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21A1" w14:textId="4A36E11C" w:rsidR="00AF3209" w:rsidRDefault="000569AB" w:rsidP="000569AB">
      <w:pPr>
        <w:rPr>
          <w:rFonts w:ascii="Times New Roman" w:eastAsia="Arial Unicode MS" w:hAnsi="Times New Roman" w:cs="Times New Roman"/>
          <w:b/>
          <w:bCs/>
          <w:color w:val="000000"/>
          <w:kern w:val="0"/>
          <w:sz w:val="28"/>
          <w:szCs w:val="28"/>
          <w:lang w:eastAsia="ru-RU" w:bidi="uk-UA"/>
        </w:rPr>
      </w:pPr>
      <w:r w:rsidRPr="000569AB">
        <w:rPr>
          <w:rFonts w:ascii="Times New Roman" w:eastAsia="Arial Unicode MS" w:hAnsi="Times New Roman" w:cs="Times New Roman" w:hint="eastAsia"/>
          <w:b/>
          <w:bCs/>
          <w:color w:val="000000"/>
          <w:kern w:val="0"/>
          <w:sz w:val="28"/>
          <w:szCs w:val="28"/>
          <w:lang w:eastAsia="ru-RU" w:bidi="uk-UA"/>
        </w:rPr>
        <w:t>Альмахрук</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Мухиб</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Махмуд</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Исмаил</w:t>
      </w:r>
      <w:r>
        <w:rPr>
          <w:rFonts w:ascii="Times New Roman" w:eastAsia="Arial Unicode MS" w:hAnsi="Times New Roman" w:cs="Times New Roman" w:hint="eastAsia"/>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Алгоритмы</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и</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устройства</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полигонально</w:t>
      </w:r>
      <w:r w:rsidRPr="000569AB">
        <w:rPr>
          <w:rFonts w:ascii="Times New Roman" w:eastAsia="Arial Unicode MS" w:hAnsi="Times New Roman" w:cs="Times New Roman"/>
          <w:b/>
          <w:bCs/>
          <w:color w:val="000000"/>
          <w:kern w:val="0"/>
          <w:sz w:val="28"/>
          <w:szCs w:val="28"/>
          <w:lang w:eastAsia="ru-RU" w:bidi="uk-UA"/>
        </w:rPr>
        <w:t>-</w:t>
      </w:r>
      <w:r w:rsidRPr="000569AB">
        <w:rPr>
          <w:rFonts w:ascii="Times New Roman" w:eastAsia="Arial Unicode MS" w:hAnsi="Times New Roman" w:cs="Times New Roman" w:hint="eastAsia"/>
          <w:b/>
          <w:bCs/>
          <w:color w:val="000000"/>
          <w:kern w:val="0"/>
          <w:sz w:val="28"/>
          <w:szCs w:val="28"/>
          <w:lang w:eastAsia="ru-RU" w:bidi="uk-UA"/>
        </w:rPr>
        <w:t>рекурсивного</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метода</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кодирования</w:t>
      </w:r>
      <w:r w:rsidRPr="000569AB">
        <w:rPr>
          <w:rFonts w:ascii="Times New Roman" w:eastAsia="Arial Unicode MS" w:hAnsi="Times New Roman" w:cs="Times New Roman"/>
          <w:b/>
          <w:bCs/>
          <w:color w:val="000000"/>
          <w:kern w:val="0"/>
          <w:sz w:val="28"/>
          <w:szCs w:val="28"/>
          <w:lang w:eastAsia="ru-RU" w:bidi="uk-UA"/>
        </w:rPr>
        <w:t xml:space="preserve"> </w:t>
      </w:r>
      <w:r w:rsidRPr="000569AB">
        <w:rPr>
          <w:rFonts w:ascii="Times New Roman" w:eastAsia="Arial Unicode MS" w:hAnsi="Times New Roman" w:cs="Times New Roman" w:hint="eastAsia"/>
          <w:b/>
          <w:bCs/>
          <w:color w:val="000000"/>
          <w:kern w:val="0"/>
          <w:sz w:val="28"/>
          <w:szCs w:val="28"/>
          <w:lang w:eastAsia="ru-RU" w:bidi="uk-UA"/>
        </w:rPr>
        <w:t>изображений</w:t>
      </w:r>
    </w:p>
    <w:p w14:paraId="741FB34E" w14:textId="77777777" w:rsidR="000569AB" w:rsidRDefault="000569AB" w:rsidP="000569AB">
      <w:r>
        <w:rPr>
          <w:rFonts w:hint="eastAsia"/>
        </w:rPr>
        <w:t>ОГЛАВЛЕНИЕ</w:t>
      </w:r>
      <w:r>
        <w:t xml:space="preserve"> </w:t>
      </w:r>
      <w:r>
        <w:rPr>
          <w:rFonts w:hint="eastAsia"/>
        </w:rPr>
        <w:t>ДИССЕРТАЦИИ</w:t>
      </w:r>
    </w:p>
    <w:p w14:paraId="7F2EB73C" w14:textId="77777777" w:rsidR="000569AB" w:rsidRDefault="000569AB" w:rsidP="000569AB">
      <w:r>
        <w:rPr>
          <w:rFonts w:hint="eastAsia"/>
        </w:rPr>
        <w:t>кандидат</w:t>
      </w:r>
      <w:r>
        <w:t xml:space="preserve"> </w:t>
      </w:r>
      <w:r>
        <w:rPr>
          <w:rFonts w:hint="eastAsia"/>
        </w:rPr>
        <w:t>наук</w:t>
      </w:r>
      <w:r>
        <w:t xml:space="preserve"> </w:t>
      </w:r>
      <w:r>
        <w:rPr>
          <w:rFonts w:hint="eastAsia"/>
        </w:rPr>
        <w:t>Альмахрук</w:t>
      </w:r>
      <w:r>
        <w:t xml:space="preserve"> </w:t>
      </w:r>
      <w:r>
        <w:rPr>
          <w:rFonts w:hint="eastAsia"/>
        </w:rPr>
        <w:t>Мухиб</w:t>
      </w:r>
      <w:r>
        <w:t xml:space="preserve"> </w:t>
      </w:r>
      <w:r>
        <w:rPr>
          <w:rFonts w:hint="eastAsia"/>
        </w:rPr>
        <w:t>Махмуд</w:t>
      </w:r>
      <w:r>
        <w:t xml:space="preserve"> </w:t>
      </w:r>
      <w:r>
        <w:rPr>
          <w:rFonts w:hint="eastAsia"/>
        </w:rPr>
        <w:t>Исмаил</w:t>
      </w:r>
    </w:p>
    <w:p w14:paraId="3E387B66" w14:textId="77777777" w:rsidR="000569AB" w:rsidRDefault="000569AB" w:rsidP="000569AB">
      <w:r>
        <w:rPr>
          <w:rFonts w:hint="eastAsia"/>
        </w:rPr>
        <w:t>ВВЕДЕНИЕ</w:t>
      </w:r>
    </w:p>
    <w:p w14:paraId="17E2C29C" w14:textId="77777777" w:rsidR="000569AB" w:rsidRDefault="000569AB" w:rsidP="000569AB"/>
    <w:p w14:paraId="7150AA3E" w14:textId="77777777" w:rsidR="000569AB" w:rsidRDefault="000569AB" w:rsidP="000569AB">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ИЗОБРАЖЕНИЙ</w:t>
      </w:r>
    </w:p>
    <w:p w14:paraId="3EA008FB" w14:textId="77777777" w:rsidR="000569AB" w:rsidRDefault="000569AB" w:rsidP="000569AB"/>
    <w:p w14:paraId="1C8553C9" w14:textId="77777777" w:rsidR="000569AB" w:rsidRDefault="000569AB" w:rsidP="000569AB">
      <w:r>
        <w:t xml:space="preserve">1.1. </w:t>
      </w:r>
      <w:r>
        <w:rPr>
          <w:rFonts w:hint="eastAsia"/>
        </w:rPr>
        <w:t>Методы</w:t>
      </w:r>
      <w:r>
        <w:t xml:space="preserve"> </w:t>
      </w:r>
      <w:r>
        <w:rPr>
          <w:rFonts w:hint="eastAsia"/>
        </w:rPr>
        <w:t>кодирования</w:t>
      </w:r>
      <w:r>
        <w:t xml:space="preserve"> </w:t>
      </w:r>
      <w:r>
        <w:rPr>
          <w:rFonts w:hint="eastAsia"/>
        </w:rPr>
        <w:t>в</w:t>
      </w:r>
      <w:r>
        <w:t xml:space="preserve"> </w:t>
      </w:r>
      <w:r>
        <w:rPr>
          <w:rFonts w:hint="eastAsia"/>
        </w:rPr>
        <w:t>спектральной</w:t>
      </w:r>
      <w:r>
        <w:t xml:space="preserve"> </w:t>
      </w:r>
      <w:r>
        <w:rPr>
          <w:rFonts w:hint="eastAsia"/>
        </w:rPr>
        <w:t>области</w:t>
      </w:r>
      <w:r>
        <w:t xml:space="preserve"> </w:t>
      </w:r>
      <w:r>
        <w:rPr>
          <w:rFonts w:hint="eastAsia"/>
        </w:rPr>
        <w:t>сигнала</w:t>
      </w:r>
      <w:r>
        <w:t xml:space="preserve"> </w:t>
      </w:r>
      <w:r>
        <w:rPr>
          <w:rFonts w:hint="eastAsia"/>
        </w:rPr>
        <w:t>изображений</w:t>
      </w:r>
    </w:p>
    <w:p w14:paraId="41EC0E40" w14:textId="77777777" w:rsidR="000569AB" w:rsidRDefault="000569AB" w:rsidP="000569AB"/>
    <w:p w14:paraId="17EB8AFD" w14:textId="77777777" w:rsidR="000569AB" w:rsidRDefault="000569AB" w:rsidP="000569AB">
      <w:r>
        <w:t xml:space="preserve">1.2. </w:t>
      </w:r>
      <w:r>
        <w:rPr>
          <w:rFonts w:hint="eastAsia"/>
        </w:rPr>
        <w:t>Методы</w:t>
      </w:r>
      <w:r>
        <w:t xml:space="preserve"> </w:t>
      </w:r>
      <w:r>
        <w:rPr>
          <w:rFonts w:hint="eastAsia"/>
        </w:rPr>
        <w:t>кодирования</w:t>
      </w:r>
      <w:r>
        <w:t xml:space="preserve"> </w:t>
      </w:r>
      <w:r>
        <w:rPr>
          <w:rFonts w:hint="eastAsia"/>
        </w:rPr>
        <w:t>в</w:t>
      </w:r>
      <w:r>
        <w:t xml:space="preserve"> </w:t>
      </w:r>
      <w:r>
        <w:rPr>
          <w:rFonts w:hint="eastAsia"/>
        </w:rPr>
        <w:t>пространстве</w:t>
      </w:r>
      <w:r>
        <w:t xml:space="preserve"> </w:t>
      </w:r>
      <w:r>
        <w:rPr>
          <w:rFonts w:hint="eastAsia"/>
        </w:rPr>
        <w:t>сигнала</w:t>
      </w:r>
      <w:r>
        <w:t xml:space="preserve"> </w:t>
      </w:r>
      <w:r>
        <w:rPr>
          <w:rFonts w:hint="eastAsia"/>
        </w:rPr>
        <w:t>изображений</w:t>
      </w:r>
    </w:p>
    <w:p w14:paraId="423FC84D" w14:textId="77777777" w:rsidR="000569AB" w:rsidRDefault="000569AB" w:rsidP="000569AB"/>
    <w:p w14:paraId="23F41B40" w14:textId="77777777" w:rsidR="000569AB" w:rsidRDefault="000569AB" w:rsidP="000569AB">
      <w:r>
        <w:t xml:space="preserve">1.3.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6C62197" w14:textId="77777777" w:rsidR="000569AB" w:rsidRDefault="000569AB" w:rsidP="000569AB"/>
    <w:p w14:paraId="5A0398A9" w14:textId="77777777" w:rsidR="000569AB" w:rsidRDefault="000569AB" w:rsidP="000569AB">
      <w:r>
        <w:rPr>
          <w:rFonts w:hint="eastAsia"/>
        </w:rPr>
        <w:t>ГЛАВА</w:t>
      </w:r>
      <w:r>
        <w:t xml:space="preserve"> 2. </w:t>
      </w:r>
      <w:r>
        <w:rPr>
          <w:rFonts w:hint="eastAsia"/>
        </w:rPr>
        <w:t>РАЗРАБОТКА</w:t>
      </w:r>
      <w:r>
        <w:t xml:space="preserve"> </w:t>
      </w:r>
      <w:r>
        <w:rPr>
          <w:rFonts w:hint="eastAsia"/>
        </w:rPr>
        <w:t>МОДИФИЦИРОВАННОГО</w:t>
      </w:r>
      <w:r>
        <w:t xml:space="preserve"> </w:t>
      </w:r>
      <w:r>
        <w:rPr>
          <w:rFonts w:hint="eastAsia"/>
        </w:rPr>
        <w:t>МЕТОДА</w:t>
      </w:r>
      <w:r>
        <w:t xml:space="preserve"> </w:t>
      </w:r>
      <w:r>
        <w:rPr>
          <w:rFonts w:hint="eastAsia"/>
        </w:rPr>
        <w:t>И</w:t>
      </w:r>
      <w:r>
        <w:t xml:space="preserve"> </w:t>
      </w:r>
      <w:r>
        <w:rPr>
          <w:rFonts w:hint="eastAsia"/>
        </w:rPr>
        <w:t>АЛГОРИТМОВ</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ИЗОБРАЖЕНИЙ</w:t>
      </w:r>
    </w:p>
    <w:p w14:paraId="5704806E" w14:textId="77777777" w:rsidR="000569AB" w:rsidRDefault="000569AB" w:rsidP="000569AB"/>
    <w:p w14:paraId="62BFF186" w14:textId="77777777" w:rsidR="000569AB" w:rsidRDefault="000569AB" w:rsidP="000569AB">
      <w:r>
        <w:t xml:space="preserve">2.1. </w:t>
      </w:r>
      <w:r>
        <w:rPr>
          <w:rFonts w:hint="eastAsia"/>
        </w:rPr>
        <w:t>Суть</w:t>
      </w:r>
      <w:r>
        <w:t xml:space="preserve"> </w:t>
      </w:r>
      <w:r>
        <w:rPr>
          <w:rFonts w:hint="eastAsia"/>
        </w:rPr>
        <w:t>полигонально</w:t>
      </w:r>
      <w:r>
        <w:t>-</w:t>
      </w:r>
      <w:r>
        <w:rPr>
          <w:rFonts w:hint="eastAsia"/>
        </w:rPr>
        <w:t>рекурсивного</w:t>
      </w:r>
      <w:r>
        <w:t xml:space="preserve"> </w:t>
      </w:r>
      <w:r>
        <w:rPr>
          <w:rFonts w:hint="eastAsia"/>
        </w:rPr>
        <w:t>модифицированного</w:t>
      </w:r>
      <w:r>
        <w:t xml:space="preserve"> </w:t>
      </w:r>
      <w:r>
        <w:rPr>
          <w:rFonts w:hint="eastAsia"/>
        </w:rPr>
        <w:t>метода</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изображений</w:t>
      </w:r>
    </w:p>
    <w:p w14:paraId="78A17B4A" w14:textId="77777777" w:rsidR="000569AB" w:rsidRDefault="000569AB" w:rsidP="000569AB"/>
    <w:p w14:paraId="6603CF60" w14:textId="77777777" w:rsidR="000569AB" w:rsidRDefault="000569AB" w:rsidP="000569AB">
      <w:r>
        <w:t xml:space="preserve">2.2. </w:t>
      </w:r>
      <w:r>
        <w:rPr>
          <w:rFonts w:hint="eastAsia"/>
        </w:rPr>
        <w:t>Алгоритмы</w:t>
      </w:r>
      <w:r>
        <w:t xml:space="preserve"> </w:t>
      </w:r>
      <w:r>
        <w:rPr>
          <w:rFonts w:hint="eastAsia"/>
        </w:rPr>
        <w:t>полигонального</w:t>
      </w:r>
      <w:r>
        <w:t xml:space="preserve"> </w:t>
      </w:r>
      <w:r>
        <w:rPr>
          <w:rFonts w:hint="eastAsia"/>
        </w:rPr>
        <w:t>модифицированного</w:t>
      </w:r>
      <w:r>
        <w:t xml:space="preserve"> </w:t>
      </w:r>
      <w:r>
        <w:rPr>
          <w:rFonts w:hint="eastAsia"/>
        </w:rPr>
        <w:t>метода</w:t>
      </w:r>
      <w:r>
        <w:t xml:space="preserve"> </w:t>
      </w:r>
      <w:r>
        <w:rPr>
          <w:rFonts w:hint="eastAsia"/>
        </w:rPr>
        <w:t>кодирования</w:t>
      </w:r>
      <w:r>
        <w:t xml:space="preserve"> </w:t>
      </w:r>
      <w:r>
        <w:rPr>
          <w:rFonts w:hint="eastAsia"/>
        </w:rPr>
        <w:t>изображений</w:t>
      </w:r>
    </w:p>
    <w:p w14:paraId="3B377BB4" w14:textId="77777777" w:rsidR="000569AB" w:rsidRDefault="000569AB" w:rsidP="000569AB"/>
    <w:p w14:paraId="5A917C75" w14:textId="77777777" w:rsidR="000569AB" w:rsidRDefault="000569AB" w:rsidP="000569AB">
      <w:r>
        <w:t xml:space="preserve">2.2.1. </w:t>
      </w:r>
      <w:r>
        <w:rPr>
          <w:rFonts w:hint="eastAsia"/>
        </w:rPr>
        <w:t>Алгоритмы</w:t>
      </w:r>
      <w:r>
        <w:t xml:space="preserve"> </w:t>
      </w:r>
      <w:r>
        <w:rPr>
          <w:rFonts w:hint="eastAsia"/>
        </w:rPr>
        <w:t>с</w:t>
      </w:r>
      <w:r>
        <w:t xml:space="preserve"> </w:t>
      </w:r>
      <w:r>
        <w:rPr>
          <w:rFonts w:hint="eastAsia"/>
        </w:rPr>
        <w:t>фиксированным</w:t>
      </w:r>
      <w:r>
        <w:t xml:space="preserve"> </w:t>
      </w:r>
      <w:r>
        <w:rPr>
          <w:rFonts w:hint="eastAsia"/>
        </w:rPr>
        <w:t>расположением</w:t>
      </w:r>
      <w:r>
        <w:t xml:space="preserve"> </w:t>
      </w:r>
      <w:r>
        <w:rPr>
          <w:rFonts w:hint="eastAsia"/>
        </w:rPr>
        <w:t>ХТ</w:t>
      </w:r>
    </w:p>
    <w:p w14:paraId="1A608D11" w14:textId="77777777" w:rsidR="000569AB" w:rsidRDefault="000569AB" w:rsidP="000569AB"/>
    <w:p w14:paraId="0510829F" w14:textId="77777777" w:rsidR="000569AB" w:rsidRDefault="000569AB" w:rsidP="000569AB">
      <w:r>
        <w:t xml:space="preserve">2.2.2. </w:t>
      </w:r>
      <w:r>
        <w:rPr>
          <w:rFonts w:hint="eastAsia"/>
        </w:rPr>
        <w:t>Алгоритмы</w:t>
      </w:r>
      <w:r>
        <w:t xml:space="preserve"> </w:t>
      </w:r>
      <w:r>
        <w:rPr>
          <w:rFonts w:hint="eastAsia"/>
        </w:rPr>
        <w:t>с</w:t>
      </w:r>
      <w:r>
        <w:t xml:space="preserve"> </w:t>
      </w:r>
      <w:r>
        <w:rPr>
          <w:rFonts w:hint="eastAsia"/>
        </w:rPr>
        <w:t>произвольным</w:t>
      </w:r>
      <w:r>
        <w:t xml:space="preserve"> </w:t>
      </w:r>
      <w:r>
        <w:rPr>
          <w:rFonts w:hint="eastAsia"/>
        </w:rPr>
        <w:t>расположением</w:t>
      </w:r>
      <w:r>
        <w:t xml:space="preserve"> </w:t>
      </w:r>
      <w:r>
        <w:rPr>
          <w:rFonts w:hint="eastAsia"/>
        </w:rPr>
        <w:t>ХТ</w:t>
      </w:r>
    </w:p>
    <w:p w14:paraId="656FBF23" w14:textId="77777777" w:rsidR="000569AB" w:rsidRDefault="000569AB" w:rsidP="000569AB"/>
    <w:p w14:paraId="0B049675" w14:textId="77777777" w:rsidR="000569AB" w:rsidRDefault="000569AB" w:rsidP="000569AB">
      <w:r>
        <w:t xml:space="preserve">2.3. </w:t>
      </w:r>
      <w:r>
        <w:rPr>
          <w:rFonts w:hint="eastAsia"/>
        </w:rPr>
        <w:t>Структуры</w:t>
      </w:r>
      <w:r>
        <w:t xml:space="preserve"> </w:t>
      </w:r>
      <w:r>
        <w:rPr>
          <w:rFonts w:hint="eastAsia"/>
        </w:rPr>
        <w:t>данных</w:t>
      </w:r>
      <w:r>
        <w:t xml:space="preserve"> </w:t>
      </w:r>
      <w:r>
        <w:rPr>
          <w:rFonts w:hint="eastAsia"/>
        </w:rPr>
        <w:t>представления</w:t>
      </w:r>
      <w:r>
        <w:t xml:space="preserve"> </w:t>
      </w:r>
      <w:r>
        <w:rPr>
          <w:rFonts w:hint="eastAsia"/>
        </w:rPr>
        <w:t>пирамид</w:t>
      </w:r>
      <w:r>
        <w:t xml:space="preserve"> </w:t>
      </w:r>
      <w:r>
        <w:rPr>
          <w:rFonts w:hint="eastAsia"/>
        </w:rPr>
        <w:t>изображений</w:t>
      </w:r>
    </w:p>
    <w:p w14:paraId="4A0CB9D4" w14:textId="77777777" w:rsidR="000569AB" w:rsidRDefault="000569AB" w:rsidP="000569AB"/>
    <w:p w14:paraId="6541E41D" w14:textId="77777777" w:rsidR="000569AB" w:rsidRDefault="000569AB" w:rsidP="000569AB">
      <w:r>
        <w:t xml:space="preserve">2.4. </w:t>
      </w:r>
      <w:r>
        <w:rPr>
          <w:rFonts w:hint="eastAsia"/>
        </w:rPr>
        <w:t>Разработка</w:t>
      </w:r>
      <w:r>
        <w:t xml:space="preserve"> </w:t>
      </w:r>
      <w:r>
        <w:rPr>
          <w:rFonts w:hint="eastAsia"/>
        </w:rPr>
        <w:t>систематизации</w:t>
      </w:r>
      <w:r>
        <w:t xml:space="preserve"> </w:t>
      </w:r>
      <w:r>
        <w:rPr>
          <w:rFonts w:hint="eastAsia"/>
        </w:rPr>
        <w:t>полигонально</w:t>
      </w:r>
      <w:r>
        <w:t>-</w:t>
      </w:r>
      <w:r>
        <w:rPr>
          <w:rFonts w:hint="eastAsia"/>
        </w:rPr>
        <w:t>рекурсивных</w:t>
      </w:r>
      <w:r>
        <w:t xml:space="preserve"> </w:t>
      </w:r>
      <w:r>
        <w:rPr>
          <w:rFonts w:hint="eastAsia"/>
        </w:rPr>
        <w:t>алгоритмов</w:t>
      </w:r>
    </w:p>
    <w:p w14:paraId="2BD90E2B" w14:textId="77777777" w:rsidR="000569AB" w:rsidRDefault="000569AB" w:rsidP="000569AB"/>
    <w:p w14:paraId="41015519" w14:textId="77777777" w:rsidR="000569AB" w:rsidRDefault="000569AB" w:rsidP="000569AB">
      <w:r>
        <w:t xml:space="preserve">2.5. </w:t>
      </w:r>
      <w:r>
        <w:rPr>
          <w:rFonts w:hint="eastAsia"/>
        </w:rPr>
        <w:t>Основные</w:t>
      </w:r>
      <w:r>
        <w:t xml:space="preserve"> </w:t>
      </w:r>
      <w:r>
        <w:rPr>
          <w:rFonts w:hint="eastAsia"/>
        </w:rPr>
        <w:t>выводы</w:t>
      </w:r>
    </w:p>
    <w:p w14:paraId="6B2A72E0" w14:textId="77777777" w:rsidR="000569AB" w:rsidRDefault="000569AB" w:rsidP="000569AB"/>
    <w:p w14:paraId="5685F090" w14:textId="77777777" w:rsidR="000569AB" w:rsidRDefault="000569AB" w:rsidP="000569AB">
      <w:r>
        <w:rPr>
          <w:rFonts w:hint="eastAsia"/>
        </w:rPr>
        <w:t>ГЛАВА</w:t>
      </w:r>
      <w:r>
        <w:t xml:space="preserve"> 3. </w:t>
      </w:r>
      <w:r>
        <w:rPr>
          <w:rFonts w:hint="eastAsia"/>
        </w:rPr>
        <w:t>РЕКУРРЕНТНЫЕ</w:t>
      </w:r>
      <w:r>
        <w:t xml:space="preserve"> </w:t>
      </w:r>
      <w:r>
        <w:rPr>
          <w:rFonts w:hint="eastAsia"/>
        </w:rPr>
        <w:t>СООТНОШЕНИЯ</w:t>
      </w:r>
      <w:r>
        <w:t xml:space="preserve"> </w:t>
      </w:r>
      <w:r>
        <w:rPr>
          <w:rFonts w:hint="eastAsia"/>
        </w:rPr>
        <w:t>ДЛЯ</w:t>
      </w:r>
      <w:r>
        <w:t xml:space="preserve"> </w:t>
      </w:r>
      <w:r>
        <w:rPr>
          <w:rFonts w:hint="eastAsia"/>
        </w:rPr>
        <w:t>ОЦЕНКИ</w:t>
      </w:r>
      <w:r>
        <w:t xml:space="preserve"> </w:t>
      </w:r>
      <w:r>
        <w:rPr>
          <w:rFonts w:hint="eastAsia"/>
        </w:rPr>
        <w:t>ПАРАМЕТРОВ</w:t>
      </w:r>
      <w:r>
        <w:t xml:space="preserve"> </w:t>
      </w:r>
      <w:r>
        <w:rPr>
          <w:rFonts w:hint="eastAsia"/>
        </w:rPr>
        <w:t>УСТРОЙСТВ</w:t>
      </w:r>
      <w:r>
        <w:t xml:space="preserve"> </w:t>
      </w:r>
      <w:r>
        <w:rPr>
          <w:rFonts w:hint="eastAsia"/>
        </w:rPr>
        <w:t>КОДИРОВАНИЯ</w:t>
      </w:r>
      <w:r>
        <w:t xml:space="preserve"> </w:t>
      </w:r>
      <w:r>
        <w:rPr>
          <w:rFonts w:hint="eastAsia"/>
        </w:rPr>
        <w:t>ИЗОБРАЖЕНИЙ</w:t>
      </w:r>
    </w:p>
    <w:p w14:paraId="6B6AA172" w14:textId="77777777" w:rsidR="000569AB" w:rsidRDefault="000569AB" w:rsidP="000569AB"/>
    <w:p w14:paraId="74C08A26" w14:textId="77777777" w:rsidR="000569AB" w:rsidRDefault="000569AB" w:rsidP="000569AB">
      <w:r>
        <w:t xml:space="preserve">3.1. </w:t>
      </w:r>
      <w:r>
        <w:rPr>
          <w:rFonts w:hint="eastAsia"/>
        </w:rPr>
        <w:t>Кодирование</w:t>
      </w:r>
      <w:r>
        <w:t xml:space="preserve"> </w:t>
      </w:r>
      <w:r>
        <w:rPr>
          <w:rFonts w:hint="eastAsia"/>
        </w:rPr>
        <w:t>двоичного</w:t>
      </w:r>
      <w:r>
        <w:t xml:space="preserve"> </w:t>
      </w:r>
      <w:r>
        <w:rPr>
          <w:rFonts w:hint="eastAsia"/>
        </w:rPr>
        <w:t>источника</w:t>
      </w:r>
      <w:r>
        <w:t xml:space="preserve"> </w:t>
      </w:r>
      <w:r>
        <w:rPr>
          <w:rFonts w:hint="eastAsia"/>
        </w:rPr>
        <w:t>информации</w:t>
      </w:r>
    </w:p>
    <w:p w14:paraId="1980B7D6" w14:textId="77777777" w:rsidR="000569AB" w:rsidRDefault="000569AB" w:rsidP="000569AB"/>
    <w:p w14:paraId="7A195319" w14:textId="77777777" w:rsidR="000569AB" w:rsidRDefault="000569AB" w:rsidP="000569AB">
      <w:r>
        <w:t xml:space="preserve">3.2. </w:t>
      </w:r>
      <w:r>
        <w:rPr>
          <w:rFonts w:hint="eastAsia"/>
        </w:rPr>
        <w:t>Постановка</w:t>
      </w:r>
      <w:r>
        <w:t xml:space="preserve"> </w:t>
      </w:r>
      <w:r>
        <w:rPr>
          <w:rFonts w:hint="eastAsia"/>
        </w:rPr>
        <w:t>задачи</w:t>
      </w:r>
      <w:r>
        <w:t xml:space="preserve"> </w:t>
      </w:r>
      <w:r>
        <w:rPr>
          <w:rFonts w:hint="eastAsia"/>
        </w:rPr>
        <w:t>нахождения</w:t>
      </w:r>
      <w:r>
        <w:t xml:space="preserve"> </w:t>
      </w:r>
      <w:r>
        <w:rPr>
          <w:rFonts w:hint="eastAsia"/>
        </w:rPr>
        <w:t>рекуррентных</w:t>
      </w:r>
      <w:r>
        <w:t xml:space="preserve"> </w:t>
      </w:r>
      <w:r>
        <w:rPr>
          <w:rFonts w:hint="eastAsia"/>
        </w:rPr>
        <w:t>соотношений</w:t>
      </w:r>
    </w:p>
    <w:p w14:paraId="3895D56D" w14:textId="77777777" w:rsidR="000569AB" w:rsidRDefault="000569AB" w:rsidP="000569AB"/>
    <w:p w14:paraId="67298D70" w14:textId="77777777" w:rsidR="000569AB" w:rsidRDefault="000569AB" w:rsidP="000569AB">
      <w:r>
        <w:t xml:space="preserve">3.3.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кодированию</w:t>
      </w:r>
      <w:r>
        <w:t xml:space="preserve"> </w:t>
      </w:r>
      <w:r>
        <w:rPr>
          <w:rFonts w:hint="eastAsia"/>
        </w:rPr>
        <w:t>характерных</w:t>
      </w:r>
      <w:r>
        <w:t xml:space="preserve"> </w:t>
      </w:r>
      <w:r>
        <w:rPr>
          <w:rFonts w:hint="eastAsia"/>
        </w:rPr>
        <w:t>точек</w:t>
      </w:r>
      <w:r>
        <w:t xml:space="preserve"> </w:t>
      </w:r>
      <w:r>
        <w:rPr>
          <w:rFonts w:hint="eastAsia"/>
        </w:rPr>
        <w:t>изображений</w:t>
      </w:r>
    </w:p>
    <w:p w14:paraId="4023EF88" w14:textId="77777777" w:rsidR="000569AB" w:rsidRDefault="000569AB" w:rsidP="000569AB"/>
    <w:p w14:paraId="3DA9192F" w14:textId="77777777" w:rsidR="000569AB" w:rsidRDefault="000569AB" w:rsidP="000569AB">
      <w:r>
        <w:t xml:space="preserve">3.4. </w:t>
      </w:r>
      <w:r>
        <w:rPr>
          <w:rFonts w:hint="eastAsia"/>
        </w:rPr>
        <w:t>Рекуррентные</w:t>
      </w:r>
      <w:r>
        <w:t xml:space="preserve"> </w:t>
      </w:r>
      <w:r>
        <w:rPr>
          <w:rFonts w:hint="eastAsia"/>
        </w:rPr>
        <w:t>соотношения</w:t>
      </w:r>
      <w:r>
        <w:t xml:space="preserve"> </w:t>
      </w:r>
      <w:r>
        <w:rPr>
          <w:rFonts w:hint="eastAsia"/>
        </w:rPr>
        <w:t>оценки</w:t>
      </w:r>
      <w:r>
        <w:t xml:space="preserve"> </w:t>
      </w:r>
      <w:r>
        <w:rPr>
          <w:rFonts w:hint="eastAsia"/>
        </w:rPr>
        <w:t>параметров</w:t>
      </w:r>
      <w:r>
        <w:t xml:space="preserve"> </w:t>
      </w:r>
      <w:r>
        <w:rPr>
          <w:rFonts w:hint="eastAsia"/>
        </w:rPr>
        <w:t>устройств</w:t>
      </w:r>
      <w:r>
        <w:t xml:space="preserve"> </w:t>
      </w:r>
      <w:r>
        <w:rPr>
          <w:rFonts w:hint="eastAsia"/>
        </w:rPr>
        <w:t>сжатия</w:t>
      </w:r>
      <w:r>
        <w:t xml:space="preserve"> </w:t>
      </w:r>
      <w:r>
        <w:rPr>
          <w:rFonts w:hint="eastAsia"/>
        </w:rPr>
        <w:t>по</w:t>
      </w:r>
      <w:r>
        <w:t xml:space="preserve"> </w:t>
      </w:r>
      <w:r>
        <w:rPr>
          <w:rFonts w:hint="eastAsia"/>
        </w:rPr>
        <w:t>ХТ</w:t>
      </w:r>
    </w:p>
    <w:p w14:paraId="1B3805AE" w14:textId="77777777" w:rsidR="000569AB" w:rsidRDefault="000569AB" w:rsidP="000569AB"/>
    <w:p w14:paraId="4F3EA360" w14:textId="77777777" w:rsidR="000569AB" w:rsidRDefault="000569AB" w:rsidP="000569AB">
      <w:r>
        <w:t xml:space="preserve">3.5. </w:t>
      </w:r>
      <w:r>
        <w:rPr>
          <w:rFonts w:hint="eastAsia"/>
        </w:rPr>
        <w:t>Результаты</w:t>
      </w:r>
      <w:r>
        <w:t xml:space="preserve"> </w:t>
      </w:r>
      <w:r>
        <w:rPr>
          <w:rFonts w:hint="eastAsia"/>
        </w:rPr>
        <w:t>моделирования</w:t>
      </w:r>
      <w:r>
        <w:t xml:space="preserve"> </w:t>
      </w:r>
      <w:r>
        <w:rPr>
          <w:rFonts w:hint="eastAsia"/>
        </w:rPr>
        <w:t>рекуррентных</w:t>
      </w:r>
      <w:r>
        <w:t xml:space="preserve"> </w:t>
      </w:r>
      <w:r>
        <w:rPr>
          <w:rFonts w:hint="eastAsia"/>
        </w:rPr>
        <w:t>соотношений</w:t>
      </w:r>
    </w:p>
    <w:p w14:paraId="310E7870" w14:textId="77777777" w:rsidR="000569AB" w:rsidRDefault="000569AB" w:rsidP="000569AB"/>
    <w:p w14:paraId="132F1D02" w14:textId="77777777" w:rsidR="000569AB" w:rsidRDefault="000569AB" w:rsidP="000569AB">
      <w:r>
        <w:t xml:space="preserve">3.6. </w:t>
      </w:r>
      <w:r>
        <w:rPr>
          <w:rFonts w:hint="eastAsia"/>
        </w:rPr>
        <w:t>Основные</w:t>
      </w:r>
      <w:r>
        <w:t xml:space="preserve"> </w:t>
      </w:r>
      <w:r>
        <w:rPr>
          <w:rFonts w:hint="eastAsia"/>
        </w:rPr>
        <w:t>выводы</w:t>
      </w:r>
    </w:p>
    <w:p w14:paraId="117891AC" w14:textId="77777777" w:rsidR="000569AB" w:rsidRDefault="000569AB" w:rsidP="000569AB"/>
    <w:p w14:paraId="597932F3" w14:textId="77777777" w:rsidR="000569AB" w:rsidRDefault="000569AB" w:rsidP="000569AB">
      <w:r>
        <w:rPr>
          <w:rFonts w:hint="eastAsia"/>
        </w:rPr>
        <w:t>ГЛАВА</w:t>
      </w:r>
      <w:r>
        <w:t xml:space="preserve"> 4. </w:t>
      </w:r>
      <w:r>
        <w:rPr>
          <w:rFonts w:hint="eastAsia"/>
        </w:rPr>
        <w:t>МОДЕЛИРОВАНИЕ</w:t>
      </w:r>
      <w:r>
        <w:t xml:space="preserve"> </w:t>
      </w:r>
      <w:r>
        <w:rPr>
          <w:rFonts w:hint="eastAsia"/>
        </w:rPr>
        <w:t>АЛГОРИТМОВ</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ИЗОБРАЖЕНИЙ</w:t>
      </w:r>
    </w:p>
    <w:p w14:paraId="19A46859" w14:textId="77777777" w:rsidR="000569AB" w:rsidRDefault="000569AB" w:rsidP="000569AB"/>
    <w:p w14:paraId="5343F087" w14:textId="77777777" w:rsidR="000569AB" w:rsidRDefault="000569AB" w:rsidP="000569AB">
      <w:r>
        <w:t xml:space="preserve">4.1. </w:t>
      </w:r>
      <w:r>
        <w:rPr>
          <w:rFonts w:hint="eastAsia"/>
        </w:rPr>
        <w:t>Модель</w:t>
      </w:r>
      <w:r>
        <w:t xml:space="preserve"> </w:t>
      </w:r>
      <w:r>
        <w:rPr>
          <w:rFonts w:hint="eastAsia"/>
        </w:rPr>
        <w:t>тракта</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изображений</w:t>
      </w:r>
    </w:p>
    <w:p w14:paraId="706F4ED8" w14:textId="77777777" w:rsidR="000569AB" w:rsidRDefault="000569AB" w:rsidP="000569AB"/>
    <w:p w14:paraId="7930B292" w14:textId="77777777" w:rsidR="000569AB" w:rsidRDefault="000569AB" w:rsidP="000569AB">
      <w:r>
        <w:t xml:space="preserve">4.2. </w:t>
      </w:r>
      <w:r>
        <w:rPr>
          <w:rFonts w:hint="eastAsia"/>
        </w:rPr>
        <w:t>Некоторые</w:t>
      </w:r>
      <w:r>
        <w:t xml:space="preserve"> </w:t>
      </w:r>
      <w:r>
        <w:rPr>
          <w:rFonts w:hint="eastAsia"/>
        </w:rPr>
        <w:t>задачи</w:t>
      </w:r>
      <w:r>
        <w:t xml:space="preserve"> </w:t>
      </w:r>
      <w:r>
        <w:rPr>
          <w:rFonts w:hint="eastAsia"/>
        </w:rPr>
        <w:t>моделирования</w:t>
      </w:r>
    </w:p>
    <w:p w14:paraId="5C3F7FDA" w14:textId="77777777" w:rsidR="000569AB" w:rsidRDefault="000569AB" w:rsidP="000569AB"/>
    <w:p w14:paraId="0B18AEEE" w14:textId="77777777" w:rsidR="000569AB" w:rsidRDefault="000569AB" w:rsidP="000569AB">
      <w:r>
        <w:t xml:space="preserve">4.3. </w:t>
      </w:r>
      <w:r>
        <w:rPr>
          <w:rFonts w:hint="eastAsia"/>
        </w:rPr>
        <w:t>Результаты</w:t>
      </w:r>
      <w:r>
        <w:t xml:space="preserve"> </w:t>
      </w:r>
      <w:r>
        <w:rPr>
          <w:rFonts w:hint="eastAsia"/>
        </w:rPr>
        <w:t>моделирования</w:t>
      </w:r>
      <w:r>
        <w:t xml:space="preserve"> </w:t>
      </w:r>
      <w:r>
        <w:rPr>
          <w:rFonts w:hint="eastAsia"/>
        </w:rPr>
        <w:t>алгоритмов</w:t>
      </w:r>
    </w:p>
    <w:p w14:paraId="4CFBA70B" w14:textId="77777777" w:rsidR="000569AB" w:rsidRDefault="000569AB" w:rsidP="000569AB"/>
    <w:p w14:paraId="6D442EE1" w14:textId="77777777" w:rsidR="000569AB" w:rsidRDefault="000569AB" w:rsidP="000569AB">
      <w:r>
        <w:t xml:space="preserve">4.4. </w:t>
      </w:r>
      <w:r>
        <w:rPr>
          <w:rFonts w:hint="eastAsia"/>
        </w:rPr>
        <w:t>Преимущества</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известными</w:t>
      </w:r>
      <w:r>
        <w:t xml:space="preserve"> </w:t>
      </w:r>
      <w:r>
        <w:rPr>
          <w:rFonts w:hint="eastAsia"/>
        </w:rPr>
        <w:t>методами</w:t>
      </w:r>
    </w:p>
    <w:p w14:paraId="6BC75E6E" w14:textId="77777777" w:rsidR="000569AB" w:rsidRDefault="000569AB" w:rsidP="000569AB"/>
    <w:p w14:paraId="5A7E82FE" w14:textId="77777777" w:rsidR="000569AB" w:rsidRDefault="000569AB" w:rsidP="000569AB">
      <w:r>
        <w:t xml:space="preserve">4.5. </w:t>
      </w:r>
      <w:r>
        <w:rPr>
          <w:rFonts w:hint="eastAsia"/>
        </w:rPr>
        <w:t>Основные</w:t>
      </w:r>
      <w:r>
        <w:t xml:space="preserve"> </w:t>
      </w:r>
      <w:r>
        <w:rPr>
          <w:rFonts w:hint="eastAsia"/>
        </w:rPr>
        <w:t>выводы</w:t>
      </w:r>
    </w:p>
    <w:p w14:paraId="42742CCE" w14:textId="77777777" w:rsidR="000569AB" w:rsidRDefault="000569AB" w:rsidP="000569AB"/>
    <w:p w14:paraId="7DE7AF34" w14:textId="77777777" w:rsidR="000569AB" w:rsidRDefault="000569AB" w:rsidP="000569AB">
      <w:r>
        <w:rPr>
          <w:rFonts w:hint="eastAsia"/>
        </w:rPr>
        <w:t>ГЛАВА</w:t>
      </w:r>
      <w:r>
        <w:t xml:space="preserve"> 5. </w:t>
      </w:r>
      <w:r>
        <w:rPr>
          <w:rFonts w:hint="eastAsia"/>
        </w:rPr>
        <w:t>РАЗРАБОТКА</w:t>
      </w:r>
      <w:r>
        <w:t xml:space="preserve"> </w:t>
      </w:r>
      <w:r>
        <w:rPr>
          <w:rFonts w:hint="eastAsia"/>
        </w:rPr>
        <w:t>СПЕЦИАЛИЗИРОВАННЫХ</w:t>
      </w:r>
      <w:r>
        <w:t xml:space="preserve"> </w:t>
      </w:r>
      <w:r>
        <w:rPr>
          <w:rFonts w:hint="eastAsia"/>
        </w:rPr>
        <w:t>УСТРОЙСТВ</w:t>
      </w:r>
      <w:r>
        <w:t xml:space="preserve"> </w:t>
      </w:r>
      <w:r>
        <w:rPr>
          <w:rFonts w:hint="eastAsia"/>
        </w:rPr>
        <w:t>ПОЛИГОНАЛЬНО</w:t>
      </w:r>
      <w:r>
        <w:t>-</w:t>
      </w:r>
      <w:r>
        <w:rPr>
          <w:rFonts w:hint="eastAsia"/>
        </w:rPr>
        <w:t>РЕКУРСИВНОГО</w:t>
      </w:r>
      <w:r>
        <w:t xml:space="preserve"> </w:t>
      </w:r>
      <w:r>
        <w:rPr>
          <w:rFonts w:hint="eastAsia"/>
        </w:rPr>
        <w:t>МОДИФИЦИРОВАННОГО</w:t>
      </w:r>
      <w:r>
        <w:t xml:space="preserve"> </w:t>
      </w:r>
      <w:r>
        <w:rPr>
          <w:rFonts w:hint="eastAsia"/>
        </w:rPr>
        <w:t>МЕТОДА</w:t>
      </w:r>
    </w:p>
    <w:p w14:paraId="3C394BF6" w14:textId="77777777" w:rsidR="000569AB" w:rsidRDefault="000569AB" w:rsidP="000569AB"/>
    <w:p w14:paraId="7D23EFC2" w14:textId="77777777" w:rsidR="000569AB" w:rsidRDefault="000569AB" w:rsidP="000569AB">
      <w:r>
        <w:t xml:space="preserve">5.1. </w:t>
      </w:r>
      <w:r>
        <w:rPr>
          <w:rFonts w:hint="eastAsia"/>
        </w:rPr>
        <w:t>Проектирование</w:t>
      </w:r>
      <w:r>
        <w:t xml:space="preserve"> </w:t>
      </w:r>
      <w:r>
        <w:rPr>
          <w:rFonts w:hint="eastAsia"/>
        </w:rPr>
        <w:t>элементов</w:t>
      </w:r>
      <w:r>
        <w:t xml:space="preserve"> </w:t>
      </w:r>
      <w:r>
        <w:rPr>
          <w:rFonts w:hint="eastAsia"/>
        </w:rPr>
        <w:t>и</w:t>
      </w:r>
      <w:r>
        <w:t xml:space="preserve"> </w:t>
      </w:r>
      <w:r>
        <w:rPr>
          <w:rFonts w:hint="eastAsia"/>
        </w:rPr>
        <w:t>устройств</w:t>
      </w:r>
      <w:r>
        <w:t xml:space="preserve"> </w:t>
      </w:r>
      <w:r>
        <w:rPr>
          <w:rFonts w:hint="eastAsia"/>
        </w:rPr>
        <w:t>обработки</w:t>
      </w:r>
      <w:r>
        <w:t xml:space="preserve"> </w:t>
      </w:r>
      <w:r>
        <w:rPr>
          <w:rFonts w:hint="eastAsia"/>
        </w:rPr>
        <w:t>изображений</w:t>
      </w:r>
    </w:p>
    <w:p w14:paraId="66B1EC0C" w14:textId="77777777" w:rsidR="000569AB" w:rsidRDefault="000569AB" w:rsidP="000569AB"/>
    <w:p w14:paraId="52B96AE4" w14:textId="77777777" w:rsidR="000569AB" w:rsidRDefault="000569AB" w:rsidP="000569AB">
      <w:r>
        <w:t xml:space="preserve">5.2. </w:t>
      </w:r>
      <w:r>
        <w:rPr>
          <w:rFonts w:hint="eastAsia"/>
        </w:rPr>
        <w:t>Выбор</w:t>
      </w:r>
      <w:r>
        <w:t xml:space="preserve"> </w:t>
      </w:r>
      <w:r>
        <w:rPr>
          <w:rFonts w:hint="eastAsia"/>
        </w:rPr>
        <w:t>вычислительной</w:t>
      </w:r>
      <w:r>
        <w:t xml:space="preserve"> </w:t>
      </w:r>
      <w:r>
        <w:rPr>
          <w:rFonts w:hint="eastAsia"/>
        </w:rPr>
        <w:t>базы</w:t>
      </w:r>
      <w:r>
        <w:t xml:space="preserve"> </w:t>
      </w:r>
      <w:r>
        <w:rPr>
          <w:rFonts w:hint="eastAsia"/>
        </w:rPr>
        <w:t>и</w:t>
      </w:r>
      <w:r>
        <w:t xml:space="preserve"> </w:t>
      </w:r>
      <w:r>
        <w:rPr>
          <w:rFonts w:hint="eastAsia"/>
        </w:rPr>
        <w:t>аппаратная</w:t>
      </w:r>
      <w:r>
        <w:t xml:space="preserve"> </w:t>
      </w:r>
      <w:r>
        <w:rPr>
          <w:rFonts w:hint="eastAsia"/>
        </w:rPr>
        <w:t>реализация</w:t>
      </w:r>
    </w:p>
    <w:p w14:paraId="2E468133" w14:textId="77777777" w:rsidR="000569AB" w:rsidRDefault="000569AB" w:rsidP="000569AB"/>
    <w:p w14:paraId="61D7493B" w14:textId="77777777" w:rsidR="000569AB" w:rsidRDefault="000569AB" w:rsidP="000569AB">
      <w:r>
        <w:t xml:space="preserve">5.3. </w:t>
      </w:r>
      <w:r>
        <w:rPr>
          <w:rFonts w:hint="eastAsia"/>
        </w:rPr>
        <w:t>Определение</w:t>
      </w:r>
      <w:r>
        <w:t xml:space="preserve"> </w:t>
      </w:r>
      <w:r>
        <w:rPr>
          <w:rFonts w:hint="eastAsia"/>
        </w:rPr>
        <w:t>производительности</w:t>
      </w:r>
      <w:r>
        <w:t xml:space="preserve"> </w:t>
      </w:r>
      <w:r>
        <w:rPr>
          <w:rFonts w:hint="eastAsia"/>
        </w:rPr>
        <w:t>устройств</w:t>
      </w:r>
    </w:p>
    <w:p w14:paraId="1B21561F" w14:textId="77777777" w:rsidR="000569AB" w:rsidRDefault="000569AB" w:rsidP="000569AB"/>
    <w:p w14:paraId="68F19623" w14:textId="77777777" w:rsidR="000569AB" w:rsidRDefault="000569AB" w:rsidP="000569AB">
      <w:r>
        <w:t xml:space="preserve">5.4. </w:t>
      </w:r>
      <w:r>
        <w:rPr>
          <w:rFonts w:hint="eastAsia"/>
        </w:rPr>
        <w:t>Основные</w:t>
      </w:r>
      <w:r>
        <w:t xml:space="preserve"> </w:t>
      </w:r>
      <w:r>
        <w:rPr>
          <w:rFonts w:hint="eastAsia"/>
        </w:rPr>
        <w:t>выводы</w:t>
      </w:r>
    </w:p>
    <w:p w14:paraId="1719A35F" w14:textId="77777777" w:rsidR="000569AB" w:rsidRDefault="000569AB" w:rsidP="000569AB"/>
    <w:p w14:paraId="4D9D2124" w14:textId="77777777" w:rsidR="000569AB" w:rsidRDefault="000569AB" w:rsidP="000569AB">
      <w:r>
        <w:rPr>
          <w:rFonts w:hint="eastAsia"/>
        </w:rPr>
        <w:t>ЗАКЛЮЧЕНИЕ</w:t>
      </w:r>
    </w:p>
    <w:p w14:paraId="200D53AC" w14:textId="77777777" w:rsidR="000569AB" w:rsidRDefault="000569AB" w:rsidP="000569AB"/>
    <w:p w14:paraId="3A4FAF0C" w14:textId="77777777" w:rsidR="000569AB" w:rsidRDefault="000569AB" w:rsidP="000569AB">
      <w:r>
        <w:rPr>
          <w:rFonts w:hint="eastAsia"/>
        </w:rPr>
        <w:t>СПИСОК</w:t>
      </w:r>
      <w:r>
        <w:t xml:space="preserve"> </w:t>
      </w:r>
      <w:r>
        <w:rPr>
          <w:rFonts w:hint="eastAsia"/>
        </w:rPr>
        <w:t>ЛИТЕРАТУРЫ</w:t>
      </w:r>
    </w:p>
    <w:p w14:paraId="1DFB36BA" w14:textId="77777777" w:rsidR="000569AB" w:rsidRDefault="000569AB" w:rsidP="000569AB"/>
    <w:p w14:paraId="496F4F77" w14:textId="77777777" w:rsidR="000569AB" w:rsidRDefault="000569AB" w:rsidP="000569AB">
      <w:r>
        <w:rPr>
          <w:rFonts w:hint="eastAsia"/>
        </w:rPr>
        <w:t>ПРИЛОЖЕНИЯ</w:t>
      </w:r>
      <w:r>
        <w:t>:</w:t>
      </w:r>
    </w:p>
    <w:p w14:paraId="4E487686" w14:textId="77777777" w:rsidR="000569AB" w:rsidRDefault="000569AB" w:rsidP="000569AB"/>
    <w:p w14:paraId="4CF7DAE8" w14:textId="77777777" w:rsidR="000569AB" w:rsidRDefault="000569AB" w:rsidP="000569AB">
      <w:r>
        <w:rPr>
          <w:rFonts w:hint="eastAsia"/>
        </w:rPr>
        <w:t>Приложение</w:t>
      </w:r>
      <w:r>
        <w:t xml:space="preserve"> 1.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5B95C328" w14:textId="77777777" w:rsidR="000569AB" w:rsidRDefault="000569AB" w:rsidP="000569AB"/>
    <w:p w14:paraId="1B6CBD4F" w14:textId="77777777" w:rsidR="000569AB" w:rsidRDefault="000569AB" w:rsidP="000569AB">
      <w:r>
        <w:rPr>
          <w:rFonts w:hint="eastAsia"/>
        </w:rPr>
        <w:t>Приложение</w:t>
      </w:r>
      <w:r>
        <w:t xml:space="preserve"> 2.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35A74921" w14:textId="77777777" w:rsidR="000569AB" w:rsidRDefault="000569AB" w:rsidP="000569AB"/>
    <w:p w14:paraId="6DAD5120" w14:textId="77777777" w:rsidR="000569AB" w:rsidRDefault="000569AB" w:rsidP="000569AB">
      <w:r>
        <w:rPr>
          <w:rFonts w:hint="eastAsia"/>
        </w:rPr>
        <w:t>Приложение</w:t>
      </w:r>
      <w:r>
        <w:t xml:space="preserve"> 3.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2D0E262C" w14:textId="77777777" w:rsidR="000569AB" w:rsidRDefault="000569AB" w:rsidP="000569AB"/>
    <w:p w14:paraId="12DB2F0B" w14:textId="77777777" w:rsidR="000569AB" w:rsidRDefault="000569AB" w:rsidP="000569AB">
      <w:r>
        <w:rPr>
          <w:rFonts w:hint="eastAsia"/>
        </w:rPr>
        <w:t>Приложение</w:t>
      </w:r>
      <w:r>
        <w:t xml:space="preserve"> 4. </w:t>
      </w:r>
      <w:r>
        <w:rPr>
          <w:rFonts w:hint="eastAsia"/>
        </w:rPr>
        <w:t>Акт</w:t>
      </w:r>
      <w:r>
        <w:t xml:space="preserve"> </w:t>
      </w:r>
      <w:r>
        <w:rPr>
          <w:rFonts w:hint="eastAsia"/>
        </w:rPr>
        <w:t>ИПТ</w:t>
      </w:r>
      <w:r>
        <w:t xml:space="preserve"> </w:t>
      </w:r>
      <w:r>
        <w:rPr>
          <w:rFonts w:hint="eastAsia"/>
        </w:rPr>
        <w:t>РАН</w:t>
      </w:r>
    </w:p>
    <w:p w14:paraId="7DA8704A" w14:textId="77777777" w:rsidR="000569AB" w:rsidRDefault="000569AB" w:rsidP="000569AB"/>
    <w:p w14:paraId="41E8C909" w14:textId="77777777" w:rsidR="000569AB" w:rsidRDefault="000569AB" w:rsidP="000569AB">
      <w:r>
        <w:rPr>
          <w:rFonts w:hint="eastAsia"/>
        </w:rPr>
        <w:t>Приложение</w:t>
      </w:r>
      <w:r>
        <w:t xml:space="preserve"> 5. </w:t>
      </w:r>
      <w:r>
        <w:rPr>
          <w:rFonts w:hint="eastAsia"/>
        </w:rPr>
        <w:t>Акт</w:t>
      </w:r>
      <w:r>
        <w:t xml:space="preserve"> </w:t>
      </w:r>
      <w:r>
        <w:rPr>
          <w:rFonts w:hint="eastAsia"/>
        </w:rPr>
        <w:t>АО</w:t>
      </w:r>
      <w:r>
        <w:t xml:space="preserve"> </w:t>
      </w:r>
      <w:r>
        <w:rPr>
          <w:rFonts w:hint="eastAsia"/>
        </w:rPr>
        <w:t>«</w:t>
      </w:r>
      <w:r>
        <w:rPr>
          <w:rFonts w:hint="eastAsia"/>
        </w:rPr>
        <w:t>НИИТ</w:t>
      </w:r>
      <w:r>
        <w:rPr>
          <w:rFonts w:hint="eastAsia"/>
        </w:rPr>
        <w:t>»</w:t>
      </w:r>
    </w:p>
    <w:p w14:paraId="1A752561" w14:textId="77777777" w:rsidR="000569AB" w:rsidRDefault="000569AB" w:rsidP="000569AB"/>
    <w:p w14:paraId="20CCE32B" w14:textId="1B27BC2E" w:rsidR="000569AB" w:rsidRPr="000569AB" w:rsidRDefault="000569AB" w:rsidP="000569AB">
      <w:r>
        <w:rPr>
          <w:rFonts w:hint="eastAsia"/>
        </w:rPr>
        <w:t>Приложение</w:t>
      </w:r>
      <w:r>
        <w:t xml:space="preserve"> 6. </w:t>
      </w:r>
      <w:r>
        <w:rPr>
          <w:rFonts w:hint="eastAsia"/>
        </w:rPr>
        <w:t>Способ</w:t>
      </w:r>
      <w:r>
        <w:t xml:space="preserve"> </w:t>
      </w:r>
      <w:r>
        <w:rPr>
          <w:rFonts w:hint="eastAsia"/>
        </w:rPr>
        <w:t>соединения</w:t>
      </w:r>
      <w:r>
        <w:t xml:space="preserve"> </w:t>
      </w:r>
      <w:r>
        <w:rPr>
          <w:rFonts w:hint="eastAsia"/>
        </w:rPr>
        <w:t>характерной</w:t>
      </w:r>
      <w:r>
        <w:t xml:space="preserve"> </w:t>
      </w:r>
      <w:r>
        <w:rPr>
          <w:rFonts w:hint="eastAsia"/>
        </w:rPr>
        <w:t>точки</w:t>
      </w:r>
      <w:r>
        <w:t xml:space="preserve"> </w:t>
      </w:r>
      <w:r>
        <w:rPr>
          <w:rFonts w:hint="eastAsia"/>
        </w:rPr>
        <w:t>с</w:t>
      </w:r>
      <w:r>
        <w:t xml:space="preserve"> </w:t>
      </w:r>
      <w:r>
        <w:rPr>
          <w:rFonts w:hint="eastAsia"/>
        </w:rPr>
        <w:t>соседними</w:t>
      </w:r>
      <w:r>
        <w:t xml:space="preserve"> </w:t>
      </w:r>
      <w:r>
        <w:rPr>
          <w:rFonts w:hint="eastAsia"/>
        </w:rPr>
        <w:t>пикселями</w:t>
      </w:r>
    </w:p>
    <w:sectPr w:rsidR="000569AB" w:rsidRPr="000569AB" w:rsidSect="003A4F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9520" w14:textId="77777777" w:rsidR="003A4FB5" w:rsidRDefault="003A4FB5">
      <w:pPr>
        <w:spacing w:after="0" w:line="240" w:lineRule="auto"/>
      </w:pPr>
      <w:r>
        <w:separator/>
      </w:r>
    </w:p>
  </w:endnote>
  <w:endnote w:type="continuationSeparator" w:id="0">
    <w:p w14:paraId="7E90B529" w14:textId="77777777" w:rsidR="003A4FB5" w:rsidRDefault="003A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6A49" w14:textId="77777777" w:rsidR="003A4FB5" w:rsidRDefault="003A4FB5"/>
    <w:p w14:paraId="0A783DC0" w14:textId="77777777" w:rsidR="003A4FB5" w:rsidRDefault="003A4FB5"/>
    <w:p w14:paraId="41E5B050" w14:textId="77777777" w:rsidR="003A4FB5" w:rsidRDefault="003A4FB5"/>
    <w:p w14:paraId="23A9C46E" w14:textId="77777777" w:rsidR="003A4FB5" w:rsidRDefault="003A4FB5"/>
    <w:p w14:paraId="42E181DC" w14:textId="77777777" w:rsidR="003A4FB5" w:rsidRDefault="003A4FB5"/>
    <w:p w14:paraId="603F9CDA" w14:textId="77777777" w:rsidR="003A4FB5" w:rsidRDefault="003A4FB5"/>
    <w:p w14:paraId="03713F6D" w14:textId="77777777" w:rsidR="003A4FB5" w:rsidRDefault="003A4F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F46032" wp14:editId="601B59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8EE67" w14:textId="77777777" w:rsidR="003A4FB5" w:rsidRDefault="003A4F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F460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38EE67" w14:textId="77777777" w:rsidR="003A4FB5" w:rsidRDefault="003A4F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9ADF1D" w14:textId="77777777" w:rsidR="003A4FB5" w:rsidRDefault="003A4FB5"/>
    <w:p w14:paraId="126E1CF3" w14:textId="77777777" w:rsidR="003A4FB5" w:rsidRDefault="003A4FB5"/>
    <w:p w14:paraId="25595FB6" w14:textId="77777777" w:rsidR="003A4FB5" w:rsidRDefault="003A4F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45363B" wp14:editId="3E3E27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77F3" w14:textId="77777777" w:rsidR="003A4FB5" w:rsidRDefault="003A4FB5"/>
                          <w:p w14:paraId="1ADA5828" w14:textId="77777777" w:rsidR="003A4FB5" w:rsidRDefault="003A4F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536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E477F3" w14:textId="77777777" w:rsidR="003A4FB5" w:rsidRDefault="003A4FB5"/>
                    <w:p w14:paraId="1ADA5828" w14:textId="77777777" w:rsidR="003A4FB5" w:rsidRDefault="003A4F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B97CE4" w14:textId="77777777" w:rsidR="003A4FB5" w:rsidRDefault="003A4FB5"/>
    <w:p w14:paraId="16F92460" w14:textId="77777777" w:rsidR="003A4FB5" w:rsidRDefault="003A4FB5">
      <w:pPr>
        <w:rPr>
          <w:sz w:val="2"/>
          <w:szCs w:val="2"/>
        </w:rPr>
      </w:pPr>
    </w:p>
    <w:p w14:paraId="6EF53FED" w14:textId="77777777" w:rsidR="003A4FB5" w:rsidRDefault="003A4FB5"/>
    <w:p w14:paraId="51A26B1F" w14:textId="77777777" w:rsidR="003A4FB5" w:rsidRDefault="003A4FB5">
      <w:pPr>
        <w:spacing w:after="0" w:line="240" w:lineRule="auto"/>
      </w:pPr>
    </w:p>
  </w:footnote>
  <w:footnote w:type="continuationSeparator" w:id="0">
    <w:p w14:paraId="358D7C75" w14:textId="77777777" w:rsidR="003A4FB5" w:rsidRDefault="003A4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4FB5"/>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13831</TotalTime>
  <Pages>4</Pages>
  <Words>341</Words>
  <Characters>1948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1433</cp:revision>
  <cp:lastPrinted>2009-02-06T05:36:00Z</cp:lastPrinted>
  <dcterms:created xsi:type="dcterms:W3CDTF">2024-01-07T13:43:00Z</dcterms:created>
  <dcterms:modified xsi:type="dcterms:W3CDTF">2024-01-30T09:38:00Z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