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27798" w:rsidRDefault="00527798" w:rsidP="00527798">
      <w:r w:rsidRPr="00AB4A63">
        <w:rPr>
          <w:rFonts w:ascii="Times New Roman" w:hAnsi="Times New Roman" w:cs="Times New Roman"/>
          <w:b/>
          <w:bCs/>
          <w:sz w:val="24"/>
          <w:szCs w:val="24"/>
        </w:rPr>
        <w:t>Горобець Євген Володимирович</w:t>
      </w:r>
      <w:r w:rsidRPr="00AB4A63">
        <w:rPr>
          <w:rFonts w:ascii="Times New Roman" w:hAnsi="Times New Roman" w:cs="Times New Roman"/>
          <w:sz w:val="24"/>
          <w:szCs w:val="24"/>
        </w:rPr>
        <w:t>, фахівець</w:t>
      </w:r>
      <w:r>
        <w:rPr>
          <w:rFonts w:ascii="Times New Roman" w:hAnsi="Times New Roman" w:cs="Times New Roman"/>
          <w:sz w:val="24"/>
          <w:szCs w:val="24"/>
        </w:rPr>
        <w:t>,</w:t>
      </w:r>
      <w:r w:rsidRPr="00AB4A63">
        <w:rPr>
          <w:rFonts w:ascii="Times New Roman" w:hAnsi="Times New Roman" w:cs="Times New Roman"/>
          <w:sz w:val="24"/>
          <w:szCs w:val="24"/>
        </w:rPr>
        <w:t xml:space="preserve"> </w:t>
      </w:r>
      <w:r>
        <w:rPr>
          <w:rFonts w:ascii="Times New Roman" w:hAnsi="Times New Roman" w:cs="Times New Roman"/>
          <w:sz w:val="24"/>
          <w:szCs w:val="24"/>
        </w:rPr>
        <w:t>ТОВ</w:t>
      </w:r>
      <w:r w:rsidRPr="00AB4A63">
        <w:rPr>
          <w:rFonts w:ascii="Times New Roman" w:hAnsi="Times New Roman" w:cs="Times New Roman"/>
          <w:sz w:val="24"/>
          <w:szCs w:val="24"/>
        </w:rPr>
        <w:t xml:space="preserve"> «Науково-виробниче підприємство «Укртрансакад». Назва дисертації: «Розвиток методів оцінки міцності та витривалості несучих конструкцій рухомого складу залізниц</w:t>
      </w:r>
      <w:r>
        <w:rPr>
          <w:rFonts w:ascii="Times New Roman" w:hAnsi="Times New Roman" w:cs="Times New Roman"/>
          <w:sz w:val="24"/>
          <w:szCs w:val="24"/>
        </w:rPr>
        <w:t xml:space="preserve">ь». Шифр та назва спеціальності – 05.22.07 – </w:t>
      </w:r>
      <w:r w:rsidRPr="00AB4A63">
        <w:rPr>
          <w:rFonts w:ascii="Times New Roman" w:hAnsi="Times New Roman" w:cs="Times New Roman"/>
          <w:sz w:val="24"/>
          <w:szCs w:val="24"/>
        </w:rPr>
        <w:t>рухомий склад залізниць та тяга поїздів. Спецрада Д 08.820.02 Дніпровського національного університету залізничного транспорт імені академіка В. Лазаряна</w:t>
      </w:r>
    </w:p>
    <w:sectPr w:rsidR="00CD7D1F" w:rsidRPr="005277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527798" w:rsidRPr="005277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D7954-7AAD-4A97-B9D4-ED80E0DD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2021-08-25T11:03:00Z</dcterms:created>
  <dcterms:modified xsi:type="dcterms:W3CDTF">2021-08-25T11:03:00Z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