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77254"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Стрелец</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Роман</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Васильевич</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Деятельность</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Южно</w:t>
      </w:r>
      <w:r w:rsidRPr="00AA2043">
        <w:rPr>
          <w:rFonts w:ascii="Helvetica" w:hAnsi="Helvetica" w:cs="Helvetica"/>
          <w:b/>
          <w:bCs/>
          <w:color w:val="222222"/>
          <w:sz w:val="21"/>
          <w:szCs w:val="21"/>
        </w:rPr>
        <w:t>-</w:t>
      </w:r>
      <w:r w:rsidRPr="00AA2043">
        <w:rPr>
          <w:rFonts w:ascii="Helvetica" w:hAnsi="Helvetica" w:cs="Helvetica" w:hint="eastAsia"/>
          <w:b/>
          <w:bCs/>
          <w:color w:val="222222"/>
          <w:sz w:val="21"/>
          <w:szCs w:val="21"/>
        </w:rPr>
        <w:t>Уральского</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военного</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округа</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по</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подготовке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боевых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резервов</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для</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фронта</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период</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Великой</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Отечественной</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войны</w:t>
      </w:r>
      <w:r w:rsidRPr="00AA2043">
        <w:rPr>
          <w:rFonts w:ascii="Helvetica" w:hAnsi="Helvetica" w:cs="Helvetica"/>
          <w:b/>
          <w:bCs/>
          <w:color w:val="222222"/>
          <w:sz w:val="21"/>
          <w:szCs w:val="21"/>
        </w:rPr>
        <w:t xml:space="preserve"> : </w:t>
      </w:r>
      <w:r w:rsidRPr="00AA2043">
        <w:rPr>
          <w:rFonts w:ascii="Helvetica" w:hAnsi="Helvetica" w:cs="Helvetica" w:hint="eastAsia"/>
          <w:b/>
          <w:bCs/>
          <w:color w:val="222222"/>
          <w:sz w:val="21"/>
          <w:szCs w:val="21"/>
        </w:rPr>
        <w:t>Дис</w:t>
      </w:r>
      <w:r w:rsidRPr="00AA2043">
        <w:rPr>
          <w:rFonts w:ascii="Helvetica" w:hAnsi="Helvetica" w:cs="Helvetica"/>
          <w:b/>
          <w:bCs/>
          <w:color w:val="222222"/>
          <w:sz w:val="21"/>
          <w:szCs w:val="21"/>
        </w:rPr>
        <w:t xml:space="preserve">. ... </w:t>
      </w:r>
      <w:r w:rsidRPr="00AA2043">
        <w:rPr>
          <w:rFonts w:ascii="Helvetica" w:hAnsi="Helvetica" w:cs="Helvetica" w:hint="eastAsia"/>
          <w:b/>
          <w:bCs/>
          <w:color w:val="222222"/>
          <w:sz w:val="21"/>
          <w:szCs w:val="21"/>
        </w:rPr>
        <w:t>канд</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ист</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наук</w:t>
      </w:r>
      <w:r w:rsidRPr="00AA2043">
        <w:rPr>
          <w:rFonts w:ascii="Helvetica" w:hAnsi="Helvetica" w:cs="Helvetica"/>
          <w:b/>
          <w:bCs/>
          <w:color w:val="222222"/>
          <w:sz w:val="21"/>
          <w:szCs w:val="21"/>
        </w:rPr>
        <w:t xml:space="preserve"> : 07.00.02 : </w:t>
      </w:r>
      <w:r w:rsidRPr="00AA2043">
        <w:rPr>
          <w:rFonts w:ascii="Helvetica" w:hAnsi="Helvetica" w:cs="Helvetica" w:hint="eastAsia"/>
          <w:b/>
          <w:bCs/>
          <w:color w:val="222222"/>
          <w:sz w:val="21"/>
          <w:szCs w:val="21"/>
        </w:rPr>
        <w:t>Оренбург</w:t>
      </w:r>
      <w:r w:rsidRPr="00AA2043">
        <w:rPr>
          <w:rFonts w:ascii="Helvetica" w:hAnsi="Helvetica" w:cs="Helvetica"/>
          <w:b/>
          <w:bCs/>
          <w:color w:val="222222"/>
          <w:sz w:val="21"/>
          <w:szCs w:val="21"/>
        </w:rPr>
        <w:t xml:space="preserve">, 2004 361 c. </w:t>
      </w:r>
      <w:r w:rsidRPr="00AA2043">
        <w:rPr>
          <w:rFonts w:ascii="Helvetica" w:hAnsi="Helvetica" w:cs="Helvetica" w:hint="eastAsia"/>
          <w:b/>
          <w:bCs/>
          <w:color w:val="222222"/>
          <w:sz w:val="21"/>
          <w:szCs w:val="21"/>
        </w:rPr>
        <w:t>РГБ</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ОД</w:t>
      </w:r>
      <w:r w:rsidRPr="00AA2043">
        <w:rPr>
          <w:rFonts w:ascii="Helvetica" w:hAnsi="Helvetica" w:cs="Helvetica"/>
          <w:b/>
          <w:bCs/>
          <w:color w:val="222222"/>
          <w:sz w:val="21"/>
          <w:szCs w:val="21"/>
        </w:rPr>
        <w:t>, 61:05-7/260</w:t>
      </w:r>
    </w:p>
    <w:p w14:paraId="3C79DF00" w14:textId="77777777" w:rsidR="00AA2043" w:rsidRPr="00AA2043" w:rsidRDefault="00AA2043" w:rsidP="00AA2043">
      <w:pPr>
        <w:rPr>
          <w:rFonts w:ascii="Helvetica" w:hAnsi="Helvetica" w:cs="Helvetica"/>
          <w:b/>
          <w:bCs/>
          <w:color w:val="222222"/>
          <w:sz w:val="21"/>
          <w:szCs w:val="21"/>
        </w:rPr>
      </w:pPr>
    </w:p>
    <w:p w14:paraId="2A6CDEB7" w14:textId="77777777" w:rsidR="00AA2043" w:rsidRPr="00AA2043" w:rsidRDefault="00AA2043" w:rsidP="00AA2043">
      <w:pPr>
        <w:rPr>
          <w:rFonts w:ascii="Helvetica" w:hAnsi="Helvetica" w:cs="Helvetica"/>
          <w:b/>
          <w:bCs/>
          <w:color w:val="222222"/>
          <w:sz w:val="21"/>
          <w:szCs w:val="21"/>
        </w:rPr>
      </w:pPr>
    </w:p>
    <w:p w14:paraId="2DA8D28C"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ГОСУДАРСТВЕННОЕ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ОБРАЗОВАТЕЛЬНОЕ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УЧРЕЖДЕНИЕ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ВЫСШЕГО</w:t>
      </w:r>
    </w:p>
    <w:p w14:paraId="40A203F3"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ПРОФЕССИОНАЛЬНОГО</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ОБРАЗОВАНИЯ</w:t>
      </w:r>
    </w:p>
    <w:p w14:paraId="227E58DF"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ОРЕНБУРГСКОЕ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ВЫСШЕЕ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ЗЕНИТНОЕ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РАКЕТНОЕ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УЧИЛИЩЕ</w:t>
      </w:r>
    </w:p>
    <w:p w14:paraId="64242373"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На</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правах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рукописи</w:t>
      </w:r>
    </w:p>
    <w:p w14:paraId="5970D4B5"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СТРЕЛЕЦ</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Роман</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Васильевич</w:t>
      </w:r>
    </w:p>
    <w:p w14:paraId="589D0D1A"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ДЕЯТЕЛЬНОСТЬ</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ЮЖНО</w:t>
      </w:r>
      <w:r w:rsidRPr="00AA2043">
        <w:rPr>
          <w:rFonts w:ascii="Helvetica" w:hAnsi="Helvetica" w:cs="Helvetica"/>
          <w:b/>
          <w:bCs/>
          <w:color w:val="222222"/>
          <w:sz w:val="21"/>
          <w:szCs w:val="21"/>
        </w:rPr>
        <w:t>-</w:t>
      </w:r>
      <w:r w:rsidRPr="00AA2043">
        <w:rPr>
          <w:rFonts w:ascii="Helvetica" w:hAnsi="Helvetica" w:cs="Helvetica" w:hint="eastAsia"/>
          <w:b/>
          <w:bCs/>
          <w:color w:val="222222"/>
          <w:sz w:val="21"/>
          <w:szCs w:val="21"/>
        </w:rPr>
        <w:t>УРАЛЬСКОГО</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ВОЕННОГО</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ОКРУГА</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ПО</w:t>
      </w:r>
    </w:p>
    <w:p w14:paraId="1C0C871F"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ПОДГОТОВКЕ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БОЕВЫХ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РЕЗЕРВОВ</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ДЛЯ</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ФРОНТА</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ПЕРИОД</w:t>
      </w:r>
    </w:p>
    <w:p w14:paraId="27A88096"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ВЕЛИКОЙ</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ОТЕЧЕСТВЕННОЙ</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ВОЙНЫ</w:t>
      </w:r>
    </w:p>
    <w:p w14:paraId="0659C98C"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Специальность</w:t>
      </w:r>
      <w:r w:rsidRPr="00AA2043">
        <w:rPr>
          <w:rFonts w:ascii="Helvetica" w:hAnsi="Helvetica" w:cs="Helvetica"/>
          <w:b/>
          <w:bCs/>
          <w:color w:val="222222"/>
          <w:sz w:val="21"/>
          <w:szCs w:val="21"/>
        </w:rPr>
        <w:t xml:space="preserve"> 07.00.02 - </w:t>
      </w:r>
      <w:r w:rsidRPr="00AA2043">
        <w:rPr>
          <w:rFonts w:ascii="Helvetica" w:hAnsi="Helvetica" w:cs="Helvetica" w:hint="eastAsia"/>
          <w:b/>
          <w:bCs/>
          <w:color w:val="222222"/>
          <w:sz w:val="21"/>
          <w:szCs w:val="21"/>
        </w:rPr>
        <w:t>Отечественная</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история</w:t>
      </w:r>
    </w:p>
    <w:p w14:paraId="3D95A52D"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Диссертация</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на</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соискание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ученой</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степени</w:t>
      </w:r>
    </w:p>
    <w:p w14:paraId="30EE745C"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кандидата</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исторических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наук</w:t>
      </w:r>
    </w:p>
    <w:p w14:paraId="46F2AC10"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Научный</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руководитель</w:t>
      </w:r>
      <w:r w:rsidRPr="00AA2043">
        <w:rPr>
          <w:rFonts w:ascii="Helvetica" w:hAnsi="Helvetica" w:cs="Helvetica"/>
          <w:b/>
          <w:bCs/>
          <w:color w:val="222222"/>
          <w:sz w:val="21"/>
          <w:szCs w:val="21"/>
        </w:rPr>
        <w:t>:</w:t>
      </w:r>
    </w:p>
    <w:p w14:paraId="66BFB5F4"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b/>
          <w:bCs/>
          <w:color w:val="222222"/>
          <w:sz w:val="21"/>
          <w:szCs w:val="21"/>
        </w:rPr>
        <w:t xml:space="preserve"> </w:t>
      </w:r>
    </w:p>
    <w:p w14:paraId="63B4512B"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доктор</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исторических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наук</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доцент</w:t>
      </w:r>
    </w:p>
    <w:p w14:paraId="179ABE4F"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Р</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Р</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ХИСАМУТДИНОВА</w:t>
      </w:r>
    </w:p>
    <w:p w14:paraId="26838E74"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Оренбург</w:t>
      </w:r>
      <w:r w:rsidRPr="00AA2043">
        <w:rPr>
          <w:rFonts w:ascii="Helvetica" w:hAnsi="Helvetica" w:cs="Helvetica"/>
          <w:b/>
          <w:bCs/>
          <w:color w:val="222222"/>
          <w:sz w:val="21"/>
          <w:szCs w:val="21"/>
        </w:rPr>
        <w:t xml:space="preserve"> - 2004</w:t>
      </w:r>
    </w:p>
    <w:p w14:paraId="1FFCC2FF"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b/>
          <w:bCs/>
          <w:color w:val="222222"/>
          <w:sz w:val="21"/>
          <w:szCs w:val="21"/>
        </w:rPr>
        <w:t xml:space="preserve"> </w:t>
      </w:r>
    </w:p>
    <w:p w14:paraId="3ED175B9"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b/>
          <w:bCs/>
          <w:color w:val="222222"/>
          <w:sz w:val="21"/>
          <w:szCs w:val="21"/>
        </w:rPr>
        <w:t>2</w:t>
      </w:r>
    </w:p>
    <w:p w14:paraId="049DFFD2"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lastRenderedPageBreak/>
        <w:t>СОДЕРЖАНИЕ</w:t>
      </w:r>
      <w:r w:rsidRPr="00AA2043">
        <w:rPr>
          <w:rFonts w:ascii="Helvetica" w:hAnsi="Helvetica" w:cs="Helvetica"/>
          <w:b/>
          <w:bCs/>
          <w:color w:val="222222"/>
          <w:sz w:val="21"/>
          <w:szCs w:val="21"/>
        </w:rPr>
        <w:t>.</w:t>
      </w:r>
    </w:p>
    <w:p w14:paraId="3C6BC4F3"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ВВЕДЕНИЕ</w:t>
      </w:r>
      <w:r w:rsidRPr="00AA2043">
        <w:rPr>
          <w:rFonts w:ascii="Helvetica" w:hAnsi="Helvetica" w:cs="Helvetica"/>
          <w:b/>
          <w:bCs/>
          <w:color w:val="222222"/>
          <w:sz w:val="21"/>
          <w:szCs w:val="21"/>
        </w:rPr>
        <w:tab/>
        <w:t>3</w:t>
      </w:r>
    </w:p>
    <w:p w14:paraId="0D6F77D2"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Глава</w:t>
      </w:r>
      <w:r w:rsidRPr="00AA2043">
        <w:rPr>
          <w:rFonts w:ascii="Helvetica" w:hAnsi="Helvetica" w:cs="Helvetica"/>
          <w:b/>
          <w:bCs/>
          <w:color w:val="222222"/>
          <w:sz w:val="21"/>
          <w:szCs w:val="21"/>
        </w:rPr>
        <w:t xml:space="preserve"> 1. </w:t>
      </w:r>
      <w:r w:rsidRPr="00AA2043">
        <w:rPr>
          <w:rFonts w:ascii="Helvetica" w:hAnsi="Helvetica" w:cs="Helvetica" w:hint="eastAsia"/>
          <w:b/>
          <w:bCs/>
          <w:color w:val="222222"/>
          <w:sz w:val="21"/>
          <w:szCs w:val="21"/>
        </w:rPr>
        <w:t>ОРГАНИЗАЦИЯ</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ЮЖНО</w:t>
      </w:r>
      <w:r w:rsidRPr="00AA2043">
        <w:rPr>
          <w:rFonts w:ascii="Helvetica" w:hAnsi="Helvetica" w:cs="Helvetica"/>
          <w:b/>
          <w:bCs/>
          <w:color w:val="222222"/>
          <w:sz w:val="21"/>
          <w:szCs w:val="21"/>
        </w:rPr>
        <w:t>-</w:t>
      </w:r>
      <w:r w:rsidRPr="00AA2043">
        <w:rPr>
          <w:rFonts w:ascii="Helvetica" w:hAnsi="Helvetica" w:cs="Helvetica" w:hint="eastAsia"/>
          <w:b/>
          <w:bCs/>
          <w:color w:val="222222"/>
          <w:sz w:val="21"/>
          <w:szCs w:val="21"/>
        </w:rPr>
        <w:t>УРАЛЬСКОГО</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ВОЕННОГО</w:t>
      </w:r>
    </w:p>
    <w:p w14:paraId="08546917"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ОКРУГА</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ЕГО</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РОЛЬ</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ПОДГОТОВКЕ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ВОЕННЫХ</w:t>
      </w:r>
    </w:p>
    <w:p w14:paraId="29505ADE"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КАДРОВ</w:t>
      </w:r>
      <w:r w:rsidRPr="00AA2043">
        <w:rPr>
          <w:rFonts w:ascii="Helvetica" w:hAnsi="Helvetica" w:cs="Helvetica"/>
          <w:b/>
          <w:bCs/>
          <w:color w:val="222222"/>
          <w:sz w:val="21"/>
          <w:szCs w:val="21"/>
        </w:rPr>
        <w:tab/>
        <w:t>32</w:t>
      </w:r>
    </w:p>
    <w:p w14:paraId="0ABAC361"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b/>
          <w:bCs/>
          <w:color w:val="222222"/>
          <w:sz w:val="21"/>
          <w:szCs w:val="21"/>
        </w:rPr>
        <w:t>1.1.</w:t>
      </w:r>
      <w:r w:rsidRPr="00AA2043">
        <w:rPr>
          <w:rFonts w:ascii="Helvetica" w:hAnsi="Helvetica" w:cs="Helvetica"/>
          <w:b/>
          <w:bCs/>
          <w:color w:val="222222"/>
          <w:sz w:val="21"/>
          <w:szCs w:val="21"/>
        </w:rPr>
        <w:tab/>
      </w:r>
      <w:r w:rsidRPr="00AA2043">
        <w:rPr>
          <w:rFonts w:ascii="Helvetica" w:hAnsi="Helvetica" w:cs="Helvetica" w:hint="eastAsia"/>
          <w:b/>
          <w:bCs/>
          <w:color w:val="222222"/>
          <w:sz w:val="21"/>
          <w:szCs w:val="21"/>
        </w:rPr>
        <w:t>Создание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становление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Южно</w:t>
      </w:r>
      <w:r w:rsidRPr="00AA2043">
        <w:rPr>
          <w:rFonts w:ascii="Helvetica" w:hAnsi="Helvetica" w:cs="Helvetica"/>
          <w:b/>
          <w:bCs/>
          <w:color w:val="222222"/>
          <w:sz w:val="21"/>
          <w:szCs w:val="21"/>
        </w:rPr>
        <w:t>-</w:t>
      </w:r>
      <w:r w:rsidRPr="00AA2043">
        <w:rPr>
          <w:rFonts w:ascii="Helvetica" w:hAnsi="Helvetica" w:cs="Helvetica" w:hint="eastAsia"/>
          <w:b/>
          <w:bCs/>
          <w:color w:val="222222"/>
          <w:sz w:val="21"/>
          <w:szCs w:val="21"/>
        </w:rPr>
        <w:t>Уральского</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военного</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округа</w:t>
      </w:r>
      <w:r w:rsidRPr="00AA2043">
        <w:rPr>
          <w:rFonts w:ascii="Helvetica" w:hAnsi="Helvetica" w:cs="Helvetica"/>
          <w:b/>
          <w:bCs/>
          <w:color w:val="222222"/>
          <w:sz w:val="21"/>
          <w:szCs w:val="21"/>
        </w:rPr>
        <w:tab/>
        <w:t>32</w:t>
      </w:r>
    </w:p>
    <w:p w14:paraId="39E613B7"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b/>
          <w:bCs/>
          <w:color w:val="222222"/>
          <w:sz w:val="21"/>
          <w:szCs w:val="21"/>
        </w:rPr>
        <w:t>1.2.</w:t>
      </w:r>
      <w:r w:rsidRPr="00AA2043">
        <w:rPr>
          <w:rFonts w:ascii="Helvetica" w:hAnsi="Helvetica" w:cs="Helvetica"/>
          <w:b/>
          <w:bCs/>
          <w:color w:val="222222"/>
          <w:sz w:val="21"/>
          <w:szCs w:val="21"/>
        </w:rPr>
        <w:tab/>
      </w:r>
      <w:r w:rsidRPr="00AA2043">
        <w:rPr>
          <w:rFonts w:ascii="Helvetica" w:hAnsi="Helvetica" w:cs="Helvetica" w:hint="eastAsia"/>
          <w:b/>
          <w:bCs/>
          <w:color w:val="222222"/>
          <w:sz w:val="21"/>
          <w:szCs w:val="21"/>
        </w:rPr>
        <w:t>Обучение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командирских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кадров</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военных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учебных</w:t>
      </w:r>
    </w:p>
    <w:p w14:paraId="4A8F2527"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заведениях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военного</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округа</w:t>
      </w:r>
      <w:r w:rsidRPr="00AA2043">
        <w:rPr>
          <w:rFonts w:ascii="Helvetica" w:hAnsi="Helvetica" w:cs="Helvetica"/>
          <w:b/>
          <w:bCs/>
          <w:color w:val="222222"/>
          <w:sz w:val="21"/>
          <w:szCs w:val="21"/>
        </w:rPr>
        <w:tab/>
        <w:t>65</w:t>
      </w:r>
    </w:p>
    <w:p w14:paraId="7091228E"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b/>
          <w:bCs/>
          <w:color w:val="222222"/>
          <w:sz w:val="21"/>
          <w:szCs w:val="21"/>
        </w:rPr>
        <w:t>1.3.</w:t>
      </w:r>
      <w:r w:rsidRPr="00AA2043">
        <w:rPr>
          <w:rFonts w:ascii="Helvetica" w:hAnsi="Helvetica" w:cs="Helvetica"/>
          <w:b/>
          <w:bCs/>
          <w:color w:val="222222"/>
          <w:sz w:val="21"/>
          <w:szCs w:val="21"/>
        </w:rPr>
        <w:tab/>
      </w:r>
      <w:r w:rsidRPr="00AA2043">
        <w:rPr>
          <w:rFonts w:ascii="Helvetica" w:hAnsi="Helvetica" w:cs="Helvetica" w:hint="eastAsia"/>
          <w:b/>
          <w:bCs/>
          <w:color w:val="222222"/>
          <w:sz w:val="21"/>
          <w:szCs w:val="21"/>
        </w:rPr>
        <w:t>Подготовка</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маршевого</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пополнения</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для</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фронта</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w:t>
      </w:r>
    </w:p>
    <w:p w14:paraId="0AE7962E"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запасных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учебных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частях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округа</w:t>
      </w:r>
      <w:r w:rsidRPr="00AA2043">
        <w:rPr>
          <w:rFonts w:ascii="Helvetica" w:hAnsi="Helvetica" w:cs="Helvetica"/>
          <w:b/>
          <w:bCs/>
          <w:color w:val="222222"/>
          <w:sz w:val="21"/>
          <w:szCs w:val="21"/>
        </w:rPr>
        <w:tab/>
        <w:t>121</w:t>
      </w:r>
    </w:p>
    <w:p w14:paraId="71790819"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Глава</w:t>
      </w:r>
      <w:r w:rsidRPr="00AA2043">
        <w:rPr>
          <w:rFonts w:ascii="Helvetica" w:hAnsi="Helvetica" w:cs="Helvetica"/>
          <w:b/>
          <w:bCs/>
          <w:color w:val="222222"/>
          <w:sz w:val="21"/>
          <w:szCs w:val="21"/>
        </w:rPr>
        <w:t xml:space="preserve"> 2. </w:t>
      </w:r>
      <w:r w:rsidRPr="00AA2043">
        <w:rPr>
          <w:rFonts w:ascii="Helvetica" w:hAnsi="Helvetica" w:cs="Helvetica" w:hint="eastAsia"/>
          <w:b/>
          <w:bCs/>
          <w:color w:val="222222"/>
          <w:sz w:val="21"/>
          <w:szCs w:val="21"/>
        </w:rPr>
        <w:t>ФОРМИРОВАНИЕ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ОКРУГЕ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ВОИНСКИХ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ЧАСТЕЙ</w:t>
      </w:r>
    </w:p>
    <w:p w14:paraId="4B38996C"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ДЛЯ</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ДЕЙСТВУЮЩЕЙ</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АРМИИ</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БОЕВОЙ</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ПУТЬ</w:t>
      </w:r>
      <w:r w:rsidRPr="00AA2043">
        <w:rPr>
          <w:rFonts w:ascii="Helvetica" w:hAnsi="Helvetica" w:cs="Helvetica"/>
          <w:b/>
          <w:bCs/>
          <w:color w:val="222222"/>
          <w:sz w:val="21"/>
          <w:szCs w:val="21"/>
        </w:rPr>
        <w:tab/>
        <w:t>153</w:t>
      </w:r>
    </w:p>
    <w:p w14:paraId="5562A544"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b/>
          <w:bCs/>
          <w:color w:val="222222"/>
          <w:sz w:val="21"/>
          <w:szCs w:val="21"/>
        </w:rPr>
        <w:t>2.1.</w:t>
      </w:r>
      <w:r w:rsidRPr="00AA2043">
        <w:rPr>
          <w:rFonts w:ascii="Helvetica" w:hAnsi="Helvetica" w:cs="Helvetica"/>
          <w:b/>
          <w:bCs/>
          <w:color w:val="222222"/>
          <w:sz w:val="21"/>
          <w:szCs w:val="21"/>
        </w:rPr>
        <w:tab/>
      </w:r>
      <w:r w:rsidRPr="00AA2043">
        <w:rPr>
          <w:rFonts w:ascii="Helvetica" w:hAnsi="Helvetica" w:cs="Helvetica" w:hint="eastAsia"/>
          <w:b/>
          <w:bCs/>
          <w:color w:val="222222"/>
          <w:sz w:val="21"/>
          <w:szCs w:val="21"/>
        </w:rPr>
        <w:t>Создание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кавалерийских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стрелковых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соединений</w:t>
      </w:r>
      <w:r w:rsidRPr="00AA2043">
        <w:rPr>
          <w:rFonts w:ascii="Helvetica" w:hAnsi="Helvetica" w:cs="Helvetica"/>
          <w:b/>
          <w:bCs/>
          <w:color w:val="222222"/>
          <w:sz w:val="21"/>
          <w:szCs w:val="21"/>
        </w:rPr>
        <w:tab/>
        <w:t>153</w:t>
      </w:r>
    </w:p>
    <w:p w14:paraId="446B0429"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b/>
          <w:bCs/>
          <w:color w:val="222222"/>
          <w:sz w:val="21"/>
          <w:szCs w:val="21"/>
        </w:rPr>
        <w:t>2.2.</w:t>
      </w:r>
      <w:r w:rsidRPr="00AA2043">
        <w:rPr>
          <w:rFonts w:ascii="Helvetica" w:hAnsi="Helvetica" w:cs="Helvetica"/>
          <w:b/>
          <w:bCs/>
          <w:color w:val="222222"/>
          <w:sz w:val="21"/>
          <w:szCs w:val="21"/>
        </w:rPr>
        <w:tab/>
      </w:r>
      <w:r w:rsidRPr="00AA2043">
        <w:rPr>
          <w:rFonts w:ascii="Helvetica" w:hAnsi="Helvetica" w:cs="Helvetica" w:hint="eastAsia"/>
          <w:b/>
          <w:bCs/>
          <w:color w:val="222222"/>
          <w:sz w:val="21"/>
          <w:szCs w:val="21"/>
        </w:rPr>
        <w:t>Воинские</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части</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специального</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назначения</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особенности</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их</w:t>
      </w:r>
    </w:p>
    <w:p w14:paraId="588B664B"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формирования</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в</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округе</w:t>
      </w:r>
      <w:r w:rsidRPr="00AA2043">
        <w:rPr>
          <w:rFonts w:ascii="Helvetica" w:hAnsi="Helvetica" w:cs="Helvetica"/>
          <w:b/>
          <w:bCs/>
          <w:color w:val="222222"/>
          <w:sz w:val="21"/>
          <w:szCs w:val="21"/>
        </w:rPr>
        <w:tab/>
        <w:t>211</w:t>
      </w:r>
    </w:p>
    <w:p w14:paraId="76E03D6F"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ЗАКЛЮЧЕНИЕ</w:t>
      </w:r>
      <w:r w:rsidRPr="00AA2043">
        <w:rPr>
          <w:rFonts w:ascii="Helvetica" w:hAnsi="Helvetica" w:cs="Helvetica"/>
          <w:b/>
          <w:bCs/>
          <w:color w:val="222222"/>
          <w:sz w:val="21"/>
          <w:szCs w:val="21"/>
        </w:rPr>
        <w:tab/>
        <w:t>233</w:t>
      </w:r>
    </w:p>
    <w:p w14:paraId="13A1C4A3"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СПИСОК</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ИСПОЛЬЗОВАННЫХ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ИСТОЧНИКОВ</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ЛИТЕРАТУРЫ</w:t>
      </w:r>
      <w:r w:rsidRPr="00AA2043">
        <w:rPr>
          <w:rFonts w:ascii="Helvetica" w:hAnsi="Helvetica" w:cs="Helvetica"/>
          <w:b/>
          <w:bCs/>
          <w:color w:val="222222"/>
          <w:sz w:val="21"/>
          <w:szCs w:val="21"/>
        </w:rPr>
        <w:t>.. . 240</w:t>
      </w:r>
    </w:p>
    <w:p w14:paraId="400157B0"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ПРИЛОЖЕНИЯ</w:t>
      </w:r>
      <w:r w:rsidRPr="00AA2043">
        <w:rPr>
          <w:rFonts w:ascii="Helvetica" w:hAnsi="Helvetica" w:cs="Helvetica"/>
          <w:b/>
          <w:bCs/>
          <w:color w:val="222222"/>
          <w:sz w:val="21"/>
          <w:szCs w:val="21"/>
        </w:rPr>
        <w:tab/>
        <w:t>258</w:t>
      </w:r>
    </w:p>
    <w:p w14:paraId="0E8DD6CE" w14:textId="77777777" w:rsidR="00AA2043" w:rsidRPr="00AA2043" w:rsidRDefault="00AA2043" w:rsidP="00AA2043">
      <w:pPr>
        <w:rPr>
          <w:rFonts w:ascii="Helvetica" w:hAnsi="Helvetica" w:cs="Helvetica"/>
          <w:b/>
          <w:bCs/>
          <w:color w:val="222222"/>
          <w:sz w:val="21"/>
          <w:szCs w:val="21"/>
        </w:rPr>
      </w:pPr>
      <w:r w:rsidRPr="00AA2043">
        <w:rPr>
          <w:rFonts w:ascii="Helvetica" w:hAnsi="Helvetica" w:cs="Helvetica" w:hint="eastAsia"/>
          <w:b/>
          <w:bCs/>
          <w:color w:val="222222"/>
          <w:sz w:val="21"/>
          <w:szCs w:val="21"/>
        </w:rPr>
        <w:t>СПИСОК</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ИСПОЛЬЗОВАННЫХ</w:t>
      </w:r>
      <w:r w:rsidRPr="00AA2043">
        <w:rPr>
          <w:rFonts w:ascii="Helvetica" w:hAnsi="Helvetica" w:cs="Helvetica"/>
          <w:b/>
          <w:bCs/>
          <w:color w:val="222222"/>
          <w:sz w:val="21"/>
          <w:szCs w:val="21"/>
        </w:rPr>
        <w:t xml:space="preserve"> </w:t>
      </w:r>
      <w:r w:rsidRPr="00AA2043">
        <w:rPr>
          <w:rFonts w:ascii="Helvetica" w:hAnsi="Helvetica" w:cs="Helvetica" w:hint="eastAsia"/>
          <w:b/>
          <w:bCs/>
          <w:color w:val="222222"/>
          <w:sz w:val="21"/>
          <w:szCs w:val="21"/>
        </w:rPr>
        <w:t>СОКРАЩЕНИЙ</w:t>
      </w:r>
      <w:r w:rsidRPr="00AA2043">
        <w:rPr>
          <w:rFonts w:ascii="Helvetica" w:hAnsi="Helvetica" w:cs="Helvetica"/>
          <w:b/>
          <w:bCs/>
          <w:color w:val="222222"/>
          <w:sz w:val="21"/>
          <w:szCs w:val="21"/>
        </w:rPr>
        <w:tab/>
        <w:t>361</w:t>
      </w:r>
    </w:p>
    <w:p w14:paraId="377BDF5A" w14:textId="72764478" w:rsidR="00117486" w:rsidRDefault="00117486" w:rsidP="00AA2043"/>
    <w:p w14:paraId="3E2DB32B" w14:textId="47F723DC" w:rsidR="00AA2043" w:rsidRDefault="00AA2043" w:rsidP="00AA2043"/>
    <w:p w14:paraId="6F278397" w14:textId="59F01B6F" w:rsidR="00AA2043" w:rsidRDefault="00AA2043" w:rsidP="00AA2043"/>
    <w:p w14:paraId="18334C13" w14:textId="77777777" w:rsidR="00AA2043" w:rsidRDefault="00AA2043" w:rsidP="00AA2043">
      <w:r>
        <w:rPr>
          <w:rFonts w:hint="eastAsia"/>
        </w:rPr>
        <w:lastRenderedPageBreak/>
        <w:t>ЗАКЛЮЧЕНИЕ</w:t>
      </w:r>
    </w:p>
    <w:p w14:paraId="02FA2B01" w14:textId="77777777" w:rsidR="00AA2043" w:rsidRDefault="00AA2043" w:rsidP="00AA2043">
      <w:r>
        <w:rPr>
          <w:rFonts w:hint="eastAsia"/>
        </w:rPr>
        <w:t>Победы</w:t>
      </w:r>
      <w:r>
        <w:t xml:space="preserve"> </w:t>
      </w:r>
      <w:r>
        <w:rPr>
          <w:rFonts w:hint="eastAsia"/>
        </w:rPr>
        <w:t>в</w:t>
      </w:r>
      <w:r>
        <w:t xml:space="preserve"> </w:t>
      </w:r>
      <w:r>
        <w:rPr>
          <w:rFonts w:hint="eastAsia"/>
        </w:rPr>
        <w:t>войне</w:t>
      </w:r>
      <w:r>
        <w:t xml:space="preserve"> </w:t>
      </w:r>
      <w:r>
        <w:rPr>
          <w:rFonts w:hint="eastAsia"/>
        </w:rPr>
        <w:t>невозможно</w:t>
      </w:r>
      <w:r>
        <w:t xml:space="preserve"> </w:t>
      </w:r>
      <w:r>
        <w:rPr>
          <w:rFonts w:hint="eastAsia"/>
        </w:rPr>
        <w:t>достичь</w:t>
      </w:r>
      <w:r>
        <w:t xml:space="preserve"> </w:t>
      </w:r>
      <w:r>
        <w:rPr>
          <w:rFonts w:hint="eastAsia"/>
        </w:rPr>
        <w:t>без</w:t>
      </w:r>
      <w:r>
        <w:t xml:space="preserve"> </w:t>
      </w:r>
      <w:r>
        <w:rPr>
          <w:rFonts w:hint="eastAsia"/>
        </w:rPr>
        <w:t>военного</w:t>
      </w:r>
      <w:r>
        <w:t xml:space="preserve"> </w:t>
      </w:r>
      <w:r>
        <w:rPr>
          <w:rFonts w:hint="eastAsia"/>
        </w:rPr>
        <w:t>превосходства</w:t>
      </w:r>
      <w:r>
        <w:t xml:space="preserve"> </w:t>
      </w:r>
      <w:r>
        <w:rPr>
          <w:rFonts w:hint="eastAsia"/>
        </w:rPr>
        <w:t>над</w:t>
      </w:r>
      <w:r>
        <w:t xml:space="preserve"> </w:t>
      </w:r>
      <w:r>
        <w:rPr>
          <w:rFonts w:hint="eastAsia"/>
        </w:rPr>
        <w:t>противником</w:t>
      </w:r>
      <w:r>
        <w:t xml:space="preserve">. </w:t>
      </w:r>
      <w:r>
        <w:rPr>
          <w:rFonts w:hint="eastAsia"/>
        </w:rPr>
        <w:t>Это</w:t>
      </w:r>
      <w:r>
        <w:t xml:space="preserve"> </w:t>
      </w:r>
      <w:r>
        <w:rPr>
          <w:rFonts w:hint="eastAsia"/>
        </w:rPr>
        <w:t>широкое</w:t>
      </w:r>
      <w:r>
        <w:t xml:space="preserve"> </w:t>
      </w:r>
      <w:r>
        <w:rPr>
          <w:rFonts w:hint="eastAsia"/>
        </w:rPr>
        <w:t>понятие</w:t>
      </w:r>
      <w:r>
        <w:t xml:space="preserve"> </w:t>
      </w:r>
      <w:r>
        <w:rPr>
          <w:rFonts w:hint="eastAsia"/>
        </w:rPr>
        <w:t>охватывает</w:t>
      </w:r>
      <w:r>
        <w:t xml:space="preserve"> </w:t>
      </w:r>
      <w:r>
        <w:rPr>
          <w:rFonts w:hint="eastAsia"/>
        </w:rPr>
        <w:t>разные</w:t>
      </w:r>
      <w:r>
        <w:t xml:space="preserve"> </w:t>
      </w:r>
      <w:r>
        <w:rPr>
          <w:rFonts w:hint="eastAsia"/>
        </w:rPr>
        <w:t>направления</w:t>
      </w:r>
      <w:r>
        <w:t xml:space="preserve">. </w:t>
      </w:r>
      <w:r>
        <w:rPr>
          <w:rFonts w:hint="eastAsia"/>
        </w:rPr>
        <w:t>Прежде</w:t>
      </w:r>
      <w:r>
        <w:t xml:space="preserve"> </w:t>
      </w:r>
      <w:r>
        <w:rPr>
          <w:rFonts w:hint="eastAsia"/>
        </w:rPr>
        <w:t>всего</w:t>
      </w:r>
      <w:r>
        <w:t xml:space="preserve">, </w:t>
      </w:r>
      <w:r>
        <w:rPr>
          <w:rFonts w:hint="eastAsia"/>
        </w:rPr>
        <w:t>наличие</w:t>
      </w:r>
      <w:r>
        <w:t xml:space="preserve"> </w:t>
      </w:r>
      <w:r>
        <w:rPr>
          <w:rFonts w:hint="eastAsia"/>
        </w:rPr>
        <w:t>боевого</w:t>
      </w:r>
      <w:r>
        <w:t xml:space="preserve"> </w:t>
      </w:r>
      <w:r>
        <w:rPr>
          <w:rFonts w:hint="eastAsia"/>
        </w:rPr>
        <w:t>опыта</w:t>
      </w:r>
      <w:r>
        <w:t xml:space="preserve">, </w:t>
      </w:r>
      <w:r>
        <w:rPr>
          <w:rFonts w:hint="eastAsia"/>
        </w:rPr>
        <w:t>традиции</w:t>
      </w:r>
      <w:r>
        <w:t xml:space="preserve"> </w:t>
      </w:r>
      <w:r>
        <w:rPr>
          <w:rFonts w:hint="eastAsia"/>
        </w:rPr>
        <w:t>армии</w:t>
      </w:r>
      <w:r>
        <w:t xml:space="preserve">, </w:t>
      </w:r>
      <w:r>
        <w:rPr>
          <w:rFonts w:hint="eastAsia"/>
        </w:rPr>
        <w:t>уровень</w:t>
      </w:r>
      <w:r>
        <w:t xml:space="preserve"> </w:t>
      </w:r>
      <w:r>
        <w:rPr>
          <w:rFonts w:hint="eastAsia"/>
        </w:rPr>
        <w:t>боеготовности</w:t>
      </w:r>
      <w:r>
        <w:t xml:space="preserve"> </w:t>
      </w:r>
      <w:r>
        <w:rPr>
          <w:rFonts w:hint="eastAsia"/>
        </w:rPr>
        <w:t>техники</w:t>
      </w:r>
      <w:r>
        <w:t xml:space="preserve"> </w:t>
      </w:r>
      <w:r>
        <w:rPr>
          <w:rFonts w:hint="eastAsia"/>
        </w:rPr>
        <w:t>и</w:t>
      </w:r>
      <w:r>
        <w:t xml:space="preserve"> </w:t>
      </w:r>
      <w:r>
        <w:rPr>
          <w:rFonts w:hint="eastAsia"/>
        </w:rPr>
        <w:t>вооружения</w:t>
      </w:r>
      <w:r>
        <w:t xml:space="preserve">, </w:t>
      </w:r>
      <w:r>
        <w:rPr>
          <w:rFonts w:hint="eastAsia"/>
        </w:rPr>
        <w:t>а</w:t>
      </w:r>
      <w:r>
        <w:t xml:space="preserve"> </w:t>
      </w:r>
      <w:r>
        <w:rPr>
          <w:rFonts w:hint="eastAsia"/>
        </w:rPr>
        <w:t>также</w:t>
      </w:r>
      <w:r>
        <w:t xml:space="preserve"> </w:t>
      </w:r>
      <w:r>
        <w:rPr>
          <w:rFonts w:hint="eastAsia"/>
        </w:rPr>
        <w:t>умение</w:t>
      </w:r>
      <w:r>
        <w:t xml:space="preserve"> </w:t>
      </w:r>
      <w:r>
        <w:rPr>
          <w:rFonts w:hint="eastAsia"/>
        </w:rPr>
        <w:t>его</w:t>
      </w:r>
      <w:r>
        <w:t xml:space="preserve"> </w:t>
      </w:r>
      <w:r>
        <w:rPr>
          <w:rFonts w:hint="eastAsia"/>
        </w:rPr>
        <w:t>эффективно</w:t>
      </w:r>
      <w:r>
        <w:t xml:space="preserve"> </w:t>
      </w:r>
      <w:r>
        <w:rPr>
          <w:rFonts w:hint="eastAsia"/>
        </w:rPr>
        <w:t>использовать</w:t>
      </w:r>
      <w:r>
        <w:t xml:space="preserve">; </w:t>
      </w:r>
      <w:r>
        <w:rPr>
          <w:rFonts w:hint="eastAsia"/>
        </w:rPr>
        <w:t>полководческое</w:t>
      </w:r>
      <w:r>
        <w:t xml:space="preserve"> </w:t>
      </w:r>
      <w:r>
        <w:rPr>
          <w:rFonts w:hint="eastAsia"/>
        </w:rPr>
        <w:t>мастерство</w:t>
      </w:r>
      <w:r>
        <w:t xml:space="preserve"> </w:t>
      </w:r>
      <w:r>
        <w:rPr>
          <w:rFonts w:hint="eastAsia"/>
        </w:rPr>
        <w:t>военачальников</w:t>
      </w:r>
      <w:r>
        <w:t xml:space="preserve">; </w:t>
      </w:r>
      <w:r>
        <w:rPr>
          <w:rFonts w:hint="eastAsia"/>
        </w:rPr>
        <w:t>создание</w:t>
      </w:r>
      <w:r>
        <w:t xml:space="preserve"> </w:t>
      </w:r>
      <w:r>
        <w:rPr>
          <w:rFonts w:hint="eastAsia"/>
        </w:rPr>
        <w:t>передовой</w:t>
      </w:r>
      <w:r>
        <w:t xml:space="preserve"> </w:t>
      </w:r>
      <w:r>
        <w:rPr>
          <w:rFonts w:hint="eastAsia"/>
        </w:rPr>
        <w:t>военной</w:t>
      </w:r>
      <w:r>
        <w:t xml:space="preserve"> </w:t>
      </w:r>
      <w:r>
        <w:rPr>
          <w:rFonts w:hint="eastAsia"/>
        </w:rPr>
        <w:t>школы</w:t>
      </w:r>
      <w:r>
        <w:t xml:space="preserve"> </w:t>
      </w:r>
      <w:r>
        <w:rPr>
          <w:rFonts w:hint="eastAsia"/>
        </w:rPr>
        <w:t>подготовки</w:t>
      </w:r>
      <w:r>
        <w:t xml:space="preserve"> </w:t>
      </w:r>
      <w:r>
        <w:rPr>
          <w:rFonts w:hint="eastAsia"/>
        </w:rPr>
        <w:t>командных</w:t>
      </w:r>
      <w:r>
        <w:t xml:space="preserve">, </w:t>
      </w:r>
      <w:r>
        <w:rPr>
          <w:rFonts w:hint="eastAsia"/>
        </w:rPr>
        <w:t>инженерно</w:t>
      </w:r>
      <w:r>
        <w:t>-</w:t>
      </w:r>
      <w:r>
        <w:rPr>
          <w:rFonts w:hint="eastAsia"/>
        </w:rPr>
        <w:t>технических</w:t>
      </w:r>
      <w:r>
        <w:t xml:space="preserve"> </w:t>
      </w:r>
      <w:r>
        <w:rPr>
          <w:rFonts w:hint="eastAsia"/>
        </w:rPr>
        <w:t>и</w:t>
      </w:r>
      <w:r>
        <w:t xml:space="preserve"> </w:t>
      </w:r>
      <w:r>
        <w:rPr>
          <w:rFonts w:hint="eastAsia"/>
        </w:rPr>
        <w:t>других</w:t>
      </w:r>
      <w:r>
        <w:t xml:space="preserve"> </w:t>
      </w:r>
      <w:r>
        <w:rPr>
          <w:rFonts w:hint="eastAsia"/>
        </w:rPr>
        <w:t>кадров</w:t>
      </w:r>
      <w:r>
        <w:t xml:space="preserve">; </w:t>
      </w:r>
      <w:r>
        <w:rPr>
          <w:rFonts w:hint="eastAsia"/>
        </w:rPr>
        <w:t>количественный</w:t>
      </w:r>
      <w:r>
        <w:t xml:space="preserve"> </w:t>
      </w:r>
      <w:r>
        <w:rPr>
          <w:rFonts w:hint="eastAsia"/>
        </w:rPr>
        <w:t>состав</w:t>
      </w:r>
      <w:r>
        <w:t xml:space="preserve"> </w:t>
      </w:r>
      <w:r>
        <w:rPr>
          <w:rFonts w:hint="eastAsia"/>
        </w:rPr>
        <w:t>армии</w:t>
      </w:r>
      <w:r>
        <w:t xml:space="preserve">, </w:t>
      </w:r>
      <w:r>
        <w:rPr>
          <w:rFonts w:hint="eastAsia"/>
        </w:rPr>
        <w:t>а</w:t>
      </w:r>
      <w:r>
        <w:t xml:space="preserve"> </w:t>
      </w:r>
      <w:r>
        <w:rPr>
          <w:rFonts w:hint="eastAsia"/>
        </w:rPr>
        <w:t>также</w:t>
      </w:r>
      <w:r>
        <w:t xml:space="preserve"> </w:t>
      </w:r>
      <w:r>
        <w:rPr>
          <w:rFonts w:hint="eastAsia"/>
        </w:rPr>
        <w:t>состояние</w:t>
      </w:r>
      <w:r>
        <w:t xml:space="preserve"> </w:t>
      </w:r>
      <w:r>
        <w:rPr>
          <w:rFonts w:hint="eastAsia"/>
        </w:rPr>
        <w:t>в</w:t>
      </w:r>
      <w:r>
        <w:t xml:space="preserve"> </w:t>
      </w:r>
      <w:r>
        <w:rPr>
          <w:rFonts w:hint="eastAsia"/>
        </w:rPr>
        <w:t>ней</w:t>
      </w:r>
      <w:r>
        <w:t xml:space="preserve"> </w:t>
      </w:r>
      <w:r>
        <w:rPr>
          <w:rFonts w:hint="eastAsia"/>
        </w:rPr>
        <w:t>воинской</w:t>
      </w:r>
      <w:r>
        <w:t xml:space="preserve"> </w:t>
      </w:r>
      <w:r>
        <w:rPr>
          <w:rFonts w:hint="eastAsia"/>
        </w:rPr>
        <w:t>дисциплины</w:t>
      </w:r>
      <w:r>
        <w:t xml:space="preserve"> </w:t>
      </w:r>
      <w:r>
        <w:rPr>
          <w:rFonts w:hint="eastAsia"/>
        </w:rPr>
        <w:t>и</w:t>
      </w:r>
      <w:r>
        <w:t xml:space="preserve"> </w:t>
      </w:r>
      <w:r>
        <w:rPr>
          <w:rFonts w:hint="eastAsia"/>
        </w:rPr>
        <w:t>правопорядка</w:t>
      </w:r>
      <w:r>
        <w:t xml:space="preserve">; </w:t>
      </w:r>
      <w:r>
        <w:rPr>
          <w:rFonts w:hint="eastAsia"/>
        </w:rPr>
        <w:t>беспрерывная</w:t>
      </w:r>
      <w:r>
        <w:t xml:space="preserve"> </w:t>
      </w:r>
      <w:r>
        <w:rPr>
          <w:rFonts w:hint="eastAsia"/>
        </w:rPr>
        <w:t>и</w:t>
      </w:r>
      <w:r>
        <w:t xml:space="preserve"> </w:t>
      </w:r>
      <w:r>
        <w:rPr>
          <w:rFonts w:hint="eastAsia"/>
        </w:rPr>
        <w:t>устойчивая</w:t>
      </w:r>
      <w:r>
        <w:t xml:space="preserve"> </w:t>
      </w:r>
      <w:r>
        <w:rPr>
          <w:rFonts w:hint="eastAsia"/>
        </w:rPr>
        <w:t>подготовка</w:t>
      </w:r>
      <w:r>
        <w:t xml:space="preserve"> </w:t>
      </w:r>
      <w:r>
        <w:rPr>
          <w:rFonts w:hint="eastAsia"/>
        </w:rPr>
        <w:t>боевых</w:t>
      </w:r>
      <w:r>
        <w:t xml:space="preserve"> </w:t>
      </w:r>
      <w:r>
        <w:rPr>
          <w:rFonts w:hint="eastAsia"/>
        </w:rPr>
        <w:t>резервов</w:t>
      </w:r>
      <w:r>
        <w:t xml:space="preserve"> </w:t>
      </w:r>
      <w:r>
        <w:rPr>
          <w:rFonts w:hint="eastAsia"/>
        </w:rPr>
        <w:t>в</w:t>
      </w:r>
      <w:r>
        <w:t xml:space="preserve"> </w:t>
      </w:r>
      <w:r>
        <w:rPr>
          <w:rFonts w:hint="eastAsia"/>
        </w:rPr>
        <w:t>тылу</w:t>
      </w:r>
      <w:r>
        <w:t xml:space="preserve">; </w:t>
      </w:r>
      <w:r>
        <w:rPr>
          <w:rFonts w:hint="eastAsia"/>
        </w:rPr>
        <w:t>четкая</w:t>
      </w:r>
      <w:r>
        <w:t xml:space="preserve"> </w:t>
      </w:r>
      <w:r>
        <w:rPr>
          <w:rFonts w:hint="eastAsia"/>
        </w:rPr>
        <w:t>и</w:t>
      </w:r>
      <w:r>
        <w:t xml:space="preserve"> </w:t>
      </w:r>
      <w:r>
        <w:rPr>
          <w:rFonts w:hint="eastAsia"/>
        </w:rPr>
        <w:t>бесперебойная</w:t>
      </w:r>
      <w:r>
        <w:t xml:space="preserve"> </w:t>
      </w:r>
      <w:r>
        <w:rPr>
          <w:rFonts w:hint="eastAsia"/>
        </w:rPr>
        <w:t>работа</w:t>
      </w:r>
      <w:r>
        <w:t xml:space="preserve"> </w:t>
      </w:r>
      <w:r>
        <w:rPr>
          <w:rFonts w:hint="eastAsia"/>
        </w:rPr>
        <w:t>местных</w:t>
      </w:r>
      <w:r>
        <w:t xml:space="preserve"> </w:t>
      </w:r>
      <w:r>
        <w:rPr>
          <w:rFonts w:hint="eastAsia"/>
        </w:rPr>
        <w:t>органов</w:t>
      </w:r>
      <w:r>
        <w:t xml:space="preserve"> </w:t>
      </w:r>
      <w:r>
        <w:rPr>
          <w:rFonts w:hint="eastAsia"/>
        </w:rPr>
        <w:t>военного</w:t>
      </w:r>
      <w:r>
        <w:t xml:space="preserve"> </w:t>
      </w:r>
      <w:r>
        <w:rPr>
          <w:rFonts w:hint="eastAsia"/>
        </w:rPr>
        <w:t>управления</w:t>
      </w:r>
      <w:r>
        <w:t xml:space="preserve"> </w:t>
      </w:r>
      <w:r>
        <w:rPr>
          <w:rFonts w:hint="eastAsia"/>
        </w:rPr>
        <w:t>и</w:t>
      </w:r>
      <w:r>
        <w:t xml:space="preserve"> </w:t>
      </w:r>
      <w:r>
        <w:rPr>
          <w:rFonts w:hint="eastAsia"/>
        </w:rPr>
        <w:t>еще</w:t>
      </w:r>
      <w:r>
        <w:t xml:space="preserve"> </w:t>
      </w:r>
      <w:r>
        <w:rPr>
          <w:rFonts w:hint="eastAsia"/>
        </w:rPr>
        <w:t>многое</w:t>
      </w:r>
      <w:r>
        <w:t xml:space="preserve"> </w:t>
      </w:r>
      <w:r>
        <w:rPr>
          <w:rFonts w:hint="eastAsia"/>
        </w:rPr>
        <w:t>другое</w:t>
      </w:r>
      <w:r>
        <w:t xml:space="preserve">. </w:t>
      </w:r>
      <w:r>
        <w:rPr>
          <w:rFonts w:hint="eastAsia"/>
        </w:rPr>
        <w:t>Немаловажную</w:t>
      </w:r>
      <w:r>
        <w:t xml:space="preserve"> </w:t>
      </w:r>
      <w:r>
        <w:rPr>
          <w:rFonts w:hint="eastAsia"/>
        </w:rPr>
        <w:t>роль</w:t>
      </w:r>
      <w:r>
        <w:t xml:space="preserve"> </w:t>
      </w:r>
      <w:r>
        <w:rPr>
          <w:rFonts w:hint="eastAsia"/>
        </w:rPr>
        <w:t>играет</w:t>
      </w:r>
      <w:r>
        <w:t xml:space="preserve"> </w:t>
      </w:r>
      <w:r>
        <w:rPr>
          <w:rFonts w:hint="eastAsia"/>
        </w:rPr>
        <w:t>также</w:t>
      </w:r>
      <w:r>
        <w:t xml:space="preserve"> </w:t>
      </w:r>
      <w:r>
        <w:rPr>
          <w:rFonts w:hint="eastAsia"/>
        </w:rPr>
        <w:t>моральное</w:t>
      </w:r>
      <w:r>
        <w:t xml:space="preserve"> </w:t>
      </w:r>
      <w:r>
        <w:rPr>
          <w:rFonts w:hint="eastAsia"/>
        </w:rPr>
        <w:t>превосходство</w:t>
      </w:r>
      <w:r>
        <w:t xml:space="preserve"> </w:t>
      </w:r>
      <w:r>
        <w:rPr>
          <w:rFonts w:hint="eastAsia"/>
        </w:rPr>
        <w:t>над</w:t>
      </w:r>
      <w:r>
        <w:t xml:space="preserve"> </w:t>
      </w:r>
      <w:r>
        <w:rPr>
          <w:rFonts w:hint="eastAsia"/>
        </w:rPr>
        <w:t>врагом</w:t>
      </w:r>
      <w:r>
        <w:t xml:space="preserve">. </w:t>
      </w:r>
      <w:r>
        <w:rPr>
          <w:rFonts w:hint="eastAsia"/>
        </w:rPr>
        <w:t>Несомненно</w:t>
      </w:r>
      <w:r>
        <w:t xml:space="preserve">, </w:t>
      </w:r>
      <w:r>
        <w:rPr>
          <w:rFonts w:hint="eastAsia"/>
        </w:rPr>
        <w:t>по</w:t>
      </w:r>
      <w:r>
        <w:t xml:space="preserve"> </w:t>
      </w:r>
      <w:r>
        <w:rPr>
          <w:rFonts w:hint="eastAsia"/>
        </w:rPr>
        <w:t>всем</w:t>
      </w:r>
      <w:r>
        <w:t xml:space="preserve"> </w:t>
      </w:r>
      <w:r>
        <w:rPr>
          <w:rFonts w:hint="eastAsia"/>
        </w:rPr>
        <w:t>этим</w:t>
      </w:r>
      <w:r>
        <w:t xml:space="preserve"> </w:t>
      </w:r>
      <w:r>
        <w:rPr>
          <w:rFonts w:hint="eastAsia"/>
        </w:rPr>
        <w:t>направлениям</w:t>
      </w:r>
      <w:r>
        <w:t xml:space="preserve"> </w:t>
      </w:r>
      <w:r>
        <w:rPr>
          <w:rFonts w:hint="eastAsia"/>
        </w:rPr>
        <w:t>Советский</w:t>
      </w:r>
      <w:r>
        <w:t xml:space="preserve"> </w:t>
      </w:r>
      <w:r>
        <w:rPr>
          <w:rFonts w:hint="eastAsia"/>
        </w:rPr>
        <w:t>Союз</w:t>
      </w:r>
      <w:r>
        <w:t xml:space="preserve"> </w:t>
      </w:r>
      <w:r>
        <w:rPr>
          <w:rFonts w:hint="eastAsia"/>
        </w:rPr>
        <w:t>в</w:t>
      </w:r>
      <w:r>
        <w:t xml:space="preserve"> </w:t>
      </w:r>
      <w:r>
        <w:rPr>
          <w:rFonts w:hint="eastAsia"/>
        </w:rPr>
        <w:t>ходе</w:t>
      </w:r>
      <w:r>
        <w:t xml:space="preserve"> </w:t>
      </w:r>
      <w:r>
        <w:rPr>
          <w:rFonts w:hint="eastAsia"/>
        </w:rPr>
        <w:t>войны</w:t>
      </w:r>
      <w:r>
        <w:t xml:space="preserve"> </w:t>
      </w:r>
      <w:r>
        <w:rPr>
          <w:rFonts w:hint="eastAsia"/>
        </w:rPr>
        <w:t>постепенно</w:t>
      </w:r>
      <w:r>
        <w:t xml:space="preserve"> </w:t>
      </w:r>
      <w:r>
        <w:rPr>
          <w:rFonts w:hint="eastAsia"/>
        </w:rPr>
        <w:t>достиг</w:t>
      </w:r>
      <w:r>
        <w:t xml:space="preserve"> </w:t>
      </w:r>
      <w:r>
        <w:rPr>
          <w:rFonts w:hint="eastAsia"/>
        </w:rPr>
        <w:t>превосходства</w:t>
      </w:r>
      <w:r>
        <w:t xml:space="preserve"> </w:t>
      </w:r>
      <w:r>
        <w:rPr>
          <w:rFonts w:hint="eastAsia"/>
        </w:rPr>
        <w:t>над</w:t>
      </w:r>
      <w:r>
        <w:t xml:space="preserve"> </w:t>
      </w:r>
      <w:r>
        <w:rPr>
          <w:rFonts w:hint="eastAsia"/>
        </w:rPr>
        <w:t>противником</w:t>
      </w:r>
      <w:r>
        <w:t xml:space="preserve">. </w:t>
      </w:r>
      <w:r>
        <w:rPr>
          <w:rFonts w:hint="eastAsia"/>
        </w:rPr>
        <w:t>Юж</w:t>
      </w:r>
      <w:r>
        <w:t>.-</w:t>
      </w:r>
      <w:r>
        <w:rPr>
          <w:rFonts w:hint="eastAsia"/>
        </w:rPr>
        <w:t>УрВО</w:t>
      </w:r>
      <w:r>
        <w:t xml:space="preserve">, </w:t>
      </w:r>
      <w:r>
        <w:rPr>
          <w:rFonts w:hint="eastAsia"/>
        </w:rPr>
        <w:t>как</w:t>
      </w:r>
      <w:r>
        <w:t xml:space="preserve"> </w:t>
      </w:r>
      <w:r>
        <w:rPr>
          <w:rFonts w:hint="eastAsia"/>
        </w:rPr>
        <w:t>составная</w:t>
      </w:r>
      <w:r>
        <w:t xml:space="preserve"> </w:t>
      </w:r>
      <w:r>
        <w:rPr>
          <w:rFonts w:hint="eastAsia"/>
        </w:rPr>
        <w:t>часть</w:t>
      </w:r>
      <w:r>
        <w:t xml:space="preserve"> </w:t>
      </w:r>
      <w:r>
        <w:rPr>
          <w:rFonts w:hint="eastAsia"/>
        </w:rPr>
        <w:t>государства</w:t>
      </w:r>
      <w:r>
        <w:t xml:space="preserve">, </w:t>
      </w:r>
      <w:r>
        <w:rPr>
          <w:rFonts w:hint="eastAsia"/>
        </w:rPr>
        <w:t>всемерно</w:t>
      </w:r>
      <w:r>
        <w:t xml:space="preserve"> </w:t>
      </w:r>
      <w:r>
        <w:rPr>
          <w:rFonts w:hint="eastAsia"/>
        </w:rPr>
        <w:t>способствовал</w:t>
      </w:r>
      <w:r>
        <w:t xml:space="preserve"> </w:t>
      </w:r>
      <w:r>
        <w:rPr>
          <w:rFonts w:hint="eastAsia"/>
        </w:rPr>
        <w:t>этому</w:t>
      </w:r>
      <w:r>
        <w:t xml:space="preserve">. </w:t>
      </w:r>
      <w:r>
        <w:rPr>
          <w:rFonts w:hint="eastAsia"/>
        </w:rPr>
        <w:t>В</w:t>
      </w:r>
      <w:r>
        <w:t xml:space="preserve"> </w:t>
      </w:r>
      <w:r>
        <w:rPr>
          <w:rFonts w:hint="eastAsia"/>
        </w:rPr>
        <w:t>округе</w:t>
      </w:r>
      <w:r>
        <w:t xml:space="preserve">, </w:t>
      </w:r>
      <w:r>
        <w:rPr>
          <w:rFonts w:hint="eastAsia"/>
        </w:rPr>
        <w:t>как</w:t>
      </w:r>
      <w:r>
        <w:t xml:space="preserve"> </w:t>
      </w:r>
      <w:r>
        <w:rPr>
          <w:rFonts w:hint="eastAsia"/>
        </w:rPr>
        <w:t>и</w:t>
      </w:r>
      <w:r>
        <w:t xml:space="preserve"> </w:t>
      </w:r>
      <w:r>
        <w:rPr>
          <w:rFonts w:hint="eastAsia"/>
        </w:rPr>
        <w:t>во</w:t>
      </w:r>
      <w:r>
        <w:t xml:space="preserve"> </w:t>
      </w:r>
      <w:r>
        <w:rPr>
          <w:rFonts w:hint="eastAsia"/>
        </w:rPr>
        <w:t>всей</w:t>
      </w:r>
      <w:r>
        <w:t xml:space="preserve"> </w:t>
      </w:r>
      <w:r>
        <w:rPr>
          <w:rFonts w:hint="eastAsia"/>
        </w:rPr>
        <w:t>стране</w:t>
      </w:r>
      <w:r>
        <w:t xml:space="preserve">, </w:t>
      </w:r>
      <w:r>
        <w:rPr>
          <w:rFonts w:hint="eastAsia"/>
        </w:rPr>
        <w:t>проводился</w:t>
      </w:r>
      <w:r>
        <w:t xml:space="preserve"> </w:t>
      </w:r>
      <w:r>
        <w:rPr>
          <w:rFonts w:hint="eastAsia"/>
        </w:rPr>
        <w:t>целый</w:t>
      </w:r>
      <w:r>
        <w:t xml:space="preserve"> </w:t>
      </w:r>
      <w:r>
        <w:rPr>
          <w:rFonts w:hint="eastAsia"/>
        </w:rPr>
        <w:t>комплекс</w:t>
      </w:r>
      <w:r>
        <w:t xml:space="preserve"> </w:t>
      </w:r>
      <w:r>
        <w:rPr>
          <w:rFonts w:hint="eastAsia"/>
        </w:rPr>
        <w:t>мероприятий</w:t>
      </w:r>
      <w:r>
        <w:t xml:space="preserve"> </w:t>
      </w:r>
      <w:r>
        <w:rPr>
          <w:rFonts w:hint="eastAsia"/>
        </w:rPr>
        <w:t>военного</w:t>
      </w:r>
      <w:r>
        <w:t xml:space="preserve"> </w:t>
      </w:r>
      <w:r>
        <w:rPr>
          <w:rFonts w:hint="eastAsia"/>
        </w:rPr>
        <w:t>характера</w:t>
      </w:r>
      <w:r>
        <w:t xml:space="preserve">. </w:t>
      </w:r>
      <w:r>
        <w:rPr>
          <w:rFonts w:hint="eastAsia"/>
        </w:rPr>
        <w:t>Цель</w:t>
      </w:r>
      <w:r>
        <w:t xml:space="preserve"> </w:t>
      </w:r>
      <w:r>
        <w:rPr>
          <w:rFonts w:hint="eastAsia"/>
        </w:rPr>
        <w:t>была</w:t>
      </w:r>
      <w:r>
        <w:t xml:space="preserve"> </w:t>
      </w:r>
      <w:r>
        <w:rPr>
          <w:rFonts w:hint="eastAsia"/>
        </w:rPr>
        <w:t>одна</w:t>
      </w:r>
      <w:r>
        <w:t xml:space="preserve"> </w:t>
      </w:r>
      <w:r>
        <w:rPr>
          <w:rFonts w:hint="eastAsia"/>
        </w:rPr>
        <w:t>—</w:t>
      </w:r>
      <w:r>
        <w:t xml:space="preserve"> </w:t>
      </w:r>
      <w:r>
        <w:rPr>
          <w:rFonts w:hint="eastAsia"/>
        </w:rPr>
        <w:t>сокрушить</w:t>
      </w:r>
      <w:r>
        <w:t xml:space="preserve"> </w:t>
      </w:r>
      <w:r>
        <w:rPr>
          <w:rFonts w:hint="eastAsia"/>
        </w:rPr>
        <w:t>немецко</w:t>
      </w:r>
      <w:r>
        <w:t>-</w:t>
      </w:r>
      <w:r>
        <w:rPr>
          <w:rFonts w:hint="eastAsia"/>
        </w:rPr>
        <w:t>фашистских</w:t>
      </w:r>
      <w:r>
        <w:t xml:space="preserve"> </w:t>
      </w:r>
      <w:r>
        <w:rPr>
          <w:rFonts w:hint="eastAsia"/>
        </w:rPr>
        <w:t>захватчиков</w:t>
      </w:r>
      <w:r>
        <w:t>.</w:t>
      </w:r>
    </w:p>
    <w:p w14:paraId="52507E62" w14:textId="77777777" w:rsidR="00AA2043" w:rsidRDefault="00AA2043" w:rsidP="00AA2043">
      <w:r>
        <w:rPr>
          <w:rFonts w:hint="eastAsia"/>
        </w:rPr>
        <w:t>Юж</w:t>
      </w:r>
      <w:r>
        <w:t>.-</w:t>
      </w:r>
      <w:r>
        <w:rPr>
          <w:rFonts w:hint="eastAsia"/>
        </w:rPr>
        <w:t>УрВО</w:t>
      </w:r>
      <w:r>
        <w:t xml:space="preserve"> </w:t>
      </w:r>
      <w:r>
        <w:rPr>
          <w:rFonts w:hint="eastAsia"/>
        </w:rPr>
        <w:t>был</w:t>
      </w:r>
      <w:r>
        <w:t xml:space="preserve"> </w:t>
      </w:r>
      <w:r>
        <w:rPr>
          <w:rFonts w:hint="eastAsia"/>
        </w:rPr>
        <w:t>уникальным</w:t>
      </w:r>
      <w:r>
        <w:t xml:space="preserve"> </w:t>
      </w:r>
      <w:r>
        <w:rPr>
          <w:rFonts w:hint="eastAsia"/>
        </w:rPr>
        <w:t>округом</w:t>
      </w:r>
      <w:r>
        <w:t xml:space="preserve"> </w:t>
      </w:r>
      <w:r>
        <w:rPr>
          <w:rFonts w:hint="eastAsia"/>
        </w:rPr>
        <w:t>в</w:t>
      </w:r>
      <w:r>
        <w:t xml:space="preserve"> </w:t>
      </w:r>
      <w:r>
        <w:rPr>
          <w:rFonts w:hint="eastAsia"/>
        </w:rPr>
        <w:t>территориально</w:t>
      </w:r>
      <w:r>
        <w:rPr>
          <w:rFonts w:hint="eastAsia"/>
        </w:rPr>
        <w:t>¬</w:t>
      </w:r>
      <w:r>
        <w:rPr>
          <w:rFonts w:hint="eastAsia"/>
        </w:rPr>
        <w:t>административном</w:t>
      </w:r>
      <w:r>
        <w:t xml:space="preserve"> </w:t>
      </w:r>
      <w:r>
        <w:rPr>
          <w:rFonts w:hint="eastAsia"/>
        </w:rPr>
        <w:t>плане</w:t>
      </w:r>
      <w:r>
        <w:t xml:space="preserve">: </w:t>
      </w:r>
      <w:r>
        <w:rPr>
          <w:rFonts w:hint="eastAsia"/>
        </w:rPr>
        <w:t>он</w:t>
      </w:r>
      <w:r>
        <w:t xml:space="preserve"> </w:t>
      </w:r>
      <w:r>
        <w:rPr>
          <w:rFonts w:hint="eastAsia"/>
        </w:rPr>
        <w:t>включал</w:t>
      </w:r>
      <w:r>
        <w:t xml:space="preserve"> </w:t>
      </w:r>
      <w:r>
        <w:rPr>
          <w:rFonts w:hint="eastAsia"/>
        </w:rPr>
        <w:t>территории</w:t>
      </w:r>
      <w:r>
        <w:t xml:space="preserve"> </w:t>
      </w:r>
      <w:r>
        <w:rPr>
          <w:rFonts w:hint="eastAsia"/>
        </w:rPr>
        <w:t>Южного</w:t>
      </w:r>
      <w:r>
        <w:t xml:space="preserve"> </w:t>
      </w:r>
      <w:r>
        <w:rPr>
          <w:rFonts w:hint="eastAsia"/>
        </w:rPr>
        <w:t>Урала</w:t>
      </w:r>
      <w:r>
        <w:t xml:space="preserve"> </w:t>
      </w:r>
      <w:r>
        <w:rPr>
          <w:rFonts w:hint="eastAsia"/>
        </w:rPr>
        <w:t>и</w:t>
      </w:r>
      <w:r>
        <w:t xml:space="preserve"> </w:t>
      </w:r>
      <w:r>
        <w:rPr>
          <w:rFonts w:hint="eastAsia"/>
        </w:rPr>
        <w:t>северо</w:t>
      </w:r>
      <w:r>
        <w:t xml:space="preserve">- </w:t>
      </w:r>
      <w:r>
        <w:rPr>
          <w:rFonts w:hint="eastAsia"/>
        </w:rPr>
        <w:t>западного</w:t>
      </w:r>
      <w:r>
        <w:t xml:space="preserve"> </w:t>
      </w:r>
      <w:r>
        <w:rPr>
          <w:rFonts w:hint="eastAsia"/>
        </w:rPr>
        <w:t>Казахстана</w:t>
      </w:r>
      <w:r>
        <w:t xml:space="preserve">. </w:t>
      </w:r>
      <w:r>
        <w:rPr>
          <w:rFonts w:hint="eastAsia"/>
        </w:rPr>
        <w:t>Одна</w:t>
      </w:r>
      <w:r>
        <w:t xml:space="preserve"> </w:t>
      </w:r>
      <w:r>
        <w:rPr>
          <w:rFonts w:hint="eastAsia"/>
        </w:rPr>
        <w:t>его</w:t>
      </w:r>
      <w:r>
        <w:t xml:space="preserve"> </w:t>
      </w:r>
      <w:r>
        <w:rPr>
          <w:rFonts w:hint="eastAsia"/>
        </w:rPr>
        <w:t>часть</w:t>
      </w:r>
      <w:r>
        <w:t xml:space="preserve"> </w:t>
      </w:r>
      <w:r>
        <w:rPr>
          <w:rFonts w:hint="eastAsia"/>
        </w:rPr>
        <w:t>находилась</w:t>
      </w:r>
      <w:r>
        <w:t xml:space="preserve"> </w:t>
      </w:r>
      <w:r>
        <w:rPr>
          <w:rFonts w:hint="eastAsia"/>
        </w:rPr>
        <w:t>в</w:t>
      </w:r>
      <w:r>
        <w:t xml:space="preserve"> </w:t>
      </w:r>
      <w:r>
        <w:rPr>
          <w:rFonts w:hint="eastAsia"/>
        </w:rPr>
        <w:t>Европе</w:t>
      </w:r>
      <w:r>
        <w:t xml:space="preserve">, </w:t>
      </w:r>
      <w:r>
        <w:rPr>
          <w:rFonts w:hint="eastAsia"/>
        </w:rPr>
        <w:t>другая</w:t>
      </w:r>
      <w:r>
        <w:t xml:space="preserve"> - </w:t>
      </w:r>
      <w:r>
        <w:rPr>
          <w:rFonts w:hint="eastAsia"/>
        </w:rPr>
        <w:t>в</w:t>
      </w:r>
      <w:r>
        <w:t xml:space="preserve"> </w:t>
      </w:r>
      <w:r>
        <w:rPr>
          <w:rFonts w:hint="eastAsia"/>
        </w:rPr>
        <w:t>Азии</w:t>
      </w:r>
      <w:r>
        <w:t xml:space="preserve">. </w:t>
      </w:r>
      <w:r>
        <w:rPr>
          <w:rFonts w:hint="eastAsia"/>
        </w:rPr>
        <w:t>Округ</w:t>
      </w:r>
      <w:r>
        <w:t xml:space="preserve"> </w:t>
      </w:r>
      <w:r>
        <w:rPr>
          <w:rFonts w:hint="eastAsia"/>
        </w:rPr>
        <w:t>был</w:t>
      </w:r>
      <w:r>
        <w:t xml:space="preserve"> </w:t>
      </w:r>
      <w:r>
        <w:rPr>
          <w:rFonts w:hint="eastAsia"/>
        </w:rPr>
        <w:t>многонациональным</w:t>
      </w:r>
      <w:r>
        <w:t xml:space="preserve">. </w:t>
      </w:r>
      <w:r>
        <w:rPr>
          <w:rFonts w:hint="eastAsia"/>
        </w:rPr>
        <w:t>Эта</w:t>
      </w:r>
      <w:r>
        <w:t xml:space="preserve"> </w:t>
      </w:r>
      <w:r>
        <w:rPr>
          <w:rFonts w:hint="eastAsia"/>
        </w:rPr>
        <w:t>особенность</w:t>
      </w:r>
      <w:r>
        <w:t xml:space="preserve"> </w:t>
      </w:r>
      <w:r>
        <w:rPr>
          <w:rFonts w:hint="eastAsia"/>
        </w:rPr>
        <w:t>наложила</w:t>
      </w:r>
      <w:r>
        <w:t xml:space="preserve"> </w:t>
      </w:r>
      <w:r>
        <w:rPr>
          <w:rFonts w:hint="eastAsia"/>
        </w:rPr>
        <w:t>свой</w:t>
      </w:r>
      <w:r>
        <w:t xml:space="preserve"> </w:t>
      </w:r>
      <w:r>
        <w:rPr>
          <w:rFonts w:hint="eastAsia"/>
        </w:rPr>
        <w:t>отпечаток</w:t>
      </w:r>
      <w:r>
        <w:t xml:space="preserve"> </w:t>
      </w:r>
      <w:r>
        <w:rPr>
          <w:rFonts w:hint="eastAsia"/>
        </w:rPr>
        <w:t>на</w:t>
      </w:r>
      <w:r>
        <w:t xml:space="preserve"> </w:t>
      </w:r>
      <w:r>
        <w:rPr>
          <w:rFonts w:hint="eastAsia"/>
        </w:rPr>
        <w:t>подготовку</w:t>
      </w:r>
      <w:r>
        <w:t xml:space="preserve"> </w:t>
      </w:r>
      <w:r>
        <w:rPr>
          <w:rFonts w:hint="eastAsia"/>
        </w:rPr>
        <w:t>боевых</w:t>
      </w:r>
      <w:r>
        <w:t xml:space="preserve"> </w:t>
      </w:r>
      <w:r>
        <w:rPr>
          <w:rFonts w:hint="eastAsia"/>
        </w:rPr>
        <w:t>резервов</w:t>
      </w:r>
      <w:r>
        <w:t xml:space="preserve"> </w:t>
      </w:r>
      <w:r>
        <w:rPr>
          <w:rFonts w:hint="eastAsia"/>
        </w:rPr>
        <w:t>для</w:t>
      </w:r>
      <w:r>
        <w:t xml:space="preserve"> </w:t>
      </w:r>
      <w:r>
        <w:rPr>
          <w:rFonts w:hint="eastAsia"/>
        </w:rPr>
        <w:t>фронта</w:t>
      </w:r>
      <w:r>
        <w:t xml:space="preserve">. </w:t>
      </w:r>
      <w:r>
        <w:rPr>
          <w:rFonts w:hint="eastAsia"/>
        </w:rPr>
        <w:t>Юж</w:t>
      </w:r>
      <w:r>
        <w:t>.-</w:t>
      </w:r>
      <w:r>
        <w:rPr>
          <w:rFonts w:hint="eastAsia"/>
        </w:rPr>
        <w:t>УрВО</w:t>
      </w:r>
      <w:r>
        <w:t xml:space="preserve"> </w:t>
      </w:r>
      <w:r>
        <w:rPr>
          <w:rFonts w:hint="eastAsia"/>
        </w:rPr>
        <w:t>создавался</w:t>
      </w:r>
      <w:r>
        <w:t xml:space="preserve"> </w:t>
      </w:r>
      <w:r>
        <w:rPr>
          <w:rFonts w:hint="eastAsia"/>
        </w:rPr>
        <w:t>в</w:t>
      </w:r>
      <w:r>
        <w:t xml:space="preserve"> </w:t>
      </w:r>
      <w:r>
        <w:rPr>
          <w:rFonts w:hint="eastAsia"/>
        </w:rPr>
        <w:t>сложное</w:t>
      </w:r>
      <w:r>
        <w:t xml:space="preserve"> </w:t>
      </w:r>
      <w:r>
        <w:rPr>
          <w:rFonts w:hint="eastAsia"/>
        </w:rPr>
        <w:t>для</w:t>
      </w:r>
      <w:r>
        <w:t xml:space="preserve"> </w:t>
      </w:r>
      <w:r>
        <w:rPr>
          <w:rFonts w:hint="eastAsia"/>
        </w:rPr>
        <w:t>страны</w:t>
      </w:r>
      <w:r>
        <w:t xml:space="preserve"> </w:t>
      </w:r>
      <w:r>
        <w:rPr>
          <w:rFonts w:hint="eastAsia"/>
        </w:rPr>
        <w:t>время</w:t>
      </w:r>
      <w:r>
        <w:t xml:space="preserve">, </w:t>
      </w:r>
      <w:r>
        <w:rPr>
          <w:rFonts w:hint="eastAsia"/>
        </w:rPr>
        <w:t>когда</w:t>
      </w:r>
      <w:r>
        <w:t xml:space="preserve"> </w:t>
      </w:r>
      <w:r>
        <w:rPr>
          <w:rFonts w:hint="eastAsia"/>
        </w:rPr>
        <w:t>враг</w:t>
      </w:r>
      <w:r>
        <w:t xml:space="preserve"> </w:t>
      </w:r>
      <w:r>
        <w:rPr>
          <w:rFonts w:hint="eastAsia"/>
        </w:rPr>
        <w:t>стоял</w:t>
      </w:r>
      <w:r>
        <w:t xml:space="preserve"> </w:t>
      </w:r>
      <w:r>
        <w:rPr>
          <w:rFonts w:hint="eastAsia"/>
        </w:rPr>
        <w:t>у</w:t>
      </w:r>
      <w:r>
        <w:t xml:space="preserve"> </w:t>
      </w:r>
      <w:r>
        <w:rPr>
          <w:rFonts w:hint="eastAsia"/>
        </w:rPr>
        <w:t>стен</w:t>
      </w:r>
      <w:r>
        <w:t xml:space="preserve"> </w:t>
      </w:r>
      <w:r>
        <w:rPr>
          <w:rFonts w:hint="eastAsia"/>
        </w:rPr>
        <w:t>столицы</w:t>
      </w:r>
      <w:r>
        <w:t xml:space="preserve"> </w:t>
      </w:r>
      <w:r>
        <w:rPr>
          <w:rFonts w:hint="eastAsia"/>
        </w:rPr>
        <w:t>нашей</w:t>
      </w:r>
      <w:r>
        <w:t xml:space="preserve"> </w:t>
      </w:r>
      <w:r>
        <w:rPr>
          <w:rFonts w:hint="eastAsia"/>
        </w:rPr>
        <w:t>Родины</w:t>
      </w:r>
      <w:r>
        <w:t xml:space="preserve"> - </w:t>
      </w:r>
      <w:r>
        <w:rPr>
          <w:rFonts w:hint="eastAsia"/>
        </w:rPr>
        <w:t>Москвы</w:t>
      </w:r>
      <w:r>
        <w:t xml:space="preserve">, </w:t>
      </w:r>
      <w:r>
        <w:rPr>
          <w:rFonts w:hint="eastAsia"/>
        </w:rPr>
        <w:t>и</w:t>
      </w:r>
      <w:r>
        <w:t xml:space="preserve"> </w:t>
      </w:r>
      <w:r>
        <w:rPr>
          <w:rFonts w:hint="eastAsia"/>
        </w:rPr>
        <w:t>немецкие</w:t>
      </w:r>
      <w:r>
        <w:t xml:space="preserve"> </w:t>
      </w:r>
      <w:r>
        <w:rPr>
          <w:rFonts w:hint="eastAsia"/>
        </w:rPr>
        <w:t>генералы</w:t>
      </w:r>
      <w:r>
        <w:t xml:space="preserve"> </w:t>
      </w:r>
      <w:r>
        <w:rPr>
          <w:rFonts w:hint="eastAsia"/>
        </w:rPr>
        <w:t>считали</w:t>
      </w:r>
      <w:r>
        <w:t xml:space="preserve">, </w:t>
      </w:r>
      <w:r>
        <w:rPr>
          <w:rFonts w:hint="eastAsia"/>
        </w:rPr>
        <w:t>что</w:t>
      </w:r>
      <w:r>
        <w:t xml:space="preserve"> </w:t>
      </w:r>
      <w:r>
        <w:rPr>
          <w:rFonts w:hint="eastAsia"/>
        </w:rPr>
        <w:t>исход</w:t>
      </w:r>
      <w:r>
        <w:t xml:space="preserve"> </w:t>
      </w:r>
      <w:r>
        <w:rPr>
          <w:rFonts w:hint="eastAsia"/>
        </w:rPr>
        <w:t>войны</w:t>
      </w:r>
      <w:r>
        <w:t xml:space="preserve"> </w:t>
      </w:r>
      <w:r>
        <w:rPr>
          <w:rFonts w:hint="eastAsia"/>
        </w:rPr>
        <w:t>уже</w:t>
      </w:r>
      <w:r>
        <w:t xml:space="preserve"> </w:t>
      </w:r>
      <w:r>
        <w:rPr>
          <w:rFonts w:hint="eastAsia"/>
        </w:rPr>
        <w:t>предрешен</w:t>
      </w:r>
      <w:r>
        <w:t xml:space="preserve"> </w:t>
      </w:r>
      <w:r>
        <w:rPr>
          <w:rFonts w:hint="eastAsia"/>
        </w:rPr>
        <w:t>в</w:t>
      </w:r>
      <w:r>
        <w:t xml:space="preserve"> </w:t>
      </w:r>
      <w:r>
        <w:rPr>
          <w:rFonts w:hint="eastAsia"/>
        </w:rPr>
        <w:t>их</w:t>
      </w:r>
      <w:r>
        <w:t xml:space="preserve"> </w:t>
      </w:r>
      <w:r>
        <w:rPr>
          <w:rFonts w:hint="eastAsia"/>
        </w:rPr>
        <w:t>пользу</w:t>
      </w:r>
      <w:r>
        <w:t>.</w:t>
      </w:r>
    </w:p>
    <w:p w14:paraId="750D5835" w14:textId="77777777" w:rsidR="00AA2043" w:rsidRDefault="00AA2043" w:rsidP="00AA2043">
      <w:r>
        <w:rPr>
          <w:rFonts w:hint="eastAsia"/>
        </w:rPr>
        <w:t>Конечно</w:t>
      </w:r>
      <w:r>
        <w:t xml:space="preserve"> </w:t>
      </w:r>
      <w:r>
        <w:rPr>
          <w:rFonts w:hint="eastAsia"/>
        </w:rPr>
        <w:t>же</w:t>
      </w:r>
      <w:r>
        <w:t xml:space="preserve">, </w:t>
      </w:r>
      <w:r>
        <w:rPr>
          <w:rFonts w:hint="eastAsia"/>
        </w:rPr>
        <w:t>быстрых</w:t>
      </w:r>
      <w:r>
        <w:t xml:space="preserve"> </w:t>
      </w:r>
      <w:r>
        <w:rPr>
          <w:rFonts w:hint="eastAsia"/>
        </w:rPr>
        <w:t>результатов</w:t>
      </w:r>
      <w:r>
        <w:t xml:space="preserve"> </w:t>
      </w:r>
      <w:r>
        <w:rPr>
          <w:rFonts w:hint="eastAsia"/>
        </w:rPr>
        <w:t>от</w:t>
      </w:r>
      <w:r>
        <w:t xml:space="preserve"> </w:t>
      </w:r>
      <w:r>
        <w:rPr>
          <w:rFonts w:hint="eastAsia"/>
        </w:rPr>
        <w:t>образован</w:t>
      </w:r>
      <w:r>
        <w:rPr>
          <w:rFonts w:hint="eastAsia"/>
        </w:rPr>
        <w:lastRenderedPageBreak/>
        <w:t>ного</w:t>
      </w:r>
      <w:r>
        <w:t xml:space="preserve"> </w:t>
      </w:r>
      <w:r>
        <w:rPr>
          <w:rFonts w:hint="eastAsia"/>
        </w:rPr>
        <w:t>округа</w:t>
      </w:r>
      <w:r>
        <w:t xml:space="preserve"> </w:t>
      </w:r>
      <w:r>
        <w:rPr>
          <w:rFonts w:hint="eastAsia"/>
        </w:rPr>
        <w:t>не</w:t>
      </w:r>
      <w:r>
        <w:t xml:space="preserve"> </w:t>
      </w:r>
      <w:r>
        <w:rPr>
          <w:rFonts w:hint="eastAsia"/>
        </w:rPr>
        <w:t>следовало</w:t>
      </w:r>
      <w:r>
        <w:t xml:space="preserve"> </w:t>
      </w:r>
      <w:r>
        <w:rPr>
          <w:rFonts w:hint="eastAsia"/>
        </w:rPr>
        <w:t>ожидать</w:t>
      </w:r>
      <w:r>
        <w:t xml:space="preserve">. </w:t>
      </w:r>
      <w:r>
        <w:rPr>
          <w:rFonts w:hint="eastAsia"/>
        </w:rPr>
        <w:t>Это</w:t>
      </w:r>
      <w:r>
        <w:t xml:space="preserve"> </w:t>
      </w:r>
      <w:r>
        <w:rPr>
          <w:rFonts w:hint="eastAsia"/>
        </w:rPr>
        <w:t>было</w:t>
      </w:r>
      <w:r>
        <w:t xml:space="preserve"> </w:t>
      </w:r>
      <w:r>
        <w:rPr>
          <w:rFonts w:hint="eastAsia"/>
        </w:rPr>
        <w:t>решение</w:t>
      </w:r>
      <w:r>
        <w:t xml:space="preserve">, </w:t>
      </w:r>
      <w:r>
        <w:rPr>
          <w:rFonts w:hint="eastAsia"/>
        </w:rPr>
        <w:t>рассчитанное</w:t>
      </w:r>
      <w:r>
        <w:t xml:space="preserve"> </w:t>
      </w:r>
      <w:r>
        <w:rPr>
          <w:rFonts w:hint="eastAsia"/>
        </w:rPr>
        <w:t>на</w:t>
      </w:r>
      <w:r>
        <w:t xml:space="preserve"> </w:t>
      </w:r>
      <w:r>
        <w:rPr>
          <w:rFonts w:hint="eastAsia"/>
        </w:rPr>
        <w:t>перспективу</w:t>
      </w:r>
      <w:r>
        <w:t xml:space="preserve">. </w:t>
      </w:r>
      <w:r>
        <w:rPr>
          <w:rFonts w:hint="eastAsia"/>
        </w:rPr>
        <w:t>Создавая</w:t>
      </w:r>
      <w:r>
        <w:t xml:space="preserve"> </w:t>
      </w:r>
      <w:r>
        <w:rPr>
          <w:rFonts w:hint="eastAsia"/>
        </w:rPr>
        <w:t>новый</w:t>
      </w:r>
      <w:r>
        <w:t xml:space="preserve"> </w:t>
      </w:r>
      <w:r>
        <w:rPr>
          <w:rFonts w:hint="eastAsia"/>
        </w:rPr>
        <w:t>округ</w:t>
      </w:r>
      <w:r>
        <w:t xml:space="preserve">, </w:t>
      </w:r>
      <w:r>
        <w:rPr>
          <w:rFonts w:hint="eastAsia"/>
        </w:rPr>
        <w:t>правительство</w:t>
      </w:r>
      <w:r>
        <w:t xml:space="preserve">, </w:t>
      </w:r>
      <w:r>
        <w:rPr>
          <w:rFonts w:hint="eastAsia"/>
        </w:rPr>
        <w:t>тем</w:t>
      </w:r>
      <w:r>
        <w:t xml:space="preserve"> </w:t>
      </w:r>
      <w:r>
        <w:rPr>
          <w:rFonts w:hint="eastAsia"/>
        </w:rPr>
        <w:t>самым</w:t>
      </w:r>
      <w:r>
        <w:t xml:space="preserve">, </w:t>
      </w:r>
      <w:r>
        <w:rPr>
          <w:rFonts w:hint="eastAsia"/>
        </w:rPr>
        <w:t>продемонстрировало</w:t>
      </w:r>
      <w:r>
        <w:t xml:space="preserve"> </w:t>
      </w:r>
      <w:r>
        <w:rPr>
          <w:rFonts w:hint="eastAsia"/>
        </w:rPr>
        <w:t>дальновидность</w:t>
      </w:r>
      <w:r>
        <w:t xml:space="preserve"> </w:t>
      </w:r>
      <w:r>
        <w:rPr>
          <w:rFonts w:hint="eastAsia"/>
        </w:rPr>
        <w:t>и</w:t>
      </w:r>
      <w:r>
        <w:t xml:space="preserve"> </w:t>
      </w:r>
      <w:r>
        <w:rPr>
          <w:rFonts w:hint="eastAsia"/>
        </w:rPr>
        <w:t>уверенность</w:t>
      </w:r>
      <w:r>
        <w:t xml:space="preserve"> </w:t>
      </w:r>
      <w:r>
        <w:rPr>
          <w:rFonts w:hint="eastAsia"/>
        </w:rPr>
        <w:t>в</w:t>
      </w:r>
      <w:r>
        <w:t xml:space="preserve"> </w:t>
      </w:r>
      <w:r>
        <w:rPr>
          <w:rFonts w:hint="eastAsia"/>
        </w:rPr>
        <w:t>завтрашнем</w:t>
      </w:r>
      <w:r>
        <w:t xml:space="preserve"> </w:t>
      </w:r>
      <w:r>
        <w:rPr>
          <w:rFonts w:hint="eastAsia"/>
        </w:rPr>
        <w:t>дне</w:t>
      </w:r>
      <w:r>
        <w:t xml:space="preserve">. </w:t>
      </w:r>
      <w:r>
        <w:rPr>
          <w:rFonts w:hint="eastAsia"/>
        </w:rPr>
        <w:t>Не</w:t>
      </w:r>
      <w:r>
        <w:t xml:space="preserve"> </w:t>
      </w:r>
      <w:r>
        <w:rPr>
          <w:rFonts w:hint="eastAsia"/>
        </w:rPr>
        <w:t>прошло</w:t>
      </w:r>
      <w:r>
        <w:t xml:space="preserve"> </w:t>
      </w:r>
      <w:r>
        <w:rPr>
          <w:rFonts w:hint="eastAsia"/>
        </w:rPr>
        <w:t>и</w:t>
      </w:r>
      <w:r>
        <w:t xml:space="preserve"> </w:t>
      </w:r>
      <w:r>
        <w:rPr>
          <w:rFonts w:hint="eastAsia"/>
        </w:rPr>
        <w:t>трех</w:t>
      </w:r>
      <w:r>
        <w:t xml:space="preserve"> </w:t>
      </w:r>
      <w:r>
        <w:rPr>
          <w:rFonts w:hint="eastAsia"/>
        </w:rPr>
        <w:t>недель</w:t>
      </w:r>
      <w:r>
        <w:t xml:space="preserve">, </w:t>
      </w:r>
      <w:r>
        <w:rPr>
          <w:rFonts w:hint="eastAsia"/>
        </w:rPr>
        <w:t>как</w:t>
      </w:r>
      <w:r>
        <w:t xml:space="preserve"> </w:t>
      </w:r>
      <w:r>
        <w:rPr>
          <w:rFonts w:hint="eastAsia"/>
        </w:rPr>
        <w:t>он</w:t>
      </w:r>
      <w:r>
        <w:t xml:space="preserve"> </w:t>
      </w:r>
      <w:r>
        <w:rPr>
          <w:rFonts w:hint="eastAsia"/>
        </w:rPr>
        <w:t>заявил</w:t>
      </w:r>
      <w:r>
        <w:t xml:space="preserve"> </w:t>
      </w:r>
      <w:r>
        <w:rPr>
          <w:rFonts w:hint="eastAsia"/>
        </w:rPr>
        <w:t>о</w:t>
      </w:r>
      <w:r>
        <w:t xml:space="preserve"> </w:t>
      </w:r>
      <w:r>
        <w:rPr>
          <w:rFonts w:hint="eastAsia"/>
        </w:rPr>
        <w:t>своем</w:t>
      </w:r>
      <w:r>
        <w:t xml:space="preserve"> </w:t>
      </w:r>
      <w:r>
        <w:rPr>
          <w:rFonts w:hint="eastAsia"/>
        </w:rPr>
        <w:t>существовании</w:t>
      </w:r>
      <w:r>
        <w:t xml:space="preserve">. </w:t>
      </w:r>
      <w:r>
        <w:rPr>
          <w:rFonts w:hint="eastAsia"/>
        </w:rPr>
        <w:t>Из</w:t>
      </w:r>
      <w:r>
        <w:t xml:space="preserve"> </w:t>
      </w:r>
      <w:r>
        <w:rPr>
          <w:rFonts w:hint="eastAsia"/>
        </w:rPr>
        <w:t>Юж</w:t>
      </w:r>
      <w:r>
        <w:t>.-</w:t>
      </w:r>
      <w:r>
        <w:rPr>
          <w:rFonts w:hint="eastAsia"/>
        </w:rPr>
        <w:t>УрВО</w:t>
      </w:r>
      <w:r>
        <w:t xml:space="preserve"> </w:t>
      </w:r>
      <w:r>
        <w:rPr>
          <w:rFonts w:hint="eastAsia"/>
        </w:rPr>
        <w:t>первые</w:t>
      </w:r>
      <w:r>
        <w:t xml:space="preserve"> </w:t>
      </w:r>
      <w:r>
        <w:rPr>
          <w:rFonts w:hint="eastAsia"/>
        </w:rPr>
        <w:t>маршевые</w:t>
      </w:r>
      <w:r>
        <w:t xml:space="preserve"> </w:t>
      </w:r>
      <w:r>
        <w:rPr>
          <w:rFonts w:hint="eastAsia"/>
        </w:rPr>
        <w:t>роты</w:t>
      </w:r>
      <w:r>
        <w:t xml:space="preserve"> </w:t>
      </w:r>
      <w:r>
        <w:rPr>
          <w:rFonts w:hint="eastAsia"/>
        </w:rPr>
        <w:t>убыли</w:t>
      </w:r>
      <w:r>
        <w:t xml:space="preserve"> </w:t>
      </w:r>
      <w:r>
        <w:rPr>
          <w:rFonts w:hint="eastAsia"/>
        </w:rPr>
        <w:t>под</w:t>
      </w:r>
      <w:r>
        <w:t xml:space="preserve"> </w:t>
      </w:r>
      <w:r>
        <w:rPr>
          <w:rFonts w:hint="eastAsia"/>
        </w:rPr>
        <w:t>Москву</w:t>
      </w:r>
      <w:r>
        <w:t xml:space="preserve">, </w:t>
      </w:r>
      <w:r>
        <w:rPr>
          <w:rFonts w:hint="eastAsia"/>
        </w:rPr>
        <w:t>где</w:t>
      </w:r>
      <w:r>
        <w:t xml:space="preserve"> </w:t>
      </w:r>
      <w:r>
        <w:rPr>
          <w:rFonts w:hint="eastAsia"/>
        </w:rPr>
        <w:t>решалась</w:t>
      </w:r>
      <w:r>
        <w:t xml:space="preserve"> </w:t>
      </w:r>
      <w:r>
        <w:rPr>
          <w:rFonts w:hint="eastAsia"/>
        </w:rPr>
        <w:t>судьба</w:t>
      </w:r>
      <w:r>
        <w:t xml:space="preserve"> </w:t>
      </w:r>
      <w:r>
        <w:rPr>
          <w:rFonts w:hint="eastAsia"/>
        </w:rPr>
        <w:t>страны</w:t>
      </w:r>
      <w:r>
        <w:t xml:space="preserve">. </w:t>
      </w:r>
      <w:r>
        <w:rPr>
          <w:rFonts w:hint="eastAsia"/>
        </w:rPr>
        <w:t>С</w:t>
      </w:r>
      <w:r>
        <w:t xml:space="preserve"> </w:t>
      </w:r>
      <w:r>
        <w:rPr>
          <w:rFonts w:hint="eastAsia"/>
        </w:rPr>
        <w:t>этого</w:t>
      </w:r>
      <w:r>
        <w:t xml:space="preserve"> </w:t>
      </w:r>
      <w:r>
        <w:rPr>
          <w:rFonts w:hint="eastAsia"/>
        </w:rPr>
        <w:t>момента</w:t>
      </w:r>
      <w:r>
        <w:t xml:space="preserve"> </w:t>
      </w:r>
      <w:r>
        <w:rPr>
          <w:rFonts w:hint="eastAsia"/>
        </w:rPr>
        <w:t>было</w:t>
      </w:r>
      <w:r>
        <w:t xml:space="preserve"> </w:t>
      </w:r>
      <w:r>
        <w:rPr>
          <w:rFonts w:hint="eastAsia"/>
        </w:rPr>
        <w:t>положено</w:t>
      </w:r>
      <w:r>
        <w:t xml:space="preserve"> </w:t>
      </w:r>
      <w:r>
        <w:rPr>
          <w:rFonts w:hint="eastAsia"/>
        </w:rPr>
        <w:t>начало</w:t>
      </w:r>
      <w:r>
        <w:t xml:space="preserve"> </w:t>
      </w:r>
      <w:r>
        <w:rPr>
          <w:rFonts w:hint="eastAsia"/>
        </w:rPr>
        <w:t>массовой</w:t>
      </w:r>
      <w:r>
        <w:t xml:space="preserve"> </w:t>
      </w:r>
      <w:r>
        <w:rPr>
          <w:rFonts w:hint="eastAsia"/>
        </w:rPr>
        <w:t>подготовки</w:t>
      </w:r>
      <w:r>
        <w:t xml:space="preserve"> </w:t>
      </w:r>
      <w:r>
        <w:rPr>
          <w:rFonts w:hint="eastAsia"/>
        </w:rPr>
        <w:t>обученных</w:t>
      </w:r>
      <w:r>
        <w:t xml:space="preserve"> </w:t>
      </w:r>
      <w:r>
        <w:rPr>
          <w:rFonts w:hint="eastAsia"/>
        </w:rPr>
        <w:t>резервов</w:t>
      </w:r>
      <w:r>
        <w:t xml:space="preserve"> </w:t>
      </w:r>
      <w:r>
        <w:rPr>
          <w:rFonts w:hint="eastAsia"/>
        </w:rPr>
        <w:t>для</w:t>
      </w:r>
      <w:r>
        <w:t xml:space="preserve"> </w:t>
      </w:r>
      <w:r>
        <w:rPr>
          <w:rFonts w:hint="eastAsia"/>
        </w:rPr>
        <w:t>Действующей</w:t>
      </w:r>
      <w:r>
        <w:t xml:space="preserve"> </w:t>
      </w:r>
      <w:r>
        <w:rPr>
          <w:rFonts w:hint="eastAsia"/>
        </w:rPr>
        <w:t>армии</w:t>
      </w:r>
      <w:r>
        <w:t xml:space="preserve">. </w:t>
      </w:r>
      <w:r>
        <w:rPr>
          <w:rFonts w:hint="eastAsia"/>
        </w:rPr>
        <w:t>Несомненно</w:t>
      </w:r>
      <w:r>
        <w:t>,</w:t>
      </w:r>
    </w:p>
    <w:p w14:paraId="1BFDDB99" w14:textId="77777777" w:rsidR="00AA2043" w:rsidRDefault="00AA2043" w:rsidP="00AA2043">
      <w:r>
        <w:t xml:space="preserve"> </w:t>
      </w:r>
    </w:p>
    <w:p w14:paraId="74DE373F" w14:textId="77777777" w:rsidR="00AA2043" w:rsidRDefault="00AA2043" w:rsidP="00AA2043">
      <w:r>
        <w:t>234</w:t>
      </w:r>
    </w:p>
    <w:p w14:paraId="0BFA74B6" w14:textId="77777777" w:rsidR="00AA2043" w:rsidRDefault="00AA2043" w:rsidP="00AA2043">
      <w:r>
        <w:rPr>
          <w:rFonts w:hint="eastAsia"/>
        </w:rPr>
        <w:t>решение</w:t>
      </w:r>
      <w:r>
        <w:t xml:space="preserve"> </w:t>
      </w:r>
      <w:r>
        <w:rPr>
          <w:rFonts w:hint="eastAsia"/>
        </w:rPr>
        <w:t>ГКО</w:t>
      </w:r>
      <w:r>
        <w:t xml:space="preserve"> </w:t>
      </w:r>
      <w:r>
        <w:rPr>
          <w:rFonts w:hint="eastAsia"/>
        </w:rPr>
        <w:t>о</w:t>
      </w:r>
      <w:r>
        <w:t xml:space="preserve"> </w:t>
      </w:r>
      <w:r>
        <w:rPr>
          <w:rFonts w:hint="eastAsia"/>
        </w:rPr>
        <w:t>создании</w:t>
      </w:r>
      <w:r>
        <w:t xml:space="preserve"> </w:t>
      </w:r>
      <w:r>
        <w:rPr>
          <w:rFonts w:hint="eastAsia"/>
        </w:rPr>
        <w:t>на</w:t>
      </w:r>
      <w:r>
        <w:t xml:space="preserve"> </w:t>
      </w:r>
      <w:r>
        <w:rPr>
          <w:rFonts w:hint="eastAsia"/>
        </w:rPr>
        <w:t>Южном</w:t>
      </w:r>
      <w:r>
        <w:t xml:space="preserve"> </w:t>
      </w:r>
      <w:r>
        <w:rPr>
          <w:rFonts w:hint="eastAsia"/>
        </w:rPr>
        <w:t>Урале</w:t>
      </w:r>
      <w:r>
        <w:t xml:space="preserve"> </w:t>
      </w:r>
      <w:r>
        <w:rPr>
          <w:rFonts w:hint="eastAsia"/>
        </w:rPr>
        <w:t>нового</w:t>
      </w:r>
      <w:r>
        <w:t xml:space="preserve"> </w:t>
      </w:r>
      <w:r>
        <w:rPr>
          <w:rFonts w:hint="eastAsia"/>
        </w:rPr>
        <w:t>округа</w:t>
      </w:r>
      <w:r>
        <w:t xml:space="preserve"> </w:t>
      </w:r>
      <w:r>
        <w:rPr>
          <w:rFonts w:hint="eastAsia"/>
        </w:rPr>
        <w:t>с</w:t>
      </w:r>
      <w:r>
        <w:t xml:space="preserve"> </w:t>
      </w:r>
      <w:r>
        <w:rPr>
          <w:rFonts w:hint="eastAsia"/>
        </w:rPr>
        <w:t>одноименным</w:t>
      </w:r>
      <w:r>
        <w:t xml:space="preserve"> </w:t>
      </w:r>
      <w:r>
        <w:rPr>
          <w:rFonts w:hint="eastAsia"/>
        </w:rPr>
        <w:t>названием</w:t>
      </w:r>
      <w:r>
        <w:t xml:space="preserve"> </w:t>
      </w:r>
      <w:r>
        <w:rPr>
          <w:rFonts w:hint="eastAsia"/>
        </w:rPr>
        <w:t>было</w:t>
      </w:r>
      <w:r>
        <w:t xml:space="preserve"> </w:t>
      </w:r>
      <w:r>
        <w:rPr>
          <w:rFonts w:hint="eastAsia"/>
        </w:rPr>
        <w:t>правильным</w:t>
      </w:r>
      <w:r>
        <w:t xml:space="preserve"> </w:t>
      </w:r>
      <w:r>
        <w:rPr>
          <w:rFonts w:hint="eastAsia"/>
        </w:rPr>
        <w:t>и</w:t>
      </w:r>
      <w:r>
        <w:t xml:space="preserve"> </w:t>
      </w:r>
      <w:r>
        <w:rPr>
          <w:rFonts w:hint="eastAsia"/>
        </w:rPr>
        <w:t>своевременным</w:t>
      </w:r>
      <w:r>
        <w:t>.</w:t>
      </w:r>
    </w:p>
    <w:p w14:paraId="225C114F" w14:textId="77777777" w:rsidR="00AA2043" w:rsidRDefault="00AA2043" w:rsidP="00AA2043">
      <w:r>
        <w:rPr>
          <w:rFonts w:hint="eastAsia"/>
        </w:rPr>
        <w:t>Юж</w:t>
      </w:r>
      <w:r>
        <w:t>.-</w:t>
      </w:r>
      <w:r>
        <w:rPr>
          <w:rFonts w:hint="eastAsia"/>
        </w:rPr>
        <w:t>УрВО</w:t>
      </w:r>
      <w:r>
        <w:t xml:space="preserve">, </w:t>
      </w:r>
      <w:r>
        <w:rPr>
          <w:rFonts w:hint="eastAsia"/>
        </w:rPr>
        <w:t>вместе</w:t>
      </w:r>
      <w:r>
        <w:t xml:space="preserve"> </w:t>
      </w:r>
      <w:r>
        <w:rPr>
          <w:rFonts w:hint="eastAsia"/>
        </w:rPr>
        <w:t>с</w:t>
      </w:r>
      <w:r>
        <w:t xml:space="preserve"> </w:t>
      </w:r>
      <w:r>
        <w:rPr>
          <w:rFonts w:hint="eastAsia"/>
        </w:rPr>
        <w:t>другими</w:t>
      </w:r>
      <w:r>
        <w:t xml:space="preserve"> </w:t>
      </w:r>
      <w:r>
        <w:rPr>
          <w:rFonts w:hint="eastAsia"/>
        </w:rPr>
        <w:t>уральскими</w:t>
      </w:r>
      <w:r>
        <w:t xml:space="preserve"> </w:t>
      </w:r>
      <w:r>
        <w:rPr>
          <w:rFonts w:hint="eastAsia"/>
        </w:rPr>
        <w:t>военными</w:t>
      </w:r>
      <w:r>
        <w:t xml:space="preserve"> </w:t>
      </w:r>
      <w:r>
        <w:rPr>
          <w:rFonts w:hint="eastAsia"/>
        </w:rPr>
        <w:t>округами</w:t>
      </w:r>
      <w:r>
        <w:t xml:space="preserve">, </w:t>
      </w:r>
      <w:r>
        <w:rPr>
          <w:rFonts w:hint="eastAsia"/>
        </w:rPr>
        <w:t>был</w:t>
      </w:r>
      <w:r>
        <w:t xml:space="preserve"> </w:t>
      </w:r>
      <w:r>
        <w:rPr>
          <w:rFonts w:hint="eastAsia"/>
        </w:rPr>
        <w:t>поистине</w:t>
      </w:r>
      <w:r>
        <w:t xml:space="preserve"> </w:t>
      </w:r>
      <w:r>
        <w:rPr>
          <w:rFonts w:hint="eastAsia"/>
        </w:rPr>
        <w:t>военным</w:t>
      </w:r>
      <w:r>
        <w:t xml:space="preserve"> </w:t>
      </w:r>
      <w:r>
        <w:rPr>
          <w:rFonts w:hint="eastAsia"/>
        </w:rPr>
        <w:t>арсеналом</w:t>
      </w:r>
      <w:r>
        <w:t xml:space="preserve"> </w:t>
      </w:r>
      <w:r>
        <w:rPr>
          <w:rFonts w:hint="eastAsia"/>
        </w:rPr>
        <w:t>страны</w:t>
      </w:r>
      <w:r>
        <w:t xml:space="preserve">. </w:t>
      </w:r>
      <w:r>
        <w:rPr>
          <w:rFonts w:hint="eastAsia"/>
        </w:rPr>
        <w:t>Здесь</w:t>
      </w:r>
      <w:r>
        <w:t xml:space="preserve"> </w:t>
      </w:r>
      <w:r>
        <w:rPr>
          <w:rFonts w:hint="eastAsia"/>
        </w:rPr>
        <w:t>не</w:t>
      </w:r>
      <w:r>
        <w:t xml:space="preserve"> </w:t>
      </w:r>
      <w:r>
        <w:rPr>
          <w:rFonts w:hint="eastAsia"/>
        </w:rPr>
        <w:t>только</w:t>
      </w:r>
      <w:r>
        <w:t xml:space="preserve"> </w:t>
      </w:r>
      <w:r>
        <w:rPr>
          <w:rFonts w:hint="eastAsia"/>
        </w:rPr>
        <w:t>выпускалось</w:t>
      </w:r>
      <w:r>
        <w:t xml:space="preserve"> </w:t>
      </w:r>
      <w:r>
        <w:rPr>
          <w:rFonts w:hint="eastAsia"/>
        </w:rPr>
        <w:t>вооружение</w:t>
      </w:r>
      <w:r>
        <w:t xml:space="preserve">, </w:t>
      </w:r>
      <w:r>
        <w:rPr>
          <w:rFonts w:hint="eastAsia"/>
        </w:rPr>
        <w:t>здесь</w:t>
      </w:r>
      <w:r>
        <w:t xml:space="preserve"> </w:t>
      </w:r>
      <w:r>
        <w:rPr>
          <w:rFonts w:hint="eastAsia"/>
        </w:rPr>
        <w:t>готовились</w:t>
      </w:r>
      <w:r>
        <w:t xml:space="preserve"> </w:t>
      </w:r>
      <w:r>
        <w:rPr>
          <w:rFonts w:hint="eastAsia"/>
        </w:rPr>
        <w:t>люди</w:t>
      </w:r>
      <w:r>
        <w:t xml:space="preserve">, </w:t>
      </w:r>
      <w:r>
        <w:rPr>
          <w:rFonts w:hint="eastAsia"/>
        </w:rPr>
        <w:t>способные</w:t>
      </w:r>
      <w:r>
        <w:t xml:space="preserve"> </w:t>
      </w:r>
      <w:r>
        <w:rPr>
          <w:rFonts w:hint="eastAsia"/>
        </w:rPr>
        <w:t>его</w:t>
      </w:r>
      <w:r>
        <w:t xml:space="preserve"> </w:t>
      </w:r>
      <w:r>
        <w:rPr>
          <w:rFonts w:hint="eastAsia"/>
        </w:rPr>
        <w:t>умело</w:t>
      </w:r>
      <w:r>
        <w:t xml:space="preserve"> </w:t>
      </w:r>
      <w:r>
        <w:rPr>
          <w:rFonts w:hint="eastAsia"/>
        </w:rPr>
        <w:t>применить</w:t>
      </w:r>
      <w:r>
        <w:t xml:space="preserve">. </w:t>
      </w:r>
      <w:r>
        <w:rPr>
          <w:rFonts w:hint="eastAsia"/>
        </w:rPr>
        <w:t>Практически</w:t>
      </w:r>
      <w:r>
        <w:t xml:space="preserve"> </w:t>
      </w:r>
      <w:r>
        <w:rPr>
          <w:rFonts w:hint="eastAsia"/>
        </w:rPr>
        <w:t>ежедневно</w:t>
      </w:r>
      <w:r>
        <w:t xml:space="preserve"> </w:t>
      </w:r>
      <w:r>
        <w:rPr>
          <w:rFonts w:hint="eastAsia"/>
        </w:rPr>
        <w:t>из</w:t>
      </w:r>
      <w:r>
        <w:t xml:space="preserve"> </w:t>
      </w:r>
      <w:r>
        <w:rPr>
          <w:rFonts w:hint="eastAsia"/>
        </w:rPr>
        <w:t>округа</w:t>
      </w:r>
      <w:r>
        <w:t xml:space="preserve"> </w:t>
      </w:r>
      <w:r>
        <w:rPr>
          <w:rFonts w:hint="eastAsia"/>
        </w:rPr>
        <w:t>убывали</w:t>
      </w:r>
      <w:r>
        <w:t xml:space="preserve"> </w:t>
      </w:r>
      <w:r>
        <w:rPr>
          <w:rFonts w:hint="eastAsia"/>
        </w:rPr>
        <w:t>на</w:t>
      </w:r>
      <w:r>
        <w:t xml:space="preserve"> </w:t>
      </w:r>
      <w:r>
        <w:rPr>
          <w:rFonts w:hint="eastAsia"/>
        </w:rPr>
        <w:t>фронт</w:t>
      </w:r>
      <w:r>
        <w:t xml:space="preserve"> </w:t>
      </w:r>
      <w:r>
        <w:rPr>
          <w:rFonts w:hint="eastAsia"/>
        </w:rPr>
        <w:t>офицеры</w:t>
      </w:r>
      <w:r>
        <w:t xml:space="preserve"> </w:t>
      </w:r>
      <w:r>
        <w:rPr>
          <w:rFonts w:hint="eastAsia"/>
        </w:rPr>
        <w:t>и</w:t>
      </w:r>
      <w:r>
        <w:t xml:space="preserve"> </w:t>
      </w:r>
      <w:r>
        <w:rPr>
          <w:rFonts w:hint="eastAsia"/>
        </w:rPr>
        <w:t>солдаты</w:t>
      </w:r>
      <w:r>
        <w:t xml:space="preserve">, </w:t>
      </w:r>
      <w:r>
        <w:rPr>
          <w:rFonts w:hint="eastAsia"/>
        </w:rPr>
        <w:t>маршевые</w:t>
      </w:r>
      <w:r>
        <w:t xml:space="preserve"> </w:t>
      </w:r>
      <w:r>
        <w:rPr>
          <w:rFonts w:hint="eastAsia"/>
        </w:rPr>
        <w:t>роты</w:t>
      </w:r>
      <w:r>
        <w:t xml:space="preserve"> </w:t>
      </w:r>
      <w:r>
        <w:rPr>
          <w:rFonts w:hint="eastAsia"/>
        </w:rPr>
        <w:t>и</w:t>
      </w:r>
      <w:r>
        <w:t xml:space="preserve"> </w:t>
      </w:r>
      <w:r>
        <w:rPr>
          <w:rFonts w:hint="eastAsia"/>
        </w:rPr>
        <w:t>целые</w:t>
      </w:r>
      <w:r>
        <w:t xml:space="preserve"> </w:t>
      </w:r>
      <w:r>
        <w:rPr>
          <w:rFonts w:hint="eastAsia"/>
        </w:rPr>
        <w:t>воинские</w:t>
      </w:r>
      <w:r>
        <w:t xml:space="preserve"> </w:t>
      </w:r>
      <w:r>
        <w:rPr>
          <w:rFonts w:hint="eastAsia"/>
        </w:rPr>
        <w:t>части</w:t>
      </w:r>
      <w:r>
        <w:t xml:space="preserve"> </w:t>
      </w:r>
      <w:r>
        <w:rPr>
          <w:rFonts w:hint="eastAsia"/>
        </w:rPr>
        <w:t>и</w:t>
      </w:r>
      <w:r>
        <w:t xml:space="preserve"> </w:t>
      </w:r>
      <w:r>
        <w:rPr>
          <w:rFonts w:hint="eastAsia"/>
        </w:rPr>
        <w:t>соединения</w:t>
      </w:r>
      <w:r>
        <w:t>.</w:t>
      </w:r>
    </w:p>
    <w:p w14:paraId="6B595A99" w14:textId="4110B71A" w:rsidR="00AA2043" w:rsidRPr="00AA2043" w:rsidRDefault="00AA2043" w:rsidP="00AA2043">
      <w:r>
        <w:rPr>
          <w:rFonts w:hint="eastAsia"/>
        </w:rPr>
        <w:t>Советский</w:t>
      </w:r>
      <w:r>
        <w:t xml:space="preserve"> </w:t>
      </w:r>
      <w:r>
        <w:rPr>
          <w:rFonts w:hint="eastAsia"/>
        </w:rPr>
        <w:t>Союз</w:t>
      </w:r>
      <w:r>
        <w:t xml:space="preserve"> </w:t>
      </w:r>
      <w:r>
        <w:rPr>
          <w:rFonts w:hint="eastAsia"/>
        </w:rPr>
        <w:t>вступил</w:t>
      </w:r>
      <w:r>
        <w:t xml:space="preserve"> </w:t>
      </w:r>
      <w:r>
        <w:rPr>
          <w:rFonts w:hint="eastAsia"/>
        </w:rPr>
        <w:t>в</w:t>
      </w:r>
      <w:r>
        <w:t xml:space="preserve"> </w:t>
      </w:r>
      <w:r>
        <w:rPr>
          <w:rFonts w:hint="eastAsia"/>
        </w:rPr>
        <w:t>войну</w:t>
      </w:r>
      <w:r>
        <w:t xml:space="preserve">, </w:t>
      </w:r>
      <w:r>
        <w:rPr>
          <w:rFonts w:hint="eastAsia"/>
        </w:rPr>
        <w:t>имея</w:t>
      </w:r>
      <w:r>
        <w:t xml:space="preserve"> 16 </w:t>
      </w:r>
      <w:r>
        <w:rPr>
          <w:rFonts w:hint="eastAsia"/>
        </w:rPr>
        <w:t>военных</w:t>
      </w:r>
      <w:r>
        <w:t xml:space="preserve"> </w:t>
      </w:r>
      <w:r>
        <w:rPr>
          <w:rFonts w:hint="eastAsia"/>
        </w:rPr>
        <w:t>округов</w:t>
      </w:r>
      <w:r>
        <w:t xml:space="preserve">. </w:t>
      </w:r>
      <w:r>
        <w:rPr>
          <w:rFonts w:hint="eastAsia"/>
        </w:rPr>
        <w:t>Через</w:t>
      </w:r>
      <w:r>
        <w:t xml:space="preserve"> </w:t>
      </w:r>
      <w:r>
        <w:rPr>
          <w:rFonts w:hint="eastAsia"/>
        </w:rPr>
        <w:t>пять</w:t>
      </w:r>
      <w:r>
        <w:t xml:space="preserve"> </w:t>
      </w:r>
      <w:r>
        <w:rPr>
          <w:rFonts w:hint="eastAsia"/>
        </w:rPr>
        <w:t>месяцев</w:t>
      </w:r>
      <w:r>
        <w:t xml:space="preserve"> </w:t>
      </w:r>
      <w:r>
        <w:rPr>
          <w:rFonts w:hint="eastAsia"/>
        </w:rPr>
        <w:t>военных</w:t>
      </w:r>
      <w:r>
        <w:t xml:space="preserve"> </w:t>
      </w:r>
      <w:r>
        <w:rPr>
          <w:rFonts w:hint="eastAsia"/>
        </w:rPr>
        <w:t>действий</w:t>
      </w:r>
      <w:r>
        <w:t xml:space="preserve"> </w:t>
      </w:r>
      <w:r>
        <w:rPr>
          <w:rFonts w:hint="eastAsia"/>
        </w:rPr>
        <w:t>из</w:t>
      </w:r>
      <w:r>
        <w:t>-</w:t>
      </w:r>
      <w:r>
        <w:rPr>
          <w:rFonts w:hint="eastAsia"/>
        </w:rPr>
        <w:t>за</w:t>
      </w:r>
      <w:r>
        <w:t xml:space="preserve"> </w:t>
      </w:r>
      <w:r>
        <w:rPr>
          <w:rFonts w:hint="eastAsia"/>
        </w:rPr>
        <w:t>потери</w:t>
      </w:r>
      <w:r>
        <w:t xml:space="preserve"> </w:t>
      </w:r>
      <w:r>
        <w:rPr>
          <w:rFonts w:hint="eastAsia"/>
        </w:rPr>
        <w:t>своей</w:t>
      </w:r>
      <w:r>
        <w:t xml:space="preserve"> </w:t>
      </w:r>
      <w:r>
        <w:rPr>
          <w:rFonts w:hint="eastAsia"/>
        </w:rPr>
        <w:t>территории</w:t>
      </w:r>
      <w:r>
        <w:t xml:space="preserve"> </w:t>
      </w:r>
      <w:r>
        <w:rPr>
          <w:rFonts w:hint="eastAsia"/>
        </w:rPr>
        <w:t>прекратили</w:t>
      </w:r>
      <w:r>
        <w:t xml:space="preserve"> </w:t>
      </w:r>
      <w:r>
        <w:rPr>
          <w:rFonts w:hint="eastAsia"/>
        </w:rPr>
        <w:t>свое</w:t>
      </w:r>
      <w:r>
        <w:t xml:space="preserve"> </w:t>
      </w:r>
      <w:r>
        <w:rPr>
          <w:rFonts w:hint="eastAsia"/>
        </w:rPr>
        <w:t>существование</w:t>
      </w:r>
      <w:r>
        <w:t xml:space="preserve"> 7 </w:t>
      </w:r>
      <w:r>
        <w:rPr>
          <w:rFonts w:hint="eastAsia"/>
        </w:rPr>
        <w:t>военных</w:t>
      </w:r>
      <w:r>
        <w:t xml:space="preserve"> </w:t>
      </w:r>
      <w:r>
        <w:rPr>
          <w:rFonts w:hint="eastAsia"/>
        </w:rPr>
        <w:t>округов</w:t>
      </w:r>
      <w:r>
        <w:t xml:space="preserve">, </w:t>
      </w:r>
      <w:r>
        <w:rPr>
          <w:rFonts w:hint="eastAsia"/>
        </w:rPr>
        <w:t>на</w:t>
      </w:r>
      <w:r>
        <w:t xml:space="preserve"> </w:t>
      </w:r>
      <w:r>
        <w:rPr>
          <w:rFonts w:hint="eastAsia"/>
        </w:rPr>
        <w:t>территории</w:t>
      </w:r>
      <w:r>
        <w:t xml:space="preserve"> </w:t>
      </w:r>
      <w:r>
        <w:rPr>
          <w:rFonts w:hint="eastAsia"/>
        </w:rPr>
        <w:t>еще</w:t>
      </w:r>
      <w:r>
        <w:t xml:space="preserve"> </w:t>
      </w:r>
      <w:r>
        <w:rPr>
          <w:rFonts w:hint="eastAsia"/>
        </w:rPr>
        <w:t>одного</w:t>
      </w:r>
      <w:r>
        <w:t xml:space="preserve"> - </w:t>
      </w:r>
      <w:r>
        <w:rPr>
          <w:rFonts w:hint="eastAsia"/>
        </w:rPr>
        <w:t>Московского</w:t>
      </w:r>
      <w:r>
        <w:t xml:space="preserve">- </w:t>
      </w:r>
      <w:r>
        <w:rPr>
          <w:rFonts w:hint="eastAsia"/>
        </w:rPr>
        <w:t>развернулись</w:t>
      </w:r>
      <w:r>
        <w:t xml:space="preserve"> </w:t>
      </w:r>
      <w:r>
        <w:rPr>
          <w:rFonts w:hint="eastAsia"/>
        </w:rPr>
        <w:t>ожесточенные</w:t>
      </w:r>
      <w:r>
        <w:t xml:space="preserve"> </w:t>
      </w:r>
      <w:r>
        <w:rPr>
          <w:rFonts w:hint="eastAsia"/>
        </w:rPr>
        <w:t>бои</w:t>
      </w:r>
      <w:r>
        <w:t xml:space="preserve">. </w:t>
      </w:r>
      <w:r>
        <w:rPr>
          <w:rFonts w:hint="eastAsia"/>
        </w:rPr>
        <w:t>Чтобы</w:t>
      </w:r>
      <w:r>
        <w:t xml:space="preserve"> </w:t>
      </w:r>
      <w:r>
        <w:rPr>
          <w:rFonts w:hint="eastAsia"/>
        </w:rPr>
        <w:t>как</w:t>
      </w:r>
      <w:r>
        <w:t>-</w:t>
      </w:r>
      <w:r>
        <w:rPr>
          <w:rFonts w:hint="eastAsia"/>
        </w:rPr>
        <w:t>то</w:t>
      </w:r>
      <w:r>
        <w:t xml:space="preserve"> </w:t>
      </w:r>
      <w:r>
        <w:rPr>
          <w:rFonts w:hint="eastAsia"/>
        </w:rPr>
        <w:t>восполнить</w:t>
      </w:r>
      <w:r>
        <w:t xml:space="preserve"> </w:t>
      </w:r>
      <w:r>
        <w:rPr>
          <w:rFonts w:hint="eastAsia"/>
        </w:rPr>
        <w:t>понесенные</w:t>
      </w:r>
      <w:r>
        <w:t xml:space="preserve"> </w:t>
      </w:r>
      <w:r>
        <w:rPr>
          <w:rFonts w:hint="eastAsia"/>
        </w:rPr>
        <w:t>утраты</w:t>
      </w:r>
      <w:r>
        <w:t xml:space="preserve"> </w:t>
      </w:r>
      <w:r>
        <w:rPr>
          <w:rFonts w:hint="eastAsia"/>
        </w:rPr>
        <w:t>были</w:t>
      </w:r>
      <w:r>
        <w:t xml:space="preserve"> </w:t>
      </w:r>
      <w:r>
        <w:rPr>
          <w:rFonts w:hint="eastAsia"/>
        </w:rPr>
        <w:t>созданы</w:t>
      </w:r>
      <w:r>
        <w:t xml:space="preserve"> </w:t>
      </w:r>
      <w:r>
        <w:rPr>
          <w:rFonts w:hint="eastAsia"/>
        </w:rPr>
        <w:t>три</w:t>
      </w:r>
      <w:r>
        <w:t xml:space="preserve"> </w:t>
      </w:r>
      <w:r>
        <w:rPr>
          <w:rFonts w:hint="eastAsia"/>
        </w:rPr>
        <w:t>военных</w:t>
      </w:r>
      <w:r>
        <w:t xml:space="preserve"> </w:t>
      </w:r>
      <w:r>
        <w:rPr>
          <w:rFonts w:hint="eastAsia"/>
        </w:rPr>
        <w:t>округа</w:t>
      </w:r>
      <w:r>
        <w:t xml:space="preserve">: </w:t>
      </w:r>
      <w:r>
        <w:rPr>
          <w:rFonts w:hint="eastAsia"/>
        </w:rPr>
        <w:t>Сталинградский</w:t>
      </w:r>
      <w:r>
        <w:t xml:space="preserve">, </w:t>
      </w:r>
      <w:r>
        <w:rPr>
          <w:rFonts w:hint="eastAsia"/>
        </w:rPr>
        <w:t>Степной</w:t>
      </w:r>
      <w:r>
        <w:t xml:space="preserve"> </w:t>
      </w:r>
      <w:r>
        <w:rPr>
          <w:rFonts w:hint="eastAsia"/>
        </w:rPr>
        <w:t>и</w:t>
      </w:r>
      <w:r>
        <w:t xml:space="preserve"> </w:t>
      </w:r>
      <w:r>
        <w:rPr>
          <w:rFonts w:hint="eastAsia"/>
        </w:rPr>
        <w:t>Южно</w:t>
      </w:r>
      <w:r>
        <w:t xml:space="preserve">- </w:t>
      </w:r>
      <w:r>
        <w:rPr>
          <w:rFonts w:hint="eastAsia"/>
        </w:rPr>
        <w:t>Уральский</w:t>
      </w:r>
      <w:r>
        <w:t xml:space="preserve">. </w:t>
      </w:r>
      <w:r>
        <w:rPr>
          <w:rFonts w:hint="eastAsia"/>
        </w:rPr>
        <w:t>В</w:t>
      </w:r>
      <w:r>
        <w:t xml:space="preserve"> </w:t>
      </w:r>
      <w:r>
        <w:rPr>
          <w:rFonts w:hint="eastAsia"/>
        </w:rPr>
        <w:t>следующем</w:t>
      </w:r>
      <w:r>
        <w:t xml:space="preserve">, 1942 </w:t>
      </w:r>
      <w:r>
        <w:rPr>
          <w:rFonts w:hint="eastAsia"/>
        </w:rPr>
        <w:t>г</w:t>
      </w:r>
      <w:r>
        <w:t xml:space="preserve">., </w:t>
      </w:r>
      <w:r>
        <w:rPr>
          <w:rFonts w:hint="eastAsia"/>
        </w:rPr>
        <w:t>из</w:t>
      </w:r>
      <w:r>
        <w:t>-</w:t>
      </w:r>
      <w:r>
        <w:rPr>
          <w:rFonts w:hint="eastAsia"/>
        </w:rPr>
        <w:t>за</w:t>
      </w:r>
      <w:r>
        <w:t xml:space="preserve"> </w:t>
      </w:r>
      <w:r>
        <w:rPr>
          <w:rFonts w:hint="eastAsia"/>
        </w:rPr>
        <w:t>неблагоприятной</w:t>
      </w:r>
      <w:r>
        <w:t xml:space="preserve"> </w:t>
      </w:r>
      <w:r>
        <w:rPr>
          <w:rFonts w:hint="eastAsia"/>
        </w:rPr>
        <w:t>ситуации</w:t>
      </w:r>
      <w:r>
        <w:t xml:space="preserve"> </w:t>
      </w:r>
      <w:r>
        <w:rPr>
          <w:rFonts w:hint="eastAsia"/>
        </w:rPr>
        <w:t>на</w:t>
      </w:r>
      <w:r>
        <w:t xml:space="preserve"> </w:t>
      </w:r>
      <w:r>
        <w:rPr>
          <w:rFonts w:hint="eastAsia"/>
        </w:rPr>
        <w:t>фронте</w:t>
      </w:r>
      <w:r>
        <w:t xml:space="preserve"> </w:t>
      </w:r>
      <w:r>
        <w:rPr>
          <w:rFonts w:hint="eastAsia"/>
        </w:rPr>
        <w:t>прекратили</w:t>
      </w:r>
      <w:r>
        <w:t xml:space="preserve"> </w:t>
      </w:r>
      <w:r>
        <w:rPr>
          <w:rFonts w:hint="eastAsia"/>
        </w:rPr>
        <w:t>свою</w:t>
      </w:r>
      <w:r>
        <w:t xml:space="preserve"> </w:t>
      </w:r>
      <w:r>
        <w:rPr>
          <w:rFonts w:hint="eastAsia"/>
        </w:rPr>
        <w:t>деятельность</w:t>
      </w:r>
      <w:r>
        <w:t xml:space="preserve"> </w:t>
      </w:r>
      <w:r>
        <w:rPr>
          <w:rFonts w:hint="eastAsia"/>
        </w:rPr>
        <w:t>три</w:t>
      </w:r>
      <w:r>
        <w:t xml:space="preserve"> </w:t>
      </w:r>
      <w:r>
        <w:rPr>
          <w:rFonts w:hint="eastAsia"/>
        </w:rPr>
        <w:t>военных</w:t>
      </w:r>
      <w:r>
        <w:t xml:space="preserve"> </w:t>
      </w:r>
      <w:r>
        <w:rPr>
          <w:rFonts w:hint="eastAsia"/>
        </w:rPr>
        <w:t>округа</w:t>
      </w:r>
      <w:r>
        <w:t xml:space="preserve">: </w:t>
      </w:r>
      <w:r>
        <w:rPr>
          <w:rFonts w:hint="eastAsia"/>
        </w:rPr>
        <w:t>Сталинградский</w:t>
      </w:r>
      <w:r>
        <w:t xml:space="preserve">, </w:t>
      </w:r>
      <w:r>
        <w:rPr>
          <w:rFonts w:hint="eastAsia"/>
        </w:rPr>
        <w:t>Северо</w:t>
      </w:r>
      <w:r>
        <w:t xml:space="preserve">- </w:t>
      </w:r>
      <w:r>
        <w:rPr>
          <w:rFonts w:hint="eastAsia"/>
        </w:rPr>
        <w:t>Кавказский</w:t>
      </w:r>
      <w:r>
        <w:t xml:space="preserve"> </w:t>
      </w:r>
      <w:r>
        <w:rPr>
          <w:rFonts w:hint="eastAsia"/>
        </w:rPr>
        <w:t>и</w:t>
      </w:r>
      <w:r>
        <w:t xml:space="preserve"> </w:t>
      </w:r>
      <w:r>
        <w:rPr>
          <w:rFonts w:hint="eastAsia"/>
        </w:rPr>
        <w:t>Закавказский</w:t>
      </w:r>
      <w:r>
        <w:t xml:space="preserve">, </w:t>
      </w:r>
      <w:r>
        <w:rPr>
          <w:rFonts w:hint="eastAsia"/>
        </w:rPr>
        <w:t>которые</w:t>
      </w:r>
      <w:r>
        <w:t xml:space="preserve"> </w:t>
      </w:r>
      <w:r>
        <w:rPr>
          <w:rFonts w:hint="eastAsia"/>
        </w:rPr>
        <w:t>были</w:t>
      </w:r>
      <w:r>
        <w:t xml:space="preserve"> </w:t>
      </w:r>
      <w:r>
        <w:rPr>
          <w:rFonts w:hint="eastAsia"/>
        </w:rPr>
        <w:t>развернуты</w:t>
      </w:r>
      <w:r>
        <w:t xml:space="preserve"> </w:t>
      </w:r>
      <w:r>
        <w:rPr>
          <w:rFonts w:hint="eastAsia"/>
        </w:rPr>
        <w:t>во</w:t>
      </w:r>
      <w:r>
        <w:t xml:space="preserve"> </w:t>
      </w:r>
      <w:r>
        <w:rPr>
          <w:rFonts w:hint="eastAsia"/>
        </w:rPr>
        <w:t>фронты</w:t>
      </w:r>
      <w:r>
        <w:t xml:space="preserve"> </w:t>
      </w:r>
      <w:r>
        <w:rPr>
          <w:rFonts w:hint="eastAsia"/>
        </w:rPr>
        <w:t>и</w:t>
      </w:r>
      <w:r>
        <w:t xml:space="preserve"> </w:t>
      </w:r>
      <w:r>
        <w:rPr>
          <w:rFonts w:hint="eastAsia"/>
        </w:rPr>
        <w:t>практически</w:t>
      </w:r>
      <w:r>
        <w:t xml:space="preserve"> </w:t>
      </w:r>
      <w:r>
        <w:rPr>
          <w:rFonts w:hint="eastAsia"/>
        </w:rPr>
        <w:t>прекратили</w:t>
      </w:r>
      <w:r>
        <w:t xml:space="preserve"> </w:t>
      </w:r>
      <w:r>
        <w:rPr>
          <w:rFonts w:hint="eastAsia"/>
        </w:rPr>
        <w:t>подготовку</w:t>
      </w:r>
      <w:r>
        <w:t xml:space="preserve"> </w:t>
      </w:r>
      <w:r>
        <w:rPr>
          <w:rFonts w:hint="eastAsia"/>
        </w:rPr>
        <w:t>резервов</w:t>
      </w:r>
      <w:r>
        <w:t xml:space="preserve">. </w:t>
      </w:r>
      <w:r>
        <w:rPr>
          <w:rFonts w:hint="eastAsia"/>
        </w:rPr>
        <w:t>Фактически</w:t>
      </w:r>
      <w:r>
        <w:t xml:space="preserve"> </w:t>
      </w:r>
      <w:r>
        <w:rPr>
          <w:rFonts w:hint="eastAsia"/>
        </w:rPr>
        <w:t>в</w:t>
      </w:r>
      <w:r>
        <w:lastRenderedPageBreak/>
        <w:t xml:space="preserve"> 1942 </w:t>
      </w:r>
      <w:r>
        <w:rPr>
          <w:rFonts w:hint="eastAsia"/>
        </w:rPr>
        <w:t>г</w:t>
      </w:r>
      <w:r>
        <w:t xml:space="preserve">. </w:t>
      </w:r>
      <w:r>
        <w:rPr>
          <w:rFonts w:hint="eastAsia"/>
        </w:rPr>
        <w:t>готовили</w:t>
      </w:r>
      <w:r>
        <w:t xml:space="preserve"> </w:t>
      </w:r>
      <w:r>
        <w:rPr>
          <w:rFonts w:hint="eastAsia"/>
        </w:rPr>
        <w:t>резервы</w:t>
      </w:r>
      <w:r>
        <w:t xml:space="preserve"> </w:t>
      </w:r>
      <w:r>
        <w:rPr>
          <w:rFonts w:hint="eastAsia"/>
        </w:rPr>
        <w:t>только</w:t>
      </w:r>
      <w:r>
        <w:t xml:space="preserve"> 7 </w:t>
      </w:r>
      <w:r>
        <w:rPr>
          <w:rFonts w:hint="eastAsia"/>
        </w:rPr>
        <w:t>военных</w:t>
      </w:r>
      <w:r>
        <w:t xml:space="preserve"> </w:t>
      </w:r>
      <w:r>
        <w:rPr>
          <w:rFonts w:hint="eastAsia"/>
        </w:rPr>
        <w:t>округов</w:t>
      </w:r>
      <w:r>
        <w:t xml:space="preserve">, </w:t>
      </w:r>
      <w:r>
        <w:rPr>
          <w:rFonts w:hint="eastAsia"/>
        </w:rPr>
        <w:t>причем</w:t>
      </w:r>
      <w:r>
        <w:t xml:space="preserve"> </w:t>
      </w:r>
      <w:r>
        <w:rPr>
          <w:rFonts w:hint="eastAsia"/>
        </w:rPr>
        <w:t>на</w:t>
      </w:r>
      <w:r>
        <w:t xml:space="preserve"> </w:t>
      </w:r>
      <w:r>
        <w:rPr>
          <w:rFonts w:hint="eastAsia"/>
        </w:rPr>
        <w:t>территории</w:t>
      </w:r>
      <w:r>
        <w:t xml:space="preserve"> 2-</w:t>
      </w:r>
      <w:r>
        <w:rPr>
          <w:rFonts w:hint="eastAsia"/>
        </w:rPr>
        <w:t>х</w:t>
      </w:r>
      <w:r>
        <w:t xml:space="preserve"> </w:t>
      </w:r>
      <w:r>
        <w:rPr>
          <w:rFonts w:hint="eastAsia"/>
        </w:rPr>
        <w:t>шли</w:t>
      </w:r>
      <w:r>
        <w:t xml:space="preserve"> </w:t>
      </w:r>
      <w:r>
        <w:rPr>
          <w:rFonts w:hint="eastAsia"/>
        </w:rPr>
        <w:t>боевые</w:t>
      </w:r>
      <w:r>
        <w:t xml:space="preserve"> </w:t>
      </w:r>
      <w:r>
        <w:rPr>
          <w:rFonts w:hint="eastAsia"/>
        </w:rPr>
        <w:t>действия</w:t>
      </w:r>
      <w:r>
        <w:t xml:space="preserve">. </w:t>
      </w:r>
      <w:r>
        <w:rPr>
          <w:rFonts w:hint="eastAsia"/>
        </w:rPr>
        <w:t>В</w:t>
      </w:r>
      <w:r>
        <w:t xml:space="preserve"> </w:t>
      </w:r>
      <w:r>
        <w:rPr>
          <w:rFonts w:hint="eastAsia"/>
        </w:rPr>
        <w:t>таких</w:t>
      </w:r>
      <w:r>
        <w:t xml:space="preserve"> </w:t>
      </w:r>
      <w:r>
        <w:rPr>
          <w:rFonts w:hint="eastAsia"/>
        </w:rPr>
        <w:t>сложных</w:t>
      </w:r>
      <w:r>
        <w:t xml:space="preserve"> </w:t>
      </w:r>
      <w:r>
        <w:rPr>
          <w:rFonts w:hint="eastAsia"/>
        </w:rPr>
        <w:t>условиях</w:t>
      </w:r>
      <w:r>
        <w:t xml:space="preserve"> </w:t>
      </w:r>
      <w:r>
        <w:rPr>
          <w:rFonts w:hint="eastAsia"/>
        </w:rPr>
        <w:t>Юж</w:t>
      </w:r>
      <w:r>
        <w:t>.-</w:t>
      </w:r>
      <w:r>
        <w:rPr>
          <w:rFonts w:hint="eastAsia"/>
        </w:rPr>
        <w:t>УрВО</w:t>
      </w:r>
      <w:r>
        <w:t xml:space="preserve"> </w:t>
      </w:r>
      <w:r>
        <w:rPr>
          <w:rFonts w:hint="eastAsia"/>
        </w:rPr>
        <w:t>придавали</w:t>
      </w:r>
      <w:r>
        <w:t xml:space="preserve"> </w:t>
      </w:r>
      <w:r>
        <w:rPr>
          <w:rFonts w:hint="eastAsia"/>
        </w:rPr>
        <w:t>первостепенное</w:t>
      </w:r>
      <w:r>
        <w:t xml:space="preserve"> </w:t>
      </w:r>
      <w:r>
        <w:rPr>
          <w:rFonts w:hint="eastAsia"/>
        </w:rPr>
        <w:t>значение</w:t>
      </w:r>
      <w:r>
        <w:t xml:space="preserve">. </w:t>
      </w:r>
      <w:r>
        <w:rPr>
          <w:rFonts w:hint="eastAsia"/>
        </w:rPr>
        <w:t>Именно</w:t>
      </w:r>
      <w:r>
        <w:t xml:space="preserve"> </w:t>
      </w:r>
      <w:r>
        <w:rPr>
          <w:rFonts w:hint="eastAsia"/>
        </w:rPr>
        <w:t>ему</w:t>
      </w:r>
      <w:r>
        <w:t xml:space="preserve"> </w:t>
      </w:r>
      <w:r>
        <w:rPr>
          <w:rFonts w:hint="eastAsia"/>
        </w:rPr>
        <w:t>было</w:t>
      </w:r>
      <w:r>
        <w:t xml:space="preserve"> </w:t>
      </w:r>
      <w:r>
        <w:rPr>
          <w:rFonts w:hint="eastAsia"/>
        </w:rPr>
        <w:t>оказано</w:t>
      </w:r>
      <w:r>
        <w:t xml:space="preserve"> </w:t>
      </w:r>
      <w:r>
        <w:rPr>
          <w:rFonts w:hint="eastAsia"/>
        </w:rPr>
        <w:t>доверие</w:t>
      </w:r>
      <w:r>
        <w:t xml:space="preserve"> </w:t>
      </w:r>
      <w:r>
        <w:rPr>
          <w:rFonts w:hint="eastAsia"/>
        </w:rPr>
        <w:t>по</w:t>
      </w:r>
      <w:r>
        <w:t xml:space="preserve"> </w:t>
      </w:r>
      <w:r>
        <w:rPr>
          <w:rFonts w:hint="eastAsia"/>
        </w:rPr>
        <w:t>формированию</w:t>
      </w:r>
      <w:r>
        <w:t xml:space="preserve"> </w:t>
      </w:r>
      <w:r>
        <w:rPr>
          <w:rFonts w:hint="eastAsia"/>
        </w:rPr>
        <w:t>десятков</w:t>
      </w:r>
      <w:r>
        <w:t xml:space="preserve"> </w:t>
      </w:r>
      <w:r>
        <w:rPr>
          <w:rFonts w:hint="eastAsia"/>
        </w:rPr>
        <w:t>соединений</w:t>
      </w:r>
      <w:r>
        <w:t xml:space="preserve">, </w:t>
      </w:r>
      <w:r>
        <w:rPr>
          <w:rFonts w:hint="eastAsia"/>
        </w:rPr>
        <w:t>больших</w:t>
      </w:r>
      <w:r>
        <w:t xml:space="preserve"> </w:t>
      </w:r>
      <w:r>
        <w:rPr>
          <w:rFonts w:hint="eastAsia"/>
        </w:rPr>
        <w:t>и</w:t>
      </w:r>
      <w:r>
        <w:t xml:space="preserve"> </w:t>
      </w:r>
      <w:r>
        <w:rPr>
          <w:rFonts w:hint="eastAsia"/>
        </w:rPr>
        <w:t>маленьких</w:t>
      </w:r>
      <w:r>
        <w:t xml:space="preserve"> </w:t>
      </w:r>
      <w:r>
        <w:rPr>
          <w:rFonts w:hint="eastAsia"/>
        </w:rPr>
        <w:t>воинских</w:t>
      </w:r>
      <w:r>
        <w:t xml:space="preserve"> </w:t>
      </w:r>
      <w:r>
        <w:rPr>
          <w:rFonts w:hint="eastAsia"/>
        </w:rPr>
        <w:t>частей</w:t>
      </w:r>
      <w:r>
        <w:t xml:space="preserve">. </w:t>
      </w:r>
      <w:r>
        <w:rPr>
          <w:rFonts w:hint="eastAsia"/>
        </w:rPr>
        <w:t>Для</w:t>
      </w:r>
      <w:r>
        <w:t xml:space="preserve"> </w:t>
      </w:r>
      <w:r>
        <w:rPr>
          <w:rFonts w:hint="eastAsia"/>
        </w:rPr>
        <w:t>этой</w:t>
      </w:r>
      <w:r>
        <w:t xml:space="preserve"> </w:t>
      </w:r>
      <w:r>
        <w:rPr>
          <w:rFonts w:hint="eastAsia"/>
        </w:rPr>
        <w:t>цели</w:t>
      </w:r>
      <w:r>
        <w:t xml:space="preserve"> </w:t>
      </w:r>
      <w:r>
        <w:rPr>
          <w:rFonts w:hint="eastAsia"/>
        </w:rPr>
        <w:t>стали</w:t>
      </w:r>
      <w:r>
        <w:t xml:space="preserve"> </w:t>
      </w:r>
      <w:r>
        <w:rPr>
          <w:rFonts w:hint="eastAsia"/>
        </w:rPr>
        <w:t>активно</w:t>
      </w:r>
      <w:r>
        <w:t xml:space="preserve"> </w:t>
      </w:r>
      <w:r>
        <w:rPr>
          <w:rFonts w:hint="eastAsia"/>
        </w:rPr>
        <w:t>поставлять</w:t>
      </w:r>
      <w:r>
        <w:t xml:space="preserve"> </w:t>
      </w:r>
      <w:r>
        <w:rPr>
          <w:rFonts w:hint="eastAsia"/>
        </w:rPr>
        <w:t>людские</w:t>
      </w:r>
      <w:r>
        <w:t xml:space="preserve"> </w:t>
      </w:r>
      <w:r>
        <w:rPr>
          <w:rFonts w:hint="eastAsia"/>
        </w:rPr>
        <w:t>ресурсы</w:t>
      </w:r>
      <w:r>
        <w:t xml:space="preserve"> </w:t>
      </w:r>
      <w:r>
        <w:rPr>
          <w:rFonts w:hint="eastAsia"/>
        </w:rPr>
        <w:t>с</w:t>
      </w:r>
      <w:r>
        <w:t xml:space="preserve"> </w:t>
      </w:r>
      <w:r>
        <w:rPr>
          <w:rFonts w:hint="eastAsia"/>
        </w:rPr>
        <w:t>Северного</w:t>
      </w:r>
      <w:r>
        <w:t xml:space="preserve"> </w:t>
      </w:r>
      <w:r>
        <w:rPr>
          <w:rFonts w:hint="eastAsia"/>
        </w:rPr>
        <w:t>Кавказа</w:t>
      </w:r>
      <w:r>
        <w:t xml:space="preserve"> </w:t>
      </w:r>
      <w:r>
        <w:rPr>
          <w:rFonts w:hint="eastAsia"/>
        </w:rPr>
        <w:t>и</w:t>
      </w:r>
      <w:r>
        <w:t xml:space="preserve"> </w:t>
      </w:r>
      <w:r>
        <w:rPr>
          <w:rFonts w:hint="eastAsia"/>
        </w:rPr>
        <w:t>Средней</w:t>
      </w:r>
      <w:r>
        <w:t xml:space="preserve"> </w:t>
      </w:r>
      <w:r>
        <w:rPr>
          <w:rFonts w:hint="eastAsia"/>
        </w:rPr>
        <w:t>Азии</w:t>
      </w:r>
      <w:r>
        <w:t xml:space="preserve">, </w:t>
      </w:r>
      <w:r>
        <w:rPr>
          <w:rFonts w:hint="eastAsia"/>
        </w:rPr>
        <w:t>Сибири</w:t>
      </w:r>
      <w:r>
        <w:t xml:space="preserve"> </w:t>
      </w:r>
      <w:r>
        <w:rPr>
          <w:rFonts w:hint="eastAsia"/>
        </w:rPr>
        <w:t>и</w:t>
      </w:r>
      <w:r>
        <w:t xml:space="preserve"> </w:t>
      </w:r>
      <w:r>
        <w:rPr>
          <w:rFonts w:hint="eastAsia"/>
        </w:rPr>
        <w:t>Дальнего</w:t>
      </w:r>
      <w:r>
        <w:t xml:space="preserve"> </w:t>
      </w:r>
      <w:r>
        <w:rPr>
          <w:rFonts w:hint="eastAsia"/>
        </w:rPr>
        <w:t>Востока</w:t>
      </w:r>
      <w:r>
        <w:t xml:space="preserve">. </w:t>
      </w:r>
      <w:r>
        <w:rPr>
          <w:rFonts w:hint="eastAsia"/>
        </w:rPr>
        <w:t>Только</w:t>
      </w:r>
      <w:r>
        <w:t xml:space="preserve"> </w:t>
      </w:r>
      <w:r>
        <w:rPr>
          <w:rFonts w:hint="eastAsia"/>
        </w:rPr>
        <w:t>из</w:t>
      </w:r>
      <w:r>
        <w:t xml:space="preserve"> </w:t>
      </w:r>
      <w:r>
        <w:rPr>
          <w:rFonts w:hint="eastAsia"/>
        </w:rPr>
        <w:t>Среднеазиатского</w:t>
      </w:r>
      <w:r>
        <w:t xml:space="preserve">, </w:t>
      </w:r>
      <w:r>
        <w:rPr>
          <w:rFonts w:hint="eastAsia"/>
        </w:rPr>
        <w:t>Приволжского</w:t>
      </w:r>
      <w:r>
        <w:t xml:space="preserve"> </w:t>
      </w:r>
      <w:r>
        <w:rPr>
          <w:rFonts w:hint="eastAsia"/>
        </w:rPr>
        <w:t>и</w:t>
      </w:r>
      <w:r>
        <w:t xml:space="preserve"> </w:t>
      </w:r>
      <w:r>
        <w:rPr>
          <w:rFonts w:hint="eastAsia"/>
        </w:rPr>
        <w:t>Уральских</w:t>
      </w:r>
      <w:r>
        <w:t xml:space="preserve"> </w:t>
      </w:r>
      <w:r>
        <w:rPr>
          <w:rFonts w:hint="eastAsia"/>
        </w:rPr>
        <w:t>военных</w:t>
      </w:r>
      <w:r>
        <w:t xml:space="preserve"> </w:t>
      </w:r>
      <w:r>
        <w:rPr>
          <w:rFonts w:hint="eastAsia"/>
        </w:rPr>
        <w:t>округов</w:t>
      </w:r>
      <w:r>
        <w:t xml:space="preserve"> </w:t>
      </w:r>
      <w:r>
        <w:rPr>
          <w:rFonts w:hint="eastAsia"/>
        </w:rPr>
        <w:t>в</w:t>
      </w:r>
      <w:r>
        <w:t xml:space="preserve"> 1942 </w:t>
      </w:r>
      <w:r>
        <w:rPr>
          <w:rFonts w:hint="eastAsia"/>
        </w:rPr>
        <w:t>г</w:t>
      </w:r>
      <w:r>
        <w:t xml:space="preserve">. </w:t>
      </w:r>
      <w:r>
        <w:rPr>
          <w:rFonts w:hint="eastAsia"/>
        </w:rPr>
        <w:t>приняли</w:t>
      </w:r>
      <w:r>
        <w:t xml:space="preserve"> 290835 </w:t>
      </w:r>
      <w:r>
        <w:rPr>
          <w:rFonts w:hint="eastAsia"/>
        </w:rPr>
        <w:t>человек</w:t>
      </w:r>
      <w:r>
        <w:t>1.</w:t>
      </w:r>
    </w:p>
    <w:sectPr w:rsidR="00AA2043" w:rsidRPr="00AA204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6207" w14:textId="77777777" w:rsidR="00CB110E" w:rsidRDefault="00CB110E">
      <w:pPr>
        <w:spacing w:after="0" w:line="240" w:lineRule="auto"/>
      </w:pPr>
      <w:r>
        <w:separator/>
      </w:r>
    </w:p>
  </w:endnote>
  <w:endnote w:type="continuationSeparator" w:id="0">
    <w:p w14:paraId="5B0C0B81" w14:textId="77777777" w:rsidR="00CB110E" w:rsidRDefault="00CB1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2C895" w14:textId="77777777" w:rsidR="00CB110E" w:rsidRDefault="00CB110E"/>
    <w:p w14:paraId="6905E7F3" w14:textId="77777777" w:rsidR="00CB110E" w:rsidRDefault="00CB110E"/>
    <w:p w14:paraId="22A03DBB" w14:textId="77777777" w:rsidR="00CB110E" w:rsidRDefault="00CB110E"/>
    <w:p w14:paraId="786CEA59" w14:textId="77777777" w:rsidR="00CB110E" w:rsidRDefault="00CB110E"/>
    <w:p w14:paraId="05675A1D" w14:textId="77777777" w:rsidR="00CB110E" w:rsidRDefault="00CB110E"/>
    <w:p w14:paraId="68F8AEB9" w14:textId="77777777" w:rsidR="00CB110E" w:rsidRDefault="00CB110E"/>
    <w:p w14:paraId="2753E525" w14:textId="77777777" w:rsidR="00CB110E" w:rsidRDefault="00CB11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E55D0C" wp14:editId="442F76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B80A4" w14:textId="77777777" w:rsidR="00CB110E" w:rsidRDefault="00CB11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E55D0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DB80A4" w14:textId="77777777" w:rsidR="00CB110E" w:rsidRDefault="00CB11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8A9288" w14:textId="77777777" w:rsidR="00CB110E" w:rsidRDefault="00CB110E"/>
    <w:p w14:paraId="5724604B" w14:textId="77777777" w:rsidR="00CB110E" w:rsidRDefault="00CB110E"/>
    <w:p w14:paraId="298F04E0" w14:textId="77777777" w:rsidR="00CB110E" w:rsidRDefault="00CB11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CF5D6E" wp14:editId="0D4026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C0B82" w14:textId="77777777" w:rsidR="00CB110E" w:rsidRDefault="00CB110E"/>
                          <w:p w14:paraId="215259FD" w14:textId="77777777" w:rsidR="00CB110E" w:rsidRDefault="00CB11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CF5D6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5FC0B82" w14:textId="77777777" w:rsidR="00CB110E" w:rsidRDefault="00CB110E"/>
                    <w:p w14:paraId="215259FD" w14:textId="77777777" w:rsidR="00CB110E" w:rsidRDefault="00CB11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BAC0DE" w14:textId="77777777" w:rsidR="00CB110E" w:rsidRDefault="00CB110E"/>
    <w:p w14:paraId="0D85E708" w14:textId="77777777" w:rsidR="00CB110E" w:rsidRDefault="00CB110E">
      <w:pPr>
        <w:rPr>
          <w:sz w:val="2"/>
          <w:szCs w:val="2"/>
        </w:rPr>
      </w:pPr>
    </w:p>
    <w:p w14:paraId="64FCE469" w14:textId="77777777" w:rsidR="00CB110E" w:rsidRDefault="00CB110E"/>
    <w:p w14:paraId="54D38D6C" w14:textId="77777777" w:rsidR="00CB110E" w:rsidRDefault="00CB110E">
      <w:pPr>
        <w:spacing w:after="0" w:line="240" w:lineRule="auto"/>
      </w:pPr>
    </w:p>
  </w:footnote>
  <w:footnote w:type="continuationSeparator" w:id="0">
    <w:p w14:paraId="03D82AEB" w14:textId="77777777" w:rsidR="00CB110E" w:rsidRDefault="00CB1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CB110E"/>
  <w:p w14:paraId="7C5BB45A" w14:textId="3EA5D14B"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0E"/>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195628</TotalTime>
  <Pages>5</Pages>
  <Words>747</Words>
  <Characters>4262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1036</cp:revision>
  <cp:lastPrinted>2009-02-06T05:36:00Z</cp:lastPrinted>
  <dcterms:created xsi:type="dcterms:W3CDTF">2024-01-07T13:43:00Z</dcterms:created>
  <dcterms:modified xsi:type="dcterms:W3CDTF">2025-10-31T22:23:00Z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