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DDA25" w14:textId="7C7A5EA5" w:rsidR="00895601" w:rsidRDefault="006A372B" w:rsidP="006A372B">
      <w:r w:rsidRPr="006A372B">
        <w:rPr>
          <w:rFonts w:hint="eastAsia"/>
        </w:rPr>
        <w:t>Квачахия</w:t>
      </w:r>
      <w:r w:rsidRPr="006A372B">
        <w:t xml:space="preserve"> </w:t>
      </w:r>
      <w:r w:rsidRPr="006A372B">
        <w:rPr>
          <w:rFonts w:hint="eastAsia"/>
        </w:rPr>
        <w:t>Лексо</w:t>
      </w:r>
      <w:r w:rsidRPr="006A372B">
        <w:t xml:space="preserve"> </w:t>
      </w:r>
      <w:r w:rsidRPr="006A372B">
        <w:rPr>
          <w:rFonts w:hint="eastAsia"/>
        </w:rPr>
        <w:t>Лорикович</w:t>
      </w:r>
      <w:r>
        <w:t xml:space="preserve"> </w:t>
      </w:r>
      <w:r w:rsidRPr="006A372B">
        <w:rPr>
          <w:rFonts w:hint="eastAsia"/>
        </w:rPr>
        <w:t>Разработка</w:t>
      </w:r>
      <w:r w:rsidRPr="006A372B">
        <w:t xml:space="preserve"> </w:t>
      </w:r>
      <w:r w:rsidRPr="006A372B">
        <w:rPr>
          <w:rFonts w:hint="eastAsia"/>
        </w:rPr>
        <w:t>методологии</w:t>
      </w:r>
      <w:r w:rsidRPr="006A372B">
        <w:t xml:space="preserve"> </w:t>
      </w:r>
      <w:r w:rsidRPr="006A372B">
        <w:rPr>
          <w:rFonts w:hint="eastAsia"/>
        </w:rPr>
        <w:t>судебно</w:t>
      </w:r>
      <w:r w:rsidRPr="006A372B">
        <w:t>-</w:t>
      </w:r>
      <w:r w:rsidRPr="006A372B">
        <w:rPr>
          <w:rFonts w:hint="eastAsia"/>
        </w:rPr>
        <w:t>химического</w:t>
      </w:r>
      <w:r w:rsidRPr="006A372B">
        <w:t xml:space="preserve"> </w:t>
      </w:r>
      <w:r w:rsidRPr="006A372B">
        <w:rPr>
          <w:rFonts w:hint="eastAsia"/>
        </w:rPr>
        <w:t>анализа</w:t>
      </w:r>
      <w:r w:rsidRPr="006A372B">
        <w:t xml:space="preserve"> </w:t>
      </w:r>
      <w:r w:rsidRPr="006A372B">
        <w:rPr>
          <w:rFonts w:hint="eastAsia"/>
        </w:rPr>
        <w:t>лекарственных</w:t>
      </w:r>
      <w:r w:rsidRPr="006A372B">
        <w:t xml:space="preserve"> </w:t>
      </w:r>
      <w:r w:rsidRPr="006A372B">
        <w:rPr>
          <w:rFonts w:hint="eastAsia"/>
        </w:rPr>
        <w:t>веществ</w:t>
      </w:r>
      <w:r w:rsidRPr="006A372B">
        <w:t xml:space="preserve"> </w:t>
      </w:r>
      <w:r w:rsidRPr="006A372B">
        <w:rPr>
          <w:rFonts w:hint="eastAsia"/>
        </w:rPr>
        <w:t>из</w:t>
      </w:r>
      <w:r w:rsidRPr="006A372B">
        <w:t xml:space="preserve"> </w:t>
      </w:r>
      <w:r w:rsidRPr="006A372B">
        <w:rPr>
          <w:rFonts w:hint="eastAsia"/>
        </w:rPr>
        <w:t>группы</w:t>
      </w:r>
      <w:r w:rsidRPr="006A372B">
        <w:t xml:space="preserve"> </w:t>
      </w:r>
      <w:r w:rsidRPr="006A372B">
        <w:rPr>
          <w:rFonts w:hint="eastAsia"/>
        </w:rPr>
        <w:t>блокаторов</w:t>
      </w:r>
      <w:r w:rsidRPr="006A372B">
        <w:t xml:space="preserve"> </w:t>
      </w:r>
      <w:r w:rsidRPr="006A372B">
        <w:rPr>
          <w:rFonts w:hint="eastAsia"/>
        </w:rPr>
        <w:t>кальциевых</w:t>
      </w:r>
      <w:r w:rsidRPr="006A372B">
        <w:t xml:space="preserve"> </w:t>
      </w:r>
      <w:r w:rsidRPr="006A372B">
        <w:rPr>
          <w:rFonts w:hint="eastAsia"/>
        </w:rPr>
        <w:t>каналов</w:t>
      </w:r>
    </w:p>
    <w:p w14:paraId="7537A300" w14:textId="77777777" w:rsidR="006A372B" w:rsidRDefault="006A372B" w:rsidP="006A372B">
      <w:r>
        <w:rPr>
          <w:rFonts w:hint="eastAsia"/>
        </w:rPr>
        <w:t>ОГЛАВЛЕНИЕ</w:t>
      </w:r>
      <w:r>
        <w:t xml:space="preserve"> </w:t>
      </w:r>
      <w:r>
        <w:rPr>
          <w:rFonts w:hint="eastAsia"/>
        </w:rPr>
        <w:t>ДИССЕРТАЦИИ</w:t>
      </w:r>
    </w:p>
    <w:p w14:paraId="7275278A" w14:textId="77777777" w:rsidR="006A372B" w:rsidRDefault="006A372B" w:rsidP="006A372B">
      <w:r>
        <w:rPr>
          <w:rFonts w:hint="eastAsia"/>
        </w:rPr>
        <w:t>доктор</w:t>
      </w:r>
      <w:r>
        <w:t xml:space="preserve"> </w:t>
      </w:r>
      <w:r>
        <w:rPr>
          <w:rFonts w:hint="eastAsia"/>
        </w:rPr>
        <w:t>наук</w:t>
      </w:r>
      <w:r>
        <w:t xml:space="preserve"> </w:t>
      </w:r>
      <w:r>
        <w:rPr>
          <w:rFonts w:hint="eastAsia"/>
        </w:rPr>
        <w:t>Квачахия</w:t>
      </w:r>
      <w:r>
        <w:t xml:space="preserve"> </w:t>
      </w:r>
      <w:r>
        <w:rPr>
          <w:rFonts w:hint="eastAsia"/>
        </w:rPr>
        <w:t>Лексо</w:t>
      </w:r>
      <w:r>
        <w:t xml:space="preserve"> </w:t>
      </w:r>
      <w:r>
        <w:rPr>
          <w:rFonts w:hint="eastAsia"/>
        </w:rPr>
        <w:t>Лорикович</w:t>
      </w:r>
    </w:p>
    <w:p w14:paraId="137AD2BF" w14:textId="77777777" w:rsidR="006A372B" w:rsidRDefault="006A372B" w:rsidP="006A372B">
      <w:r>
        <w:rPr>
          <w:rFonts w:hint="eastAsia"/>
        </w:rPr>
        <w:t>ВВЕДЕНИЕ</w:t>
      </w:r>
    </w:p>
    <w:p w14:paraId="69F3955E" w14:textId="77777777" w:rsidR="006A372B" w:rsidRDefault="006A372B" w:rsidP="006A372B"/>
    <w:p w14:paraId="40B628E4" w14:textId="77777777" w:rsidR="006A372B" w:rsidRDefault="006A372B" w:rsidP="006A372B">
      <w:r>
        <w:rPr>
          <w:rFonts w:hint="eastAsia"/>
        </w:rPr>
        <w:t>ГЛАВА</w:t>
      </w:r>
      <w:r>
        <w:t xml:space="preserve"> 1. </w:t>
      </w:r>
      <w:r>
        <w:rPr>
          <w:rFonts w:hint="eastAsia"/>
        </w:rPr>
        <w:t>БЛОКАТОРЫ</w:t>
      </w:r>
      <w:r>
        <w:t xml:space="preserve"> </w:t>
      </w:r>
      <w:r>
        <w:rPr>
          <w:rFonts w:hint="eastAsia"/>
        </w:rPr>
        <w:t>КАЛЬЦИЕВЫХ</w:t>
      </w:r>
      <w:r>
        <w:t xml:space="preserve"> </w:t>
      </w:r>
      <w:r>
        <w:rPr>
          <w:rFonts w:hint="eastAsia"/>
        </w:rPr>
        <w:t>КАНАЛОВ</w:t>
      </w:r>
      <w:r>
        <w:t xml:space="preserve">: </w:t>
      </w:r>
      <w:r>
        <w:rPr>
          <w:rFonts w:hint="eastAsia"/>
        </w:rPr>
        <w:t>ПРИМЕНЕНИЕ</w:t>
      </w:r>
      <w:r>
        <w:t xml:space="preserve">, </w:t>
      </w:r>
      <w:r>
        <w:rPr>
          <w:rFonts w:hint="eastAsia"/>
        </w:rPr>
        <w:t>СВОЙСТВА</w:t>
      </w:r>
      <w:r>
        <w:t xml:space="preserve">, </w:t>
      </w:r>
      <w:r>
        <w:rPr>
          <w:rFonts w:hint="eastAsia"/>
        </w:rPr>
        <w:t>ОСОБЕННОСТИ</w:t>
      </w:r>
      <w:r>
        <w:t xml:space="preserve"> </w:t>
      </w:r>
      <w:r>
        <w:rPr>
          <w:rFonts w:hint="eastAsia"/>
        </w:rPr>
        <w:t>ХИМИЧЕСКОГО</w:t>
      </w:r>
      <w:r>
        <w:t xml:space="preserve"> </w:t>
      </w:r>
      <w:r>
        <w:rPr>
          <w:rFonts w:hint="eastAsia"/>
        </w:rPr>
        <w:t>И</w:t>
      </w:r>
      <w:r>
        <w:t xml:space="preserve"> </w:t>
      </w:r>
      <w:r>
        <w:rPr>
          <w:rFonts w:hint="eastAsia"/>
        </w:rPr>
        <w:t>СУДЕБНО</w:t>
      </w:r>
      <w:r>
        <w:t>-</w:t>
      </w:r>
      <w:r>
        <w:rPr>
          <w:rFonts w:hint="eastAsia"/>
        </w:rPr>
        <w:t>ХИМИЧЕСКОГО</w:t>
      </w:r>
      <w:r>
        <w:t xml:space="preserve"> </w:t>
      </w:r>
      <w:r>
        <w:rPr>
          <w:rFonts w:hint="eastAsia"/>
        </w:rPr>
        <w:t>АНАЛИЗА</w:t>
      </w:r>
      <w:r>
        <w:t xml:space="preserve"> (</w:t>
      </w:r>
      <w:r>
        <w:rPr>
          <w:rFonts w:hint="eastAsia"/>
        </w:rPr>
        <w:t>ОБЗОР</w:t>
      </w:r>
      <w:r>
        <w:t xml:space="preserve"> </w:t>
      </w:r>
      <w:r>
        <w:rPr>
          <w:rFonts w:hint="eastAsia"/>
        </w:rPr>
        <w:t>ЛИТЕРАТУРЫ</w:t>
      </w:r>
      <w:r>
        <w:t>)</w:t>
      </w:r>
    </w:p>
    <w:p w14:paraId="274B8254" w14:textId="77777777" w:rsidR="006A372B" w:rsidRDefault="006A372B" w:rsidP="006A372B"/>
    <w:p w14:paraId="16D39FA5" w14:textId="77777777" w:rsidR="006A372B" w:rsidRDefault="006A372B" w:rsidP="006A372B">
      <w:r>
        <w:t xml:space="preserve">1.1. </w:t>
      </w:r>
      <w:r>
        <w:rPr>
          <w:rFonts w:hint="eastAsia"/>
        </w:rPr>
        <w:t>Свойства</w:t>
      </w:r>
      <w:r>
        <w:t xml:space="preserve"> </w:t>
      </w:r>
      <w:r>
        <w:rPr>
          <w:rFonts w:hint="eastAsia"/>
        </w:rPr>
        <w:t>и</w:t>
      </w:r>
      <w:r>
        <w:t xml:space="preserve"> </w:t>
      </w:r>
      <w:r>
        <w:rPr>
          <w:rFonts w:hint="eastAsia"/>
        </w:rPr>
        <w:t>применение</w:t>
      </w:r>
      <w:r>
        <w:t xml:space="preserve"> </w:t>
      </w:r>
      <w:r>
        <w:rPr>
          <w:rFonts w:hint="eastAsia"/>
        </w:rPr>
        <w:t>лекарственных</w:t>
      </w:r>
      <w:r>
        <w:t xml:space="preserve"> </w:t>
      </w:r>
      <w:r>
        <w:rPr>
          <w:rFonts w:hint="eastAsia"/>
        </w:rPr>
        <w:t>средств</w:t>
      </w:r>
      <w:r>
        <w:t xml:space="preserve"> </w:t>
      </w:r>
      <w:r>
        <w:rPr>
          <w:rFonts w:hint="eastAsia"/>
        </w:rPr>
        <w:t>из</w:t>
      </w:r>
      <w:r>
        <w:t xml:space="preserve"> </w:t>
      </w:r>
      <w:r>
        <w:rPr>
          <w:rFonts w:hint="eastAsia"/>
        </w:rPr>
        <w:t>группы</w:t>
      </w:r>
      <w:r>
        <w:t xml:space="preserve"> 1,4-</w:t>
      </w:r>
      <w:r>
        <w:rPr>
          <w:rFonts w:hint="eastAsia"/>
        </w:rPr>
        <w:t>дигидропиридина</w:t>
      </w:r>
      <w:r>
        <w:t xml:space="preserve">, </w:t>
      </w:r>
      <w:r>
        <w:rPr>
          <w:rFonts w:hint="eastAsia"/>
        </w:rPr>
        <w:t>фенилалкиламинов</w:t>
      </w:r>
      <w:r>
        <w:t xml:space="preserve"> </w:t>
      </w:r>
      <w:r>
        <w:rPr>
          <w:rFonts w:hint="eastAsia"/>
        </w:rPr>
        <w:t>и</w:t>
      </w:r>
      <w:r>
        <w:t xml:space="preserve"> </w:t>
      </w:r>
      <w:r>
        <w:rPr>
          <w:rFonts w:hint="eastAsia"/>
        </w:rPr>
        <w:t>бензотиазепина</w:t>
      </w:r>
    </w:p>
    <w:p w14:paraId="4FA02939" w14:textId="77777777" w:rsidR="006A372B" w:rsidRDefault="006A372B" w:rsidP="006A372B"/>
    <w:p w14:paraId="4E5A56F5" w14:textId="77777777" w:rsidR="006A372B" w:rsidRDefault="006A372B" w:rsidP="006A372B">
      <w:r>
        <w:t xml:space="preserve">1.2. </w:t>
      </w:r>
      <w:r>
        <w:rPr>
          <w:rFonts w:hint="eastAsia"/>
        </w:rPr>
        <w:t>Физические</w:t>
      </w:r>
      <w:r>
        <w:t xml:space="preserve"> </w:t>
      </w:r>
      <w:r>
        <w:rPr>
          <w:rFonts w:hint="eastAsia"/>
        </w:rPr>
        <w:t>свойства</w:t>
      </w:r>
      <w:r>
        <w:t xml:space="preserve"> </w:t>
      </w:r>
      <w:r>
        <w:rPr>
          <w:rFonts w:hint="eastAsia"/>
        </w:rPr>
        <w:t>лекарственных</w:t>
      </w:r>
      <w:r>
        <w:t xml:space="preserve"> </w:t>
      </w:r>
      <w:r>
        <w:rPr>
          <w:rFonts w:hint="eastAsia"/>
        </w:rPr>
        <w:t>средств</w:t>
      </w:r>
      <w:r>
        <w:t xml:space="preserve"> </w:t>
      </w:r>
      <w:r>
        <w:rPr>
          <w:rFonts w:hint="eastAsia"/>
        </w:rPr>
        <w:t>из</w:t>
      </w:r>
      <w:r>
        <w:t xml:space="preserve"> </w:t>
      </w:r>
      <w:r>
        <w:rPr>
          <w:rFonts w:hint="eastAsia"/>
        </w:rPr>
        <w:t>группы</w:t>
      </w:r>
      <w:r>
        <w:t xml:space="preserve"> 1,4-</w:t>
      </w:r>
      <w:r>
        <w:rPr>
          <w:rFonts w:hint="eastAsia"/>
        </w:rPr>
        <w:t>дигидропиридина</w:t>
      </w:r>
      <w:r>
        <w:t xml:space="preserve">, </w:t>
      </w:r>
      <w:r>
        <w:rPr>
          <w:rFonts w:hint="eastAsia"/>
        </w:rPr>
        <w:t>фенилалкиламина</w:t>
      </w:r>
      <w:r>
        <w:t xml:space="preserve"> </w:t>
      </w:r>
      <w:r>
        <w:rPr>
          <w:rFonts w:hint="eastAsia"/>
        </w:rPr>
        <w:t>и</w:t>
      </w:r>
      <w:r>
        <w:t xml:space="preserve"> </w:t>
      </w:r>
      <w:r>
        <w:rPr>
          <w:rFonts w:hint="eastAsia"/>
        </w:rPr>
        <w:t>бензотиазепин</w:t>
      </w:r>
    </w:p>
    <w:p w14:paraId="7AC6DA61" w14:textId="77777777" w:rsidR="006A372B" w:rsidRDefault="006A372B" w:rsidP="006A372B"/>
    <w:p w14:paraId="39B4B23A" w14:textId="77777777" w:rsidR="006A372B" w:rsidRDefault="006A372B" w:rsidP="006A372B">
      <w:r>
        <w:t xml:space="preserve">1.3. </w:t>
      </w:r>
      <w:r>
        <w:rPr>
          <w:rFonts w:hint="eastAsia"/>
        </w:rPr>
        <w:t>Токсичность</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из</w:t>
      </w:r>
      <w:r>
        <w:t xml:space="preserve"> </w:t>
      </w:r>
      <w:r>
        <w:rPr>
          <w:rFonts w:hint="eastAsia"/>
        </w:rPr>
        <w:t>группы</w:t>
      </w:r>
      <w:r>
        <w:t xml:space="preserve"> 1,4-</w:t>
      </w:r>
      <w:r>
        <w:rPr>
          <w:rFonts w:hint="eastAsia"/>
        </w:rPr>
        <w:t>дигидропиридина</w:t>
      </w:r>
      <w:r>
        <w:t xml:space="preserve">, </w:t>
      </w:r>
      <w:r>
        <w:rPr>
          <w:rFonts w:hint="eastAsia"/>
        </w:rPr>
        <w:t>фенилалкиламина</w:t>
      </w:r>
      <w:r>
        <w:t xml:space="preserve"> </w:t>
      </w:r>
      <w:r>
        <w:rPr>
          <w:rFonts w:hint="eastAsia"/>
        </w:rPr>
        <w:t>и</w:t>
      </w:r>
      <w:r>
        <w:t xml:space="preserve"> </w:t>
      </w:r>
      <w:r>
        <w:rPr>
          <w:rFonts w:hint="eastAsia"/>
        </w:rPr>
        <w:t>бензотиазепина</w:t>
      </w:r>
    </w:p>
    <w:p w14:paraId="64261FA1" w14:textId="77777777" w:rsidR="006A372B" w:rsidRDefault="006A372B" w:rsidP="006A372B"/>
    <w:p w14:paraId="2598450C" w14:textId="77777777" w:rsidR="006A372B" w:rsidRDefault="006A372B" w:rsidP="006A372B">
      <w:r>
        <w:t xml:space="preserve">1.4. </w:t>
      </w:r>
      <w:r>
        <w:rPr>
          <w:rFonts w:hint="eastAsia"/>
        </w:rPr>
        <w:t>Идентификация</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лекарственных</w:t>
      </w:r>
      <w:r>
        <w:t xml:space="preserve"> </w:t>
      </w:r>
      <w:r>
        <w:rPr>
          <w:rFonts w:hint="eastAsia"/>
        </w:rPr>
        <w:t>средств</w:t>
      </w:r>
      <w:r>
        <w:t xml:space="preserve"> </w:t>
      </w:r>
      <w:r>
        <w:rPr>
          <w:rFonts w:hint="eastAsia"/>
        </w:rPr>
        <w:t>производных</w:t>
      </w:r>
      <w:r>
        <w:t xml:space="preserve"> 1,4-</w:t>
      </w:r>
      <w:r>
        <w:rPr>
          <w:rFonts w:hint="eastAsia"/>
        </w:rPr>
        <w:t>дигидропиридина</w:t>
      </w:r>
      <w:r>
        <w:t xml:space="preserve">, </w:t>
      </w:r>
      <w:r>
        <w:rPr>
          <w:rFonts w:hint="eastAsia"/>
        </w:rPr>
        <w:t>фенилалкиламинов</w:t>
      </w:r>
      <w:r>
        <w:t xml:space="preserve"> </w:t>
      </w:r>
      <w:r>
        <w:rPr>
          <w:rFonts w:hint="eastAsia"/>
        </w:rPr>
        <w:t>и</w:t>
      </w:r>
      <w:r>
        <w:t xml:space="preserve"> </w:t>
      </w:r>
      <w:r>
        <w:rPr>
          <w:rFonts w:hint="eastAsia"/>
        </w:rPr>
        <w:t>бензотиазепина</w:t>
      </w:r>
    </w:p>
    <w:p w14:paraId="5D9DA3DE" w14:textId="77777777" w:rsidR="006A372B" w:rsidRDefault="006A372B" w:rsidP="006A372B"/>
    <w:p w14:paraId="03A45292" w14:textId="77777777" w:rsidR="006A372B" w:rsidRDefault="006A372B" w:rsidP="006A372B">
      <w:r>
        <w:t xml:space="preserve">1.5. </w:t>
      </w:r>
      <w:r>
        <w:rPr>
          <w:rFonts w:hint="eastAsia"/>
        </w:rPr>
        <w:t>Изолирование</w:t>
      </w:r>
      <w:r>
        <w:t xml:space="preserve"> </w:t>
      </w:r>
      <w:r>
        <w:rPr>
          <w:rFonts w:hint="eastAsia"/>
        </w:rPr>
        <w:t>и</w:t>
      </w:r>
      <w:r>
        <w:t xml:space="preserve"> </w:t>
      </w:r>
      <w:r>
        <w:rPr>
          <w:rFonts w:hint="eastAsia"/>
        </w:rPr>
        <w:t>очистка</w:t>
      </w:r>
      <w:r>
        <w:t xml:space="preserve"> </w:t>
      </w:r>
      <w:r>
        <w:rPr>
          <w:rFonts w:hint="eastAsia"/>
        </w:rPr>
        <w:t>производных</w:t>
      </w:r>
      <w:r>
        <w:t xml:space="preserve"> 1,4-</w:t>
      </w:r>
      <w:r>
        <w:rPr>
          <w:rFonts w:hint="eastAsia"/>
        </w:rPr>
        <w:t>дигидропиридина</w:t>
      </w:r>
      <w:r>
        <w:t>,</w:t>
      </w:r>
    </w:p>
    <w:p w14:paraId="52005320" w14:textId="77777777" w:rsidR="006A372B" w:rsidRDefault="006A372B" w:rsidP="006A372B"/>
    <w:p w14:paraId="7181D348" w14:textId="77777777" w:rsidR="006A372B" w:rsidRDefault="006A372B" w:rsidP="006A372B">
      <w:r>
        <w:rPr>
          <w:rFonts w:hint="eastAsia"/>
        </w:rPr>
        <w:t>фенилалкиламина</w:t>
      </w:r>
      <w:r>
        <w:t xml:space="preserve"> </w:t>
      </w:r>
      <w:r>
        <w:rPr>
          <w:rFonts w:hint="eastAsia"/>
        </w:rPr>
        <w:t>и</w:t>
      </w:r>
      <w:r>
        <w:t xml:space="preserve"> </w:t>
      </w:r>
      <w:r>
        <w:rPr>
          <w:rFonts w:hint="eastAsia"/>
        </w:rPr>
        <w:t>бензотиазепина</w:t>
      </w:r>
    </w:p>
    <w:p w14:paraId="1C935723" w14:textId="77777777" w:rsidR="006A372B" w:rsidRDefault="006A372B" w:rsidP="006A372B"/>
    <w:p w14:paraId="5B82956E" w14:textId="77777777" w:rsidR="006A372B" w:rsidRDefault="006A372B" w:rsidP="006A372B">
      <w:r>
        <w:rPr>
          <w:rFonts w:hint="eastAsia"/>
        </w:rPr>
        <w:t>ЭКСПЕРИМЕНТАЛЬНАЯ</w:t>
      </w:r>
      <w:r>
        <w:t xml:space="preserve"> </w:t>
      </w:r>
      <w:r>
        <w:rPr>
          <w:rFonts w:hint="eastAsia"/>
        </w:rPr>
        <w:t>ЧАСТЬ</w:t>
      </w:r>
      <w:r>
        <w:t xml:space="preserve">. </w:t>
      </w:r>
      <w:r>
        <w:rPr>
          <w:rFonts w:hint="eastAsia"/>
        </w:rPr>
        <w:t>ИССЛЕДУЕМЫЕ</w:t>
      </w:r>
      <w:r>
        <w:t xml:space="preserve"> </w:t>
      </w:r>
      <w:r>
        <w:rPr>
          <w:rFonts w:hint="eastAsia"/>
        </w:rPr>
        <w:t>ОБЪЕКТЫ</w:t>
      </w:r>
      <w:r>
        <w:t xml:space="preserve">, </w:t>
      </w:r>
      <w:r>
        <w:rPr>
          <w:rFonts w:hint="eastAsia"/>
        </w:rPr>
        <w:t>ИСПОЛЬЗУЕМЫЕ</w:t>
      </w:r>
      <w:r>
        <w:t xml:space="preserve"> </w:t>
      </w:r>
      <w:r>
        <w:rPr>
          <w:rFonts w:hint="eastAsia"/>
        </w:rPr>
        <w:t>ПРИБОРЫ</w:t>
      </w:r>
      <w:r>
        <w:t xml:space="preserve">, </w:t>
      </w:r>
      <w:r>
        <w:rPr>
          <w:rFonts w:hint="eastAsia"/>
        </w:rPr>
        <w:t>МЕТОДИКИ</w:t>
      </w:r>
      <w:r>
        <w:t xml:space="preserve">, </w:t>
      </w:r>
      <w:r>
        <w:rPr>
          <w:rFonts w:hint="eastAsia"/>
        </w:rPr>
        <w:t>РЕАКТИВЫ</w:t>
      </w:r>
      <w:r>
        <w:t xml:space="preserve"> </w:t>
      </w:r>
      <w:r>
        <w:rPr>
          <w:rFonts w:hint="eastAsia"/>
        </w:rPr>
        <w:t>И</w:t>
      </w:r>
      <w:r>
        <w:t xml:space="preserve"> </w:t>
      </w:r>
      <w:r>
        <w:rPr>
          <w:rFonts w:hint="eastAsia"/>
        </w:rPr>
        <w:t>МАТЕРИАЛЫ</w:t>
      </w:r>
      <w:r>
        <w:t>,</w:t>
      </w:r>
    </w:p>
    <w:p w14:paraId="3BAB943F" w14:textId="77777777" w:rsidR="006A372B" w:rsidRDefault="006A372B" w:rsidP="006A372B"/>
    <w:p w14:paraId="40631552" w14:textId="77777777" w:rsidR="006A372B" w:rsidRDefault="006A372B" w:rsidP="006A372B">
      <w:r>
        <w:rPr>
          <w:rFonts w:hint="eastAsia"/>
        </w:rPr>
        <w:lastRenderedPageBreak/>
        <w:t>ХИМИЧЕСКАЯ</w:t>
      </w:r>
      <w:r>
        <w:t xml:space="preserve"> </w:t>
      </w:r>
      <w:r>
        <w:rPr>
          <w:rFonts w:hint="eastAsia"/>
        </w:rPr>
        <w:t>ПОСУДА</w:t>
      </w:r>
    </w:p>
    <w:p w14:paraId="3435BBDD" w14:textId="77777777" w:rsidR="006A372B" w:rsidRDefault="006A372B" w:rsidP="006A372B"/>
    <w:p w14:paraId="0C74D54B" w14:textId="77777777" w:rsidR="006A372B" w:rsidRDefault="006A372B" w:rsidP="006A372B">
      <w:r>
        <w:rPr>
          <w:rFonts w:hint="eastAsia"/>
        </w:rPr>
        <w:t>ГЛАВА</w:t>
      </w:r>
      <w:r>
        <w:t xml:space="preserve"> 2. </w:t>
      </w:r>
      <w:r>
        <w:rPr>
          <w:rFonts w:hint="eastAsia"/>
        </w:rPr>
        <w:t>РАЗРАБОТКА</w:t>
      </w:r>
      <w:r>
        <w:t xml:space="preserve"> </w:t>
      </w:r>
      <w:r>
        <w:rPr>
          <w:rFonts w:hint="eastAsia"/>
        </w:rPr>
        <w:t>ПОДХОДОВ</w:t>
      </w:r>
      <w:r>
        <w:t xml:space="preserve"> </w:t>
      </w:r>
      <w:r>
        <w:rPr>
          <w:rFonts w:hint="eastAsia"/>
        </w:rPr>
        <w:t>И</w:t>
      </w:r>
      <w:r>
        <w:t xml:space="preserve"> </w:t>
      </w:r>
      <w:r>
        <w:rPr>
          <w:rFonts w:hint="eastAsia"/>
        </w:rPr>
        <w:t>ОПТИМИЗАЦИЯ</w:t>
      </w:r>
      <w:r>
        <w:t xml:space="preserve"> </w:t>
      </w:r>
      <w:r>
        <w:rPr>
          <w:rFonts w:hint="eastAsia"/>
        </w:rPr>
        <w:t>УСЛОВИЙ</w:t>
      </w:r>
      <w:r>
        <w:t xml:space="preserve"> </w:t>
      </w:r>
      <w:r>
        <w:rPr>
          <w:rFonts w:hint="eastAsia"/>
        </w:rPr>
        <w:t>ДЛЯ</w:t>
      </w:r>
      <w:r>
        <w:t xml:space="preserve"> </w:t>
      </w:r>
      <w:r>
        <w:rPr>
          <w:rFonts w:hint="eastAsia"/>
        </w:rPr>
        <w:t>КАЧЕСТВЕННОГО</w:t>
      </w:r>
      <w:r>
        <w:t xml:space="preserve"> </w:t>
      </w:r>
      <w:r>
        <w:rPr>
          <w:rFonts w:hint="eastAsia"/>
        </w:rPr>
        <w:t>ОПРЕДЕЛЕНИЯ</w:t>
      </w:r>
      <w:r>
        <w:t xml:space="preserve"> </w:t>
      </w:r>
      <w:r>
        <w:rPr>
          <w:rFonts w:hint="eastAsia"/>
        </w:rPr>
        <w:t>ЛЕКАРСТВЕННЫХ</w:t>
      </w:r>
      <w:r>
        <w:t xml:space="preserve"> </w:t>
      </w:r>
      <w:r>
        <w:rPr>
          <w:rFonts w:hint="eastAsia"/>
        </w:rPr>
        <w:t>ВЕЩЕСТВ</w:t>
      </w:r>
      <w:r>
        <w:t xml:space="preserve"> </w:t>
      </w:r>
      <w:r>
        <w:rPr>
          <w:rFonts w:hint="eastAsia"/>
        </w:rPr>
        <w:t>ИЗ</w:t>
      </w:r>
      <w:r>
        <w:t xml:space="preserve"> </w:t>
      </w:r>
      <w:r>
        <w:rPr>
          <w:rFonts w:hint="eastAsia"/>
        </w:rPr>
        <w:t>ГРУППЫ</w:t>
      </w:r>
      <w:r>
        <w:t xml:space="preserve"> </w:t>
      </w:r>
      <w:r>
        <w:rPr>
          <w:rFonts w:hint="eastAsia"/>
        </w:rPr>
        <w:t>БЛОКАТОРОВ</w:t>
      </w:r>
      <w:r>
        <w:t xml:space="preserve"> </w:t>
      </w:r>
      <w:r>
        <w:rPr>
          <w:rFonts w:hint="eastAsia"/>
        </w:rPr>
        <w:t>КАЛЬЦИЕВЫХ</w:t>
      </w:r>
      <w:r>
        <w:t xml:space="preserve"> </w:t>
      </w:r>
      <w:r>
        <w:rPr>
          <w:rFonts w:hint="eastAsia"/>
        </w:rPr>
        <w:t>КАНАЛОВ</w:t>
      </w:r>
    </w:p>
    <w:p w14:paraId="79276713" w14:textId="77777777" w:rsidR="006A372B" w:rsidRDefault="006A372B" w:rsidP="006A372B"/>
    <w:p w14:paraId="77AA3305" w14:textId="77777777" w:rsidR="006A372B" w:rsidRDefault="006A372B" w:rsidP="006A372B">
      <w:r>
        <w:t xml:space="preserve">2.1. </w:t>
      </w:r>
      <w:r>
        <w:rPr>
          <w:rFonts w:hint="eastAsia"/>
        </w:rPr>
        <w:t>Особенности</w:t>
      </w:r>
      <w:r>
        <w:t xml:space="preserve"> </w:t>
      </w:r>
      <w:r>
        <w:rPr>
          <w:rFonts w:hint="eastAsia"/>
        </w:rPr>
        <w:t>спектрофотометрического</w:t>
      </w:r>
      <w:r>
        <w:t xml:space="preserve"> </w:t>
      </w:r>
      <w:r>
        <w:rPr>
          <w:rFonts w:hint="eastAsia"/>
        </w:rPr>
        <w:t>определения</w:t>
      </w:r>
      <w:r>
        <w:t xml:space="preserve"> </w:t>
      </w:r>
      <w:r>
        <w:rPr>
          <w:rFonts w:hint="eastAsia"/>
        </w:rPr>
        <w:t>исследуемых</w:t>
      </w:r>
      <w:r>
        <w:t xml:space="preserve"> </w:t>
      </w:r>
      <w:r>
        <w:rPr>
          <w:rFonts w:hint="eastAsia"/>
        </w:rPr>
        <w:t>соединений</w:t>
      </w:r>
      <w:r>
        <w:t xml:space="preserve"> </w:t>
      </w:r>
      <w:r>
        <w:rPr>
          <w:rFonts w:hint="eastAsia"/>
        </w:rPr>
        <w:t>в</w:t>
      </w:r>
      <w:r>
        <w:t xml:space="preserve"> </w:t>
      </w:r>
      <w:r>
        <w:rPr>
          <w:rFonts w:hint="eastAsia"/>
        </w:rPr>
        <w:t>субстанциях</w:t>
      </w:r>
    </w:p>
    <w:p w14:paraId="57742F0A" w14:textId="77777777" w:rsidR="006A372B" w:rsidRDefault="006A372B" w:rsidP="006A372B"/>
    <w:p w14:paraId="1F3D85F3" w14:textId="77777777" w:rsidR="006A372B" w:rsidRDefault="006A372B" w:rsidP="006A372B">
      <w:r>
        <w:t xml:space="preserve">2.2. </w:t>
      </w:r>
      <w:r>
        <w:rPr>
          <w:rFonts w:hint="eastAsia"/>
        </w:rPr>
        <w:t>Особенности</w:t>
      </w:r>
      <w:r>
        <w:t xml:space="preserve"> </w:t>
      </w:r>
      <w:r>
        <w:rPr>
          <w:rFonts w:hint="eastAsia"/>
        </w:rPr>
        <w:t>определения</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хромогенными</w:t>
      </w:r>
      <w:r>
        <w:t xml:space="preserve"> </w:t>
      </w:r>
      <w:r>
        <w:rPr>
          <w:rFonts w:hint="eastAsia"/>
        </w:rPr>
        <w:t>реакциями</w:t>
      </w:r>
    </w:p>
    <w:p w14:paraId="164883A9" w14:textId="77777777" w:rsidR="006A372B" w:rsidRDefault="006A372B" w:rsidP="006A372B"/>
    <w:p w14:paraId="76EFAFB3" w14:textId="77777777" w:rsidR="006A372B" w:rsidRDefault="006A372B" w:rsidP="006A372B">
      <w:r>
        <w:t xml:space="preserve">2.3. </w:t>
      </w:r>
      <w:r>
        <w:rPr>
          <w:rFonts w:hint="eastAsia"/>
        </w:rPr>
        <w:t>Особенности</w:t>
      </w:r>
      <w:r>
        <w:t xml:space="preserve"> </w:t>
      </w:r>
      <w:r>
        <w:rPr>
          <w:rFonts w:hint="eastAsia"/>
        </w:rPr>
        <w:t>хроматографического</w:t>
      </w:r>
      <w:r>
        <w:t xml:space="preserve"> </w:t>
      </w:r>
      <w:r>
        <w:rPr>
          <w:rFonts w:hint="eastAsia"/>
        </w:rPr>
        <w:t>определения</w:t>
      </w:r>
      <w:r>
        <w:t xml:space="preserve"> </w:t>
      </w:r>
      <w:r>
        <w:rPr>
          <w:rFonts w:hint="eastAsia"/>
        </w:rPr>
        <w:t>блокаторов</w:t>
      </w:r>
      <w:r>
        <w:t xml:space="preserve"> </w:t>
      </w:r>
      <w:r>
        <w:rPr>
          <w:rFonts w:hint="eastAsia"/>
        </w:rPr>
        <w:t>кальциевых</w:t>
      </w:r>
    </w:p>
    <w:p w14:paraId="643466E7" w14:textId="77777777" w:rsidR="006A372B" w:rsidRDefault="006A372B" w:rsidP="006A372B"/>
    <w:p w14:paraId="495C95F1" w14:textId="77777777" w:rsidR="006A372B" w:rsidRDefault="006A372B" w:rsidP="006A372B">
      <w:r>
        <w:rPr>
          <w:rFonts w:hint="eastAsia"/>
        </w:rPr>
        <w:t>каналов</w:t>
      </w:r>
    </w:p>
    <w:p w14:paraId="7FF11936" w14:textId="77777777" w:rsidR="006A372B" w:rsidRDefault="006A372B" w:rsidP="006A372B"/>
    <w:p w14:paraId="5F612493" w14:textId="77777777" w:rsidR="006A372B" w:rsidRDefault="006A372B" w:rsidP="006A372B">
      <w:r>
        <w:t xml:space="preserve">2.3.1. </w:t>
      </w:r>
      <w:r>
        <w:rPr>
          <w:rFonts w:hint="eastAsia"/>
        </w:rPr>
        <w:t>Жидкостно</w:t>
      </w:r>
      <w:r>
        <w:t>-</w:t>
      </w:r>
      <w:r>
        <w:rPr>
          <w:rFonts w:hint="eastAsia"/>
        </w:rPr>
        <w:t>твёрдофазовая</w:t>
      </w:r>
      <w:r>
        <w:t xml:space="preserve"> </w:t>
      </w:r>
      <w:r>
        <w:rPr>
          <w:rFonts w:hint="eastAsia"/>
        </w:rPr>
        <w:t>хроматография</w:t>
      </w:r>
      <w:r>
        <w:t xml:space="preserve"> </w:t>
      </w:r>
      <w:r>
        <w:rPr>
          <w:rFonts w:hint="eastAsia"/>
        </w:rPr>
        <w:t>аналитов</w:t>
      </w:r>
      <w:r>
        <w:t xml:space="preserve"> </w:t>
      </w:r>
      <w:r>
        <w:rPr>
          <w:rFonts w:hint="eastAsia"/>
        </w:rPr>
        <w:t>в</w:t>
      </w:r>
      <w:r>
        <w:t xml:space="preserve"> </w:t>
      </w:r>
      <w:r>
        <w:rPr>
          <w:rFonts w:hint="eastAsia"/>
        </w:rPr>
        <w:t>тонких</w:t>
      </w:r>
      <w:r>
        <w:t xml:space="preserve"> </w:t>
      </w:r>
      <w:r>
        <w:rPr>
          <w:rFonts w:hint="eastAsia"/>
        </w:rPr>
        <w:t>слоях</w:t>
      </w:r>
      <w:r>
        <w:t xml:space="preserve"> </w:t>
      </w:r>
      <w:r>
        <w:rPr>
          <w:rFonts w:hint="eastAsia"/>
        </w:rPr>
        <w:t>сорбентов</w:t>
      </w:r>
    </w:p>
    <w:p w14:paraId="2CC51443" w14:textId="77777777" w:rsidR="006A372B" w:rsidRDefault="006A372B" w:rsidP="006A372B"/>
    <w:p w14:paraId="1FA727A8" w14:textId="77777777" w:rsidR="006A372B" w:rsidRDefault="006A372B" w:rsidP="006A372B">
      <w:r>
        <w:t xml:space="preserve">2.3.2. </w:t>
      </w:r>
      <w:r>
        <w:rPr>
          <w:rFonts w:hint="eastAsia"/>
        </w:rPr>
        <w:t>Жидкостно</w:t>
      </w:r>
      <w:r>
        <w:t>-</w:t>
      </w:r>
      <w:r>
        <w:rPr>
          <w:rFonts w:hint="eastAsia"/>
        </w:rPr>
        <w:t>твёрдофазовая</w:t>
      </w:r>
      <w:r>
        <w:t xml:space="preserve"> </w:t>
      </w:r>
      <w:r>
        <w:rPr>
          <w:rFonts w:hint="eastAsia"/>
        </w:rPr>
        <w:t>хроматография</w:t>
      </w:r>
      <w:r>
        <w:t xml:space="preserve"> </w:t>
      </w:r>
      <w:r>
        <w:rPr>
          <w:rFonts w:hint="eastAsia"/>
        </w:rPr>
        <w:t>аналитов</w:t>
      </w:r>
      <w:r>
        <w:t xml:space="preserve"> </w:t>
      </w:r>
      <w:r>
        <w:rPr>
          <w:rFonts w:hint="eastAsia"/>
        </w:rPr>
        <w:t>в</w:t>
      </w:r>
      <w:r>
        <w:t xml:space="preserve"> </w:t>
      </w:r>
      <w:r>
        <w:rPr>
          <w:rFonts w:hint="eastAsia"/>
        </w:rPr>
        <w:t>аналитических</w:t>
      </w:r>
      <w:r>
        <w:t xml:space="preserve"> </w:t>
      </w:r>
      <w:r>
        <w:rPr>
          <w:rFonts w:hint="eastAsia"/>
        </w:rPr>
        <w:t>колонках</w:t>
      </w:r>
      <w:r>
        <w:t xml:space="preserve"> </w:t>
      </w:r>
      <w:r>
        <w:rPr>
          <w:rFonts w:hint="eastAsia"/>
        </w:rPr>
        <w:t>сорбентов</w:t>
      </w:r>
      <w:r>
        <w:t xml:space="preserve"> (</w:t>
      </w:r>
      <w:r>
        <w:rPr>
          <w:rFonts w:hint="eastAsia"/>
        </w:rPr>
        <w:t>ВЭЖХ</w:t>
      </w:r>
      <w:r>
        <w:t>)</w:t>
      </w:r>
    </w:p>
    <w:p w14:paraId="6AA91F49" w14:textId="77777777" w:rsidR="006A372B" w:rsidRDefault="006A372B" w:rsidP="006A372B"/>
    <w:p w14:paraId="752229C1" w14:textId="77777777" w:rsidR="006A372B" w:rsidRDefault="006A372B" w:rsidP="006A372B">
      <w:r>
        <w:t xml:space="preserve">2.3.3. </w:t>
      </w:r>
      <w:r>
        <w:rPr>
          <w:rFonts w:hint="eastAsia"/>
        </w:rPr>
        <w:t>Газо</w:t>
      </w:r>
      <w:r>
        <w:t>-</w:t>
      </w:r>
      <w:r>
        <w:rPr>
          <w:rFonts w:hint="eastAsia"/>
        </w:rPr>
        <w:t>жидкостная</w:t>
      </w:r>
      <w:r>
        <w:t xml:space="preserve"> </w:t>
      </w:r>
      <w:r>
        <w:rPr>
          <w:rFonts w:hint="eastAsia"/>
        </w:rPr>
        <w:t>хроматография</w:t>
      </w:r>
      <w:r>
        <w:t xml:space="preserve"> </w:t>
      </w:r>
      <w:r>
        <w:rPr>
          <w:rFonts w:hint="eastAsia"/>
        </w:rPr>
        <w:t>аналитов</w:t>
      </w:r>
      <w:r>
        <w:t xml:space="preserve"> </w:t>
      </w:r>
      <w:r>
        <w:rPr>
          <w:rFonts w:hint="eastAsia"/>
        </w:rPr>
        <w:t>в</w:t>
      </w:r>
      <w:r>
        <w:t xml:space="preserve"> </w:t>
      </w:r>
      <w:r>
        <w:rPr>
          <w:rFonts w:hint="eastAsia"/>
        </w:rPr>
        <w:t>капиллярных</w:t>
      </w:r>
      <w:r>
        <w:t xml:space="preserve"> </w:t>
      </w:r>
      <w:r>
        <w:rPr>
          <w:rFonts w:hint="eastAsia"/>
        </w:rPr>
        <w:t>колонках</w:t>
      </w:r>
      <w:r>
        <w:t xml:space="preserve"> </w:t>
      </w:r>
      <w:r>
        <w:rPr>
          <w:rFonts w:hint="eastAsia"/>
        </w:rPr>
        <w:t>в</w:t>
      </w:r>
    </w:p>
    <w:p w14:paraId="3AA8C314" w14:textId="77777777" w:rsidR="006A372B" w:rsidRDefault="006A372B" w:rsidP="006A372B"/>
    <w:p w14:paraId="7750BABE" w14:textId="77777777" w:rsidR="006A372B" w:rsidRDefault="006A372B" w:rsidP="006A372B">
      <w:r>
        <w:rPr>
          <w:rFonts w:hint="eastAsia"/>
        </w:rPr>
        <w:t>сочетании</w:t>
      </w:r>
      <w:r>
        <w:t xml:space="preserve"> </w:t>
      </w:r>
      <w:r>
        <w:rPr>
          <w:rFonts w:hint="eastAsia"/>
        </w:rPr>
        <w:t>с</w:t>
      </w:r>
      <w:r>
        <w:t xml:space="preserve"> </w:t>
      </w:r>
      <w:r>
        <w:rPr>
          <w:rFonts w:hint="eastAsia"/>
        </w:rPr>
        <w:t>масс</w:t>
      </w:r>
      <w:r>
        <w:t>-</w:t>
      </w:r>
      <w:r>
        <w:rPr>
          <w:rFonts w:hint="eastAsia"/>
        </w:rPr>
        <w:t>спектрометрией</w:t>
      </w:r>
      <w:r>
        <w:t xml:space="preserve"> (</w:t>
      </w:r>
      <w:r>
        <w:rPr>
          <w:rFonts w:hint="eastAsia"/>
        </w:rPr>
        <w:t>ГХ</w:t>
      </w:r>
      <w:r>
        <w:t>-</w:t>
      </w:r>
      <w:r>
        <w:rPr>
          <w:rFonts w:hint="eastAsia"/>
        </w:rPr>
        <w:t>МС</w:t>
      </w:r>
      <w:r>
        <w:t>)</w:t>
      </w:r>
    </w:p>
    <w:p w14:paraId="6F18FB1D" w14:textId="77777777" w:rsidR="006A372B" w:rsidRDefault="006A372B" w:rsidP="006A372B"/>
    <w:p w14:paraId="2C667D8C" w14:textId="77777777" w:rsidR="006A372B" w:rsidRDefault="006A372B" w:rsidP="006A372B">
      <w:r>
        <w:rPr>
          <w:rFonts w:hint="eastAsia"/>
        </w:rPr>
        <w:t>ВЫВОДЫ</w:t>
      </w:r>
      <w:r>
        <w:t xml:space="preserve"> </w:t>
      </w:r>
      <w:r>
        <w:rPr>
          <w:rFonts w:hint="eastAsia"/>
        </w:rPr>
        <w:t>К</w:t>
      </w:r>
      <w:r>
        <w:t xml:space="preserve"> </w:t>
      </w:r>
      <w:r>
        <w:rPr>
          <w:rFonts w:hint="eastAsia"/>
        </w:rPr>
        <w:t>ГЛАВЕ</w:t>
      </w:r>
    </w:p>
    <w:p w14:paraId="72EB40FE" w14:textId="77777777" w:rsidR="006A372B" w:rsidRDefault="006A372B" w:rsidP="006A372B"/>
    <w:p w14:paraId="46294802" w14:textId="77777777" w:rsidR="006A372B" w:rsidRDefault="006A372B" w:rsidP="006A372B">
      <w:r>
        <w:rPr>
          <w:rFonts w:hint="eastAsia"/>
        </w:rPr>
        <w:t>ГЛАВА</w:t>
      </w:r>
      <w:r>
        <w:t xml:space="preserve"> 3. </w:t>
      </w:r>
      <w:r>
        <w:rPr>
          <w:rFonts w:hint="eastAsia"/>
        </w:rPr>
        <w:t>РАЗРАБОТКА</w:t>
      </w:r>
      <w:r>
        <w:t xml:space="preserve"> </w:t>
      </w:r>
      <w:r>
        <w:rPr>
          <w:rFonts w:hint="eastAsia"/>
        </w:rPr>
        <w:t>ПОДХОДОВ</w:t>
      </w:r>
      <w:r>
        <w:t xml:space="preserve"> </w:t>
      </w:r>
      <w:r>
        <w:rPr>
          <w:rFonts w:hint="eastAsia"/>
        </w:rPr>
        <w:t>И</w:t>
      </w:r>
      <w:r>
        <w:t xml:space="preserve"> </w:t>
      </w:r>
      <w:r>
        <w:rPr>
          <w:rFonts w:hint="eastAsia"/>
        </w:rPr>
        <w:t>ОПТИМИЗАЦИЯ</w:t>
      </w:r>
      <w:r>
        <w:t xml:space="preserve"> </w:t>
      </w:r>
      <w:r>
        <w:rPr>
          <w:rFonts w:hint="eastAsia"/>
        </w:rPr>
        <w:t>УСЛОВИЙ</w:t>
      </w:r>
      <w:r>
        <w:t xml:space="preserve"> </w:t>
      </w:r>
      <w:r>
        <w:rPr>
          <w:rFonts w:hint="eastAsia"/>
        </w:rPr>
        <w:t>ДЛЯ</w:t>
      </w:r>
      <w:r>
        <w:t xml:space="preserve"> </w:t>
      </w:r>
      <w:r>
        <w:rPr>
          <w:rFonts w:hint="eastAsia"/>
        </w:rPr>
        <w:t>КОЛИЧЕСТВЕННОГО</w:t>
      </w:r>
      <w:r>
        <w:t xml:space="preserve"> </w:t>
      </w:r>
      <w:r>
        <w:rPr>
          <w:rFonts w:hint="eastAsia"/>
        </w:rPr>
        <w:t>ОПРЕДЕЛЕНИЯ</w:t>
      </w:r>
      <w:r>
        <w:t xml:space="preserve"> </w:t>
      </w:r>
      <w:r>
        <w:rPr>
          <w:rFonts w:hint="eastAsia"/>
        </w:rPr>
        <w:t>ЛЕКАРСТВЕННЫХ</w:t>
      </w:r>
      <w:r>
        <w:t xml:space="preserve"> </w:t>
      </w:r>
      <w:r>
        <w:rPr>
          <w:rFonts w:hint="eastAsia"/>
        </w:rPr>
        <w:t>ВЕЩЕСТВ</w:t>
      </w:r>
      <w:r>
        <w:t xml:space="preserve"> </w:t>
      </w:r>
      <w:r>
        <w:rPr>
          <w:rFonts w:hint="eastAsia"/>
        </w:rPr>
        <w:t>ИЗ</w:t>
      </w:r>
      <w:r>
        <w:t xml:space="preserve"> </w:t>
      </w:r>
      <w:r>
        <w:rPr>
          <w:rFonts w:hint="eastAsia"/>
        </w:rPr>
        <w:t>ГРУППЫ</w:t>
      </w:r>
      <w:r>
        <w:t xml:space="preserve"> </w:t>
      </w:r>
      <w:r>
        <w:rPr>
          <w:rFonts w:hint="eastAsia"/>
        </w:rPr>
        <w:t>БЛОКАТОРОВ</w:t>
      </w:r>
      <w:r>
        <w:t xml:space="preserve"> </w:t>
      </w:r>
      <w:r>
        <w:rPr>
          <w:rFonts w:hint="eastAsia"/>
        </w:rPr>
        <w:t>КАЛЬЦИЕВЫХ</w:t>
      </w:r>
      <w:r>
        <w:t xml:space="preserve"> </w:t>
      </w:r>
      <w:r>
        <w:rPr>
          <w:rFonts w:hint="eastAsia"/>
        </w:rPr>
        <w:t>КАНАЛОВ</w:t>
      </w:r>
    </w:p>
    <w:p w14:paraId="38BC58C2" w14:textId="77777777" w:rsidR="006A372B" w:rsidRDefault="006A372B" w:rsidP="006A372B"/>
    <w:p w14:paraId="2CA5D0C3" w14:textId="77777777" w:rsidR="006A372B" w:rsidRDefault="006A372B" w:rsidP="006A372B">
      <w:r>
        <w:lastRenderedPageBreak/>
        <w:t xml:space="preserve">3.1. </w:t>
      </w:r>
      <w:r>
        <w:rPr>
          <w:rFonts w:hint="eastAsia"/>
        </w:rPr>
        <w:t>Особенности</w:t>
      </w:r>
      <w:r>
        <w:t xml:space="preserve"> </w:t>
      </w:r>
      <w:r>
        <w:rPr>
          <w:rFonts w:hint="eastAsia"/>
        </w:rPr>
        <w:t>спектрофотометрического</w:t>
      </w:r>
      <w:r>
        <w:t xml:space="preserve"> </w:t>
      </w:r>
      <w:r>
        <w:rPr>
          <w:rFonts w:hint="eastAsia"/>
        </w:rPr>
        <w:t>определения</w:t>
      </w:r>
      <w:r>
        <w:t xml:space="preserve"> </w:t>
      </w:r>
      <w:r>
        <w:rPr>
          <w:rFonts w:hint="eastAsia"/>
        </w:rPr>
        <w:t>исследуемых</w:t>
      </w:r>
      <w:r>
        <w:t xml:space="preserve"> </w:t>
      </w:r>
      <w:r>
        <w:rPr>
          <w:rFonts w:hint="eastAsia"/>
        </w:rPr>
        <w:t>соединений</w:t>
      </w:r>
      <w:r>
        <w:t xml:space="preserve"> </w:t>
      </w:r>
      <w:r>
        <w:rPr>
          <w:rFonts w:hint="eastAsia"/>
        </w:rPr>
        <w:t>в</w:t>
      </w:r>
      <w:r>
        <w:t xml:space="preserve"> </w:t>
      </w:r>
      <w:r>
        <w:rPr>
          <w:rFonts w:hint="eastAsia"/>
        </w:rPr>
        <w:t>субстанциях</w:t>
      </w:r>
    </w:p>
    <w:p w14:paraId="70468AD9" w14:textId="77777777" w:rsidR="006A372B" w:rsidRDefault="006A372B" w:rsidP="006A372B"/>
    <w:p w14:paraId="5D49A802" w14:textId="77777777" w:rsidR="006A372B" w:rsidRDefault="006A372B" w:rsidP="006A372B">
      <w:r>
        <w:t xml:space="preserve">3.2. </w:t>
      </w:r>
      <w:r>
        <w:rPr>
          <w:rFonts w:hint="eastAsia"/>
        </w:rPr>
        <w:t>Особенности</w:t>
      </w:r>
      <w:r>
        <w:t xml:space="preserve"> </w:t>
      </w:r>
      <w:r>
        <w:rPr>
          <w:rFonts w:hint="eastAsia"/>
        </w:rPr>
        <w:t>хроматографического</w:t>
      </w:r>
      <w:r>
        <w:t xml:space="preserve"> </w:t>
      </w:r>
      <w:r>
        <w:rPr>
          <w:rFonts w:hint="eastAsia"/>
        </w:rPr>
        <w:t>определения</w:t>
      </w:r>
      <w:r>
        <w:t xml:space="preserve"> </w:t>
      </w:r>
      <w:r>
        <w:rPr>
          <w:rFonts w:hint="eastAsia"/>
        </w:rPr>
        <w:t>исследуемых</w:t>
      </w:r>
      <w:r>
        <w:t xml:space="preserve"> </w:t>
      </w:r>
      <w:r>
        <w:rPr>
          <w:rFonts w:hint="eastAsia"/>
        </w:rPr>
        <w:t>соединений</w:t>
      </w:r>
      <w:r>
        <w:t xml:space="preserve"> </w:t>
      </w:r>
      <w:r>
        <w:rPr>
          <w:rFonts w:hint="eastAsia"/>
        </w:rPr>
        <w:t>в</w:t>
      </w:r>
      <w:r>
        <w:t xml:space="preserve"> </w:t>
      </w:r>
      <w:r>
        <w:rPr>
          <w:rFonts w:hint="eastAsia"/>
        </w:rPr>
        <w:t>субстанциях</w:t>
      </w:r>
    </w:p>
    <w:p w14:paraId="6DBF3442" w14:textId="77777777" w:rsidR="006A372B" w:rsidRDefault="006A372B" w:rsidP="006A372B"/>
    <w:p w14:paraId="5B44B884" w14:textId="77777777" w:rsidR="006A372B" w:rsidRDefault="006A372B" w:rsidP="006A372B">
      <w:r>
        <w:t xml:space="preserve">3.2.1. </w:t>
      </w:r>
      <w:r>
        <w:rPr>
          <w:rFonts w:hint="eastAsia"/>
        </w:rPr>
        <w:t>Определение</w:t>
      </w:r>
      <w:r>
        <w:t xml:space="preserve"> </w:t>
      </w:r>
      <w:r>
        <w:rPr>
          <w:rFonts w:hint="eastAsia"/>
        </w:rPr>
        <w:t>методом</w:t>
      </w:r>
      <w:r>
        <w:t xml:space="preserve"> </w:t>
      </w:r>
      <w:r>
        <w:rPr>
          <w:rFonts w:hint="eastAsia"/>
        </w:rPr>
        <w:t>обращённофазовой</w:t>
      </w:r>
      <w:r>
        <w:t xml:space="preserve"> </w:t>
      </w:r>
      <w:r>
        <w:rPr>
          <w:rFonts w:hint="eastAsia"/>
        </w:rPr>
        <w:t>ВЭЖХ</w:t>
      </w:r>
    </w:p>
    <w:p w14:paraId="7667998F" w14:textId="77777777" w:rsidR="006A372B" w:rsidRDefault="006A372B" w:rsidP="006A372B"/>
    <w:p w14:paraId="7F7AFB95" w14:textId="77777777" w:rsidR="006A372B" w:rsidRDefault="006A372B" w:rsidP="006A372B">
      <w:r>
        <w:t xml:space="preserve">3.2.2. </w:t>
      </w:r>
      <w:r>
        <w:rPr>
          <w:rFonts w:hint="eastAsia"/>
        </w:rPr>
        <w:t>Определение</w:t>
      </w:r>
      <w:r>
        <w:t xml:space="preserve"> </w:t>
      </w:r>
      <w:r>
        <w:rPr>
          <w:rFonts w:hint="eastAsia"/>
        </w:rPr>
        <w:t>методом</w:t>
      </w:r>
      <w:r>
        <w:t xml:space="preserve"> </w:t>
      </w:r>
      <w:r>
        <w:rPr>
          <w:rFonts w:hint="eastAsia"/>
        </w:rPr>
        <w:t>ГХ</w:t>
      </w:r>
      <w:r>
        <w:t>-</w:t>
      </w:r>
      <w:r>
        <w:rPr>
          <w:rFonts w:hint="eastAsia"/>
        </w:rPr>
        <w:t>МС</w:t>
      </w:r>
    </w:p>
    <w:p w14:paraId="2C126E0E" w14:textId="77777777" w:rsidR="006A372B" w:rsidRDefault="006A372B" w:rsidP="006A372B"/>
    <w:p w14:paraId="5A14CA5A" w14:textId="77777777" w:rsidR="006A372B" w:rsidRDefault="006A372B" w:rsidP="006A372B">
      <w:r>
        <w:rPr>
          <w:rFonts w:hint="eastAsia"/>
        </w:rPr>
        <w:t>ВЫВОДЫ</w:t>
      </w:r>
      <w:r>
        <w:t xml:space="preserve"> </w:t>
      </w:r>
      <w:r>
        <w:rPr>
          <w:rFonts w:hint="eastAsia"/>
        </w:rPr>
        <w:t>К</w:t>
      </w:r>
      <w:r>
        <w:t xml:space="preserve"> </w:t>
      </w:r>
      <w:r>
        <w:rPr>
          <w:rFonts w:hint="eastAsia"/>
        </w:rPr>
        <w:t>ГЛАВЕ</w:t>
      </w:r>
    </w:p>
    <w:p w14:paraId="6AA3D288" w14:textId="77777777" w:rsidR="006A372B" w:rsidRDefault="006A372B" w:rsidP="006A372B"/>
    <w:p w14:paraId="29D0A491" w14:textId="77777777" w:rsidR="006A372B" w:rsidRDefault="006A372B" w:rsidP="006A372B">
      <w:r>
        <w:rPr>
          <w:rFonts w:hint="eastAsia"/>
        </w:rPr>
        <w:t>ГЛАВА</w:t>
      </w:r>
      <w:r>
        <w:t xml:space="preserve"> 4. </w:t>
      </w:r>
      <w:r>
        <w:rPr>
          <w:rFonts w:hint="eastAsia"/>
        </w:rPr>
        <w:t>РАЗРАБОТКА</w:t>
      </w:r>
      <w:r>
        <w:t xml:space="preserve"> </w:t>
      </w:r>
      <w:r>
        <w:rPr>
          <w:rFonts w:hint="eastAsia"/>
        </w:rPr>
        <w:t>ПОДХОДОВ</w:t>
      </w:r>
      <w:r>
        <w:t xml:space="preserve"> </w:t>
      </w:r>
      <w:r>
        <w:rPr>
          <w:rFonts w:hint="eastAsia"/>
        </w:rPr>
        <w:t>К</w:t>
      </w:r>
      <w:r>
        <w:t xml:space="preserve"> </w:t>
      </w:r>
      <w:r>
        <w:rPr>
          <w:rFonts w:hint="eastAsia"/>
        </w:rPr>
        <w:t>ЭКСТРАКЦИОННОЙ</w:t>
      </w:r>
      <w:r>
        <w:t xml:space="preserve"> </w:t>
      </w:r>
      <w:r>
        <w:rPr>
          <w:rFonts w:hint="eastAsia"/>
        </w:rPr>
        <w:t>И</w:t>
      </w:r>
      <w:r>
        <w:t xml:space="preserve"> </w:t>
      </w:r>
      <w:r>
        <w:rPr>
          <w:rFonts w:hint="eastAsia"/>
        </w:rPr>
        <w:t>ХРОМАТОГРАФИЧЕСКОЙ</w:t>
      </w:r>
      <w:r>
        <w:t xml:space="preserve"> </w:t>
      </w:r>
      <w:r>
        <w:rPr>
          <w:rFonts w:hint="eastAsia"/>
        </w:rPr>
        <w:t>ОЧИСТКЕ</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И</w:t>
      </w:r>
      <w:r>
        <w:t xml:space="preserve"> </w:t>
      </w:r>
      <w:r>
        <w:rPr>
          <w:rFonts w:hint="eastAsia"/>
        </w:rPr>
        <w:t>ОЦЕНКА</w:t>
      </w:r>
      <w:r>
        <w:t xml:space="preserve"> </w:t>
      </w:r>
      <w:r>
        <w:rPr>
          <w:rFonts w:hint="eastAsia"/>
        </w:rPr>
        <w:t>ЕЁ</w:t>
      </w:r>
      <w:r>
        <w:t xml:space="preserve"> </w:t>
      </w:r>
      <w:r>
        <w:rPr>
          <w:rFonts w:hint="eastAsia"/>
        </w:rPr>
        <w:t>ЭФФЕКТИВНОСТИ</w:t>
      </w:r>
    </w:p>
    <w:p w14:paraId="44461D80" w14:textId="77777777" w:rsidR="006A372B" w:rsidRDefault="006A372B" w:rsidP="006A372B"/>
    <w:p w14:paraId="50E694A3" w14:textId="77777777" w:rsidR="006A372B" w:rsidRDefault="006A372B" w:rsidP="006A372B">
      <w:r>
        <w:t xml:space="preserve">4.1. </w:t>
      </w:r>
      <w:r>
        <w:rPr>
          <w:rFonts w:hint="eastAsia"/>
        </w:rPr>
        <w:t>Применение</w:t>
      </w:r>
      <w:r>
        <w:t xml:space="preserve"> </w:t>
      </w:r>
      <w:r>
        <w:rPr>
          <w:rFonts w:hint="eastAsia"/>
        </w:rPr>
        <w:t>очистки</w:t>
      </w:r>
      <w:r>
        <w:t xml:space="preserve"> </w:t>
      </w:r>
      <w:r>
        <w:rPr>
          <w:rFonts w:hint="eastAsia"/>
        </w:rPr>
        <w:t>методом</w:t>
      </w:r>
      <w:r>
        <w:t xml:space="preserve"> </w:t>
      </w:r>
      <w:r>
        <w:rPr>
          <w:rFonts w:hint="eastAsia"/>
        </w:rPr>
        <w:t>жидкость</w:t>
      </w:r>
      <w:r>
        <w:t>-</w:t>
      </w:r>
      <w:r>
        <w:rPr>
          <w:rFonts w:hint="eastAsia"/>
        </w:rPr>
        <w:t>жидкостной</w:t>
      </w:r>
      <w:r>
        <w:t xml:space="preserve"> </w:t>
      </w:r>
      <w:r>
        <w:rPr>
          <w:rFonts w:hint="eastAsia"/>
        </w:rPr>
        <w:t>экстракции</w:t>
      </w:r>
      <w:r>
        <w:t xml:space="preserve"> </w:t>
      </w:r>
      <w:r>
        <w:rPr>
          <w:rFonts w:hint="eastAsia"/>
        </w:rPr>
        <w:t>и</w:t>
      </w:r>
      <w:r>
        <w:t xml:space="preserve"> </w:t>
      </w:r>
      <w:r>
        <w:rPr>
          <w:rFonts w:hint="eastAsia"/>
        </w:rPr>
        <w:t>особенности</w:t>
      </w:r>
      <w:r>
        <w:t xml:space="preserve"> </w:t>
      </w:r>
      <w:r>
        <w:rPr>
          <w:rFonts w:hint="eastAsia"/>
        </w:rPr>
        <w:t>распределения</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в</w:t>
      </w:r>
      <w:r>
        <w:t xml:space="preserve"> </w:t>
      </w:r>
      <w:r>
        <w:rPr>
          <w:rFonts w:hint="eastAsia"/>
        </w:rPr>
        <w:t>системах</w:t>
      </w:r>
      <w:r>
        <w:t xml:space="preserve"> </w:t>
      </w:r>
      <w:r>
        <w:rPr>
          <w:rFonts w:hint="eastAsia"/>
        </w:rPr>
        <w:t>из</w:t>
      </w:r>
      <w:r>
        <w:t xml:space="preserve"> </w:t>
      </w:r>
      <w:r>
        <w:rPr>
          <w:rFonts w:hint="eastAsia"/>
        </w:rPr>
        <w:t>двух</w:t>
      </w:r>
      <w:r>
        <w:t xml:space="preserve"> </w:t>
      </w:r>
      <w:r>
        <w:rPr>
          <w:rFonts w:hint="eastAsia"/>
        </w:rPr>
        <w:t>взаимонесмешивающихся</w:t>
      </w:r>
      <w:r>
        <w:t xml:space="preserve"> </w:t>
      </w:r>
      <w:r>
        <w:rPr>
          <w:rFonts w:hint="eastAsia"/>
        </w:rPr>
        <w:t>фаз</w:t>
      </w:r>
    </w:p>
    <w:p w14:paraId="38E10296" w14:textId="77777777" w:rsidR="006A372B" w:rsidRDefault="006A372B" w:rsidP="006A372B"/>
    <w:p w14:paraId="2B2D1860" w14:textId="77777777" w:rsidR="006A372B" w:rsidRDefault="006A372B" w:rsidP="006A372B">
      <w:r>
        <w:t xml:space="preserve">4.1.1. </w:t>
      </w:r>
      <w:r>
        <w:rPr>
          <w:rFonts w:hint="eastAsia"/>
        </w:rPr>
        <w:t>Экстракция</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с</w:t>
      </w:r>
      <w:r>
        <w:t xml:space="preserve"> </w:t>
      </w:r>
      <w:r>
        <w:rPr>
          <w:rFonts w:hint="eastAsia"/>
        </w:rPr>
        <w:t>рКа</w:t>
      </w:r>
      <w:r>
        <w:t xml:space="preserve"> &gt; 8,0 </w:t>
      </w:r>
      <w:r>
        <w:rPr>
          <w:rFonts w:hint="eastAsia"/>
        </w:rPr>
        <w:t>из</w:t>
      </w:r>
      <w:r>
        <w:t xml:space="preserve"> </w:t>
      </w:r>
      <w:r>
        <w:rPr>
          <w:rFonts w:hint="eastAsia"/>
        </w:rPr>
        <w:t>водных</w:t>
      </w:r>
      <w:r>
        <w:t xml:space="preserve"> </w:t>
      </w:r>
      <w:r>
        <w:rPr>
          <w:rFonts w:hint="eastAsia"/>
        </w:rPr>
        <w:t>растворов</w:t>
      </w:r>
    </w:p>
    <w:p w14:paraId="7C0CD338" w14:textId="77777777" w:rsidR="006A372B" w:rsidRDefault="006A372B" w:rsidP="006A372B"/>
    <w:p w14:paraId="130FFBF7" w14:textId="77777777" w:rsidR="006A372B" w:rsidRDefault="006A372B" w:rsidP="006A372B">
      <w:r>
        <w:t xml:space="preserve">4.1.2. </w:t>
      </w:r>
      <w:r>
        <w:rPr>
          <w:rFonts w:hint="eastAsia"/>
        </w:rPr>
        <w:t>Экстракция</w:t>
      </w:r>
      <w:r>
        <w:t xml:space="preserve"> </w:t>
      </w:r>
      <w:r>
        <w:rPr>
          <w:rFonts w:hint="eastAsia"/>
        </w:rPr>
        <w:t>всей</w:t>
      </w:r>
      <w:r>
        <w:t xml:space="preserve"> </w:t>
      </w:r>
      <w:r>
        <w:rPr>
          <w:rFonts w:hint="eastAsia"/>
        </w:rPr>
        <w:t>группы</w:t>
      </w:r>
      <w:r>
        <w:t xml:space="preserve"> </w:t>
      </w:r>
      <w:r>
        <w:rPr>
          <w:rFonts w:hint="eastAsia"/>
        </w:rPr>
        <w:t>рассмариваемых</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из</w:t>
      </w:r>
      <w:r>
        <w:t xml:space="preserve"> </w:t>
      </w:r>
      <w:r>
        <w:rPr>
          <w:rFonts w:hint="eastAsia"/>
        </w:rPr>
        <w:t>водно</w:t>
      </w:r>
      <w:r>
        <w:t>-</w:t>
      </w:r>
      <w:r>
        <w:rPr>
          <w:rFonts w:hint="eastAsia"/>
        </w:rPr>
        <w:t>ацетонитрильной</w:t>
      </w:r>
      <w:r>
        <w:t xml:space="preserve"> </w:t>
      </w:r>
      <w:r>
        <w:rPr>
          <w:rFonts w:hint="eastAsia"/>
        </w:rPr>
        <w:t>среды</w:t>
      </w:r>
    </w:p>
    <w:p w14:paraId="6741E681" w14:textId="77777777" w:rsidR="006A372B" w:rsidRDefault="006A372B" w:rsidP="006A372B"/>
    <w:p w14:paraId="6634D068" w14:textId="77777777" w:rsidR="006A372B" w:rsidRDefault="006A372B" w:rsidP="006A372B">
      <w:r>
        <w:t xml:space="preserve">4.2. </w:t>
      </w:r>
      <w:r>
        <w:rPr>
          <w:rFonts w:hint="eastAsia"/>
        </w:rPr>
        <w:t>Применение</w:t>
      </w:r>
      <w:r>
        <w:t xml:space="preserve"> </w:t>
      </w:r>
      <w:r>
        <w:rPr>
          <w:rFonts w:hint="eastAsia"/>
        </w:rPr>
        <w:t>очистки</w:t>
      </w:r>
      <w:r>
        <w:t xml:space="preserve"> </w:t>
      </w:r>
      <w:r>
        <w:rPr>
          <w:rFonts w:hint="eastAsia"/>
        </w:rPr>
        <w:t>методами</w:t>
      </w:r>
      <w:r>
        <w:t xml:space="preserve"> </w:t>
      </w:r>
      <w:r>
        <w:rPr>
          <w:rFonts w:hint="eastAsia"/>
        </w:rPr>
        <w:t>сорбции</w:t>
      </w:r>
      <w:r>
        <w:t xml:space="preserve"> </w:t>
      </w:r>
      <w:r>
        <w:rPr>
          <w:rFonts w:hint="eastAsia"/>
        </w:rPr>
        <w:t>и</w:t>
      </w:r>
      <w:r>
        <w:t xml:space="preserve"> </w:t>
      </w:r>
      <w:r>
        <w:rPr>
          <w:rFonts w:hint="eastAsia"/>
        </w:rPr>
        <w:t>особенности</w:t>
      </w:r>
    </w:p>
    <w:p w14:paraId="132C150E" w14:textId="77777777" w:rsidR="006A372B" w:rsidRDefault="006A372B" w:rsidP="006A372B"/>
    <w:p w14:paraId="1D306373" w14:textId="77777777" w:rsidR="006A372B" w:rsidRDefault="006A372B" w:rsidP="006A372B">
      <w:r>
        <w:rPr>
          <w:rFonts w:hint="eastAsia"/>
        </w:rPr>
        <w:t>хроматографического</w:t>
      </w:r>
      <w:r>
        <w:t xml:space="preserve"> </w:t>
      </w:r>
      <w:r>
        <w:rPr>
          <w:rFonts w:hint="eastAsia"/>
        </w:rPr>
        <w:t>поведения</w:t>
      </w:r>
      <w:r>
        <w:t xml:space="preserve"> </w:t>
      </w:r>
      <w:r>
        <w:rPr>
          <w:rFonts w:hint="eastAsia"/>
        </w:rPr>
        <w:t>блокаторов</w:t>
      </w:r>
      <w:r>
        <w:t xml:space="preserve"> </w:t>
      </w:r>
      <w:r>
        <w:rPr>
          <w:rFonts w:hint="eastAsia"/>
        </w:rPr>
        <w:t>кальциевых</w:t>
      </w:r>
      <w:r>
        <w:t xml:space="preserve"> </w:t>
      </w:r>
      <w:r>
        <w:rPr>
          <w:rFonts w:hint="eastAsia"/>
        </w:rPr>
        <w:t>каналов</w:t>
      </w:r>
    </w:p>
    <w:p w14:paraId="6463F071" w14:textId="77777777" w:rsidR="006A372B" w:rsidRDefault="006A372B" w:rsidP="006A372B"/>
    <w:p w14:paraId="690C0BB2" w14:textId="77777777" w:rsidR="006A372B" w:rsidRDefault="006A372B" w:rsidP="006A372B">
      <w:r>
        <w:t xml:space="preserve">4.2.1 </w:t>
      </w:r>
      <w:r>
        <w:rPr>
          <w:rFonts w:hint="eastAsia"/>
        </w:rPr>
        <w:t>Полупрепаративная</w:t>
      </w:r>
      <w:r>
        <w:t xml:space="preserve"> </w:t>
      </w:r>
      <w:r>
        <w:rPr>
          <w:rFonts w:hint="eastAsia"/>
        </w:rPr>
        <w:t>обращённофазовая</w:t>
      </w:r>
      <w:r>
        <w:t xml:space="preserve"> </w:t>
      </w:r>
      <w:r>
        <w:rPr>
          <w:rFonts w:hint="eastAsia"/>
        </w:rPr>
        <w:t>колоночная</w:t>
      </w:r>
      <w:r>
        <w:t xml:space="preserve"> </w:t>
      </w:r>
      <w:r>
        <w:rPr>
          <w:rFonts w:hint="eastAsia"/>
        </w:rPr>
        <w:t>хроматография</w:t>
      </w:r>
    </w:p>
    <w:p w14:paraId="0E29940B" w14:textId="77777777" w:rsidR="006A372B" w:rsidRDefault="006A372B" w:rsidP="006A372B"/>
    <w:p w14:paraId="6C211E72" w14:textId="77777777" w:rsidR="006A372B" w:rsidRDefault="006A372B" w:rsidP="006A372B">
      <w:r>
        <w:t xml:space="preserve">4.3. </w:t>
      </w:r>
      <w:r>
        <w:rPr>
          <w:rFonts w:hint="eastAsia"/>
        </w:rPr>
        <w:t>Оценка</w:t>
      </w:r>
      <w:r>
        <w:t xml:space="preserve"> </w:t>
      </w:r>
      <w:r>
        <w:rPr>
          <w:rFonts w:hint="eastAsia"/>
        </w:rPr>
        <w:t>степени</w:t>
      </w:r>
      <w:r>
        <w:t xml:space="preserve"> </w:t>
      </w:r>
      <w:r>
        <w:rPr>
          <w:rFonts w:hint="eastAsia"/>
        </w:rPr>
        <w:t>очистки</w:t>
      </w:r>
      <w:r>
        <w:t xml:space="preserve"> </w:t>
      </w:r>
      <w:r>
        <w:rPr>
          <w:rFonts w:hint="eastAsia"/>
        </w:rPr>
        <w:t>извлечений</w:t>
      </w:r>
      <w:r>
        <w:t xml:space="preserve"> </w:t>
      </w:r>
      <w:r>
        <w:rPr>
          <w:rFonts w:hint="eastAsia"/>
        </w:rPr>
        <w:t>из</w:t>
      </w:r>
      <w:r>
        <w:t xml:space="preserve"> </w:t>
      </w:r>
      <w:r>
        <w:rPr>
          <w:rFonts w:hint="eastAsia"/>
        </w:rPr>
        <w:t>различных</w:t>
      </w:r>
      <w:r>
        <w:t xml:space="preserve"> </w:t>
      </w:r>
      <w:r>
        <w:rPr>
          <w:rFonts w:hint="eastAsia"/>
        </w:rPr>
        <w:t>биологических</w:t>
      </w:r>
      <w:r>
        <w:t xml:space="preserve"> </w:t>
      </w:r>
      <w:r>
        <w:rPr>
          <w:rFonts w:hint="eastAsia"/>
        </w:rPr>
        <w:t>матриц</w:t>
      </w:r>
      <w:r>
        <w:t xml:space="preserve"> </w:t>
      </w:r>
      <w:r>
        <w:rPr>
          <w:rFonts w:hint="eastAsia"/>
        </w:rPr>
        <w:t>в</w:t>
      </w:r>
      <w:r>
        <w:t xml:space="preserve"> </w:t>
      </w:r>
      <w:r>
        <w:rPr>
          <w:rFonts w:hint="eastAsia"/>
        </w:rPr>
        <w:t>контрольных</w:t>
      </w:r>
      <w:r>
        <w:t xml:space="preserve"> </w:t>
      </w:r>
      <w:r>
        <w:rPr>
          <w:rFonts w:hint="eastAsia"/>
        </w:rPr>
        <w:t>опытах</w:t>
      </w:r>
    </w:p>
    <w:p w14:paraId="4D99DAF2" w14:textId="77777777" w:rsidR="006A372B" w:rsidRDefault="006A372B" w:rsidP="006A372B"/>
    <w:p w14:paraId="22716689" w14:textId="77777777" w:rsidR="006A372B" w:rsidRDefault="006A372B" w:rsidP="006A372B">
      <w:r>
        <w:t xml:space="preserve">4.3.1. </w:t>
      </w:r>
      <w:r>
        <w:rPr>
          <w:rFonts w:hint="eastAsia"/>
        </w:rPr>
        <w:t>Оценка</w:t>
      </w:r>
      <w:r>
        <w:t xml:space="preserve"> </w:t>
      </w:r>
      <w:r>
        <w:rPr>
          <w:rFonts w:hint="eastAsia"/>
        </w:rPr>
        <w:t>степени</w:t>
      </w:r>
      <w:r>
        <w:t xml:space="preserve"> </w:t>
      </w:r>
      <w:r>
        <w:rPr>
          <w:rFonts w:hint="eastAsia"/>
        </w:rPr>
        <w:t>очистки</w:t>
      </w:r>
      <w:r>
        <w:t xml:space="preserve"> </w:t>
      </w:r>
      <w:r>
        <w:rPr>
          <w:rFonts w:hint="eastAsia"/>
        </w:rPr>
        <w:t>методом</w:t>
      </w:r>
      <w:r>
        <w:t xml:space="preserve"> </w:t>
      </w:r>
      <w:r>
        <w:rPr>
          <w:rFonts w:hint="eastAsia"/>
        </w:rPr>
        <w:t>жидкостной</w:t>
      </w:r>
      <w:r>
        <w:t xml:space="preserve"> </w:t>
      </w:r>
      <w:r>
        <w:rPr>
          <w:rFonts w:hint="eastAsia"/>
        </w:rPr>
        <w:t>колоночной</w:t>
      </w:r>
      <w:r>
        <w:t xml:space="preserve"> </w:t>
      </w:r>
      <w:r>
        <w:rPr>
          <w:rFonts w:hint="eastAsia"/>
        </w:rPr>
        <w:t>хроматографии</w:t>
      </w:r>
    </w:p>
    <w:p w14:paraId="73774978" w14:textId="77777777" w:rsidR="006A372B" w:rsidRDefault="006A372B" w:rsidP="006A372B"/>
    <w:p w14:paraId="424A672C" w14:textId="77777777" w:rsidR="006A372B" w:rsidRDefault="006A372B" w:rsidP="006A372B">
      <w:r>
        <w:t xml:space="preserve">4.3.2. </w:t>
      </w:r>
      <w:r>
        <w:rPr>
          <w:rFonts w:hint="eastAsia"/>
        </w:rPr>
        <w:t>Оценка</w:t>
      </w:r>
      <w:r>
        <w:t xml:space="preserve"> </w:t>
      </w:r>
      <w:r>
        <w:rPr>
          <w:rFonts w:hint="eastAsia"/>
        </w:rPr>
        <w:t>уровня</w:t>
      </w:r>
      <w:r>
        <w:t xml:space="preserve"> </w:t>
      </w:r>
      <w:r>
        <w:rPr>
          <w:rFonts w:hint="eastAsia"/>
        </w:rPr>
        <w:t>очистки</w:t>
      </w:r>
      <w:r>
        <w:t xml:space="preserve"> </w:t>
      </w:r>
      <w:r>
        <w:rPr>
          <w:rFonts w:hint="eastAsia"/>
        </w:rPr>
        <w:t>жидкость</w:t>
      </w:r>
      <w:r>
        <w:t>-</w:t>
      </w:r>
      <w:r>
        <w:rPr>
          <w:rFonts w:hint="eastAsia"/>
        </w:rPr>
        <w:t>жидкостной</w:t>
      </w:r>
      <w:r>
        <w:t xml:space="preserve"> </w:t>
      </w:r>
      <w:r>
        <w:rPr>
          <w:rFonts w:hint="eastAsia"/>
        </w:rPr>
        <w:t>экстракцией</w:t>
      </w:r>
      <w:r>
        <w:t xml:space="preserve"> </w:t>
      </w:r>
      <w:r>
        <w:rPr>
          <w:rFonts w:hint="eastAsia"/>
        </w:rPr>
        <w:t>в</w:t>
      </w:r>
      <w:r>
        <w:t xml:space="preserve"> </w:t>
      </w:r>
      <w:r>
        <w:rPr>
          <w:rFonts w:hint="eastAsia"/>
        </w:rPr>
        <w:t>сочетании</w:t>
      </w:r>
    </w:p>
    <w:p w14:paraId="3B64D016" w14:textId="77777777" w:rsidR="006A372B" w:rsidRDefault="006A372B" w:rsidP="006A372B"/>
    <w:p w14:paraId="258FB250" w14:textId="77777777" w:rsidR="006A372B" w:rsidRDefault="006A372B" w:rsidP="006A372B">
      <w:r>
        <w:rPr>
          <w:rFonts w:hint="eastAsia"/>
        </w:rPr>
        <w:t>с</w:t>
      </w:r>
      <w:r>
        <w:t xml:space="preserve"> </w:t>
      </w:r>
      <w:r>
        <w:rPr>
          <w:rFonts w:hint="eastAsia"/>
        </w:rPr>
        <w:t>колоночной</w:t>
      </w:r>
      <w:r>
        <w:t xml:space="preserve"> </w:t>
      </w:r>
      <w:r>
        <w:rPr>
          <w:rFonts w:hint="eastAsia"/>
        </w:rPr>
        <w:t>хроматографией</w:t>
      </w:r>
    </w:p>
    <w:p w14:paraId="14B86422" w14:textId="77777777" w:rsidR="006A372B" w:rsidRDefault="006A372B" w:rsidP="006A372B"/>
    <w:p w14:paraId="00E62141" w14:textId="77777777" w:rsidR="006A372B" w:rsidRDefault="006A372B" w:rsidP="006A372B">
      <w:r>
        <w:rPr>
          <w:rFonts w:hint="eastAsia"/>
        </w:rPr>
        <w:t>ВЫВОДЫ</w:t>
      </w:r>
      <w:r>
        <w:t xml:space="preserve"> </w:t>
      </w:r>
      <w:r>
        <w:rPr>
          <w:rFonts w:hint="eastAsia"/>
        </w:rPr>
        <w:t>К</w:t>
      </w:r>
      <w:r>
        <w:t xml:space="preserve"> </w:t>
      </w:r>
      <w:r>
        <w:rPr>
          <w:rFonts w:hint="eastAsia"/>
        </w:rPr>
        <w:t>ГЛАВЕ</w:t>
      </w:r>
    </w:p>
    <w:p w14:paraId="1796773C" w14:textId="77777777" w:rsidR="006A372B" w:rsidRDefault="006A372B" w:rsidP="006A372B"/>
    <w:p w14:paraId="0268EA41" w14:textId="77777777" w:rsidR="006A372B" w:rsidRDefault="006A372B" w:rsidP="006A372B">
      <w:r>
        <w:rPr>
          <w:rFonts w:hint="eastAsia"/>
        </w:rPr>
        <w:t>ГЛАВА</w:t>
      </w:r>
      <w:r>
        <w:t xml:space="preserve"> 5. </w:t>
      </w:r>
      <w:r>
        <w:rPr>
          <w:rFonts w:hint="eastAsia"/>
        </w:rPr>
        <w:t>ИССЛЕДОВАНИЕ</w:t>
      </w:r>
      <w:r>
        <w:t xml:space="preserve"> </w:t>
      </w:r>
      <w:r>
        <w:rPr>
          <w:rFonts w:hint="eastAsia"/>
        </w:rPr>
        <w:t>ЗАКОНОМЕРНОСТЕЙ</w:t>
      </w:r>
      <w:r>
        <w:t xml:space="preserve"> </w:t>
      </w:r>
      <w:r>
        <w:rPr>
          <w:rFonts w:hint="eastAsia"/>
        </w:rPr>
        <w:t>И</w:t>
      </w:r>
      <w:r>
        <w:t xml:space="preserve"> </w:t>
      </w:r>
      <w:r>
        <w:rPr>
          <w:rFonts w:hint="eastAsia"/>
        </w:rPr>
        <w:t>РАЗРАБОТКА</w:t>
      </w:r>
      <w:r>
        <w:t xml:space="preserve"> </w:t>
      </w:r>
      <w:r>
        <w:rPr>
          <w:rFonts w:hint="eastAsia"/>
        </w:rPr>
        <w:t>МЕТОДОЛОГИИ</w:t>
      </w:r>
      <w:r>
        <w:t xml:space="preserve"> </w:t>
      </w:r>
      <w:r>
        <w:rPr>
          <w:rFonts w:hint="eastAsia"/>
        </w:rPr>
        <w:t>ОПРЕДЕЛЕНИЯ</w:t>
      </w:r>
      <w:r>
        <w:t xml:space="preserve"> </w:t>
      </w:r>
      <w:r>
        <w:rPr>
          <w:rFonts w:hint="eastAsia"/>
        </w:rPr>
        <w:t>БЛОКАТОРОВ</w:t>
      </w:r>
      <w:r>
        <w:t xml:space="preserve"> </w:t>
      </w:r>
      <w:r>
        <w:rPr>
          <w:rFonts w:hint="eastAsia"/>
        </w:rPr>
        <w:t>КАЛЬЦИЕВЫХ</w:t>
      </w:r>
    </w:p>
    <w:p w14:paraId="0DEF7A19" w14:textId="77777777" w:rsidR="006A372B" w:rsidRDefault="006A372B" w:rsidP="006A372B"/>
    <w:p w14:paraId="372BCEF0" w14:textId="77777777" w:rsidR="006A372B" w:rsidRDefault="006A372B" w:rsidP="006A372B">
      <w:r>
        <w:rPr>
          <w:rFonts w:hint="eastAsia"/>
        </w:rPr>
        <w:t>КАНАЛОВ</w:t>
      </w:r>
      <w:r>
        <w:t xml:space="preserve"> </w:t>
      </w:r>
      <w:r>
        <w:rPr>
          <w:rFonts w:hint="eastAsia"/>
        </w:rPr>
        <w:t>В</w:t>
      </w:r>
      <w:r>
        <w:t xml:space="preserve"> </w:t>
      </w:r>
      <w:r>
        <w:rPr>
          <w:rFonts w:hint="eastAsia"/>
        </w:rPr>
        <w:t>БИОЛОГИЧЕСКОМ</w:t>
      </w:r>
      <w:r>
        <w:t xml:space="preserve"> </w:t>
      </w:r>
      <w:r>
        <w:rPr>
          <w:rFonts w:hint="eastAsia"/>
        </w:rPr>
        <w:t>МАТЕРИАЛЕ</w:t>
      </w:r>
    </w:p>
    <w:p w14:paraId="26AEA8B7" w14:textId="77777777" w:rsidR="006A372B" w:rsidRDefault="006A372B" w:rsidP="006A372B"/>
    <w:p w14:paraId="158B3645" w14:textId="77777777" w:rsidR="006A372B" w:rsidRDefault="006A372B" w:rsidP="006A372B">
      <w:r>
        <w:t xml:space="preserve">5.1. </w:t>
      </w:r>
      <w:r>
        <w:rPr>
          <w:rFonts w:hint="eastAsia"/>
        </w:rPr>
        <w:t>Поиск</w:t>
      </w:r>
      <w:r>
        <w:t xml:space="preserve"> </w:t>
      </w:r>
      <w:r>
        <w:rPr>
          <w:rFonts w:hint="eastAsia"/>
        </w:rPr>
        <w:t>закономерностей</w:t>
      </w:r>
      <w:r>
        <w:t xml:space="preserve"> </w:t>
      </w:r>
      <w:r>
        <w:rPr>
          <w:rFonts w:hint="eastAsia"/>
        </w:rPr>
        <w:t>и</w:t>
      </w:r>
      <w:r>
        <w:t xml:space="preserve"> </w:t>
      </w:r>
      <w:r>
        <w:rPr>
          <w:rFonts w:hint="eastAsia"/>
        </w:rPr>
        <w:t>оптимизация</w:t>
      </w:r>
      <w:r>
        <w:t xml:space="preserve"> </w:t>
      </w:r>
      <w:r>
        <w:rPr>
          <w:rFonts w:hint="eastAsia"/>
        </w:rPr>
        <w:t>условий</w:t>
      </w:r>
      <w:r>
        <w:t xml:space="preserve"> </w:t>
      </w:r>
      <w:r>
        <w:rPr>
          <w:rFonts w:hint="eastAsia"/>
        </w:rPr>
        <w:t>изолирования</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из</w:t>
      </w:r>
      <w:r>
        <w:t xml:space="preserve"> </w:t>
      </w:r>
      <w:r>
        <w:rPr>
          <w:rFonts w:hint="eastAsia"/>
        </w:rPr>
        <w:t>матриц</w:t>
      </w:r>
      <w:r>
        <w:t xml:space="preserve"> </w:t>
      </w:r>
      <w:r>
        <w:rPr>
          <w:rFonts w:hint="eastAsia"/>
        </w:rPr>
        <w:t>биологической</w:t>
      </w:r>
      <w:r>
        <w:t xml:space="preserve"> </w:t>
      </w:r>
      <w:r>
        <w:rPr>
          <w:rFonts w:hint="eastAsia"/>
        </w:rPr>
        <w:t>природы</w:t>
      </w:r>
      <w:r>
        <w:t xml:space="preserve"> </w:t>
      </w:r>
      <w:r>
        <w:rPr>
          <w:rFonts w:hint="eastAsia"/>
        </w:rPr>
        <w:t>в</w:t>
      </w:r>
      <w:r>
        <w:t xml:space="preserve"> </w:t>
      </w:r>
      <w:r>
        <w:rPr>
          <w:rFonts w:hint="eastAsia"/>
        </w:rPr>
        <w:t>режиме</w:t>
      </w:r>
    </w:p>
    <w:p w14:paraId="18ADBAFA" w14:textId="77777777" w:rsidR="006A372B" w:rsidRDefault="006A372B" w:rsidP="006A372B"/>
    <w:p w14:paraId="5BEACE5A" w14:textId="77777777" w:rsidR="006A372B" w:rsidRDefault="006A372B" w:rsidP="006A372B">
      <w:r>
        <w:rPr>
          <w:rFonts w:hint="eastAsia"/>
        </w:rPr>
        <w:t>настаивания</w:t>
      </w:r>
    </w:p>
    <w:p w14:paraId="59FB421D" w14:textId="77777777" w:rsidR="006A372B" w:rsidRDefault="006A372B" w:rsidP="006A372B"/>
    <w:p w14:paraId="17243033" w14:textId="77777777" w:rsidR="006A372B" w:rsidRDefault="006A372B" w:rsidP="006A372B">
      <w:r>
        <w:t xml:space="preserve">5.1.1 </w:t>
      </w:r>
      <w:r>
        <w:rPr>
          <w:rFonts w:hint="eastAsia"/>
        </w:rPr>
        <w:t>Изучение</w:t>
      </w:r>
      <w:r>
        <w:t xml:space="preserve"> </w:t>
      </w:r>
      <w:r>
        <w:rPr>
          <w:rFonts w:hint="eastAsia"/>
        </w:rPr>
        <w:t>сравнительного</w:t>
      </w:r>
      <w:r>
        <w:t xml:space="preserve"> </w:t>
      </w:r>
      <w:r>
        <w:rPr>
          <w:rFonts w:hint="eastAsia"/>
        </w:rPr>
        <w:t>изолирования</w:t>
      </w:r>
      <w:r>
        <w:t xml:space="preserve"> </w:t>
      </w:r>
      <w:r>
        <w:rPr>
          <w:rFonts w:hint="eastAsia"/>
        </w:rPr>
        <w:t>рассматриваемых</w:t>
      </w:r>
      <w:r>
        <w:t xml:space="preserve"> </w:t>
      </w:r>
      <w:r>
        <w:rPr>
          <w:rFonts w:hint="eastAsia"/>
        </w:rPr>
        <w:t>соединений</w:t>
      </w:r>
    </w:p>
    <w:p w14:paraId="6259C9F3" w14:textId="77777777" w:rsidR="006A372B" w:rsidRDefault="006A372B" w:rsidP="006A372B"/>
    <w:p w14:paraId="29A55CAD" w14:textId="77777777" w:rsidR="006A372B" w:rsidRDefault="006A372B" w:rsidP="006A372B">
      <w:r>
        <w:rPr>
          <w:rFonts w:hint="eastAsia"/>
        </w:rPr>
        <w:t>из</w:t>
      </w:r>
      <w:r>
        <w:t xml:space="preserve"> </w:t>
      </w:r>
      <w:r>
        <w:rPr>
          <w:rFonts w:hint="eastAsia"/>
        </w:rPr>
        <w:t>биологического</w:t>
      </w:r>
      <w:r>
        <w:t xml:space="preserve"> </w:t>
      </w:r>
      <w:r>
        <w:rPr>
          <w:rFonts w:hint="eastAsia"/>
        </w:rPr>
        <w:t>материала</w:t>
      </w:r>
    </w:p>
    <w:p w14:paraId="47E113D1" w14:textId="77777777" w:rsidR="006A372B" w:rsidRDefault="006A372B" w:rsidP="006A372B"/>
    <w:p w14:paraId="20C210E5" w14:textId="77777777" w:rsidR="006A372B" w:rsidRDefault="006A372B" w:rsidP="006A372B">
      <w:r>
        <w:t xml:space="preserve">5.1.2. </w:t>
      </w:r>
      <w:r>
        <w:rPr>
          <w:rFonts w:hint="eastAsia"/>
        </w:rPr>
        <w:t>Поиск</w:t>
      </w:r>
      <w:r>
        <w:t xml:space="preserve"> </w:t>
      </w:r>
      <w:r>
        <w:rPr>
          <w:rFonts w:hint="eastAsia"/>
        </w:rPr>
        <w:t>оптимальных</w:t>
      </w:r>
      <w:r>
        <w:t xml:space="preserve"> </w:t>
      </w:r>
      <w:r>
        <w:rPr>
          <w:rFonts w:hint="eastAsia"/>
        </w:rPr>
        <w:t>условий</w:t>
      </w:r>
      <w:r>
        <w:t xml:space="preserve"> </w:t>
      </w:r>
      <w:r>
        <w:rPr>
          <w:rFonts w:hint="eastAsia"/>
        </w:rPr>
        <w:t>изолирования</w:t>
      </w:r>
      <w:r>
        <w:t xml:space="preserve"> </w:t>
      </w:r>
      <w:r>
        <w:rPr>
          <w:rFonts w:hint="eastAsia"/>
        </w:rPr>
        <w:t>рассматриваемых</w:t>
      </w:r>
      <w:r>
        <w:t xml:space="preserve"> </w:t>
      </w:r>
      <w:r>
        <w:rPr>
          <w:rFonts w:hint="eastAsia"/>
        </w:rPr>
        <w:t>аналитов</w:t>
      </w:r>
      <w:r>
        <w:t xml:space="preserve"> </w:t>
      </w:r>
      <w:r>
        <w:rPr>
          <w:rFonts w:hint="eastAsia"/>
        </w:rPr>
        <w:t>ацетоном</w:t>
      </w:r>
    </w:p>
    <w:p w14:paraId="500EDE1C" w14:textId="77777777" w:rsidR="006A372B" w:rsidRDefault="006A372B" w:rsidP="006A372B"/>
    <w:p w14:paraId="656BA57F" w14:textId="77777777" w:rsidR="006A372B" w:rsidRDefault="006A372B" w:rsidP="006A372B">
      <w:r>
        <w:t xml:space="preserve">5.2 </w:t>
      </w:r>
      <w:r>
        <w:rPr>
          <w:rFonts w:hint="eastAsia"/>
        </w:rPr>
        <w:t>Предлагаемые</w:t>
      </w:r>
      <w:r>
        <w:t xml:space="preserve"> </w:t>
      </w:r>
      <w:r>
        <w:rPr>
          <w:rFonts w:hint="eastAsia"/>
        </w:rPr>
        <w:t>методики</w:t>
      </w:r>
      <w:r>
        <w:t xml:space="preserve"> </w:t>
      </w:r>
      <w:r>
        <w:rPr>
          <w:rFonts w:hint="eastAsia"/>
        </w:rPr>
        <w:t>определения</w:t>
      </w:r>
      <w:r>
        <w:t xml:space="preserve"> </w:t>
      </w:r>
      <w:r>
        <w:rPr>
          <w:rFonts w:hint="eastAsia"/>
        </w:rPr>
        <w:t>блокаторо</w:t>
      </w:r>
      <w:r>
        <w:rPr>
          <w:rFonts w:hint="eastAsia"/>
        </w:rPr>
        <w:lastRenderedPageBreak/>
        <w:t>в</w:t>
      </w:r>
      <w:r>
        <w:t xml:space="preserve"> </w:t>
      </w:r>
      <w:r>
        <w:rPr>
          <w:rFonts w:hint="eastAsia"/>
        </w:rPr>
        <w:t>кальциевых</w:t>
      </w:r>
      <w:r>
        <w:t xml:space="preserve"> </w:t>
      </w:r>
      <w:r>
        <w:rPr>
          <w:rFonts w:hint="eastAsia"/>
        </w:rPr>
        <w:t>каналов</w:t>
      </w:r>
      <w:r>
        <w:t xml:space="preserve"> </w:t>
      </w:r>
      <w:r>
        <w:rPr>
          <w:rFonts w:hint="eastAsia"/>
        </w:rPr>
        <w:t>в</w:t>
      </w:r>
      <w:r>
        <w:t xml:space="preserve"> </w:t>
      </w:r>
      <w:r>
        <w:rPr>
          <w:rFonts w:hint="eastAsia"/>
        </w:rPr>
        <w:t>биологическом</w:t>
      </w:r>
      <w:r>
        <w:t xml:space="preserve"> </w:t>
      </w:r>
      <w:r>
        <w:rPr>
          <w:rFonts w:hint="eastAsia"/>
        </w:rPr>
        <w:t>материале</w:t>
      </w:r>
    </w:p>
    <w:p w14:paraId="6DB8E45B" w14:textId="77777777" w:rsidR="006A372B" w:rsidRDefault="006A372B" w:rsidP="006A372B"/>
    <w:p w14:paraId="691D747D" w14:textId="77777777" w:rsidR="006A372B" w:rsidRDefault="006A372B" w:rsidP="006A372B">
      <w:r>
        <w:t xml:space="preserve">5.2.1 </w:t>
      </w:r>
      <w:r>
        <w:rPr>
          <w:rFonts w:hint="eastAsia"/>
        </w:rPr>
        <w:t>Универсальные</w:t>
      </w:r>
      <w:r>
        <w:t xml:space="preserve"> </w:t>
      </w:r>
      <w:r>
        <w:rPr>
          <w:rFonts w:hint="eastAsia"/>
        </w:rPr>
        <w:t>методики</w:t>
      </w:r>
      <w:r>
        <w:t xml:space="preserve"> </w:t>
      </w:r>
      <w:r>
        <w:rPr>
          <w:rFonts w:hint="eastAsia"/>
        </w:rPr>
        <w:t>определения</w:t>
      </w:r>
      <w:r>
        <w:t xml:space="preserve"> </w:t>
      </w:r>
      <w:r>
        <w:rPr>
          <w:rFonts w:hint="eastAsia"/>
        </w:rPr>
        <w:t>рассматриваемых</w:t>
      </w:r>
      <w:r>
        <w:t xml:space="preserve"> </w:t>
      </w:r>
      <w:r>
        <w:rPr>
          <w:rFonts w:hint="eastAsia"/>
        </w:rPr>
        <w:t>соединений</w:t>
      </w:r>
      <w:r>
        <w:t xml:space="preserve"> </w:t>
      </w:r>
      <w:r>
        <w:rPr>
          <w:rFonts w:hint="eastAsia"/>
        </w:rPr>
        <w:t>в</w:t>
      </w:r>
      <w:r>
        <w:t xml:space="preserve"> </w:t>
      </w:r>
      <w:r>
        <w:rPr>
          <w:rFonts w:hint="eastAsia"/>
        </w:rPr>
        <w:t>тканях</w:t>
      </w:r>
      <w:r>
        <w:t xml:space="preserve"> </w:t>
      </w:r>
      <w:r>
        <w:rPr>
          <w:rFonts w:hint="eastAsia"/>
        </w:rPr>
        <w:t>органов</w:t>
      </w:r>
      <w:r>
        <w:t xml:space="preserve"> </w:t>
      </w:r>
      <w:r>
        <w:rPr>
          <w:rFonts w:hint="eastAsia"/>
        </w:rPr>
        <w:t>и</w:t>
      </w:r>
      <w:r>
        <w:t xml:space="preserve"> </w:t>
      </w:r>
      <w:r>
        <w:rPr>
          <w:rFonts w:hint="eastAsia"/>
        </w:rPr>
        <w:t>биожидкостях</w:t>
      </w:r>
    </w:p>
    <w:p w14:paraId="2A0ABBF3" w14:textId="77777777" w:rsidR="006A372B" w:rsidRDefault="006A372B" w:rsidP="006A372B"/>
    <w:p w14:paraId="78D91943" w14:textId="77777777" w:rsidR="006A372B" w:rsidRDefault="006A372B" w:rsidP="006A372B">
      <w:r>
        <w:t xml:space="preserve">5.2.2 </w:t>
      </w:r>
      <w:r>
        <w:rPr>
          <w:rFonts w:hint="eastAsia"/>
        </w:rPr>
        <w:t>Валидация</w:t>
      </w:r>
      <w:r>
        <w:t xml:space="preserve"> </w:t>
      </w:r>
      <w:r>
        <w:rPr>
          <w:rFonts w:hint="eastAsia"/>
        </w:rPr>
        <w:t>универсальных</w:t>
      </w:r>
      <w:r>
        <w:t xml:space="preserve"> </w:t>
      </w:r>
      <w:r>
        <w:rPr>
          <w:rFonts w:hint="eastAsia"/>
        </w:rPr>
        <w:t>методик</w:t>
      </w:r>
      <w:r>
        <w:t xml:space="preserve"> </w:t>
      </w:r>
      <w:r>
        <w:rPr>
          <w:rFonts w:hint="eastAsia"/>
        </w:rPr>
        <w:t>определения</w:t>
      </w:r>
      <w:r>
        <w:t xml:space="preserve"> </w:t>
      </w:r>
      <w:r>
        <w:rPr>
          <w:rFonts w:hint="eastAsia"/>
        </w:rPr>
        <w:t>рассматриваемых</w:t>
      </w:r>
      <w:r>
        <w:t xml:space="preserve"> </w:t>
      </w:r>
      <w:r>
        <w:rPr>
          <w:rFonts w:hint="eastAsia"/>
        </w:rPr>
        <w:t>соединений</w:t>
      </w:r>
      <w:r>
        <w:t xml:space="preserve"> </w:t>
      </w:r>
      <w:r>
        <w:rPr>
          <w:rFonts w:hint="eastAsia"/>
        </w:rPr>
        <w:t>методами</w:t>
      </w:r>
      <w:r>
        <w:t xml:space="preserve"> </w:t>
      </w:r>
      <w:r>
        <w:rPr>
          <w:rFonts w:hint="eastAsia"/>
        </w:rPr>
        <w:t>ГХ</w:t>
      </w:r>
      <w:r>
        <w:t>-</w:t>
      </w:r>
      <w:r>
        <w:rPr>
          <w:rFonts w:hint="eastAsia"/>
        </w:rPr>
        <w:t>МС</w:t>
      </w:r>
      <w:r>
        <w:t xml:space="preserve"> </w:t>
      </w:r>
      <w:r>
        <w:rPr>
          <w:rFonts w:hint="eastAsia"/>
        </w:rPr>
        <w:t>и</w:t>
      </w:r>
      <w:r>
        <w:t xml:space="preserve"> </w:t>
      </w:r>
      <w:r>
        <w:rPr>
          <w:rFonts w:hint="eastAsia"/>
        </w:rPr>
        <w:t>ВЭЖХ</w:t>
      </w:r>
      <w:r>
        <w:t xml:space="preserve"> </w:t>
      </w:r>
      <w:r>
        <w:rPr>
          <w:rFonts w:hint="eastAsia"/>
        </w:rPr>
        <w:t>в</w:t>
      </w:r>
      <w:r>
        <w:t xml:space="preserve"> </w:t>
      </w:r>
      <w:r>
        <w:rPr>
          <w:rFonts w:hint="eastAsia"/>
        </w:rPr>
        <w:t>тканях</w:t>
      </w:r>
      <w:r>
        <w:t xml:space="preserve"> </w:t>
      </w:r>
      <w:r>
        <w:rPr>
          <w:rFonts w:hint="eastAsia"/>
        </w:rPr>
        <w:t>органов</w:t>
      </w:r>
      <w:r>
        <w:t xml:space="preserve"> </w:t>
      </w:r>
      <w:r>
        <w:rPr>
          <w:rFonts w:hint="eastAsia"/>
        </w:rPr>
        <w:t>и</w:t>
      </w:r>
      <w:r>
        <w:t xml:space="preserve"> </w:t>
      </w:r>
      <w:r>
        <w:rPr>
          <w:rFonts w:hint="eastAsia"/>
        </w:rPr>
        <w:t>биожидкостях</w:t>
      </w:r>
    </w:p>
    <w:p w14:paraId="3BAB2430" w14:textId="77777777" w:rsidR="006A372B" w:rsidRDefault="006A372B" w:rsidP="006A372B"/>
    <w:p w14:paraId="2F98213A" w14:textId="77777777" w:rsidR="006A372B" w:rsidRDefault="006A372B" w:rsidP="006A372B">
      <w:r>
        <w:t xml:space="preserve">5.2.3 </w:t>
      </w:r>
      <w:r>
        <w:rPr>
          <w:rFonts w:hint="eastAsia"/>
        </w:rPr>
        <w:t>Частные</w:t>
      </w:r>
      <w:r>
        <w:t xml:space="preserve"> </w:t>
      </w:r>
      <w:r>
        <w:rPr>
          <w:rFonts w:hint="eastAsia"/>
        </w:rPr>
        <w:t>методики</w:t>
      </w:r>
      <w:r>
        <w:t xml:space="preserve"> </w:t>
      </w:r>
      <w:r>
        <w:rPr>
          <w:rFonts w:hint="eastAsia"/>
        </w:rPr>
        <w:t>определения</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с</w:t>
      </w:r>
      <w:r>
        <w:t xml:space="preserve"> </w:t>
      </w:r>
      <w:r>
        <w:rPr>
          <w:rFonts w:hint="eastAsia"/>
        </w:rPr>
        <w:t>рКа</w:t>
      </w:r>
      <w:r>
        <w:t xml:space="preserve"> &gt; 8 </w:t>
      </w:r>
      <w:r>
        <w:rPr>
          <w:rFonts w:hint="eastAsia"/>
        </w:rPr>
        <w:t>в</w:t>
      </w:r>
      <w:r>
        <w:t xml:space="preserve"> </w:t>
      </w:r>
      <w:r>
        <w:rPr>
          <w:rFonts w:hint="eastAsia"/>
        </w:rPr>
        <w:t>тканях</w:t>
      </w:r>
      <w:r>
        <w:t xml:space="preserve"> </w:t>
      </w:r>
      <w:r>
        <w:rPr>
          <w:rFonts w:hint="eastAsia"/>
        </w:rPr>
        <w:t>органов</w:t>
      </w:r>
      <w:r>
        <w:t xml:space="preserve"> </w:t>
      </w:r>
      <w:r>
        <w:rPr>
          <w:rFonts w:hint="eastAsia"/>
        </w:rPr>
        <w:t>и</w:t>
      </w:r>
      <w:r>
        <w:t xml:space="preserve"> </w:t>
      </w:r>
      <w:r>
        <w:rPr>
          <w:rFonts w:hint="eastAsia"/>
        </w:rPr>
        <w:t>биожидкостях</w:t>
      </w:r>
    </w:p>
    <w:p w14:paraId="7A3F7519" w14:textId="77777777" w:rsidR="006A372B" w:rsidRDefault="006A372B" w:rsidP="006A372B"/>
    <w:p w14:paraId="6F7C47C6" w14:textId="77777777" w:rsidR="006A372B" w:rsidRDefault="006A372B" w:rsidP="006A372B">
      <w:r>
        <w:t xml:space="preserve">5.3 </w:t>
      </w:r>
      <w:r>
        <w:rPr>
          <w:rFonts w:hint="eastAsia"/>
        </w:rPr>
        <w:t>Оценка</w:t>
      </w:r>
      <w:r>
        <w:t xml:space="preserve"> </w:t>
      </w:r>
      <w:r>
        <w:rPr>
          <w:rFonts w:hint="eastAsia"/>
        </w:rPr>
        <w:t>возможностей</w:t>
      </w:r>
      <w:r>
        <w:t xml:space="preserve"> </w:t>
      </w:r>
      <w:r>
        <w:rPr>
          <w:rFonts w:hint="eastAsia"/>
        </w:rPr>
        <w:t>разработанных</w:t>
      </w:r>
      <w:r>
        <w:t xml:space="preserve"> </w:t>
      </w:r>
      <w:r>
        <w:rPr>
          <w:rFonts w:hint="eastAsia"/>
        </w:rPr>
        <w:t>методик</w:t>
      </w:r>
      <w:r>
        <w:t xml:space="preserve"> </w:t>
      </w:r>
      <w:r>
        <w:rPr>
          <w:rFonts w:hint="eastAsia"/>
        </w:rPr>
        <w:t>для</w:t>
      </w:r>
      <w:r>
        <w:t xml:space="preserve"> </w:t>
      </w:r>
      <w:r>
        <w:rPr>
          <w:rFonts w:hint="eastAsia"/>
        </w:rPr>
        <w:t>определения</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в</w:t>
      </w:r>
      <w:r>
        <w:t xml:space="preserve"> </w:t>
      </w:r>
      <w:r>
        <w:rPr>
          <w:rFonts w:hint="eastAsia"/>
        </w:rPr>
        <w:t>крови</w:t>
      </w:r>
      <w:r>
        <w:t xml:space="preserve"> </w:t>
      </w:r>
      <w:r>
        <w:rPr>
          <w:rFonts w:hint="eastAsia"/>
        </w:rPr>
        <w:t>здоровых</w:t>
      </w:r>
      <w:r>
        <w:t xml:space="preserve"> </w:t>
      </w:r>
      <w:r>
        <w:rPr>
          <w:rFonts w:hint="eastAsia"/>
        </w:rPr>
        <w:t>добровольцев</w:t>
      </w:r>
      <w:r>
        <w:t xml:space="preserve"> </w:t>
      </w:r>
      <w:r>
        <w:rPr>
          <w:rFonts w:hint="eastAsia"/>
        </w:rPr>
        <w:t>после</w:t>
      </w:r>
      <w:r>
        <w:t xml:space="preserve"> </w:t>
      </w:r>
      <w:r>
        <w:rPr>
          <w:rFonts w:hint="eastAsia"/>
        </w:rPr>
        <w:t>введения</w:t>
      </w:r>
      <w:r>
        <w:t xml:space="preserve"> </w:t>
      </w:r>
      <w:r>
        <w:rPr>
          <w:rFonts w:hint="eastAsia"/>
        </w:rPr>
        <w:t>им</w:t>
      </w:r>
      <w:r>
        <w:t xml:space="preserve"> </w:t>
      </w:r>
      <w:r>
        <w:rPr>
          <w:rFonts w:hint="eastAsia"/>
        </w:rPr>
        <w:t>терапевтических</w:t>
      </w:r>
      <w:r>
        <w:t xml:space="preserve"> </w:t>
      </w:r>
      <w:r>
        <w:rPr>
          <w:rFonts w:hint="eastAsia"/>
        </w:rPr>
        <w:t>доз</w:t>
      </w:r>
      <w:r>
        <w:t xml:space="preserve"> </w:t>
      </w:r>
      <w:r>
        <w:rPr>
          <w:rFonts w:hint="eastAsia"/>
        </w:rPr>
        <w:t>данных</w:t>
      </w:r>
      <w:r>
        <w:t xml:space="preserve"> </w:t>
      </w:r>
      <w:r>
        <w:rPr>
          <w:rFonts w:hint="eastAsia"/>
        </w:rPr>
        <w:t>лекарственных</w:t>
      </w:r>
      <w:r>
        <w:t xml:space="preserve"> </w:t>
      </w:r>
      <w:r>
        <w:rPr>
          <w:rFonts w:hint="eastAsia"/>
        </w:rPr>
        <w:t>средств</w:t>
      </w:r>
    </w:p>
    <w:p w14:paraId="0DDA7556" w14:textId="77777777" w:rsidR="006A372B" w:rsidRDefault="006A372B" w:rsidP="006A372B"/>
    <w:p w14:paraId="10D42835" w14:textId="77777777" w:rsidR="006A372B" w:rsidRDefault="006A372B" w:rsidP="006A372B">
      <w:r>
        <w:t xml:space="preserve">5.3.1 </w:t>
      </w:r>
      <w:r>
        <w:rPr>
          <w:rFonts w:hint="eastAsia"/>
        </w:rPr>
        <w:t>Оценка</w:t>
      </w:r>
      <w:r>
        <w:t xml:space="preserve"> </w:t>
      </w:r>
      <w:r>
        <w:rPr>
          <w:rFonts w:hint="eastAsia"/>
        </w:rPr>
        <w:t>возможностей</w:t>
      </w:r>
      <w:r>
        <w:t xml:space="preserve"> </w:t>
      </w:r>
      <w:r>
        <w:rPr>
          <w:rFonts w:hint="eastAsia"/>
        </w:rPr>
        <w:t>разработанных</w:t>
      </w:r>
      <w:r>
        <w:t xml:space="preserve"> </w:t>
      </w:r>
      <w:r>
        <w:rPr>
          <w:rFonts w:hint="eastAsia"/>
        </w:rPr>
        <w:t>универсальных</w:t>
      </w:r>
      <w:r>
        <w:t xml:space="preserve"> </w:t>
      </w:r>
      <w:r>
        <w:rPr>
          <w:rFonts w:hint="eastAsia"/>
        </w:rPr>
        <w:t>методик</w:t>
      </w:r>
      <w:r>
        <w:t xml:space="preserve"> </w:t>
      </w:r>
      <w:r>
        <w:rPr>
          <w:rFonts w:hint="eastAsia"/>
        </w:rPr>
        <w:t>определения</w:t>
      </w:r>
      <w:r>
        <w:t xml:space="preserve"> </w:t>
      </w:r>
      <w:r>
        <w:rPr>
          <w:rFonts w:hint="eastAsia"/>
        </w:rPr>
        <w:t>исследуемых</w:t>
      </w:r>
      <w:r>
        <w:t xml:space="preserve"> </w:t>
      </w:r>
      <w:r>
        <w:rPr>
          <w:rFonts w:hint="eastAsia"/>
        </w:rPr>
        <w:t>соединений</w:t>
      </w:r>
      <w:r>
        <w:t xml:space="preserve"> </w:t>
      </w:r>
      <w:r>
        <w:rPr>
          <w:rFonts w:hint="eastAsia"/>
        </w:rPr>
        <w:t>методом</w:t>
      </w:r>
      <w:r>
        <w:t xml:space="preserve"> </w:t>
      </w:r>
      <w:r>
        <w:rPr>
          <w:rFonts w:hint="eastAsia"/>
        </w:rPr>
        <w:t>ГХ</w:t>
      </w:r>
      <w:r>
        <w:t>-</w:t>
      </w:r>
      <w:r>
        <w:rPr>
          <w:rFonts w:hint="eastAsia"/>
        </w:rPr>
        <w:t>МС</w:t>
      </w:r>
    </w:p>
    <w:p w14:paraId="36172311" w14:textId="77777777" w:rsidR="006A372B" w:rsidRDefault="006A372B" w:rsidP="006A372B"/>
    <w:p w14:paraId="30A9044A" w14:textId="77777777" w:rsidR="006A372B" w:rsidRDefault="006A372B" w:rsidP="006A372B">
      <w:r>
        <w:t xml:space="preserve">5.3.2 </w:t>
      </w:r>
      <w:r>
        <w:rPr>
          <w:rFonts w:hint="eastAsia"/>
        </w:rPr>
        <w:t>Оценка</w:t>
      </w:r>
      <w:r>
        <w:t xml:space="preserve"> </w:t>
      </w:r>
      <w:r>
        <w:rPr>
          <w:rFonts w:hint="eastAsia"/>
        </w:rPr>
        <w:t>возможностей</w:t>
      </w:r>
      <w:r>
        <w:t xml:space="preserve"> </w:t>
      </w:r>
      <w:r>
        <w:rPr>
          <w:rFonts w:hint="eastAsia"/>
        </w:rPr>
        <w:t>разработанных</w:t>
      </w:r>
      <w:r>
        <w:t xml:space="preserve"> </w:t>
      </w:r>
      <w:r>
        <w:rPr>
          <w:rFonts w:hint="eastAsia"/>
        </w:rPr>
        <w:t>частных</w:t>
      </w:r>
      <w:r>
        <w:t xml:space="preserve"> </w:t>
      </w:r>
      <w:r>
        <w:rPr>
          <w:rFonts w:hint="eastAsia"/>
        </w:rPr>
        <w:t>методик</w:t>
      </w:r>
      <w:r>
        <w:t xml:space="preserve"> </w:t>
      </w:r>
      <w:r>
        <w:rPr>
          <w:rFonts w:hint="eastAsia"/>
        </w:rPr>
        <w:t>определения</w:t>
      </w:r>
      <w:r>
        <w:t xml:space="preserve"> </w:t>
      </w:r>
      <w:r>
        <w:rPr>
          <w:rFonts w:hint="eastAsia"/>
        </w:rPr>
        <w:t>исследуемых</w:t>
      </w:r>
      <w:r>
        <w:t xml:space="preserve"> </w:t>
      </w:r>
      <w:r>
        <w:rPr>
          <w:rFonts w:hint="eastAsia"/>
        </w:rPr>
        <w:t>соединений</w:t>
      </w:r>
      <w:r>
        <w:t xml:space="preserve"> </w:t>
      </w:r>
      <w:r>
        <w:rPr>
          <w:rFonts w:hint="eastAsia"/>
        </w:rPr>
        <w:t>с</w:t>
      </w:r>
      <w:r>
        <w:t xml:space="preserve"> </w:t>
      </w:r>
      <w:r>
        <w:rPr>
          <w:rFonts w:hint="eastAsia"/>
        </w:rPr>
        <w:t>рКа</w:t>
      </w:r>
      <w:r>
        <w:t xml:space="preserve"> &gt;8 </w:t>
      </w:r>
      <w:r>
        <w:rPr>
          <w:rFonts w:hint="eastAsia"/>
        </w:rPr>
        <w:t>методом</w:t>
      </w:r>
      <w:r>
        <w:t xml:space="preserve"> </w:t>
      </w:r>
      <w:r>
        <w:rPr>
          <w:rFonts w:hint="eastAsia"/>
        </w:rPr>
        <w:t>ГХ</w:t>
      </w:r>
      <w:r>
        <w:t>-</w:t>
      </w:r>
      <w:r>
        <w:rPr>
          <w:rFonts w:hint="eastAsia"/>
        </w:rPr>
        <w:t>МС</w:t>
      </w:r>
    </w:p>
    <w:p w14:paraId="5F165ECD" w14:textId="77777777" w:rsidR="006A372B" w:rsidRDefault="006A372B" w:rsidP="006A372B"/>
    <w:p w14:paraId="783FC918" w14:textId="77777777" w:rsidR="006A372B" w:rsidRDefault="006A372B" w:rsidP="006A372B">
      <w:r>
        <w:t xml:space="preserve">5.4 </w:t>
      </w:r>
      <w:r>
        <w:rPr>
          <w:rFonts w:hint="eastAsia"/>
        </w:rPr>
        <w:t>Примеры</w:t>
      </w:r>
      <w:r>
        <w:t xml:space="preserve"> </w:t>
      </w:r>
      <w:r>
        <w:rPr>
          <w:rFonts w:hint="eastAsia"/>
        </w:rPr>
        <w:t>использования</w:t>
      </w:r>
      <w:r>
        <w:t xml:space="preserve"> </w:t>
      </w:r>
      <w:r>
        <w:rPr>
          <w:rFonts w:hint="eastAsia"/>
        </w:rPr>
        <w:t>разработанных</w:t>
      </w:r>
      <w:r>
        <w:t xml:space="preserve"> </w:t>
      </w:r>
      <w:r>
        <w:rPr>
          <w:rFonts w:hint="eastAsia"/>
        </w:rPr>
        <w:t>универсальных</w:t>
      </w:r>
      <w:r>
        <w:t xml:space="preserve"> </w:t>
      </w:r>
      <w:r>
        <w:rPr>
          <w:rFonts w:hint="eastAsia"/>
        </w:rPr>
        <w:t>методик</w:t>
      </w:r>
      <w:r>
        <w:t xml:space="preserve"> </w:t>
      </w:r>
      <w:r>
        <w:rPr>
          <w:rFonts w:hint="eastAsia"/>
        </w:rPr>
        <w:t>определения</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ГХ</w:t>
      </w:r>
      <w:r>
        <w:t>-</w:t>
      </w:r>
      <w:r>
        <w:rPr>
          <w:rFonts w:hint="eastAsia"/>
        </w:rPr>
        <w:t>МС</w:t>
      </w:r>
      <w:r>
        <w:t xml:space="preserve"> </w:t>
      </w:r>
      <w:r>
        <w:rPr>
          <w:rFonts w:hint="eastAsia"/>
        </w:rPr>
        <w:t>при</w:t>
      </w:r>
    </w:p>
    <w:p w14:paraId="421289C4" w14:textId="77777777" w:rsidR="006A372B" w:rsidRDefault="006A372B" w:rsidP="006A372B"/>
    <w:p w14:paraId="5C3BFB58" w14:textId="77777777" w:rsidR="006A372B" w:rsidRDefault="006A372B" w:rsidP="006A372B">
      <w:r>
        <w:rPr>
          <w:rFonts w:hint="eastAsia"/>
        </w:rPr>
        <w:t>экспертизе</w:t>
      </w:r>
      <w:r>
        <w:t xml:space="preserve"> </w:t>
      </w:r>
      <w:r>
        <w:rPr>
          <w:rFonts w:hint="eastAsia"/>
        </w:rPr>
        <w:t>случаев</w:t>
      </w:r>
      <w:r>
        <w:t xml:space="preserve"> </w:t>
      </w:r>
      <w:r>
        <w:rPr>
          <w:rFonts w:hint="eastAsia"/>
        </w:rPr>
        <w:t>отравления</w:t>
      </w:r>
    </w:p>
    <w:p w14:paraId="04264254" w14:textId="77777777" w:rsidR="006A372B" w:rsidRDefault="006A372B" w:rsidP="006A372B"/>
    <w:p w14:paraId="4ACB3E72" w14:textId="77777777" w:rsidR="006A372B" w:rsidRDefault="006A372B" w:rsidP="006A372B">
      <w:r>
        <w:rPr>
          <w:rFonts w:hint="eastAsia"/>
        </w:rPr>
        <w:t>ВЫВОДЫ</w:t>
      </w:r>
      <w:r>
        <w:t xml:space="preserve"> </w:t>
      </w:r>
      <w:r>
        <w:rPr>
          <w:rFonts w:hint="eastAsia"/>
        </w:rPr>
        <w:t>К</w:t>
      </w:r>
      <w:r>
        <w:t xml:space="preserve"> </w:t>
      </w:r>
      <w:r>
        <w:rPr>
          <w:rFonts w:hint="eastAsia"/>
        </w:rPr>
        <w:t>ГЛАВЕ</w:t>
      </w:r>
    </w:p>
    <w:p w14:paraId="72278283" w14:textId="77777777" w:rsidR="006A372B" w:rsidRDefault="006A372B" w:rsidP="006A372B"/>
    <w:p w14:paraId="70C6D964" w14:textId="77777777" w:rsidR="006A372B" w:rsidRDefault="006A372B" w:rsidP="006A372B">
      <w:r>
        <w:rPr>
          <w:rFonts w:hint="eastAsia"/>
        </w:rPr>
        <w:t>ГЛАВА</w:t>
      </w:r>
      <w:r>
        <w:t xml:space="preserve"> 6. </w:t>
      </w:r>
      <w:r>
        <w:rPr>
          <w:rFonts w:hint="eastAsia"/>
        </w:rPr>
        <w:t>ЗАКОНОМЕРНОСТИ</w:t>
      </w:r>
      <w:r>
        <w:t xml:space="preserve"> </w:t>
      </w:r>
      <w:r>
        <w:rPr>
          <w:rFonts w:hint="eastAsia"/>
        </w:rPr>
        <w:t>РАСПРЕДЕЛЕНИЯ</w:t>
      </w:r>
      <w:r>
        <w:t xml:space="preserve"> </w:t>
      </w:r>
      <w:r>
        <w:rPr>
          <w:rFonts w:hint="eastAsia"/>
        </w:rPr>
        <w:t>ПРОИЗВОДНЫХ</w:t>
      </w:r>
      <w:r>
        <w:t xml:space="preserve"> 1,4-</w:t>
      </w:r>
      <w:r>
        <w:rPr>
          <w:rFonts w:hint="eastAsia"/>
        </w:rPr>
        <w:t>ДИГИДРОПИРИДИНА</w:t>
      </w:r>
      <w:r>
        <w:t xml:space="preserve">, </w:t>
      </w:r>
      <w:r>
        <w:rPr>
          <w:rFonts w:hint="eastAsia"/>
        </w:rPr>
        <w:t>БЕНЗОТИАЗЕПИНА</w:t>
      </w:r>
      <w:r>
        <w:t xml:space="preserve"> </w:t>
      </w:r>
      <w:r>
        <w:rPr>
          <w:rFonts w:hint="eastAsia"/>
        </w:rPr>
        <w:t>И</w:t>
      </w:r>
      <w:r>
        <w:t xml:space="preserve"> </w:t>
      </w:r>
      <w:r>
        <w:rPr>
          <w:rFonts w:hint="eastAsia"/>
        </w:rPr>
        <w:t>ФЕНИЛАЛКИЛАМИНА</w:t>
      </w:r>
      <w:r>
        <w:t xml:space="preserve"> </w:t>
      </w:r>
      <w:r>
        <w:rPr>
          <w:rFonts w:hint="eastAsia"/>
        </w:rPr>
        <w:t>У</w:t>
      </w:r>
      <w:r>
        <w:t xml:space="preserve"> </w:t>
      </w:r>
      <w:r>
        <w:rPr>
          <w:rFonts w:hint="eastAsia"/>
        </w:rPr>
        <w:t>ТЕПЛОКРОВНЫХ</w:t>
      </w:r>
      <w:r>
        <w:t xml:space="preserve"> </w:t>
      </w:r>
      <w:r>
        <w:rPr>
          <w:rFonts w:hint="eastAsia"/>
        </w:rPr>
        <w:t>И</w:t>
      </w:r>
      <w:r>
        <w:t xml:space="preserve"> </w:t>
      </w:r>
      <w:r>
        <w:rPr>
          <w:rFonts w:hint="eastAsia"/>
        </w:rPr>
        <w:t>ХАРАКТЕР</w:t>
      </w:r>
      <w:r>
        <w:t xml:space="preserve"> </w:t>
      </w:r>
      <w:r>
        <w:rPr>
          <w:rFonts w:hint="eastAsia"/>
        </w:rPr>
        <w:t>УСТОЙЧИВОСТИ</w:t>
      </w:r>
      <w:r>
        <w:t xml:space="preserve"> </w:t>
      </w:r>
      <w:r>
        <w:rPr>
          <w:rFonts w:hint="eastAsia"/>
        </w:rPr>
        <w:t>ДАННЫ</w:t>
      </w:r>
      <w:r>
        <w:rPr>
          <w:rFonts w:hint="eastAsia"/>
        </w:rPr>
        <w:lastRenderedPageBreak/>
        <w:t>Х</w:t>
      </w:r>
      <w:r>
        <w:t xml:space="preserve"> </w:t>
      </w:r>
      <w:r>
        <w:rPr>
          <w:rFonts w:hint="eastAsia"/>
        </w:rPr>
        <w:t>ВЕЩЕСТВ</w:t>
      </w:r>
    </w:p>
    <w:p w14:paraId="178ED0A2" w14:textId="77777777" w:rsidR="006A372B" w:rsidRDefault="006A372B" w:rsidP="006A372B"/>
    <w:p w14:paraId="5CE6A1B4" w14:textId="77777777" w:rsidR="006A372B" w:rsidRDefault="006A372B" w:rsidP="006A372B">
      <w:r>
        <w:rPr>
          <w:rFonts w:hint="eastAsia"/>
        </w:rPr>
        <w:t>В</w:t>
      </w:r>
      <w:r>
        <w:t xml:space="preserve"> </w:t>
      </w:r>
      <w:r>
        <w:rPr>
          <w:rFonts w:hint="eastAsia"/>
        </w:rPr>
        <w:t>ТРУПНОМ</w:t>
      </w:r>
      <w:r>
        <w:t xml:space="preserve"> </w:t>
      </w:r>
      <w:r>
        <w:rPr>
          <w:rFonts w:hint="eastAsia"/>
        </w:rPr>
        <w:t>МАТЕРИАЛЕ</w:t>
      </w:r>
    </w:p>
    <w:p w14:paraId="16D661D7" w14:textId="77777777" w:rsidR="006A372B" w:rsidRDefault="006A372B" w:rsidP="006A372B"/>
    <w:p w14:paraId="39743AB7" w14:textId="77777777" w:rsidR="006A372B" w:rsidRDefault="006A372B" w:rsidP="006A372B">
      <w:r>
        <w:t xml:space="preserve">6.1. </w:t>
      </w:r>
      <w:r>
        <w:rPr>
          <w:rFonts w:hint="eastAsia"/>
        </w:rPr>
        <w:t>Закономерности</w:t>
      </w:r>
      <w:r>
        <w:t xml:space="preserve"> </w:t>
      </w:r>
      <w:r>
        <w:rPr>
          <w:rFonts w:hint="eastAsia"/>
        </w:rPr>
        <w:t>распределения</w:t>
      </w:r>
      <w:r>
        <w:t xml:space="preserve"> </w:t>
      </w:r>
      <w:r>
        <w:rPr>
          <w:rFonts w:hint="eastAsia"/>
        </w:rPr>
        <w:t>рассматриваемых</w:t>
      </w:r>
      <w:r>
        <w:t xml:space="preserve"> </w:t>
      </w:r>
      <w:r>
        <w:rPr>
          <w:rFonts w:hint="eastAsia"/>
        </w:rPr>
        <w:t>соединений</w:t>
      </w:r>
      <w:r>
        <w:t xml:space="preserve"> </w:t>
      </w:r>
      <w:r>
        <w:rPr>
          <w:rFonts w:hint="eastAsia"/>
        </w:rPr>
        <w:t>у</w:t>
      </w:r>
      <w:r>
        <w:t xml:space="preserve"> </w:t>
      </w:r>
      <w:r>
        <w:rPr>
          <w:rFonts w:hint="eastAsia"/>
        </w:rPr>
        <w:t>теплокровных</w:t>
      </w:r>
      <w:r>
        <w:t xml:space="preserve"> </w:t>
      </w:r>
      <w:r>
        <w:rPr>
          <w:rFonts w:hint="eastAsia"/>
        </w:rPr>
        <w:t>организмов</w:t>
      </w:r>
    </w:p>
    <w:p w14:paraId="3AFD4E81" w14:textId="77777777" w:rsidR="006A372B" w:rsidRDefault="006A372B" w:rsidP="006A372B"/>
    <w:p w14:paraId="22B98468" w14:textId="77777777" w:rsidR="006A372B" w:rsidRDefault="006A372B" w:rsidP="006A372B">
      <w:r>
        <w:t xml:space="preserve">6.1.1. </w:t>
      </w:r>
      <w:r>
        <w:rPr>
          <w:rFonts w:hint="eastAsia"/>
        </w:rPr>
        <w:t>Экспериментальное</w:t>
      </w:r>
      <w:r>
        <w:t xml:space="preserve"> </w:t>
      </w:r>
      <w:r>
        <w:rPr>
          <w:rFonts w:hint="eastAsia"/>
        </w:rPr>
        <w:t>определение</w:t>
      </w:r>
      <w:r>
        <w:t xml:space="preserve"> LD50 </w:t>
      </w:r>
      <w:r>
        <w:rPr>
          <w:rFonts w:hint="eastAsia"/>
        </w:rPr>
        <w:t>некоторых</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для</w:t>
      </w:r>
      <w:r>
        <w:t xml:space="preserve"> </w:t>
      </w:r>
      <w:r>
        <w:rPr>
          <w:rFonts w:hint="eastAsia"/>
        </w:rPr>
        <w:t>лабораторных</w:t>
      </w:r>
      <w:r>
        <w:t xml:space="preserve"> </w:t>
      </w:r>
      <w:r>
        <w:rPr>
          <w:rFonts w:hint="eastAsia"/>
        </w:rPr>
        <w:t>животных</w:t>
      </w:r>
    </w:p>
    <w:p w14:paraId="42193F94" w14:textId="77777777" w:rsidR="006A372B" w:rsidRDefault="006A372B" w:rsidP="006A372B"/>
    <w:p w14:paraId="5DA8FAA3" w14:textId="77777777" w:rsidR="006A372B" w:rsidRDefault="006A372B" w:rsidP="006A372B">
      <w:r>
        <w:t xml:space="preserve">6.1.2. </w:t>
      </w:r>
      <w:r>
        <w:rPr>
          <w:rFonts w:hint="eastAsia"/>
        </w:rPr>
        <w:t>Изучение</w:t>
      </w:r>
      <w:r>
        <w:t xml:space="preserve"> </w:t>
      </w:r>
      <w:r>
        <w:rPr>
          <w:rFonts w:hint="eastAsia"/>
        </w:rPr>
        <w:t>распределения</w:t>
      </w:r>
      <w:r>
        <w:t xml:space="preserve"> </w:t>
      </w:r>
      <w:r>
        <w:rPr>
          <w:rFonts w:hint="eastAsia"/>
        </w:rPr>
        <w:t>группы</w:t>
      </w:r>
      <w:r>
        <w:t xml:space="preserve"> </w:t>
      </w:r>
      <w:r>
        <w:rPr>
          <w:rFonts w:hint="eastAsia"/>
        </w:rPr>
        <w:t>рассматриваемых</w:t>
      </w:r>
      <w:r>
        <w:t xml:space="preserve"> </w:t>
      </w:r>
      <w:r>
        <w:rPr>
          <w:rFonts w:hint="eastAsia"/>
        </w:rPr>
        <w:t>аналитов</w:t>
      </w:r>
      <w:r>
        <w:t xml:space="preserve"> </w:t>
      </w:r>
      <w:r>
        <w:rPr>
          <w:rFonts w:hint="eastAsia"/>
        </w:rPr>
        <w:t>в</w:t>
      </w:r>
    </w:p>
    <w:p w14:paraId="36A4324E" w14:textId="77777777" w:rsidR="006A372B" w:rsidRDefault="006A372B" w:rsidP="006A372B"/>
    <w:p w14:paraId="542AB42D" w14:textId="77777777" w:rsidR="006A372B" w:rsidRDefault="006A372B" w:rsidP="006A372B">
      <w:r>
        <w:rPr>
          <w:rFonts w:hint="eastAsia"/>
        </w:rPr>
        <w:t>организме</w:t>
      </w:r>
      <w:r>
        <w:t xml:space="preserve"> </w:t>
      </w:r>
      <w:r>
        <w:rPr>
          <w:rFonts w:hint="eastAsia"/>
        </w:rPr>
        <w:t>всеядных</w:t>
      </w:r>
      <w:r>
        <w:t xml:space="preserve"> </w:t>
      </w:r>
      <w:r>
        <w:rPr>
          <w:rFonts w:hint="eastAsia"/>
        </w:rPr>
        <w:t>теплокровных</w:t>
      </w:r>
      <w:r>
        <w:t xml:space="preserve"> (</w:t>
      </w:r>
      <w:r>
        <w:rPr>
          <w:rFonts w:hint="eastAsia"/>
        </w:rPr>
        <w:t>крысы</w:t>
      </w:r>
      <w:r>
        <w:t>)</w:t>
      </w:r>
    </w:p>
    <w:p w14:paraId="054EF406" w14:textId="77777777" w:rsidR="006A372B" w:rsidRDefault="006A372B" w:rsidP="006A372B"/>
    <w:p w14:paraId="40F43D35" w14:textId="77777777" w:rsidR="006A372B" w:rsidRDefault="006A372B" w:rsidP="006A372B">
      <w:r>
        <w:t xml:space="preserve">6.2 </w:t>
      </w:r>
      <w:r>
        <w:rPr>
          <w:rFonts w:hint="eastAsia"/>
        </w:rPr>
        <w:t>Характер</w:t>
      </w:r>
      <w:r>
        <w:t xml:space="preserve"> </w:t>
      </w:r>
      <w:r>
        <w:rPr>
          <w:rFonts w:hint="eastAsia"/>
        </w:rPr>
        <w:t>устойчивости</w:t>
      </w:r>
      <w:r>
        <w:t xml:space="preserve"> </w:t>
      </w:r>
      <w:r>
        <w:rPr>
          <w:rFonts w:hint="eastAsia"/>
        </w:rPr>
        <w:t>блокаторов</w:t>
      </w:r>
      <w:r>
        <w:t xml:space="preserve"> </w:t>
      </w:r>
      <w:r>
        <w:rPr>
          <w:rFonts w:hint="eastAsia"/>
        </w:rPr>
        <w:t>кальциевых</w:t>
      </w:r>
      <w:r>
        <w:t xml:space="preserve"> </w:t>
      </w:r>
      <w:r>
        <w:rPr>
          <w:rFonts w:hint="eastAsia"/>
        </w:rPr>
        <w:t>каналов</w:t>
      </w:r>
      <w:r>
        <w:t xml:space="preserve"> </w:t>
      </w:r>
      <w:r>
        <w:rPr>
          <w:rFonts w:hint="eastAsia"/>
        </w:rPr>
        <w:t>в</w:t>
      </w:r>
      <w:r>
        <w:t xml:space="preserve"> </w:t>
      </w:r>
      <w:r>
        <w:rPr>
          <w:rFonts w:hint="eastAsia"/>
        </w:rPr>
        <w:t>трупном</w:t>
      </w:r>
    </w:p>
    <w:p w14:paraId="74DCE87A" w14:textId="77777777" w:rsidR="006A372B" w:rsidRDefault="006A372B" w:rsidP="006A372B"/>
    <w:p w14:paraId="59CF826F" w14:textId="77777777" w:rsidR="006A372B" w:rsidRDefault="006A372B" w:rsidP="006A372B">
      <w:r>
        <w:rPr>
          <w:rFonts w:hint="eastAsia"/>
        </w:rPr>
        <w:t>материале</w:t>
      </w:r>
    </w:p>
    <w:p w14:paraId="08CBCEBE" w14:textId="77777777" w:rsidR="006A372B" w:rsidRDefault="006A372B" w:rsidP="006A372B"/>
    <w:p w14:paraId="0DC71084" w14:textId="77777777" w:rsidR="006A372B" w:rsidRDefault="006A372B" w:rsidP="006A372B">
      <w:r>
        <w:rPr>
          <w:rFonts w:hint="eastAsia"/>
        </w:rPr>
        <w:t>ВЫВОДЫ</w:t>
      </w:r>
      <w:r>
        <w:t xml:space="preserve"> </w:t>
      </w:r>
      <w:r>
        <w:rPr>
          <w:rFonts w:hint="eastAsia"/>
        </w:rPr>
        <w:t>К</w:t>
      </w:r>
      <w:r>
        <w:t xml:space="preserve"> </w:t>
      </w:r>
      <w:r>
        <w:rPr>
          <w:rFonts w:hint="eastAsia"/>
        </w:rPr>
        <w:t>ГЛАВЕ</w:t>
      </w:r>
    </w:p>
    <w:p w14:paraId="28D141FD" w14:textId="77777777" w:rsidR="006A372B" w:rsidRDefault="006A372B" w:rsidP="006A372B"/>
    <w:p w14:paraId="7EDD5CED" w14:textId="77777777" w:rsidR="006A372B" w:rsidRDefault="006A372B" w:rsidP="006A372B">
      <w:r>
        <w:rPr>
          <w:rFonts w:hint="eastAsia"/>
        </w:rPr>
        <w:t>ОСНОВНЫЕ</w:t>
      </w:r>
      <w:r>
        <w:t xml:space="preserve"> </w:t>
      </w:r>
      <w:r>
        <w:rPr>
          <w:rFonts w:hint="eastAsia"/>
        </w:rPr>
        <w:t>МЕТОДОЛОГИЧЕСКИЕ</w:t>
      </w:r>
      <w:r>
        <w:t xml:space="preserve"> </w:t>
      </w:r>
      <w:r>
        <w:rPr>
          <w:rFonts w:hint="eastAsia"/>
        </w:rPr>
        <w:t>ПРИНЦИПЫ</w:t>
      </w:r>
      <w:r>
        <w:t xml:space="preserve"> </w:t>
      </w:r>
      <w:r>
        <w:rPr>
          <w:rFonts w:hint="eastAsia"/>
        </w:rPr>
        <w:t>СУДЕБНО</w:t>
      </w:r>
      <w:r>
        <w:t>-</w:t>
      </w:r>
      <w:r>
        <w:rPr>
          <w:rFonts w:hint="eastAsia"/>
        </w:rPr>
        <w:t>ХИМИЧЕСКОГО</w:t>
      </w:r>
      <w:r>
        <w:t xml:space="preserve"> </w:t>
      </w:r>
      <w:r>
        <w:rPr>
          <w:rFonts w:hint="eastAsia"/>
        </w:rPr>
        <w:t>ИССЛЕДОВАНИЯ</w:t>
      </w:r>
      <w:r>
        <w:t xml:space="preserve"> </w:t>
      </w:r>
      <w:r>
        <w:rPr>
          <w:rFonts w:hint="eastAsia"/>
        </w:rPr>
        <w:t>БЛОКАТОРОВ</w:t>
      </w:r>
      <w:r>
        <w:t xml:space="preserve"> </w:t>
      </w:r>
      <w:r>
        <w:rPr>
          <w:rFonts w:hint="eastAsia"/>
        </w:rPr>
        <w:t>КАЛЬЦИЕВЫХ</w:t>
      </w:r>
    </w:p>
    <w:p w14:paraId="0D42DE05" w14:textId="77777777" w:rsidR="006A372B" w:rsidRDefault="006A372B" w:rsidP="006A372B"/>
    <w:p w14:paraId="594C2B46" w14:textId="77777777" w:rsidR="006A372B" w:rsidRDefault="006A372B" w:rsidP="006A372B">
      <w:r>
        <w:rPr>
          <w:rFonts w:hint="eastAsia"/>
        </w:rPr>
        <w:t>КАНАЛОВ</w:t>
      </w:r>
    </w:p>
    <w:p w14:paraId="5A2504E1" w14:textId="77777777" w:rsidR="006A372B" w:rsidRDefault="006A372B" w:rsidP="006A372B"/>
    <w:p w14:paraId="59390D85" w14:textId="77777777" w:rsidR="006A372B" w:rsidRDefault="006A372B" w:rsidP="006A372B">
      <w:r>
        <w:rPr>
          <w:rFonts w:hint="eastAsia"/>
        </w:rPr>
        <w:t>АЛГОРИТМ</w:t>
      </w:r>
      <w:r>
        <w:t xml:space="preserve"> </w:t>
      </w:r>
      <w:r>
        <w:rPr>
          <w:rFonts w:hint="eastAsia"/>
        </w:rPr>
        <w:t>СИСТЕМАТИЧЕСКОГО</w:t>
      </w:r>
      <w:r>
        <w:t xml:space="preserve"> </w:t>
      </w:r>
      <w:r>
        <w:rPr>
          <w:rFonts w:hint="eastAsia"/>
        </w:rPr>
        <w:t>ХОДА</w:t>
      </w:r>
      <w:r>
        <w:t xml:space="preserve"> </w:t>
      </w:r>
      <w:r>
        <w:rPr>
          <w:rFonts w:hint="eastAsia"/>
        </w:rPr>
        <w:t>ИССЛЕДОВАНИЯ</w:t>
      </w:r>
      <w:r>
        <w:t xml:space="preserve"> </w:t>
      </w:r>
      <w:r>
        <w:rPr>
          <w:rFonts w:hint="eastAsia"/>
        </w:rPr>
        <w:t>БИОЛОГИЧЕСКОГО</w:t>
      </w:r>
      <w:r>
        <w:t xml:space="preserve"> </w:t>
      </w:r>
      <w:r>
        <w:rPr>
          <w:rFonts w:hint="eastAsia"/>
        </w:rPr>
        <w:t>МАТЕРИАЛА</w:t>
      </w:r>
      <w:r>
        <w:t xml:space="preserve"> </w:t>
      </w:r>
      <w:r>
        <w:rPr>
          <w:rFonts w:hint="eastAsia"/>
        </w:rPr>
        <w:t>ПРИ</w:t>
      </w:r>
      <w:r>
        <w:t xml:space="preserve"> </w:t>
      </w:r>
      <w:r>
        <w:rPr>
          <w:rFonts w:hint="eastAsia"/>
        </w:rPr>
        <w:t>ОТРАВЛЕНИЯХ</w:t>
      </w:r>
      <w:r>
        <w:t xml:space="preserve"> </w:t>
      </w:r>
      <w:r>
        <w:rPr>
          <w:rFonts w:hint="eastAsia"/>
        </w:rPr>
        <w:t>ПРОИЗВОДНЫМИ</w:t>
      </w:r>
      <w:r>
        <w:t xml:space="preserve"> 1,4-</w:t>
      </w:r>
      <w:r>
        <w:rPr>
          <w:rFonts w:hint="eastAsia"/>
        </w:rPr>
        <w:t>ДИГИДРОПИРИДИНА</w:t>
      </w:r>
      <w:r>
        <w:t xml:space="preserve">, </w:t>
      </w:r>
      <w:r>
        <w:rPr>
          <w:rFonts w:hint="eastAsia"/>
        </w:rPr>
        <w:t>ФЕНИЛАЛКИЛАМИНА</w:t>
      </w:r>
      <w:r>
        <w:t xml:space="preserve"> </w:t>
      </w:r>
      <w:r>
        <w:rPr>
          <w:rFonts w:hint="eastAsia"/>
        </w:rPr>
        <w:t>И</w:t>
      </w:r>
    </w:p>
    <w:p w14:paraId="7CC882BA" w14:textId="77777777" w:rsidR="006A372B" w:rsidRDefault="006A372B" w:rsidP="006A372B"/>
    <w:p w14:paraId="334C0A7D" w14:textId="77777777" w:rsidR="006A372B" w:rsidRDefault="006A372B" w:rsidP="006A372B">
      <w:r>
        <w:rPr>
          <w:rFonts w:hint="eastAsia"/>
        </w:rPr>
        <w:t>БЕНЗОТИАЗЕПИНА</w:t>
      </w:r>
    </w:p>
    <w:p w14:paraId="073B2D10" w14:textId="77777777" w:rsidR="006A372B" w:rsidRDefault="006A372B" w:rsidP="006A372B"/>
    <w:p w14:paraId="043C7584" w14:textId="77777777" w:rsidR="006A372B" w:rsidRDefault="006A372B" w:rsidP="006A372B">
      <w:r>
        <w:rPr>
          <w:rFonts w:hint="eastAsia"/>
        </w:rPr>
        <w:lastRenderedPageBreak/>
        <w:t>ОБЩИЕ</w:t>
      </w:r>
      <w:r>
        <w:t xml:space="preserve"> </w:t>
      </w:r>
      <w:r>
        <w:rPr>
          <w:rFonts w:hint="eastAsia"/>
        </w:rPr>
        <w:t>ВЫВОДЫ</w:t>
      </w:r>
    </w:p>
    <w:p w14:paraId="1E74ECFF" w14:textId="77777777" w:rsidR="006A372B" w:rsidRDefault="006A372B" w:rsidP="006A372B"/>
    <w:p w14:paraId="06B4B447" w14:textId="77777777" w:rsidR="006A372B" w:rsidRDefault="006A372B" w:rsidP="006A372B">
      <w:r>
        <w:rPr>
          <w:rFonts w:hint="eastAsia"/>
        </w:rPr>
        <w:t>СПИСОК</w:t>
      </w:r>
      <w:r>
        <w:t xml:space="preserve"> </w:t>
      </w:r>
      <w:r>
        <w:rPr>
          <w:rFonts w:hint="eastAsia"/>
        </w:rPr>
        <w:t>ЛИТЕРАТУРЫ</w:t>
      </w:r>
    </w:p>
    <w:p w14:paraId="5D74BFC3" w14:textId="77777777" w:rsidR="006A372B" w:rsidRDefault="006A372B" w:rsidP="006A372B"/>
    <w:p w14:paraId="62ED8FFA" w14:textId="77777777" w:rsidR="006A372B" w:rsidRDefault="006A372B" w:rsidP="006A372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EB9587D" w14:textId="77777777" w:rsidR="006A372B" w:rsidRDefault="006A372B" w:rsidP="006A372B"/>
    <w:p w14:paraId="3784981D" w14:textId="77777777" w:rsidR="006A372B" w:rsidRDefault="006A372B" w:rsidP="006A372B">
      <w:r>
        <w:rPr>
          <w:rFonts w:hint="eastAsia"/>
        </w:rPr>
        <w:t>ПРИЛОЖЕНИЕ</w:t>
      </w:r>
    </w:p>
    <w:p w14:paraId="74CC6F2B" w14:textId="77777777" w:rsidR="006A372B" w:rsidRDefault="006A372B" w:rsidP="006A372B"/>
    <w:p w14:paraId="43928328" w14:textId="61D1AE45" w:rsidR="006A372B" w:rsidRPr="006A372B" w:rsidRDefault="006A372B" w:rsidP="006A372B">
      <w:r>
        <w:rPr>
          <w:rFonts w:hint="eastAsia"/>
        </w:rPr>
        <w:t>ВВЕДЕНИЕ</w:t>
      </w:r>
    </w:p>
    <w:sectPr w:rsidR="006A372B" w:rsidRPr="006A372B" w:rsidSect="005468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E4AEA" w14:textId="77777777" w:rsidR="0054681A" w:rsidRDefault="0054681A">
      <w:pPr>
        <w:spacing w:after="0" w:line="240" w:lineRule="auto"/>
      </w:pPr>
      <w:r>
        <w:separator/>
      </w:r>
    </w:p>
  </w:endnote>
  <w:endnote w:type="continuationSeparator" w:id="0">
    <w:p w14:paraId="41F6D2C7" w14:textId="77777777" w:rsidR="0054681A" w:rsidRDefault="0054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B8D7C" w14:textId="77777777" w:rsidR="0054681A" w:rsidRDefault="0054681A"/>
    <w:p w14:paraId="233F8EDD" w14:textId="77777777" w:rsidR="0054681A" w:rsidRDefault="0054681A"/>
    <w:p w14:paraId="58586C55" w14:textId="77777777" w:rsidR="0054681A" w:rsidRDefault="0054681A"/>
    <w:p w14:paraId="5340CD9F" w14:textId="77777777" w:rsidR="0054681A" w:rsidRDefault="0054681A"/>
    <w:p w14:paraId="781D374F" w14:textId="77777777" w:rsidR="0054681A" w:rsidRDefault="0054681A"/>
    <w:p w14:paraId="13DFB6C8" w14:textId="77777777" w:rsidR="0054681A" w:rsidRDefault="0054681A"/>
    <w:p w14:paraId="0873CB7C" w14:textId="77777777" w:rsidR="0054681A" w:rsidRDefault="005468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C3BC2C" wp14:editId="6F1697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16658" w14:textId="77777777" w:rsidR="0054681A" w:rsidRDefault="005468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C3BC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C16658" w14:textId="77777777" w:rsidR="0054681A" w:rsidRDefault="005468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5209B2" w14:textId="77777777" w:rsidR="0054681A" w:rsidRDefault="0054681A"/>
    <w:p w14:paraId="2F4ACD9A" w14:textId="77777777" w:rsidR="0054681A" w:rsidRDefault="0054681A"/>
    <w:p w14:paraId="63BE61EA" w14:textId="77777777" w:rsidR="0054681A" w:rsidRDefault="005468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CBBAE4" wp14:editId="32CDA8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D8DC" w14:textId="77777777" w:rsidR="0054681A" w:rsidRDefault="0054681A"/>
                          <w:p w14:paraId="17CB3010" w14:textId="77777777" w:rsidR="0054681A" w:rsidRDefault="005468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BBA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4BD8DC" w14:textId="77777777" w:rsidR="0054681A" w:rsidRDefault="0054681A"/>
                    <w:p w14:paraId="17CB3010" w14:textId="77777777" w:rsidR="0054681A" w:rsidRDefault="005468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BF271A" w14:textId="77777777" w:rsidR="0054681A" w:rsidRDefault="0054681A"/>
    <w:p w14:paraId="554BC2CC" w14:textId="77777777" w:rsidR="0054681A" w:rsidRDefault="0054681A">
      <w:pPr>
        <w:rPr>
          <w:sz w:val="2"/>
          <w:szCs w:val="2"/>
        </w:rPr>
      </w:pPr>
    </w:p>
    <w:p w14:paraId="567CE858" w14:textId="77777777" w:rsidR="0054681A" w:rsidRDefault="0054681A"/>
    <w:p w14:paraId="10EA68D0" w14:textId="77777777" w:rsidR="0054681A" w:rsidRDefault="0054681A">
      <w:pPr>
        <w:spacing w:after="0" w:line="240" w:lineRule="auto"/>
      </w:pPr>
    </w:p>
  </w:footnote>
  <w:footnote w:type="continuationSeparator" w:id="0">
    <w:p w14:paraId="31E10EC5" w14:textId="77777777" w:rsidR="0054681A" w:rsidRDefault="00546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1A"/>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18040</TotalTime>
  <Pages>7</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2900</cp:revision>
  <cp:lastPrinted>2009-02-06T05:36:00Z</cp:lastPrinted>
  <dcterms:created xsi:type="dcterms:W3CDTF">2024-04-09T10:20:00Z</dcterms:created>
  <dcterms:modified xsi:type="dcterms:W3CDTF">2024-05-01T12:04:00Z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