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AEAF4" w14:textId="6FBC99DC" w:rsidR="00787ADD" w:rsidRDefault="007B4AAF" w:rsidP="007B4AAF">
      <w:pPr>
        <w:rPr>
          <w:rFonts w:ascii="Times New Roman" w:eastAsia="Arial Unicode MS" w:hAnsi="Times New Roman" w:cs="Times New Roman"/>
          <w:b/>
          <w:bCs/>
          <w:color w:val="000000"/>
          <w:kern w:val="0"/>
          <w:sz w:val="28"/>
          <w:szCs w:val="28"/>
          <w:lang w:eastAsia="ru-RU" w:bidi="uk-UA"/>
        </w:rPr>
      </w:pPr>
      <w:r w:rsidRPr="007B4AAF">
        <w:rPr>
          <w:rFonts w:ascii="Times New Roman" w:eastAsia="Arial Unicode MS" w:hAnsi="Times New Roman" w:cs="Times New Roman" w:hint="eastAsia"/>
          <w:b/>
          <w:bCs/>
          <w:color w:val="000000"/>
          <w:kern w:val="0"/>
          <w:sz w:val="28"/>
          <w:szCs w:val="28"/>
          <w:lang w:eastAsia="ru-RU" w:bidi="uk-UA"/>
        </w:rPr>
        <w:t>Шкленник</w:t>
      </w:r>
      <w:r w:rsidRPr="007B4AAF">
        <w:rPr>
          <w:rFonts w:ascii="Times New Roman" w:eastAsia="Arial Unicode MS" w:hAnsi="Times New Roman" w:cs="Times New Roman"/>
          <w:b/>
          <w:bCs/>
          <w:color w:val="000000"/>
          <w:kern w:val="0"/>
          <w:sz w:val="28"/>
          <w:szCs w:val="28"/>
          <w:lang w:eastAsia="ru-RU" w:bidi="uk-UA"/>
        </w:rPr>
        <w:t xml:space="preserve"> </w:t>
      </w:r>
      <w:r w:rsidRPr="007B4AAF">
        <w:rPr>
          <w:rFonts w:ascii="Times New Roman" w:eastAsia="Arial Unicode MS" w:hAnsi="Times New Roman" w:cs="Times New Roman" w:hint="eastAsia"/>
          <w:b/>
          <w:bCs/>
          <w:color w:val="000000"/>
          <w:kern w:val="0"/>
          <w:sz w:val="28"/>
          <w:szCs w:val="28"/>
          <w:lang w:eastAsia="ru-RU" w:bidi="uk-UA"/>
        </w:rPr>
        <w:t>Мария</w:t>
      </w:r>
      <w:r w:rsidRPr="007B4AAF">
        <w:rPr>
          <w:rFonts w:ascii="Times New Roman" w:eastAsia="Arial Unicode MS" w:hAnsi="Times New Roman" w:cs="Times New Roman"/>
          <w:b/>
          <w:bCs/>
          <w:color w:val="000000"/>
          <w:kern w:val="0"/>
          <w:sz w:val="28"/>
          <w:szCs w:val="28"/>
          <w:lang w:eastAsia="ru-RU" w:bidi="uk-UA"/>
        </w:rPr>
        <w:t xml:space="preserve"> </w:t>
      </w:r>
      <w:r w:rsidRPr="007B4AAF">
        <w:rPr>
          <w:rFonts w:ascii="Times New Roman" w:eastAsia="Arial Unicode MS" w:hAnsi="Times New Roman" w:cs="Times New Roman" w:hint="eastAsia"/>
          <w:b/>
          <w:bCs/>
          <w:color w:val="000000"/>
          <w:kern w:val="0"/>
          <w:sz w:val="28"/>
          <w:szCs w:val="28"/>
          <w:lang w:eastAsia="ru-RU" w:bidi="uk-UA"/>
        </w:rPr>
        <w:t>Александровна</w:t>
      </w:r>
      <w:r>
        <w:rPr>
          <w:rFonts w:ascii="Times New Roman" w:eastAsia="Arial Unicode MS" w:hAnsi="Times New Roman" w:cs="Times New Roman" w:hint="eastAsia"/>
          <w:b/>
          <w:bCs/>
          <w:color w:val="000000"/>
          <w:kern w:val="0"/>
          <w:sz w:val="28"/>
          <w:szCs w:val="28"/>
          <w:lang w:eastAsia="ru-RU" w:bidi="uk-UA"/>
        </w:rPr>
        <w:t xml:space="preserve"> </w:t>
      </w:r>
      <w:r w:rsidRPr="007B4AAF">
        <w:rPr>
          <w:rFonts w:ascii="Times New Roman" w:eastAsia="Arial Unicode MS" w:hAnsi="Times New Roman" w:cs="Times New Roman" w:hint="eastAsia"/>
          <w:b/>
          <w:bCs/>
          <w:color w:val="000000"/>
          <w:kern w:val="0"/>
          <w:sz w:val="28"/>
          <w:szCs w:val="28"/>
          <w:lang w:eastAsia="ru-RU" w:bidi="uk-UA"/>
        </w:rPr>
        <w:t>Методы</w:t>
      </w:r>
      <w:r w:rsidRPr="007B4AAF">
        <w:rPr>
          <w:rFonts w:ascii="Times New Roman" w:eastAsia="Arial Unicode MS" w:hAnsi="Times New Roman" w:cs="Times New Roman"/>
          <w:b/>
          <w:bCs/>
          <w:color w:val="000000"/>
          <w:kern w:val="0"/>
          <w:sz w:val="28"/>
          <w:szCs w:val="28"/>
          <w:lang w:eastAsia="ru-RU" w:bidi="uk-UA"/>
        </w:rPr>
        <w:t xml:space="preserve"> </w:t>
      </w:r>
      <w:r w:rsidRPr="007B4AAF">
        <w:rPr>
          <w:rFonts w:ascii="Times New Roman" w:eastAsia="Arial Unicode MS" w:hAnsi="Times New Roman" w:cs="Times New Roman" w:hint="eastAsia"/>
          <w:b/>
          <w:bCs/>
          <w:color w:val="000000"/>
          <w:kern w:val="0"/>
          <w:sz w:val="28"/>
          <w:szCs w:val="28"/>
          <w:lang w:eastAsia="ru-RU" w:bidi="uk-UA"/>
        </w:rPr>
        <w:t>исследования</w:t>
      </w:r>
      <w:r w:rsidRPr="007B4AAF">
        <w:rPr>
          <w:rFonts w:ascii="Times New Roman" w:eastAsia="Arial Unicode MS" w:hAnsi="Times New Roman" w:cs="Times New Roman"/>
          <w:b/>
          <w:bCs/>
          <w:color w:val="000000"/>
          <w:kern w:val="0"/>
          <w:sz w:val="28"/>
          <w:szCs w:val="28"/>
          <w:lang w:eastAsia="ru-RU" w:bidi="uk-UA"/>
        </w:rPr>
        <w:t xml:space="preserve"> </w:t>
      </w:r>
      <w:r w:rsidRPr="007B4AAF">
        <w:rPr>
          <w:rFonts w:ascii="Times New Roman" w:eastAsia="Arial Unicode MS" w:hAnsi="Times New Roman" w:cs="Times New Roman" w:hint="eastAsia"/>
          <w:b/>
          <w:bCs/>
          <w:color w:val="000000"/>
          <w:kern w:val="0"/>
          <w:sz w:val="28"/>
          <w:szCs w:val="28"/>
          <w:lang w:eastAsia="ru-RU" w:bidi="uk-UA"/>
        </w:rPr>
        <w:t>потоков</w:t>
      </w:r>
      <w:r w:rsidRPr="007B4AAF">
        <w:rPr>
          <w:rFonts w:ascii="Times New Roman" w:eastAsia="Arial Unicode MS" w:hAnsi="Times New Roman" w:cs="Times New Roman"/>
          <w:b/>
          <w:bCs/>
          <w:color w:val="000000"/>
          <w:kern w:val="0"/>
          <w:sz w:val="28"/>
          <w:szCs w:val="28"/>
          <w:lang w:eastAsia="ru-RU" w:bidi="uk-UA"/>
        </w:rPr>
        <w:t xml:space="preserve"> </w:t>
      </w:r>
      <w:r w:rsidRPr="007B4AAF">
        <w:rPr>
          <w:rFonts w:ascii="Times New Roman" w:eastAsia="Arial Unicode MS" w:hAnsi="Times New Roman" w:cs="Times New Roman" w:hint="eastAsia"/>
          <w:b/>
          <w:bCs/>
          <w:color w:val="000000"/>
          <w:kern w:val="0"/>
          <w:sz w:val="28"/>
          <w:szCs w:val="28"/>
          <w:lang w:eastAsia="ru-RU" w:bidi="uk-UA"/>
        </w:rPr>
        <w:t>в</w:t>
      </w:r>
      <w:r w:rsidRPr="007B4AAF">
        <w:rPr>
          <w:rFonts w:ascii="Times New Roman" w:eastAsia="Arial Unicode MS" w:hAnsi="Times New Roman" w:cs="Times New Roman"/>
          <w:b/>
          <w:bCs/>
          <w:color w:val="000000"/>
          <w:kern w:val="0"/>
          <w:sz w:val="28"/>
          <w:szCs w:val="28"/>
          <w:lang w:eastAsia="ru-RU" w:bidi="uk-UA"/>
        </w:rPr>
        <w:t xml:space="preserve"> </w:t>
      </w:r>
      <w:r w:rsidRPr="007B4AAF">
        <w:rPr>
          <w:rFonts w:ascii="Times New Roman" w:eastAsia="Arial Unicode MS" w:hAnsi="Times New Roman" w:cs="Times New Roman" w:hint="eastAsia"/>
          <w:b/>
          <w:bCs/>
          <w:color w:val="000000"/>
          <w:kern w:val="0"/>
          <w:sz w:val="28"/>
          <w:szCs w:val="28"/>
          <w:lang w:eastAsia="ru-RU" w:bidi="uk-UA"/>
        </w:rPr>
        <w:t>двухфазных</w:t>
      </w:r>
      <w:r w:rsidRPr="007B4AAF">
        <w:rPr>
          <w:rFonts w:ascii="Times New Roman" w:eastAsia="Arial Unicode MS" w:hAnsi="Times New Roman" w:cs="Times New Roman"/>
          <w:b/>
          <w:bCs/>
          <w:color w:val="000000"/>
          <w:kern w:val="0"/>
          <w:sz w:val="28"/>
          <w:szCs w:val="28"/>
          <w:lang w:eastAsia="ru-RU" w:bidi="uk-UA"/>
        </w:rPr>
        <w:t xml:space="preserve"> </w:t>
      </w:r>
      <w:r w:rsidRPr="007B4AAF">
        <w:rPr>
          <w:rFonts w:ascii="Times New Roman" w:eastAsia="Arial Unicode MS" w:hAnsi="Times New Roman" w:cs="Times New Roman" w:hint="eastAsia"/>
          <w:b/>
          <w:bCs/>
          <w:color w:val="000000"/>
          <w:kern w:val="0"/>
          <w:sz w:val="28"/>
          <w:szCs w:val="28"/>
          <w:lang w:eastAsia="ru-RU" w:bidi="uk-UA"/>
        </w:rPr>
        <w:t>системах</w:t>
      </w:r>
      <w:r w:rsidRPr="007B4AAF">
        <w:rPr>
          <w:rFonts w:ascii="Times New Roman" w:eastAsia="Arial Unicode MS" w:hAnsi="Times New Roman" w:cs="Times New Roman"/>
          <w:b/>
          <w:bCs/>
          <w:color w:val="000000"/>
          <w:kern w:val="0"/>
          <w:sz w:val="28"/>
          <w:szCs w:val="28"/>
          <w:lang w:eastAsia="ru-RU" w:bidi="uk-UA"/>
        </w:rPr>
        <w:t xml:space="preserve"> </w:t>
      </w:r>
      <w:r w:rsidRPr="007B4AAF">
        <w:rPr>
          <w:rFonts w:ascii="Times New Roman" w:eastAsia="Arial Unicode MS" w:hAnsi="Times New Roman" w:cs="Times New Roman" w:hint="eastAsia"/>
          <w:b/>
          <w:bCs/>
          <w:color w:val="000000"/>
          <w:kern w:val="0"/>
          <w:sz w:val="28"/>
          <w:szCs w:val="28"/>
          <w:lang w:eastAsia="ru-RU" w:bidi="uk-UA"/>
        </w:rPr>
        <w:t>массового</w:t>
      </w:r>
      <w:r w:rsidRPr="007B4AAF">
        <w:rPr>
          <w:rFonts w:ascii="Times New Roman" w:eastAsia="Arial Unicode MS" w:hAnsi="Times New Roman" w:cs="Times New Roman"/>
          <w:b/>
          <w:bCs/>
          <w:color w:val="000000"/>
          <w:kern w:val="0"/>
          <w:sz w:val="28"/>
          <w:szCs w:val="28"/>
          <w:lang w:eastAsia="ru-RU" w:bidi="uk-UA"/>
        </w:rPr>
        <w:t xml:space="preserve"> </w:t>
      </w:r>
      <w:r w:rsidRPr="007B4AAF">
        <w:rPr>
          <w:rFonts w:ascii="Times New Roman" w:eastAsia="Arial Unicode MS" w:hAnsi="Times New Roman" w:cs="Times New Roman" w:hint="eastAsia"/>
          <w:b/>
          <w:bCs/>
          <w:color w:val="000000"/>
          <w:kern w:val="0"/>
          <w:sz w:val="28"/>
          <w:szCs w:val="28"/>
          <w:lang w:eastAsia="ru-RU" w:bidi="uk-UA"/>
        </w:rPr>
        <w:t>обслуживания</w:t>
      </w:r>
      <w:r w:rsidRPr="007B4AAF">
        <w:rPr>
          <w:rFonts w:ascii="Times New Roman" w:eastAsia="Arial Unicode MS" w:hAnsi="Times New Roman" w:cs="Times New Roman"/>
          <w:b/>
          <w:bCs/>
          <w:color w:val="000000"/>
          <w:kern w:val="0"/>
          <w:sz w:val="28"/>
          <w:szCs w:val="28"/>
          <w:lang w:eastAsia="ru-RU" w:bidi="uk-UA"/>
        </w:rPr>
        <w:t xml:space="preserve"> </w:t>
      </w:r>
      <w:r w:rsidRPr="007B4AAF">
        <w:rPr>
          <w:rFonts w:ascii="Times New Roman" w:eastAsia="Arial Unicode MS" w:hAnsi="Times New Roman" w:cs="Times New Roman" w:hint="eastAsia"/>
          <w:b/>
          <w:bCs/>
          <w:color w:val="000000"/>
          <w:kern w:val="0"/>
          <w:sz w:val="28"/>
          <w:szCs w:val="28"/>
          <w:lang w:eastAsia="ru-RU" w:bidi="uk-UA"/>
        </w:rPr>
        <w:t>с</w:t>
      </w:r>
      <w:r w:rsidRPr="007B4AAF">
        <w:rPr>
          <w:rFonts w:ascii="Times New Roman" w:eastAsia="Arial Unicode MS" w:hAnsi="Times New Roman" w:cs="Times New Roman"/>
          <w:b/>
          <w:bCs/>
          <w:color w:val="000000"/>
          <w:kern w:val="0"/>
          <w:sz w:val="28"/>
          <w:szCs w:val="28"/>
          <w:lang w:eastAsia="ru-RU" w:bidi="uk-UA"/>
        </w:rPr>
        <w:t xml:space="preserve"> </w:t>
      </w:r>
      <w:r w:rsidRPr="007B4AAF">
        <w:rPr>
          <w:rFonts w:ascii="Times New Roman" w:eastAsia="Arial Unicode MS" w:hAnsi="Times New Roman" w:cs="Times New Roman" w:hint="eastAsia"/>
          <w:b/>
          <w:bCs/>
          <w:color w:val="000000"/>
          <w:kern w:val="0"/>
          <w:sz w:val="28"/>
          <w:szCs w:val="28"/>
          <w:lang w:eastAsia="ru-RU" w:bidi="uk-UA"/>
        </w:rPr>
        <w:t>неограниченным</w:t>
      </w:r>
      <w:r w:rsidRPr="007B4AAF">
        <w:rPr>
          <w:rFonts w:ascii="Times New Roman" w:eastAsia="Arial Unicode MS" w:hAnsi="Times New Roman" w:cs="Times New Roman"/>
          <w:b/>
          <w:bCs/>
          <w:color w:val="000000"/>
          <w:kern w:val="0"/>
          <w:sz w:val="28"/>
          <w:szCs w:val="28"/>
          <w:lang w:eastAsia="ru-RU" w:bidi="uk-UA"/>
        </w:rPr>
        <w:t xml:space="preserve"> </w:t>
      </w:r>
      <w:r w:rsidRPr="007B4AAF">
        <w:rPr>
          <w:rFonts w:ascii="Times New Roman" w:eastAsia="Arial Unicode MS" w:hAnsi="Times New Roman" w:cs="Times New Roman" w:hint="eastAsia"/>
          <w:b/>
          <w:bCs/>
          <w:color w:val="000000"/>
          <w:kern w:val="0"/>
          <w:sz w:val="28"/>
          <w:szCs w:val="28"/>
          <w:lang w:eastAsia="ru-RU" w:bidi="uk-UA"/>
        </w:rPr>
        <w:t>числом</w:t>
      </w:r>
      <w:r w:rsidRPr="007B4AAF">
        <w:rPr>
          <w:rFonts w:ascii="Times New Roman" w:eastAsia="Arial Unicode MS" w:hAnsi="Times New Roman" w:cs="Times New Roman"/>
          <w:b/>
          <w:bCs/>
          <w:color w:val="000000"/>
          <w:kern w:val="0"/>
          <w:sz w:val="28"/>
          <w:szCs w:val="28"/>
          <w:lang w:eastAsia="ru-RU" w:bidi="uk-UA"/>
        </w:rPr>
        <w:t xml:space="preserve"> </w:t>
      </w:r>
      <w:r w:rsidRPr="007B4AAF">
        <w:rPr>
          <w:rFonts w:ascii="Times New Roman" w:eastAsia="Arial Unicode MS" w:hAnsi="Times New Roman" w:cs="Times New Roman" w:hint="eastAsia"/>
          <w:b/>
          <w:bCs/>
          <w:color w:val="000000"/>
          <w:kern w:val="0"/>
          <w:sz w:val="28"/>
          <w:szCs w:val="28"/>
          <w:lang w:eastAsia="ru-RU" w:bidi="uk-UA"/>
        </w:rPr>
        <w:t>приборов</w:t>
      </w:r>
      <w:r w:rsidRPr="007B4AAF">
        <w:rPr>
          <w:rFonts w:ascii="Times New Roman" w:eastAsia="Arial Unicode MS" w:hAnsi="Times New Roman" w:cs="Times New Roman"/>
          <w:b/>
          <w:bCs/>
          <w:color w:val="000000"/>
          <w:kern w:val="0"/>
          <w:sz w:val="28"/>
          <w:szCs w:val="28"/>
          <w:lang w:eastAsia="ru-RU" w:bidi="uk-UA"/>
        </w:rPr>
        <w:t xml:space="preserve"> </w:t>
      </w:r>
      <w:r w:rsidRPr="007B4AAF">
        <w:rPr>
          <w:rFonts w:ascii="Times New Roman" w:eastAsia="Arial Unicode MS" w:hAnsi="Times New Roman" w:cs="Times New Roman" w:hint="eastAsia"/>
          <w:b/>
          <w:bCs/>
          <w:color w:val="000000"/>
          <w:kern w:val="0"/>
          <w:sz w:val="28"/>
          <w:szCs w:val="28"/>
          <w:lang w:eastAsia="ru-RU" w:bidi="uk-UA"/>
        </w:rPr>
        <w:t>и</w:t>
      </w:r>
      <w:r w:rsidRPr="007B4AAF">
        <w:rPr>
          <w:rFonts w:ascii="Times New Roman" w:eastAsia="Arial Unicode MS" w:hAnsi="Times New Roman" w:cs="Times New Roman"/>
          <w:b/>
          <w:bCs/>
          <w:color w:val="000000"/>
          <w:kern w:val="0"/>
          <w:sz w:val="28"/>
          <w:szCs w:val="28"/>
          <w:lang w:eastAsia="ru-RU" w:bidi="uk-UA"/>
        </w:rPr>
        <w:t xml:space="preserve"> </w:t>
      </w:r>
      <w:r w:rsidRPr="007B4AAF">
        <w:rPr>
          <w:rFonts w:ascii="Times New Roman" w:eastAsia="Arial Unicode MS" w:hAnsi="Times New Roman" w:cs="Times New Roman" w:hint="eastAsia"/>
          <w:b/>
          <w:bCs/>
          <w:color w:val="000000"/>
          <w:kern w:val="0"/>
          <w:sz w:val="28"/>
          <w:szCs w:val="28"/>
          <w:lang w:eastAsia="ru-RU" w:bidi="uk-UA"/>
        </w:rPr>
        <w:t>мгновенной</w:t>
      </w:r>
      <w:r w:rsidRPr="007B4AAF">
        <w:rPr>
          <w:rFonts w:ascii="Times New Roman" w:eastAsia="Arial Unicode MS" w:hAnsi="Times New Roman" w:cs="Times New Roman"/>
          <w:b/>
          <w:bCs/>
          <w:color w:val="000000"/>
          <w:kern w:val="0"/>
          <w:sz w:val="28"/>
          <w:szCs w:val="28"/>
          <w:lang w:eastAsia="ru-RU" w:bidi="uk-UA"/>
        </w:rPr>
        <w:t xml:space="preserve"> </w:t>
      </w:r>
      <w:r w:rsidRPr="007B4AAF">
        <w:rPr>
          <w:rFonts w:ascii="Times New Roman" w:eastAsia="Arial Unicode MS" w:hAnsi="Times New Roman" w:cs="Times New Roman" w:hint="eastAsia"/>
          <w:b/>
          <w:bCs/>
          <w:color w:val="000000"/>
          <w:kern w:val="0"/>
          <w:sz w:val="28"/>
          <w:szCs w:val="28"/>
          <w:lang w:eastAsia="ru-RU" w:bidi="uk-UA"/>
        </w:rPr>
        <w:t>обратной</w:t>
      </w:r>
      <w:r w:rsidRPr="007B4AAF">
        <w:rPr>
          <w:rFonts w:ascii="Times New Roman" w:eastAsia="Arial Unicode MS" w:hAnsi="Times New Roman" w:cs="Times New Roman"/>
          <w:b/>
          <w:bCs/>
          <w:color w:val="000000"/>
          <w:kern w:val="0"/>
          <w:sz w:val="28"/>
          <w:szCs w:val="28"/>
          <w:lang w:eastAsia="ru-RU" w:bidi="uk-UA"/>
        </w:rPr>
        <w:t xml:space="preserve"> </w:t>
      </w:r>
      <w:r w:rsidRPr="007B4AAF">
        <w:rPr>
          <w:rFonts w:ascii="Times New Roman" w:eastAsia="Arial Unicode MS" w:hAnsi="Times New Roman" w:cs="Times New Roman" w:hint="eastAsia"/>
          <w:b/>
          <w:bCs/>
          <w:color w:val="000000"/>
          <w:kern w:val="0"/>
          <w:sz w:val="28"/>
          <w:szCs w:val="28"/>
          <w:lang w:eastAsia="ru-RU" w:bidi="uk-UA"/>
        </w:rPr>
        <w:t>связью</w:t>
      </w:r>
    </w:p>
    <w:p w14:paraId="44691E85" w14:textId="77777777" w:rsidR="007B4AAF" w:rsidRDefault="007B4AAF" w:rsidP="007B4AAF">
      <w:r>
        <w:rPr>
          <w:rFonts w:hint="eastAsia"/>
        </w:rPr>
        <w:t>ОГЛАВЛЕНИЕ</w:t>
      </w:r>
      <w:r>
        <w:t xml:space="preserve"> </w:t>
      </w:r>
      <w:r>
        <w:rPr>
          <w:rFonts w:hint="eastAsia"/>
        </w:rPr>
        <w:t>ДИССЕРТАЦИИ</w:t>
      </w:r>
    </w:p>
    <w:p w14:paraId="0FC4A072" w14:textId="77777777" w:rsidR="007B4AAF" w:rsidRDefault="007B4AAF" w:rsidP="007B4AAF">
      <w:r>
        <w:rPr>
          <w:rFonts w:hint="eastAsia"/>
        </w:rPr>
        <w:t>кандидат</w:t>
      </w:r>
      <w:r>
        <w:t xml:space="preserve"> </w:t>
      </w:r>
      <w:r>
        <w:rPr>
          <w:rFonts w:hint="eastAsia"/>
        </w:rPr>
        <w:t>наук</w:t>
      </w:r>
      <w:r>
        <w:t xml:space="preserve"> </w:t>
      </w:r>
      <w:r>
        <w:rPr>
          <w:rFonts w:hint="eastAsia"/>
        </w:rPr>
        <w:t>Шкленник</w:t>
      </w:r>
      <w:r>
        <w:t xml:space="preserve"> </w:t>
      </w:r>
      <w:r>
        <w:rPr>
          <w:rFonts w:hint="eastAsia"/>
        </w:rPr>
        <w:t>Мария</w:t>
      </w:r>
      <w:r>
        <w:t xml:space="preserve"> </w:t>
      </w:r>
      <w:r>
        <w:rPr>
          <w:rFonts w:hint="eastAsia"/>
        </w:rPr>
        <w:t>Александровна</w:t>
      </w:r>
    </w:p>
    <w:p w14:paraId="054BFDE0" w14:textId="77777777" w:rsidR="007B4AAF" w:rsidRDefault="007B4AAF" w:rsidP="007B4AAF">
      <w:r>
        <w:rPr>
          <w:rFonts w:hint="eastAsia"/>
        </w:rPr>
        <w:t>Введение</w:t>
      </w:r>
    </w:p>
    <w:p w14:paraId="4F57204A" w14:textId="77777777" w:rsidR="007B4AAF" w:rsidRDefault="007B4AAF" w:rsidP="007B4AAF"/>
    <w:p w14:paraId="5C7E8D46" w14:textId="77777777" w:rsidR="007B4AAF" w:rsidRDefault="007B4AAF" w:rsidP="007B4AAF">
      <w:r>
        <w:t xml:space="preserve">1 </w:t>
      </w:r>
      <w:r>
        <w:rPr>
          <w:rFonts w:hint="eastAsia"/>
        </w:rPr>
        <w:t>Метод</w:t>
      </w:r>
      <w:r>
        <w:t xml:space="preserve"> </w:t>
      </w:r>
      <w:r>
        <w:rPr>
          <w:rFonts w:hint="eastAsia"/>
        </w:rPr>
        <w:t>производящей</w:t>
      </w:r>
      <w:r>
        <w:t xml:space="preserve"> </w:t>
      </w:r>
      <w:r>
        <w:rPr>
          <w:rFonts w:hint="eastAsia"/>
        </w:rPr>
        <w:t>функции</w:t>
      </w:r>
      <w:r>
        <w:t xml:space="preserve"> </w:t>
      </w:r>
      <w:r>
        <w:rPr>
          <w:rFonts w:hint="eastAsia"/>
        </w:rPr>
        <w:t>для</w:t>
      </w:r>
      <w:r>
        <w:t xml:space="preserve"> </w:t>
      </w:r>
      <w:r>
        <w:rPr>
          <w:rFonts w:hint="eastAsia"/>
        </w:rPr>
        <w:t>исследования</w:t>
      </w:r>
      <w:r>
        <w:t xml:space="preserve"> </w:t>
      </w:r>
      <w:r>
        <w:rPr>
          <w:rFonts w:hint="eastAsia"/>
        </w:rPr>
        <w:t>потоков</w:t>
      </w:r>
      <w:r>
        <w:t xml:space="preserve"> </w:t>
      </w:r>
      <w:r>
        <w:rPr>
          <w:rFonts w:hint="eastAsia"/>
        </w:rPr>
        <w:t>в</w:t>
      </w:r>
      <w:r>
        <w:t xml:space="preserve"> </w:t>
      </w:r>
      <w:r>
        <w:rPr>
          <w:rFonts w:hint="eastAsia"/>
        </w:rPr>
        <w:t>двухфазных</w:t>
      </w:r>
      <w:r>
        <w:t xml:space="preserve"> </w:t>
      </w:r>
      <w:r>
        <w:rPr>
          <w:rFonts w:hint="eastAsia"/>
        </w:rPr>
        <w:t>системах</w:t>
      </w:r>
      <w:r>
        <w:t xml:space="preserve"> </w:t>
      </w:r>
      <w:r>
        <w:rPr>
          <w:rFonts w:hint="eastAsia"/>
        </w:rPr>
        <w:t>М</w:t>
      </w:r>
      <w:r>
        <w:t>|</w:t>
      </w:r>
      <w:r>
        <w:rPr>
          <w:rFonts w:hint="eastAsia"/>
        </w:rPr>
        <w:t>М</w:t>
      </w:r>
      <w:r>
        <w:t>|</w:t>
      </w:r>
      <w:r>
        <w:rPr>
          <w:rFonts w:hint="eastAsia"/>
        </w:rPr>
        <w:t>да</w:t>
      </w:r>
      <w:r>
        <w:t xml:space="preserve"> </w:t>
      </w:r>
      <w:r>
        <w:rPr>
          <w:rFonts w:hint="eastAsia"/>
        </w:rPr>
        <w:t>с</w:t>
      </w:r>
      <w:r>
        <w:t xml:space="preserve"> </w:t>
      </w:r>
      <w:r>
        <w:rPr>
          <w:rFonts w:hint="eastAsia"/>
        </w:rPr>
        <w:t>мгновенной</w:t>
      </w:r>
      <w:r>
        <w:t xml:space="preserve"> </w:t>
      </w:r>
      <w:r>
        <w:rPr>
          <w:rFonts w:hint="eastAsia"/>
        </w:rPr>
        <w:t>обратной</w:t>
      </w:r>
      <w:r>
        <w:t xml:space="preserve"> </w:t>
      </w:r>
      <w:r>
        <w:rPr>
          <w:rFonts w:hint="eastAsia"/>
        </w:rPr>
        <w:t>связью</w:t>
      </w:r>
    </w:p>
    <w:p w14:paraId="7DFEA0D3" w14:textId="77777777" w:rsidR="007B4AAF" w:rsidRDefault="007B4AAF" w:rsidP="007B4AAF"/>
    <w:p w14:paraId="2C6CBC29" w14:textId="77777777" w:rsidR="007B4AAF" w:rsidRDefault="007B4AAF" w:rsidP="007B4AAF">
      <w:r>
        <w:t xml:space="preserve">1.1 </w:t>
      </w:r>
      <w:r>
        <w:rPr>
          <w:rFonts w:hint="eastAsia"/>
        </w:rPr>
        <w:t>Математическая</w:t>
      </w:r>
      <w:r>
        <w:t xml:space="preserve"> </w:t>
      </w:r>
      <w:r>
        <w:rPr>
          <w:rFonts w:hint="eastAsia"/>
        </w:rPr>
        <w:t>модель</w:t>
      </w:r>
      <w:r>
        <w:t xml:space="preserve"> </w:t>
      </w:r>
      <w:r>
        <w:rPr>
          <w:rFonts w:hint="eastAsia"/>
        </w:rPr>
        <w:t>потоков</w:t>
      </w:r>
      <w:r>
        <w:t xml:space="preserve"> </w:t>
      </w:r>
      <w:r>
        <w:rPr>
          <w:rFonts w:hint="eastAsia"/>
        </w:rPr>
        <w:t>заявок</w:t>
      </w:r>
      <w:r>
        <w:t xml:space="preserve"> </w:t>
      </w:r>
      <w:r>
        <w:rPr>
          <w:rFonts w:hint="eastAsia"/>
        </w:rPr>
        <w:t>в</w:t>
      </w:r>
      <w:r>
        <w:t xml:space="preserve"> </w:t>
      </w:r>
      <w:r>
        <w:rPr>
          <w:rFonts w:hint="eastAsia"/>
        </w:rPr>
        <w:t>двухфазных</w:t>
      </w:r>
      <w:r>
        <w:t xml:space="preserve"> </w:t>
      </w:r>
      <w:r>
        <w:rPr>
          <w:rFonts w:hint="eastAsia"/>
        </w:rPr>
        <w:t>системах</w:t>
      </w:r>
      <w:r>
        <w:t xml:space="preserve"> </w:t>
      </w:r>
      <w:r>
        <w:rPr>
          <w:rFonts w:hint="eastAsia"/>
        </w:rPr>
        <w:t>массового</w:t>
      </w:r>
      <w:r>
        <w:t xml:space="preserve"> </w:t>
      </w:r>
      <w:r>
        <w:rPr>
          <w:rFonts w:hint="eastAsia"/>
        </w:rPr>
        <w:t>обслуживания</w:t>
      </w:r>
      <w:r>
        <w:t xml:space="preserve"> </w:t>
      </w:r>
      <w:r>
        <w:rPr>
          <w:rFonts w:hint="eastAsia"/>
        </w:rPr>
        <w:t>с</w:t>
      </w:r>
      <w:r>
        <w:t xml:space="preserve"> </w:t>
      </w:r>
      <w:r>
        <w:rPr>
          <w:rFonts w:hint="eastAsia"/>
        </w:rPr>
        <w:t>мгновенной</w:t>
      </w:r>
      <w:r>
        <w:t xml:space="preserve"> </w:t>
      </w:r>
      <w:r>
        <w:rPr>
          <w:rFonts w:hint="eastAsia"/>
        </w:rPr>
        <w:t>обратной</w:t>
      </w:r>
      <w:r>
        <w:t xml:space="preserve"> </w:t>
      </w:r>
      <w:r>
        <w:rPr>
          <w:rFonts w:hint="eastAsia"/>
        </w:rPr>
        <w:t>связью</w:t>
      </w:r>
    </w:p>
    <w:p w14:paraId="627B2DF6" w14:textId="77777777" w:rsidR="007B4AAF" w:rsidRDefault="007B4AAF" w:rsidP="007B4AAF"/>
    <w:p w14:paraId="2A9F11A2" w14:textId="77777777" w:rsidR="007B4AAF" w:rsidRDefault="007B4AAF" w:rsidP="007B4AAF">
      <w:r>
        <w:t xml:space="preserve">1.2 </w:t>
      </w:r>
      <w:r>
        <w:rPr>
          <w:rFonts w:hint="eastAsia"/>
        </w:rPr>
        <w:t>Исследование</w:t>
      </w:r>
      <w:r>
        <w:t xml:space="preserve"> </w:t>
      </w:r>
      <w:r>
        <w:rPr>
          <w:rFonts w:hint="eastAsia"/>
        </w:rPr>
        <w:t>потоков</w:t>
      </w:r>
      <w:r>
        <w:t xml:space="preserve"> </w:t>
      </w:r>
      <w:r>
        <w:rPr>
          <w:rFonts w:hint="eastAsia"/>
        </w:rPr>
        <w:t>в</w:t>
      </w:r>
      <w:r>
        <w:t xml:space="preserve"> </w:t>
      </w:r>
      <w:r>
        <w:rPr>
          <w:rFonts w:hint="eastAsia"/>
        </w:rPr>
        <w:t>двухфазной</w:t>
      </w:r>
      <w:r>
        <w:t xml:space="preserve"> </w:t>
      </w:r>
      <w:r>
        <w:rPr>
          <w:rFonts w:hint="eastAsia"/>
        </w:rPr>
        <w:t>системе</w:t>
      </w:r>
      <w:r>
        <w:t xml:space="preserve"> </w:t>
      </w:r>
      <w:r>
        <w:rPr>
          <w:rFonts w:hint="eastAsia"/>
        </w:rPr>
        <w:t>массового</w:t>
      </w:r>
      <w:r>
        <w:t xml:space="preserve"> </w:t>
      </w:r>
      <w:r>
        <w:rPr>
          <w:rFonts w:hint="eastAsia"/>
        </w:rPr>
        <w:t>обслуживания</w:t>
      </w:r>
      <w:r>
        <w:t xml:space="preserve"> </w:t>
      </w:r>
      <w:r>
        <w:rPr>
          <w:rFonts w:hint="eastAsia"/>
        </w:rPr>
        <w:t>М</w:t>
      </w:r>
      <w:r>
        <w:t>\</w:t>
      </w:r>
      <w:r>
        <w:rPr>
          <w:rFonts w:hint="eastAsia"/>
        </w:rPr>
        <w:t>М</w:t>
      </w:r>
      <w:r>
        <w:t>\</w:t>
      </w:r>
      <w:r>
        <w:rPr>
          <w:rFonts w:hint="eastAsia"/>
        </w:rPr>
        <w:t>го</w:t>
      </w:r>
      <w:r>
        <w:t xml:space="preserve"> </w:t>
      </w:r>
      <w:r>
        <w:rPr>
          <w:rFonts w:hint="eastAsia"/>
        </w:rPr>
        <w:t>с</w:t>
      </w:r>
      <w:r>
        <w:t xml:space="preserve"> </w:t>
      </w:r>
      <w:r>
        <w:rPr>
          <w:rFonts w:hint="eastAsia"/>
        </w:rPr>
        <w:t>мгновенной</w:t>
      </w:r>
      <w:r>
        <w:t xml:space="preserve"> </w:t>
      </w:r>
      <w:r>
        <w:rPr>
          <w:rFonts w:hint="eastAsia"/>
        </w:rPr>
        <w:t>обратной</w:t>
      </w:r>
      <w:r>
        <w:t xml:space="preserve"> </w:t>
      </w:r>
      <w:r>
        <w:rPr>
          <w:rFonts w:hint="eastAsia"/>
        </w:rPr>
        <w:t>связью</w:t>
      </w:r>
      <w:r>
        <w:t xml:space="preserve"> </w:t>
      </w:r>
      <w:r>
        <w:rPr>
          <w:rFonts w:hint="eastAsia"/>
        </w:rPr>
        <w:t>при</w:t>
      </w:r>
      <w:r>
        <w:t xml:space="preserve"> </w:t>
      </w:r>
      <w:r>
        <w:rPr>
          <w:rFonts w:hint="eastAsia"/>
        </w:rPr>
        <w:t>стационарном</w:t>
      </w:r>
      <w:r>
        <w:t xml:space="preserve"> </w:t>
      </w:r>
      <w:r>
        <w:rPr>
          <w:rFonts w:hint="eastAsia"/>
        </w:rPr>
        <w:t>режиме</w:t>
      </w:r>
      <w:r>
        <w:t xml:space="preserve"> </w:t>
      </w:r>
      <w:r>
        <w:rPr>
          <w:rFonts w:hint="eastAsia"/>
        </w:rPr>
        <w:t>работы</w:t>
      </w:r>
    </w:p>
    <w:p w14:paraId="33743078" w14:textId="77777777" w:rsidR="007B4AAF" w:rsidRDefault="007B4AAF" w:rsidP="007B4AAF"/>
    <w:p w14:paraId="0B74436A" w14:textId="77777777" w:rsidR="007B4AAF" w:rsidRDefault="007B4AAF" w:rsidP="007B4AAF">
      <w:r>
        <w:t xml:space="preserve">1.2.1 </w:t>
      </w:r>
      <w:r>
        <w:rPr>
          <w:rFonts w:hint="eastAsia"/>
        </w:rPr>
        <w:t>Исследование</w:t>
      </w:r>
      <w:r>
        <w:t xml:space="preserve"> </w:t>
      </w:r>
      <w:r>
        <w:rPr>
          <w:rFonts w:hint="eastAsia"/>
        </w:rPr>
        <w:t>суммарного</w:t>
      </w:r>
      <w:r>
        <w:t xml:space="preserve"> </w:t>
      </w:r>
      <w:r>
        <w:rPr>
          <w:rFonts w:hint="eastAsia"/>
        </w:rPr>
        <w:t>потока</w:t>
      </w:r>
      <w:r>
        <w:t xml:space="preserve"> </w:t>
      </w:r>
      <w:r>
        <w:rPr>
          <w:rFonts w:hint="eastAsia"/>
        </w:rPr>
        <w:t>заявок</w:t>
      </w:r>
      <w:r>
        <w:t xml:space="preserve"> </w:t>
      </w:r>
      <w:r>
        <w:rPr>
          <w:rFonts w:hint="eastAsia"/>
        </w:rPr>
        <w:t>в</w:t>
      </w:r>
      <w:r>
        <w:t xml:space="preserve"> </w:t>
      </w:r>
      <w:r>
        <w:rPr>
          <w:rFonts w:hint="eastAsia"/>
        </w:rPr>
        <w:t>двухфазной</w:t>
      </w:r>
      <w:r>
        <w:t xml:space="preserve"> </w:t>
      </w:r>
      <w:r>
        <w:rPr>
          <w:rFonts w:hint="eastAsia"/>
        </w:rPr>
        <w:t>СМО</w:t>
      </w:r>
      <w:r>
        <w:t xml:space="preserve"> </w:t>
      </w:r>
      <w:r>
        <w:rPr>
          <w:rFonts w:hint="eastAsia"/>
        </w:rPr>
        <w:t>М</w:t>
      </w:r>
      <w:r>
        <w:t>\</w:t>
      </w:r>
      <w:r>
        <w:rPr>
          <w:rFonts w:hint="eastAsia"/>
        </w:rPr>
        <w:t>М</w:t>
      </w:r>
      <w:r>
        <w:t>\</w:t>
      </w:r>
      <w:r>
        <w:rPr>
          <w:rFonts w:hint="eastAsia"/>
        </w:rPr>
        <w:t>ю</w:t>
      </w:r>
      <w:r>
        <w:t xml:space="preserve"> </w:t>
      </w:r>
      <w:r>
        <w:rPr>
          <w:rFonts w:hint="eastAsia"/>
        </w:rPr>
        <w:t>с</w:t>
      </w:r>
      <w:r>
        <w:t xml:space="preserve"> </w:t>
      </w:r>
      <w:r>
        <w:rPr>
          <w:rFonts w:hint="eastAsia"/>
        </w:rPr>
        <w:t>мгновенной</w:t>
      </w:r>
      <w:r>
        <w:t xml:space="preserve"> </w:t>
      </w:r>
      <w:r>
        <w:rPr>
          <w:rFonts w:hint="eastAsia"/>
        </w:rPr>
        <w:t>обратной</w:t>
      </w:r>
      <w:r>
        <w:t xml:space="preserve"> </w:t>
      </w:r>
      <w:r>
        <w:rPr>
          <w:rFonts w:hint="eastAsia"/>
        </w:rPr>
        <w:t>связью</w:t>
      </w:r>
    </w:p>
    <w:p w14:paraId="064AE87E" w14:textId="77777777" w:rsidR="007B4AAF" w:rsidRDefault="007B4AAF" w:rsidP="007B4AAF"/>
    <w:p w14:paraId="02C5D8FB" w14:textId="77777777" w:rsidR="007B4AAF" w:rsidRDefault="007B4AAF" w:rsidP="007B4AAF">
      <w:r>
        <w:t xml:space="preserve">1.2.2 </w:t>
      </w:r>
      <w:r>
        <w:rPr>
          <w:rFonts w:hint="eastAsia"/>
        </w:rPr>
        <w:t>Исследование</w:t>
      </w:r>
      <w:r>
        <w:t xml:space="preserve"> </w:t>
      </w:r>
      <w:r>
        <w:rPr>
          <w:rFonts w:hint="eastAsia"/>
        </w:rPr>
        <w:t>потока</w:t>
      </w:r>
      <w:r>
        <w:t xml:space="preserve"> </w:t>
      </w:r>
      <w:r>
        <w:rPr>
          <w:rFonts w:hint="eastAsia"/>
        </w:rPr>
        <w:t>повторных</w:t>
      </w:r>
      <w:r>
        <w:t xml:space="preserve"> </w:t>
      </w:r>
      <w:r>
        <w:rPr>
          <w:rFonts w:hint="eastAsia"/>
        </w:rPr>
        <w:t>обращений</w:t>
      </w:r>
      <w:r>
        <w:t xml:space="preserve"> </w:t>
      </w:r>
      <w:r>
        <w:rPr>
          <w:rFonts w:hint="eastAsia"/>
        </w:rPr>
        <w:t>заявок</w:t>
      </w:r>
      <w:r>
        <w:t xml:space="preserve"> </w:t>
      </w:r>
      <w:r>
        <w:rPr>
          <w:rFonts w:hint="eastAsia"/>
        </w:rPr>
        <w:t>в</w:t>
      </w:r>
      <w:r>
        <w:t xml:space="preserve"> </w:t>
      </w:r>
      <w:r>
        <w:rPr>
          <w:rFonts w:hint="eastAsia"/>
        </w:rPr>
        <w:t>двухфазной</w:t>
      </w:r>
      <w:r>
        <w:t xml:space="preserve"> </w:t>
      </w:r>
      <w:r>
        <w:rPr>
          <w:rFonts w:hint="eastAsia"/>
        </w:rPr>
        <w:t>СМО</w:t>
      </w:r>
      <w:r>
        <w:t xml:space="preserve"> </w:t>
      </w:r>
      <w:r>
        <w:rPr>
          <w:rFonts w:hint="eastAsia"/>
        </w:rPr>
        <w:t>М</w:t>
      </w:r>
      <w:r>
        <w:t>\</w:t>
      </w:r>
      <w:r>
        <w:rPr>
          <w:rFonts w:hint="eastAsia"/>
        </w:rPr>
        <w:t>М</w:t>
      </w:r>
      <w:r>
        <w:t>\</w:t>
      </w:r>
      <w:r>
        <w:rPr>
          <w:rFonts w:hint="eastAsia"/>
        </w:rPr>
        <w:t>да</w:t>
      </w:r>
      <w:r>
        <w:t xml:space="preserve"> </w:t>
      </w:r>
      <w:r>
        <w:rPr>
          <w:rFonts w:hint="eastAsia"/>
        </w:rPr>
        <w:t>с</w:t>
      </w:r>
      <w:r>
        <w:t xml:space="preserve"> </w:t>
      </w:r>
      <w:r>
        <w:rPr>
          <w:rFonts w:hint="eastAsia"/>
        </w:rPr>
        <w:t>обратной</w:t>
      </w:r>
      <w:r>
        <w:t xml:space="preserve"> </w:t>
      </w:r>
      <w:r>
        <w:rPr>
          <w:rFonts w:hint="eastAsia"/>
        </w:rPr>
        <w:t>связью</w:t>
      </w:r>
    </w:p>
    <w:p w14:paraId="7B21D94A" w14:textId="77777777" w:rsidR="007B4AAF" w:rsidRDefault="007B4AAF" w:rsidP="007B4AAF"/>
    <w:p w14:paraId="5C99F05B" w14:textId="77777777" w:rsidR="007B4AAF" w:rsidRDefault="007B4AAF" w:rsidP="007B4AAF">
      <w:r>
        <w:t xml:space="preserve">1.2.3 </w:t>
      </w:r>
      <w:r>
        <w:rPr>
          <w:rFonts w:hint="eastAsia"/>
        </w:rPr>
        <w:t>Исследование</w:t>
      </w:r>
      <w:r>
        <w:t xml:space="preserve"> </w:t>
      </w:r>
      <w:r>
        <w:rPr>
          <w:rFonts w:hint="eastAsia"/>
        </w:rPr>
        <w:t>трехмерного</w:t>
      </w:r>
      <w:r>
        <w:t xml:space="preserve"> </w:t>
      </w:r>
      <w:r>
        <w:rPr>
          <w:rFonts w:hint="eastAsia"/>
        </w:rPr>
        <w:t>потока</w:t>
      </w:r>
      <w:r>
        <w:t xml:space="preserve"> </w:t>
      </w:r>
      <w:r>
        <w:rPr>
          <w:rFonts w:hint="eastAsia"/>
        </w:rPr>
        <w:t>первичных</w:t>
      </w:r>
      <w:r>
        <w:t xml:space="preserve"> </w:t>
      </w:r>
      <w:r>
        <w:rPr>
          <w:rFonts w:hint="eastAsia"/>
        </w:rPr>
        <w:t>и</w:t>
      </w:r>
      <w:r>
        <w:t xml:space="preserve"> </w:t>
      </w:r>
      <w:r>
        <w:rPr>
          <w:rFonts w:hint="eastAsia"/>
        </w:rPr>
        <w:t>повторных</w:t>
      </w:r>
      <w:r>
        <w:t xml:space="preserve"> </w:t>
      </w:r>
      <w:r>
        <w:rPr>
          <w:rFonts w:hint="eastAsia"/>
        </w:rPr>
        <w:t>обращений</w:t>
      </w:r>
      <w:r>
        <w:t xml:space="preserve"> </w:t>
      </w:r>
      <w:r>
        <w:rPr>
          <w:rFonts w:hint="eastAsia"/>
        </w:rPr>
        <w:t>заявок</w:t>
      </w:r>
      <w:r>
        <w:t xml:space="preserve"> </w:t>
      </w:r>
      <w:r>
        <w:rPr>
          <w:rFonts w:hint="eastAsia"/>
        </w:rPr>
        <w:t>в</w:t>
      </w:r>
      <w:r>
        <w:t xml:space="preserve"> </w:t>
      </w:r>
      <w:r>
        <w:rPr>
          <w:rFonts w:hint="eastAsia"/>
        </w:rPr>
        <w:t>двухфазной</w:t>
      </w:r>
      <w:r>
        <w:t xml:space="preserve"> </w:t>
      </w:r>
      <w:r>
        <w:rPr>
          <w:rFonts w:hint="eastAsia"/>
        </w:rPr>
        <w:t>СМО</w:t>
      </w:r>
      <w:r>
        <w:t xml:space="preserve"> </w:t>
      </w:r>
      <w:r>
        <w:rPr>
          <w:rFonts w:hint="eastAsia"/>
        </w:rPr>
        <w:t>М</w:t>
      </w:r>
      <w:r>
        <w:t>|</w:t>
      </w:r>
      <w:r>
        <w:rPr>
          <w:rFonts w:hint="eastAsia"/>
        </w:rPr>
        <w:t>М</w:t>
      </w:r>
      <w:r>
        <w:t>|</w:t>
      </w:r>
      <w:r>
        <w:rPr>
          <w:rFonts w:hint="eastAsia"/>
        </w:rPr>
        <w:t>да</w:t>
      </w:r>
      <w:r>
        <w:t xml:space="preserve"> </w:t>
      </w:r>
      <w:r>
        <w:rPr>
          <w:rFonts w:hint="eastAsia"/>
        </w:rPr>
        <w:t>с</w:t>
      </w:r>
      <w:r>
        <w:t xml:space="preserve"> </w:t>
      </w:r>
      <w:r>
        <w:rPr>
          <w:rFonts w:hint="eastAsia"/>
        </w:rPr>
        <w:t>обратной</w:t>
      </w:r>
      <w:r>
        <w:t xml:space="preserve"> </w:t>
      </w:r>
      <w:r>
        <w:rPr>
          <w:rFonts w:hint="eastAsia"/>
        </w:rPr>
        <w:t>связью</w:t>
      </w:r>
    </w:p>
    <w:p w14:paraId="18A6C960" w14:textId="77777777" w:rsidR="007B4AAF" w:rsidRDefault="007B4AAF" w:rsidP="007B4AAF"/>
    <w:p w14:paraId="51881415" w14:textId="77777777" w:rsidR="007B4AAF" w:rsidRDefault="007B4AAF" w:rsidP="007B4AAF">
      <w:r>
        <w:t xml:space="preserve">1.2.4 </w:t>
      </w:r>
      <w:r>
        <w:rPr>
          <w:rFonts w:hint="eastAsia"/>
        </w:rPr>
        <w:t>Математическая</w:t>
      </w:r>
      <w:r>
        <w:t xml:space="preserve"> </w:t>
      </w:r>
      <w:r>
        <w:rPr>
          <w:rFonts w:hint="eastAsia"/>
        </w:rPr>
        <w:t>модель</w:t>
      </w:r>
      <w:r>
        <w:t xml:space="preserve"> </w:t>
      </w:r>
      <w:r>
        <w:rPr>
          <w:rFonts w:hint="eastAsia"/>
        </w:rPr>
        <w:t>торговой</w:t>
      </w:r>
      <w:r>
        <w:t xml:space="preserve"> </w:t>
      </w:r>
      <w:r>
        <w:rPr>
          <w:rFonts w:hint="eastAsia"/>
        </w:rPr>
        <w:t>компании</w:t>
      </w:r>
      <w:r>
        <w:t xml:space="preserve">, </w:t>
      </w:r>
      <w:r>
        <w:rPr>
          <w:rFonts w:hint="eastAsia"/>
        </w:rPr>
        <w:t>использующей</w:t>
      </w:r>
      <w:r>
        <w:t xml:space="preserve"> </w:t>
      </w:r>
      <w:r>
        <w:rPr>
          <w:rFonts w:hint="eastAsia"/>
        </w:rPr>
        <w:t>систему</w:t>
      </w:r>
      <w:r>
        <w:t xml:space="preserve"> </w:t>
      </w:r>
      <w:r>
        <w:rPr>
          <w:rFonts w:hint="eastAsia"/>
        </w:rPr>
        <w:t>накопительных</w:t>
      </w:r>
      <w:r>
        <w:t xml:space="preserve"> </w:t>
      </w:r>
      <w:r>
        <w:rPr>
          <w:rFonts w:hint="eastAsia"/>
        </w:rPr>
        <w:t>скидок</w:t>
      </w:r>
      <w:r>
        <w:t xml:space="preserve"> </w:t>
      </w:r>
      <w:r>
        <w:rPr>
          <w:rFonts w:hint="eastAsia"/>
        </w:rPr>
        <w:t>для</w:t>
      </w:r>
      <w:r>
        <w:t xml:space="preserve"> </w:t>
      </w:r>
      <w:r>
        <w:rPr>
          <w:rFonts w:hint="eastAsia"/>
        </w:rPr>
        <w:t>стимулирования</w:t>
      </w:r>
      <w:r>
        <w:t xml:space="preserve"> </w:t>
      </w:r>
      <w:r>
        <w:rPr>
          <w:rFonts w:hint="eastAsia"/>
        </w:rPr>
        <w:t>сбыта</w:t>
      </w:r>
    </w:p>
    <w:p w14:paraId="6C7749E9" w14:textId="77777777" w:rsidR="007B4AAF" w:rsidRDefault="007B4AAF" w:rsidP="007B4AAF"/>
    <w:p w14:paraId="375B5925" w14:textId="77777777" w:rsidR="007B4AAF" w:rsidRDefault="007B4AAF" w:rsidP="007B4AAF">
      <w:r>
        <w:t xml:space="preserve">1.3 </w:t>
      </w:r>
      <w:r>
        <w:rPr>
          <w:rFonts w:hint="eastAsia"/>
        </w:rPr>
        <w:t>Исследование</w:t>
      </w:r>
      <w:r>
        <w:t xml:space="preserve"> </w:t>
      </w:r>
      <w:r>
        <w:rPr>
          <w:rFonts w:hint="eastAsia"/>
        </w:rPr>
        <w:t>потока</w:t>
      </w:r>
      <w:r>
        <w:t xml:space="preserve"> </w:t>
      </w:r>
      <w:r>
        <w:rPr>
          <w:rFonts w:hint="eastAsia"/>
        </w:rPr>
        <w:t>повторных</w:t>
      </w:r>
      <w:r>
        <w:t xml:space="preserve"> </w:t>
      </w:r>
      <w:r>
        <w:rPr>
          <w:rFonts w:hint="eastAsia"/>
        </w:rPr>
        <w:t>обращений</w:t>
      </w:r>
      <w:r>
        <w:t xml:space="preserve"> </w:t>
      </w:r>
      <w:r>
        <w:rPr>
          <w:rFonts w:hint="eastAsia"/>
        </w:rPr>
        <w:t>в</w:t>
      </w:r>
      <w:r>
        <w:t xml:space="preserve"> </w:t>
      </w:r>
      <w:r>
        <w:rPr>
          <w:rFonts w:hint="eastAsia"/>
        </w:rPr>
        <w:t>двухфазной</w:t>
      </w:r>
      <w:r>
        <w:t xml:space="preserve"> </w:t>
      </w:r>
      <w:r>
        <w:rPr>
          <w:rFonts w:hint="eastAsia"/>
        </w:rPr>
        <w:t>системе</w:t>
      </w:r>
      <w:r>
        <w:t xml:space="preserve"> </w:t>
      </w:r>
      <w:r>
        <w:rPr>
          <w:rFonts w:hint="eastAsia"/>
        </w:rPr>
        <w:t>М</w:t>
      </w:r>
      <w:r>
        <w:t>\</w:t>
      </w:r>
      <w:r>
        <w:rPr>
          <w:rFonts w:hint="eastAsia"/>
        </w:rPr>
        <w:t>М</w:t>
      </w:r>
      <w:r>
        <w:t>\</w:t>
      </w:r>
      <w:r>
        <w:rPr>
          <w:rFonts w:hint="eastAsia"/>
        </w:rPr>
        <w:t>ю</w:t>
      </w:r>
      <w:r>
        <w:t xml:space="preserve"> </w:t>
      </w:r>
      <w:r>
        <w:rPr>
          <w:rFonts w:hint="eastAsia"/>
        </w:rPr>
        <w:t>при</w:t>
      </w:r>
      <w:r>
        <w:t xml:space="preserve"> </w:t>
      </w:r>
      <w:r>
        <w:rPr>
          <w:rFonts w:hint="eastAsia"/>
        </w:rPr>
        <w:t>нестационарном</w:t>
      </w:r>
      <w:r>
        <w:t xml:space="preserve"> </w:t>
      </w:r>
      <w:r>
        <w:rPr>
          <w:rFonts w:hint="eastAsia"/>
        </w:rPr>
        <w:t>режиме</w:t>
      </w:r>
      <w:r>
        <w:t xml:space="preserve"> </w:t>
      </w:r>
      <w:r>
        <w:rPr>
          <w:rFonts w:hint="eastAsia"/>
        </w:rPr>
        <w:t>работы</w:t>
      </w:r>
    </w:p>
    <w:p w14:paraId="4677B0B1" w14:textId="77777777" w:rsidR="007B4AAF" w:rsidRDefault="007B4AAF" w:rsidP="007B4AAF"/>
    <w:p w14:paraId="78C23E61" w14:textId="77777777" w:rsidR="007B4AAF" w:rsidRDefault="007B4AAF" w:rsidP="007B4AAF">
      <w:r>
        <w:t xml:space="preserve">2 </w:t>
      </w:r>
      <w:r>
        <w:rPr>
          <w:rFonts w:hint="eastAsia"/>
        </w:rPr>
        <w:t>Метод</w:t>
      </w:r>
      <w:r>
        <w:t xml:space="preserve"> </w:t>
      </w:r>
      <w:r>
        <w:rPr>
          <w:rFonts w:hint="eastAsia"/>
        </w:rPr>
        <w:t>предельной</w:t>
      </w:r>
      <w:r>
        <w:t xml:space="preserve"> </w:t>
      </w:r>
      <w:r>
        <w:rPr>
          <w:rFonts w:hint="eastAsia"/>
        </w:rPr>
        <w:t>декомпозиции</w:t>
      </w:r>
      <w:r>
        <w:t xml:space="preserve"> </w:t>
      </w:r>
      <w:r>
        <w:rPr>
          <w:rFonts w:hint="eastAsia"/>
        </w:rPr>
        <w:t>для</w:t>
      </w:r>
      <w:r>
        <w:t xml:space="preserve"> </w:t>
      </w:r>
      <w:r>
        <w:rPr>
          <w:rFonts w:hint="eastAsia"/>
        </w:rPr>
        <w:t>исследования</w:t>
      </w:r>
      <w:r>
        <w:t xml:space="preserve"> </w:t>
      </w:r>
      <w:r>
        <w:rPr>
          <w:rFonts w:hint="eastAsia"/>
        </w:rPr>
        <w:t>потоков</w:t>
      </w:r>
      <w:r>
        <w:t xml:space="preserve"> </w:t>
      </w:r>
      <w:r>
        <w:rPr>
          <w:rFonts w:hint="eastAsia"/>
        </w:rPr>
        <w:t>в</w:t>
      </w:r>
      <w:r>
        <w:t xml:space="preserve"> </w:t>
      </w:r>
      <w:r>
        <w:rPr>
          <w:rFonts w:hint="eastAsia"/>
        </w:rPr>
        <w:t>двухфазной</w:t>
      </w:r>
      <w:r>
        <w:t xml:space="preserve"> </w:t>
      </w:r>
      <w:r>
        <w:rPr>
          <w:rFonts w:hint="eastAsia"/>
        </w:rPr>
        <w:t>системе</w:t>
      </w:r>
      <w:r>
        <w:t xml:space="preserve"> </w:t>
      </w:r>
      <w:r>
        <w:rPr>
          <w:rFonts w:hint="eastAsia"/>
        </w:rPr>
        <w:t>М</w:t>
      </w:r>
      <w:r>
        <w:t xml:space="preserve">\01\^ </w:t>
      </w:r>
      <w:r>
        <w:rPr>
          <w:rFonts w:hint="eastAsia"/>
        </w:rPr>
        <w:t>с</w:t>
      </w:r>
      <w:r>
        <w:t xml:space="preserve"> </w:t>
      </w:r>
      <w:r>
        <w:rPr>
          <w:rFonts w:hint="eastAsia"/>
        </w:rPr>
        <w:t>мгновенной</w:t>
      </w:r>
      <w:r>
        <w:t xml:space="preserve"> </w:t>
      </w:r>
      <w:r>
        <w:rPr>
          <w:rFonts w:hint="eastAsia"/>
        </w:rPr>
        <w:t>обратной</w:t>
      </w:r>
      <w:r>
        <w:t xml:space="preserve"> </w:t>
      </w:r>
      <w:r>
        <w:rPr>
          <w:rFonts w:hint="eastAsia"/>
        </w:rPr>
        <w:t>связью</w:t>
      </w:r>
    </w:p>
    <w:p w14:paraId="4EE00566" w14:textId="77777777" w:rsidR="007B4AAF" w:rsidRDefault="007B4AAF" w:rsidP="007B4AAF"/>
    <w:p w14:paraId="033C0522" w14:textId="77777777" w:rsidR="007B4AAF" w:rsidRDefault="007B4AAF" w:rsidP="007B4AAF">
      <w:r>
        <w:t xml:space="preserve">2.1 </w:t>
      </w:r>
      <w:r>
        <w:rPr>
          <w:rFonts w:hint="eastAsia"/>
        </w:rPr>
        <w:t>Исследование</w:t>
      </w:r>
      <w:r>
        <w:t xml:space="preserve"> </w:t>
      </w:r>
      <w:r>
        <w:rPr>
          <w:rFonts w:hint="eastAsia"/>
        </w:rPr>
        <w:t>потоков</w:t>
      </w:r>
      <w:r>
        <w:t xml:space="preserve"> </w:t>
      </w:r>
      <w:r>
        <w:rPr>
          <w:rFonts w:hint="eastAsia"/>
        </w:rPr>
        <w:t>в</w:t>
      </w:r>
      <w:r>
        <w:t xml:space="preserve"> </w:t>
      </w:r>
      <w:r>
        <w:rPr>
          <w:rFonts w:hint="eastAsia"/>
        </w:rPr>
        <w:t>двухфазной</w:t>
      </w:r>
      <w:r>
        <w:t xml:space="preserve"> </w:t>
      </w:r>
      <w:r>
        <w:rPr>
          <w:rFonts w:hint="eastAsia"/>
        </w:rPr>
        <w:t>системе</w:t>
      </w:r>
      <w:r>
        <w:t xml:space="preserve"> </w:t>
      </w:r>
      <w:r>
        <w:rPr>
          <w:rFonts w:hint="eastAsia"/>
        </w:rPr>
        <w:t>М</w:t>
      </w:r>
      <w:r>
        <w:t xml:space="preserve">\01\^ </w:t>
      </w:r>
      <w:r>
        <w:rPr>
          <w:rFonts w:hint="eastAsia"/>
        </w:rPr>
        <w:t>при</w:t>
      </w:r>
      <w:r>
        <w:t xml:space="preserve"> </w:t>
      </w:r>
      <w:r>
        <w:rPr>
          <w:rFonts w:hint="eastAsia"/>
        </w:rPr>
        <w:t>стационарном</w:t>
      </w:r>
      <w:r>
        <w:t xml:space="preserve"> </w:t>
      </w:r>
      <w:r>
        <w:rPr>
          <w:rFonts w:hint="eastAsia"/>
        </w:rPr>
        <w:t>режиме</w:t>
      </w:r>
      <w:r>
        <w:t xml:space="preserve"> </w:t>
      </w:r>
      <w:r>
        <w:rPr>
          <w:rFonts w:hint="eastAsia"/>
        </w:rPr>
        <w:t>работы</w:t>
      </w:r>
    </w:p>
    <w:p w14:paraId="309D8C1F" w14:textId="77777777" w:rsidR="007B4AAF" w:rsidRDefault="007B4AAF" w:rsidP="007B4AAF"/>
    <w:p w14:paraId="27153F88" w14:textId="77777777" w:rsidR="007B4AAF" w:rsidRDefault="007B4AAF" w:rsidP="007B4AAF">
      <w:r>
        <w:t xml:space="preserve">2.1.1 </w:t>
      </w:r>
      <w:r>
        <w:rPr>
          <w:rFonts w:hint="eastAsia"/>
        </w:rPr>
        <w:t>Совместная</w:t>
      </w:r>
      <w:r>
        <w:t xml:space="preserve"> </w:t>
      </w:r>
      <w:r>
        <w:rPr>
          <w:rFonts w:hint="eastAsia"/>
        </w:rPr>
        <w:t>производящая</w:t>
      </w:r>
      <w:r>
        <w:t xml:space="preserve"> </w:t>
      </w:r>
      <w:r>
        <w:rPr>
          <w:rFonts w:hint="eastAsia"/>
        </w:rPr>
        <w:t>функция</w:t>
      </w:r>
      <w:r>
        <w:t xml:space="preserve"> </w:t>
      </w:r>
      <w:r>
        <w:rPr>
          <w:rFonts w:hint="eastAsia"/>
        </w:rPr>
        <w:t>потоков</w:t>
      </w:r>
      <w:r>
        <w:t xml:space="preserve"> </w:t>
      </w:r>
      <w:r>
        <w:rPr>
          <w:rFonts w:hint="eastAsia"/>
        </w:rPr>
        <w:t>в</w:t>
      </w:r>
      <w:r>
        <w:t xml:space="preserve"> </w:t>
      </w:r>
      <w:r>
        <w:rPr>
          <w:rFonts w:hint="eastAsia"/>
        </w:rPr>
        <w:t>двухфазной</w:t>
      </w:r>
      <w:r>
        <w:t xml:space="preserve"> </w:t>
      </w:r>
      <w:r>
        <w:rPr>
          <w:rFonts w:hint="eastAsia"/>
        </w:rPr>
        <w:t>СМО</w:t>
      </w:r>
      <w:r>
        <w:t xml:space="preserve"> </w:t>
      </w:r>
      <w:r>
        <w:rPr>
          <w:rFonts w:hint="eastAsia"/>
        </w:rPr>
        <w:t>М</w:t>
      </w:r>
      <w:r>
        <w:t xml:space="preserve">\01\^ </w:t>
      </w:r>
      <w:r>
        <w:rPr>
          <w:rFonts w:hint="eastAsia"/>
        </w:rPr>
        <w:t>с</w:t>
      </w:r>
      <w:r>
        <w:t xml:space="preserve"> </w:t>
      </w:r>
      <w:r>
        <w:rPr>
          <w:rFonts w:hint="eastAsia"/>
        </w:rPr>
        <w:t>мгновенной</w:t>
      </w:r>
      <w:r>
        <w:t xml:space="preserve"> </w:t>
      </w:r>
      <w:r>
        <w:rPr>
          <w:rFonts w:hint="eastAsia"/>
        </w:rPr>
        <w:t>обратной</w:t>
      </w:r>
      <w:r>
        <w:t xml:space="preserve"> </w:t>
      </w:r>
      <w:r>
        <w:rPr>
          <w:rFonts w:hint="eastAsia"/>
        </w:rPr>
        <w:t>связью</w:t>
      </w:r>
    </w:p>
    <w:p w14:paraId="75330CB6" w14:textId="77777777" w:rsidR="007B4AAF" w:rsidRDefault="007B4AAF" w:rsidP="007B4AAF"/>
    <w:p w14:paraId="427B86D2" w14:textId="77777777" w:rsidR="007B4AAF" w:rsidRDefault="007B4AAF" w:rsidP="007B4AAF">
      <w:r>
        <w:t xml:space="preserve">2.1.2 </w:t>
      </w:r>
      <w:r>
        <w:rPr>
          <w:rFonts w:hint="eastAsia"/>
        </w:rPr>
        <w:t>Исследование</w:t>
      </w:r>
      <w:r>
        <w:t xml:space="preserve"> </w:t>
      </w:r>
      <w:r>
        <w:rPr>
          <w:rFonts w:hint="eastAsia"/>
        </w:rPr>
        <w:t>суммарного</w:t>
      </w:r>
      <w:r>
        <w:t xml:space="preserve"> </w:t>
      </w:r>
      <w:r>
        <w:rPr>
          <w:rFonts w:hint="eastAsia"/>
        </w:rPr>
        <w:t>потока</w:t>
      </w:r>
      <w:r>
        <w:t xml:space="preserve"> </w:t>
      </w:r>
      <w:r>
        <w:rPr>
          <w:rFonts w:hint="eastAsia"/>
        </w:rPr>
        <w:t>заявок</w:t>
      </w:r>
      <w:r>
        <w:t xml:space="preserve"> </w:t>
      </w:r>
      <w:r>
        <w:rPr>
          <w:rFonts w:hint="eastAsia"/>
        </w:rPr>
        <w:t>в</w:t>
      </w:r>
      <w:r>
        <w:t xml:space="preserve"> </w:t>
      </w:r>
      <w:r>
        <w:rPr>
          <w:rFonts w:hint="eastAsia"/>
        </w:rPr>
        <w:t>двухфазной</w:t>
      </w:r>
      <w:r>
        <w:t xml:space="preserve"> </w:t>
      </w:r>
      <w:r>
        <w:rPr>
          <w:rFonts w:hint="eastAsia"/>
        </w:rPr>
        <w:t>СМО</w:t>
      </w:r>
      <w:r>
        <w:t xml:space="preserve"> </w:t>
      </w:r>
      <w:r>
        <w:rPr>
          <w:rFonts w:hint="eastAsia"/>
        </w:rPr>
        <w:t>М</w:t>
      </w:r>
      <w:r>
        <w:t xml:space="preserve">\01\^ </w:t>
      </w:r>
      <w:r>
        <w:rPr>
          <w:rFonts w:hint="eastAsia"/>
        </w:rPr>
        <w:t>с</w:t>
      </w:r>
      <w:r>
        <w:t xml:space="preserve"> </w:t>
      </w:r>
      <w:r>
        <w:rPr>
          <w:rFonts w:hint="eastAsia"/>
        </w:rPr>
        <w:t>мгновенной</w:t>
      </w:r>
      <w:r>
        <w:t xml:space="preserve"> </w:t>
      </w:r>
      <w:r>
        <w:rPr>
          <w:rFonts w:hint="eastAsia"/>
        </w:rPr>
        <w:t>обратной</w:t>
      </w:r>
      <w:r>
        <w:t xml:space="preserve"> </w:t>
      </w:r>
      <w:r>
        <w:rPr>
          <w:rFonts w:hint="eastAsia"/>
        </w:rPr>
        <w:t>связью</w:t>
      </w:r>
    </w:p>
    <w:p w14:paraId="17F004ED" w14:textId="77777777" w:rsidR="007B4AAF" w:rsidRDefault="007B4AAF" w:rsidP="007B4AAF"/>
    <w:p w14:paraId="6DF9BB61" w14:textId="77777777" w:rsidR="007B4AAF" w:rsidRDefault="007B4AAF" w:rsidP="007B4AAF">
      <w:r>
        <w:t xml:space="preserve">2.2 </w:t>
      </w:r>
      <w:r>
        <w:rPr>
          <w:rFonts w:hint="eastAsia"/>
        </w:rPr>
        <w:t>Исследование</w:t>
      </w:r>
      <w:r>
        <w:t xml:space="preserve"> </w:t>
      </w:r>
      <w:r>
        <w:rPr>
          <w:rFonts w:hint="eastAsia"/>
        </w:rPr>
        <w:t>потока</w:t>
      </w:r>
      <w:r>
        <w:t xml:space="preserve"> </w:t>
      </w:r>
      <w:r>
        <w:rPr>
          <w:rFonts w:hint="eastAsia"/>
        </w:rPr>
        <w:t>повторных</w:t>
      </w:r>
      <w:r>
        <w:t xml:space="preserve"> </w:t>
      </w:r>
      <w:r>
        <w:rPr>
          <w:rFonts w:hint="eastAsia"/>
        </w:rPr>
        <w:t>обращений</w:t>
      </w:r>
      <w:r>
        <w:t xml:space="preserve"> </w:t>
      </w:r>
      <w:r>
        <w:rPr>
          <w:rFonts w:hint="eastAsia"/>
        </w:rPr>
        <w:t>в</w:t>
      </w:r>
      <w:r>
        <w:t xml:space="preserve"> </w:t>
      </w:r>
      <w:r>
        <w:rPr>
          <w:rFonts w:hint="eastAsia"/>
        </w:rPr>
        <w:t>двухфазной</w:t>
      </w:r>
      <w:r>
        <w:t xml:space="preserve"> </w:t>
      </w:r>
      <w:r>
        <w:rPr>
          <w:rFonts w:hint="eastAsia"/>
        </w:rPr>
        <w:t>системе</w:t>
      </w:r>
      <w:r>
        <w:t xml:space="preserve"> </w:t>
      </w:r>
      <w:r>
        <w:rPr>
          <w:rFonts w:hint="eastAsia"/>
        </w:rPr>
        <w:t>М</w:t>
      </w:r>
      <w:r>
        <w:t xml:space="preserve">\01\^ </w:t>
      </w:r>
      <w:r>
        <w:rPr>
          <w:rFonts w:hint="eastAsia"/>
        </w:rPr>
        <w:t>при</w:t>
      </w:r>
      <w:r>
        <w:t xml:space="preserve"> </w:t>
      </w:r>
      <w:r>
        <w:rPr>
          <w:rFonts w:hint="eastAsia"/>
        </w:rPr>
        <w:t>нестационарном</w:t>
      </w:r>
      <w:r>
        <w:t xml:space="preserve"> </w:t>
      </w:r>
      <w:r>
        <w:rPr>
          <w:rFonts w:hint="eastAsia"/>
        </w:rPr>
        <w:t>режиме</w:t>
      </w:r>
      <w:r>
        <w:t xml:space="preserve"> </w:t>
      </w:r>
      <w:r>
        <w:rPr>
          <w:rFonts w:hint="eastAsia"/>
        </w:rPr>
        <w:t>работы</w:t>
      </w:r>
    </w:p>
    <w:p w14:paraId="20967CCA" w14:textId="77777777" w:rsidR="007B4AAF" w:rsidRDefault="007B4AAF" w:rsidP="007B4AAF"/>
    <w:p w14:paraId="483E114C" w14:textId="77777777" w:rsidR="007B4AAF" w:rsidRDefault="007B4AAF" w:rsidP="007B4AAF">
      <w:r>
        <w:t xml:space="preserve">3 </w:t>
      </w:r>
      <w:r>
        <w:rPr>
          <w:rFonts w:hint="eastAsia"/>
        </w:rPr>
        <w:t>Метод</w:t>
      </w:r>
      <w:r>
        <w:t xml:space="preserve"> </w:t>
      </w:r>
      <w:r>
        <w:rPr>
          <w:rFonts w:hint="eastAsia"/>
        </w:rPr>
        <w:t>марковского</w:t>
      </w:r>
      <w:r>
        <w:t xml:space="preserve"> </w:t>
      </w:r>
      <w:r>
        <w:rPr>
          <w:rFonts w:hint="eastAsia"/>
        </w:rPr>
        <w:t>суммирования</w:t>
      </w:r>
      <w:r>
        <w:t xml:space="preserve"> </w:t>
      </w:r>
      <w:r>
        <w:rPr>
          <w:rFonts w:hint="eastAsia"/>
        </w:rPr>
        <w:t>для</w:t>
      </w:r>
      <w:r>
        <w:t xml:space="preserve"> </w:t>
      </w:r>
      <w:r>
        <w:rPr>
          <w:rFonts w:hint="eastAsia"/>
        </w:rPr>
        <w:t>исследования</w:t>
      </w:r>
      <w:r>
        <w:t xml:space="preserve"> </w:t>
      </w:r>
      <w:r>
        <w:rPr>
          <w:rFonts w:hint="eastAsia"/>
        </w:rPr>
        <w:t>потока</w:t>
      </w:r>
      <w:r>
        <w:t xml:space="preserve"> </w:t>
      </w:r>
      <w:r>
        <w:rPr>
          <w:rFonts w:hint="eastAsia"/>
        </w:rPr>
        <w:t>повторных</w:t>
      </w:r>
      <w:r>
        <w:t xml:space="preserve"> </w:t>
      </w:r>
      <w:r>
        <w:rPr>
          <w:rFonts w:hint="eastAsia"/>
        </w:rPr>
        <w:t>обращений</w:t>
      </w:r>
      <w:r>
        <w:t xml:space="preserve"> </w:t>
      </w:r>
      <w:r>
        <w:rPr>
          <w:rFonts w:hint="eastAsia"/>
        </w:rPr>
        <w:t>в</w:t>
      </w:r>
      <w:r>
        <w:t xml:space="preserve"> </w:t>
      </w:r>
      <w:r>
        <w:rPr>
          <w:rFonts w:hint="eastAsia"/>
        </w:rPr>
        <w:t>двухфазной</w:t>
      </w:r>
      <w:r>
        <w:t xml:space="preserve"> </w:t>
      </w:r>
      <w:r>
        <w:rPr>
          <w:rFonts w:hint="eastAsia"/>
        </w:rPr>
        <w:t>СМО</w:t>
      </w:r>
      <w:r>
        <w:t xml:space="preserve"> </w:t>
      </w:r>
      <w:r>
        <w:rPr>
          <w:rFonts w:hint="eastAsia"/>
        </w:rPr>
        <w:t>с</w:t>
      </w:r>
      <w:r>
        <w:t xml:space="preserve"> </w:t>
      </w:r>
      <w:r>
        <w:rPr>
          <w:rFonts w:hint="eastAsia"/>
        </w:rPr>
        <w:t>мгновенной</w:t>
      </w:r>
      <w:r>
        <w:t xml:space="preserve"> </w:t>
      </w:r>
      <w:r>
        <w:rPr>
          <w:rFonts w:hint="eastAsia"/>
        </w:rPr>
        <w:t>обратной</w:t>
      </w:r>
      <w:r>
        <w:t xml:space="preserve"> </w:t>
      </w:r>
      <w:r>
        <w:rPr>
          <w:rFonts w:hint="eastAsia"/>
        </w:rPr>
        <w:t>связью</w:t>
      </w:r>
      <w:r>
        <w:t xml:space="preserve"> </w:t>
      </w:r>
      <w:r>
        <w:rPr>
          <w:rFonts w:hint="eastAsia"/>
        </w:rPr>
        <w:t>при</w:t>
      </w:r>
      <w:r>
        <w:t xml:space="preserve"> </w:t>
      </w:r>
      <w:r>
        <w:rPr>
          <w:rFonts w:hint="eastAsia"/>
        </w:rPr>
        <w:t>нестационарном</w:t>
      </w:r>
      <w:r>
        <w:t xml:space="preserve"> </w:t>
      </w:r>
      <w:r>
        <w:rPr>
          <w:rFonts w:hint="eastAsia"/>
        </w:rPr>
        <w:t>режиме</w:t>
      </w:r>
      <w:r>
        <w:t xml:space="preserve"> </w:t>
      </w:r>
      <w:r>
        <w:rPr>
          <w:rFonts w:hint="eastAsia"/>
        </w:rPr>
        <w:t>работы</w:t>
      </w:r>
    </w:p>
    <w:p w14:paraId="102A6821" w14:textId="77777777" w:rsidR="007B4AAF" w:rsidRDefault="007B4AAF" w:rsidP="007B4AAF"/>
    <w:p w14:paraId="45E97375" w14:textId="77777777" w:rsidR="007B4AAF" w:rsidRDefault="007B4AAF" w:rsidP="007B4AAF">
      <w:r>
        <w:t xml:space="preserve">3.1 </w:t>
      </w:r>
      <w:r>
        <w:rPr>
          <w:rFonts w:hint="eastAsia"/>
        </w:rPr>
        <w:t>Метод</w:t>
      </w:r>
      <w:r>
        <w:t xml:space="preserve"> </w:t>
      </w:r>
      <w:r>
        <w:rPr>
          <w:rFonts w:hint="eastAsia"/>
        </w:rPr>
        <w:t>марковского</w:t>
      </w:r>
      <w:r>
        <w:t xml:space="preserve"> </w:t>
      </w:r>
      <w:r>
        <w:rPr>
          <w:rFonts w:hint="eastAsia"/>
        </w:rPr>
        <w:t>суммирования</w:t>
      </w:r>
      <w:r>
        <w:t xml:space="preserve"> </w:t>
      </w:r>
      <w:r>
        <w:rPr>
          <w:rFonts w:hint="eastAsia"/>
        </w:rPr>
        <w:t>для</w:t>
      </w:r>
      <w:r>
        <w:t xml:space="preserve"> </w:t>
      </w:r>
      <w:r>
        <w:rPr>
          <w:rFonts w:hint="eastAsia"/>
        </w:rPr>
        <w:t>исследования</w:t>
      </w:r>
      <w:r>
        <w:t xml:space="preserve"> </w:t>
      </w:r>
      <w:r>
        <w:rPr>
          <w:rFonts w:hint="eastAsia"/>
        </w:rPr>
        <w:t>потока</w:t>
      </w:r>
      <w:r>
        <w:t xml:space="preserve"> </w:t>
      </w:r>
      <w:r>
        <w:rPr>
          <w:rFonts w:hint="eastAsia"/>
        </w:rPr>
        <w:t>повторных</w:t>
      </w:r>
      <w:r>
        <w:t xml:space="preserve"> </w:t>
      </w:r>
      <w:r>
        <w:rPr>
          <w:rFonts w:hint="eastAsia"/>
        </w:rPr>
        <w:t>обращений</w:t>
      </w:r>
      <w:r>
        <w:t xml:space="preserve"> </w:t>
      </w:r>
      <w:r>
        <w:rPr>
          <w:rFonts w:hint="eastAsia"/>
        </w:rPr>
        <w:t>в</w:t>
      </w:r>
      <w:r>
        <w:t xml:space="preserve"> </w:t>
      </w:r>
      <w:r>
        <w:rPr>
          <w:rFonts w:hint="eastAsia"/>
        </w:rPr>
        <w:t>СМО</w:t>
      </w:r>
      <w:r>
        <w:t xml:space="preserve"> </w:t>
      </w:r>
      <w:r>
        <w:rPr>
          <w:rFonts w:hint="eastAsia"/>
        </w:rPr>
        <w:t>с</w:t>
      </w:r>
      <w:r>
        <w:t xml:space="preserve"> </w:t>
      </w:r>
      <w:r>
        <w:rPr>
          <w:rFonts w:hint="eastAsia"/>
        </w:rPr>
        <w:t>мгновенной</w:t>
      </w:r>
      <w:r>
        <w:t xml:space="preserve"> </w:t>
      </w:r>
      <w:r>
        <w:rPr>
          <w:rFonts w:hint="eastAsia"/>
        </w:rPr>
        <w:t>обратной</w:t>
      </w:r>
      <w:r>
        <w:t xml:space="preserve"> </w:t>
      </w:r>
      <w:r>
        <w:rPr>
          <w:rFonts w:hint="eastAsia"/>
        </w:rPr>
        <w:t>связью</w:t>
      </w:r>
    </w:p>
    <w:p w14:paraId="27FF358F" w14:textId="77777777" w:rsidR="007B4AAF" w:rsidRDefault="007B4AAF" w:rsidP="007B4AAF"/>
    <w:p w14:paraId="04B67190" w14:textId="77777777" w:rsidR="007B4AAF" w:rsidRDefault="007B4AAF" w:rsidP="007B4AAF">
      <w:r>
        <w:t xml:space="preserve">3.1.1 </w:t>
      </w:r>
      <w:r>
        <w:rPr>
          <w:rFonts w:hint="eastAsia"/>
        </w:rPr>
        <w:t>Характеристическая</w:t>
      </w:r>
      <w:r>
        <w:t xml:space="preserve"> </w:t>
      </w:r>
      <w:r>
        <w:rPr>
          <w:rFonts w:hint="eastAsia"/>
        </w:rPr>
        <w:t>функция</w:t>
      </w:r>
      <w:r>
        <w:t xml:space="preserve"> </w:t>
      </w:r>
      <w:r>
        <w:rPr>
          <w:rFonts w:hint="eastAsia"/>
        </w:rPr>
        <w:t>числа</w:t>
      </w:r>
      <w:r>
        <w:t xml:space="preserve"> </w:t>
      </w:r>
      <w:r>
        <w:rPr>
          <w:rFonts w:hint="eastAsia"/>
        </w:rPr>
        <w:t>событий</w:t>
      </w:r>
      <w:r>
        <w:t xml:space="preserve"> </w:t>
      </w:r>
      <w:r>
        <w:rPr>
          <w:rFonts w:hint="eastAsia"/>
        </w:rPr>
        <w:t>в</w:t>
      </w:r>
      <w:r>
        <w:t xml:space="preserve"> </w:t>
      </w:r>
      <w:r>
        <w:rPr>
          <w:rFonts w:hint="eastAsia"/>
        </w:rPr>
        <w:t>локальном</w:t>
      </w:r>
      <w:r>
        <w:t xml:space="preserve"> </w:t>
      </w:r>
      <w:r>
        <w:rPr>
          <w:rFonts w:hint="eastAsia"/>
        </w:rPr>
        <w:t>г</w:t>
      </w:r>
      <w:r>
        <w:t>-</w:t>
      </w:r>
      <w:r>
        <w:rPr>
          <w:rFonts w:hint="eastAsia"/>
        </w:rPr>
        <w:t>потоке</w:t>
      </w:r>
      <w:r>
        <w:t xml:space="preserve"> </w:t>
      </w:r>
      <w:r>
        <w:rPr>
          <w:rFonts w:hint="eastAsia"/>
        </w:rPr>
        <w:t>в</w:t>
      </w:r>
      <w:r>
        <w:t xml:space="preserve"> </w:t>
      </w:r>
      <w:r>
        <w:rPr>
          <w:rFonts w:hint="eastAsia"/>
        </w:rPr>
        <w:t>двухфазной</w:t>
      </w:r>
      <w:r>
        <w:t xml:space="preserve"> </w:t>
      </w:r>
      <w:r>
        <w:rPr>
          <w:rFonts w:hint="eastAsia"/>
        </w:rPr>
        <w:t>СМО</w:t>
      </w:r>
      <w:r>
        <w:t xml:space="preserve"> </w:t>
      </w:r>
      <w:r>
        <w:rPr>
          <w:rFonts w:hint="eastAsia"/>
        </w:rPr>
        <w:t>М</w:t>
      </w:r>
      <w:r>
        <w:t>\</w:t>
      </w:r>
      <w:r>
        <w:rPr>
          <w:rFonts w:hint="eastAsia"/>
        </w:rPr>
        <w:t>М</w:t>
      </w:r>
      <w:r>
        <w:t>\</w:t>
      </w:r>
      <w:r>
        <w:rPr>
          <w:rFonts w:hint="eastAsia"/>
        </w:rPr>
        <w:t>го</w:t>
      </w:r>
      <w:r>
        <w:t xml:space="preserve"> </w:t>
      </w:r>
      <w:r>
        <w:rPr>
          <w:rFonts w:hint="eastAsia"/>
        </w:rPr>
        <w:t>с</w:t>
      </w:r>
      <w:r>
        <w:t xml:space="preserve"> </w:t>
      </w:r>
      <w:r>
        <w:rPr>
          <w:rFonts w:hint="eastAsia"/>
        </w:rPr>
        <w:t>мгновенной</w:t>
      </w:r>
      <w:r>
        <w:t xml:space="preserve"> </w:t>
      </w:r>
      <w:r>
        <w:rPr>
          <w:rFonts w:hint="eastAsia"/>
        </w:rPr>
        <w:t>обратной</w:t>
      </w:r>
      <w:r>
        <w:t xml:space="preserve"> </w:t>
      </w:r>
      <w:r>
        <w:rPr>
          <w:rFonts w:hint="eastAsia"/>
        </w:rPr>
        <w:t>связью</w:t>
      </w:r>
    </w:p>
    <w:p w14:paraId="662F6725" w14:textId="77777777" w:rsidR="007B4AAF" w:rsidRDefault="007B4AAF" w:rsidP="007B4AAF"/>
    <w:p w14:paraId="4394DB5F" w14:textId="77777777" w:rsidR="007B4AAF" w:rsidRDefault="007B4AAF" w:rsidP="007B4AAF">
      <w:r>
        <w:t xml:space="preserve">3.1.2 </w:t>
      </w:r>
      <w:r>
        <w:rPr>
          <w:rFonts w:hint="eastAsia"/>
        </w:rPr>
        <w:t>Характеристическая</w:t>
      </w:r>
      <w:r>
        <w:t xml:space="preserve"> </w:t>
      </w:r>
      <w:r>
        <w:rPr>
          <w:rFonts w:hint="eastAsia"/>
        </w:rPr>
        <w:t>функция</w:t>
      </w:r>
      <w:r>
        <w:t xml:space="preserve"> </w:t>
      </w:r>
      <w:r>
        <w:rPr>
          <w:rFonts w:hint="eastAsia"/>
        </w:rPr>
        <w:t>случайного</w:t>
      </w:r>
      <w:r>
        <w:t xml:space="preserve"> </w:t>
      </w:r>
      <w:r>
        <w:rPr>
          <w:rFonts w:hint="eastAsia"/>
        </w:rPr>
        <w:t>процесса</w:t>
      </w:r>
      <w:r>
        <w:t xml:space="preserve">, </w:t>
      </w:r>
      <w:r>
        <w:rPr>
          <w:rFonts w:hint="eastAsia"/>
        </w:rPr>
        <w:t>характеризующего</w:t>
      </w:r>
      <w:r>
        <w:t xml:space="preserve"> </w:t>
      </w:r>
      <w:r>
        <w:rPr>
          <w:rFonts w:hint="eastAsia"/>
        </w:rPr>
        <w:t>число</w:t>
      </w:r>
      <w:r>
        <w:t xml:space="preserve"> </w:t>
      </w:r>
      <w:r>
        <w:rPr>
          <w:rFonts w:hint="eastAsia"/>
        </w:rPr>
        <w:t>событий</w:t>
      </w:r>
      <w:r>
        <w:t xml:space="preserve"> </w:t>
      </w:r>
      <w:r>
        <w:rPr>
          <w:rFonts w:hint="eastAsia"/>
        </w:rPr>
        <w:t>в</w:t>
      </w:r>
      <w:r>
        <w:t xml:space="preserve"> </w:t>
      </w:r>
      <w:r>
        <w:rPr>
          <w:rFonts w:hint="eastAsia"/>
        </w:rPr>
        <w:t>локальном</w:t>
      </w:r>
      <w:r>
        <w:t xml:space="preserve"> </w:t>
      </w:r>
      <w:r>
        <w:rPr>
          <w:rFonts w:hint="eastAsia"/>
        </w:rPr>
        <w:t>г</w:t>
      </w:r>
      <w:r>
        <w:t>-</w:t>
      </w:r>
      <w:r>
        <w:rPr>
          <w:rFonts w:hint="eastAsia"/>
        </w:rPr>
        <w:t>потоке</w:t>
      </w:r>
      <w:r>
        <w:t xml:space="preserve"> </w:t>
      </w:r>
      <w:r>
        <w:rPr>
          <w:rFonts w:hint="eastAsia"/>
        </w:rPr>
        <w:t>в</w:t>
      </w:r>
      <w:r>
        <w:t xml:space="preserve"> </w:t>
      </w:r>
      <w:r>
        <w:rPr>
          <w:rFonts w:hint="eastAsia"/>
        </w:rPr>
        <w:t>двухфазной</w:t>
      </w:r>
      <w:r>
        <w:t xml:space="preserve"> </w:t>
      </w:r>
      <w:r>
        <w:rPr>
          <w:rFonts w:hint="eastAsia"/>
        </w:rPr>
        <w:t>СМО</w:t>
      </w:r>
      <w:r>
        <w:t xml:space="preserve"> </w:t>
      </w:r>
      <w:r>
        <w:rPr>
          <w:rFonts w:hint="eastAsia"/>
        </w:rPr>
        <w:t>М</w:t>
      </w:r>
      <w:r>
        <w:t>\01\</w:t>
      </w:r>
      <w:r>
        <w:rPr>
          <w:rFonts w:hint="eastAsia"/>
        </w:rPr>
        <w:t>ю</w:t>
      </w:r>
      <w:r>
        <w:t xml:space="preserve"> </w:t>
      </w:r>
      <w:r>
        <w:rPr>
          <w:rFonts w:hint="eastAsia"/>
        </w:rPr>
        <w:t>с</w:t>
      </w:r>
      <w:r>
        <w:t xml:space="preserve"> </w:t>
      </w:r>
      <w:r>
        <w:rPr>
          <w:rFonts w:hint="eastAsia"/>
        </w:rPr>
        <w:t>мгновенной</w:t>
      </w:r>
      <w:r>
        <w:t xml:space="preserve"> </w:t>
      </w:r>
      <w:r>
        <w:rPr>
          <w:rFonts w:hint="eastAsia"/>
        </w:rPr>
        <w:t>обратной</w:t>
      </w:r>
      <w:r>
        <w:t xml:space="preserve"> </w:t>
      </w:r>
      <w:r>
        <w:rPr>
          <w:rFonts w:hint="eastAsia"/>
        </w:rPr>
        <w:t>связью</w:t>
      </w:r>
    </w:p>
    <w:p w14:paraId="40B098B0" w14:textId="77777777" w:rsidR="007B4AAF" w:rsidRDefault="007B4AAF" w:rsidP="007B4AAF"/>
    <w:p w14:paraId="51DE7539" w14:textId="77777777" w:rsidR="007B4AAF" w:rsidRDefault="007B4AAF" w:rsidP="007B4AAF">
      <w:r>
        <w:t xml:space="preserve">3.2 </w:t>
      </w:r>
      <w:r>
        <w:rPr>
          <w:rFonts w:hint="eastAsia"/>
        </w:rPr>
        <w:t>Исследование</w:t>
      </w:r>
      <w:r>
        <w:t xml:space="preserve"> </w:t>
      </w:r>
      <w:r>
        <w:rPr>
          <w:rFonts w:hint="eastAsia"/>
        </w:rPr>
        <w:t>потока</w:t>
      </w:r>
      <w:r>
        <w:t xml:space="preserve"> </w:t>
      </w:r>
      <w:r>
        <w:rPr>
          <w:rFonts w:hint="eastAsia"/>
        </w:rPr>
        <w:t>повторных</w:t>
      </w:r>
      <w:r>
        <w:t xml:space="preserve"> </w:t>
      </w:r>
      <w:r>
        <w:rPr>
          <w:rFonts w:hint="eastAsia"/>
        </w:rPr>
        <w:t>обращений</w:t>
      </w:r>
      <w:r>
        <w:t xml:space="preserve"> </w:t>
      </w:r>
      <w:r>
        <w:rPr>
          <w:rFonts w:hint="eastAsia"/>
        </w:rPr>
        <w:t>в</w:t>
      </w:r>
      <w:r>
        <w:t xml:space="preserve"> </w:t>
      </w:r>
      <w:r>
        <w:rPr>
          <w:rFonts w:hint="eastAsia"/>
        </w:rPr>
        <w:t>двухфазной</w:t>
      </w:r>
      <w:r>
        <w:t xml:space="preserve"> </w:t>
      </w:r>
      <w:r>
        <w:rPr>
          <w:rFonts w:hint="eastAsia"/>
        </w:rPr>
        <w:t>СМО</w:t>
      </w:r>
      <w:r>
        <w:t xml:space="preserve"> </w:t>
      </w:r>
      <w:r>
        <w:rPr>
          <w:rFonts w:hint="eastAsia"/>
        </w:rPr>
        <w:t>М</w:t>
      </w:r>
      <w:r>
        <w:t>\</w:t>
      </w:r>
      <w:r>
        <w:rPr>
          <w:rFonts w:hint="eastAsia"/>
        </w:rPr>
        <w:t>М</w:t>
      </w:r>
      <w:r>
        <w:t>\</w:t>
      </w:r>
      <w:r>
        <w:rPr>
          <w:rFonts w:hint="eastAsia"/>
        </w:rPr>
        <w:t>ю</w:t>
      </w:r>
      <w:r>
        <w:t xml:space="preserve"> </w:t>
      </w:r>
      <w:r>
        <w:rPr>
          <w:rFonts w:hint="eastAsia"/>
        </w:rPr>
        <w:t>с</w:t>
      </w:r>
      <w:r>
        <w:t xml:space="preserve"> </w:t>
      </w:r>
      <w:r>
        <w:rPr>
          <w:rFonts w:hint="eastAsia"/>
        </w:rPr>
        <w:t>мгновенной</w:t>
      </w:r>
      <w:r>
        <w:t xml:space="preserve"> </w:t>
      </w:r>
      <w:r>
        <w:rPr>
          <w:rFonts w:hint="eastAsia"/>
        </w:rPr>
        <w:t>обратной</w:t>
      </w:r>
      <w:r>
        <w:t xml:space="preserve"> </w:t>
      </w:r>
      <w:r>
        <w:rPr>
          <w:rFonts w:hint="eastAsia"/>
        </w:rPr>
        <w:t>связью</w:t>
      </w:r>
      <w:r>
        <w:t xml:space="preserve"> </w:t>
      </w:r>
      <w:r>
        <w:rPr>
          <w:rFonts w:hint="eastAsia"/>
        </w:rPr>
        <w:t>при</w:t>
      </w:r>
      <w:r>
        <w:t xml:space="preserve"> </w:t>
      </w:r>
      <w:r>
        <w:rPr>
          <w:rFonts w:hint="eastAsia"/>
        </w:rPr>
        <w:t>н</w:t>
      </w:r>
      <w:r>
        <w:rPr>
          <w:rFonts w:hint="eastAsia"/>
        </w:rPr>
        <w:lastRenderedPageBreak/>
        <w:t>естационарном</w:t>
      </w:r>
      <w:r>
        <w:t xml:space="preserve"> </w:t>
      </w:r>
      <w:r>
        <w:rPr>
          <w:rFonts w:hint="eastAsia"/>
        </w:rPr>
        <w:t>режиме</w:t>
      </w:r>
    </w:p>
    <w:p w14:paraId="5E43EB04" w14:textId="77777777" w:rsidR="007B4AAF" w:rsidRDefault="007B4AAF" w:rsidP="007B4AAF"/>
    <w:p w14:paraId="6E9BD417" w14:textId="77777777" w:rsidR="007B4AAF" w:rsidRDefault="007B4AAF" w:rsidP="007B4AAF">
      <w:r>
        <w:t xml:space="preserve">3.3 </w:t>
      </w:r>
      <w:r>
        <w:rPr>
          <w:rFonts w:hint="eastAsia"/>
        </w:rPr>
        <w:t>Исследование</w:t>
      </w:r>
      <w:r>
        <w:t xml:space="preserve"> </w:t>
      </w:r>
      <w:r>
        <w:rPr>
          <w:rFonts w:hint="eastAsia"/>
        </w:rPr>
        <w:t>потока</w:t>
      </w:r>
      <w:r>
        <w:t xml:space="preserve"> </w:t>
      </w:r>
      <w:r>
        <w:rPr>
          <w:rFonts w:hint="eastAsia"/>
        </w:rPr>
        <w:t>повторных</w:t>
      </w:r>
      <w:r>
        <w:t xml:space="preserve"> </w:t>
      </w:r>
      <w:r>
        <w:rPr>
          <w:rFonts w:hint="eastAsia"/>
        </w:rPr>
        <w:t>обращений</w:t>
      </w:r>
      <w:r>
        <w:t xml:space="preserve"> </w:t>
      </w:r>
      <w:r>
        <w:rPr>
          <w:rFonts w:hint="eastAsia"/>
        </w:rPr>
        <w:t>в</w:t>
      </w:r>
      <w:r>
        <w:t xml:space="preserve"> </w:t>
      </w:r>
      <w:r>
        <w:rPr>
          <w:rFonts w:hint="eastAsia"/>
        </w:rPr>
        <w:t>двухфазной</w:t>
      </w:r>
      <w:r>
        <w:t xml:space="preserve"> </w:t>
      </w:r>
      <w:r>
        <w:rPr>
          <w:rFonts w:hint="eastAsia"/>
        </w:rPr>
        <w:t>СМО</w:t>
      </w:r>
      <w:r>
        <w:t xml:space="preserve"> </w:t>
      </w:r>
      <w:r>
        <w:rPr>
          <w:rFonts w:hint="eastAsia"/>
        </w:rPr>
        <w:t>М</w:t>
      </w:r>
      <w:r>
        <w:t xml:space="preserve">\01\^ </w:t>
      </w:r>
      <w:r>
        <w:rPr>
          <w:rFonts w:hint="eastAsia"/>
        </w:rPr>
        <w:t>с</w:t>
      </w:r>
      <w:r>
        <w:t xml:space="preserve"> </w:t>
      </w:r>
      <w:r>
        <w:rPr>
          <w:rFonts w:hint="eastAsia"/>
        </w:rPr>
        <w:t>мгновенной</w:t>
      </w:r>
      <w:r>
        <w:t xml:space="preserve"> </w:t>
      </w:r>
      <w:r>
        <w:rPr>
          <w:rFonts w:hint="eastAsia"/>
        </w:rPr>
        <w:t>обратной</w:t>
      </w:r>
      <w:r>
        <w:t xml:space="preserve"> </w:t>
      </w:r>
      <w:r>
        <w:rPr>
          <w:rFonts w:hint="eastAsia"/>
        </w:rPr>
        <w:t>связью</w:t>
      </w:r>
      <w:r>
        <w:t xml:space="preserve"> </w:t>
      </w:r>
      <w:r>
        <w:rPr>
          <w:rFonts w:hint="eastAsia"/>
        </w:rPr>
        <w:t>при</w:t>
      </w:r>
      <w:r>
        <w:t xml:space="preserve"> </w:t>
      </w:r>
      <w:r>
        <w:rPr>
          <w:rFonts w:hint="eastAsia"/>
        </w:rPr>
        <w:t>нестационарном</w:t>
      </w:r>
      <w:r>
        <w:t xml:space="preserve"> </w:t>
      </w:r>
      <w:r>
        <w:rPr>
          <w:rFonts w:hint="eastAsia"/>
        </w:rPr>
        <w:t>режиме</w:t>
      </w:r>
    </w:p>
    <w:p w14:paraId="6B2455D0" w14:textId="77777777" w:rsidR="007B4AAF" w:rsidRDefault="007B4AAF" w:rsidP="007B4AAF"/>
    <w:p w14:paraId="6BFCF649" w14:textId="77777777" w:rsidR="007B4AAF" w:rsidRDefault="007B4AAF" w:rsidP="007B4AAF">
      <w:r>
        <w:t xml:space="preserve">3.4 </w:t>
      </w:r>
      <w:r>
        <w:rPr>
          <w:rFonts w:hint="eastAsia"/>
        </w:rPr>
        <w:t>Асимптотический</w:t>
      </w:r>
      <w:r>
        <w:t xml:space="preserve"> </w:t>
      </w:r>
      <w:r>
        <w:rPr>
          <w:rFonts w:hint="eastAsia"/>
        </w:rPr>
        <w:t>анализ</w:t>
      </w:r>
      <w:r>
        <w:t xml:space="preserve"> </w:t>
      </w:r>
      <w:r>
        <w:rPr>
          <w:rFonts w:hint="eastAsia"/>
        </w:rPr>
        <w:t>потока</w:t>
      </w:r>
      <w:r>
        <w:t xml:space="preserve"> </w:t>
      </w:r>
      <w:r>
        <w:rPr>
          <w:rFonts w:hint="eastAsia"/>
        </w:rPr>
        <w:t>повторных</w:t>
      </w:r>
      <w:r>
        <w:t xml:space="preserve"> </w:t>
      </w:r>
      <w:r>
        <w:rPr>
          <w:rFonts w:hint="eastAsia"/>
        </w:rPr>
        <w:t>обращений</w:t>
      </w:r>
      <w:r>
        <w:t xml:space="preserve"> </w:t>
      </w:r>
      <w:r>
        <w:rPr>
          <w:rFonts w:hint="eastAsia"/>
        </w:rPr>
        <w:t>в</w:t>
      </w:r>
      <w:r>
        <w:t xml:space="preserve"> </w:t>
      </w:r>
      <w:r>
        <w:rPr>
          <w:rFonts w:hint="eastAsia"/>
        </w:rPr>
        <w:t>системе</w:t>
      </w:r>
      <w:r>
        <w:t xml:space="preserve"> </w:t>
      </w:r>
      <w:r>
        <w:rPr>
          <w:rFonts w:hint="eastAsia"/>
        </w:rPr>
        <w:t>ММ</w:t>
      </w:r>
      <w:r>
        <w:t>|</w:t>
      </w:r>
      <w:r>
        <w:rPr>
          <w:rFonts w:hint="eastAsia"/>
        </w:rPr>
        <w:t>ю</w:t>
      </w:r>
    </w:p>
    <w:p w14:paraId="628133BF" w14:textId="77777777" w:rsidR="007B4AAF" w:rsidRDefault="007B4AAF" w:rsidP="007B4AAF"/>
    <w:p w14:paraId="11AB0F84" w14:textId="77777777" w:rsidR="007B4AAF" w:rsidRDefault="007B4AAF" w:rsidP="007B4AAF">
      <w:r>
        <w:t xml:space="preserve">3.5 </w:t>
      </w:r>
      <w:r>
        <w:rPr>
          <w:rFonts w:hint="eastAsia"/>
        </w:rPr>
        <w:t>Исследование</w:t>
      </w:r>
      <w:r>
        <w:t xml:space="preserve"> </w:t>
      </w:r>
      <w:r>
        <w:rPr>
          <w:rFonts w:hint="eastAsia"/>
        </w:rPr>
        <w:t>потока</w:t>
      </w:r>
      <w:r>
        <w:t xml:space="preserve"> </w:t>
      </w:r>
      <w:r>
        <w:rPr>
          <w:rFonts w:hint="eastAsia"/>
        </w:rPr>
        <w:t>повторных</w:t>
      </w:r>
      <w:r>
        <w:t xml:space="preserve"> </w:t>
      </w:r>
      <w:r>
        <w:rPr>
          <w:rFonts w:hint="eastAsia"/>
        </w:rPr>
        <w:t>обращений</w:t>
      </w:r>
      <w:r>
        <w:t xml:space="preserve"> </w:t>
      </w:r>
      <w:r>
        <w:rPr>
          <w:rFonts w:hint="eastAsia"/>
        </w:rPr>
        <w:t>в</w:t>
      </w:r>
      <w:r>
        <w:t xml:space="preserve"> </w:t>
      </w:r>
      <w:r>
        <w:rPr>
          <w:rFonts w:hint="eastAsia"/>
        </w:rPr>
        <w:t>двухфазных</w:t>
      </w:r>
      <w:r>
        <w:t xml:space="preserve"> </w:t>
      </w:r>
      <w:r>
        <w:rPr>
          <w:rFonts w:hint="eastAsia"/>
        </w:rPr>
        <w:t>СМО</w:t>
      </w:r>
      <w:r>
        <w:t xml:space="preserve"> </w:t>
      </w:r>
      <w:r>
        <w:rPr>
          <w:rFonts w:hint="eastAsia"/>
        </w:rPr>
        <w:t>ММРР</w:t>
      </w:r>
      <w:r>
        <w:t>\01\</w:t>
      </w:r>
      <w:r>
        <w:rPr>
          <w:rFonts w:hint="eastAsia"/>
        </w:rPr>
        <w:t>ю</w:t>
      </w:r>
      <w:r>
        <w:t xml:space="preserve"> </w:t>
      </w:r>
      <w:r>
        <w:rPr>
          <w:rFonts w:hint="eastAsia"/>
        </w:rPr>
        <w:t>и</w:t>
      </w:r>
      <w:r>
        <w:t xml:space="preserve"> </w:t>
      </w:r>
      <w:r>
        <w:rPr>
          <w:rFonts w:hint="eastAsia"/>
        </w:rPr>
        <w:t>МАР</w:t>
      </w:r>
      <w:r>
        <w:t>\01\</w:t>
      </w:r>
      <w:r>
        <w:rPr>
          <w:rFonts w:hint="eastAsia"/>
        </w:rPr>
        <w:t>юс</w:t>
      </w:r>
      <w:r>
        <w:t xml:space="preserve"> </w:t>
      </w:r>
      <w:r>
        <w:rPr>
          <w:rFonts w:hint="eastAsia"/>
        </w:rPr>
        <w:t>мгновенной</w:t>
      </w:r>
      <w:r>
        <w:t xml:space="preserve"> </w:t>
      </w:r>
      <w:r>
        <w:rPr>
          <w:rFonts w:hint="eastAsia"/>
        </w:rPr>
        <w:t>обратной</w:t>
      </w:r>
      <w:r>
        <w:t xml:space="preserve"> </w:t>
      </w:r>
      <w:r>
        <w:rPr>
          <w:rFonts w:hint="eastAsia"/>
        </w:rPr>
        <w:t>связью</w:t>
      </w:r>
      <w:r>
        <w:t xml:space="preserve"> </w:t>
      </w:r>
      <w:r>
        <w:rPr>
          <w:rFonts w:hint="eastAsia"/>
        </w:rPr>
        <w:t>при</w:t>
      </w:r>
      <w:r>
        <w:t xml:space="preserve"> </w:t>
      </w:r>
      <w:r>
        <w:rPr>
          <w:rFonts w:hint="eastAsia"/>
        </w:rPr>
        <w:t>нестационарном</w:t>
      </w:r>
      <w:r>
        <w:t xml:space="preserve"> </w:t>
      </w:r>
      <w:r>
        <w:rPr>
          <w:rFonts w:hint="eastAsia"/>
        </w:rPr>
        <w:t>режиме</w:t>
      </w:r>
    </w:p>
    <w:p w14:paraId="6A7EE85B" w14:textId="77777777" w:rsidR="007B4AAF" w:rsidRDefault="007B4AAF" w:rsidP="007B4AAF"/>
    <w:p w14:paraId="21A4EE1C" w14:textId="77777777" w:rsidR="007B4AAF" w:rsidRDefault="007B4AAF" w:rsidP="007B4AAF">
      <w:r>
        <w:t xml:space="preserve">3.5.1 </w:t>
      </w:r>
      <w:r>
        <w:rPr>
          <w:rFonts w:hint="eastAsia"/>
        </w:rPr>
        <w:t>Асимптотический</w:t>
      </w:r>
      <w:r>
        <w:t xml:space="preserve"> </w:t>
      </w:r>
      <w:r>
        <w:rPr>
          <w:rFonts w:hint="eastAsia"/>
        </w:rPr>
        <w:t>анализ</w:t>
      </w:r>
      <w:r>
        <w:t xml:space="preserve"> </w:t>
      </w:r>
      <w:r>
        <w:rPr>
          <w:rFonts w:hint="eastAsia"/>
        </w:rPr>
        <w:t>первого</w:t>
      </w:r>
      <w:r>
        <w:t xml:space="preserve"> </w:t>
      </w:r>
      <w:r>
        <w:rPr>
          <w:rFonts w:hint="eastAsia"/>
        </w:rPr>
        <w:t>порядка</w:t>
      </w:r>
    </w:p>
    <w:p w14:paraId="4F4F7619" w14:textId="77777777" w:rsidR="007B4AAF" w:rsidRDefault="007B4AAF" w:rsidP="007B4AAF"/>
    <w:p w14:paraId="36727353" w14:textId="77777777" w:rsidR="007B4AAF" w:rsidRDefault="007B4AAF" w:rsidP="007B4AAF">
      <w:r>
        <w:t xml:space="preserve">3.5.2 </w:t>
      </w:r>
      <w:r>
        <w:rPr>
          <w:rFonts w:hint="eastAsia"/>
        </w:rPr>
        <w:t>Асимптотический</w:t>
      </w:r>
      <w:r>
        <w:t xml:space="preserve"> </w:t>
      </w:r>
      <w:r>
        <w:rPr>
          <w:rFonts w:hint="eastAsia"/>
        </w:rPr>
        <w:t>анализ</w:t>
      </w:r>
      <w:r>
        <w:t xml:space="preserve"> </w:t>
      </w:r>
      <w:r>
        <w:rPr>
          <w:rFonts w:hint="eastAsia"/>
        </w:rPr>
        <w:t>второго</w:t>
      </w:r>
      <w:r>
        <w:t xml:space="preserve"> </w:t>
      </w:r>
      <w:r>
        <w:rPr>
          <w:rFonts w:hint="eastAsia"/>
        </w:rPr>
        <w:t>порядка</w:t>
      </w:r>
    </w:p>
    <w:p w14:paraId="5FBF139D" w14:textId="77777777" w:rsidR="007B4AAF" w:rsidRDefault="007B4AAF" w:rsidP="007B4AAF"/>
    <w:p w14:paraId="40604D6B" w14:textId="77777777" w:rsidR="007B4AAF" w:rsidRDefault="007B4AAF" w:rsidP="007B4AAF">
      <w:r>
        <w:t xml:space="preserve">3.5.3 </w:t>
      </w:r>
      <w:r>
        <w:rPr>
          <w:rFonts w:hint="eastAsia"/>
        </w:rPr>
        <w:t>Исследование</w:t>
      </w:r>
      <w:r>
        <w:t xml:space="preserve"> </w:t>
      </w:r>
      <w:r>
        <w:rPr>
          <w:rFonts w:hint="eastAsia"/>
        </w:rPr>
        <w:t>потока</w:t>
      </w:r>
      <w:r>
        <w:t xml:space="preserve"> </w:t>
      </w:r>
      <w:r>
        <w:rPr>
          <w:rFonts w:hint="eastAsia"/>
        </w:rPr>
        <w:t>повторных</w:t>
      </w:r>
      <w:r>
        <w:t xml:space="preserve"> </w:t>
      </w:r>
      <w:r>
        <w:rPr>
          <w:rFonts w:hint="eastAsia"/>
        </w:rPr>
        <w:t>обращений</w:t>
      </w:r>
      <w:r>
        <w:t xml:space="preserve"> </w:t>
      </w:r>
      <w:r>
        <w:rPr>
          <w:rFonts w:hint="eastAsia"/>
        </w:rPr>
        <w:t>в</w:t>
      </w:r>
      <w:r>
        <w:t xml:space="preserve"> </w:t>
      </w:r>
      <w:r>
        <w:rPr>
          <w:rFonts w:hint="eastAsia"/>
        </w:rPr>
        <w:t>двухфазной</w:t>
      </w:r>
      <w:r>
        <w:t xml:space="preserve"> </w:t>
      </w:r>
      <w:r>
        <w:rPr>
          <w:rFonts w:hint="eastAsia"/>
        </w:rPr>
        <w:t>СМО</w:t>
      </w:r>
      <w:r>
        <w:t xml:space="preserve"> </w:t>
      </w:r>
      <w:r>
        <w:rPr>
          <w:rFonts w:hint="eastAsia"/>
        </w:rPr>
        <w:t>МАР</w:t>
      </w:r>
      <w:r>
        <w:t>\01\</w:t>
      </w:r>
      <w:r>
        <w:rPr>
          <w:rFonts w:hint="eastAsia"/>
        </w:rPr>
        <w:t>ю</w:t>
      </w:r>
      <w:r>
        <w:t xml:space="preserve"> </w:t>
      </w:r>
      <w:r>
        <w:rPr>
          <w:rFonts w:hint="eastAsia"/>
        </w:rPr>
        <w:t>с</w:t>
      </w:r>
      <w:r>
        <w:t xml:space="preserve"> </w:t>
      </w:r>
      <w:r>
        <w:rPr>
          <w:rFonts w:hint="eastAsia"/>
        </w:rPr>
        <w:t>мгновенной</w:t>
      </w:r>
      <w:r>
        <w:t xml:space="preserve"> </w:t>
      </w:r>
      <w:r>
        <w:rPr>
          <w:rFonts w:hint="eastAsia"/>
        </w:rPr>
        <w:t>обратной</w:t>
      </w:r>
      <w:r>
        <w:t xml:space="preserve"> </w:t>
      </w:r>
      <w:r>
        <w:rPr>
          <w:rFonts w:hint="eastAsia"/>
        </w:rPr>
        <w:t>связью</w:t>
      </w:r>
      <w:r>
        <w:t xml:space="preserve"> </w:t>
      </w:r>
      <w:r>
        <w:rPr>
          <w:rFonts w:hint="eastAsia"/>
        </w:rPr>
        <w:t>при</w:t>
      </w:r>
      <w:r>
        <w:t xml:space="preserve"> </w:t>
      </w:r>
      <w:r>
        <w:rPr>
          <w:rFonts w:hint="eastAsia"/>
        </w:rPr>
        <w:t>нестационарном</w:t>
      </w:r>
      <w:r>
        <w:t xml:space="preserve"> </w:t>
      </w:r>
      <w:r>
        <w:rPr>
          <w:rFonts w:hint="eastAsia"/>
        </w:rPr>
        <w:t>режиме</w:t>
      </w:r>
    </w:p>
    <w:p w14:paraId="4986E47A" w14:textId="77777777" w:rsidR="007B4AAF" w:rsidRDefault="007B4AAF" w:rsidP="007B4AAF"/>
    <w:p w14:paraId="56F7F7A8" w14:textId="77777777" w:rsidR="007B4AAF" w:rsidRDefault="007B4AAF" w:rsidP="007B4AAF">
      <w:r>
        <w:t xml:space="preserve">3.6 </w:t>
      </w:r>
      <w:r>
        <w:rPr>
          <w:rFonts w:hint="eastAsia"/>
        </w:rPr>
        <w:t>Исследование</w:t>
      </w:r>
      <w:r>
        <w:t xml:space="preserve"> </w:t>
      </w:r>
      <w:r>
        <w:rPr>
          <w:rFonts w:hint="eastAsia"/>
        </w:rPr>
        <w:t>потока</w:t>
      </w:r>
      <w:r>
        <w:t xml:space="preserve"> </w:t>
      </w:r>
      <w:r>
        <w:rPr>
          <w:rFonts w:hint="eastAsia"/>
        </w:rPr>
        <w:t>повторных</w:t>
      </w:r>
      <w:r>
        <w:t xml:space="preserve"> </w:t>
      </w:r>
      <w:r>
        <w:rPr>
          <w:rFonts w:hint="eastAsia"/>
        </w:rPr>
        <w:t>обращений</w:t>
      </w:r>
      <w:r>
        <w:t xml:space="preserve"> </w:t>
      </w:r>
      <w:r>
        <w:rPr>
          <w:rFonts w:hint="eastAsia"/>
        </w:rPr>
        <w:t>в</w:t>
      </w:r>
      <w:r>
        <w:t xml:space="preserve"> </w:t>
      </w:r>
      <w:r>
        <w:rPr>
          <w:rFonts w:hint="eastAsia"/>
        </w:rPr>
        <w:t>двухфазной</w:t>
      </w:r>
      <w:r>
        <w:t xml:space="preserve"> </w:t>
      </w:r>
      <w:r>
        <w:rPr>
          <w:rFonts w:hint="eastAsia"/>
        </w:rPr>
        <w:t>СМО</w:t>
      </w:r>
      <w:r>
        <w:t xml:space="preserve"> 01\01\</w:t>
      </w:r>
      <w:r>
        <w:rPr>
          <w:rFonts w:hint="eastAsia"/>
        </w:rPr>
        <w:t>ю</w:t>
      </w:r>
      <w:r>
        <w:t xml:space="preserve"> </w:t>
      </w:r>
      <w:r>
        <w:rPr>
          <w:rFonts w:hint="eastAsia"/>
        </w:rPr>
        <w:t>с</w:t>
      </w:r>
      <w:r>
        <w:t xml:space="preserve"> </w:t>
      </w:r>
      <w:r>
        <w:rPr>
          <w:rFonts w:hint="eastAsia"/>
        </w:rPr>
        <w:t>мгновенной</w:t>
      </w:r>
      <w:r>
        <w:t xml:space="preserve"> </w:t>
      </w:r>
      <w:r>
        <w:rPr>
          <w:rFonts w:hint="eastAsia"/>
        </w:rPr>
        <w:t>обратной</w:t>
      </w:r>
      <w:r>
        <w:t xml:space="preserve"> </w:t>
      </w:r>
      <w:r>
        <w:rPr>
          <w:rFonts w:hint="eastAsia"/>
        </w:rPr>
        <w:t>связью</w:t>
      </w:r>
      <w:r>
        <w:t xml:space="preserve"> </w:t>
      </w:r>
      <w:r>
        <w:rPr>
          <w:rFonts w:hint="eastAsia"/>
        </w:rPr>
        <w:t>при</w:t>
      </w:r>
      <w:r>
        <w:t xml:space="preserve"> </w:t>
      </w:r>
      <w:r>
        <w:rPr>
          <w:rFonts w:hint="eastAsia"/>
        </w:rPr>
        <w:t>нестационарном</w:t>
      </w:r>
      <w:r>
        <w:t xml:space="preserve"> </w:t>
      </w:r>
      <w:r>
        <w:rPr>
          <w:rFonts w:hint="eastAsia"/>
        </w:rPr>
        <w:t>режиме</w:t>
      </w:r>
      <w:r>
        <w:t xml:space="preserve"> </w:t>
      </w:r>
      <w:r>
        <w:rPr>
          <w:rFonts w:hint="eastAsia"/>
        </w:rPr>
        <w:t>методом</w:t>
      </w:r>
      <w:r>
        <w:t xml:space="preserve"> </w:t>
      </w:r>
      <w:r>
        <w:rPr>
          <w:rFonts w:hint="eastAsia"/>
        </w:rPr>
        <w:t>марковского</w:t>
      </w:r>
      <w:r>
        <w:t xml:space="preserve"> </w:t>
      </w:r>
      <w:r>
        <w:rPr>
          <w:rFonts w:hint="eastAsia"/>
        </w:rPr>
        <w:t>суммирования</w:t>
      </w:r>
    </w:p>
    <w:p w14:paraId="01E4D1FC" w14:textId="77777777" w:rsidR="007B4AAF" w:rsidRDefault="007B4AAF" w:rsidP="007B4AAF"/>
    <w:p w14:paraId="42585DE1" w14:textId="77777777" w:rsidR="007B4AAF" w:rsidRDefault="007B4AAF" w:rsidP="007B4AAF">
      <w:r>
        <w:t xml:space="preserve">3.6.1 </w:t>
      </w:r>
      <w:r>
        <w:rPr>
          <w:rFonts w:hint="eastAsia"/>
        </w:rPr>
        <w:t>Асимптотический</w:t>
      </w:r>
      <w:r>
        <w:t xml:space="preserve"> </w:t>
      </w:r>
      <w:r>
        <w:rPr>
          <w:rFonts w:hint="eastAsia"/>
        </w:rPr>
        <w:t>анализ</w:t>
      </w:r>
      <w:r>
        <w:t xml:space="preserve"> </w:t>
      </w:r>
      <w:r>
        <w:rPr>
          <w:rFonts w:hint="eastAsia"/>
        </w:rPr>
        <w:t>первого</w:t>
      </w:r>
      <w:r>
        <w:t xml:space="preserve"> </w:t>
      </w:r>
      <w:r>
        <w:rPr>
          <w:rFonts w:hint="eastAsia"/>
        </w:rPr>
        <w:t>порядка</w:t>
      </w:r>
    </w:p>
    <w:p w14:paraId="53165675" w14:textId="77777777" w:rsidR="007B4AAF" w:rsidRDefault="007B4AAF" w:rsidP="007B4AAF"/>
    <w:p w14:paraId="1AFFAF8E" w14:textId="77777777" w:rsidR="007B4AAF" w:rsidRDefault="007B4AAF" w:rsidP="007B4AAF">
      <w:r>
        <w:t xml:space="preserve">3.6.2 </w:t>
      </w:r>
      <w:r>
        <w:rPr>
          <w:rFonts w:hint="eastAsia"/>
        </w:rPr>
        <w:t>Асимптотический</w:t>
      </w:r>
      <w:r>
        <w:t xml:space="preserve"> </w:t>
      </w:r>
      <w:r>
        <w:rPr>
          <w:rFonts w:hint="eastAsia"/>
        </w:rPr>
        <w:t>анализ</w:t>
      </w:r>
      <w:r>
        <w:t xml:space="preserve"> </w:t>
      </w:r>
      <w:r>
        <w:rPr>
          <w:rFonts w:hint="eastAsia"/>
        </w:rPr>
        <w:t>второго</w:t>
      </w:r>
      <w:r>
        <w:t xml:space="preserve"> </w:t>
      </w:r>
      <w:r>
        <w:rPr>
          <w:rFonts w:hint="eastAsia"/>
        </w:rPr>
        <w:t>порядка</w:t>
      </w:r>
    </w:p>
    <w:p w14:paraId="5DFEA763" w14:textId="77777777" w:rsidR="007B4AAF" w:rsidRDefault="007B4AAF" w:rsidP="007B4AAF"/>
    <w:p w14:paraId="0D6861C7" w14:textId="77777777" w:rsidR="007B4AAF" w:rsidRDefault="007B4AAF" w:rsidP="007B4AAF">
      <w:r>
        <w:t xml:space="preserve">4 </w:t>
      </w:r>
      <w:r>
        <w:rPr>
          <w:rFonts w:hint="eastAsia"/>
        </w:rPr>
        <w:t>Комплекс</w:t>
      </w:r>
      <w:r>
        <w:t xml:space="preserve"> </w:t>
      </w:r>
      <w:r>
        <w:rPr>
          <w:rFonts w:hint="eastAsia"/>
        </w:rPr>
        <w:t>программ</w:t>
      </w:r>
      <w:r>
        <w:t xml:space="preserve"> </w:t>
      </w:r>
      <w:r>
        <w:rPr>
          <w:rFonts w:hint="eastAsia"/>
        </w:rPr>
        <w:t>для</w:t>
      </w:r>
      <w:r>
        <w:t xml:space="preserve"> </w:t>
      </w:r>
      <w:r>
        <w:rPr>
          <w:rFonts w:hint="eastAsia"/>
        </w:rPr>
        <w:t>численного</w:t>
      </w:r>
      <w:r>
        <w:t xml:space="preserve"> </w:t>
      </w:r>
      <w:r>
        <w:rPr>
          <w:rFonts w:hint="eastAsia"/>
        </w:rPr>
        <w:t>анализа</w:t>
      </w:r>
      <w:r>
        <w:t xml:space="preserve"> </w:t>
      </w:r>
      <w:r>
        <w:rPr>
          <w:rFonts w:hint="eastAsia"/>
        </w:rPr>
        <w:t>и</w:t>
      </w:r>
      <w:r>
        <w:t xml:space="preserve"> </w:t>
      </w:r>
      <w:r>
        <w:rPr>
          <w:rFonts w:hint="eastAsia"/>
        </w:rPr>
        <w:t>имитационного</w:t>
      </w:r>
      <w:r>
        <w:t xml:space="preserve"> </w:t>
      </w:r>
      <w:r>
        <w:rPr>
          <w:rFonts w:hint="eastAsia"/>
        </w:rPr>
        <w:t>моделирования</w:t>
      </w:r>
      <w:r>
        <w:t xml:space="preserve"> </w:t>
      </w:r>
      <w:r>
        <w:rPr>
          <w:rFonts w:hint="eastAsia"/>
        </w:rPr>
        <w:t>двухфазных</w:t>
      </w:r>
      <w:r>
        <w:t xml:space="preserve"> </w:t>
      </w:r>
      <w:r>
        <w:rPr>
          <w:rFonts w:hint="eastAsia"/>
        </w:rPr>
        <w:t>систем</w:t>
      </w:r>
      <w:r>
        <w:t xml:space="preserve"> </w:t>
      </w:r>
      <w:r>
        <w:rPr>
          <w:rFonts w:hint="eastAsia"/>
        </w:rPr>
        <w:t>с</w:t>
      </w:r>
      <w:r>
        <w:t xml:space="preserve"> </w:t>
      </w:r>
      <w:r>
        <w:rPr>
          <w:rFonts w:hint="eastAsia"/>
        </w:rPr>
        <w:t>обратной</w:t>
      </w:r>
      <w:r>
        <w:t xml:space="preserve"> </w:t>
      </w:r>
      <w:r>
        <w:rPr>
          <w:rFonts w:hint="eastAsia"/>
        </w:rPr>
        <w:t>связью</w:t>
      </w:r>
    </w:p>
    <w:p w14:paraId="787BB67A" w14:textId="77777777" w:rsidR="007B4AAF" w:rsidRDefault="007B4AAF" w:rsidP="007B4AAF"/>
    <w:p w14:paraId="3D146673" w14:textId="77777777" w:rsidR="007B4AAF" w:rsidRDefault="007B4AAF" w:rsidP="007B4AAF">
      <w:r>
        <w:t xml:space="preserve">4.1 </w:t>
      </w:r>
      <w:r>
        <w:rPr>
          <w:rFonts w:hint="eastAsia"/>
        </w:rPr>
        <w:t>Алгоритмы</w:t>
      </w:r>
      <w:r>
        <w:t xml:space="preserve"> </w:t>
      </w:r>
      <w:r>
        <w:rPr>
          <w:rFonts w:hint="eastAsia"/>
        </w:rPr>
        <w:t>численных</w:t>
      </w:r>
      <w:r>
        <w:t xml:space="preserve"> </w:t>
      </w:r>
      <w:r>
        <w:rPr>
          <w:rFonts w:hint="eastAsia"/>
        </w:rPr>
        <w:t>расчетов</w:t>
      </w:r>
      <w:r>
        <w:t xml:space="preserve"> </w:t>
      </w:r>
      <w:r>
        <w:rPr>
          <w:rFonts w:hint="eastAsia"/>
        </w:rPr>
        <w:t>вероятностных</w:t>
      </w:r>
      <w:r>
        <w:t xml:space="preserve"> </w:t>
      </w:r>
      <w:r>
        <w:rPr>
          <w:rFonts w:hint="eastAsia"/>
        </w:rPr>
        <w:t>характеристик</w:t>
      </w:r>
      <w:r>
        <w:t xml:space="preserve"> </w:t>
      </w:r>
      <w:r>
        <w:rPr>
          <w:rFonts w:hint="eastAsia"/>
        </w:rPr>
        <w:t>потоков</w:t>
      </w:r>
      <w:r>
        <w:t xml:space="preserve"> </w:t>
      </w:r>
      <w:r>
        <w:rPr>
          <w:rFonts w:hint="eastAsia"/>
        </w:rPr>
        <w:t>в</w:t>
      </w:r>
      <w:r>
        <w:t xml:space="preserve"> </w:t>
      </w:r>
      <w:r>
        <w:rPr>
          <w:rFonts w:hint="eastAsia"/>
        </w:rPr>
        <w:t>двухфазных</w:t>
      </w:r>
      <w:r>
        <w:t xml:space="preserve"> </w:t>
      </w:r>
      <w:r>
        <w:rPr>
          <w:rFonts w:hint="eastAsia"/>
        </w:rPr>
        <w:t>СМО</w:t>
      </w:r>
      <w:r>
        <w:t xml:space="preserve"> </w:t>
      </w:r>
      <w:r>
        <w:rPr>
          <w:rFonts w:hint="eastAsia"/>
        </w:rPr>
        <w:t>с</w:t>
      </w:r>
      <w:r>
        <w:t xml:space="preserve"> </w:t>
      </w:r>
      <w:r>
        <w:rPr>
          <w:rFonts w:hint="eastAsia"/>
        </w:rPr>
        <w:t>мгновенной</w:t>
      </w:r>
      <w:r>
        <w:lastRenderedPageBreak/>
        <w:t xml:space="preserve"> </w:t>
      </w:r>
      <w:r>
        <w:rPr>
          <w:rFonts w:hint="eastAsia"/>
        </w:rPr>
        <w:t>обратной</w:t>
      </w:r>
      <w:r>
        <w:t xml:space="preserve"> </w:t>
      </w:r>
      <w:r>
        <w:rPr>
          <w:rFonts w:hint="eastAsia"/>
        </w:rPr>
        <w:t>связью</w:t>
      </w:r>
    </w:p>
    <w:p w14:paraId="52AB14A1" w14:textId="77777777" w:rsidR="007B4AAF" w:rsidRDefault="007B4AAF" w:rsidP="007B4AAF"/>
    <w:p w14:paraId="08434FF0" w14:textId="77777777" w:rsidR="007B4AAF" w:rsidRDefault="007B4AAF" w:rsidP="007B4AAF">
      <w:r>
        <w:t xml:space="preserve">4.1.1 </w:t>
      </w:r>
      <w:r>
        <w:rPr>
          <w:rFonts w:hint="eastAsia"/>
        </w:rPr>
        <w:t>Построение</w:t>
      </w:r>
      <w:r>
        <w:t xml:space="preserve"> </w:t>
      </w:r>
      <w:r>
        <w:rPr>
          <w:rFonts w:hint="eastAsia"/>
        </w:rPr>
        <w:t>распределения</w:t>
      </w:r>
      <w:r>
        <w:t xml:space="preserve"> </w:t>
      </w:r>
      <w:r>
        <w:rPr>
          <w:rFonts w:hint="eastAsia"/>
        </w:rPr>
        <w:t>вероятностей</w:t>
      </w:r>
      <w:r>
        <w:t xml:space="preserve"> </w:t>
      </w:r>
      <w:r>
        <w:rPr>
          <w:rFonts w:hint="eastAsia"/>
        </w:rPr>
        <w:t>числа</w:t>
      </w:r>
      <w:r>
        <w:t xml:space="preserve"> </w:t>
      </w:r>
      <w:r>
        <w:rPr>
          <w:rFonts w:hint="eastAsia"/>
        </w:rPr>
        <w:t>событий</w:t>
      </w:r>
      <w:r>
        <w:t xml:space="preserve"> </w:t>
      </w:r>
      <w:r>
        <w:rPr>
          <w:rFonts w:hint="eastAsia"/>
        </w:rPr>
        <w:t>в</w:t>
      </w:r>
      <w:r>
        <w:t xml:space="preserve"> </w:t>
      </w:r>
      <w:r>
        <w:rPr>
          <w:rFonts w:hint="eastAsia"/>
        </w:rPr>
        <w:t>потоках</w:t>
      </w:r>
      <w:r>
        <w:t xml:space="preserve"> </w:t>
      </w:r>
      <w:r>
        <w:rPr>
          <w:rFonts w:hint="eastAsia"/>
        </w:rPr>
        <w:t>в</w:t>
      </w:r>
      <w:r>
        <w:t xml:space="preserve"> </w:t>
      </w:r>
      <w:r>
        <w:rPr>
          <w:rFonts w:hint="eastAsia"/>
        </w:rPr>
        <w:t>двухфазной</w:t>
      </w:r>
      <w:r>
        <w:t xml:space="preserve"> </w:t>
      </w:r>
      <w:r>
        <w:rPr>
          <w:rFonts w:hint="eastAsia"/>
        </w:rPr>
        <w:t>системе</w:t>
      </w:r>
      <w:r>
        <w:t xml:space="preserve"> </w:t>
      </w:r>
      <w:r>
        <w:rPr>
          <w:rFonts w:hint="eastAsia"/>
        </w:rPr>
        <w:t>М</w:t>
      </w:r>
      <w:r>
        <w:t>\</w:t>
      </w:r>
      <w:r>
        <w:rPr>
          <w:rFonts w:hint="eastAsia"/>
        </w:rPr>
        <w:t>М</w:t>
      </w:r>
      <w:r>
        <w:t xml:space="preserve">\^&gt; </w:t>
      </w:r>
      <w:r>
        <w:rPr>
          <w:rFonts w:hint="eastAsia"/>
        </w:rPr>
        <w:t>с</w:t>
      </w:r>
      <w:r>
        <w:t xml:space="preserve"> </w:t>
      </w:r>
      <w:r>
        <w:rPr>
          <w:rFonts w:hint="eastAsia"/>
        </w:rPr>
        <w:t>мгновенной</w:t>
      </w:r>
      <w:r>
        <w:t xml:space="preserve"> </w:t>
      </w:r>
      <w:r>
        <w:rPr>
          <w:rFonts w:hint="eastAsia"/>
        </w:rPr>
        <w:t>обратной</w:t>
      </w:r>
      <w:r>
        <w:t xml:space="preserve"> </w:t>
      </w:r>
      <w:r>
        <w:rPr>
          <w:rFonts w:hint="eastAsia"/>
        </w:rPr>
        <w:t>связью</w:t>
      </w:r>
    </w:p>
    <w:p w14:paraId="195E6FCC" w14:textId="77777777" w:rsidR="007B4AAF" w:rsidRDefault="007B4AAF" w:rsidP="007B4AAF"/>
    <w:p w14:paraId="56F3B522" w14:textId="77777777" w:rsidR="007B4AAF" w:rsidRDefault="007B4AAF" w:rsidP="007B4AAF">
      <w:r>
        <w:t xml:space="preserve">4.1.2 </w:t>
      </w:r>
      <w:r>
        <w:rPr>
          <w:rFonts w:hint="eastAsia"/>
        </w:rPr>
        <w:t>Построение</w:t>
      </w:r>
      <w:r>
        <w:t xml:space="preserve"> </w:t>
      </w:r>
      <w:r>
        <w:rPr>
          <w:rFonts w:hint="eastAsia"/>
        </w:rPr>
        <w:t>нестационарного</w:t>
      </w:r>
      <w:r>
        <w:t xml:space="preserve"> </w:t>
      </w:r>
      <w:r>
        <w:rPr>
          <w:rFonts w:hint="eastAsia"/>
        </w:rPr>
        <w:t>распределения</w:t>
      </w:r>
      <w:r>
        <w:t xml:space="preserve"> </w:t>
      </w:r>
      <w:r>
        <w:rPr>
          <w:rFonts w:hint="eastAsia"/>
        </w:rPr>
        <w:t>вероятностей</w:t>
      </w:r>
      <w:r>
        <w:t xml:space="preserve"> </w:t>
      </w:r>
      <w:r>
        <w:rPr>
          <w:rFonts w:hint="eastAsia"/>
        </w:rPr>
        <w:t>числа</w:t>
      </w:r>
      <w:r>
        <w:t xml:space="preserve"> </w:t>
      </w:r>
      <w:r>
        <w:rPr>
          <w:rFonts w:hint="eastAsia"/>
        </w:rPr>
        <w:t>событий</w:t>
      </w:r>
      <w:r>
        <w:t xml:space="preserve"> </w:t>
      </w:r>
      <w:r>
        <w:rPr>
          <w:rFonts w:hint="eastAsia"/>
        </w:rPr>
        <w:t>в</w:t>
      </w:r>
      <w:r>
        <w:t xml:space="preserve"> </w:t>
      </w:r>
      <w:r>
        <w:rPr>
          <w:rFonts w:hint="eastAsia"/>
        </w:rPr>
        <w:t>потоке</w:t>
      </w:r>
      <w:r>
        <w:t xml:space="preserve"> </w:t>
      </w:r>
      <w:r>
        <w:rPr>
          <w:rFonts w:hint="eastAsia"/>
        </w:rPr>
        <w:t>повторных</w:t>
      </w:r>
      <w:r>
        <w:t xml:space="preserve"> </w:t>
      </w:r>
      <w:r>
        <w:rPr>
          <w:rFonts w:hint="eastAsia"/>
        </w:rPr>
        <w:t>обращений</w:t>
      </w:r>
      <w:r>
        <w:t xml:space="preserve"> </w:t>
      </w:r>
      <w:r>
        <w:rPr>
          <w:rFonts w:hint="eastAsia"/>
        </w:rPr>
        <w:t>в</w:t>
      </w:r>
      <w:r>
        <w:t xml:space="preserve"> </w:t>
      </w:r>
      <w:r>
        <w:rPr>
          <w:rFonts w:hint="eastAsia"/>
        </w:rPr>
        <w:t>двухфазной</w:t>
      </w:r>
      <w:r>
        <w:t xml:space="preserve"> </w:t>
      </w:r>
      <w:r>
        <w:rPr>
          <w:rFonts w:hint="eastAsia"/>
        </w:rPr>
        <w:t>системе</w:t>
      </w:r>
      <w:r>
        <w:t xml:space="preserve"> </w:t>
      </w:r>
      <w:r>
        <w:rPr>
          <w:rFonts w:hint="eastAsia"/>
        </w:rPr>
        <w:t>М</w:t>
      </w:r>
      <w:r>
        <w:t>\01\</w:t>
      </w:r>
      <w:r>
        <w:rPr>
          <w:rFonts w:hint="eastAsia"/>
        </w:rPr>
        <w:t>ю</w:t>
      </w:r>
      <w:r>
        <w:t xml:space="preserve"> </w:t>
      </w:r>
      <w:r>
        <w:rPr>
          <w:rFonts w:hint="eastAsia"/>
        </w:rPr>
        <w:t>с</w:t>
      </w:r>
      <w:r>
        <w:t xml:space="preserve"> </w:t>
      </w:r>
      <w:r>
        <w:rPr>
          <w:rFonts w:hint="eastAsia"/>
        </w:rPr>
        <w:t>мгновенной</w:t>
      </w:r>
      <w:r>
        <w:t xml:space="preserve"> </w:t>
      </w:r>
      <w:r>
        <w:rPr>
          <w:rFonts w:hint="eastAsia"/>
        </w:rPr>
        <w:t>обратной</w:t>
      </w:r>
      <w:r>
        <w:t xml:space="preserve"> </w:t>
      </w:r>
      <w:r>
        <w:rPr>
          <w:rFonts w:hint="eastAsia"/>
        </w:rPr>
        <w:t>связью</w:t>
      </w:r>
    </w:p>
    <w:p w14:paraId="5E78B2E4" w14:textId="77777777" w:rsidR="007B4AAF" w:rsidRDefault="007B4AAF" w:rsidP="007B4AAF"/>
    <w:p w14:paraId="5773B0FD" w14:textId="77777777" w:rsidR="007B4AAF" w:rsidRDefault="007B4AAF" w:rsidP="007B4AAF">
      <w:r>
        <w:t xml:space="preserve">4.1.3 </w:t>
      </w:r>
      <w:r>
        <w:rPr>
          <w:rFonts w:hint="eastAsia"/>
        </w:rPr>
        <w:t>Реализация</w:t>
      </w:r>
      <w:r>
        <w:t xml:space="preserve"> </w:t>
      </w:r>
      <w:r>
        <w:rPr>
          <w:rFonts w:hint="eastAsia"/>
        </w:rPr>
        <w:t>алгоритма</w:t>
      </w:r>
      <w:r>
        <w:t xml:space="preserve"> </w:t>
      </w:r>
      <w:r>
        <w:rPr>
          <w:rFonts w:hint="eastAsia"/>
        </w:rPr>
        <w:t>расчета</w:t>
      </w:r>
      <w:r>
        <w:t xml:space="preserve"> </w:t>
      </w:r>
      <w:r>
        <w:rPr>
          <w:rFonts w:hint="eastAsia"/>
        </w:rPr>
        <w:t>параметров</w:t>
      </w:r>
      <w:r>
        <w:t xml:space="preserve"> </w:t>
      </w:r>
      <w:r>
        <w:rPr>
          <w:rFonts w:hint="eastAsia"/>
        </w:rPr>
        <w:t>асимптотического</w:t>
      </w:r>
      <w:r>
        <w:t xml:space="preserve"> </w:t>
      </w:r>
      <w:r>
        <w:rPr>
          <w:rFonts w:hint="eastAsia"/>
        </w:rPr>
        <w:t>распределения</w:t>
      </w:r>
      <w:r>
        <w:t xml:space="preserve"> </w:t>
      </w:r>
      <w:r>
        <w:rPr>
          <w:rFonts w:hint="eastAsia"/>
        </w:rPr>
        <w:t>вероятностей</w:t>
      </w:r>
      <w:r>
        <w:t xml:space="preserve"> </w:t>
      </w:r>
      <w:r>
        <w:rPr>
          <w:rFonts w:hint="eastAsia"/>
        </w:rPr>
        <w:t>числа</w:t>
      </w:r>
      <w:r>
        <w:t xml:space="preserve"> </w:t>
      </w:r>
      <w:r>
        <w:rPr>
          <w:rFonts w:hint="eastAsia"/>
        </w:rPr>
        <w:t>заявок</w:t>
      </w:r>
      <w:r>
        <w:t xml:space="preserve"> </w:t>
      </w:r>
      <w:r>
        <w:rPr>
          <w:rFonts w:hint="eastAsia"/>
        </w:rPr>
        <w:t>в</w:t>
      </w:r>
      <w:r>
        <w:t xml:space="preserve"> </w:t>
      </w:r>
      <w:r>
        <w:rPr>
          <w:rFonts w:hint="eastAsia"/>
        </w:rPr>
        <w:t>потоке</w:t>
      </w:r>
      <w:r>
        <w:t xml:space="preserve"> </w:t>
      </w:r>
      <w:r>
        <w:rPr>
          <w:rFonts w:hint="eastAsia"/>
        </w:rPr>
        <w:t>повторных</w:t>
      </w:r>
      <w:r>
        <w:t xml:space="preserve"> </w:t>
      </w:r>
      <w:r>
        <w:rPr>
          <w:rFonts w:hint="eastAsia"/>
        </w:rPr>
        <w:t>обращений</w:t>
      </w:r>
      <w:r>
        <w:t xml:space="preserve"> </w:t>
      </w:r>
      <w:r>
        <w:rPr>
          <w:rFonts w:hint="eastAsia"/>
        </w:rPr>
        <w:t>для</w:t>
      </w:r>
      <w:r>
        <w:t xml:space="preserve"> </w:t>
      </w:r>
      <w:r>
        <w:rPr>
          <w:rFonts w:hint="eastAsia"/>
        </w:rPr>
        <w:t>СМО</w:t>
      </w:r>
      <w:r>
        <w:t xml:space="preserve"> </w:t>
      </w:r>
      <w:r>
        <w:rPr>
          <w:rFonts w:hint="eastAsia"/>
        </w:rPr>
        <w:t>с</w:t>
      </w:r>
      <w:r>
        <w:t xml:space="preserve"> </w:t>
      </w:r>
      <w:r>
        <w:rPr>
          <w:rFonts w:hint="eastAsia"/>
        </w:rPr>
        <w:t>непуассоновскими</w:t>
      </w:r>
      <w:r>
        <w:t xml:space="preserve"> </w:t>
      </w:r>
      <w:r>
        <w:rPr>
          <w:rFonts w:hint="eastAsia"/>
        </w:rPr>
        <w:t>входящими</w:t>
      </w:r>
      <w:r>
        <w:t xml:space="preserve"> </w:t>
      </w:r>
      <w:r>
        <w:rPr>
          <w:rFonts w:hint="eastAsia"/>
        </w:rPr>
        <w:t>потоками</w:t>
      </w:r>
    </w:p>
    <w:p w14:paraId="0C59C3CA" w14:textId="77777777" w:rsidR="007B4AAF" w:rsidRDefault="007B4AAF" w:rsidP="007B4AAF"/>
    <w:p w14:paraId="6AB8C2BE" w14:textId="77777777" w:rsidR="007B4AAF" w:rsidRDefault="007B4AAF" w:rsidP="007B4AAF">
      <w:r>
        <w:t xml:space="preserve">4.2 </w:t>
      </w:r>
      <w:r>
        <w:rPr>
          <w:rFonts w:hint="eastAsia"/>
        </w:rPr>
        <w:t>Реализация</w:t>
      </w:r>
      <w:r>
        <w:t xml:space="preserve"> </w:t>
      </w:r>
      <w:r>
        <w:rPr>
          <w:rFonts w:hint="eastAsia"/>
        </w:rPr>
        <w:t>подсистемы</w:t>
      </w:r>
      <w:r>
        <w:t xml:space="preserve"> </w:t>
      </w:r>
      <w:r>
        <w:rPr>
          <w:rFonts w:hint="eastAsia"/>
        </w:rPr>
        <w:t>сбора</w:t>
      </w:r>
      <w:r>
        <w:t xml:space="preserve"> </w:t>
      </w:r>
      <w:r>
        <w:rPr>
          <w:rFonts w:hint="eastAsia"/>
        </w:rPr>
        <w:t>и</w:t>
      </w:r>
      <w:r>
        <w:t xml:space="preserve"> </w:t>
      </w:r>
      <w:r>
        <w:rPr>
          <w:rFonts w:hint="eastAsia"/>
        </w:rPr>
        <w:t>обработки</w:t>
      </w:r>
      <w:r>
        <w:t xml:space="preserve"> </w:t>
      </w:r>
      <w:r>
        <w:rPr>
          <w:rFonts w:hint="eastAsia"/>
        </w:rPr>
        <w:t>статистической</w:t>
      </w:r>
      <w:r>
        <w:t xml:space="preserve"> </w:t>
      </w:r>
      <w:r>
        <w:rPr>
          <w:rFonts w:hint="eastAsia"/>
        </w:rPr>
        <w:t>информации</w:t>
      </w:r>
      <w:r>
        <w:t xml:space="preserve"> </w:t>
      </w:r>
      <w:r>
        <w:rPr>
          <w:rFonts w:hint="eastAsia"/>
        </w:rPr>
        <w:t>при</w:t>
      </w:r>
      <w:r>
        <w:t xml:space="preserve"> </w:t>
      </w:r>
      <w:r>
        <w:rPr>
          <w:rFonts w:hint="eastAsia"/>
        </w:rPr>
        <w:t>имитационном</w:t>
      </w:r>
      <w:r>
        <w:t xml:space="preserve"> </w:t>
      </w:r>
      <w:r>
        <w:rPr>
          <w:rFonts w:hint="eastAsia"/>
        </w:rPr>
        <w:t>моделировании</w:t>
      </w:r>
      <w:r>
        <w:t xml:space="preserve"> </w:t>
      </w:r>
      <w:r>
        <w:rPr>
          <w:rFonts w:hint="eastAsia"/>
        </w:rPr>
        <w:t>потоков</w:t>
      </w:r>
      <w:r>
        <w:t xml:space="preserve"> </w:t>
      </w:r>
      <w:r>
        <w:rPr>
          <w:rFonts w:hint="eastAsia"/>
        </w:rPr>
        <w:t>заявок</w:t>
      </w:r>
      <w:r>
        <w:t xml:space="preserve"> </w:t>
      </w:r>
      <w:r>
        <w:rPr>
          <w:rFonts w:hint="eastAsia"/>
        </w:rPr>
        <w:t>в</w:t>
      </w:r>
      <w:r>
        <w:t xml:space="preserve"> </w:t>
      </w:r>
      <w:r>
        <w:rPr>
          <w:rFonts w:hint="eastAsia"/>
        </w:rPr>
        <w:t>системах</w:t>
      </w:r>
      <w:r>
        <w:t xml:space="preserve"> </w:t>
      </w:r>
      <w:r>
        <w:rPr>
          <w:rFonts w:hint="eastAsia"/>
        </w:rPr>
        <w:t>массового</w:t>
      </w:r>
      <w:r>
        <w:t xml:space="preserve"> </w:t>
      </w:r>
      <w:r>
        <w:rPr>
          <w:rFonts w:hint="eastAsia"/>
        </w:rPr>
        <w:t>обслуживания</w:t>
      </w:r>
    </w:p>
    <w:p w14:paraId="4D13F33A" w14:textId="77777777" w:rsidR="007B4AAF" w:rsidRDefault="007B4AAF" w:rsidP="007B4AAF"/>
    <w:p w14:paraId="1166C9BF" w14:textId="77777777" w:rsidR="007B4AAF" w:rsidRDefault="007B4AAF" w:rsidP="007B4AAF">
      <w:r>
        <w:t xml:space="preserve">4.3 </w:t>
      </w:r>
      <w:r>
        <w:rPr>
          <w:rFonts w:hint="eastAsia"/>
        </w:rPr>
        <w:t>Численный</w:t>
      </w:r>
      <w:r>
        <w:t xml:space="preserve"> </w:t>
      </w:r>
      <w:r>
        <w:rPr>
          <w:rFonts w:hint="eastAsia"/>
        </w:rPr>
        <w:t>анализ</w:t>
      </w:r>
      <w:r>
        <w:t xml:space="preserve"> </w:t>
      </w:r>
      <w:r>
        <w:rPr>
          <w:rFonts w:hint="eastAsia"/>
        </w:rPr>
        <w:t>точности</w:t>
      </w:r>
      <w:r>
        <w:t xml:space="preserve"> </w:t>
      </w:r>
      <w:r>
        <w:rPr>
          <w:rFonts w:hint="eastAsia"/>
        </w:rPr>
        <w:t>аппроксимации</w:t>
      </w:r>
      <w:r>
        <w:t xml:space="preserve"> </w:t>
      </w:r>
      <w:r>
        <w:rPr>
          <w:rFonts w:hint="eastAsia"/>
        </w:rPr>
        <w:t>для</w:t>
      </w:r>
      <w:r>
        <w:t xml:space="preserve"> </w:t>
      </w:r>
      <w:r>
        <w:rPr>
          <w:rFonts w:hint="eastAsia"/>
        </w:rPr>
        <w:t>потока</w:t>
      </w:r>
      <w:r>
        <w:t xml:space="preserve"> </w:t>
      </w:r>
      <w:r>
        <w:rPr>
          <w:rFonts w:hint="eastAsia"/>
        </w:rPr>
        <w:t>повторных</w:t>
      </w:r>
      <w:r>
        <w:t xml:space="preserve"> </w:t>
      </w:r>
      <w:r>
        <w:rPr>
          <w:rFonts w:hint="eastAsia"/>
        </w:rPr>
        <w:t>обращений</w:t>
      </w:r>
      <w:r>
        <w:t xml:space="preserve"> </w:t>
      </w:r>
      <w:r>
        <w:rPr>
          <w:rFonts w:hint="eastAsia"/>
        </w:rPr>
        <w:t>в</w:t>
      </w:r>
      <w:r>
        <w:t xml:space="preserve"> </w:t>
      </w:r>
      <w:r>
        <w:rPr>
          <w:rFonts w:hint="eastAsia"/>
        </w:rPr>
        <w:t>двухфазной</w:t>
      </w:r>
      <w:r>
        <w:t xml:space="preserve"> </w:t>
      </w:r>
      <w:r>
        <w:rPr>
          <w:rFonts w:hint="eastAsia"/>
        </w:rPr>
        <w:t>системе</w:t>
      </w:r>
      <w:r>
        <w:t xml:space="preserve"> </w:t>
      </w:r>
      <w:r>
        <w:rPr>
          <w:rFonts w:hint="eastAsia"/>
        </w:rPr>
        <w:t>ММРР</w:t>
      </w:r>
      <w:r>
        <w:t>\01\</w:t>
      </w:r>
      <w:r>
        <w:rPr>
          <w:rFonts w:hint="eastAsia"/>
        </w:rPr>
        <w:t>ю</w:t>
      </w:r>
      <w:r>
        <w:t xml:space="preserve"> </w:t>
      </w:r>
      <w:r>
        <w:rPr>
          <w:rFonts w:hint="eastAsia"/>
        </w:rPr>
        <w:t>с</w:t>
      </w:r>
      <w:r>
        <w:t xml:space="preserve"> </w:t>
      </w:r>
      <w:r>
        <w:rPr>
          <w:rFonts w:hint="eastAsia"/>
        </w:rPr>
        <w:t>мгновенной</w:t>
      </w:r>
      <w:r>
        <w:t xml:space="preserve"> </w:t>
      </w:r>
      <w:r>
        <w:rPr>
          <w:rFonts w:hint="eastAsia"/>
        </w:rPr>
        <w:t>обратной</w:t>
      </w:r>
      <w:r>
        <w:t xml:space="preserve"> </w:t>
      </w:r>
      <w:r>
        <w:rPr>
          <w:rFonts w:hint="eastAsia"/>
        </w:rPr>
        <w:t>связью</w:t>
      </w:r>
    </w:p>
    <w:p w14:paraId="2F56576A" w14:textId="77777777" w:rsidR="007B4AAF" w:rsidRDefault="007B4AAF" w:rsidP="007B4AAF"/>
    <w:p w14:paraId="1E644BBC" w14:textId="77777777" w:rsidR="007B4AAF" w:rsidRDefault="007B4AAF" w:rsidP="007B4AAF">
      <w:r>
        <w:t xml:space="preserve">4.4 </w:t>
      </w:r>
      <w:r>
        <w:rPr>
          <w:rFonts w:hint="eastAsia"/>
        </w:rPr>
        <w:t>Численный</w:t>
      </w:r>
      <w:r>
        <w:t xml:space="preserve"> </w:t>
      </w:r>
      <w:r>
        <w:rPr>
          <w:rFonts w:hint="eastAsia"/>
        </w:rPr>
        <w:t>анализ</w:t>
      </w:r>
      <w:r>
        <w:t xml:space="preserve"> </w:t>
      </w:r>
      <w:r>
        <w:rPr>
          <w:rFonts w:hint="eastAsia"/>
        </w:rPr>
        <w:t>точности</w:t>
      </w:r>
      <w:r>
        <w:t xml:space="preserve"> </w:t>
      </w:r>
      <w:r>
        <w:rPr>
          <w:rFonts w:hint="eastAsia"/>
        </w:rPr>
        <w:t>аппроксимации</w:t>
      </w:r>
      <w:r>
        <w:t xml:space="preserve"> </w:t>
      </w:r>
      <w:r>
        <w:rPr>
          <w:rFonts w:hint="eastAsia"/>
        </w:rPr>
        <w:t>для</w:t>
      </w:r>
      <w:r>
        <w:t xml:space="preserve"> </w:t>
      </w:r>
      <w:r>
        <w:rPr>
          <w:rFonts w:hint="eastAsia"/>
        </w:rPr>
        <w:t>потока</w:t>
      </w:r>
      <w:r>
        <w:t xml:space="preserve"> </w:t>
      </w:r>
      <w:r>
        <w:rPr>
          <w:rFonts w:hint="eastAsia"/>
        </w:rPr>
        <w:t>повторных</w:t>
      </w:r>
      <w:r>
        <w:t xml:space="preserve"> </w:t>
      </w:r>
      <w:r>
        <w:rPr>
          <w:rFonts w:hint="eastAsia"/>
        </w:rPr>
        <w:t>обращений</w:t>
      </w:r>
      <w:r>
        <w:t xml:space="preserve"> </w:t>
      </w:r>
      <w:r>
        <w:rPr>
          <w:rFonts w:hint="eastAsia"/>
        </w:rPr>
        <w:t>в</w:t>
      </w:r>
      <w:r>
        <w:t xml:space="preserve"> </w:t>
      </w:r>
      <w:r>
        <w:rPr>
          <w:rFonts w:hint="eastAsia"/>
        </w:rPr>
        <w:t>системе</w:t>
      </w:r>
      <w:r>
        <w:t xml:space="preserve"> 01\01\</w:t>
      </w:r>
      <w:r>
        <w:rPr>
          <w:rFonts w:hint="eastAsia"/>
        </w:rPr>
        <w:t>ю</w:t>
      </w:r>
      <w:r>
        <w:t xml:space="preserve"> </w:t>
      </w:r>
      <w:r>
        <w:rPr>
          <w:rFonts w:hint="eastAsia"/>
        </w:rPr>
        <w:t>с</w:t>
      </w:r>
      <w:r>
        <w:t xml:space="preserve"> </w:t>
      </w:r>
      <w:r>
        <w:rPr>
          <w:rFonts w:hint="eastAsia"/>
        </w:rPr>
        <w:t>мгновенной</w:t>
      </w:r>
      <w:r>
        <w:t xml:space="preserve"> </w:t>
      </w:r>
      <w:r>
        <w:rPr>
          <w:rFonts w:hint="eastAsia"/>
        </w:rPr>
        <w:t>обратной</w:t>
      </w:r>
      <w:r>
        <w:t xml:space="preserve"> </w:t>
      </w:r>
      <w:r>
        <w:rPr>
          <w:rFonts w:hint="eastAsia"/>
        </w:rPr>
        <w:t>связью</w:t>
      </w:r>
    </w:p>
    <w:p w14:paraId="08BA370E" w14:textId="77777777" w:rsidR="007B4AAF" w:rsidRDefault="007B4AAF" w:rsidP="007B4AAF"/>
    <w:p w14:paraId="6ADEB9B3" w14:textId="77777777" w:rsidR="007B4AAF" w:rsidRDefault="007B4AAF" w:rsidP="007B4AAF">
      <w:r>
        <w:rPr>
          <w:rFonts w:hint="eastAsia"/>
        </w:rPr>
        <w:t>Заключение</w:t>
      </w:r>
    </w:p>
    <w:p w14:paraId="7D86E8E8" w14:textId="77777777" w:rsidR="007B4AAF" w:rsidRDefault="007B4AAF" w:rsidP="007B4AAF"/>
    <w:p w14:paraId="3BA2073D" w14:textId="77777777" w:rsidR="007B4AAF" w:rsidRDefault="007B4AAF" w:rsidP="007B4AAF">
      <w:r>
        <w:rPr>
          <w:rFonts w:hint="eastAsia"/>
        </w:rPr>
        <w:t>Список</w:t>
      </w:r>
      <w:r>
        <w:t xml:space="preserve"> </w:t>
      </w:r>
      <w:r>
        <w:rPr>
          <w:rFonts w:hint="eastAsia"/>
        </w:rPr>
        <w:t>литературы</w:t>
      </w:r>
    </w:p>
    <w:p w14:paraId="51FC8BD8" w14:textId="77777777" w:rsidR="007B4AAF" w:rsidRDefault="007B4AAF" w:rsidP="007B4AAF"/>
    <w:p w14:paraId="6BF15E21" w14:textId="608DD1C1" w:rsidR="007B4AAF" w:rsidRPr="007B4AAF" w:rsidRDefault="007B4AAF" w:rsidP="007B4AAF">
      <w:r>
        <w:t>157</w:t>
      </w:r>
    </w:p>
    <w:sectPr w:rsidR="007B4AAF" w:rsidRPr="007B4AAF" w:rsidSect="00680BA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7B93E" w14:textId="77777777" w:rsidR="00680BAF" w:rsidRDefault="00680BAF">
      <w:pPr>
        <w:spacing w:after="0" w:line="240" w:lineRule="auto"/>
      </w:pPr>
      <w:r>
        <w:separator/>
      </w:r>
    </w:p>
  </w:endnote>
  <w:endnote w:type="continuationSeparator" w:id="0">
    <w:p w14:paraId="339A3061" w14:textId="77777777" w:rsidR="00680BAF" w:rsidRDefault="00680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BCDA5" w14:textId="77777777" w:rsidR="00680BAF" w:rsidRDefault="00680BAF"/>
    <w:p w14:paraId="760CFC12" w14:textId="77777777" w:rsidR="00680BAF" w:rsidRDefault="00680BAF"/>
    <w:p w14:paraId="6B2F232A" w14:textId="77777777" w:rsidR="00680BAF" w:rsidRDefault="00680BAF"/>
    <w:p w14:paraId="0A65005E" w14:textId="77777777" w:rsidR="00680BAF" w:rsidRDefault="00680BAF"/>
    <w:p w14:paraId="5FCBBE3C" w14:textId="77777777" w:rsidR="00680BAF" w:rsidRDefault="00680BAF"/>
    <w:p w14:paraId="264DE475" w14:textId="77777777" w:rsidR="00680BAF" w:rsidRDefault="00680BAF"/>
    <w:p w14:paraId="15421C1F" w14:textId="77777777" w:rsidR="00680BAF" w:rsidRDefault="00680BA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821E466" wp14:editId="7743F92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CAB40" w14:textId="77777777" w:rsidR="00680BAF" w:rsidRDefault="00680BA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21E46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4CCAB40" w14:textId="77777777" w:rsidR="00680BAF" w:rsidRDefault="00680BA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43D8CE8" w14:textId="77777777" w:rsidR="00680BAF" w:rsidRDefault="00680BAF"/>
    <w:p w14:paraId="68536A3C" w14:textId="77777777" w:rsidR="00680BAF" w:rsidRDefault="00680BAF"/>
    <w:p w14:paraId="631F6459" w14:textId="77777777" w:rsidR="00680BAF" w:rsidRDefault="00680BA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5B9BCFD" wp14:editId="4193E06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7DFDB" w14:textId="77777777" w:rsidR="00680BAF" w:rsidRDefault="00680BAF"/>
                          <w:p w14:paraId="24D3A5B5" w14:textId="77777777" w:rsidR="00680BAF" w:rsidRDefault="00680BA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B9BCF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F77DFDB" w14:textId="77777777" w:rsidR="00680BAF" w:rsidRDefault="00680BAF"/>
                    <w:p w14:paraId="24D3A5B5" w14:textId="77777777" w:rsidR="00680BAF" w:rsidRDefault="00680BA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659A165" w14:textId="77777777" w:rsidR="00680BAF" w:rsidRDefault="00680BAF"/>
    <w:p w14:paraId="77916B37" w14:textId="77777777" w:rsidR="00680BAF" w:rsidRDefault="00680BAF">
      <w:pPr>
        <w:rPr>
          <w:sz w:val="2"/>
          <w:szCs w:val="2"/>
        </w:rPr>
      </w:pPr>
    </w:p>
    <w:p w14:paraId="20CB20C8" w14:textId="77777777" w:rsidR="00680BAF" w:rsidRDefault="00680BAF"/>
    <w:p w14:paraId="2BB55F9D" w14:textId="77777777" w:rsidR="00680BAF" w:rsidRDefault="00680BAF">
      <w:pPr>
        <w:spacing w:after="0" w:line="240" w:lineRule="auto"/>
      </w:pPr>
    </w:p>
  </w:footnote>
  <w:footnote w:type="continuationSeparator" w:id="0">
    <w:p w14:paraId="65203FB9" w14:textId="77777777" w:rsidR="00680BAF" w:rsidRDefault="00680B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AF"/>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10891</TotalTime>
  <Pages>4</Pages>
  <Words>635</Words>
  <Characters>3623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1002</cp:revision>
  <cp:lastPrinted>2009-02-06T05:36:00Z</cp:lastPrinted>
  <dcterms:created xsi:type="dcterms:W3CDTF">2024-01-07T13:43:00Z</dcterms:created>
  <dcterms:modified xsi:type="dcterms:W3CDTF">2024-01-24T12:10:00Z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