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7752" w14:textId="37721B61" w:rsidR="00764D57" w:rsidRDefault="004B5350" w:rsidP="004B5350">
      <w:r w:rsidRPr="004B5350">
        <w:rPr>
          <w:rFonts w:hint="eastAsia"/>
        </w:rPr>
        <w:t>Штокайло</w:t>
      </w:r>
      <w:r w:rsidRPr="004B5350">
        <w:t xml:space="preserve">, </w:t>
      </w:r>
      <w:r w:rsidRPr="004B5350">
        <w:rPr>
          <w:rFonts w:hint="eastAsia"/>
        </w:rPr>
        <w:t>Вера</w:t>
      </w:r>
      <w:r w:rsidRPr="004B5350">
        <w:t xml:space="preserve"> </w:t>
      </w:r>
      <w:r w:rsidRPr="004B5350">
        <w:rPr>
          <w:rFonts w:hint="eastAsia"/>
        </w:rPr>
        <w:t>Юрьевна</w:t>
      </w:r>
      <w:r>
        <w:t xml:space="preserve"> </w:t>
      </w:r>
      <w:r w:rsidRPr="004B5350">
        <w:rPr>
          <w:rFonts w:hint="eastAsia"/>
        </w:rPr>
        <w:t>Регулирование</w:t>
      </w:r>
      <w:r w:rsidRPr="004B5350">
        <w:t xml:space="preserve"> </w:t>
      </w:r>
      <w:r w:rsidRPr="004B5350">
        <w:rPr>
          <w:rFonts w:hint="eastAsia"/>
        </w:rPr>
        <w:t>трудовых</w:t>
      </w:r>
      <w:r w:rsidRPr="004B5350">
        <w:t xml:space="preserve"> </w:t>
      </w:r>
      <w:r w:rsidRPr="004B5350">
        <w:rPr>
          <w:rFonts w:hint="eastAsia"/>
        </w:rPr>
        <w:t>отношений</w:t>
      </w:r>
      <w:r w:rsidRPr="004B5350">
        <w:t xml:space="preserve"> </w:t>
      </w:r>
      <w:r w:rsidRPr="004B5350">
        <w:rPr>
          <w:rFonts w:hint="eastAsia"/>
        </w:rPr>
        <w:t>в</w:t>
      </w:r>
      <w:r w:rsidRPr="004B5350">
        <w:t xml:space="preserve"> </w:t>
      </w:r>
      <w:r w:rsidRPr="004B5350">
        <w:rPr>
          <w:rFonts w:hint="eastAsia"/>
        </w:rPr>
        <w:t>учреждениях</w:t>
      </w:r>
      <w:r w:rsidRPr="004B5350">
        <w:t xml:space="preserve"> </w:t>
      </w:r>
      <w:r w:rsidRPr="004B5350">
        <w:rPr>
          <w:rFonts w:hint="eastAsia"/>
        </w:rPr>
        <w:t>здравоохранения</w:t>
      </w:r>
      <w:r w:rsidRPr="004B5350">
        <w:t xml:space="preserve"> </w:t>
      </w:r>
      <w:r w:rsidRPr="004B5350">
        <w:rPr>
          <w:rFonts w:hint="eastAsia"/>
        </w:rPr>
        <w:t>на</w:t>
      </w:r>
      <w:r w:rsidRPr="004B5350">
        <w:t xml:space="preserve"> </w:t>
      </w:r>
      <w:r w:rsidRPr="004B5350">
        <w:rPr>
          <w:rFonts w:hint="eastAsia"/>
        </w:rPr>
        <w:t>основе</w:t>
      </w:r>
      <w:r w:rsidRPr="004B5350">
        <w:t xml:space="preserve"> </w:t>
      </w:r>
      <w:r w:rsidRPr="004B5350">
        <w:rPr>
          <w:rFonts w:hint="eastAsia"/>
        </w:rPr>
        <w:t>механизма</w:t>
      </w:r>
      <w:r w:rsidRPr="004B5350">
        <w:t xml:space="preserve"> </w:t>
      </w:r>
      <w:r w:rsidRPr="004B5350">
        <w:rPr>
          <w:rFonts w:hint="eastAsia"/>
        </w:rPr>
        <w:t>партнерства</w:t>
      </w:r>
      <w:r w:rsidRPr="004B5350">
        <w:t xml:space="preserve"> </w:t>
      </w:r>
      <w:r w:rsidRPr="004B5350">
        <w:rPr>
          <w:rFonts w:hint="eastAsia"/>
        </w:rPr>
        <w:t>государства</w:t>
      </w:r>
      <w:r w:rsidRPr="004B5350">
        <w:t xml:space="preserve"> </w:t>
      </w:r>
      <w:r w:rsidRPr="004B5350">
        <w:rPr>
          <w:rFonts w:hint="eastAsia"/>
        </w:rPr>
        <w:t>и</w:t>
      </w:r>
      <w:r w:rsidRPr="004B5350">
        <w:t xml:space="preserve"> </w:t>
      </w:r>
      <w:r w:rsidRPr="004B5350">
        <w:rPr>
          <w:rFonts w:hint="eastAsia"/>
        </w:rPr>
        <w:t>бизнеса</w:t>
      </w:r>
    </w:p>
    <w:p w14:paraId="25169CE9" w14:textId="77777777" w:rsidR="004B5350" w:rsidRDefault="004B5350" w:rsidP="004B5350">
      <w:r>
        <w:rPr>
          <w:rFonts w:hint="eastAsia"/>
        </w:rPr>
        <w:t>ОГЛАВЛЕНИЕ</w:t>
      </w:r>
      <w:r>
        <w:t xml:space="preserve"> </w:t>
      </w:r>
      <w:r>
        <w:rPr>
          <w:rFonts w:hint="eastAsia"/>
        </w:rPr>
        <w:t>ДИССЕРТАЦИИ</w:t>
      </w:r>
    </w:p>
    <w:p w14:paraId="6F8E5B20" w14:textId="77777777" w:rsidR="004B5350" w:rsidRDefault="004B5350" w:rsidP="004B5350">
      <w:r>
        <w:rPr>
          <w:rFonts w:hint="eastAsia"/>
        </w:rPr>
        <w:t>кандидат</w:t>
      </w:r>
      <w:r>
        <w:t xml:space="preserve"> </w:t>
      </w:r>
      <w:r>
        <w:rPr>
          <w:rFonts w:hint="eastAsia"/>
        </w:rPr>
        <w:t>наук</w:t>
      </w:r>
      <w:r>
        <w:t xml:space="preserve"> </w:t>
      </w:r>
      <w:r>
        <w:rPr>
          <w:rFonts w:hint="eastAsia"/>
        </w:rPr>
        <w:t>Штокайло</w:t>
      </w:r>
      <w:r>
        <w:t xml:space="preserve">, </w:t>
      </w:r>
      <w:r>
        <w:rPr>
          <w:rFonts w:hint="eastAsia"/>
        </w:rPr>
        <w:t>Вера</w:t>
      </w:r>
      <w:r>
        <w:t xml:space="preserve"> </w:t>
      </w:r>
      <w:r>
        <w:rPr>
          <w:rFonts w:hint="eastAsia"/>
        </w:rPr>
        <w:t>Юрьевна</w:t>
      </w:r>
    </w:p>
    <w:p w14:paraId="434ADB94" w14:textId="77777777" w:rsidR="004B5350" w:rsidRDefault="004B5350" w:rsidP="004B5350">
      <w:r>
        <w:rPr>
          <w:rFonts w:hint="eastAsia"/>
        </w:rPr>
        <w:t>СОДЕРЖАНИЕ</w:t>
      </w:r>
    </w:p>
    <w:p w14:paraId="29D68779" w14:textId="77777777" w:rsidR="004B5350" w:rsidRDefault="004B5350" w:rsidP="004B5350"/>
    <w:p w14:paraId="2617E41B" w14:textId="77777777" w:rsidR="004B5350" w:rsidRDefault="004B5350" w:rsidP="004B5350">
      <w:r>
        <w:rPr>
          <w:rFonts w:hint="eastAsia"/>
        </w:rPr>
        <w:t>ВВЕДЕНИЕ</w:t>
      </w:r>
    </w:p>
    <w:p w14:paraId="7D96ADA8" w14:textId="77777777" w:rsidR="004B5350" w:rsidRDefault="004B5350" w:rsidP="004B5350"/>
    <w:p w14:paraId="1890FBAC" w14:textId="77777777" w:rsidR="004B5350" w:rsidRDefault="004B5350" w:rsidP="004B5350">
      <w:r>
        <w:t xml:space="preserve">1. </w:t>
      </w:r>
      <w:r>
        <w:rPr>
          <w:rFonts w:hint="eastAsia"/>
        </w:rPr>
        <w:t>ТЕОРЕТИКО</w:t>
      </w:r>
      <w:r>
        <w:t>-</w:t>
      </w:r>
      <w:r>
        <w:rPr>
          <w:rFonts w:hint="eastAsia"/>
        </w:rPr>
        <w:t>КОНЦЕПТУАЛЬНЫЕ</w:t>
      </w:r>
      <w:r>
        <w:t xml:space="preserve"> </w:t>
      </w:r>
      <w:r>
        <w:rPr>
          <w:rFonts w:hint="eastAsia"/>
        </w:rPr>
        <w:t>ОСНОВЫ</w:t>
      </w:r>
      <w:r>
        <w:t xml:space="preserve"> </w:t>
      </w:r>
      <w:r>
        <w:rPr>
          <w:rFonts w:hint="eastAsia"/>
        </w:rPr>
        <w:t>ИССЛЕДОВАНИЯ</w:t>
      </w:r>
      <w:r>
        <w:t xml:space="preserve"> </w:t>
      </w:r>
      <w:r>
        <w:rPr>
          <w:rFonts w:hint="eastAsia"/>
        </w:rPr>
        <w:t>ПРОЦЕССОВ</w:t>
      </w:r>
      <w:r>
        <w:t xml:space="preserve"> </w:t>
      </w:r>
      <w:r>
        <w:rPr>
          <w:rFonts w:hint="eastAsia"/>
        </w:rPr>
        <w:t>РЕГУЛИРОВАНИЯ</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13 </w:t>
      </w:r>
      <w:r>
        <w:rPr>
          <w:rFonts w:hint="eastAsia"/>
        </w:rPr>
        <w:t>УЧРЕЖДЕНИЯХ</w:t>
      </w:r>
      <w:r>
        <w:t xml:space="preserve"> </w:t>
      </w:r>
      <w:r>
        <w:rPr>
          <w:rFonts w:hint="eastAsia"/>
        </w:rPr>
        <w:t>ЗДРАВООХРАНЕНИЯ</w:t>
      </w:r>
    </w:p>
    <w:p w14:paraId="0D13AFDB" w14:textId="77777777" w:rsidR="004B5350" w:rsidRDefault="004B5350" w:rsidP="004B5350"/>
    <w:p w14:paraId="474E2B24" w14:textId="77777777" w:rsidR="004B5350" w:rsidRDefault="004B5350" w:rsidP="004B5350">
      <w:r>
        <w:t xml:space="preserve">1.1.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изменении</w:t>
      </w:r>
      <w:r>
        <w:t xml:space="preserve"> </w:t>
      </w:r>
      <w:r>
        <w:rPr>
          <w:rFonts w:hint="eastAsia"/>
        </w:rPr>
        <w:t>системы</w:t>
      </w:r>
      <w:r>
        <w:t xml:space="preserve"> </w:t>
      </w:r>
      <w:r>
        <w:rPr>
          <w:rFonts w:hint="eastAsia"/>
        </w:rPr>
        <w:t>регулирования</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учреждениях</w:t>
      </w:r>
      <w:r>
        <w:t xml:space="preserve"> </w:t>
      </w:r>
      <w:r>
        <w:rPr>
          <w:rFonts w:hint="eastAsia"/>
        </w:rPr>
        <w:t>здравоохранения</w:t>
      </w:r>
    </w:p>
    <w:p w14:paraId="1CD9E1F7" w14:textId="77777777" w:rsidR="004B5350" w:rsidRDefault="004B5350" w:rsidP="004B5350"/>
    <w:p w14:paraId="6DBE8B0F" w14:textId="77777777" w:rsidR="004B5350" w:rsidRDefault="004B5350" w:rsidP="004B5350">
      <w:r>
        <w:t xml:space="preserve">1.2. </w:t>
      </w:r>
      <w:r>
        <w:rPr>
          <w:rFonts w:hint="eastAsia"/>
        </w:rPr>
        <w:t>Рыночные</w:t>
      </w:r>
      <w:r>
        <w:t xml:space="preserve"> </w:t>
      </w:r>
      <w:r>
        <w:rPr>
          <w:rFonts w:hint="eastAsia"/>
        </w:rPr>
        <w:t>и</w:t>
      </w:r>
      <w:r>
        <w:t xml:space="preserve"> </w:t>
      </w:r>
      <w:r>
        <w:rPr>
          <w:rFonts w:hint="eastAsia"/>
        </w:rPr>
        <w:t>нерыночные</w:t>
      </w:r>
      <w:r>
        <w:t xml:space="preserve"> </w:t>
      </w:r>
      <w:r>
        <w:rPr>
          <w:rFonts w:hint="eastAsia"/>
        </w:rPr>
        <w:t>механизмы</w:t>
      </w:r>
      <w:r>
        <w:t xml:space="preserve"> </w:t>
      </w:r>
      <w:r>
        <w:rPr>
          <w:rFonts w:hint="eastAsia"/>
        </w:rPr>
        <w:t>регулирования</w:t>
      </w:r>
      <w:r>
        <w:t xml:space="preserve"> </w:t>
      </w:r>
      <w:r>
        <w:rPr>
          <w:rFonts w:hint="eastAsia"/>
        </w:rPr>
        <w:t>трудовых</w:t>
      </w:r>
      <w:r>
        <w:t xml:space="preserve"> ^ </w:t>
      </w:r>
      <w:r>
        <w:rPr>
          <w:rFonts w:hint="eastAsia"/>
        </w:rPr>
        <w:t>отношений</w:t>
      </w:r>
      <w:r>
        <w:t xml:space="preserve"> </w:t>
      </w:r>
      <w:r>
        <w:rPr>
          <w:rFonts w:hint="eastAsia"/>
        </w:rPr>
        <w:t>в</w:t>
      </w:r>
      <w:r>
        <w:t xml:space="preserve"> </w:t>
      </w:r>
      <w:r>
        <w:rPr>
          <w:rFonts w:hint="eastAsia"/>
        </w:rPr>
        <w:t>учреждениях</w:t>
      </w:r>
      <w:r>
        <w:t xml:space="preserve"> </w:t>
      </w:r>
      <w:r>
        <w:rPr>
          <w:rFonts w:hint="eastAsia"/>
        </w:rPr>
        <w:t>здравоохранения</w:t>
      </w:r>
    </w:p>
    <w:p w14:paraId="41E99F7B" w14:textId="77777777" w:rsidR="004B5350" w:rsidRDefault="004B5350" w:rsidP="004B5350"/>
    <w:p w14:paraId="3A981437" w14:textId="77777777" w:rsidR="004B5350" w:rsidRDefault="004B5350" w:rsidP="004B5350">
      <w:r>
        <w:t xml:space="preserve">1.3. </w:t>
      </w:r>
      <w:r>
        <w:rPr>
          <w:rFonts w:hint="eastAsia"/>
        </w:rPr>
        <w:t>Особенности</w:t>
      </w:r>
      <w:r>
        <w:t xml:space="preserve"> </w:t>
      </w:r>
      <w:r>
        <w:rPr>
          <w:rFonts w:hint="eastAsia"/>
        </w:rPr>
        <w:t>регулирования</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учреждениях</w:t>
      </w:r>
      <w:r>
        <w:t xml:space="preserve"> ^ </w:t>
      </w:r>
      <w:r>
        <w:rPr>
          <w:rFonts w:hint="eastAsia"/>
        </w:rPr>
        <w:t>здравоохранения</w:t>
      </w:r>
      <w:r>
        <w:t xml:space="preserve"> </w:t>
      </w:r>
      <w:r>
        <w:rPr>
          <w:rFonts w:hint="eastAsia"/>
        </w:rPr>
        <w:t>в</w:t>
      </w:r>
      <w:r>
        <w:t xml:space="preserve"> </w:t>
      </w:r>
      <w:r>
        <w:rPr>
          <w:rFonts w:hint="eastAsia"/>
        </w:rPr>
        <w:t>рамках</w:t>
      </w:r>
      <w:r>
        <w:t xml:space="preserve"> </w:t>
      </w:r>
      <w:r>
        <w:rPr>
          <w:rFonts w:hint="eastAsia"/>
        </w:rPr>
        <w:t>проектов</w:t>
      </w:r>
      <w:r>
        <w:t xml:space="preserve"> </w:t>
      </w:r>
      <w:r>
        <w:rPr>
          <w:rFonts w:hint="eastAsia"/>
        </w:rPr>
        <w:t>партнерства</w:t>
      </w:r>
      <w:r>
        <w:t xml:space="preserve"> </w:t>
      </w:r>
      <w:r>
        <w:rPr>
          <w:rFonts w:hint="eastAsia"/>
        </w:rPr>
        <w:t>государства</w:t>
      </w:r>
      <w:r>
        <w:t xml:space="preserve"> </w:t>
      </w:r>
      <w:r>
        <w:rPr>
          <w:rFonts w:hint="eastAsia"/>
        </w:rPr>
        <w:t>и</w:t>
      </w:r>
      <w:r>
        <w:t xml:space="preserve"> </w:t>
      </w:r>
      <w:r>
        <w:rPr>
          <w:rFonts w:hint="eastAsia"/>
        </w:rPr>
        <w:t>бизнеса</w:t>
      </w:r>
    </w:p>
    <w:p w14:paraId="774C5659" w14:textId="77777777" w:rsidR="004B5350" w:rsidRDefault="004B5350" w:rsidP="004B5350"/>
    <w:p w14:paraId="46998267" w14:textId="77777777" w:rsidR="004B5350" w:rsidRDefault="004B5350" w:rsidP="004B5350">
      <w:r>
        <w:t xml:space="preserve">2. </w:t>
      </w:r>
      <w:r>
        <w:rPr>
          <w:rFonts w:hint="eastAsia"/>
        </w:rPr>
        <w:t>ОЦЕНКА</w:t>
      </w:r>
      <w:r>
        <w:t xml:space="preserve"> </w:t>
      </w:r>
      <w:r>
        <w:rPr>
          <w:rFonts w:hint="eastAsia"/>
        </w:rPr>
        <w:t>ЭФФЕКТИВНОСТИ</w:t>
      </w:r>
      <w:r>
        <w:t xml:space="preserve"> </w:t>
      </w:r>
      <w:r>
        <w:rPr>
          <w:rFonts w:hint="eastAsia"/>
        </w:rPr>
        <w:t>РЕГУЛИРОВАНИЯ</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УЧРЕЖДЕНИЯХ</w:t>
      </w:r>
      <w:r>
        <w:t xml:space="preserve"> </w:t>
      </w:r>
      <w:r>
        <w:rPr>
          <w:rFonts w:hint="eastAsia"/>
        </w:rPr>
        <w:t>ЗДРАВООХРАНЕНИЯ</w:t>
      </w:r>
      <w:r>
        <w:t xml:space="preserve"> </w:t>
      </w:r>
      <w:r>
        <w:rPr>
          <w:rFonts w:hint="eastAsia"/>
        </w:rPr>
        <w:t>ПРИ</w:t>
      </w:r>
      <w:r>
        <w:t xml:space="preserve"> 68 </w:t>
      </w:r>
      <w:r>
        <w:rPr>
          <w:rFonts w:hint="eastAsia"/>
        </w:rPr>
        <w:t>РЕАЛИЗАЦИИ</w:t>
      </w:r>
      <w:r>
        <w:t xml:space="preserve"> </w:t>
      </w:r>
      <w:r>
        <w:rPr>
          <w:rFonts w:hint="eastAsia"/>
        </w:rPr>
        <w:t>ПАРТНЕРСКИХ</w:t>
      </w:r>
      <w:r>
        <w:t xml:space="preserve"> </w:t>
      </w:r>
      <w:r>
        <w:rPr>
          <w:rFonts w:hint="eastAsia"/>
        </w:rPr>
        <w:t>ВЗАИМОДЕЙСТВИЙ</w:t>
      </w:r>
    </w:p>
    <w:p w14:paraId="0A2C7CD1" w14:textId="77777777" w:rsidR="004B5350" w:rsidRDefault="004B5350" w:rsidP="004B5350"/>
    <w:p w14:paraId="67BD17C5" w14:textId="77777777" w:rsidR="004B5350" w:rsidRDefault="004B5350" w:rsidP="004B5350">
      <w:r>
        <w:t xml:space="preserve">2.1. </w:t>
      </w:r>
      <w:r>
        <w:rPr>
          <w:rFonts w:hint="eastAsia"/>
        </w:rPr>
        <w:t>Эффекты</w:t>
      </w:r>
      <w:r>
        <w:t xml:space="preserve"> </w:t>
      </w:r>
      <w:r>
        <w:rPr>
          <w:rFonts w:hint="eastAsia"/>
        </w:rPr>
        <w:t>партнерских</w:t>
      </w:r>
      <w:r>
        <w:t xml:space="preserve"> </w:t>
      </w:r>
      <w:r>
        <w:rPr>
          <w:rFonts w:hint="eastAsia"/>
        </w:rPr>
        <w:t>взаимодействий</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системе</w:t>
      </w:r>
      <w:r>
        <w:t xml:space="preserve"> </w:t>
      </w:r>
      <w:r>
        <w:rPr>
          <w:rFonts w:hint="eastAsia"/>
        </w:rPr>
        <w:t>регулирования</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учреждениях</w:t>
      </w:r>
    </w:p>
    <w:p w14:paraId="5C45C319" w14:textId="77777777" w:rsidR="004B5350" w:rsidRDefault="004B5350" w:rsidP="004B5350"/>
    <w:p w14:paraId="7B5A6A73" w14:textId="77777777" w:rsidR="004B5350" w:rsidRDefault="004B5350" w:rsidP="004B5350">
      <w:r>
        <w:rPr>
          <w:rFonts w:hint="eastAsia"/>
        </w:rPr>
        <w:t>здравоохранения</w:t>
      </w:r>
    </w:p>
    <w:p w14:paraId="56B2ABD9" w14:textId="77777777" w:rsidR="004B5350" w:rsidRDefault="004B5350" w:rsidP="004B5350"/>
    <w:p w14:paraId="1F77773B" w14:textId="77777777" w:rsidR="004B5350" w:rsidRDefault="004B5350" w:rsidP="004B5350">
      <w:r>
        <w:t xml:space="preserve">2.3.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инструментария</w:t>
      </w:r>
      <w:r>
        <w:t xml:space="preserve"> </w:t>
      </w:r>
      <w:r>
        <w:rPr>
          <w:rFonts w:hint="eastAsia"/>
        </w:rPr>
        <w:t>оценки</w:t>
      </w:r>
      <w:r>
        <w:t xml:space="preserve"> </w:t>
      </w:r>
      <w:r>
        <w:rPr>
          <w:rFonts w:hint="eastAsia"/>
        </w:rPr>
        <w:lastRenderedPageBreak/>
        <w:t>эффективности</w:t>
      </w:r>
      <w:r>
        <w:t xml:space="preserve"> ^ </w:t>
      </w:r>
      <w:r>
        <w:rPr>
          <w:rFonts w:hint="eastAsia"/>
        </w:rPr>
        <w:t>регулирования</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учреждениях</w:t>
      </w:r>
      <w:r>
        <w:t xml:space="preserve"> </w:t>
      </w:r>
      <w:r>
        <w:rPr>
          <w:rFonts w:hint="eastAsia"/>
        </w:rPr>
        <w:t>здравоохранения</w:t>
      </w:r>
      <w:r>
        <w:t xml:space="preserve"> 2.3. </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проведению</w:t>
      </w:r>
      <w:r>
        <w:t xml:space="preserve"> </w:t>
      </w:r>
      <w:r>
        <w:rPr>
          <w:rFonts w:hint="eastAsia"/>
        </w:rPr>
        <w:t>факторного</w:t>
      </w:r>
      <w:r>
        <w:t xml:space="preserve"> </w:t>
      </w:r>
      <w:r>
        <w:rPr>
          <w:rFonts w:hint="eastAsia"/>
        </w:rPr>
        <w:t>анализа</w:t>
      </w:r>
      <w:r>
        <w:t xml:space="preserve"> </w:t>
      </w:r>
      <w:r>
        <w:rPr>
          <w:rFonts w:hint="eastAsia"/>
        </w:rPr>
        <w:t>эффективности</w:t>
      </w:r>
      <w:r>
        <w:t xml:space="preserve"> </w:t>
      </w:r>
      <w:r>
        <w:rPr>
          <w:rFonts w:hint="eastAsia"/>
        </w:rPr>
        <w:t>регулирования</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учреждениях</w:t>
      </w:r>
      <w:r>
        <w:t xml:space="preserve"> 103 </w:t>
      </w:r>
      <w:r>
        <w:rPr>
          <w:rFonts w:hint="eastAsia"/>
        </w:rPr>
        <w:t>здравоохранения</w:t>
      </w:r>
    </w:p>
    <w:p w14:paraId="4525CC47" w14:textId="77777777" w:rsidR="004B5350" w:rsidRDefault="004B5350" w:rsidP="004B5350"/>
    <w:p w14:paraId="561AA253" w14:textId="77777777" w:rsidR="004B5350" w:rsidRDefault="004B5350" w:rsidP="004B5350">
      <w:r>
        <w:t xml:space="preserve">3. </w:t>
      </w:r>
      <w:r>
        <w:rPr>
          <w:rFonts w:hint="eastAsia"/>
        </w:rPr>
        <w:t>ОРГАНИЗАЦИОННО</w:t>
      </w:r>
      <w:r>
        <w:t>-</w:t>
      </w:r>
      <w:r>
        <w:rPr>
          <w:rFonts w:hint="eastAsia"/>
        </w:rPr>
        <w:t>ИНФОРМАЦИОННЫЕ</w:t>
      </w:r>
      <w:r>
        <w:t xml:space="preserve"> </w:t>
      </w:r>
      <w:r>
        <w:rPr>
          <w:rFonts w:hint="eastAsia"/>
        </w:rPr>
        <w:t>ИНСТРУМЕНТЫ</w:t>
      </w:r>
      <w:r>
        <w:t xml:space="preserve"> </w:t>
      </w:r>
      <w:r>
        <w:rPr>
          <w:rFonts w:hint="eastAsia"/>
        </w:rPr>
        <w:t>УПРАВЛЕНИЯ</w:t>
      </w:r>
      <w:r>
        <w:t xml:space="preserve"> </w:t>
      </w:r>
      <w:r>
        <w:rPr>
          <w:rFonts w:hint="eastAsia"/>
        </w:rPr>
        <w:t>РАЗВИТИЕМ</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119 </w:t>
      </w:r>
      <w:r>
        <w:rPr>
          <w:rFonts w:hint="eastAsia"/>
        </w:rPr>
        <w:t>УЧРЕЖДЕНИЯХ</w:t>
      </w:r>
      <w:r>
        <w:t xml:space="preserve"> </w:t>
      </w:r>
      <w:r>
        <w:rPr>
          <w:rFonts w:hint="eastAsia"/>
        </w:rPr>
        <w:t>ЗДРАВООХРАНЕНИЯ</w:t>
      </w:r>
    </w:p>
    <w:p w14:paraId="56D21E85" w14:textId="77777777" w:rsidR="004B5350" w:rsidRDefault="004B5350" w:rsidP="004B5350"/>
    <w:p w14:paraId="55E9C263" w14:textId="77777777" w:rsidR="004B5350" w:rsidRDefault="004B5350" w:rsidP="004B5350">
      <w:r>
        <w:t xml:space="preserve">3.1. </w:t>
      </w:r>
      <w:r>
        <w:rPr>
          <w:rFonts w:hint="eastAsia"/>
        </w:rPr>
        <w:t>Функционально</w:t>
      </w:r>
      <w:r>
        <w:t>-</w:t>
      </w:r>
      <w:r>
        <w:rPr>
          <w:rFonts w:hint="eastAsia"/>
        </w:rPr>
        <w:t>иерархическая</w:t>
      </w:r>
      <w:r>
        <w:t xml:space="preserve"> </w:t>
      </w:r>
      <w:r>
        <w:rPr>
          <w:rFonts w:hint="eastAsia"/>
        </w:rPr>
        <w:t>модель</w:t>
      </w:r>
      <w:r>
        <w:t xml:space="preserve"> </w:t>
      </w:r>
      <w:r>
        <w:rPr>
          <w:rFonts w:hint="eastAsia"/>
        </w:rPr>
        <w:t>мониторинга</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проектах</w:t>
      </w:r>
      <w:r>
        <w:t xml:space="preserve"> </w:t>
      </w:r>
      <w:r>
        <w:rPr>
          <w:rFonts w:hint="eastAsia"/>
        </w:rPr>
        <w:t>партнерства</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в</w:t>
      </w:r>
      <w:r>
        <w:t xml:space="preserve"> 119 </w:t>
      </w:r>
      <w:r>
        <w:rPr>
          <w:rFonts w:hint="eastAsia"/>
        </w:rPr>
        <w:t>здравоохранении</w:t>
      </w:r>
    </w:p>
    <w:p w14:paraId="03D3234A" w14:textId="77777777" w:rsidR="004B5350" w:rsidRDefault="004B5350" w:rsidP="004B5350"/>
    <w:p w14:paraId="55FD80C2" w14:textId="77777777" w:rsidR="004B5350" w:rsidRDefault="004B5350" w:rsidP="004B5350">
      <w:r>
        <w:t xml:space="preserve">3.2. </w:t>
      </w:r>
      <w:r>
        <w:rPr>
          <w:rFonts w:hint="eastAsia"/>
        </w:rPr>
        <w:t>Инструментарно</w:t>
      </w:r>
      <w:r>
        <w:t>-</w:t>
      </w:r>
      <w:r>
        <w:rPr>
          <w:rFonts w:hint="eastAsia"/>
        </w:rPr>
        <w:t>методическое</w:t>
      </w:r>
      <w:r>
        <w:t xml:space="preserve"> </w:t>
      </w:r>
      <w:r>
        <w:rPr>
          <w:rFonts w:hint="eastAsia"/>
        </w:rPr>
        <w:t>обеспечение</w:t>
      </w:r>
      <w:r>
        <w:t xml:space="preserve"> </w:t>
      </w:r>
      <w:r>
        <w:rPr>
          <w:rFonts w:hint="eastAsia"/>
        </w:rPr>
        <w:t>процесса</w:t>
      </w:r>
      <w:r>
        <w:t xml:space="preserve"> </w:t>
      </w:r>
      <w:r>
        <w:rPr>
          <w:rFonts w:hint="eastAsia"/>
        </w:rPr>
        <w:t>мониторинга</w:t>
      </w:r>
      <w:r>
        <w:t xml:space="preserve"> </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учреждениях</w:t>
      </w:r>
      <w:r>
        <w:t xml:space="preserve"> </w:t>
      </w:r>
      <w:r>
        <w:rPr>
          <w:rFonts w:hint="eastAsia"/>
        </w:rPr>
        <w:t>здравоохранения</w:t>
      </w:r>
    </w:p>
    <w:p w14:paraId="79417920" w14:textId="77777777" w:rsidR="004B5350" w:rsidRDefault="004B5350" w:rsidP="004B5350"/>
    <w:p w14:paraId="5FD0BAFB" w14:textId="77777777" w:rsidR="004B5350" w:rsidRDefault="004B5350" w:rsidP="004B5350">
      <w:r>
        <w:t xml:space="preserve">3.3. </w:t>
      </w:r>
      <w:r>
        <w:rPr>
          <w:rFonts w:hint="eastAsia"/>
        </w:rPr>
        <w:t>Технологии</w:t>
      </w:r>
      <w:r>
        <w:t xml:space="preserve"> </w:t>
      </w:r>
      <w:r>
        <w:rPr>
          <w:rFonts w:hint="eastAsia"/>
        </w:rPr>
        <w:t>обработки</w:t>
      </w:r>
      <w:r>
        <w:t xml:space="preserve"> </w:t>
      </w:r>
      <w:r>
        <w:rPr>
          <w:rFonts w:hint="eastAsia"/>
        </w:rPr>
        <w:t>данных</w:t>
      </w:r>
      <w:r>
        <w:t xml:space="preserve"> </w:t>
      </w:r>
      <w:r>
        <w:rPr>
          <w:rFonts w:hint="eastAsia"/>
        </w:rPr>
        <w:t>для</w:t>
      </w:r>
      <w:r>
        <w:t xml:space="preserve"> </w:t>
      </w:r>
      <w:r>
        <w:rPr>
          <w:rFonts w:hint="eastAsia"/>
        </w:rPr>
        <w:t>выявления</w:t>
      </w:r>
      <w:r>
        <w:t xml:space="preserve"> </w:t>
      </w:r>
      <w:r>
        <w:rPr>
          <w:rFonts w:hint="eastAsia"/>
        </w:rPr>
        <w:t>скрытой</w:t>
      </w:r>
      <w:r>
        <w:t xml:space="preserve"> </w:t>
      </w:r>
      <w:r>
        <w:rPr>
          <w:rFonts w:hint="eastAsia"/>
        </w:rPr>
        <w:t>информации</w:t>
      </w:r>
      <w:r>
        <w:t xml:space="preserve"> </w:t>
      </w:r>
      <w:r>
        <w:rPr>
          <w:rFonts w:hint="eastAsia"/>
        </w:rPr>
        <w:t>об</w:t>
      </w:r>
      <w:r>
        <w:t xml:space="preserve"> </w:t>
      </w:r>
      <w:r>
        <w:rPr>
          <w:rFonts w:hint="eastAsia"/>
        </w:rPr>
        <w:t>эффектах</w:t>
      </w:r>
      <w:r>
        <w:t xml:space="preserve"> </w:t>
      </w:r>
      <w:r>
        <w:rPr>
          <w:rFonts w:hint="eastAsia"/>
        </w:rPr>
        <w:t>партнерских</w:t>
      </w:r>
      <w:r>
        <w:t xml:space="preserve"> </w:t>
      </w:r>
      <w:r>
        <w:rPr>
          <w:rFonts w:hint="eastAsia"/>
        </w:rPr>
        <w:t>взаимодействий</w:t>
      </w:r>
      <w:r>
        <w:t xml:space="preserve"> </w:t>
      </w:r>
      <w:r>
        <w:rPr>
          <w:rFonts w:hint="eastAsia"/>
        </w:rPr>
        <w:t>в</w:t>
      </w:r>
    </w:p>
    <w:p w14:paraId="65A220D9" w14:textId="77777777" w:rsidR="004B5350" w:rsidRDefault="004B5350" w:rsidP="004B5350"/>
    <w:p w14:paraId="17D313BB" w14:textId="77777777" w:rsidR="004B5350" w:rsidRDefault="004B5350" w:rsidP="004B5350">
      <w:r>
        <w:rPr>
          <w:rFonts w:hint="eastAsia"/>
        </w:rPr>
        <w:t>здравоохранении</w:t>
      </w:r>
    </w:p>
    <w:p w14:paraId="17A899D2" w14:textId="77777777" w:rsidR="004B5350" w:rsidRDefault="004B5350" w:rsidP="004B5350"/>
    <w:p w14:paraId="3A21B933" w14:textId="77777777" w:rsidR="004B5350" w:rsidRDefault="004B5350" w:rsidP="004B5350">
      <w:r>
        <w:rPr>
          <w:rFonts w:hint="eastAsia"/>
        </w:rPr>
        <w:t>ЗАКЛЮЧЕНИЕ</w:t>
      </w:r>
    </w:p>
    <w:p w14:paraId="3ACA9DF0" w14:textId="77777777" w:rsidR="004B5350" w:rsidRDefault="004B5350" w:rsidP="004B5350"/>
    <w:p w14:paraId="0A19D3D0" w14:textId="77777777" w:rsidR="004B5350" w:rsidRDefault="004B5350" w:rsidP="004B5350">
      <w:r>
        <w:rPr>
          <w:rFonts w:hint="eastAsia"/>
        </w:rPr>
        <w:t>СПИСОК</w:t>
      </w:r>
      <w:r>
        <w:t xml:space="preserve"> </w:t>
      </w:r>
      <w:r>
        <w:rPr>
          <w:rFonts w:hint="eastAsia"/>
        </w:rPr>
        <w:t>ИСПОЛЬЗОВАННЫХ</w:t>
      </w:r>
      <w:r>
        <w:t xml:space="preserve"> </w:t>
      </w:r>
      <w:r>
        <w:rPr>
          <w:rFonts w:hint="eastAsia"/>
        </w:rPr>
        <w:t>ИСТОЧНИКОВ</w:t>
      </w:r>
    </w:p>
    <w:p w14:paraId="1BDF7AF4" w14:textId="77777777" w:rsidR="004B5350" w:rsidRDefault="004B5350" w:rsidP="004B5350"/>
    <w:p w14:paraId="6D8919F9" w14:textId="677C9271" w:rsidR="004B5350" w:rsidRPr="004B5350" w:rsidRDefault="004B5350" w:rsidP="004B5350">
      <w:r>
        <w:rPr>
          <w:rFonts w:hint="eastAsia"/>
        </w:rPr>
        <w:t>ПРИЛОЖЕНИЯ</w:t>
      </w:r>
    </w:p>
    <w:sectPr w:rsidR="004B5350" w:rsidRPr="004B5350" w:rsidSect="00C873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F0E9" w14:textId="77777777" w:rsidR="00C873E3" w:rsidRDefault="00C873E3">
      <w:pPr>
        <w:spacing w:after="0" w:line="240" w:lineRule="auto"/>
      </w:pPr>
      <w:r>
        <w:separator/>
      </w:r>
    </w:p>
  </w:endnote>
  <w:endnote w:type="continuationSeparator" w:id="0">
    <w:p w14:paraId="04300DD4" w14:textId="77777777" w:rsidR="00C873E3" w:rsidRDefault="00C8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5D91" w14:textId="77777777" w:rsidR="00C873E3" w:rsidRDefault="00C873E3"/>
    <w:p w14:paraId="2F06648F" w14:textId="77777777" w:rsidR="00C873E3" w:rsidRDefault="00C873E3"/>
    <w:p w14:paraId="234C9678" w14:textId="77777777" w:rsidR="00C873E3" w:rsidRDefault="00C873E3"/>
    <w:p w14:paraId="4C354F3D" w14:textId="77777777" w:rsidR="00C873E3" w:rsidRDefault="00C873E3"/>
    <w:p w14:paraId="342DA23D" w14:textId="77777777" w:rsidR="00C873E3" w:rsidRDefault="00C873E3"/>
    <w:p w14:paraId="55B5D826" w14:textId="77777777" w:rsidR="00C873E3" w:rsidRDefault="00C873E3"/>
    <w:p w14:paraId="3C32096A" w14:textId="77777777" w:rsidR="00C873E3" w:rsidRDefault="00C873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E6255F" wp14:editId="0B3468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4D01" w14:textId="77777777" w:rsidR="00C873E3" w:rsidRDefault="00C873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625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404D01" w14:textId="77777777" w:rsidR="00C873E3" w:rsidRDefault="00C873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9FF8A7" w14:textId="77777777" w:rsidR="00C873E3" w:rsidRDefault="00C873E3"/>
    <w:p w14:paraId="22131402" w14:textId="77777777" w:rsidR="00C873E3" w:rsidRDefault="00C873E3"/>
    <w:p w14:paraId="50F3556F" w14:textId="77777777" w:rsidR="00C873E3" w:rsidRDefault="00C873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9ECE63" wp14:editId="0B60AD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49740" w14:textId="77777777" w:rsidR="00C873E3" w:rsidRDefault="00C873E3"/>
                          <w:p w14:paraId="694B67A9" w14:textId="77777777" w:rsidR="00C873E3" w:rsidRDefault="00C873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9ECE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A49740" w14:textId="77777777" w:rsidR="00C873E3" w:rsidRDefault="00C873E3"/>
                    <w:p w14:paraId="694B67A9" w14:textId="77777777" w:rsidR="00C873E3" w:rsidRDefault="00C873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2172D2" w14:textId="77777777" w:rsidR="00C873E3" w:rsidRDefault="00C873E3"/>
    <w:p w14:paraId="783EA08D" w14:textId="77777777" w:rsidR="00C873E3" w:rsidRDefault="00C873E3">
      <w:pPr>
        <w:rPr>
          <w:sz w:val="2"/>
          <w:szCs w:val="2"/>
        </w:rPr>
      </w:pPr>
    </w:p>
    <w:p w14:paraId="15A23F41" w14:textId="77777777" w:rsidR="00C873E3" w:rsidRDefault="00C873E3"/>
    <w:p w14:paraId="0C61682C" w14:textId="77777777" w:rsidR="00C873E3" w:rsidRDefault="00C873E3">
      <w:pPr>
        <w:spacing w:after="0" w:line="240" w:lineRule="auto"/>
      </w:pPr>
    </w:p>
  </w:footnote>
  <w:footnote w:type="continuationSeparator" w:id="0">
    <w:p w14:paraId="5355F7C2" w14:textId="77777777" w:rsidR="00C873E3" w:rsidRDefault="00C87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3E3"/>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13568</TotalTime>
  <Pages>2</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2089</cp:revision>
  <cp:lastPrinted>2009-02-06T05:36:00Z</cp:lastPrinted>
  <dcterms:created xsi:type="dcterms:W3CDTF">2024-04-09T10:20:00Z</dcterms:created>
  <dcterms:modified xsi:type="dcterms:W3CDTF">2024-04-25T19:20:00Z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