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Фліссак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Костянтин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Андрійович</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докторант</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кафедри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бізнесу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Київського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національного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універси</w:t>
      </w:r>
      <w:r w:rsidRPr="00BC1375">
        <w:rPr>
          <w:rFonts w:ascii="Times New Roman" w:eastAsia="Times New Roman" w:hAnsi="Times New Roman" w:cs="Arial"/>
          <w:kern w:val="0"/>
          <w:sz w:val="28"/>
          <w:szCs w:val="20"/>
          <w:lang w:eastAsia="ru-RU"/>
        </w:rPr>
        <w:t>&amp;shy;</w:t>
      </w:r>
      <w:r w:rsidRPr="00BC1375">
        <w:rPr>
          <w:rFonts w:ascii="Times New Roman" w:eastAsia="Times New Roman" w:hAnsi="Times New Roman" w:cs="Arial" w:hint="eastAsia"/>
          <w:kern w:val="0"/>
          <w:sz w:val="28"/>
          <w:szCs w:val="20"/>
          <w:lang w:eastAsia="ru-RU"/>
        </w:rPr>
        <w:t>тету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імені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Тараса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Шевченка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МОН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&amp;laquo;</w:t>
      </w:r>
      <w:r w:rsidRPr="00BC1375">
        <w:rPr>
          <w:rFonts w:ascii="Times New Roman" w:eastAsia="Times New Roman" w:hAnsi="Times New Roman" w:cs="Arial" w:hint="eastAsia"/>
          <w:kern w:val="0"/>
          <w:sz w:val="28"/>
          <w:szCs w:val="20"/>
          <w:lang w:eastAsia="ru-RU"/>
        </w:rPr>
        <w:t>Методологічні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засади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механізми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інтеграції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світового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господарства</w:t>
      </w:r>
      <w:r w:rsidRPr="00BC1375">
        <w:rPr>
          <w:rFonts w:ascii="Times New Roman" w:eastAsia="Times New Roman" w:hAnsi="Times New Roman" w:cs="Arial"/>
          <w:kern w:val="0"/>
          <w:sz w:val="28"/>
          <w:szCs w:val="20"/>
          <w:lang w:eastAsia="ru-RU"/>
        </w:rPr>
        <w:t xml:space="preserve">&amp;raquo; (08.00.02 - </w:t>
      </w:r>
      <w:r w:rsidRPr="00BC1375">
        <w:rPr>
          <w:rFonts w:ascii="Times New Roman" w:eastAsia="Times New Roman" w:hAnsi="Times New Roman" w:cs="Arial" w:hint="eastAsia"/>
          <w:kern w:val="0"/>
          <w:sz w:val="28"/>
          <w:szCs w:val="20"/>
          <w:lang w:eastAsia="ru-RU"/>
        </w:rPr>
        <w:t>світове</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господарство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відносини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Спецра</w:t>
      </w:r>
      <w:r w:rsidRPr="00BC1375">
        <w:rPr>
          <w:rFonts w:ascii="Times New Roman" w:eastAsia="Times New Roman" w:hAnsi="Times New Roman" w:cs="Arial"/>
          <w:kern w:val="0"/>
          <w:sz w:val="28"/>
          <w:szCs w:val="20"/>
          <w:lang w:eastAsia="ru-RU"/>
        </w:rPr>
        <w:t>&amp;shy;</w:t>
      </w:r>
      <w:r w:rsidRPr="00BC1375">
        <w:rPr>
          <w:rFonts w:ascii="Times New Roman" w:eastAsia="Times New Roman" w:hAnsi="Times New Roman" w:cs="Arial" w:hint="eastAsia"/>
          <w:kern w:val="0"/>
          <w:sz w:val="28"/>
          <w:szCs w:val="20"/>
          <w:lang w:eastAsia="ru-RU"/>
        </w:rPr>
        <w:t>да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w:t>
      </w:r>
      <w:r w:rsidRPr="00BC1375">
        <w:rPr>
          <w:rFonts w:ascii="Times New Roman" w:eastAsia="Times New Roman" w:hAnsi="Times New Roman" w:cs="Arial"/>
          <w:kern w:val="0"/>
          <w:sz w:val="28"/>
          <w:szCs w:val="20"/>
          <w:lang w:eastAsia="ru-RU"/>
        </w:rPr>
        <w:t xml:space="preserve"> 26.001.02 </w:t>
      </w:r>
      <w:r w:rsidRPr="00BC1375">
        <w:rPr>
          <w:rFonts w:ascii="Times New Roman" w:eastAsia="Times New Roman" w:hAnsi="Times New Roman" w:cs="Arial" w:hint="eastAsia"/>
          <w:kern w:val="0"/>
          <w:sz w:val="28"/>
          <w:szCs w:val="20"/>
          <w:lang w:eastAsia="ru-RU"/>
        </w:rPr>
        <w:t>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Київському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національному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університеті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імені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Тараса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Шевченка</w:t>
      </w:r>
    </w:p>
    <w:p w:rsidR="00BC1375" w:rsidRPr="00BC1375" w:rsidRDefault="00BC1375" w:rsidP="00BC1375">
      <w:pPr>
        <w:rPr>
          <w:rFonts w:ascii="Times New Roman" w:eastAsia="Times New Roman" w:hAnsi="Times New Roman" w:cs="Arial"/>
          <w:kern w:val="0"/>
          <w:sz w:val="28"/>
          <w:szCs w:val="20"/>
          <w:lang w:eastAsia="ru-RU"/>
        </w:rPr>
      </w:pPr>
    </w:p>
    <w:p w:rsidR="00BC1375" w:rsidRPr="00BC1375" w:rsidRDefault="00BC1375" w:rsidP="00BC1375">
      <w:pPr>
        <w:rPr>
          <w:rFonts w:ascii="Times New Roman" w:eastAsia="Times New Roman" w:hAnsi="Times New Roman" w:cs="Arial"/>
          <w:kern w:val="0"/>
          <w:sz w:val="28"/>
          <w:szCs w:val="20"/>
          <w:lang w:eastAsia="ru-RU"/>
        </w:rPr>
      </w:pPr>
    </w:p>
    <w:p w:rsidR="00BC1375" w:rsidRPr="00BC1375" w:rsidRDefault="00BC1375" w:rsidP="00BC1375">
      <w:pPr>
        <w:rPr>
          <w:rFonts w:ascii="Times New Roman" w:eastAsia="Times New Roman" w:hAnsi="Times New Roman" w:cs="Arial"/>
          <w:kern w:val="0"/>
          <w:sz w:val="28"/>
          <w:szCs w:val="20"/>
          <w:lang w:eastAsia="ru-RU"/>
        </w:rPr>
      </w:pPr>
    </w:p>
    <w:p w:rsidR="00BC1375" w:rsidRPr="00BC1375" w:rsidRDefault="00BC1375" w:rsidP="00BC1375">
      <w:pPr>
        <w:rPr>
          <w:rFonts w:ascii="Times New Roman" w:eastAsia="Times New Roman" w:hAnsi="Times New Roman" w:cs="Arial"/>
          <w:kern w:val="0"/>
          <w:sz w:val="28"/>
          <w:szCs w:val="20"/>
          <w:lang w:eastAsia="ru-RU"/>
        </w:rPr>
      </w:pP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Міністерство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освіти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Київський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національний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університет</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імені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Тараса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Шевченка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Кваліфікаційна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наукова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праця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правах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рукопису</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ФЛІССАК</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Костянтин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Андрійович</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УДК</w:t>
      </w:r>
      <w:r w:rsidRPr="00BC1375">
        <w:rPr>
          <w:rFonts w:ascii="Times New Roman" w:eastAsia="Times New Roman" w:hAnsi="Times New Roman" w:cs="Arial"/>
          <w:kern w:val="0"/>
          <w:sz w:val="28"/>
          <w:szCs w:val="20"/>
          <w:lang w:eastAsia="ru-RU"/>
        </w:rPr>
        <w:t xml:space="preserve"> 339.9</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ДИСЕРТАЦІЯ</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Методологічні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засади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механізми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інтеграції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світового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господарства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Спеціальність</w:t>
      </w:r>
      <w:r w:rsidRPr="00BC1375">
        <w:rPr>
          <w:rFonts w:ascii="Times New Roman" w:eastAsia="Times New Roman" w:hAnsi="Times New Roman" w:cs="Arial"/>
          <w:kern w:val="0"/>
          <w:sz w:val="28"/>
          <w:szCs w:val="20"/>
          <w:lang w:eastAsia="ru-RU"/>
        </w:rPr>
        <w:t xml:space="preserve">: 08.00.02 </w:t>
      </w:r>
      <w:r w:rsidRPr="00BC1375">
        <w:rPr>
          <w:rFonts w:ascii="Times New Roman" w:eastAsia="Times New Roman" w:hAnsi="Times New Roman" w:cs="Arial" w:hint="eastAsia"/>
          <w:kern w:val="0"/>
          <w:sz w:val="28"/>
          <w:szCs w:val="20"/>
          <w:lang w:eastAsia="ru-RU"/>
        </w:rPr>
        <w:t>–</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світове</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господарство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економічні</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відносини</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Галузь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знань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науки</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Подається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здобуття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наукового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ступеня</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доктора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Дисертація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містить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результати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власних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досліджень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Використання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ідей</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результатів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текстів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інших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авторів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мають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посилання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відповідне</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джерело</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___________________________</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Науковий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консультант</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Вергун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Володимир</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Антонович</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доктор</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професор</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Київ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w:t>
      </w:r>
      <w:r w:rsidRPr="00BC1375">
        <w:rPr>
          <w:rFonts w:ascii="Times New Roman" w:eastAsia="Times New Roman" w:hAnsi="Times New Roman" w:cs="Arial"/>
          <w:kern w:val="0"/>
          <w:sz w:val="28"/>
          <w:szCs w:val="20"/>
          <w:lang w:eastAsia="ru-RU"/>
        </w:rPr>
        <w:t xml:space="preserve"> 2018</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2</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Зміст</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ПЕРЕЛІК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УМОВНИХ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СКОРОЧЕНЬ</w:t>
      </w:r>
      <w:r w:rsidRPr="00BC1375">
        <w:rPr>
          <w:rFonts w:ascii="Times New Roman" w:eastAsia="Times New Roman" w:hAnsi="Times New Roman" w:cs="Arial"/>
          <w:kern w:val="0"/>
          <w:sz w:val="28"/>
          <w:szCs w:val="20"/>
          <w:lang w:eastAsia="ru-RU"/>
        </w:rPr>
        <w:t xml:space="preserve"> 4</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ВСТУП</w:t>
      </w:r>
      <w:r w:rsidRPr="00BC1375">
        <w:rPr>
          <w:rFonts w:ascii="Times New Roman" w:eastAsia="Times New Roman" w:hAnsi="Times New Roman" w:cs="Arial"/>
          <w:kern w:val="0"/>
          <w:sz w:val="28"/>
          <w:szCs w:val="20"/>
          <w:lang w:eastAsia="ru-RU"/>
        </w:rPr>
        <w:t xml:space="preserve"> 6</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РОЗДІЛ</w:t>
      </w:r>
      <w:r w:rsidRPr="00BC1375">
        <w:rPr>
          <w:rFonts w:ascii="Times New Roman" w:eastAsia="Times New Roman" w:hAnsi="Times New Roman" w:cs="Arial"/>
          <w:kern w:val="0"/>
          <w:sz w:val="28"/>
          <w:szCs w:val="20"/>
          <w:lang w:eastAsia="ru-RU"/>
        </w:rPr>
        <w:t xml:space="preserve"> 1. </w:t>
      </w:r>
      <w:r w:rsidRPr="00BC1375">
        <w:rPr>
          <w:rFonts w:ascii="Times New Roman" w:eastAsia="Times New Roman" w:hAnsi="Times New Roman" w:cs="Arial" w:hint="eastAsia"/>
          <w:kern w:val="0"/>
          <w:sz w:val="28"/>
          <w:szCs w:val="20"/>
          <w:lang w:eastAsia="ru-RU"/>
        </w:rPr>
        <w:t>ТЕОРЕТИКО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МЕТОДОЛОГІЧНІ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ЗАСАДИ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ФУНКЦІОНУВАННЯ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20</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1.1. </w:t>
      </w:r>
      <w:r w:rsidRPr="00BC1375">
        <w:rPr>
          <w:rFonts w:ascii="Times New Roman" w:eastAsia="Times New Roman" w:hAnsi="Times New Roman" w:cs="Arial" w:hint="eastAsia"/>
          <w:kern w:val="0"/>
          <w:sz w:val="28"/>
          <w:szCs w:val="20"/>
          <w:lang w:eastAsia="ru-RU"/>
        </w:rPr>
        <w:t>Формування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розвиток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20</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1.2. </w:t>
      </w:r>
      <w:r w:rsidRPr="00BC1375">
        <w:rPr>
          <w:rFonts w:ascii="Times New Roman" w:eastAsia="Times New Roman" w:hAnsi="Times New Roman" w:cs="Arial" w:hint="eastAsia"/>
          <w:kern w:val="0"/>
          <w:sz w:val="28"/>
          <w:szCs w:val="20"/>
          <w:lang w:eastAsia="ru-RU"/>
        </w:rPr>
        <w:t>Теоретико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методологічні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концепції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сучасної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39</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1.3. </w:t>
      </w:r>
      <w:r w:rsidRPr="00BC1375">
        <w:rPr>
          <w:rFonts w:ascii="Times New Roman" w:eastAsia="Times New Roman" w:hAnsi="Times New Roman" w:cs="Arial" w:hint="eastAsia"/>
          <w:kern w:val="0"/>
          <w:sz w:val="28"/>
          <w:szCs w:val="20"/>
          <w:lang w:eastAsia="ru-RU"/>
        </w:rPr>
        <w:t>Забезпечення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національних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інтересів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держави</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засобами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69</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Висновки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розділу</w:t>
      </w:r>
      <w:r w:rsidRPr="00BC1375">
        <w:rPr>
          <w:rFonts w:ascii="Times New Roman" w:eastAsia="Times New Roman" w:hAnsi="Times New Roman" w:cs="Arial"/>
          <w:kern w:val="0"/>
          <w:sz w:val="28"/>
          <w:szCs w:val="20"/>
          <w:lang w:eastAsia="ru-RU"/>
        </w:rPr>
        <w:t xml:space="preserve"> 1 79</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РОЗДІЛ</w:t>
      </w:r>
      <w:r w:rsidRPr="00BC1375">
        <w:rPr>
          <w:rFonts w:ascii="Times New Roman" w:eastAsia="Times New Roman" w:hAnsi="Times New Roman" w:cs="Arial"/>
          <w:kern w:val="0"/>
          <w:sz w:val="28"/>
          <w:szCs w:val="20"/>
          <w:lang w:eastAsia="ru-RU"/>
        </w:rPr>
        <w:t xml:space="preserve"> 2. </w:t>
      </w:r>
      <w:r w:rsidRPr="00BC1375">
        <w:rPr>
          <w:rFonts w:ascii="Times New Roman" w:eastAsia="Times New Roman" w:hAnsi="Times New Roman" w:cs="Arial" w:hint="eastAsia"/>
          <w:kern w:val="0"/>
          <w:sz w:val="28"/>
          <w:szCs w:val="20"/>
          <w:lang w:eastAsia="ru-RU"/>
        </w:rPr>
        <w:t>ІНСТИТУЦІЙНІ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ОСНОВИ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МЕХАНІЗМУ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82</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2.1. </w:t>
      </w:r>
      <w:r w:rsidRPr="00BC1375">
        <w:rPr>
          <w:rFonts w:ascii="Times New Roman" w:eastAsia="Times New Roman" w:hAnsi="Times New Roman" w:cs="Arial" w:hint="eastAsia"/>
          <w:kern w:val="0"/>
          <w:sz w:val="28"/>
          <w:szCs w:val="20"/>
          <w:lang w:eastAsia="ru-RU"/>
        </w:rPr>
        <w:t>Діалектика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інституційні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рівні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розвитку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сучасної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82</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2.2. </w:t>
      </w:r>
      <w:r w:rsidRPr="00BC1375">
        <w:rPr>
          <w:rFonts w:ascii="Times New Roman" w:eastAsia="Times New Roman" w:hAnsi="Times New Roman" w:cs="Arial" w:hint="eastAsia"/>
          <w:kern w:val="0"/>
          <w:sz w:val="28"/>
          <w:szCs w:val="20"/>
          <w:lang w:eastAsia="ru-RU"/>
        </w:rPr>
        <w:t>Взаємодія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державних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інституцій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сфері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99</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2.3. </w:t>
      </w:r>
      <w:r w:rsidRPr="00BC1375">
        <w:rPr>
          <w:rFonts w:ascii="Times New Roman" w:eastAsia="Times New Roman" w:hAnsi="Times New Roman" w:cs="Arial" w:hint="eastAsia"/>
          <w:kern w:val="0"/>
          <w:sz w:val="28"/>
          <w:szCs w:val="20"/>
          <w:lang w:eastAsia="ru-RU"/>
        </w:rPr>
        <w:t>Методологічні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засади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організації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діяльності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підрозділів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дипломатичних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представництв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115</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Висновки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розділу</w:t>
      </w:r>
      <w:r w:rsidRPr="00BC1375">
        <w:rPr>
          <w:rFonts w:ascii="Times New Roman" w:eastAsia="Times New Roman" w:hAnsi="Times New Roman" w:cs="Arial"/>
          <w:kern w:val="0"/>
          <w:sz w:val="28"/>
          <w:szCs w:val="20"/>
          <w:lang w:eastAsia="ru-RU"/>
        </w:rPr>
        <w:t xml:space="preserve"> 2 136</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РОЗДІЛ</w:t>
      </w:r>
      <w:r w:rsidRPr="00BC1375">
        <w:rPr>
          <w:rFonts w:ascii="Times New Roman" w:eastAsia="Times New Roman" w:hAnsi="Times New Roman" w:cs="Arial"/>
          <w:kern w:val="0"/>
          <w:sz w:val="28"/>
          <w:szCs w:val="20"/>
          <w:lang w:eastAsia="ru-RU"/>
        </w:rPr>
        <w:t xml:space="preserve"> 3. </w:t>
      </w:r>
      <w:r w:rsidRPr="00BC1375">
        <w:rPr>
          <w:rFonts w:ascii="Times New Roman" w:eastAsia="Times New Roman" w:hAnsi="Times New Roman" w:cs="Arial" w:hint="eastAsia"/>
          <w:kern w:val="0"/>
          <w:sz w:val="28"/>
          <w:szCs w:val="20"/>
          <w:lang w:eastAsia="ru-RU"/>
        </w:rPr>
        <w:t>ДИВЕРСИФІКАЦІЯ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ФУНКЦІОНАЛЬНОЇ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СТРУКТУРИ</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МЕХАНІЗМУ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140</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3.1. </w:t>
      </w:r>
      <w:r w:rsidRPr="00BC1375">
        <w:rPr>
          <w:rFonts w:ascii="Times New Roman" w:eastAsia="Times New Roman" w:hAnsi="Times New Roman" w:cs="Arial" w:hint="eastAsia"/>
          <w:kern w:val="0"/>
          <w:sz w:val="28"/>
          <w:szCs w:val="20"/>
          <w:lang w:eastAsia="ru-RU"/>
        </w:rPr>
        <w:t>Галузеві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територіальні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вектори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дипломатичної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діяльності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міжнародному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економічному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співробітництві</w:t>
      </w:r>
      <w:r w:rsidRPr="00BC1375">
        <w:rPr>
          <w:rFonts w:ascii="Times New Roman" w:eastAsia="Times New Roman" w:hAnsi="Times New Roman" w:cs="Arial"/>
          <w:kern w:val="0"/>
          <w:sz w:val="28"/>
          <w:szCs w:val="20"/>
          <w:lang w:eastAsia="ru-RU"/>
        </w:rPr>
        <w:t xml:space="preserve"> 140</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3.2. </w:t>
      </w:r>
      <w:r w:rsidRPr="00BC1375">
        <w:rPr>
          <w:rFonts w:ascii="Times New Roman" w:eastAsia="Times New Roman" w:hAnsi="Times New Roman" w:cs="Arial" w:hint="eastAsia"/>
          <w:kern w:val="0"/>
          <w:sz w:val="28"/>
          <w:szCs w:val="20"/>
          <w:lang w:eastAsia="ru-RU"/>
        </w:rPr>
        <w:t>Світова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енергетична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специфіка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її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застосування</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Україною</w:t>
      </w:r>
      <w:r w:rsidRPr="00BC1375">
        <w:rPr>
          <w:rFonts w:ascii="Times New Roman" w:eastAsia="Times New Roman" w:hAnsi="Times New Roman" w:cs="Arial"/>
          <w:kern w:val="0"/>
          <w:sz w:val="28"/>
          <w:szCs w:val="20"/>
          <w:lang w:eastAsia="ru-RU"/>
        </w:rPr>
        <w:t xml:space="preserve"> 160</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3.3. </w:t>
      </w:r>
      <w:r w:rsidRPr="00BC1375">
        <w:rPr>
          <w:rFonts w:ascii="Times New Roman" w:eastAsia="Times New Roman" w:hAnsi="Times New Roman" w:cs="Arial" w:hint="eastAsia"/>
          <w:kern w:val="0"/>
          <w:sz w:val="28"/>
          <w:szCs w:val="20"/>
          <w:lang w:eastAsia="ru-RU"/>
        </w:rPr>
        <w:t>Зовнішньоборгова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проблема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фінансовій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складовій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181</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Висновки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розділу</w:t>
      </w:r>
      <w:r w:rsidRPr="00BC1375">
        <w:rPr>
          <w:rFonts w:ascii="Times New Roman" w:eastAsia="Times New Roman" w:hAnsi="Times New Roman" w:cs="Arial"/>
          <w:kern w:val="0"/>
          <w:sz w:val="28"/>
          <w:szCs w:val="20"/>
          <w:lang w:eastAsia="ru-RU"/>
        </w:rPr>
        <w:t xml:space="preserve"> 3 197</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3</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РОЗДІЛ</w:t>
      </w:r>
      <w:r w:rsidRPr="00BC1375">
        <w:rPr>
          <w:rFonts w:ascii="Times New Roman" w:eastAsia="Times New Roman" w:hAnsi="Times New Roman" w:cs="Arial"/>
          <w:kern w:val="0"/>
          <w:sz w:val="28"/>
          <w:szCs w:val="20"/>
          <w:lang w:eastAsia="ru-RU"/>
        </w:rPr>
        <w:t xml:space="preserve"> 4. </w:t>
      </w:r>
      <w:r w:rsidRPr="00BC1375">
        <w:rPr>
          <w:rFonts w:ascii="Times New Roman" w:eastAsia="Times New Roman" w:hAnsi="Times New Roman" w:cs="Arial" w:hint="eastAsia"/>
          <w:kern w:val="0"/>
          <w:sz w:val="28"/>
          <w:szCs w:val="20"/>
          <w:lang w:eastAsia="ru-RU"/>
        </w:rPr>
        <w:t>СВІТОВИЙ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ДОСВІД</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ФУНКЦІОНУВАННЯ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204</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4.1. </w:t>
      </w:r>
      <w:r w:rsidRPr="00BC1375">
        <w:rPr>
          <w:rFonts w:ascii="Times New Roman" w:eastAsia="Times New Roman" w:hAnsi="Times New Roman" w:cs="Arial" w:hint="eastAsia"/>
          <w:kern w:val="0"/>
          <w:sz w:val="28"/>
          <w:szCs w:val="20"/>
          <w:lang w:eastAsia="ru-RU"/>
        </w:rPr>
        <w:t>Моделі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організації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окремих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країнах</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Європейського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Союзу</w:t>
      </w:r>
      <w:r w:rsidRPr="00BC1375">
        <w:rPr>
          <w:rFonts w:ascii="Times New Roman" w:eastAsia="Times New Roman" w:hAnsi="Times New Roman" w:cs="Arial"/>
          <w:kern w:val="0"/>
          <w:sz w:val="28"/>
          <w:szCs w:val="20"/>
          <w:lang w:eastAsia="ru-RU"/>
        </w:rPr>
        <w:t xml:space="preserve"> 204</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4.2. </w:t>
      </w:r>
      <w:r w:rsidRPr="00BC1375">
        <w:rPr>
          <w:rFonts w:ascii="Times New Roman" w:eastAsia="Times New Roman" w:hAnsi="Times New Roman" w:cs="Arial" w:hint="eastAsia"/>
          <w:kern w:val="0"/>
          <w:sz w:val="28"/>
          <w:szCs w:val="20"/>
          <w:lang w:eastAsia="ru-RU"/>
        </w:rPr>
        <w:t>Особливості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англосаксонської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моделі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231</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4.3. </w:t>
      </w:r>
      <w:r w:rsidRPr="00BC1375">
        <w:rPr>
          <w:rFonts w:ascii="Times New Roman" w:eastAsia="Times New Roman" w:hAnsi="Times New Roman" w:cs="Arial" w:hint="eastAsia"/>
          <w:kern w:val="0"/>
          <w:sz w:val="28"/>
          <w:szCs w:val="20"/>
          <w:lang w:eastAsia="ru-RU"/>
        </w:rPr>
        <w:t>Дипломатичний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захист</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національних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інтересів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провідних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державах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Азії</w:t>
      </w:r>
      <w:r w:rsidRPr="00BC1375">
        <w:rPr>
          <w:rFonts w:ascii="Times New Roman" w:eastAsia="Times New Roman" w:hAnsi="Times New Roman" w:cs="Arial"/>
          <w:kern w:val="0"/>
          <w:sz w:val="28"/>
          <w:szCs w:val="20"/>
          <w:lang w:eastAsia="ru-RU"/>
        </w:rPr>
        <w:t xml:space="preserve"> 255</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Висновки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розділу</w:t>
      </w:r>
      <w:r w:rsidRPr="00BC1375">
        <w:rPr>
          <w:rFonts w:ascii="Times New Roman" w:eastAsia="Times New Roman" w:hAnsi="Times New Roman" w:cs="Arial"/>
          <w:kern w:val="0"/>
          <w:sz w:val="28"/>
          <w:szCs w:val="20"/>
          <w:lang w:eastAsia="ru-RU"/>
        </w:rPr>
        <w:t xml:space="preserve"> 4 276</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РОЗДІЛ</w:t>
      </w:r>
      <w:r w:rsidRPr="00BC1375">
        <w:rPr>
          <w:rFonts w:ascii="Times New Roman" w:eastAsia="Times New Roman" w:hAnsi="Times New Roman" w:cs="Arial"/>
          <w:kern w:val="0"/>
          <w:sz w:val="28"/>
          <w:szCs w:val="20"/>
          <w:lang w:eastAsia="ru-RU"/>
        </w:rPr>
        <w:t xml:space="preserve"> 5. </w:t>
      </w:r>
      <w:r w:rsidRPr="00BC1375">
        <w:rPr>
          <w:rFonts w:ascii="Times New Roman" w:eastAsia="Times New Roman" w:hAnsi="Times New Roman" w:cs="Arial" w:hint="eastAsia"/>
          <w:kern w:val="0"/>
          <w:sz w:val="28"/>
          <w:szCs w:val="20"/>
          <w:lang w:eastAsia="ru-RU"/>
        </w:rPr>
        <w:t>ЕКОНОМІКО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ДИПЛОМАТИЧНИЙ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ВИМІР</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ЕФЕКТИВНОСТІ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ІНТЕГРАЦІЙНОЇ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АКТИВНОСТІ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282</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5.1. </w:t>
      </w:r>
      <w:r w:rsidRPr="00BC1375">
        <w:rPr>
          <w:rFonts w:ascii="Times New Roman" w:eastAsia="Times New Roman" w:hAnsi="Times New Roman" w:cs="Arial" w:hint="eastAsia"/>
          <w:kern w:val="0"/>
          <w:sz w:val="28"/>
          <w:szCs w:val="20"/>
          <w:lang w:eastAsia="ru-RU"/>
        </w:rPr>
        <w:t>Динаміка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співробітництва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інтеграційних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процесів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позицій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282</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5.2. </w:t>
      </w:r>
      <w:r w:rsidRPr="00BC1375">
        <w:rPr>
          <w:rFonts w:ascii="Times New Roman" w:eastAsia="Times New Roman" w:hAnsi="Times New Roman" w:cs="Arial" w:hint="eastAsia"/>
          <w:kern w:val="0"/>
          <w:sz w:val="28"/>
          <w:szCs w:val="20"/>
          <w:lang w:eastAsia="ru-RU"/>
        </w:rPr>
        <w:t>Економічна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забезпеченні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зовнішньоторговельної</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експансії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301</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5.3. </w:t>
      </w:r>
      <w:r w:rsidRPr="00BC1375">
        <w:rPr>
          <w:rFonts w:ascii="Times New Roman" w:eastAsia="Times New Roman" w:hAnsi="Times New Roman" w:cs="Arial" w:hint="eastAsia"/>
          <w:kern w:val="0"/>
          <w:sz w:val="28"/>
          <w:szCs w:val="20"/>
          <w:lang w:eastAsia="ru-RU"/>
        </w:rPr>
        <w:t>Механізми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забезпеченні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інвестиційної</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активності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української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економіки</w:t>
      </w:r>
      <w:r w:rsidRPr="00BC1375">
        <w:rPr>
          <w:rFonts w:ascii="Times New Roman" w:eastAsia="Times New Roman" w:hAnsi="Times New Roman" w:cs="Arial"/>
          <w:kern w:val="0"/>
          <w:sz w:val="28"/>
          <w:szCs w:val="20"/>
          <w:lang w:eastAsia="ru-RU"/>
        </w:rPr>
        <w:t xml:space="preserve"> 315</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Висновки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розділу</w:t>
      </w:r>
      <w:r w:rsidRPr="00BC1375">
        <w:rPr>
          <w:rFonts w:ascii="Times New Roman" w:eastAsia="Times New Roman" w:hAnsi="Times New Roman" w:cs="Arial"/>
          <w:kern w:val="0"/>
          <w:sz w:val="28"/>
          <w:szCs w:val="20"/>
          <w:lang w:eastAsia="ru-RU"/>
        </w:rPr>
        <w:t xml:space="preserve"> 5 333</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РОЗДІЛ</w:t>
      </w:r>
      <w:r w:rsidRPr="00BC1375">
        <w:rPr>
          <w:rFonts w:ascii="Times New Roman" w:eastAsia="Times New Roman" w:hAnsi="Times New Roman" w:cs="Arial"/>
          <w:kern w:val="0"/>
          <w:sz w:val="28"/>
          <w:szCs w:val="20"/>
          <w:lang w:eastAsia="ru-RU"/>
        </w:rPr>
        <w:t xml:space="preserve"> 6. </w:t>
      </w:r>
      <w:r w:rsidRPr="00BC1375">
        <w:rPr>
          <w:rFonts w:ascii="Times New Roman" w:eastAsia="Times New Roman" w:hAnsi="Times New Roman" w:cs="Arial" w:hint="eastAsia"/>
          <w:kern w:val="0"/>
          <w:sz w:val="28"/>
          <w:szCs w:val="20"/>
          <w:lang w:eastAsia="ru-RU"/>
        </w:rPr>
        <w:t>ФОРМУВАННЯ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НОВОЇ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ПАРАДИГМИ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338</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6.1. </w:t>
      </w:r>
      <w:r w:rsidRPr="00BC1375">
        <w:rPr>
          <w:rFonts w:ascii="Times New Roman" w:eastAsia="Times New Roman" w:hAnsi="Times New Roman" w:cs="Arial" w:hint="eastAsia"/>
          <w:kern w:val="0"/>
          <w:sz w:val="28"/>
          <w:szCs w:val="20"/>
          <w:lang w:eastAsia="ru-RU"/>
        </w:rPr>
        <w:t>Економічна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реалізації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євроінтеграційних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устремлінь</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338</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6.2. </w:t>
      </w:r>
      <w:r w:rsidRPr="00BC1375">
        <w:rPr>
          <w:rFonts w:ascii="Times New Roman" w:eastAsia="Times New Roman" w:hAnsi="Times New Roman" w:cs="Arial" w:hint="eastAsia"/>
          <w:kern w:val="0"/>
          <w:sz w:val="28"/>
          <w:szCs w:val="20"/>
          <w:lang w:eastAsia="ru-RU"/>
        </w:rPr>
        <w:t>Латентні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можливості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нових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векторів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активності</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362</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6.3. </w:t>
      </w:r>
      <w:r w:rsidRPr="00BC1375">
        <w:rPr>
          <w:rFonts w:ascii="Times New Roman" w:eastAsia="Times New Roman" w:hAnsi="Times New Roman" w:cs="Arial" w:hint="eastAsia"/>
          <w:kern w:val="0"/>
          <w:sz w:val="28"/>
          <w:szCs w:val="20"/>
          <w:lang w:eastAsia="ru-RU"/>
        </w:rPr>
        <w:t>Забезпечення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національних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інтересів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інтеграції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світового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господарства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механізмами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375</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Висновки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розділу</w:t>
      </w:r>
      <w:r w:rsidRPr="00BC1375">
        <w:rPr>
          <w:rFonts w:ascii="Times New Roman" w:eastAsia="Times New Roman" w:hAnsi="Times New Roman" w:cs="Arial"/>
          <w:kern w:val="0"/>
          <w:sz w:val="28"/>
          <w:szCs w:val="20"/>
          <w:lang w:eastAsia="ru-RU"/>
        </w:rPr>
        <w:t xml:space="preserve"> 6 397</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ВИСНОВКИ</w:t>
      </w:r>
      <w:r w:rsidRPr="00BC1375">
        <w:rPr>
          <w:rFonts w:ascii="Times New Roman" w:eastAsia="Times New Roman" w:hAnsi="Times New Roman" w:cs="Arial"/>
          <w:kern w:val="0"/>
          <w:sz w:val="28"/>
          <w:szCs w:val="20"/>
          <w:lang w:eastAsia="ru-RU"/>
        </w:rPr>
        <w:t xml:space="preserve"> 406</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ДОДАТКИ</w:t>
      </w:r>
      <w:r w:rsidRPr="00BC1375">
        <w:rPr>
          <w:rFonts w:ascii="Times New Roman" w:eastAsia="Times New Roman" w:hAnsi="Times New Roman" w:cs="Arial"/>
          <w:kern w:val="0"/>
          <w:sz w:val="28"/>
          <w:szCs w:val="20"/>
          <w:lang w:eastAsia="ru-RU"/>
        </w:rPr>
        <w:t xml:space="preserve"> 421</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СПИСОК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ВИКОРИСТАНОЇ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ЛІТЕРАТУРИ</w:t>
      </w:r>
      <w:r w:rsidRPr="00BC1375">
        <w:rPr>
          <w:rFonts w:ascii="Times New Roman" w:eastAsia="Times New Roman" w:hAnsi="Times New Roman" w:cs="Arial"/>
          <w:kern w:val="0"/>
          <w:sz w:val="28"/>
          <w:szCs w:val="20"/>
          <w:lang w:eastAsia="ru-RU"/>
        </w:rPr>
        <w:t xml:space="preserve"> 498</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4</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Перелік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умовних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скорочень</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АСЕАН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Асоціація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держав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Південно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Східної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Азії</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АТЕС</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Азійсько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Тихоокеанське</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економічне</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співробітництво</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БАГІ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Багатостороннє</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агентство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гарантування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інвестицій</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ВВП</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Валовий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внутрішній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продукт</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ГАТТ</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Генеральна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угоди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тарифів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торгівлі</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ЄБРР</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Європейський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банк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реконструкції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розвитку</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ЄЕС</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Європейське</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Економічне</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співтовариство</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ЄС</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Європейський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Союз</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ЗЕД</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зовнішньоекономічна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діяльність</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МАГАТЕ</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Міжнародне</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агентство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атомної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енергії</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МБРР</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банк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реконструкції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розвитку</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МВФ</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Валютний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Фонд</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МЕРКОСУР</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Південний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спільний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ринок</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МЗС</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Міністерство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закордонних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справ</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МФК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фінансова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корпорація</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ОЕСР</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Організація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співробітництва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розвитку</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ООН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Організація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Об’єднаних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Націй</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ОПЕК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Організація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країн</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експортерів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нафти</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ОЧЕС</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Організація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чорноморського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співробітництва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ПІІ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Прямі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іноземні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інвестиції</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СНД</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Співдружність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Незалежних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Держав</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СОТ</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Світова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організація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торгівлі</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ТЕМ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Торговельно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економічна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місія</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ФРС</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Федеральна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Резервна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Система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ШОС</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Шанхайська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організація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співробітництва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ЮНКТАД</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Комісія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ООН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торгівлі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розвитку</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AHK </w:t>
      </w:r>
      <w:r w:rsidRPr="00BC1375">
        <w:rPr>
          <w:rFonts w:ascii="Times New Roman" w:eastAsia="Times New Roman" w:hAnsi="Times New Roman" w:cs="Arial" w:hint="eastAsia"/>
          <w:kern w:val="0"/>
          <w:sz w:val="28"/>
          <w:szCs w:val="20"/>
          <w:lang w:eastAsia="ru-RU"/>
        </w:rPr>
        <w:t>Закордонна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торгова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палата</w:t>
      </w:r>
      <w:r w:rsidRPr="00BC1375">
        <w:rPr>
          <w:rFonts w:ascii="Times New Roman" w:eastAsia="Times New Roman" w:hAnsi="Times New Roman" w:cs="Arial"/>
          <w:kern w:val="0"/>
          <w:sz w:val="28"/>
          <w:szCs w:val="20"/>
          <w:lang w:eastAsia="ru-RU"/>
        </w:rPr>
        <w:t xml:space="preserve"> (Deutsche</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Auslandshandelskammern)</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5</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GTAI</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Німецьке</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товариство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зовнішньоекономічної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діяльності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p>
    <w:p w:rsidR="00BC1375" w:rsidRPr="00BC1375" w:rsidRDefault="00BC1375" w:rsidP="00BC1375">
      <w:pPr>
        <w:rPr>
          <w:rFonts w:ascii="Times New Roman" w:eastAsia="Times New Roman" w:hAnsi="Times New Roman" w:cs="Arial"/>
          <w:kern w:val="0"/>
          <w:sz w:val="28"/>
          <w:szCs w:val="20"/>
          <w:lang w:val="en-US" w:eastAsia="ru-RU"/>
        </w:rPr>
      </w:pPr>
      <w:r w:rsidRPr="00BC1375">
        <w:rPr>
          <w:rFonts w:ascii="Times New Roman" w:eastAsia="Times New Roman" w:hAnsi="Times New Roman" w:cs="Arial" w:hint="eastAsia"/>
          <w:kern w:val="0"/>
          <w:sz w:val="28"/>
          <w:szCs w:val="20"/>
          <w:lang w:eastAsia="ru-RU"/>
        </w:rPr>
        <w:t>маркетингу</w:t>
      </w:r>
      <w:r w:rsidRPr="00BC1375">
        <w:rPr>
          <w:rFonts w:ascii="Times New Roman" w:eastAsia="Times New Roman" w:hAnsi="Times New Roman" w:cs="Arial"/>
          <w:kern w:val="0"/>
          <w:sz w:val="28"/>
          <w:szCs w:val="20"/>
          <w:lang w:val="en-US" w:eastAsia="ru-RU"/>
        </w:rPr>
        <w:t xml:space="preserve"> (Germany Trade and Invest)</w:t>
      </w:r>
    </w:p>
    <w:p w:rsidR="00BC1375" w:rsidRPr="00BC1375" w:rsidRDefault="00BC1375" w:rsidP="00BC1375">
      <w:pPr>
        <w:rPr>
          <w:rFonts w:ascii="Times New Roman" w:eastAsia="Times New Roman" w:hAnsi="Times New Roman" w:cs="Arial"/>
          <w:kern w:val="0"/>
          <w:sz w:val="28"/>
          <w:szCs w:val="20"/>
          <w:lang w:val="en-US" w:eastAsia="ru-RU"/>
        </w:rPr>
      </w:pPr>
      <w:r w:rsidRPr="00BC1375">
        <w:rPr>
          <w:rFonts w:ascii="Times New Roman" w:eastAsia="Times New Roman" w:hAnsi="Times New Roman" w:cs="Arial"/>
          <w:kern w:val="0"/>
          <w:sz w:val="28"/>
          <w:szCs w:val="20"/>
          <w:lang w:val="en-US" w:eastAsia="ru-RU"/>
        </w:rPr>
        <w:t xml:space="preserve">NAFTA </w:t>
      </w:r>
      <w:r w:rsidRPr="00BC1375">
        <w:rPr>
          <w:rFonts w:ascii="Times New Roman" w:eastAsia="Times New Roman" w:hAnsi="Times New Roman" w:cs="Arial" w:hint="eastAsia"/>
          <w:kern w:val="0"/>
          <w:sz w:val="28"/>
          <w:szCs w:val="20"/>
          <w:lang w:eastAsia="ru-RU"/>
        </w:rPr>
        <w:t>Північноамериканська</w:t>
      </w:r>
      <w:r w:rsidRPr="00BC1375">
        <w:rPr>
          <w:rFonts w:ascii="Times New Roman" w:eastAsia="Times New Roman" w:hAnsi="Times New Roman" w:cs="Arial"/>
          <w:kern w:val="0"/>
          <w:sz w:val="28"/>
          <w:szCs w:val="20"/>
          <w:lang w:val="en-US" w:eastAsia="ru-RU"/>
        </w:rPr>
        <w:t xml:space="preserve"> </w:t>
      </w:r>
      <w:r w:rsidRPr="00BC1375">
        <w:rPr>
          <w:rFonts w:ascii="Times New Roman" w:eastAsia="Times New Roman" w:hAnsi="Times New Roman" w:cs="Arial" w:hint="eastAsia"/>
          <w:kern w:val="0"/>
          <w:sz w:val="28"/>
          <w:szCs w:val="20"/>
          <w:lang w:eastAsia="ru-RU"/>
        </w:rPr>
        <w:t>зона</w:t>
      </w:r>
      <w:r w:rsidRPr="00BC1375">
        <w:rPr>
          <w:rFonts w:ascii="Times New Roman" w:eastAsia="Times New Roman" w:hAnsi="Times New Roman" w:cs="Arial"/>
          <w:kern w:val="0"/>
          <w:sz w:val="28"/>
          <w:szCs w:val="20"/>
          <w:lang w:val="en-US" w:eastAsia="ru-RU"/>
        </w:rPr>
        <w:t xml:space="preserve"> </w:t>
      </w:r>
      <w:r w:rsidRPr="00BC1375">
        <w:rPr>
          <w:rFonts w:ascii="Times New Roman" w:eastAsia="Times New Roman" w:hAnsi="Times New Roman" w:cs="Arial" w:hint="eastAsia"/>
          <w:kern w:val="0"/>
          <w:sz w:val="28"/>
          <w:szCs w:val="20"/>
          <w:lang w:eastAsia="ru-RU"/>
        </w:rPr>
        <w:t>вільної</w:t>
      </w:r>
      <w:r w:rsidRPr="00BC1375">
        <w:rPr>
          <w:rFonts w:ascii="Times New Roman" w:eastAsia="Times New Roman" w:hAnsi="Times New Roman" w:cs="Arial"/>
          <w:kern w:val="0"/>
          <w:sz w:val="28"/>
          <w:szCs w:val="20"/>
          <w:lang w:val="en-US" w:eastAsia="ru-RU"/>
        </w:rPr>
        <w:t xml:space="preserve"> </w:t>
      </w:r>
      <w:r w:rsidRPr="00BC1375">
        <w:rPr>
          <w:rFonts w:ascii="Times New Roman" w:eastAsia="Times New Roman" w:hAnsi="Times New Roman" w:cs="Arial" w:hint="eastAsia"/>
          <w:kern w:val="0"/>
          <w:sz w:val="28"/>
          <w:szCs w:val="20"/>
          <w:lang w:eastAsia="ru-RU"/>
        </w:rPr>
        <w:t>торгівлі</w:t>
      </w:r>
      <w:r w:rsidRPr="00BC1375">
        <w:rPr>
          <w:rFonts w:ascii="Times New Roman" w:eastAsia="Times New Roman" w:hAnsi="Times New Roman" w:cs="Arial"/>
          <w:kern w:val="0"/>
          <w:sz w:val="28"/>
          <w:szCs w:val="20"/>
          <w:lang w:val="en-US" w:eastAsia="ru-RU"/>
        </w:rPr>
        <w:t xml:space="preserve"> (North American</w:t>
      </w:r>
    </w:p>
    <w:p w:rsidR="00BC1375" w:rsidRPr="00BC1375" w:rsidRDefault="00BC1375" w:rsidP="00BC1375">
      <w:pPr>
        <w:rPr>
          <w:rFonts w:ascii="Times New Roman" w:eastAsia="Times New Roman" w:hAnsi="Times New Roman" w:cs="Arial"/>
          <w:kern w:val="0"/>
          <w:sz w:val="28"/>
          <w:szCs w:val="20"/>
          <w:lang w:val="en-US" w:eastAsia="ru-RU"/>
        </w:rPr>
      </w:pPr>
      <w:r w:rsidRPr="00BC1375">
        <w:rPr>
          <w:rFonts w:ascii="Times New Roman" w:eastAsia="Times New Roman" w:hAnsi="Times New Roman" w:cs="Arial"/>
          <w:kern w:val="0"/>
          <w:sz w:val="28"/>
          <w:szCs w:val="20"/>
          <w:lang w:val="en-US" w:eastAsia="ru-RU"/>
        </w:rPr>
        <w:t>Free Trade Agreement)</w:t>
      </w:r>
    </w:p>
    <w:p w:rsidR="00BC1375" w:rsidRPr="00BC1375" w:rsidRDefault="00BC1375" w:rsidP="00BC1375">
      <w:pPr>
        <w:rPr>
          <w:rFonts w:ascii="Times New Roman" w:eastAsia="Times New Roman" w:hAnsi="Times New Roman" w:cs="Arial"/>
          <w:kern w:val="0"/>
          <w:sz w:val="28"/>
          <w:szCs w:val="20"/>
          <w:lang w:val="en-US" w:eastAsia="ru-RU"/>
        </w:rPr>
      </w:pPr>
      <w:r w:rsidRPr="00BC1375">
        <w:rPr>
          <w:rFonts w:ascii="Times New Roman" w:eastAsia="Times New Roman" w:hAnsi="Times New Roman" w:cs="Arial"/>
          <w:kern w:val="0"/>
          <w:sz w:val="28"/>
          <w:szCs w:val="20"/>
          <w:lang w:val="en-US" w:eastAsia="ru-RU"/>
        </w:rPr>
        <w:t>USTDA</w:t>
      </w:r>
    </w:p>
    <w:p w:rsidR="00BC1375" w:rsidRPr="00BC1375" w:rsidRDefault="00BC1375" w:rsidP="00BC1375">
      <w:pPr>
        <w:rPr>
          <w:rFonts w:ascii="Times New Roman" w:eastAsia="Times New Roman" w:hAnsi="Times New Roman" w:cs="Arial"/>
          <w:kern w:val="0"/>
          <w:sz w:val="28"/>
          <w:szCs w:val="20"/>
          <w:lang w:val="en-US" w:eastAsia="ru-RU"/>
        </w:rPr>
      </w:pPr>
      <w:r w:rsidRPr="00BC1375">
        <w:rPr>
          <w:rFonts w:ascii="Times New Roman" w:eastAsia="Times New Roman" w:hAnsi="Times New Roman" w:cs="Arial" w:hint="eastAsia"/>
          <w:kern w:val="0"/>
          <w:sz w:val="28"/>
          <w:szCs w:val="20"/>
          <w:lang w:eastAsia="ru-RU"/>
        </w:rPr>
        <w:t>Агентство</w:t>
      </w:r>
      <w:r w:rsidRPr="00BC1375">
        <w:rPr>
          <w:rFonts w:ascii="Times New Roman" w:eastAsia="Times New Roman" w:hAnsi="Times New Roman" w:cs="Arial"/>
          <w:kern w:val="0"/>
          <w:sz w:val="28"/>
          <w:szCs w:val="20"/>
          <w:lang w:val="en-US" w:eastAsia="ru-RU"/>
        </w:rPr>
        <w:t xml:space="preserve"> </w:t>
      </w:r>
      <w:r w:rsidRPr="00BC1375">
        <w:rPr>
          <w:rFonts w:ascii="Times New Roman" w:eastAsia="Times New Roman" w:hAnsi="Times New Roman" w:cs="Arial" w:hint="eastAsia"/>
          <w:kern w:val="0"/>
          <w:sz w:val="28"/>
          <w:szCs w:val="20"/>
          <w:lang w:eastAsia="ru-RU"/>
        </w:rPr>
        <w:t>США</w:t>
      </w:r>
      <w:r w:rsidRPr="00BC1375">
        <w:rPr>
          <w:rFonts w:ascii="Times New Roman" w:eastAsia="Times New Roman" w:hAnsi="Times New Roman" w:cs="Arial"/>
          <w:kern w:val="0"/>
          <w:sz w:val="28"/>
          <w:szCs w:val="20"/>
          <w:lang w:val="en-US" w:eastAsia="ru-RU"/>
        </w:rPr>
        <w:t xml:space="preserve"> </w:t>
      </w:r>
      <w:r w:rsidRPr="00BC1375">
        <w:rPr>
          <w:rFonts w:ascii="Times New Roman" w:eastAsia="Times New Roman" w:hAnsi="Times New Roman" w:cs="Arial" w:hint="eastAsia"/>
          <w:kern w:val="0"/>
          <w:sz w:val="28"/>
          <w:szCs w:val="20"/>
          <w:lang w:eastAsia="ru-RU"/>
        </w:rPr>
        <w:t>по</w:t>
      </w:r>
      <w:r w:rsidRPr="00BC1375">
        <w:rPr>
          <w:rFonts w:ascii="Times New Roman" w:eastAsia="Times New Roman" w:hAnsi="Times New Roman" w:cs="Arial"/>
          <w:kern w:val="0"/>
          <w:sz w:val="28"/>
          <w:szCs w:val="20"/>
          <w:lang w:val="en-US" w:eastAsia="ru-RU"/>
        </w:rPr>
        <w:t xml:space="preserve"> </w:t>
      </w:r>
      <w:r w:rsidRPr="00BC1375">
        <w:rPr>
          <w:rFonts w:ascii="Times New Roman" w:eastAsia="Times New Roman" w:hAnsi="Times New Roman" w:cs="Arial" w:hint="eastAsia"/>
          <w:kern w:val="0"/>
          <w:sz w:val="28"/>
          <w:szCs w:val="20"/>
          <w:lang w:eastAsia="ru-RU"/>
        </w:rPr>
        <w:t>торгівлі</w:t>
      </w:r>
      <w:r w:rsidRPr="00BC1375">
        <w:rPr>
          <w:rFonts w:ascii="Times New Roman" w:eastAsia="Times New Roman" w:hAnsi="Times New Roman" w:cs="Arial"/>
          <w:kern w:val="0"/>
          <w:sz w:val="28"/>
          <w:szCs w:val="20"/>
          <w:lang w:val="en-US"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val="en-US" w:eastAsia="ru-RU"/>
        </w:rPr>
        <w:t xml:space="preserve"> </w:t>
      </w:r>
      <w:r w:rsidRPr="00BC1375">
        <w:rPr>
          <w:rFonts w:ascii="Times New Roman" w:eastAsia="Times New Roman" w:hAnsi="Times New Roman" w:cs="Arial" w:hint="eastAsia"/>
          <w:kern w:val="0"/>
          <w:sz w:val="28"/>
          <w:szCs w:val="20"/>
          <w:lang w:eastAsia="ru-RU"/>
        </w:rPr>
        <w:t>розвитку</w:t>
      </w:r>
      <w:r w:rsidRPr="00BC1375">
        <w:rPr>
          <w:rFonts w:ascii="Times New Roman" w:eastAsia="Times New Roman" w:hAnsi="Times New Roman" w:cs="Arial"/>
          <w:kern w:val="0"/>
          <w:sz w:val="28"/>
          <w:szCs w:val="20"/>
          <w:lang w:val="en-US" w:eastAsia="ru-RU"/>
        </w:rPr>
        <w:t xml:space="preserve"> (U.S. Trade and</w:t>
      </w:r>
    </w:p>
    <w:p w:rsidR="00BC1375" w:rsidRPr="00BC1375" w:rsidRDefault="00BC1375" w:rsidP="00BC1375">
      <w:pPr>
        <w:rPr>
          <w:rFonts w:ascii="Times New Roman" w:eastAsia="Times New Roman" w:hAnsi="Times New Roman" w:cs="Arial"/>
          <w:kern w:val="0"/>
          <w:sz w:val="28"/>
          <w:szCs w:val="20"/>
          <w:lang w:val="en-US" w:eastAsia="ru-RU"/>
        </w:rPr>
      </w:pPr>
      <w:r w:rsidRPr="00BC1375">
        <w:rPr>
          <w:rFonts w:ascii="Times New Roman" w:eastAsia="Times New Roman" w:hAnsi="Times New Roman" w:cs="Arial"/>
          <w:kern w:val="0"/>
          <w:sz w:val="28"/>
          <w:szCs w:val="20"/>
          <w:lang w:val="en-US" w:eastAsia="ru-RU"/>
        </w:rPr>
        <w:t>Development Agency)</w:t>
      </w:r>
    </w:p>
    <w:p w:rsidR="00BC1375" w:rsidRPr="00BC1375" w:rsidRDefault="00BC1375" w:rsidP="00BC1375">
      <w:pPr>
        <w:rPr>
          <w:rFonts w:ascii="Times New Roman" w:eastAsia="Times New Roman" w:hAnsi="Times New Roman" w:cs="Arial"/>
          <w:kern w:val="0"/>
          <w:sz w:val="28"/>
          <w:szCs w:val="20"/>
          <w:lang w:val="en-US" w:eastAsia="ru-RU"/>
        </w:rPr>
      </w:pPr>
      <w:r w:rsidRPr="00BC1375">
        <w:rPr>
          <w:rFonts w:ascii="Times New Roman" w:eastAsia="Times New Roman" w:hAnsi="Times New Roman" w:cs="Arial"/>
          <w:kern w:val="0"/>
          <w:sz w:val="28"/>
          <w:szCs w:val="20"/>
          <w:lang w:val="en-US" w:eastAsia="ru-RU"/>
        </w:rPr>
        <w:t>6</w:t>
      </w:r>
    </w:p>
    <w:p w:rsidR="00BC1375" w:rsidRPr="00BC1375" w:rsidRDefault="00BC1375" w:rsidP="00BC1375">
      <w:pPr>
        <w:rPr>
          <w:rFonts w:ascii="Times New Roman" w:eastAsia="Times New Roman" w:hAnsi="Times New Roman" w:cs="Arial"/>
          <w:kern w:val="0"/>
          <w:sz w:val="28"/>
          <w:szCs w:val="20"/>
          <w:lang w:val="en-US" w:eastAsia="ru-RU"/>
        </w:rPr>
      </w:pPr>
      <w:r w:rsidRPr="00BC1375">
        <w:rPr>
          <w:rFonts w:ascii="Times New Roman" w:eastAsia="Times New Roman" w:hAnsi="Times New Roman" w:cs="Arial" w:hint="eastAsia"/>
          <w:kern w:val="0"/>
          <w:sz w:val="28"/>
          <w:szCs w:val="20"/>
          <w:lang w:eastAsia="ru-RU"/>
        </w:rPr>
        <w:t>ВСТУП</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Актуальність</w:t>
      </w:r>
      <w:r w:rsidRPr="00BC1375">
        <w:rPr>
          <w:rFonts w:ascii="Times New Roman" w:eastAsia="Times New Roman" w:hAnsi="Times New Roman" w:cs="Arial"/>
          <w:kern w:val="0"/>
          <w:sz w:val="28"/>
          <w:szCs w:val="20"/>
          <w:lang w:val="en-US" w:eastAsia="ru-RU"/>
        </w:rPr>
        <w:t xml:space="preserve"> </w:t>
      </w:r>
      <w:r w:rsidRPr="00BC1375">
        <w:rPr>
          <w:rFonts w:ascii="Times New Roman" w:eastAsia="Times New Roman" w:hAnsi="Times New Roman" w:cs="Arial" w:hint="eastAsia"/>
          <w:kern w:val="0"/>
          <w:sz w:val="28"/>
          <w:szCs w:val="20"/>
          <w:lang w:eastAsia="ru-RU"/>
        </w:rPr>
        <w:t>теми</w:t>
      </w:r>
      <w:r w:rsidRPr="00BC1375">
        <w:rPr>
          <w:rFonts w:ascii="Times New Roman" w:eastAsia="Times New Roman" w:hAnsi="Times New Roman" w:cs="Arial"/>
          <w:kern w:val="0"/>
          <w:sz w:val="28"/>
          <w:szCs w:val="20"/>
          <w:lang w:val="en-US" w:eastAsia="ru-RU"/>
        </w:rPr>
        <w:t xml:space="preserve">. </w:t>
      </w:r>
      <w:r w:rsidRPr="00BC1375">
        <w:rPr>
          <w:rFonts w:ascii="Times New Roman" w:eastAsia="Times New Roman" w:hAnsi="Times New Roman" w:cs="Arial" w:hint="eastAsia"/>
          <w:kern w:val="0"/>
          <w:sz w:val="28"/>
          <w:szCs w:val="20"/>
          <w:lang w:eastAsia="ru-RU"/>
        </w:rPr>
        <w:t>Розвиток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світового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господарства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міжнародних</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економічних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відносин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надав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нові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можливості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представникам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бізнесу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сприяючи</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виникненню</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нових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подальшому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розвитку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існуючих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напрямів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інтернаціоналізації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господарської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діяльності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Водночас</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дана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тенденція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супроводжується</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загостренням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конкуренції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представниками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різних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країн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що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змушує</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шукати</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додаткові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конкурентні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переваги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Виникнення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зазначеної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проблеми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зумовлює</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необхідність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активізації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зусиль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даному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напрямку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боку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національних</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держав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Враховуючи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наростаючий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дефіцит</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низки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матеріальних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сировинних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фінансових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ресурсів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питання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захисту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національних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інтересів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набуває</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стратегічного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характеру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Однією</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найбільш</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ефективних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форм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реалізації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кроків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захисту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власних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інтересів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стала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дипломатія</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Як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різновид</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діяльності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держав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її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інституцій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вже</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тривалий</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час</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застосовується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метою</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захисту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просування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національних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інтересів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міжнародних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відносинах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Зокрема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різко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зросло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навантаження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дипломатичних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агентів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частині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вирішення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проблем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сприяння</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потребам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суб’єктів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бізнесу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власної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держави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відповідна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проблематика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отримала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розвиток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ще</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багатосторонньому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рівні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сприяючи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поглибленню</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як</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міжнародного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партнерства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конкуренції</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Окремі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аспекти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обґрунтування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теоретичних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положень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функціонування</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знайшли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відображення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працях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таких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вітчизняних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зарубіжних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науковців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як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К</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Амарей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Н</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Барковський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Барстон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Бейн</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Г</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Р</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Беррідж</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Болдуїн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А</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Вергун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Вулкок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Гамільтон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Л</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Д</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Градобітова</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Н</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М</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Грущинська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Девіс</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А</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Дегтєрьов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Джеймс</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Зонова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Д</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Іванов</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Л</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М</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Капіца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Г</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Каррон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де</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ла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Каррьєр</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Костецькі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Кулсейт</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Ленгхорн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Лі</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Е</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Ліхачов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Р</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Мавланов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А</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Мардашев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Нарай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Орнатський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Поттер</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К</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С</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Рана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Г</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Савойський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Уотсон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С</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Філіпенко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Б</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Хокінг</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Д</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Щетінін</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Деякі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різновиди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специфічних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галузевих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сферах</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її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діяльності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розглядалися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працях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відомих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фахівців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серед</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яких</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М</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Є</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Богучарський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Вілкінсон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Г</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Вінгем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Герон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С</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Гумарова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З</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Дорошке</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7</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вич</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З</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Жизнін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С</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Жукова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Дж</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Керзон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Корсунський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Дж</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Крум</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З</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Луцишин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МакГуайр</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Маргелов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Дж</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Оделл</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Г</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Пашковська</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Дж</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Пігман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Самойленко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Худек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Шевцов</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Проблемам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практичного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використання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або</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окремих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її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компонентів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присвячені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роботи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авторами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яких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є</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Баранай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ван</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Бергейк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Г</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Білорус</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Г</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Дікгойер</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Л</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Зуйдема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Л</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Л</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Кістерський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Г</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Кримінські</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П</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Лозовські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З</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Мальський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Мархєвка</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Бартковяк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Молендовські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Самарцев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Є</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Сафронова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Л</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М</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Федякіна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Фотига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Шаров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Шлямін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Якоп</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Поряд</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тим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не</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применшуючи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значення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досліджень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усіх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зазначених</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науковців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можна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констатувати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що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функціонування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окремих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її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механізмів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перспективи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потенціал</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їх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використання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контексті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поглиблення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інтеграції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держави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світову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економіку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є</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позбавленими</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єдиного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теоретико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методологічного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базису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чітко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конкретизованим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понятійнокатегоріальним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апаратом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систематизованими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інструментами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розумінням</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спектру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їх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можливостей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Це</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означає</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що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теорія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містить</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резерви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інтенсифікації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євроінтеграційних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устремлінь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є</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недостатньо</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розкритою</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точки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зору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методологічного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апарату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економічних</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відносин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Недостатньо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обґрунтовано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застосування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термінологічного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понятійного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апарату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Актуальність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вагомість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зазначених</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проблем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необхідність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їх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вирішення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обумовили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вибір</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дисертаційної</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роботи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визначили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мету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завдання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дослідження</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Зв’язок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роботи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науковими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програмами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планами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темами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Дисертаційна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робота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виконувалася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межах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комплексної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науково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дослідної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теми</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Інституту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відносин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Київського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національного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університету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імені</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Тараса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Шевченка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інтеграційних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процесах</w:t>
      </w:r>
      <w:r w:rsidRPr="00BC1375">
        <w:rPr>
          <w:rFonts w:ascii="Times New Roman" w:eastAsia="Times New Roman" w:hAnsi="Times New Roman" w:cs="Arial"/>
          <w:kern w:val="0"/>
          <w:sz w:val="28"/>
          <w:szCs w:val="20"/>
          <w:lang w:eastAsia="ru-RU"/>
        </w:rPr>
        <w:t>" (</w:t>
      </w:r>
      <w:r w:rsidRPr="00BC1375">
        <w:rPr>
          <w:rFonts w:ascii="Times New Roman" w:eastAsia="Times New Roman" w:hAnsi="Times New Roman" w:cs="Arial" w:hint="eastAsia"/>
          <w:kern w:val="0"/>
          <w:sz w:val="28"/>
          <w:szCs w:val="20"/>
          <w:lang w:eastAsia="ru-RU"/>
        </w:rPr>
        <w:t>Державний</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реєстраційний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номер</w:t>
      </w:r>
      <w:r w:rsidRPr="00BC1375">
        <w:rPr>
          <w:rFonts w:ascii="Times New Roman" w:eastAsia="Times New Roman" w:hAnsi="Times New Roman" w:cs="Arial"/>
          <w:kern w:val="0"/>
          <w:sz w:val="28"/>
          <w:szCs w:val="20"/>
          <w:lang w:eastAsia="ru-RU"/>
        </w:rPr>
        <w:t xml:space="preserve"> 11</w:t>
      </w:r>
      <w:r w:rsidRPr="00BC1375">
        <w:rPr>
          <w:rFonts w:ascii="Times New Roman" w:eastAsia="Times New Roman" w:hAnsi="Times New Roman" w:cs="Arial" w:hint="eastAsia"/>
          <w:kern w:val="0"/>
          <w:sz w:val="28"/>
          <w:szCs w:val="20"/>
          <w:lang w:eastAsia="ru-RU"/>
        </w:rPr>
        <w:t>БФ</w:t>
      </w:r>
      <w:r w:rsidRPr="00BC1375">
        <w:rPr>
          <w:rFonts w:ascii="Times New Roman" w:eastAsia="Times New Roman" w:hAnsi="Times New Roman" w:cs="Arial"/>
          <w:kern w:val="0"/>
          <w:sz w:val="28"/>
          <w:szCs w:val="20"/>
          <w:lang w:eastAsia="ru-RU"/>
        </w:rPr>
        <w:t xml:space="preserve">048-01)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комплексної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наукової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програми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Київського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національного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університету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імені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Тараса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Шевченка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Модернізація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суспільного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розвитку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умовах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світових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процесів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глобалізації</w:t>
      </w:r>
      <w:r w:rsidRPr="00BC1375">
        <w:rPr>
          <w:rFonts w:ascii="Times New Roman" w:eastAsia="Times New Roman" w:hAnsi="Times New Roman" w:cs="Arial"/>
          <w:kern w:val="0"/>
          <w:sz w:val="28"/>
          <w:szCs w:val="20"/>
          <w:lang w:eastAsia="ru-RU"/>
        </w:rPr>
        <w:t xml:space="preserve">" (2011-2015 </w:t>
      </w:r>
      <w:r w:rsidRPr="00BC1375">
        <w:rPr>
          <w:rFonts w:ascii="Times New Roman" w:eastAsia="Times New Roman" w:hAnsi="Times New Roman" w:cs="Arial" w:hint="eastAsia"/>
          <w:kern w:val="0"/>
          <w:sz w:val="28"/>
          <w:szCs w:val="20"/>
          <w:lang w:eastAsia="ru-RU"/>
        </w:rPr>
        <w:t>рр</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Впродовж</w:t>
      </w:r>
      <w:r w:rsidRPr="00BC1375">
        <w:rPr>
          <w:rFonts w:ascii="Times New Roman" w:eastAsia="Times New Roman" w:hAnsi="Times New Roman" w:cs="Arial"/>
          <w:kern w:val="0"/>
          <w:sz w:val="28"/>
          <w:szCs w:val="20"/>
          <w:lang w:eastAsia="ru-RU"/>
        </w:rPr>
        <w:t xml:space="preserve"> 2011-2013 </w:t>
      </w:r>
      <w:r w:rsidRPr="00BC1375">
        <w:rPr>
          <w:rFonts w:ascii="Times New Roman" w:eastAsia="Times New Roman" w:hAnsi="Times New Roman" w:cs="Arial" w:hint="eastAsia"/>
          <w:kern w:val="0"/>
          <w:sz w:val="28"/>
          <w:szCs w:val="20"/>
          <w:lang w:eastAsia="ru-RU"/>
        </w:rPr>
        <w:t>рр</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дослідження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темі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дисертації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виконувалось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межах</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науково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дослідної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кафедри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фінансів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Тернопільського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націо</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8</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нального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університету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Розвиток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партнерських</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відносин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просування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інтересів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w:t>
      </w:r>
      <w:r w:rsidRPr="00BC1375">
        <w:rPr>
          <w:rFonts w:ascii="Times New Roman" w:eastAsia="Times New Roman" w:hAnsi="Times New Roman" w:cs="Arial" w:hint="eastAsia"/>
          <w:kern w:val="0"/>
          <w:sz w:val="28"/>
          <w:szCs w:val="20"/>
          <w:lang w:eastAsia="ru-RU"/>
        </w:rPr>
        <w:t>державний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реєстраційний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номер</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0110U008606); </w:t>
      </w:r>
      <w:r w:rsidRPr="00BC1375">
        <w:rPr>
          <w:rFonts w:ascii="Times New Roman" w:eastAsia="Times New Roman" w:hAnsi="Times New Roman" w:cs="Arial" w:hint="eastAsia"/>
          <w:kern w:val="0"/>
          <w:sz w:val="28"/>
          <w:szCs w:val="20"/>
          <w:lang w:eastAsia="ru-RU"/>
        </w:rPr>
        <w:t>зокрема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автором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виконано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розділи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Моделі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формування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партнерських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відносин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підприємствами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країн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Європи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Захист</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просування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інтересів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інструментами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Мета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завдання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дослідження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Метою</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дисертації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є</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розробка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теоретикометодологічних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положень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сутності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феномену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як</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важливої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складової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сучасних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відносин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її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засад</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механізмів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принципів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функціонування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процесі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інтеграції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світового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господарства</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Виходячи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дослідження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роботі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поставлені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наступні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конкретні</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завдання</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проаналізувати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специфіку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формування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розвитку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системі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наукових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знань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актуалізувати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визначення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категорії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дипломатія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предмет</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відповідності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реаліям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економічних</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відносин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ХХІ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століття</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розкрити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сутність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сучасних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теоретико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методологічних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концепцій</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виявити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їх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взаємозв’язок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практичними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аспектами</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формування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відповідних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механізмів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економіці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ряду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інших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держав</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ідентифікувати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інституційні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рівні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основі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їх</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діалектичного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взаємозв’язку</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проаналізувати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вітчизняну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практику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розвитку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дипломатичних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механізмів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підтримки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координації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зовнішньоекономічної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діяльності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просування</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національних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інтересів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кордоном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узагальнити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систематизувати</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методологічні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засади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практичного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функціонування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зазначених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механізмів</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з’ясувати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основні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галузеві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територіально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регіональні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вектори</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дослідити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практичну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імплементацію</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принципів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положень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забезпеченні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її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інтересів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енергетичному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сегменті</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ЗЕД</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9</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ідентифікувати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систематизувати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пріоритети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вітчизняного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дипломатичного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супроводу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зовнішньоекономічної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діяльності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фінансовій</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сфері</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аналітично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узагальнити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досвід</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функціонування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механізмів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провідних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країн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світу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ЄС</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контексті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його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імплементації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Україні</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відстежити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вплив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інтеграційні</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процеси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яких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бере</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участь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визначити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перспективи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їх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розвитку</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запропонувати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методику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визначення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ефективності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оцінки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потенціалу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її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розвитку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зовнішньоторговельних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інвестиційних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контактах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із</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зарубіжними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партнерами</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дослідити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систематизувати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приховані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можливості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нових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векторів</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активності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зовнішній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сфері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для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їх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реалізації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засобами</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розробити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комплекс</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практичних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заходів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спрямованих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комплексне</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ефективне</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забезпечення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національних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інтересів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механізмами</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процесі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інтеграції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вітчизняної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світового</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господарства</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Об’єктом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дослідження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є</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інтеграційні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процеси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світової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умовах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глобальної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нестабільності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закономірності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особливості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їх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прояву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національному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рівні</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Предметом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дослідження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є</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теоретичні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положення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методологічні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засади</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механізми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закономірності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функціонування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системи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умовах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інтеграції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світового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господарства</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Методи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дослідження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Методологічний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апарат</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дослідження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базується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застосуванні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принципу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єдності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теорії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практики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теоретичною</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основою</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послужили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праці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вітчизняних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зарубіжних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науковців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Для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досягнення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поставленої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перед</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роботою</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різних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етапах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дослідження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були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використані</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наступні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наукові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методи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історико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логічний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діалектичний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дослідженні</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сутності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специфіки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її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формування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розвитку</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10</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визначенні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рівнів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її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існування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взаємозв</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язок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ними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пп</w:t>
      </w:r>
      <w:r w:rsidRPr="00BC1375">
        <w:rPr>
          <w:rFonts w:ascii="Times New Roman" w:eastAsia="Times New Roman" w:hAnsi="Times New Roman" w:cs="Arial"/>
          <w:kern w:val="0"/>
          <w:sz w:val="28"/>
          <w:szCs w:val="20"/>
          <w:lang w:eastAsia="ru-RU"/>
        </w:rPr>
        <w:t>. 1.1, 1.2, 1.3, 2.1);</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структурно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логічний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вивченні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вітчизняної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специфіки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впродовж</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всього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часу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її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функціонування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пп</w:t>
      </w:r>
      <w:r w:rsidRPr="00BC1375">
        <w:rPr>
          <w:rFonts w:ascii="Times New Roman" w:eastAsia="Times New Roman" w:hAnsi="Times New Roman" w:cs="Arial"/>
          <w:kern w:val="0"/>
          <w:sz w:val="28"/>
          <w:szCs w:val="20"/>
          <w:lang w:eastAsia="ru-RU"/>
        </w:rPr>
        <w:t xml:space="preserve">. 2.2, 2.3); </w:t>
      </w:r>
      <w:r w:rsidRPr="00BC1375">
        <w:rPr>
          <w:rFonts w:ascii="Times New Roman" w:eastAsia="Times New Roman" w:hAnsi="Times New Roman" w:cs="Arial" w:hint="eastAsia"/>
          <w:kern w:val="0"/>
          <w:sz w:val="28"/>
          <w:szCs w:val="20"/>
          <w:lang w:eastAsia="ru-RU"/>
        </w:rPr>
        <w:t>наукової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абстракції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аналізу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синтезу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кількісного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якісного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компаративного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аналізу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для</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ідентифікації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основних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галузевих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територіальних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векторів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дослідженні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досвіду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специфіки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зарубіжних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країн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w:t>
      </w:r>
      <w:r w:rsidRPr="00BC1375">
        <w:rPr>
          <w:rFonts w:ascii="Times New Roman" w:eastAsia="Times New Roman" w:hAnsi="Times New Roman" w:cs="Arial"/>
          <w:kern w:val="0"/>
          <w:sz w:val="28"/>
          <w:szCs w:val="20"/>
          <w:lang w:eastAsia="ru-RU"/>
        </w:rPr>
        <w:t xml:space="preserve">. 3, 4), </w:t>
      </w:r>
      <w:r w:rsidRPr="00BC1375">
        <w:rPr>
          <w:rFonts w:ascii="Times New Roman" w:eastAsia="Times New Roman" w:hAnsi="Times New Roman" w:cs="Arial" w:hint="eastAsia"/>
          <w:kern w:val="0"/>
          <w:sz w:val="28"/>
          <w:szCs w:val="20"/>
          <w:lang w:eastAsia="ru-RU"/>
        </w:rPr>
        <w:t>економіко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математичного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моделювання</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трендового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аналізу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екстраполяції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евристичного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аналізу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з’ясуванні</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впливу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інтеграційні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процеси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участю</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визначенні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їх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перспектив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пп</w:t>
      </w:r>
      <w:r w:rsidRPr="00BC1375">
        <w:rPr>
          <w:rFonts w:ascii="Times New Roman" w:eastAsia="Times New Roman" w:hAnsi="Times New Roman" w:cs="Arial"/>
          <w:kern w:val="0"/>
          <w:sz w:val="28"/>
          <w:szCs w:val="20"/>
          <w:lang w:eastAsia="ru-RU"/>
        </w:rPr>
        <w:t xml:space="preserve">. 5.1; </w:t>
      </w:r>
      <w:r w:rsidRPr="00BC1375">
        <w:rPr>
          <w:rFonts w:ascii="Times New Roman" w:eastAsia="Times New Roman" w:hAnsi="Times New Roman" w:cs="Arial" w:hint="eastAsia"/>
          <w:kern w:val="0"/>
          <w:sz w:val="28"/>
          <w:szCs w:val="20"/>
          <w:lang w:eastAsia="ru-RU"/>
        </w:rPr>
        <w:t>для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визначення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результативності</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модифікування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національних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моделей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відносно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різних</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напрямків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аспектів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зовнішньоекономічної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діяльності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держави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пп</w:t>
      </w:r>
      <w:r w:rsidRPr="00BC1375">
        <w:rPr>
          <w:rFonts w:ascii="Times New Roman" w:eastAsia="Times New Roman" w:hAnsi="Times New Roman" w:cs="Arial"/>
          <w:kern w:val="0"/>
          <w:sz w:val="28"/>
          <w:szCs w:val="20"/>
          <w:lang w:eastAsia="ru-RU"/>
        </w:rPr>
        <w:t>. 5.2, 5.3,</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6.2); </w:t>
      </w:r>
      <w:r w:rsidRPr="00BC1375">
        <w:rPr>
          <w:rFonts w:ascii="Times New Roman" w:eastAsia="Times New Roman" w:hAnsi="Times New Roman" w:cs="Arial" w:hint="eastAsia"/>
          <w:kern w:val="0"/>
          <w:sz w:val="28"/>
          <w:szCs w:val="20"/>
          <w:lang w:eastAsia="ru-RU"/>
        </w:rPr>
        <w:t>впродовж</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всього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дослідження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використовувались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методи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індукції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дедукції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тому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числі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для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визначення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перспектив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можливостей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використання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механізмів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щодо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її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євроінтеграції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пп</w:t>
      </w:r>
      <w:r w:rsidRPr="00BC1375">
        <w:rPr>
          <w:rFonts w:ascii="Times New Roman" w:eastAsia="Times New Roman" w:hAnsi="Times New Roman" w:cs="Arial"/>
          <w:kern w:val="0"/>
          <w:sz w:val="28"/>
          <w:szCs w:val="20"/>
          <w:lang w:eastAsia="ru-RU"/>
        </w:rPr>
        <w:t>. 6.1,</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6.3), </w:t>
      </w:r>
      <w:r w:rsidRPr="00BC1375">
        <w:rPr>
          <w:rFonts w:ascii="Times New Roman" w:eastAsia="Times New Roman" w:hAnsi="Times New Roman" w:cs="Arial" w:hint="eastAsia"/>
          <w:kern w:val="0"/>
          <w:sz w:val="28"/>
          <w:szCs w:val="20"/>
          <w:lang w:eastAsia="ru-RU"/>
        </w:rPr>
        <w:t>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також</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статистичний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графічний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для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обробки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узагальнення</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статистичних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даних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їх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подальшого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ілюстрування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метою</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більшої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наочності</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таблицях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графіках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w:t>
      </w:r>
      <w:r w:rsidRPr="00BC1375">
        <w:rPr>
          <w:rFonts w:ascii="Times New Roman" w:eastAsia="Times New Roman" w:hAnsi="Times New Roman" w:cs="Arial"/>
          <w:kern w:val="0"/>
          <w:sz w:val="28"/>
          <w:szCs w:val="20"/>
          <w:lang w:eastAsia="ru-RU"/>
        </w:rPr>
        <w:t>.3, 4, 5, 6).</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Інформаційну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базу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дослідження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склали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законодавчі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нормативні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офіційні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статистичні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документи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організацій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іноземних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держав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її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міністерств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відомств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монографічні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дослідження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наукові</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публікації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вітчизняних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зарубіжних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виданнях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матеріали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профільних</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інтернет</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ресурсів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спеціальні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періодичні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видання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також</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дані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власних</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досліджень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автора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проблематики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Наукова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новизна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одержаних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результатів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полягає</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розробці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нових</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методологічних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засад</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системного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дослідження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що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дало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можливість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обґрунтувати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її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зростаюче</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значення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для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національної</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економіки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контексті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інтеграції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світового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господарства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визначити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її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місце</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роль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системі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наукових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знань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відносини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При</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цьому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процесі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дослідження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одержано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такі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нові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найбільш</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суттєві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наукові</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11</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результати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які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розкривають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особистий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внесок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автора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розробку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проблеми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характеризують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новизну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роботи</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вперше</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основі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системного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підходу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діалектичної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взаємодії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одиничного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держава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особливого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регіональні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інституційні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об’єднання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організації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загального</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світовий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глобальний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рівень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запропоновано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цілісну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авторську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концепцію</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суті</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субординації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ролі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комплексній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системі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наукових</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знань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світове</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господарство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відносини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умовах</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глобалізації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Визначено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її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теоретичне</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підґрунтя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методологічні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засади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контексті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забезпечення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інтеграції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світового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господарства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Зокрема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доведено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що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є</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відносно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самостійною</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сферою</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діяльності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рівні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теоретичного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аналізу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окремою</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категорією</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науковим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напрямом</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з</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власним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об’єктом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предметом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методологією</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методами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дослідження</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Встановлені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розкриті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принципи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формування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функції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місце</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роль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суб’єктів</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господарських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стосунках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економічних</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процесах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обґрунтовано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її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інституційне</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нормативне</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організаційне</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забезпечення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Це</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дозволило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сформулювати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методологічні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засади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розвитку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функціонування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системи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виходом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формування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практичних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механізмів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реалізації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ефективної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інтеграції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держави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систему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відносин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З’ясовано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що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методологічні</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принципи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формуються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основі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сучасних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течій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шкіл</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теорій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світового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господарства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відносин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бізнесу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зокрема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неокласичних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неокейнсіанських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неоінституційних</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запропоновано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методику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оцінки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результативності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основі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об’єктивних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кількісних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показників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розвитку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вітчизняної</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економіки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стану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динаміки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її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співробітництва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із</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зарубіжними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партнерами</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Доведено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що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поєднання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методів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економіко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математичного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моделювання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евристичного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аналізу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дає</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можливість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здійснити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обґрунтування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вибору</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оптимальної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даний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час</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моделі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практичної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організації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механізмів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орієнтованої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забезпечення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зваженої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конкурентно</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12</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інтеграційної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активності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держави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Такий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результат</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стає</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можливим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основі</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ідентифікації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існуючих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тенденцій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зовнішньоекономічної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діяльності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подальшим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їх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співставленням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розвитком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торговельно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економічного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фінансового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партнерства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іншими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державами</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розроблено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систему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економіко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математичних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моделей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для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визначення</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рівня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взаємозалежності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показників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фінансового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забезпечення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державою</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функціонування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дипломатичних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механізмів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зовнішньоекономічному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співробітництві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результативних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оцінок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діяльності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її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окремих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суб’єктів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зазначеній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сфері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підставі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сформованих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економетричних</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моделей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результативності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зовнішньоекономічної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діяльності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з’ясовано</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характер</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функціональних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зв’язків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фінансового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забезпечення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механізмів</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підсумкових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показників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реалізації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ЗЕД</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держави</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удосконалено</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визначення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категорії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основі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емпіричного</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аналізу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її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запропоновано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трактувати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як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взаємопов’язану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спільну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діяльність</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органів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державної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влади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різнорівневих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підприємницьких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структур</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фінансовоекономічних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установ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неурядових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організацій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спрямовану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відстоювання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власних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інтересів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забезпечення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конкурентних</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переваг</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створення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сприятливих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умов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зовнішньоекономічній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діяльності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як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для</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національної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цілому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для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окремих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її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суб’єктів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посилення</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існуючих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формування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нових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позитивних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соціально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економічних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результатів</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з</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використанням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дипломатичних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механізмів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інструментів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Доведено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що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така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дефініція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досліджуваної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категорії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розкриває</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сутність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предмету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явища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чи</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процесу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як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абстрактне</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узагальнююче</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поняття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віддзеркалює</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систему</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економічних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відносин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різнорівневими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суб’єктами</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структуру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механізму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сучасної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основі</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узагальнення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світового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досвіду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функціонування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її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механізмів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із</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виокремленням</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моделей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організації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пріоритетності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частково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об’єднаної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об’єднаної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делегування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завдань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третім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сторонам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що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дозволило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чітко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ідентифікувати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функції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завдання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виконувані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органами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державної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влади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які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належать</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13</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до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головних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учасників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системи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національної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також</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створити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необхідний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науковий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базис</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для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подальшого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використання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цієї</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структурної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ланки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відносин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Доведено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що</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важливими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складовими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успіху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досліджених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країн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світовій</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арені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стали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перше</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створення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системі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органів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державної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виконавчої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влади</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спеціалізованих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структур</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тому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числі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кордоном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уповноважених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реалізацію</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стратегічних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завдань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національної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друге</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поширення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практики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страхування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кредитування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експортно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імпортних</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інвестиційних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коопераційних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операцій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які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мають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значення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для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здійснення</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національних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інтересів</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теоретичні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підходи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енергетичної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як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окремої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складової</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з’ясовано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специфіку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діяльності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профільних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суб’єктів</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метою</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створення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сприятливих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умов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для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реалізації</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експортних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можливостей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вітчизняних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підприємств</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виробників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енергоресурсів</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визначено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перспективи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участі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українських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представників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формуванні</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регіональної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глобальної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енергетичної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мережі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інфраструктури</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конкретизовано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методологічні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принципи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відносно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дипломатичного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супроводу</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важливих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енергетичних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проектів</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методологічні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засади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систематизації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існуючого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досвіду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особливостей</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зарубіжних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країн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які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ґрунтуються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сучасних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теоріях</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міжнародної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торгівлі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інвестування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інституцій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асиметрії</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невизначеності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ризиків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Встановлено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що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опосередкованими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даними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які</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дозволяють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вести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мову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ефективність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є</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результати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її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зовнішньоекономічної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діяльності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головними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яких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виступають</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кількісні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вартісні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обсяги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зовнішньої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торгівлі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товарами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послугами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обсяги</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ввезених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вивезених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інвестицій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структура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органів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відповідальних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економічну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дипломатію</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всередині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наявність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відсутність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мережі</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профільних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представництв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кордоном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системи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державної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підтримки</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зовнішньоекономічної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діяльності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її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національних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суб’єктів</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14</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основі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використання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загальнонаукових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методологічних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принципів</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здійснено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діалектичне</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відображення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процесів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закономірностей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суперечностей</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становлення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функціонування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системи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практиці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Розроблено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комплекс</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заходів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орієнтованих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забезпечення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реалізації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стратегічної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цілі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євроінтеграції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інструментарієм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механізмами</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Зокрема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обґрунтовано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необхідність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розгортання</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мережі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закордонних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представництв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держави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повноваженнями</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дипломатичного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забезпечення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просування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вітчизняних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інтересів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контактах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із</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зарубіжними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партнерами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також</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комплексного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захисту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від</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потенційно</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загрозливих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чи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недобросовісних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кроків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як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стосовно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окремих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суб’єктів</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підприємницької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діяльності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галузей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або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економіки</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держави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цілому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Визначено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принципи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роботи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основні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завдання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зазначених</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представництв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позицій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забезпечення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ефективності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участі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відносинах</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набули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подальшого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розвитку</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теоретико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методологічні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підходи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виокремлення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рівнів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аргументовано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використання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метою</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теоретичного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аналізу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двостороннього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багатостороннього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форматів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міждержавних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економічних</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контактів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який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поділено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регіональний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груповий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універсальний</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встановлено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сутнісні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риси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діалектичного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взаємозв’язку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зазначеними</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рівнями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Це</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дає</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підстави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обґрунтувати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динаміку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економічного</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партнерства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акцентом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трансформацію</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двосторонніх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контактів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багатосторонні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також</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визначення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передумов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виникнення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розвитку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міжнародних</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інституційних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об’єднань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інтеграційного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профілю</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дослідження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специфіки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вітчизняного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досвіду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розвитку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дипломатичних</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механізмів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підтримки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зовнішньоекономічної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діяльності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просування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національних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інтересів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кордоном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що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дало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підстави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визначити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науково</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обґрунтувати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об’єктивний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характер</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пріоритетних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напрямів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галузевого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територіального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спрямування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зусиль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З’ясовано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що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регіональному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розрізі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значний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нерозкритий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потенціал</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для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15</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умови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належного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використання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мають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Близький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Схід</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Південна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Південно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східна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Азія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Північна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Південна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Африка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Латинська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Америка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білатеральному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рівні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доцільним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є</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посилення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підтримки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відносин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інструментами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механізмами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такими</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країнами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як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ФРН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КНР</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Білорусь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Польща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Туреччина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Індія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Іспанія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Італія</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виокремлення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особливостей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підтримки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супроводу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інвестиційних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фінансово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кредитних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складових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зовнішньоекономічної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діяльності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інструментарієм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Обґрунтовано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що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головними</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напрямами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зусиль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тут</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є</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інтенсифікація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співробітництва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з</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міжнародними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фінансовими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організаціями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міжнародними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регіональними</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банками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розвитку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метою</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залучення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українську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економіку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необхідних</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зовнішніх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фінансово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кредитних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ресурсів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своєчасне</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погашення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або</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реструктуризація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зовнішнього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боргу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зовнішніх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запозичень</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оцінювання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стану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інтеграційних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процесів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участю</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позицій</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визначення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ефективності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сучасної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вітчизняної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відносно</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підтримки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супроводу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міждержавної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взаємодії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представниками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ЄС</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постсоціалістичними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країнами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Емпірично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доведено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що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недостатній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рівень</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дипломатичної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підтримки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економічній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сфері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перше</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є</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чинником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який</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гальмує</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євроінтеграцію</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друге</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позбавляє</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нашу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державу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можливостей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реалізовувати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власний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потенціал</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зарубіжних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ринках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третє</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дає</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можливість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ідентифікувати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слабкі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місця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співпраці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ЄС</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що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можуть</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стати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потенційними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перешкодами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процесах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євроінтеграції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нашої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почетверте</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дозволяє</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виокремити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пріоритетні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лінії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функціонування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сферами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умовами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забезпеченням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механізмами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реалізації</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національних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інтересів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інтеграції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ЄС</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світового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господарства</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Практичне</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значення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одержаних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результатів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полягає</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тому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що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основні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теоретичні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положення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висновки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рекомендації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отримані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автором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процесі</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дослідження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сформульовані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дисертації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можуть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служити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методологічною</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базою</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для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подальших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досліджень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проблематики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дипломатії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теоретичній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сфері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для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розробки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вдосконалення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ефективних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механізмів</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16</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національної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стратегії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захисту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просування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національних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інтересів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процесі</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розвитку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відносин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із</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зарубіжними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партнерами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практичній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діяльності</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Наукові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розробки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висновки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практичні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рекомендації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автора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були</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використані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Управлінням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зовнішніх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зносин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зовнішньоекономічної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інвестиційної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діяльності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Тернопільської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обласної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державної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адміністрації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довідка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впровадження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w:t>
      </w:r>
      <w:r w:rsidRPr="00BC1375">
        <w:rPr>
          <w:rFonts w:ascii="Times New Roman" w:eastAsia="Times New Roman" w:hAnsi="Times New Roman" w:cs="Arial"/>
          <w:kern w:val="0"/>
          <w:sz w:val="28"/>
          <w:szCs w:val="20"/>
          <w:lang w:eastAsia="ru-RU"/>
        </w:rPr>
        <w:t xml:space="preserve">123-1/01-10-1 </w:t>
      </w:r>
      <w:r w:rsidRPr="00BC1375">
        <w:rPr>
          <w:rFonts w:ascii="Times New Roman" w:eastAsia="Times New Roman" w:hAnsi="Times New Roman" w:cs="Arial" w:hint="eastAsia"/>
          <w:kern w:val="0"/>
          <w:sz w:val="28"/>
          <w:szCs w:val="20"/>
          <w:lang w:eastAsia="ru-RU"/>
        </w:rPr>
        <w:t>від</w:t>
      </w:r>
      <w:r w:rsidRPr="00BC1375">
        <w:rPr>
          <w:rFonts w:ascii="Times New Roman" w:eastAsia="Times New Roman" w:hAnsi="Times New Roman" w:cs="Arial"/>
          <w:kern w:val="0"/>
          <w:sz w:val="28"/>
          <w:szCs w:val="20"/>
          <w:lang w:eastAsia="ru-RU"/>
        </w:rPr>
        <w:t xml:space="preserve"> 04.03.2013 </w:t>
      </w:r>
      <w:r w:rsidRPr="00BC1375">
        <w:rPr>
          <w:rFonts w:ascii="Times New Roman" w:eastAsia="Times New Roman" w:hAnsi="Times New Roman" w:cs="Arial" w:hint="eastAsia"/>
          <w:kern w:val="0"/>
          <w:sz w:val="28"/>
          <w:szCs w:val="20"/>
          <w:lang w:eastAsia="ru-RU"/>
        </w:rPr>
        <w:t>р</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Міністерством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економічного</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розвитку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торгівлі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довідка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впровадження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w:t>
      </w:r>
      <w:r w:rsidRPr="00BC1375">
        <w:rPr>
          <w:rFonts w:ascii="Times New Roman" w:eastAsia="Times New Roman" w:hAnsi="Times New Roman" w:cs="Arial"/>
          <w:kern w:val="0"/>
          <w:sz w:val="28"/>
          <w:szCs w:val="20"/>
          <w:lang w:eastAsia="ru-RU"/>
        </w:rPr>
        <w:t xml:space="preserve">4304-04/392 </w:t>
      </w:r>
      <w:r w:rsidRPr="00BC1375">
        <w:rPr>
          <w:rFonts w:ascii="Times New Roman" w:eastAsia="Times New Roman" w:hAnsi="Times New Roman" w:cs="Arial" w:hint="eastAsia"/>
          <w:kern w:val="0"/>
          <w:sz w:val="28"/>
          <w:szCs w:val="20"/>
          <w:lang w:eastAsia="ru-RU"/>
        </w:rPr>
        <w:t>від</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30.04.2013 </w:t>
      </w:r>
      <w:r w:rsidRPr="00BC1375">
        <w:rPr>
          <w:rFonts w:ascii="Times New Roman" w:eastAsia="Times New Roman" w:hAnsi="Times New Roman" w:cs="Arial" w:hint="eastAsia"/>
          <w:kern w:val="0"/>
          <w:sz w:val="28"/>
          <w:szCs w:val="20"/>
          <w:lang w:eastAsia="ru-RU"/>
        </w:rPr>
        <w:t>р</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Посольством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Федеративній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Республіці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Німеччина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довідка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впровадження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w:t>
      </w:r>
      <w:r w:rsidRPr="00BC1375">
        <w:rPr>
          <w:rFonts w:ascii="Times New Roman" w:eastAsia="Times New Roman" w:hAnsi="Times New Roman" w:cs="Arial"/>
          <w:kern w:val="0"/>
          <w:sz w:val="28"/>
          <w:szCs w:val="20"/>
          <w:lang w:eastAsia="ru-RU"/>
        </w:rPr>
        <w:t xml:space="preserve"> 61212/ 36-200-1360 </w:t>
      </w:r>
      <w:r w:rsidRPr="00BC1375">
        <w:rPr>
          <w:rFonts w:ascii="Times New Roman" w:eastAsia="Times New Roman" w:hAnsi="Times New Roman" w:cs="Arial" w:hint="eastAsia"/>
          <w:kern w:val="0"/>
          <w:sz w:val="28"/>
          <w:szCs w:val="20"/>
          <w:lang w:eastAsia="ru-RU"/>
        </w:rPr>
        <w:t>від</w:t>
      </w:r>
      <w:r w:rsidRPr="00BC1375">
        <w:rPr>
          <w:rFonts w:ascii="Times New Roman" w:eastAsia="Times New Roman" w:hAnsi="Times New Roman" w:cs="Arial"/>
          <w:kern w:val="0"/>
          <w:sz w:val="28"/>
          <w:szCs w:val="20"/>
          <w:lang w:eastAsia="ru-RU"/>
        </w:rPr>
        <w:t xml:space="preserve"> 08.10.2013 </w:t>
      </w:r>
      <w:r w:rsidRPr="00BC1375">
        <w:rPr>
          <w:rFonts w:ascii="Times New Roman" w:eastAsia="Times New Roman" w:hAnsi="Times New Roman" w:cs="Arial" w:hint="eastAsia"/>
          <w:kern w:val="0"/>
          <w:sz w:val="28"/>
          <w:szCs w:val="20"/>
          <w:lang w:eastAsia="ru-RU"/>
        </w:rPr>
        <w:t>р</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Управлінням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зовнішньоекономічних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зв’язків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інвестицій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транскордонного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співробітництва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Закарпатської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обласної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державної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адміністрації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довідка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впровадження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w:t>
      </w:r>
      <w:r w:rsidRPr="00BC1375">
        <w:rPr>
          <w:rFonts w:ascii="Times New Roman" w:eastAsia="Times New Roman" w:hAnsi="Times New Roman" w:cs="Arial"/>
          <w:kern w:val="0"/>
          <w:sz w:val="28"/>
          <w:szCs w:val="20"/>
          <w:lang w:eastAsia="ru-RU"/>
        </w:rPr>
        <w:t>05.1</w:t>
      </w:r>
      <w:r w:rsidRPr="00BC1375">
        <w:rPr>
          <w:rFonts w:ascii="Times New Roman" w:eastAsia="Times New Roman" w:hAnsi="Times New Roman" w:cs="Arial" w:hint="eastAsia"/>
          <w:kern w:val="0"/>
          <w:sz w:val="28"/>
          <w:szCs w:val="20"/>
          <w:lang w:eastAsia="ru-RU"/>
        </w:rPr>
        <w:t>–</w:t>
      </w:r>
      <w:r w:rsidRPr="00BC1375">
        <w:rPr>
          <w:rFonts w:ascii="Times New Roman" w:eastAsia="Times New Roman" w:hAnsi="Times New Roman" w:cs="Arial"/>
          <w:kern w:val="0"/>
          <w:sz w:val="28"/>
          <w:szCs w:val="20"/>
          <w:lang w:eastAsia="ru-RU"/>
        </w:rPr>
        <w:t xml:space="preserve">06.67 </w:t>
      </w:r>
      <w:r w:rsidRPr="00BC1375">
        <w:rPr>
          <w:rFonts w:ascii="Times New Roman" w:eastAsia="Times New Roman" w:hAnsi="Times New Roman" w:cs="Arial" w:hint="eastAsia"/>
          <w:kern w:val="0"/>
          <w:sz w:val="28"/>
          <w:szCs w:val="20"/>
          <w:lang w:eastAsia="ru-RU"/>
        </w:rPr>
        <w:t>від</w:t>
      </w:r>
      <w:r w:rsidRPr="00BC1375">
        <w:rPr>
          <w:rFonts w:ascii="Times New Roman" w:eastAsia="Times New Roman" w:hAnsi="Times New Roman" w:cs="Arial"/>
          <w:kern w:val="0"/>
          <w:sz w:val="28"/>
          <w:szCs w:val="20"/>
          <w:lang w:eastAsia="ru-RU"/>
        </w:rPr>
        <w:t xml:space="preserve"> 04.02.2014 </w:t>
      </w:r>
      <w:r w:rsidRPr="00BC1375">
        <w:rPr>
          <w:rFonts w:ascii="Times New Roman" w:eastAsia="Times New Roman" w:hAnsi="Times New Roman" w:cs="Arial" w:hint="eastAsia"/>
          <w:kern w:val="0"/>
          <w:sz w:val="28"/>
          <w:szCs w:val="20"/>
          <w:lang w:eastAsia="ru-RU"/>
        </w:rPr>
        <w:t>р</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Управлінням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стратегічного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розвитку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міста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Тернопільської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міської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ради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довідка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впровадження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w:t>
      </w:r>
      <w:r w:rsidRPr="00BC1375">
        <w:rPr>
          <w:rFonts w:ascii="Times New Roman" w:eastAsia="Times New Roman" w:hAnsi="Times New Roman" w:cs="Arial"/>
          <w:kern w:val="0"/>
          <w:sz w:val="28"/>
          <w:szCs w:val="20"/>
          <w:lang w:eastAsia="ru-RU"/>
        </w:rPr>
        <w:t xml:space="preserve"> 305/2 </w:t>
      </w:r>
      <w:r w:rsidRPr="00BC1375">
        <w:rPr>
          <w:rFonts w:ascii="Times New Roman" w:eastAsia="Times New Roman" w:hAnsi="Times New Roman" w:cs="Arial" w:hint="eastAsia"/>
          <w:kern w:val="0"/>
          <w:sz w:val="28"/>
          <w:szCs w:val="20"/>
          <w:lang w:eastAsia="ru-RU"/>
        </w:rPr>
        <w:t>від</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13.07.2015 </w:t>
      </w:r>
      <w:r w:rsidRPr="00BC1375">
        <w:rPr>
          <w:rFonts w:ascii="Times New Roman" w:eastAsia="Times New Roman" w:hAnsi="Times New Roman" w:cs="Arial" w:hint="eastAsia"/>
          <w:kern w:val="0"/>
          <w:sz w:val="28"/>
          <w:szCs w:val="20"/>
          <w:lang w:eastAsia="ru-RU"/>
        </w:rPr>
        <w:t>р</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Комітетом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закордонних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справах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Верховної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Ради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довідка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впровадження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w:t>
      </w:r>
      <w:r w:rsidRPr="00BC1375">
        <w:rPr>
          <w:rFonts w:ascii="Times New Roman" w:eastAsia="Times New Roman" w:hAnsi="Times New Roman" w:cs="Arial"/>
          <w:kern w:val="0"/>
          <w:sz w:val="28"/>
          <w:szCs w:val="20"/>
          <w:lang w:eastAsia="ru-RU"/>
        </w:rPr>
        <w:t xml:space="preserve"> 04-20/12-1151(282916) </w:t>
      </w:r>
      <w:r w:rsidRPr="00BC1375">
        <w:rPr>
          <w:rFonts w:ascii="Times New Roman" w:eastAsia="Times New Roman" w:hAnsi="Times New Roman" w:cs="Arial" w:hint="eastAsia"/>
          <w:kern w:val="0"/>
          <w:sz w:val="28"/>
          <w:szCs w:val="20"/>
          <w:lang w:eastAsia="ru-RU"/>
        </w:rPr>
        <w:t>від</w:t>
      </w:r>
      <w:r w:rsidRPr="00BC1375">
        <w:rPr>
          <w:rFonts w:ascii="Times New Roman" w:eastAsia="Times New Roman" w:hAnsi="Times New Roman" w:cs="Arial"/>
          <w:kern w:val="0"/>
          <w:sz w:val="28"/>
          <w:szCs w:val="20"/>
          <w:lang w:eastAsia="ru-RU"/>
        </w:rPr>
        <w:t xml:space="preserve"> 13.11.2015 </w:t>
      </w:r>
      <w:r w:rsidRPr="00BC1375">
        <w:rPr>
          <w:rFonts w:ascii="Times New Roman" w:eastAsia="Times New Roman" w:hAnsi="Times New Roman" w:cs="Arial" w:hint="eastAsia"/>
          <w:kern w:val="0"/>
          <w:sz w:val="28"/>
          <w:szCs w:val="20"/>
          <w:lang w:eastAsia="ru-RU"/>
        </w:rPr>
        <w:t>р</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Основні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теоретичні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положення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висновки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дисертаційної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роботи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використовуються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навчальному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процесі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викладанні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дисциплін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Міжнародний</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бізнес</w:t>
      </w:r>
      <w:r w:rsidRPr="00BC1375">
        <w:rPr>
          <w:rFonts w:ascii="Times New Roman" w:eastAsia="Times New Roman" w:hAnsi="Times New Roman" w:cs="Arial"/>
          <w:kern w:val="0"/>
          <w:sz w:val="28"/>
          <w:szCs w:val="20"/>
          <w:lang w:eastAsia="ru-RU"/>
        </w:rPr>
        <w:t>", "</w:t>
      </w:r>
      <w:r w:rsidRPr="00BC1375">
        <w:rPr>
          <w:rFonts w:ascii="Times New Roman" w:eastAsia="Times New Roman" w:hAnsi="Times New Roman" w:cs="Arial" w:hint="eastAsia"/>
          <w:kern w:val="0"/>
          <w:sz w:val="28"/>
          <w:szCs w:val="20"/>
          <w:lang w:eastAsia="ru-RU"/>
        </w:rPr>
        <w:t>Галузеві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аспекти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бізнесу</w:t>
      </w:r>
      <w:r w:rsidRPr="00BC1375">
        <w:rPr>
          <w:rFonts w:ascii="Times New Roman" w:eastAsia="Times New Roman" w:hAnsi="Times New Roman" w:cs="Arial"/>
          <w:kern w:val="0"/>
          <w:sz w:val="28"/>
          <w:szCs w:val="20"/>
          <w:lang w:eastAsia="ru-RU"/>
        </w:rPr>
        <w:t>", "</w:t>
      </w:r>
      <w:r w:rsidRPr="00BC1375">
        <w:rPr>
          <w:rFonts w:ascii="Times New Roman" w:eastAsia="Times New Roman" w:hAnsi="Times New Roman" w:cs="Arial" w:hint="eastAsia"/>
          <w:kern w:val="0"/>
          <w:sz w:val="28"/>
          <w:szCs w:val="20"/>
          <w:lang w:eastAsia="ru-RU"/>
        </w:rPr>
        <w:t>Дипломатичне</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забезпечення</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міжнародного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бізнесу</w:t>
      </w:r>
      <w:r w:rsidRPr="00BC1375">
        <w:rPr>
          <w:rFonts w:ascii="Times New Roman" w:eastAsia="Times New Roman" w:hAnsi="Times New Roman" w:cs="Arial"/>
          <w:kern w:val="0"/>
          <w:sz w:val="28"/>
          <w:szCs w:val="20"/>
          <w:lang w:eastAsia="ru-RU"/>
        </w:rPr>
        <w:t>", "</w:t>
      </w:r>
      <w:r w:rsidRPr="00BC1375">
        <w:rPr>
          <w:rFonts w:ascii="Times New Roman" w:eastAsia="Times New Roman" w:hAnsi="Times New Roman" w:cs="Arial" w:hint="eastAsia"/>
          <w:kern w:val="0"/>
          <w:sz w:val="28"/>
          <w:szCs w:val="20"/>
          <w:lang w:eastAsia="ru-RU"/>
        </w:rPr>
        <w:t>Кроскультурний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менеджмент</w:t>
      </w:r>
      <w:r w:rsidRPr="00BC1375">
        <w:rPr>
          <w:rFonts w:ascii="Times New Roman" w:eastAsia="Times New Roman" w:hAnsi="Times New Roman" w:cs="Arial"/>
          <w:kern w:val="0"/>
          <w:sz w:val="28"/>
          <w:szCs w:val="20"/>
          <w:lang w:eastAsia="ru-RU"/>
        </w:rPr>
        <w:t>", "</w:t>
      </w:r>
      <w:r w:rsidRPr="00BC1375">
        <w:rPr>
          <w:rFonts w:ascii="Times New Roman" w:eastAsia="Times New Roman" w:hAnsi="Times New Roman" w:cs="Arial" w:hint="eastAsia"/>
          <w:kern w:val="0"/>
          <w:sz w:val="28"/>
          <w:szCs w:val="20"/>
          <w:lang w:eastAsia="ru-RU"/>
        </w:rPr>
        <w:t>Ділові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переговори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міжнародному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бізнесі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Інституті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відносин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Київського</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національного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університету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імені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Тараса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Шевченка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довідка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впровадження</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w:t>
      </w:r>
      <w:r w:rsidRPr="00BC1375">
        <w:rPr>
          <w:rFonts w:ascii="Times New Roman" w:eastAsia="Times New Roman" w:hAnsi="Times New Roman" w:cs="Arial"/>
          <w:kern w:val="0"/>
          <w:sz w:val="28"/>
          <w:szCs w:val="20"/>
          <w:lang w:eastAsia="ru-RU"/>
        </w:rPr>
        <w:t xml:space="preserve"> 048/11-487 </w:t>
      </w:r>
      <w:r w:rsidRPr="00BC1375">
        <w:rPr>
          <w:rFonts w:ascii="Times New Roman" w:eastAsia="Times New Roman" w:hAnsi="Times New Roman" w:cs="Arial" w:hint="eastAsia"/>
          <w:kern w:val="0"/>
          <w:sz w:val="28"/>
          <w:szCs w:val="20"/>
          <w:lang w:eastAsia="ru-RU"/>
        </w:rPr>
        <w:t>від</w:t>
      </w:r>
      <w:r w:rsidRPr="00BC1375">
        <w:rPr>
          <w:rFonts w:ascii="Times New Roman" w:eastAsia="Times New Roman" w:hAnsi="Times New Roman" w:cs="Arial"/>
          <w:kern w:val="0"/>
          <w:sz w:val="28"/>
          <w:szCs w:val="20"/>
          <w:lang w:eastAsia="ru-RU"/>
        </w:rPr>
        <w:t xml:space="preserve"> 14.12.2016 </w:t>
      </w:r>
      <w:r w:rsidRPr="00BC1375">
        <w:rPr>
          <w:rFonts w:ascii="Times New Roman" w:eastAsia="Times New Roman" w:hAnsi="Times New Roman" w:cs="Arial" w:hint="eastAsia"/>
          <w:kern w:val="0"/>
          <w:sz w:val="28"/>
          <w:szCs w:val="20"/>
          <w:lang w:eastAsia="ru-RU"/>
        </w:rPr>
        <w:t>р</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викладанні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дисциплін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дипломатія</w:t>
      </w:r>
      <w:r w:rsidRPr="00BC1375">
        <w:rPr>
          <w:rFonts w:ascii="Times New Roman" w:eastAsia="Times New Roman" w:hAnsi="Times New Roman" w:cs="Arial"/>
          <w:kern w:val="0"/>
          <w:sz w:val="28"/>
          <w:szCs w:val="20"/>
          <w:lang w:eastAsia="ru-RU"/>
        </w:rPr>
        <w:t>", "</w:t>
      </w:r>
      <w:r w:rsidRPr="00BC1375">
        <w:rPr>
          <w:rFonts w:ascii="Times New Roman" w:eastAsia="Times New Roman" w:hAnsi="Times New Roman" w:cs="Arial" w:hint="eastAsia"/>
          <w:kern w:val="0"/>
          <w:sz w:val="28"/>
          <w:szCs w:val="20"/>
          <w:lang w:eastAsia="ru-RU"/>
        </w:rPr>
        <w:t>Міжнародні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організації</w:t>
      </w:r>
      <w:r w:rsidRPr="00BC1375">
        <w:rPr>
          <w:rFonts w:ascii="Times New Roman" w:eastAsia="Times New Roman" w:hAnsi="Times New Roman" w:cs="Arial"/>
          <w:kern w:val="0"/>
          <w:sz w:val="28"/>
          <w:szCs w:val="20"/>
          <w:lang w:eastAsia="ru-RU"/>
        </w:rPr>
        <w:t>", "</w:t>
      </w:r>
      <w:r w:rsidRPr="00BC1375">
        <w:rPr>
          <w:rFonts w:ascii="Times New Roman" w:eastAsia="Times New Roman" w:hAnsi="Times New Roman" w:cs="Arial" w:hint="eastAsia"/>
          <w:kern w:val="0"/>
          <w:sz w:val="28"/>
          <w:szCs w:val="20"/>
          <w:lang w:eastAsia="ru-RU"/>
        </w:rPr>
        <w:t>Дипломатична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консульська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служба</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Дипломатичний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протокол</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етикет</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Тернопільському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національному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економічному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університеті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довідка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впровадження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w:t>
      </w:r>
      <w:r w:rsidRPr="00BC1375">
        <w:rPr>
          <w:rFonts w:ascii="Times New Roman" w:eastAsia="Times New Roman" w:hAnsi="Times New Roman" w:cs="Arial"/>
          <w:kern w:val="0"/>
          <w:sz w:val="28"/>
          <w:szCs w:val="20"/>
          <w:lang w:eastAsia="ru-RU"/>
        </w:rPr>
        <w:t xml:space="preserve"> 126-06/2416 </w:t>
      </w:r>
      <w:r w:rsidRPr="00BC1375">
        <w:rPr>
          <w:rFonts w:ascii="Times New Roman" w:eastAsia="Times New Roman" w:hAnsi="Times New Roman" w:cs="Arial" w:hint="eastAsia"/>
          <w:kern w:val="0"/>
          <w:sz w:val="28"/>
          <w:szCs w:val="20"/>
          <w:lang w:eastAsia="ru-RU"/>
        </w:rPr>
        <w:t>від</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25.11.2014 </w:t>
      </w:r>
      <w:r w:rsidRPr="00BC1375">
        <w:rPr>
          <w:rFonts w:ascii="Times New Roman" w:eastAsia="Times New Roman" w:hAnsi="Times New Roman" w:cs="Arial" w:hint="eastAsia"/>
          <w:kern w:val="0"/>
          <w:sz w:val="28"/>
          <w:szCs w:val="20"/>
          <w:lang w:eastAsia="ru-RU"/>
        </w:rPr>
        <w:t>р</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Особистий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внесок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здобувача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Дана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дисертація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є</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одноосібно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виконаною</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науковою</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роботою</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всі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отримані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наукові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положення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висновки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рекомендації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які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становлять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наукову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новизну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виносяться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захист</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отримані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автором</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17</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особисто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наукових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праць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опублікованих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співавторстві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використані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тільки</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положення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висновки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які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є</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результатом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особистої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роботи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автора</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Апробація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результатів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дисертації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Основні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положення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дисертації</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доповідались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обговорювались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w:t>
      </w:r>
      <w:r w:rsidRPr="00BC1375">
        <w:rPr>
          <w:rFonts w:ascii="Times New Roman" w:eastAsia="Times New Roman" w:hAnsi="Times New Roman" w:cs="Arial"/>
          <w:kern w:val="0"/>
          <w:sz w:val="28"/>
          <w:szCs w:val="20"/>
          <w:lang w:eastAsia="ru-RU"/>
        </w:rPr>
        <w:t xml:space="preserve"> 32 </w:t>
      </w:r>
      <w:r w:rsidRPr="00BC1375">
        <w:rPr>
          <w:rFonts w:ascii="Times New Roman" w:eastAsia="Times New Roman" w:hAnsi="Times New Roman" w:cs="Arial" w:hint="eastAsia"/>
          <w:kern w:val="0"/>
          <w:sz w:val="28"/>
          <w:szCs w:val="20"/>
          <w:lang w:eastAsia="ru-RU"/>
        </w:rPr>
        <w:t>міжнародних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всеукраїнських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конференціях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інших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наукових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науково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практичних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заходах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Серед</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зокрема</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Міжнародна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науково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практична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конференція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«Особливості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організації</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менеджменту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інноваційної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діяльності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умовах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регіону»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Тернопіль</w:t>
      </w:r>
      <w:r w:rsidRPr="00BC1375">
        <w:rPr>
          <w:rFonts w:ascii="Times New Roman" w:eastAsia="Times New Roman" w:hAnsi="Times New Roman" w:cs="Arial"/>
          <w:kern w:val="0"/>
          <w:sz w:val="28"/>
          <w:szCs w:val="20"/>
          <w:lang w:eastAsia="ru-RU"/>
        </w:rPr>
        <w:t xml:space="preserve">, 2009 </w:t>
      </w:r>
      <w:r w:rsidRPr="00BC1375">
        <w:rPr>
          <w:rFonts w:ascii="Times New Roman" w:eastAsia="Times New Roman" w:hAnsi="Times New Roman" w:cs="Arial" w:hint="eastAsia"/>
          <w:kern w:val="0"/>
          <w:sz w:val="28"/>
          <w:szCs w:val="20"/>
          <w:lang w:eastAsia="ru-RU"/>
        </w:rPr>
        <w:t>р</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VII, VIII, </w:t>
      </w:r>
      <w:r w:rsidRPr="00BC1375">
        <w:rPr>
          <w:rFonts w:ascii="Times New Roman" w:eastAsia="Times New Roman" w:hAnsi="Times New Roman" w:cs="Arial" w:hint="eastAsia"/>
          <w:kern w:val="0"/>
          <w:sz w:val="28"/>
          <w:szCs w:val="20"/>
          <w:lang w:eastAsia="ru-RU"/>
        </w:rPr>
        <w:t>ІХ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науково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практична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конференція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молодих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вчених</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Економічний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соціальний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розвиток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ХХІ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ст</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національна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ідентичність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тенденції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глобалізації</w:t>
      </w:r>
      <w:r w:rsidRPr="00BC1375">
        <w:rPr>
          <w:rFonts w:ascii="Times New Roman" w:eastAsia="Times New Roman" w:hAnsi="Times New Roman" w:cs="Arial"/>
          <w:kern w:val="0"/>
          <w:sz w:val="28"/>
          <w:szCs w:val="20"/>
          <w:lang w:eastAsia="ru-RU"/>
        </w:rPr>
        <w:t>" (</w:t>
      </w:r>
      <w:r w:rsidRPr="00BC1375">
        <w:rPr>
          <w:rFonts w:ascii="Times New Roman" w:eastAsia="Times New Roman" w:hAnsi="Times New Roman" w:cs="Arial" w:hint="eastAsia"/>
          <w:kern w:val="0"/>
          <w:sz w:val="28"/>
          <w:szCs w:val="20"/>
          <w:lang w:eastAsia="ru-RU"/>
        </w:rPr>
        <w:t>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Тернопіль</w:t>
      </w:r>
      <w:r w:rsidRPr="00BC1375">
        <w:rPr>
          <w:rFonts w:ascii="Times New Roman" w:eastAsia="Times New Roman" w:hAnsi="Times New Roman" w:cs="Arial"/>
          <w:kern w:val="0"/>
          <w:sz w:val="28"/>
          <w:szCs w:val="20"/>
          <w:lang w:eastAsia="ru-RU"/>
        </w:rPr>
        <w:t xml:space="preserve">, 2010-2013 </w:t>
      </w:r>
      <w:r w:rsidRPr="00BC1375">
        <w:rPr>
          <w:rFonts w:ascii="Times New Roman" w:eastAsia="Times New Roman" w:hAnsi="Times New Roman" w:cs="Arial" w:hint="eastAsia"/>
          <w:kern w:val="0"/>
          <w:sz w:val="28"/>
          <w:szCs w:val="20"/>
          <w:lang w:eastAsia="ru-RU"/>
        </w:rPr>
        <w:t>рр</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науково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практична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конференція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Ö</w:t>
      </w:r>
      <w:r w:rsidRPr="00BC1375">
        <w:rPr>
          <w:rFonts w:ascii="Times New Roman" w:eastAsia="Times New Roman" w:hAnsi="Times New Roman" w:cs="Arial"/>
          <w:kern w:val="0"/>
          <w:sz w:val="28"/>
          <w:szCs w:val="20"/>
          <w:lang w:eastAsia="ru-RU"/>
        </w:rPr>
        <w:t>konomische Weltkonjunktur und die</w:t>
      </w:r>
    </w:p>
    <w:p w:rsidR="00BC1375" w:rsidRPr="00BC1375" w:rsidRDefault="00BC1375" w:rsidP="00BC1375">
      <w:pPr>
        <w:rPr>
          <w:rFonts w:ascii="Times New Roman" w:eastAsia="Times New Roman" w:hAnsi="Times New Roman" w:cs="Arial"/>
          <w:kern w:val="0"/>
          <w:sz w:val="28"/>
          <w:szCs w:val="20"/>
          <w:lang w:val="en-US" w:eastAsia="ru-RU"/>
        </w:rPr>
      </w:pPr>
      <w:r w:rsidRPr="00BC1375">
        <w:rPr>
          <w:rFonts w:ascii="Times New Roman" w:eastAsia="Times New Roman" w:hAnsi="Times New Roman" w:cs="Arial"/>
          <w:kern w:val="0"/>
          <w:sz w:val="28"/>
          <w:szCs w:val="20"/>
          <w:lang w:val="en-US" w:eastAsia="ru-RU"/>
        </w:rPr>
        <w:t>internationale Mobilit</w:t>
      </w:r>
      <w:r w:rsidRPr="00BC1375">
        <w:rPr>
          <w:rFonts w:ascii="Times New Roman" w:eastAsia="Times New Roman" w:hAnsi="Times New Roman" w:cs="Arial" w:hint="eastAsia"/>
          <w:kern w:val="0"/>
          <w:sz w:val="28"/>
          <w:szCs w:val="20"/>
          <w:lang w:val="en-US" w:eastAsia="ru-RU"/>
        </w:rPr>
        <w:t>ä</w:t>
      </w:r>
      <w:r w:rsidRPr="00BC1375">
        <w:rPr>
          <w:rFonts w:ascii="Times New Roman" w:eastAsia="Times New Roman" w:hAnsi="Times New Roman" w:cs="Arial"/>
          <w:kern w:val="0"/>
          <w:sz w:val="28"/>
          <w:szCs w:val="20"/>
          <w:lang w:val="en-US" w:eastAsia="ru-RU"/>
        </w:rPr>
        <w:t>t der Produktionsfaktoren" (</w:t>
      </w:r>
      <w:r w:rsidRPr="00BC1375">
        <w:rPr>
          <w:rFonts w:ascii="Times New Roman" w:eastAsia="Times New Roman" w:hAnsi="Times New Roman" w:cs="Arial" w:hint="eastAsia"/>
          <w:kern w:val="0"/>
          <w:sz w:val="28"/>
          <w:szCs w:val="20"/>
          <w:lang w:eastAsia="ru-RU"/>
        </w:rPr>
        <w:t>м</w:t>
      </w:r>
      <w:r w:rsidRPr="00BC1375">
        <w:rPr>
          <w:rFonts w:ascii="Times New Roman" w:eastAsia="Times New Roman" w:hAnsi="Times New Roman" w:cs="Arial"/>
          <w:kern w:val="0"/>
          <w:sz w:val="28"/>
          <w:szCs w:val="20"/>
          <w:lang w:val="en-US" w:eastAsia="ru-RU"/>
        </w:rPr>
        <w:t xml:space="preserve">. </w:t>
      </w:r>
      <w:r w:rsidRPr="00BC1375">
        <w:rPr>
          <w:rFonts w:ascii="Times New Roman" w:eastAsia="Times New Roman" w:hAnsi="Times New Roman" w:cs="Arial" w:hint="eastAsia"/>
          <w:kern w:val="0"/>
          <w:sz w:val="28"/>
          <w:szCs w:val="20"/>
          <w:lang w:eastAsia="ru-RU"/>
        </w:rPr>
        <w:t>Тернопіль</w:t>
      </w:r>
      <w:r w:rsidRPr="00BC1375">
        <w:rPr>
          <w:rFonts w:ascii="Times New Roman" w:eastAsia="Times New Roman" w:hAnsi="Times New Roman" w:cs="Arial"/>
          <w:kern w:val="0"/>
          <w:sz w:val="28"/>
          <w:szCs w:val="20"/>
          <w:lang w:val="en-US" w:eastAsia="ru-RU"/>
        </w:rPr>
        <w:t xml:space="preserve"> </w:t>
      </w:r>
      <w:r w:rsidRPr="00BC1375">
        <w:rPr>
          <w:rFonts w:ascii="Times New Roman" w:eastAsia="Times New Roman" w:hAnsi="Times New Roman" w:cs="Arial" w:hint="eastAsia"/>
          <w:kern w:val="0"/>
          <w:sz w:val="28"/>
          <w:szCs w:val="20"/>
          <w:lang w:val="en-US" w:eastAsia="ru-RU"/>
        </w:rPr>
        <w:t>–</w:t>
      </w:r>
      <w:r w:rsidRPr="00BC1375">
        <w:rPr>
          <w:rFonts w:ascii="Times New Roman" w:eastAsia="Times New Roman" w:hAnsi="Times New Roman" w:cs="Arial"/>
          <w:kern w:val="0"/>
          <w:sz w:val="28"/>
          <w:szCs w:val="20"/>
          <w:lang w:val="en-US" w:eastAsia="ru-RU"/>
        </w:rPr>
        <w:t xml:space="preserve"> </w:t>
      </w:r>
      <w:r w:rsidRPr="00BC1375">
        <w:rPr>
          <w:rFonts w:ascii="Times New Roman" w:eastAsia="Times New Roman" w:hAnsi="Times New Roman" w:cs="Arial" w:hint="eastAsia"/>
          <w:kern w:val="0"/>
          <w:sz w:val="28"/>
          <w:szCs w:val="20"/>
          <w:lang w:eastAsia="ru-RU"/>
        </w:rPr>
        <w:t>м</w:t>
      </w:r>
      <w:r w:rsidRPr="00BC1375">
        <w:rPr>
          <w:rFonts w:ascii="Times New Roman" w:eastAsia="Times New Roman" w:hAnsi="Times New Roman" w:cs="Arial"/>
          <w:kern w:val="0"/>
          <w:sz w:val="28"/>
          <w:szCs w:val="20"/>
          <w:lang w:val="en-US" w:eastAsia="ru-RU"/>
        </w:rPr>
        <w:t xml:space="preserve">. </w:t>
      </w:r>
      <w:r w:rsidRPr="00BC1375">
        <w:rPr>
          <w:rFonts w:ascii="Times New Roman" w:eastAsia="Times New Roman" w:hAnsi="Times New Roman" w:cs="Arial" w:hint="eastAsia"/>
          <w:kern w:val="0"/>
          <w:sz w:val="28"/>
          <w:szCs w:val="20"/>
          <w:lang w:eastAsia="ru-RU"/>
        </w:rPr>
        <w:t>Дрезден</w:t>
      </w:r>
      <w:r w:rsidRPr="00BC1375">
        <w:rPr>
          <w:rFonts w:ascii="Times New Roman" w:eastAsia="Times New Roman" w:hAnsi="Times New Roman" w:cs="Arial"/>
          <w:kern w:val="0"/>
          <w:sz w:val="28"/>
          <w:szCs w:val="20"/>
          <w:lang w:val="en-US" w:eastAsia="ru-RU"/>
        </w:rPr>
        <w:t xml:space="preserve">, </w:t>
      </w:r>
      <w:r w:rsidRPr="00BC1375">
        <w:rPr>
          <w:rFonts w:ascii="Times New Roman" w:eastAsia="Times New Roman" w:hAnsi="Times New Roman" w:cs="Arial" w:hint="eastAsia"/>
          <w:kern w:val="0"/>
          <w:sz w:val="28"/>
          <w:szCs w:val="20"/>
          <w:lang w:eastAsia="ru-RU"/>
        </w:rPr>
        <w:t>ФРН</w:t>
      </w:r>
      <w:r w:rsidRPr="00BC1375">
        <w:rPr>
          <w:rFonts w:ascii="Times New Roman" w:eastAsia="Times New Roman" w:hAnsi="Times New Roman" w:cs="Arial"/>
          <w:kern w:val="0"/>
          <w:sz w:val="28"/>
          <w:szCs w:val="20"/>
          <w:lang w:val="en-US"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2010 </w:t>
      </w:r>
      <w:r w:rsidRPr="00BC1375">
        <w:rPr>
          <w:rFonts w:ascii="Times New Roman" w:eastAsia="Times New Roman" w:hAnsi="Times New Roman" w:cs="Arial" w:hint="eastAsia"/>
          <w:kern w:val="0"/>
          <w:sz w:val="28"/>
          <w:szCs w:val="20"/>
          <w:lang w:eastAsia="ru-RU"/>
        </w:rPr>
        <w:t>р</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ІІІ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V, V </w:t>
      </w:r>
      <w:r w:rsidRPr="00BC1375">
        <w:rPr>
          <w:rFonts w:ascii="Times New Roman" w:eastAsia="Times New Roman" w:hAnsi="Times New Roman" w:cs="Arial" w:hint="eastAsia"/>
          <w:kern w:val="0"/>
          <w:sz w:val="28"/>
          <w:szCs w:val="20"/>
          <w:lang w:eastAsia="ru-RU"/>
        </w:rPr>
        <w:t>Наукова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конференція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молодих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вчених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Актуальні</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проблеми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відносин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фінансові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стратегії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інституційні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системи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співробітництва</w:t>
      </w:r>
      <w:r w:rsidRPr="00BC1375">
        <w:rPr>
          <w:rFonts w:ascii="Times New Roman" w:eastAsia="Times New Roman" w:hAnsi="Times New Roman" w:cs="Arial"/>
          <w:kern w:val="0"/>
          <w:sz w:val="28"/>
          <w:szCs w:val="20"/>
          <w:lang w:eastAsia="ru-RU"/>
        </w:rPr>
        <w:t>" (</w:t>
      </w:r>
      <w:r w:rsidRPr="00BC1375">
        <w:rPr>
          <w:rFonts w:ascii="Times New Roman" w:eastAsia="Times New Roman" w:hAnsi="Times New Roman" w:cs="Arial" w:hint="eastAsia"/>
          <w:kern w:val="0"/>
          <w:sz w:val="28"/>
          <w:szCs w:val="20"/>
          <w:lang w:eastAsia="ru-RU"/>
        </w:rPr>
        <w:t>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Тернопіль</w:t>
      </w:r>
      <w:r w:rsidRPr="00BC1375">
        <w:rPr>
          <w:rFonts w:ascii="Times New Roman" w:eastAsia="Times New Roman" w:hAnsi="Times New Roman" w:cs="Arial"/>
          <w:kern w:val="0"/>
          <w:sz w:val="28"/>
          <w:szCs w:val="20"/>
          <w:lang w:eastAsia="ru-RU"/>
        </w:rPr>
        <w:t xml:space="preserve">, 2010-2014 </w:t>
      </w:r>
      <w:r w:rsidRPr="00BC1375">
        <w:rPr>
          <w:rFonts w:ascii="Times New Roman" w:eastAsia="Times New Roman" w:hAnsi="Times New Roman" w:cs="Arial" w:hint="eastAsia"/>
          <w:kern w:val="0"/>
          <w:sz w:val="28"/>
          <w:szCs w:val="20"/>
          <w:lang w:eastAsia="ru-RU"/>
        </w:rPr>
        <w:t>рр</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Круглий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стіл</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Підготовка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фахівців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спеціальністю</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«Державна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служба»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контексті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адміністративної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реформи</w:t>
      </w:r>
      <w:r w:rsidRPr="00BC1375">
        <w:rPr>
          <w:rFonts w:ascii="Times New Roman" w:eastAsia="Times New Roman" w:hAnsi="Times New Roman" w:cs="Arial"/>
          <w:kern w:val="0"/>
          <w:sz w:val="28"/>
          <w:szCs w:val="20"/>
          <w:lang w:eastAsia="ru-RU"/>
        </w:rPr>
        <w:t>" (</w:t>
      </w:r>
      <w:r w:rsidRPr="00BC1375">
        <w:rPr>
          <w:rFonts w:ascii="Times New Roman" w:eastAsia="Times New Roman" w:hAnsi="Times New Roman" w:cs="Arial" w:hint="eastAsia"/>
          <w:kern w:val="0"/>
          <w:sz w:val="28"/>
          <w:szCs w:val="20"/>
          <w:lang w:eastAsia="ru-RU"/>
        </w:rPr>
        <w:t>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Тернопіль</w:t>
      </w:r>
      <w:r w:rsidRPr="00BC1375">
        <w:rPr>
          <w:rFonts w:ascii="Times New Roman" w:eastAsia="Times New Roman" w:hAnsi="Times New Roman" w:cs="Arial"/>
          <w:kern w:val="0"/>
          <w:sz w:val="28"/>
          <w:szCs w:val="20"/>
          <w:lang w:eastAsia="ru-RU"/>
        </w:rPr>
        <w:t xml:space="preserve">, 2011 </w:t>
      </w:r>
      <w:r w:rsidRPr="00BC1375">
        <w:rPr>
          <w:rFonts w:ascii="Times New Roman" w:eastAsia="Times New Roman" w:hAnsi="Times New Roman" w:cs="Arial" w:hint="eastAsia"/>
          <w:kern w:val="0"/>
          <w:sz w:val="28"/>
          <w:szCs w:val="20"/>
          <w:lang w:eastAsia="ru-RU"/>
        </w:rPr>
        <w:t>р</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Круглий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стіл</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Ефективність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інтеграційних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процесів</w:t>
      </w:r>
      <w:r w:rsidRPr="00BC1375">
        <w:rPr>
          <w:rFonts w:ascii="Times New Roman" w:eastAsia="Times New Roman" w:hAnsi="Times New Roman" w:cs="Arial"/>
          <w:kern w:val="0"/>
          <w:sz w:val="28"/>
          <w:szCs w:val="20"/>
          <w:lang w:eastAsia="ru-RU"/>
        </w:rPr>
        <w:t>" (</w:t>
      </w:r>
      <w:r w:rsidRPr="00BC1375">
        <w:rPr>
          <w:rFonts w:ascii="Times New Roman" w:eastAsia="Times New Roman" w:hAnsi="Times New Roman" w:cs="Arial" w:hint="eastAsia"/>
          <w:kern w:val="0"/>
          <w:sz w:val="28"/>
          <w:szCs w:val="20"/>
          <w:lang w:eastAsia="ru-RU"/>
        </w:rPr>
        <w:t>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Київ</w:t>
      </w:r>
      <w:r w:rsidRPr="00BC1375">
        <w:rPr>
          <w:rFonts w:ascii="Times New Roman" w:eastAsia="Times New Roman" w:hAnsi="Times New Roman" w:cs="Arial"/>
          <w:kern w:val="0"/>
          <w:sz w:val="28"/>
          <w:szCs w:val="20"/>
          <w:lang w:eastAsia="ru-RU"/>
        </w:rPr>
        <w:t xml:space="preserve">, 2012 </w:t>
      </w:r>
      <w:r w:rsidRPr="00BC1375">
        <w:rPr>
          <w:rFonts w:ascii="Times New Roman" w:eastAsia="Times New Roman" w:hAnsi="Times New Roman" w:cs="Arial" w:hint="eastAsia"/>
          <w:kern w:val="0"/>
          <w:sz w:val="28"/>
          <w:szCs w:val="20"/>
          <w:lang w:eastAsia="ru-RU"/>
        </w:rPr>
        <w:t>р</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Міжнародна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науково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практична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конференція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студентів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молодих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вчених</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Міжнародна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економіка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ХХІ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ст</w:t>
      </w:r>
      <w:r w:rsidRPr="00BC1375">
        <w:rPr>
          <w:rFonts w:ascii="Times New Roman" w:eastAsia="Times New Roman" w:hAnsi="Times New Roman" w:cs="Arial"/>
          <w:kern w:val="0"/>
          <w:sz w:val="28"/>
          <w:szCs w:val="20"/>
          <w:lang w:eastAsia="ru-RU"/>
        </w:rPr>
        <w:t>." (</w:t>
      </w:r>
      <w:r w:rsidRPr="00BC1375">
        <w:rPr>
          <w:rFonts w:ascii="Times New Roman" w:eastAsia="Times New Roman" w:hAnsi="Times New Roman" w:cs="Arial" w:hint="eastAsia"/>
          <w:kern w:val="0"/>
          <w:sz w:val="28"/>
          <w:szCs w:val="20"/>
          <w:lang w:eastAsia="ru-RU"/>
        </w:rPr>
        <w:t>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Тернопіль</w:t>
      </w:r>
      <w:r w:rsidRPr="00BC1375">
        <w:rPr>
          <w:rFonts w:ascii="Times New Roman" w:eastAsia="Times New Roman" w:hAnsi="Times New Roman" w:cs="Arial"/>
          <w:kern w:val="0"/>
          <w:sz w:val="28"/>
          <w:szCs w:val="20"/>
          <w:lang w:eastAsia="ru-RU"/>
        </w:rPr>
        <w:t xml:space="preserve">, 2013 </w:t>
      </w:r>
      <w:r w:rsidRPr="00BC1375">
        <w:rPr>
          <w:rFonts w:ascii="Times New Roman" w:eastAsia="Times New Roman" w:hAnsi="Times New Roman" w:cs="Arial" w:hint="eastAsia"/>
          <w:kern w:val="0"/>
          <w:sz w:val="28"/>
          <w:szCs w:val="20"/>
          <w:lang w:eastAsia="ru-RU"/>
        </w:rPr>
        <w:t>р</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Науково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практична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конференція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Формування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єдиного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наукового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простору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Європи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завдання</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економічної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науки</w:t>
      </w:r>
      <w:r w:rsidRPr="00BC1375">
        <w:rPr>
          <w:rFonts w:ascii="Times New Roman" w:eastAsia="Times New Roman" w:hAnsi="Times New Roman" w:cs="Arial"/>
          <w:kern w:val="0"/>
          <w:sz w:val="28"/>
          <w:szCs w:val="20"/>
          <w:lang w:eastAsia="ru-RU"/>
        </w:rPr>
        <w:t>" (</w:t>
      </w:r>
      <w:r w:rsidRPr="00BC1375">
        <w:rPr>
          <w:rFonts w:ascii="Times New Roman" w:eastAsia="Times New Roman" w:hAnsi="Times New Roman" w:cs="Arial" w:hint="eastAsia"/>
          <w:kern w:val="0"/>
          <w:sz w:val="28"/>
          <w:szCs w:val="20"/>
          <w:lang w:eastAsia="ru-RU"/>
        </w:rPr>
        <w:t>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Тернопіль</w:t>
      </w:r>
      <w:r w:rsidRPr="00BC1375">
        <w:rPr>
          <w:rFonts w:ascii="Times New Roman" w:eastAsia="Times New Roman" w:hAnsi="Times New Roman" w:cs="Arial"/>
          <w:kern w:val="0"/>
          <w:sz w:val="28"/>
          <w:szCs w:val="20"/>
          <w:lang w:eastAsia="ru-RU"/>
        </w:rPr>
        <w:t xml:space="preserve">, 2013 </w:t>
      </w:r>
      <w:r w:rsidRPr="00BC1375">
        <w:rPr>
          <w:rFonts w:ascii="Times New Roman" w:eastAsia="Times New Roman" w:hAnsi="Times New Roman" w:cs="Arial" w:hint="eastAsia"/>
          <w:kern w:val="0"/>
          <w:sz w:val="28"/>
          <w:szCs w:val="20"/>
          <w:lang w:eastAsia="ru-RU"/>
        </w:rPr>
        <w:t>р</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науково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практична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конференція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Основні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моделі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участі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інтеграційних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процесах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теренах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СНД</w:t>
      </w:r>
      <w:r w:rsidRPr="00BC1375">
        <w:rPr>
          <w:rFonts w:ascii="Times New Roman" w:eastAsia="Times New Roman" w:hAnsi="Times New Roman" w:cs="Arial"/>
          <w:kern w:val="0"/>
          <w:sz w:val="28"/>
          <w:szCs w:val="20"/>
          <w:lang w:eastAsia="ru-RU"/>
        </w:rPr>
        <w:t>" (</w:t>
      </w:r>
      <w:r w:rsidRPr="00BC1375">
        <w:rPr>
          <w:rFonts w:ascii="Times New Roman" w:eastAsia="Times New Roman" w:hAnsi="Times New Roman" w:cs="Arial" w:hint="eastAsia"/>
          <w:kern w:val="0"/>
          <w:sz w:val="28"/>
          <w:szCs w:val="20"/>
          <w:lang w:eastAsia="ru-RU"/>
        </w:rPr>
        <w:t>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Київ</w:t>
      </w:r>
      <w:r w:rsidRPr="00BC1375">
        <w:rPr>
          <w:rFonts w:ascii="Times New Roman" w:eastAsia="Times New Roman" w:hAnsi="Times New Roman" w:cs="Arial"/>
          <w:kern w:val="0"/>
          <w:sz w:val="28"/>
          <w:szCs w:val="20"/>
          <w:lang w:eastAsia="ru-RU"/>
        </w:rPr>
        <w:t xml:space="preserve">, 2013 </w:t>
      </w:r>
      <w:r w:rsidRPr="00BC1375">
        <w:rPr>
          <w:rFonts w:ascii="Times New Roman" w:eastAsia="Times New Roman" w:hAnsi="Times New Roman" w:cs="Arial" w:hint="eastAsia"/>
          <w:kern w:val="0"/>
          <w:sz w:val="28"/>
          <w:szCs w:val="20"/>
          <w:lang w:eastAsia="ru-RU"/>
        </w:rPr>
        <w:t>р</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Науково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практична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конференція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Актуальні</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питання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сучасної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світової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відносин</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Київ</w:t>
      </w:r>
      <w:r w:rsidRPr="00BC1375">
        <w:rPr>
          <w:rFonts w:ascii="Times New Roman" w:eastAsia="Times New Roman" w:hAnsi="Times New Roman" w:cs="Arial"/>
          <w:kern w:val="0"/>
          <w:sz w:val="28"/>
          <w:szCs w:val="20"/>
          <w:lang w:eastAsia="ru-RU"/>
        </w:rPr>
        <w:t xml:space="preserve">, 2013 </w:t>
      </w:r>
      <w:r w:rsidRPr="00BC1375">
        <w:rPr>
          <w:rFonts w:ascii="Times New Roman" w:eastAsia="Times New Roman" w:hAnsi="Times New Roman" w:cs="Arial" w:hint="eastAsia"/>
          <w:kern w:val="0"/>
          <w:sz w:val="28"/>
          <w:szCs w:val="20"/>
          <w:lang w:eastAsia="ru-RU"/>
        </w:rPr>
        <w:t>р</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ХІ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ХІІ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ХІІ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науково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практична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конференція</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молодих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вчених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соціальний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розвиток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ХХІ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ст</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національна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візія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виклики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глобалізації</w:t>
      </w:r>
      <w:r w:rsidRPr="00BC1375">
        <w:rPr>
          <w:rFonts w:ascii="Times New Roman" w:eastAsia="Times New Roman" w:hAnsi="Times New Roman" w:cs="Arial"/>
          <w:kern w:val="0"/>
          <w:sz w:val="28"/>
          <w:szCs w:val="20"/>
          <w:lang w:eastAsia="ru-RU"/>
        </w:rPr>
        <w:t>" (</w:t>
      </w:r>
      <w:r w:rsidRPr="00BC1375">
        <w:rPr>
          <w:rFonts w:ascii="Times New Roman" w:eastAsia="Times New Roman" w:hAnsi="Times New Roman" w:cs="Arial" w:hint="eastAsia"/>
          <w:kern w:val="0"/>
          <w:sz w:val="28"/>
          <w:szCs w:val="20"/>
          <w:lang w:eastAsia="ru-RU"/>
        </w:rPr>
        <w:t>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Тернопіль</w:t>
      </w:r>
      <w:r w:rsidRPr="00BC1375">
        <w:rPr>
          <w:rFonts w:ascii="Times New Roman" w:eastAsia="Times New Roman" w:hAnsi="Times New Roman" w:cs="Arial"/>
          <w:kern w:val="0"/>
          <w:sz w:val="28"/>
          <w:szCs w:val="20"/>
          <w:lang w:eastAsia="ru-RU"/>
        </w:rPr>
        <w:t xml:space="preserve">, 2014-2016 </w:t>
      </w:r>
      <w:r w:rsidRPr="00BC1375">
        <w:rPr>
          <w:rFonts w:ascii="Times New Roman" w:eastAsia="Times New Roman" w:hAnsi="Times New Roman" w:cs="Arial" w:hint="eastAsia"/>
          <w:kern w:val="0"/>
          <w:sz w:val="28"/>
          <w:szCs w:val="20"/>
          <w:lang w:eastAsia="ru-RU"/>
        </w:rPr>
        <w:t>рр</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ІІ</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Всеукраїнська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наукова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інтернет</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конференція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геоекономічному</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просторі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глобальні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виклики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сучасні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тренди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розвитку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соціокультурні</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18</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трансформації</w:t>
      </w:r>
      <w:r w:rsidRPr="00BC1375">
        <w:rPr>
          <w:rFonts w:ascii="Times New Roman" w:eastAsia="Times New Roman" w:hAnsi="Times New Roman" w:cs="Arial"/>
          <w:kern w:val="0"/>
          <w:sz w:val="28"/>
          <w:szCs w:val="20"/>
          <w:lang w:eastAsia="ru-RU"/>
        </w:rPr>
        <w:t>" (</w:t>
      </w:r>
      <w:r w:rsidRPr="00BC1375">
        <w:rPr>
          <w:rFonts w:ascii="Times New Roman" w:eastAsia="Times New Roman" w:hAnsi="Times New Roman" w:cs="Arial" w:hint="eastAsia"/>
          <w:kern w:val="0"/>
          <w:sz w:val="28"/>
          <w:szCs w:val="20"/>
          <w:lang w:eastAsia="ru-RU"/>
        </w:rPr>
        <w:t>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Тернопіль</w:t>
      </w:r>
      <w:r w:rsidRPr="00BC1375">
        <w:rPr>
          <w:rFonts w:ascii="Times New Roman" w:eastAsia="Times New Roman" w:hAnsi="Times New Roman" w:cs="Arial"/>
          <w:kern w:val="0"/>
          <w:sz w:val="28"/>
          <w:szCs w:val="20"/>
          <w:lang w:eastAsia="ru-RU"/>
        </w:rPr>
        <w:t xml:space="preserve">, 2014 </w:t>
      </w:r>
      <w:r w:rsidRPr="00BC1375">
        <w:rPr>
          <w:rFonts w:ascii="Times New Roman" w:eastAsia="Times New Roman" w:hAnsi="Times New Roman" w:cs="Arial" w:hint="eastAsia"/>
          <w:kern w:val="0"/>
          <w:sz w:val="28"/>
          <w:szCs w:val="20"/>
          <w:lang w:eastAsia="ru-RU"/>
        </w:rPr>
        <w:t>р</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Науково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практична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конференція</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Підвищення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стійкості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національний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глобальний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виміри</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Київ</w:t>
      </w:r>
      <w:r w:rsidRPr="00BC1375">
        <w:rPr>
          <w:rFonts w:ascii="Times New Roman" w:eastAsia="Times New Roman" w:hAnsi="Times New Roman" w:cs="Arial"/>
          <w:kern w:val="0"/>
          <w:sz w:val="28"/>
          <w:szCs w:val="20"/>
          <w:lang w:eastAsia="ru-RU"/>
        </w:rPr>
        <w:t xml:space="preserve">, 2014 </w:t>
      </w:r>
      <w:r w:rsidRPr="00BC1375">
        <w:rPr>
          <w:rFonts w:ascii="Times New Roman" w:eastAsia="Times New Roman" w:hAnsi="Times New Roman" w:cs="Arial" w:hint="eastAsia"/>
          <w:kern w:val="0"/>
          <w:sz w:val="28"/>
          <w:szCs w:val="20"/>
          <w:lang w:eastAsia="ru-RU"/>
        </w:rPr>
        <w:t>р</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Наукова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конференція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Сучасні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тенденції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розвитку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світових</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фінансів</w:t>
      </w:r>
      <w:r w:rsidRPr="00BC1375">
        <w:rPr>
          <w:rFonts w:ascii="Times New Roman" w:eastAsia="Times New Roman" w:hAnsi="Times New Roman" w:cs="Arial"/>
          <w:kern w:val="0"/>
          <w:sz w:val="28"/>
          <w:szCs w:val="20"/>
          <w:lang w:eastAsia="ru-RU"/>
        </w:rPr>
        <w:t>" (</w:t>
      </w:r>
      <w:r w:rsidRPr="00BC1375">
        <w:rPr>
          <w:rFonts w:ascii="Times New Roman" w:eastAsia="Times New Roman" w:hAnsi="Times New Roman" w:cs="Arial" w:hint="eastAsia"/>
          <w:kern w:val="0"/>
          <w:sz w:val="28"/>
          <w:szCs w:val="20"/>
          <w:lang w:eastAsia="ru-RU"/>
        </w:rPr>
        <w:t>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Київ</w:t>
      </w:r>
      <w:r w:rsidRPr="00BC1375">
        <w:rPr>
          <w:rFonts w:ascii="Times New Roman" w:eastAsia="Times New Roman" w:hAnsi="Times New Roman" w:cs="Arial"/>
          <w:kern w:val="0"/>
          <w:sz w:val="28"/>
          <w:szCs w:val="20"/>
          <w:lang w:eastAsia="ru-RU"/>
        </w:rPr>
        <w:t xml:space="preserve">, 2015 </w:t>
      </w:r>
      <w:r w:rsidRPr="00BC1375">
        <w:rPr>
          <w:rFonts w:ascii="Times New Roman" w:eastAsia="Times New Roman" w:hAnsi="Times New Roman" w:cs="Arial" w:hint="eastAsia"/>
          <w:kern w:val="0"/>
          <w:sz w:val="28"/>
          <w:szCs w:val="20"/>
          <w:lang w:eastAsia="ru-RU"/>
        </w:rPr>
        <w:t>р</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Наукова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конференція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Геостратегічні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пріоритети</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політичній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економічній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правовій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інформаційній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сферах</w:t>
      </w:r>
      <w:r w:rsidRPr="00BC1375">
        <w:rPr>
          <w:rFonts w:ascii="Times New Roman" w:eastAsia="Times New Roman" w:hAnsi="Times New Roman" w:cs="Arial"/>
          <w:kern w:val="0"/>
          <w:sz w:val="28"/>
          <w:szCs w:val="20"/>
          <w:lang w:eastAsia="ru-RU"/>
        </w:rPr>
        <w:t>" (</w:t>
      </w:r>
      <w:r w:rsidRPr="00BC1375">
        <w:rPr>
          <w:rFonts w:ascii="Times New Roman" w:eastAsia="Times New Roman" w:hAnsi="Times New Roman" w:cs="Arial" w:hint="eastAsia"/>
          <w:kern w:val="0"/>
          <w:sz w:val="28"/>
          <w:szCs w:val="20"/>
          <w:lang w:eastAsia="ru-RU"/>
        </w:rPr>
        <w:t>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Київ</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2015 </w:t>
      </w:r>
      <w:r w:rsidRPr="00BC1375">
        <w:rPr>
          <w:rFonts w:ascii="Times New Roman" w:eastAsia="Times New Roman" w:hAnsi="Times New Roman" w:cs="Arial" w:hint="eastAsia"/>
          <w:kern w:val="0"/>
          <w:sz w:val="28"/>
          <w:szCs w:val="20"/>
          <w:lang w:eastAsia="ru-RU"/>
        </w:rPr>
        <w:t>р</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науково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практична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конференції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студентів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аспірантів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молодих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вчених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«Актуальні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проблеми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відносин»</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Київ</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2015 </w:t>
      </w:r>
      <w:r w:rsidRPr="00BC1375">
        <w:rPr>
          <w:rFonts w:ascii="Times New Roman" w:eastAsia="Times New Roman" w:hAnsi="Times New Roman" w:cs="Arial" w:hint="eastAsia"/>
          <w:kern w:val="0"/>
          <w:sz w:val="28"/>
          <w:szCs w:val="20"/>
          <w:lang w:eastAsia="ru-RU"/>
        </w:rPr>
        <w:t>р</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науково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практична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конференція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Зовнішня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політика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дипломатія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український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світовий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досвід</w:t>
      </w:r>
      <w:r w:rsidRPr="00BC1375">
        <w:rPr>
          <w:rFonts w:ascii="Times New Roman" w:eastAsia="Times New Roman" w:hAnsi="Times New Roman" w:cs="Arial"/>
          <w:kern w:val="0"/>
          <w:sz w:val="28"/>
          <w:szCs w:val="20"/>
          <w:lang w:eastAsia="ru-RU"/>
        </w:rPr>
        <w:t>" (</w:t>
      </w:r>
      <w:r w:rsidRPr="00BC1375">
        <w:rPr>
          <w:rFonts w:ascii="Times New Roman" w:eastAsia="Times New Roman" w:hAnsi="Times New Roman" w:cs="Arial" w:hint="eastAsia"/>
          <w:kern w:val="0"/>
          <w:sz w:val="28"/>
          <w:szCs w:val="20"/>
          <w:lang w:eastAsia="ru-RU"/>
        </w:rPr>
        <w:t>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Київ</w:t>
      </w:r>
      <w:r w:rsidRPr="00BC1375">
        <w:rPr>
          <w:rFonts w:ascii="Times New Roman" w:eastAsia="Times New Roman" w:hAnsi="Times New Roman" w:cs="Arial"/>
          <w:kern w:val="0"/>
          <w:sz w:val="28"/>
          <w:szCs w:val="20"/>
          <w:lang w:eastAsia="ru-RU"/>
        </w:rPr>
        <w:t xml:space="preserve">, 2015 </w:t>
      </w:r>
      <w:r w:rsidRPr="00BC1375">
        <w:rPr>
          <w:rFonts w:ascii="Times New Roman" w:eastAsia="Times New Roman" w:hAnsi="Times New Roman" w:cs="Arial" w:hint="eastAsia"/>
          <w:kern w:val="0"/>
          <w:sz w:val="28"/>
          <w:szCs w:val="20"/>
          <w:lang w:eastAsia="ru-RU"/>
        </w:rPr>
        <w:t>р</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Міжнародна</w:t>
      </w:r>
    </w:p>
    <w:p w:rsidR="00BC1375" w:rsidRPr="00BC1375" w:rsidRDefault="00BC1375" w:rsidP="00BC1375">
      <w:pPr>
        <w:rPr>
          <w:rFonts w:ascii="Times New Roman" w:eastAsia="Times New Roman" w:hAnsi="Times New Roman" w:cs="Arial"/>
          <w:kern w:val="0"/>
          <w:sz w:val="28"/>
          <w:szCs w:val="20"/>
          <w:lang w:val="en-US" w:eastAsia="ru-RU"/>
        </w:rPr>
      </w:pPr>
      <w:r w:rsidRPr="00BC1375">
        <w:rPr>
          <w:rFonts w:ascii="Times New Roman" w:eastAsia="Times New Roman" w:hAnsi="Times New Roman" w:cs="Arial" w:hint="eastAsia"/>
          <w:kern w:val="0"/>
          <w:sz w:val="28"/>
          <w:szCs w:val="20"/>
          <w:lang w:eastAsia="ru-RU"/>
        </w:rPr>
        <w:t>наукова</w:t>
      </w:r>
      <w:r w:rsidRPr="00BC1375">
        <w:rPr>
          <w:rFonts w:ascii="Times New Roman" w:eastAsia="Times New Roman" w:hAnsi="Times New Roman" w:cs="Arial"/>
          <w:kern w:val="0"/>
          <w:sz w:val="28"/>
          <w:szCs w:val="20"/>
          <w:lang w:val="en-US" w:eastAsia="ru-RU"/>
        </w:rPr>
        <w:t xml:space="preserve"> </w:t>
      </w:r>
      <w:r w:rsidRPr="00BC1375">
        <w:rPr>
          <w:rFonts w:ascii="Times New Roman" w:eastAsia="Times New Roman" w:hAnsi="Times New Roman" w:cs="Arial" w:hint="eastAsia"/>
          <w:kern w:val="0"/>
          <w:sz w:val="28"/>
          <w:szCs w:val="20"/>
          <w:lang w:eastAsia="ru-RU"/>
        </w:rPr>
        <w:t>конференція</w:t>
      </w:r>
      <w:r w:rsidRPr="00BC1375">
        <w:rPr>
          <w:rFonts w:ascii="Times New Roman" w:eastAsia="Times New Roman" w:hAnsi="Times New Roman" w:cs="Arial"/>
          <w:kern w:val="0"/>
          <w:sz w:val="28"/>
          <w:szCs w:val="20"/>
          <w:lang w:val="en-US" w:eastAsia="ru-RU"/>
        </w:rPr>
        <w:t xml:space="preserve"> "Modern Transformation of Economics and Management in</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the Era of Globalization" (</w:t>
      </w:r>
      <w:r w:rsidRPr="00BC1375">
        <w:rPr>
          <w:rFonts w:ascii="Times New Roman" w:eastAsia="Times New Roman" w:hAnsi="Times New Roman" w:cs="Arial" w:hint="eastAsia"/>
          <w:kern w:val="0"/>
          <w:sz w:val="28"/>
          <w:szCs w:val="20"/>
          <w:lang w:eastAsia="ru-RU"/>
        </w:rPr>
        <w:t>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Клайпеда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Литва</w:t>
      </w:r>
      <w:r w:rsidRPr="00BC1375">
        <w:rPr>
          <w:rFonts w:ascii="Times New Roman" w:eastAsia="Times New Roman" w:hAnsi="Times New Roman" w:cs="Arial"/>
          <w:kern w:val="0"/>
          <w:sz w:val="28"/>
          <w:szCs w:val="20"/>
          <w:lang w:eastAsia="ru-RU"/>
        </w:rPr>
        <w:t xml:space="preserve">, 2016 </w:t>
      </w:r>
      <w:r w:rsidRPr="00BC1375">
        <w:rPr>
          <w:rFonts w:ascii="Times New Roman" w:eastAsia="Times New Roman" w:hAnsi="Times New Roman" w:cs="Arial" w:hint="eastAsia"/>
          <w:kern w:val="0"/>
          <w:sz w:val="28"/>
          <w:szCs w:val="20"/>
          <w:lang w:eastAsia="ru-RU"/>
        </w:rPr>
        <w:t>р</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ХІ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науково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практична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конференція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молодих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вчених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Актуальні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проблеми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світового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господарства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міжнародних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відносин</w:t>
      </w:r>
      <w:r w:rsidRPr="00BC1375">
        <w:rPr>
          <w:rFonts w:ascii="Times New Roman" w:eastAsia="Times New Roman" w:hAnsi="Times New Roman" w:cs="Arial"/>
          <w:kern w:val="0"/>
          <w:sz w:val="28"/>
          <w:szCs w:val="20"/>
          <w:lang w:eastAsia="ru-RU"/>
        </w:rPr>
        <w:t>" (</w:t>
      </w:r>
      <w:r w:rsidRPr="00BC1375">
        <w:rPr>
          <w:rFonts w:ascii="Times New Roman" w:eastAsia="Times New Roman" w:hAnsi="Times New Roman" w:cs="Arial" w:hint="eastAsia"/>
          <w:kern w:val="0"/>
          <w:sz w:val="28"/>
          <w:szCs w:val="20"/>
          <w:lang w:eastAsia="ru-RU"/>
        </w:rPr>
        <w:t>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Харків</w:t>
      </w:r>
      <w:r w:rsidRPr="00BC1375">
        <w:rPr>
          <w:rFonts w:ascii="Times New Roman" w:eastAsia="Times New Roman" w:hAnsi="Times New Roman" w:cs="Arial"/>
          <w:kern w:val="0"/>
          <w:sz w:val="28"/>
          <w:szCs w:val="20"/>
          <w:lang w:eastAsia="ru-RU"/>
        </w:rPr>
        <w:t xml:space="preserve">, 2016 </w:t>
      </w:r>
      <w:r w:rsidRPr="00BC1375">
        <w:rPr>
          <w:rFonts w:ascii="Times New Roman" w:eastAsia="Times New Roman" w:hAnsi="Times New Roman" w:cs="Arial" w:hint="eastAsia"/>
          <w:kern w:val="0"/>
          <w:sz w:val="28"/>
          <w:szCs w:val="20"/>
          <w:lang w:eastAsia="ru-RU"/>
        </w:rPr>
        <w:t>р</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ІІІ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заочна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науково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практична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конференція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ХХІ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ст</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актуальні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напрямки</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розвитку</w:t>
      </w:r>
      <w:r w:rsidRPr="00BC1375">
        <w:rPr>
          <w:rFonts w:ascii="Times New Roman" w:eastAsia="Times New Roman" w:hAnsi="Times New Roman" w:cs="Arial"/>
          <w:kern w:val="0"/>
          <w:sz w:val="28"/>
          <w:szCs w:val="20"/>
          <w:lang w:eastAsia="ru-RU"/>
        </w:rPr>
        <w:t>" (</w:t>
      </w:r>
      <w:r w:rsidRPr="00BC1375">
        <w:rPr>
          <w:rFonts w:ascii="Times New Roman" w:eastAsia="Times New Roman" w:hAnsi="Times New Roman" w:cs="Arial" w:hint="eastAsia"/>
          <w:kern w:val="0"/>
          <w:sz w:val="28"/>
          <w:szCs w:val="20"/>
          <w:lang w:eastAsia="ru-RU"/>
        </w:rPr>
        <w:t>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Самара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РФ</w:t>
      </w:r>
      <w:r w:rsidRPr="00BC1375">
        <w:rPr>
          <w:rFonts w:ascii="Times New Roman" w:eastAsia="Times New Roman" w:hAnsi="Times New Roman" w:cs="Arial"/>
          <w:kern w:val="0"/>
          <w:sz w:val="28"/>
          <w:szCs w:val="20"/>
          <w:lang w:eastAsia="ru-RU"/>
        </w:rPr>
        <w:t xml:space="preserve">, 2016 </w:t>
      </w:r>
      <w:r w:rsidRPr="00BC1375">
        <w:rPr>
          <w:rFonts w:ascii="Times New Roman" w:eastAsia="Times New Roman" w:hAnsi="Times New Roman" w:cs="Arial" w:hint="eastAsia"/>
          <w:kern w:val="0"/>
          <w:sz w:val="28"/>
          <w:szCs w:val="20"/>
          <w:lang w:eastAsia="ru-RU"/>
        </w:rPr>
        <w:t>р</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конференція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Мега</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тренди</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світового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розвитку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перспективи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w:t>
      </w:r>
      <w:r w:rsidRPr="00BC1375">
        <w:rPr>
          <w:rFonts w:ascii="Times New Roman" w:eastAsia="Times New Roman" w:hAnsi="Times New Roman" w:cs="Arial" w:hint="eastAsia"/>
          <w:kern w:val="0"/>
          <w:sz w:val="28"/>
          <w:szCs w:val="20"/>
          <w:lang w:eastAsia="ru-RU"/>
        </w:rPr>
        <w:t>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Київ</w:t>
      </w:r>
      <w:r w:rsidRPr="00BC1375">
        <w:rPr>
          <w:rFonts w:ascii="Times New Roman" w:eastAsia="Times New Roman" w:hAnsi="Times New Roman" w:cs="Arial"/>
          <w:kern w:val="0"/>
          <w:sz w:val="28"/>
          <w:szCs w:val="20"/>
          <w:lang w:eastAsia="ru-RU"/>
        </w:rPr>
        <w:t xml:space="preserve">, 2016 </w:t>
      </w:r>
      <w:r w:rsidRPr="00BC1375">
        <w:rPr>
          <w:rFonts w:ascii="Times New Roman" w:eastAsia="Times New Roman" w:hAnsi="Times New Roman" w:cs="Arial" w:hint="eastAsia"/>
          <w:kern w:val="0"/>
          <w:sz w:val="28"/>
          <w:szCs w:val="20"/>
          <w:lang w:eastAsia="ru-RU"/>
        </w:rPr>
        <w:t>р</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val="en-US" w:eastAsia="ru-RU"/>
        </w:rPr>
      </w:pPr>
      <w:r w:rsidRPr="00BC1375">
        <w:rPr>
          <w:rFonts w:ascii="Times New Roman" w:eastAsia="Times New Roman" w:hAnsi="Times New Roman" w:cs="Arial" w:hint="eastAsia"/>
          <w:kern w:val="0"/>
          <w:sz w:val="28"/>
          <w:szCs w:val="20"/>
          <w:lang w:eastAsia="ru-RU"/>
        </w:rPr>
        <w:t>Міжнародна</w:t>
      </w:r>
      <w:r w:rsidRPr="00BC1375">
        <w:rPr>
          <w:rFonts w:ascii="Times New Roman" w:eastAsia="Times New Roman" w:hAnsi="Times New Roman" w:cs="Arial"/>
          <w:kern w:val="0"/>
          <w:sz w:val="28"/>
          <w:szCs w:val="20"/>
          <w:lang w:val="en-US" w:eastAsia="ru-RU"/>
        </w:rPr>
        <w:t xml:space="preserve"> </w:t>
      </w:r>
      <w:r w:rsidRPr="00BC1375">
        <w:rPr>
          <w:rFonts w:ascii="Times New Roman" w:eastAsia="Times New Roman" w:hAnsi="Times New Roman" w:cs="Arial" w:hint="eastAsia"/>
          <w:kern w:val="0"/>
          <w:sz w:val="28"/>
          <w:szCs w:val="20"/>
          <w:lang w:eastAsia="ru-RU"/>
        </w:rPr>
        <w:t>науково</w:t>
      </w:r>
      <w:r w:rsidRPr="00BC1375">
        <w:rPr>
          <w:rFonts w:ascii="Times New Roman" w:eastAsia="Times New Roman" w:hAnsi="Times New Roman" w:cs="Arial"/>
          <w:kern w:val="0"/>
          <w:sz w:val="28"/>
          <w:szCs w:val="20"/>
          <w:lang w:val="en-US" w:eastAsia="ru-RU"/>
        </w:rPr>
        <w:t>-</w:t>
      </w:r>
      <w:r w:rsidRPr="00BC1375">
        <w:rPr>
          <w:rFonts w:ascii="Times New Roman" w:eastAsia="Times New Roman" w:hAnsi="Times New Roman" w:cs="Arial" w:hint="eastAsia"/>
          <w:kern w:val="0"/>
          <w:sz w:val="28"/>
          <w:szCs w:val="20"/>
          <w:lang w:eastAsia="ru-RU"/>
        </w:rPr>
        <w:t>практична</w:t>
      </w:r>
      <w:r w:rsidRPr="00BC1375">
        <w:rPr>
          <w:rFonts w:ascii="Times New Roman" w:eastAsia="Times New Roman" w:hAnsi="Times New Roman" w:cs="Arial"/>
          <w:kern w:val="0"/>
          <w:sz w:val="28"/>
          <w:szCs w:val="20"/>
          <w:lang w:val="en-US" w:eastAsia="ru-RU"/>
        </w:rPr>
        <w:t xml:space="preserve"> </w:t>
      </w:r>
      <w:r w:rsidRPr="00BC1375">
        <w:rPr>
          <w:rFonts w:ascii="Times New Roman" w:eastAsia="Times New Roman" w:hAnsi="Times New Roman" w:cs="Arial" w:hint="eastAsia"/>
          <w:kern w:val="0"/>
          <w:sz w:val="28"/>
          <w:szCs w:val="20"/>
          <w:lang w:eastAsia="ru-RU"/>
        </w:rPr>
        <w:t>конференція</w:t>
      </w:r>
      <w:r w:rsidRPr="00BC1375">
        <w:rPr>
          <w:rFonts w:ascii="Times New Roman" w:eastAsia="Times New Roman" w:hAnsi="Times New Roman" w:cs="Arial"/>
          <w:kern w:val="0"/>
          <w:sz w:val="28"/>
          <w:szCs w:val="20"/>
          <w:lang w:val="en-US" w:eastAsia="ru-RU"/>
        </w:rPr>
        <w:t xml:space="preserve"> "Innovative Potential of SocioEconomic Systems: the Challenges of the Global World" (</w:t>
      </w:r>
      <w:r w:rsidRPr="00BC1375">
        <w:rPr>
          <w:rFonts w:ascii="Times New Roman" w:eastAsia="Times New Roman" w:hAnsi="Times New Roman" w:cs="Arial" w:hint="eastAsia"/>
          <w:kern w:val="0"/>
          <w:sz w:val="28"/>
          <w:szCs w:val="20"/>
          <w:lang w:eastAsia="ru-RU"/>
        </w:rPr>
        <w:t>м</w:t>
      </w:r>
      <w:r w:rsidRPr="00BC1375">
        <w:rPr>
          <w:rFonts w:ascii="Times New Roman" w:eastAsia="Times New Roman" w:hAnsi="Times New Roman" w:cs="Arial"/>
          <w:kern w:val="0"/>
          <w:sz w:val="28"/>
          <w:szCs w:val="20"/>
          <w:lang w:val="en-US" w:eastAsia="ru-RU"/>
        </w:rPr>
        <w:t xml:space="preserve">. </w:t>
      </w:r>
      <w:r w:rsidRPr="00BC1375">
        <w:rPr>
          <w:rFonts w:ascii="Times New Roman" w:eastAsia="Times New Roman" w:hAnsi="Times New Roman" w:cs="Arial" w:hint="eastAsia"/>
          <w:kern w:val="0"/>
          <w:sz w:val="28"/>
          <w:szCs w:val="20"/>
          <w:lang w:eastAsia="ru-RU"/>
        </w:rPr>
        <w:t>Лісабон</w:t>
      </w:r>
      <w:r w:rsidRPr="00BC1375">
        <w:rPr>
          <w:rFonts w:ascii="Times New Roman" w:eastAsia="Times New Roman" w:hAnsi="Times New Roman" w:cs="Arial"/>
          <w:kern w:val="0"/>
          <w:sz w:val="28"/>
          <w:szCs w:val="20"/>
          <w:lang w:val="en-US" w:eastAsia="ru-RU"/>
        </w:rPr>
        <w:t xml:space="preserve">, </w:t>
      </w:r>
      <w:r w:rsidRPr="00BC1375">
        <w:rPr>
          <w:rFonts w:ascii="Times New Roman" w:eastAsia="Times New Roman" w:hAnsi="Times New Roman" w:cs="Arial" w:hint="eastAsia"/>
          <w:kern w:val="0"/>
          <w:sz w:val="28"/>
          <w:szCs w:val="20"/>
          <w:lang w:eastAsia="ru-RU"/>
        </w:rPr>
        <w:t>Португалія</w:t>
      </w:r>
      <w:r w:rsidRPr="00BC1375">
        <w:rPr>
          <w:rFonts w:ascii="Times New Roman" w:eastAsia="Times New Roman" w:hAnsi="Times New Roman" w:cs="Arial"/>
          <w:kern w:val="0"/>
          <w:sz w:val="28"/>
          <w:szCs w:val="20"/>
          <w:lang w:val="en-US"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 xml:space="preserve">2016 </w:t>
      </w:r>
      <w:r w:rsidRPr="00BC1375">
        <w:rPr>
          <w:rFonts w:ascii="Times New Roman" w:eastAsia="Times New Roman" w:hAnsi="Times New Roman" w:cs="Arial" w:hint="eastAsia"/>
          <w:kern w:val="0"/>
          <w:sz w:val="28"/>
          <w:szCs w:val="20"/>
          <w:lang w:eastAsia="ru-RU"/>
        </w:rPr>
        <w:t>р</w:t>
      </w:r>
      <w:r w:rsidRPr="00BC1375">
        <w:rPr>
          <w:rFonts w:ascii="Times New Roman" w:eastAsia="Times New Roman" w:hAnsi="Times New Roman" w:cs="Arial"/>
          <w:kern w:val="0"/>
          <w:sz w:val="28"/>
          <w:szCs w:val="20"/>
          <w:lang w:eastAsia="ru-RU"/>
        </w:rPr>
        <w:t>.), V</w:t>
      </w:r>
      <w:r w:rsidRPr="00BC1375">
        <w:rPr>
          <w:rFonts w:ascii="Times New Roman" w:eastAsia="Times New Roman" w:hAnsi="Times New Roman" w:cs="Arial" w:hint="eastAsia"/>
          <w:kern w:val="0"/>
          <w:sz w:val="28"/>
          <w:szCs w:val="20"/>
          <w:lang w:eastAsia="ru-RU"/>
        </w:rPr>
        <w:t>ІІ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науково</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практична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конференція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«Безпека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умовах</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сучасних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трансформацій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системи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виклики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перспективи»</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Львів</w:t>
      </w:r>
      <w:r w:rsidRPr="00BC1375">
        <w:rPr>
          <w:rFonts w:ascii="Times New Roman" w:eastAsia="Times New Roman" w:hAnsi="Times New Roman" w:cs="Arial"/>
          <w:kern w:val="0"/>
          <w:sz w:val="28"/>
          <w:szCs w:val="20"/>
          <w:lang w:eastAsia="ru-RU"/>
        </w:rPr>
        <w:t xml:space="preserve">, 2016 </w:t>
      </w:r>
      <w:r w:rsidRPr="00BC1375">
        <w:rPr>
          <w:rFonts w:ascii="Times New Roman" w:eastAsia="Times New Roman" w:hAnsi="Times New Roman" w:cs="Arial" w:hint="eastAsia"/>
          <w:kern w:val="0"/>
          <w:sz w:val="28"/>
          <w:szCs w:val="20"/>
          <w:lang w:eastAsia="ru-RU"/>
        </w:rPr>
        <w:t>р</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Публікації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Основні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положення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результати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дослідження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опубліковано</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59 </w:t>
      </w:r>
      <w:r w:rsidRPr="00BC1375">
        <w:rPr>
          <w:rFonts w:ascii="Times New Roman" w:eastAsia="Times New Roman" w:hAnsi="Times New Roman" w:cs="Arial" w:hint="eastAsia"/>
          <w:kern w:val="0"/>
          <w:sz w:val="28"/>
          <w:szCs w:val="20"/>
          <w:lang w:eastAsia="ru-RU"/>
        </w:rPr>
        <w:t>наукових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публікаціях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загальним</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обсягом</w:t>
      </w:r>
      <w:r w:rsidRPr="00BC1375">
        <w:rPr>
          <w:rFonts w:ascii="Times New Roman" w:eastAsia="Times New Roman" w:hAnsi="Times New Roman" w:cs="Arial"/>
          <w:kern w:val="0"/>
          <w:sz w:val="28"/>
          <w:szCs w:val="20"/>
          <w:lang w:eastAsia="ru-RU"/>
        </w:rPr>
        <w:t xml:space="preserve"> 106 </w:t>
      </w:r>
      <w:r w:rsidRPr="00BC1375">
        <w:rPr>
          <w:rFonts w:ascii="Times New Roman" w:eastAsia="Times New Roman" w:hAnsi="Times New Roman" w:cs="Arial" w:hint="eastAsia"/>
          <w:kern w:val="0"/>
          <w:sz w:val="28"/>
          <w:szCs w:val="20"/>
          <w:lang w:eastAsia="ru-RU"/>
        </w:rPr>
        <w:t>друк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арк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тому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числі</w:t>
      </w:r>
      <w:r w:rsidRPr="00BC1375">
        <w:rPr>
          <w:rFonts w:ascii="Times New Roman" w:eastAsia="Times New Roman" w:hAnsi="Times New Roman" w:cs="Arial"/>
          <w:kern w:val="0"/>
          <w:sz w:val="28"/>
          <w:szCs w:val="20"/>
          <w:lang w:eastAsia="ru-RU"/>
        </w:rPr>
        <w:t>: 2</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одноосібних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монографії</w:t>
      </w:r>
      <w:r w:rsidRPr="00BC1375">
        <w:rPr>
          <w:rFonts w:ascii="Times New Roman" w:eastAsia="Times New Roman" w:hAnsi="Times New Roman" w:cs="Arial"/>
          <w:kern w:val="0"/>
          <w:sz w:val="28"/>
          <w:szCs w:val="20"/>
          <w:lang w:eastAsia="ru-RU"/>
        </w:rPr>
        <w:t xml:space="preserve"> (58,6 </w:t>
      </w:r>
      <w:r w:rsidRPr="00BC1375">
        <w:rPr>
          <w:rFonts w:ascii="Times New Roman" w:eastAsia="Times New Roman" w:hAnsi="Times New Roman" w:cs="Arial" w:hint="eastAsia"/>
          <w:kern w:val="0"/>
          <w:sz w:val="28"/>
          <w:szCs w:val="20"/>
          <w:lang w:eastAsia="ru-RU"/>
        </w:rPr>
        <w:t>друк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арк</w:t>
      </w:r>
      <w:r w:rsidRPr="00BC1375">
        <w:rPr>
          <w:rFonts w:ascii="Times New Roman" w:eastAsia="Times New Roman" w:hAnsi="Times New Roman" w:cs="Arial"/>
          <w:kern w:val="0"/>
          <w:sz w:val="28"/>
          <w:szCs w:val="20"/>
          <w:lang w:eastAsia="ru-RU"/>
        </w:rPr>
        <w:t xml:space="preserve">.), 3 </w:t>
      </w:r>
      <w:r w:rsidRPr="00BC1375">
        <w:rPr>
          <w:rFonts w:ascii="Times New Roman" w:eastAsia="Times New Roman" w:hAnsi="Times New Roman" w:cs="Arial" w:hint="eastAsia"/>
          <w:kern w:val="0"/>
          <w:sz w:val="28"/>
          <w:szCs w:val="20"/>
          <w:lang w:eastAsia="ru-RU"/>
        </w:rPr>
        <w:t>навчальних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посібники</w:t>
      </w:r>
      <w:r w:rsidRPr="00BC1375">
        <w:rPr>
          <w:rFonts w:ascii="Times New Roman" w:eastAsia="Times New Roman" w:hAnsi="Times New Roman" w:cs="Arial"/>
          <w:kern w:val="0"/>
          <w:sz w:val="28"/>
          <w:szCs w:val="20"/>
          <w:lang w:eastAsia="ru-RU"/>
        </w:rPr>
        <w:t xml:space="preserve"> (1 </w:t>
      </w:r>
      <w:r w:rsidRPr="00BC1375">
        <w:rPr>
          <w:rFonts w:ascii="Times New Roman" w:eastAsia="Times New Roman" w:hAnsi="Times New Roman" w:cs="Arial" w:hint="eastAsia"/>
          <w:kern w:val="0"/>
          <w:sz w:val="28"/>
          <w:szCs w:val="20"/>
          <w:lang w:eastAsia="ru-RU"/>
        </w:rPr>
        <w:t>одноосібний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обсягом</w:t>
      </w:r>
      <w:r w:rsidRPr="00BC1375">
        <w:rPr>
          <w:rFonts w:ascii="Times New Roman" w:eastAsia="Times New Roman" w:hAnsi="Times New Roman" w:cs="Arial"/>
          <w:kern w:val="0"/>
          <w:sz w:val="28"/>
          <w:szCs w:val="20"/>
          <w:lang w:eastAsia="ru-RU"/>
        </w:rPr>
        <w:t xml:space="preserve"> 25,6 </w:t>
      </w:r>
      <w:r w:rsidRPr="00BC1375">
        <w:rPr>
          <w:rFonts w:ascii="Times New Roman" w:eastAsia="Times New Roman" w:hAnsi="Times New Roman" w:cs="Arial" w:hint="eastAsia"/>
          <w:kern w:val="0"/>
          <w:sz w:val="28"/>
          <w:szCs w:val="20"/>
          <w:lang w:eastAsia="ru-RU"/>
        </w:rPr>
        <w:t>друк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арк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частка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автора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інших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w:t>
      </w:r>
      <w:r w:rsidRPr="00BC1375">
        <w:rPr>
          <w:rFonts w:ascii="Times New Roman" w:eastAsia="Times New Roman" w:hAnsi="Times New Roman" w:cs="Arial"/>
          <w:kern w:val="0"/>
          <w:sz w:val="28"/>
          <w:szCs w:val="20"/>
          <w:lang w:eastAsia="ru-RU"/>
        </w:rPr>
        <w:t xml:space="preserve"> 2,7 </w:t>
      </w:r>
      <w:r w:rsidRPr="00BC1375">
        <w:rPr>
          <w:rFonts w:ascii="Times New Roman" w:eastAsia="Times New Roman" w:hAnsi="Times New Roman" w:cs="Arial" w:hint="eastAsia"/>
          <w:kern w:val="0"/>
          <w:sz w:val="28"/>
          <w:szCs w:val="20"/>
          <w:lang w:eastAsia="ru-RU"/>
        </w:rPr>
        <w:t>друк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арк</w:t>
      </w:r>
      <w:r w:rsidRPr="00BC1375">
        <w:rPr>
          <w:rFonts w:ascii="Times New Roman" w:eastAsia="Times New Roman" w:hAnsi="Times New Roman" w:cs="Arial"/>
          <w:kern w:val="0"/>
          <w:sz w:val="28"/>
          <w:szCs w:val="20"/>
          <w:lang w:eastAsia="ru-RU"/>
        </w:rPr>
        <w:t xml:space="preserve">.), 53 </w:t>
      </w:r>
      <w:r w:rsidRPr="00BC1375">
        <w:rPr>
          <w:rFonts w:ascii="Times New Roman" w:eastAsia="Times New Roman" w:hAnsi="Times New Roman" w:cs="Arial" w:hint="eastAsia"/>
          <w:kern w:val="0"/>
          <w:sz w:val="28"/>
          <w:szCs w:val="20"/>
          <w:lang w:eastAsia="ru-RU"/>
        </w:rPr>
        <w:t>наукових</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статті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них</w:t>
      </w:r>
      <w:r w:rsidRPr="00BC1375">
        <w:rPr>
          <w:rFonts w:ascii="Times New Roman" w:eastAsia="Times New Roman" w:hAnsi="Times New Roman" w:cs="Arial"/>
          <w:kern w:val="0"/>
          <w:sz w:val="28"/>
          <w:szCs w:val="20"/>
          <w:lang w:eastAsia="ru-RU"/>
        </w:rPr>
        <w:t xml:space="preserve"> 24 </w:t>
      </w:r>
      <w:r w:rsidRPr="00BC1375">
        <w:rPr>
          <w:rFonts w:ascii="Times New Roman" w:eastAsia="Times New Roman" w:hAnsi="Times New Roman" w:cs="Arial" w:hint="eastAsia"/>
          <w:kern w:val="0"/>
          <w:sz w:val="28"/>
          <w:szCs w:val="20"/>
          <w:lang w:eastAsia="ru-RU"/>
        </w:rPr>
        <w:t>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фахових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економічних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виданнях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w:t>
      </w:r>
      <w:r w:rsidRPr="00BC1375">
        <w:rPr>
          <w:rFonts w:ascii="Times New Roman" w:eastAsia="Times New Roman" w:hAnsi="Times New Roman" w:cs="Arial"/>
          <w:kern w:val="0"/>
          <w:sz w:val="28"/>
          <w:szCs w:val="20"/>
          <w:lang w:eastAsia="ru-RU"/>
        </w:rPr>
        <w:t>.</w:t>
      </w:r>
      <w:r w:rsidRPr="00BC1375">
        <w:rPr>
          <w:rFonts w:ascii="Times New Roman" w:eastAsia="Times New Roman" w:hAnsi="Times New Roman" w:cs="Arial" w:hint="eastAsia"/>
          <w:kern w:val="0"/>
          <w:sz w:val="28"/>
          <w:szCs w:val="20"/>
          <w:lang w:eastAsia="ru-RU"/>
        </w:rPr>
        <w:t>ч</w:t>
      </w:r>
      <w:r w:rsidRPr="00BC1375">
        <w:rPr>
          <w:rFonts w:ascii="Times New Roman" w:eastAsia="Times New Roman" w:hAnsi="Times New Roman" w:cs="Arial"/>
          <w:kern w:val="0"/>
          <w:sz w:val="28"/>
          <w:szCs w:val="20"/>
          <w:lang w:eastAsia="ru-RU"/>
        </w:rPr>
        <w:t xml:space="preserve">. 18 </w:t>
      </w:r>
      <w:r w:rsidRPr="00BC1375">
        <w:rPr>
          <w:rFonts w:ascii="Times New Roman" w:eastAsia="Times New Roman" w:hAnsi="Times New Roman" w:cs="Arial" w:hint="eastAsia"/>
          <w:kern w:val="0"/>
          <w:sz w:val="28"/>
          <w:szCs w:val="20"/>
          <w:lang w:eastAsia="ru-RU"/>
        </w:rPr>
        <w:t>–</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наукових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фахових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виданнях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обсягом</w:t>
      </w:r>
      <w:r w:rsidRPr="00BC1375">
        <w:rPr>
          <w:rFonts w:ascii="Times New Roman" w:eastAsia="Times New Roman" w:hAnsi="Times New Roman" w:cs="Arial"/>
          <w:kern w:val="0"/>
          <w:sz w:val="28"/>
          <w:szCs w:val="20"/>
          <w:lang w:eastAsia="ru-RU"/>
        </w:rPr>
        <w:t xml:space="preserve"> 9,6 </w:t>
      </w:r>
      <w:r w:rsidRPr="00BC1375">
        <w:rPr>
          <w:rFonts w:ascii="Times New Roman" w:eastAsia="Times New Roman" w:hAnsi="Times New Roman" w:cs="Arial" w:hint="eastAsia"/>
          <w:kern w:val="0"/>
          <w:sz w:val="28"/>
          <w:szCs w:val="20"/>
          <w:lang w:eastAsia="ru-RU"/>
        </w:rPr>
        <w:t>друк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арк</w:t>
      </w:r>
      <w:r w:rsidRPr="00BC1375">
        <w:rPr>
          <w:rFonts w:ascii="Times New Roman" w:eastAsia="Times New Roman" w:hAnsi="Times New Roman" w:cs="Arial"/>
          <w:kern w:val="0"/>
          <w:sz w:val="28"/>
          <w:szCs w:val="20"/>
          <w:lang w:eastAsia="ru-RU"/>
        </w:rPr>
        <w:t xml:space="preserve">., 6 </w:t>
      </w:r>
      <w:r w:rsidRPr="00BC1375">
        <w:rPr>
          <w:rFonts w:ascii="Times New Roman" w:eastAsia="Times New Roman" w:hAnsi="Times New Roman" w:cs="Arial" w:hint="eastAsia"/>
          <w:kern w:val="0"/>
          <w:sz w:val="28"/>
          <w:szCs w:val="20"/>
          <w:lang w:eastAsia="ru-RU"/>
        </w:rPr>
        <w:t>статей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зарубіжних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фахових</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виданнях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наукових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фахових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виданнях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України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що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входять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міжнародних</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наукометричних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баз</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обсягом</w:t>
      </w:r>
      <w:r w:rsidRPr="00BC1375">
        <w:rPr>
          <w:rFonts w:ascii="Times New Roman" w:eastAsia="Times New Roman" w:hAnsi="Times New Roman" w:cs="Arial"/>
          <w:kern w:val="0"/>
          <w:sz w:val="28"/>
          <w:szCs w:val="20"/>
          <w:lang w:eastAsia="ru-RU"/>
        </w:rPr>
        <w:t xml:space="preserve"> 4,1 </w:t>
      </w:r>
      <w:r w:rsidRPr="00BC1375">
        <w:rPr>
          <w:rFonts w:ascii="Times New Roman" w:eastAsia="Times New Roman" w:hAnsi="Times New Roman" w:cs="Arial" w:hint="eastAsia"/>
          <w:kern w:val="0"/>
          <w:sz w:val="28"/>
          <w:szCs w:val="20"/>
          <w:lang w:eastAsia="ru-RU"/>
        </w:rPr>
        <w:t>друк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арк</w:t>
      </w:r>
      <w:r w:rsidRPr="00BC1375">
        <w:rPr>
          <w:rFonts w:ascii="Times New Roman" w:eastAsia="Times New Roman" w:hAnsi="Times New Roman" w:cs="Arial"/>
          <w:kern w:val="0"/>
          <w:sz w:val="28"/>
          <w:szCs w:val="20"/>
          <w:lang w:eastAsia="ru-RU"/>
        </w:rPr>
        <w:t xml:space="preserve">.), 2 </w:t>
      </w:r>
      <w:r w:rsidRPr="00BC1375">
        <w:rPr>
          <w:rFonts w:ascii="Times New Roman" w:eastAsia="Times New Roman" w:hAnsi="Times New Roman" w:cs="Arial" w:hint="eastAsia"/>
          <w:kern w:val="0"/>
          <w:sz w:val="28"/>
          <w:szCs w:val="20"/>
          <w:lang w:eastAsia="ru-RU"/>
        </w:rPr>
        <w:t>статті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інших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наукових</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виданнях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28 </w:t>
      </w:r>
      <w:r w:rsidRPr="00BC1375">
        <w:rPr>
          <w:rFonts w:ascii="Times New Roman" w:eastAsia="Times New Roman" w:hAnsi="Times New Roman" w:cs="Arial" w:hint="eastAsia"/>
          <w:kern w:val="0"/>
          <w:sz w:val="28"/>
          <w:szCs w:val="20"/>
          <w:lang w:eastAsia="ru-RU"/>
        </w:rPr>
        <w:t>тез</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наукових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доповідей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обсягом</w:t>
      </w:r>
      <w:r w:rsidRPr="00BC1375">
        <w:rPr>
          <w:rFonts w:ascii="Times New Roman" w:eastAsia="Times New Roman" w:hAnsi="Times New Roman" w:cs="Arial"/>
          <w:kern w:val="0"/>
          <w:sz w:val="28"/>
          <w:szCs w:val="20"/>
          <w:lang w:eastAsia="ru-RU"/>
        </w:rPr>
        <w:t xml:space="preserve"> 5,5 </w:t>
      </w:r>
      <w:r w:rsidRPr="00BC1375">
        <w:rPr>
          <w:rFonts w:ascii="Times New Roman" w:eastAsia="Times New Roman" w:hAnsi="Times New Roman" w:cs="Arial" w:hint="eastAsia"/>
          <w:kern w:val="0"/>
          <w:sz w:val="28"/>
          <w:szCs w:val="20"/>
          <w:lang w:eastAsia="ru-RU"/>
        </w:rPr>
        <w:t>друк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арк</w:t>
      </w:r>
      <w:r w:rsidRPr="00BC1375">
        <w:rPr>
          <w:rFonts w:ascii="Times New Roman" w:eastAsia="Times New Roman" w:hAnsi="Times New Roman" w:cs="Arial"/>
          <w:kern w:val="0"/>
          <w:sz w:val="28"/>
          <w:szCs w:val="20"/>
          <w:lang w:eastAsia="ru-RU"/>
        </w:rPr>
        <w:t>.</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kern w:val="0"/>
          <w:sz w:val="28"/>
          <w:szCs w:val="20"/>
          <w:lang w:eastAsia="ru-RU"/>
        </w:rPr>
        <w:t>19</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Структура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обсяг</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роботи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Дисертація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складається</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зі</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вступу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шести</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розділів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висновків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додатків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списку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використаних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джерел</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Загальний</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обсяг</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дисертаційної</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роботи</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становить</w:t>
      </w:r>
      <w:r w:rsidRPr="00BC1375">
        <w:rPr>
          <w:rFonts w:ascii="Times New Roman" w:eastAsia="Times New Roman" w:hAnsi="Times New Roman" w:cs="Arial"/>
          <w:kern w:val="0"/>
          <w:sz w:val="28"/>
          <w:szCs w:val="20"/>
          <w:lang w:eastAsia="ru-RU"/>
        </w:rPr>
        <w:t xml:space="preserve"> 420 </w:t>
      </w:r>
      <w:r w:rsidRPr="00BC1375">
        <w:rPr>
          <w:rFonts w:ascii="Times New Roman" w:eastAsia="Times New Roman" w:hAnsi="Times New Roman" w:cs="Arial" w:hint="eastAsia"/>
          <w:kern w:val="0"/>
          <w:sz w:val="28"/>
          <w:szCs w:val="20"/>
          <w:lang w:eastAsia="ru-RU"/>
        </w:rPr>
        <w:t>сторінок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комп’ютерного</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тексту</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Робота</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містить</w:t>
      </w:r>
      <w:r w:rsidRPr="00BC1375">
        <w:rPr>
          <w:rFonts w:ascii="Times New Roman" w:eastAsia="Times New Roman" w:hAnsi="Times New Roman" w:cs="Arial"/>
          <w:kern w:val="0"/>
          <w:sz w:val="28"/>
          <w:szCs w:val="20"/>
          <w:lang w:eastAsia="ru-RU"/>
        </w:rPr>
        <w:t xml:space="preserve"> 37 </w:t>
      </w:r>
      <w:r w:rsidRPr="00BC1375">
        <w:rPr>
          <w:rFonts w:ascii="Times New Roman" w:eastAsia="Times New Roman" w:hAnsi="Times New Roman" w:cs="Arial" w:hint="eastAsia"/>
          <w:kern w:val="0"/>
          <w:sz w:val="28"/>
          <w:szCs w:val="20"/>
          <w:lang w:eastAsia="ru-RU"/>
        </w:rPr>
        <w:t>рисунків</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w:t>
      </w:r>
      <w:r w:rsidRPr="00BC1375">
        <w:rPr>
          <w:rFonts w:ascii="Times New Roman" w:eastAsia="Times New Roman" w:hAnsi="Times New Roman" w:cs="Arial"/>
          <w:kern w:val="0"/>
          <w:sz w:val="28"/>
          <w:szCs w:val="20"/>
          <w:lang w:eastAsia="ru-RU"/>
        </w:rPr>
        <w:t xml:space="preserve"> 34 </w:t>
      </w:r>
      <w:r w:rsidRPr="00BC1375">
        <w:rPr>
          <w:rFonts w:ascii="Times New Roman" w:eastAsia="Times New Roman" w:hAnsi="Times New Roman" w:cs="Arial" w:hint="eastAsia"/>
          <w:kern w:val="0"/>
          <w:sz w:val="28"/>
          <w:szCs w:val="20"/>
          <w:lang w:eastAsia="ru-RU"/>
        </w:rPr>
        <w:t>сторінках</w:t>
      </w:r>
      <w:r w:rsidRPr="00BC1375">
        <w:rPr>
          <w:rFonts w:ascii="Times New Roman" w:eastAsia="Times New Roman" w:hAnsi="Times New Roman" w:cs="Arial"/>
          <w:kern w:val="0"/>
          <w:sz w:val="28"/>
          <w:szCs w:val="20"/>
          <w:lang w:eastAsia="ru-RU"/>
        </w:rPr>
        <w:t xml:space="preserve">, 48 </w:t>
      </w:r>
      <w:r w:rsidRPr="00BC1375">
        <w:rPr>
          <w:rFonts w:ascii="Times New Roman" w:eastAsia="Times New Roman" w:hAnsi="Times New Roman" w:cs="Arial" w:hint="eastAsia"/>
          <w:kern w:val="0"/>
          <w:sz w:val="28"/>
          <w:szCs w:val="20"/>
          <w:lang w:eastAsia="ru-RU"/>
        </w:rPr>
        <w:t>таблиць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w:t>
      </w:r>
      <w:r w:rsidRPr="00BC1375">
        <w:rPr>
          <w:rFonts w:ascii="Times New Roman" w:eastAsia="Times New Roman" w:hAnsi="Times New Roman" w:cs="Arial"/>
          <w:kern w:val="0"/>
          <w:sz w:val="28"/>
          <w:szCs w:val="20"/>
          <w:lang w:eastAsia="ru-RU"/>
        </w:rPr>
        <w:t xml:space="preserve"> 50 </w:t>
      </w:r>
      <w:r w:rsidRPr="00BC1375">
        <w:rPr>
          <w:rFonts w:ascii="Times New Roman" w:eastAsia="Times New Roman" w:hAnsi="Times New Roman" w:cs="Arial" w:hint="eastAsia"/>
          <w:kern w:val="0"/>
          <w:sz w:val="28"/>
          <w:szCs w:val="20"/>
          <w:lang w:eastAsia="ru-RU"/>
        </w:rPr>
        <w:t>сторінках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та</w:t>
      </w:r>
      <w:r w:rsidRPr="00BC1375">
        <w:rPr>
          <w:rFonts w:ascii="Times New Roman" w:eastAsia="Times New Roman" w:hAnsi="Times New Roman" w:cs="Arial"/>
          <w:kern w:val="0"/>
          <w:sz w:val="28"/>
          <w:szCs w:val="20"/>
          <w:lang w:eastAsia="ru-RU"/>
        </w:rPr>
        <w:t xml:space="preserve"> 18 </w:t>
      </w:r>
      <w:r w:rsidRPr="00BC1375">
        <w:rPr>
          <w:rFonts w:ascii="Times New Roman" w:eastAsia="Times New Roman" w:hAnsi="Times New Roman" w:cs="Arial" w:hint="eastAsia"/>
          <w:kern w:val="0"/>
          <w:sz w:val="28"/>
          <w:szCs w:val="20"/>
          <w:lang w:eastAsia="ru-RU"/>
        </w:rPr>
        <w:t>додатків</w:t>
      </w:r>
    </w:p>
    <w:p w:rsidR="00BC1375" w:rsidRPr="00BC1375"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на</w:t>
      </w:r>
      <w:r w:rsidRPr="00BC1375">
        <w:rPr>
          <w:rFonts w:ascii="Times New Roman" w:eastAsia="Times New Roman" w:hAnsi="Times New Roman" w:cs="Arial"/>
          <w:kern w:val="0"/>
          <w:sz w:val="28"/>
          <w:szCs w:val="20"/>
          <w:lang w:eastAsia="ru-RU"/>
        </w:rPr>
        <w:t xml:space="preserve"> 75 </w:t>
      </w:r>
      <w:r w:rsidRPr="00BC1375">
        <w:rPr>
          <w:rFonts w:ascii="Times New Roman" w:eastAsia="Times New Roman" w:hAnsi="Times New Roman" w:cs="Arial" w:hint="eastAsia"/>
          <w:kern w:val="0"/>
          <w:sz w:val="28"/>
          <w:szCs w:val="20"/>
          <w:lang w:eastAsia="ru-RU"/>
        </w:rPr>
        <w:t>сторінках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список</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використаних</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джерел</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налічує</w:t>
      </w:r>
      <w:r w:rsidRPr="00BC1375">
        <w:rPr>
          <w:rFonts w:ascii="Times New Roman" w:eastAsia="Times New Roman" w:hAnsi="Times New Roman" w:cs="Arial"/>
          <w:kern w:val="0"/>
          <w:sz w:val="28"/>
          <w:szCs w:val="20"/>
          <w:lang w:eastAsia="ru-RU"/>
        </w:rPr>
        <w:t xml:space="preserve"> 697 </w:t>
      </w:r>
      <w:r w:rsidRPr="00BC1375">
        <w:rPr>
          <w:rFonts w:ascii="Times New Roman" w:eastAsia="Times New Roman" w:hAnsi="Times New Roman" w:cs="Arial" w:hint="eastAsia"/>
          <w:kern w:val="0"/>
          <w:sz w:val="28"/>
          <w:szCs w:val="20"/>
          <w:lang w:eastAsia="ru-RU"/>
        </w:rPr>
        <w:t>найменувань</w:t>
      </w:r>
      <w:r w:rsidRPr="00BC1375">
        <w:rPr>
          <w:rFonts w:ascii="Times New Roman" w:eastAsia="Times New Roman" w:hAnsi="Times New Roman" w:cs="Arial"/>
          <w:kern w:val="0"/>
          <w:sz w:val="28"/>
          <w:szCs w:val="20"/>
          <w:lang w:eastAsia="ru-RU"/>
        </w:rPr>
        <w:t xml:space="preserve"> </w:t>
      </w:r>
      <w:r w:rsidRPr="00BC1375">
        <w:rPr>
          <w:rFonts w:ascii="Times New Roman" w:eastAsia="Times New Roman" w:hAnsi="Times New Roman" w:cs="Arial" w:hint="eastAsia"/>
          <w:kern w:val="0"/>
          <w:sz w:val="28"/>
          <w:szCs w:val="20"/>
          <w:lang w:eastAsia="ru-RU"/>
        </w:rPr>
        <w:t>на</w:t>
      </w:r>
      <w:r w:rsidRPr="00BC1375">
        <w:rPr>
          <w:rFonts w:ascii="Times New Roman" w:eastAsia="Times New Roman" w:hAnsi="Times New Roman" w:cs="Arial"/>
          <w:kern w:val="0"/>
          <w:sz w:val="28"/>
          <w:szCs w:val="20"/>
          <w:lang w:eastAsia="ru-RU"/>
        </w:rPr>
        <w:t xml:space="preserve"> 67</w:t>
      </w:r>
    </w:p>
    <w:p w:rsidR="006431A9" w:rsidRDefault="00BC1375" w:rsidP="00BC1375">
      <w:pPr>
        <w:rPr>
          <w:rFonts w:ascii="Times New Roman" w:eastAsia="Times New Roman" w:hAnsi="Times New Roman" w:cs="Arial"/>
          <w:kern w:val="0"/>
          <w:sz w:val="28"/>
          <w:szCs w:val="20"/>
          <w:lang w:eastAsia="ru-RU"/>
        </w:rPr>
      </w:pPr>
      <w:r w:rsidRPr="00BC1375">
        <w:rPr>
          <w:rFonts w:ascii="Times New Roman" w:eastAsia="Times New Roman" w:hAnsi="Times New Roman" w:cs="Arial" w:hint="eastAsia"/>
          <w:kern w:val="0"/>
          <w:sz w:val="28"/>
          <w:szCs w:val="20"/>
          <w:lang w:eastAsia="ru-RU"/>
        </w:rPr>
        <w:t>сторінках</w:t>
      </w:r>
      <w:r w:rsidRPr="00BC1375">
        <w:rPr>
          <w:rFonts w:ascii="Times New Roman" w:eastAsia="Times New Roman" w:hAnsi="Times New Roman" w:cs="Arial"/>
          <w:kern w:val="0"/>
          <w:sz w:val="28"/>
          <w:szCs w:val="20"/>
          <w:lang w:eastAsia="ru-RU"/>
        </w:rPr>
        <w:t>.</w:t>
      </w:r>
    </w:p>
    <w:p w:rsidR="00BC1375" w:rsidRDefault="00BC1375" w:rsidP="00BC1375">
      <w:pPr>
        <w:rPr>
          <w:rFonts w:ascii="Times New Roman" w:eastAsia="Times New Roman" w:hAnsi="Times New Roman" w:cs="Arial"/>
          <w:kern w:val="0"/>
          <w:sz w:val="28"/>
          <w:szCs w:val="20"/>
          <w:lang w:eastAsia="ru-RU"/>
        </w:rPr>
      </w:pPr>
    </w:p>
    <w:p w:rsidR="00BC1375" w:rsidRDefault="00BC1375" w:rsidP="00BC1375">
      <w:pPr>
        <w:rPr>
          <w:rFonts w:ascii="Times New Roman" w:eastAsia="Times New Roman" w:hAnsi="Times New Roman" w:cs="Arial"/>
          <w:kern w:val="0"/>
          <w:sz w:val="28"/>
          <w:szCs w:val="20"/>
          <w:lang w:eastAsia="ru-RU"/>
        </w:rPr>
      </w:pPr>
    </w:p>
    <w:p w:rsidR="00BC1375" w:rsidRDefault="00BC1375" w:rsidP="00BC1375">
      <w:pPr>
        <w:rPr>
          <w:rFonts w:ascii="Times New Roman" w:eastAsia="Times New Roman" w:hAnsi="Times New Roman" w:cs="Arial"/>
          <w:kern w:val="0"/>
          <w:sz w:val="28"/>
          <w:szCs w:val="20"/>
          <w:lang w:eastAsia="ru-RU"/>
        </w:rPr>
      </w:pPr>
    </w:p>
    <w:p w:rsidR="00BC1375" w:rsidRDefault="00BC1375" w:rsidP="00BC1375">
      <w:r>
        <w:rPr>
          <w:rFonts w:hint="eastAsia"/>
        </w:rPr>
        <w:t>ВИСНОВКИ</w:t>
      </w:r>
    </w:p>
    <w:p w:rsidR="00BC1375" w:rsidRDefault="00BC1375" w:rsidP="00BC1375">
      <w:r>
        <w:rPr>
          <w:rFonts w:hint="eastAsia"/>
        </w:rPr>
        <w:t>В</w:t>
      </w:r>
      <w:r>
        <w:t></w:t>
      </w:r>
      <w:r>
        <w:rPr>
          <w:rFonts w:hint="eastAsia"/>
        </w:rPr>
        <w:t>дисертації</w:t>
      </w:r>
      <w:r>
        <w:t></w:t>
      </w:r>
      <w:r>
        <w:rPr>
          <w:rFonts w:hint="eastAsia"/>
        </w:rPr>
        <w:t>запропоновано</w:t>
      </w:r>
      <w:r>
        <w:t></w:t>
      </w:r>
      <w:r>
        <w:rPr>
          <w:rFonts w:hint="eastAsia"/>
        </w:rPr>
        <w:t>теоретичне</w:t>
      </w:r>
      <w:r>
        <w:t></w:t>
      </w:r>
      <w:r>
        <w:rPr>
          <w:rFonts w:hint="eastAsia"/>
        </w:rPr>
        <w:t>узагальнення</w:t>
      </w:r>
      <w:r>
        <w:t></w:t>
      </w:r>
      <w:r>
        <w:rPr>
          <w:rFonts w:hint="eastAsia"/>
        </w:rPr>
        <w:t>і</w:t>
      </w:r>
      <w:r>
        <w:t></w:t>
      </w:r>
      <w:r>
        <w:rPr>
          <w:rFonts w:hint="eastAsia"/>
        </w:rPr>
        <w:t>нове</w:t>
      </w:r>
      <w:r>
        <w:t></w:t>
      </w:r>
      <w:r>
        <w:rPr>
          <w:rFonts w:hint="eastAsia"/>
        </w:rPr>
        <w:t>вирішення</w:t>
      </w:r>
    </w:p>
    <w:p w:rsidR="00BC1375" w:rsidRDefault="00BC1375" w:rsidP="00BC1375">
      <w:r>
        <w:rPr>
          <w:rFonts w:hint="eastAsia"/>
        </w:rPr>
        <w:t>наукової</w:t>
      </w:r>
      <w:r>
        <w:t></w:t>
      </w:r>
      <w:r>
        <w:rPr>
          <w:rFonts w:hint="eastAsia"/>
        </w:rPr>
        <w:t>проблеми</w:t>
      </w:r>
      <w:r>
        <w:t></w:t>
      </w:r>
      <w:r>
        <w:t></w:t>
      </w:r>
      <w:r>
        <w:rPr>
          <w:rFonts w:hint="eastAsia"/>
        </w:rPr>
        <w:t>якою</w:t>
      </w:r>
      <w:r>
        <w:t></w:t>
      </w:r>
      <w:r>
        <w:rPr>
          <w:rFonts w:hint="eastAsia"/>
        </w:rPr>
        <w:t>є</w:t>
      </w:r>
      <w:r>
        <w:t></w:t>
      </w:r>
      <w:r>
        <w:rPr>
          <w:rFonts w:hint="eastAsia"/>
        </w:rPr>
        <w:t>визначення</w:t>
      </w:r>
      <w:r>
        <w:t></w:t>
      </w:r>
      <w:r>
        <w:rPr>
          <w:rFonts w:hint="eastAsia"/>
        </w:rPr>
        <w:t>методологічних</w:t>
      </w:r>
      <w:r>
        <w:t></w:t>
      </w:r>
      <w:r>
        <w:rPr>
          <w:rFonts w:hint="eastAsia"/>
        </w:rPr>
        <w:t>засад</w:t>
      </w:r>
      <w:r>
        <w:t></w:t>
      </w:r>
      <w:r>
        <w:rPr>
          <w:rFonts w:hint="eastAsia"/>
        </w:rPr>
        <w:t>та</w:t>
      </w:r>
      <w:r>
        <w:t></w:t>
      </w:r>
      <w:r>
        <w:rPr>
          <w:rFonts w:hint="eastAsia"/>
        </w:rPr>
        <w:t>механізмів</w:t>
      </w:r>
    </w:p>
    <w:p w:rsidR="00BC1375" w:rsidRDefault="00BC1375" w:rsidP="00BC1375">
      <w:r>
        <w:rPr>
          <w:rFonts w:hint="eastAsia"/>
        </w:rPr>
        <w:t>використання</w:t>
      </w:r>
      <w:r>
        <w:t></w:t>
      </w:r>
      <w:r>
        <w:rPr>
          <w:rFonts w:hint="eastAsia"/>
        </w:rPr>
        <w:t>економічної</w:t>
      </w:r>
      <w:r>
        <w:t></w:t>
      </w:r>
      <w:r>
        <w:rPr>
          <w:rFonts w:hint="eastAsia"/>
        </w:rPr>
        <w:t>дипломатії</w:t>
      </w:r>
      <w:r>
        <w:t></w:t>
      </w:r>
      <w:r>
        <w:rPr>
          <w:rFonts w:hint="eastAsia"/>
        </w:rPr>
        <w:t>у</w:t>
      </w:r>
      <w:r>
        <w:t></w:t>
      </w:r>
      <w:r>
        <w:rPr>
          <w:rFonts w:hint="eastAsia"/>
        </w:rPr>
        <w:t>процесі</w:t>
      </w:r>
      <w:r>
        <w:t></w:t>
      </w:r>
      <w:r>
        <w:rPr>
          <w:rFonts w:hint="eastAsia"/>
        </w:rPr>
        <w:t>інтеграції</w:t>
      </w:r>
      <w:r>
        <w:t></w:t>
      </w:r>
      <w:r>
        <w:rPr>
          <w:rFonts w:hint="eastAsia"/>
        </w:rPr>
        <w:t>України</w:t>
      </w:r>
      <w:r>
        <w:t></w:t>
      </w:r>
      <w:r>
        <w:rPr>
          <w:rFonts w:hint="eastAsia"/>
        </w:rPr>
        <w:t>до</w:t>
      </w:r>
      <w:r>
        <w:t></w:t>
      </w:r>
      <w:r>
        <w:rPr>
          <w:rFonts w:hint="eastAsia"/>
        </w:rPr>
        <w:t>світового</w:t>
      </w:r>
    </w:p>
    <w:p w:rsidR="00BC1375" w:rsidRDefault="00BC1375" w:rsidP="00BC1375">
      <w:r>
        <w:rPr>
          <w:rFonts w:hint="eastAsia"/>
        </w:rPr>
        <w:t>господарства</w:t>
      </w:r>
      <w:r>
        <w:t></w:t>
      </w:r>
      <w:r>
        <w:t></w:t>
      </w:r>
      <w:r>
        <w:rPr>
          <w:rFonts w:hint="eastAsia"/>
        </w:rPr>
        <w:t>Результати</w:t>
      </w:r>
      <w:r>
        <w:t></w:t>
      </w:r>
      <w:r>
        <w:rPr>
          <w:rFonts w:hint="eastAsia"/>
        </w:rPr>
        <w:t>проведеного</w:t>
      </w:r>
      <w:r>
        <w:t></w:t>
      </w:r>
      <w:r>
        <w:rPr>
          <w:rFonts w:hint="eastAsia"/>
        </w:rPr>
        <w:t>дослідження</w:t>
      </w:r>
      <w:r>
        <w:t></w:t>
      </w:r>
      <w:r>
        <w:rPr>
          <w:rFonts w:hint="eastAsia"/>
        </w:rPr>
        <w:t>дали</w:t>
      </w:r>
      <w:r>
        <w:t></w:t>
      </w:r>
      <w:r>
        <w:rPr>
          <w:rFonts w:hint="eastAsia"/>
        </w:rPr>
        <w:t>можливість</w:t>
      </w:r>
      <w:r>
        <w:t></w:t>
      </w:r>
      <w:r>
        <w:rPr>
          <w:rFonts w:hint="eastAsia"/>
        </w:rPr>
        <w:t>обґрунтувати</w:t>
      </w:r>
      <w:r>
        <w:t></w:t>
      </w:r>
      <w:r>
        <w:rPr>
          <w:rFonts w:hint="eastAsia"/>
        </w:rPr>
        <w:t>значення</w:t>
      </w:r>
      <w:r>
        <w:t></w:t>
      </w:r>
      <w:r>
        <w:rPr>
          <w:rFonts w:hint="eastAsia"/>
        </w:rPr>
        <w:t>економічної</w:t>
      </w:r>
      <w:r>
        <w:t></w:t>
      </w:r>
      <w:r>
        <w:rPr>
          <w:rFonts w:hint="eastAsia"/>
        </w:rPr>
        <w:t>дипломатії</w:t>
      </w:r>
      <w:r>
        <w:t></w:t>
      </w:r>
      <w:r>
        <w:rPr>
          <w:rFonts w:hint="eastAsia"/>
        </w:rPr>
        <w:t>та</w:t>
      </w:r>
      <w:r>
        <w:t></w:t>
      </w:r>
      <w:r>
        <w:rPr>
          <w:rFonts w:hint="eastAsia"/>
        </w:rPr>
        <w:t>її</w:t>
      </w:r>
      <w:r>
        <w:t></w:t>
      </w:r>
      <w:r>
        <w:rPr>
          <w:rFonts w:hint="eastAsia"/>
        </w:rPr>
        <w:t>механізмів</w:t>
      </w:r>
      <w:r>
        <w:t></w:t>
      </w:r>
      <w:r>
        <w:rPr>
          <w:rFonts w:hint="eastAsia"/>
        </w:rPr>
        <w:t>для</w:t>
      </w:r>
      <w:r>
        <w:t></w:t>
      </w:r>
      <w:r>
        <w:rPr>
          <w:rFonts w:hint="eastAsia"/>
        </w:rPr>
        <w:t>національної</w:t>
      </w:r>
    </w:p>
    <w:p w:rsidR="00BC1375" w:rsidRDefault="00BC1375" w:rsidP="00BC1375">
      <w:r>
        <w:rPr>
          <w:rFonts w:hint="eastAsia"/>
        </w:rPr>
        <w:t>економіки</w:t>
      </w:r>
      <w:r>
        <w:t></w:t>
      </w:r>
      <w:r>
        <w:rPr>
          <w:rFonts w:hint="eastAsia"/>
        </w:rPr>
        <w:t>та</w:t>
      </w:r>
      <w:r>
        <w:t></w:t>
      </w:r>
      <w:r>
        <w:rPr>
          <w:rFonts w:hint="eastAsia"/>
        </w:rPr>
        <w:t>визначити</w:t>
      </w:r>
      <w:r>
        <w:t></w:t>
      </w:r>
      <w:r>
        <w:rPr>
          <w:rFonts w:hint="eastAsia"/>
        </w:rPr>
        <w:t>місце</w:t>
      </w:r>
      <w:r>
        <w:t></w:t>
      </w:r>
      <w:r>
        <w:rPr>
          <w:rFonts w:hint="eastAsia"/>
        </w:rPr>
        <w:t>в</w:t>
      </w:r>
      <w:r>
        <w:t></w:t>
      </w:r>
      <w:r>
        <w:rPr>
          <w:rFonts w:hint="eastAsia"/>
        </w:rPr>
        <w:t>системі</w:t>
      </w:r>
      <w:r>
        <w:t></w:t>
      </w:r>
      <w:r>
        <w:rPr>
          <w:rFonts w:hint="eastAsia"/>
        </w:rPr>
        <w:t>наукових</w:t>
      </w:r>
      <w:r>
        <w:t></w:t>
      </w:r>
      <w:r>
        <w:rPr>
          <w:rFonts w:hint="eastAsia"/>
        </w:rPr>
        <w:t>знань</w:t>
      </w:r>
      <w:r>
        <w:t></w:t>
      </w:r>
      <w:r>
        <w:rPr>
          <w:rFonts w:hint="eastAsia"/>
        </w:rPr>
        <w:t>про</w:t>
      </w:r>
      <w:r>
        <w:t></w:t>
      </w:r>
      <w:r>
        <w:rPr>
          <w:rFonts w:hint="eastAsia"/>
        </w:rPr>
        <w:t>міжнародні</w:t>
      </w:r>
    </w:p>
    <w:p w:rsidR="00BC1375" w:rsidRDefault="00BC1375" w:rsidP="00BC1375">
      <w:r>
        <w:rPr>
          <w:rFonts w:hint="eastAsia"/>
        </w:rPr>
        <w:t>економічні</w:t>
      </w:r>
      <w:r>
        <w:t></w:t>
      </w:r>
      <w:r>
        <w:rPr>
          <w:rFonts w:hint="eastAsia"/>
        </w:rPr>
        <w:t>відносини</w:t>
      </w:r>
      <w:r>
        <w:t></w:t>
      </w:r>
      <w:r>
        <w:t></w:t>
      </w:r>
      <w:r>
        <w:rPr>
          <w:rFonts w:hint="eastAsia"/>
        </w:rPr>
        <w:t>Це</w:t>
      </w:r>
      <w:r>
        <w:t></w:t>
      </w:r>
      <w:r>
        <w:rPr>
          <w:rFonts w:hint="eastAsia"/>
        </w:rPr>
        <w:t>дозволило</w:t>
      </w:r>
      <w:r>
        <w:t></w:t>
      </w:r>
      <w:r>
        <w:rPr>
          <w:rFonts w:hint="eastAsia"/>
        </w:rPr>
        <w:t>зробити</w:t>
      </w:r>
      <w:r>
        <w:t></w:t>
      </w:r>
      <w:r>
        <w:rPr>
          <w:rFonts w:hint="eastAsia"/>
        </w:rPr>
        <w:t>наступні</w:t>
      </w:r>
      <w:r>
        <w:t></w:t>
      </w:r>
      <w:r>
        <w:rPr>
          <w:rFonts w:hint="eastAsia"/>
        </w:rPr>
        <w:t>висновки</w:t>
      </w:r>
      <w:r>
        <w:t></w:t>
      </w:r>
      <w:r>
        <w:t></w:t>
      </w:r>
      <w:r>
        <w:rPr>
          <w:rFonts w:hint="eastAsia"/>
        </w:rPr>
        <w:t>спрямовані</w:t>
      </w:r>
      <w:r>
        <w:t></w:t>
      </w:r>
      <w:r>
        <w:rPr>
          <w:rFonts w:hint="eastAsia"/>
        </w:rPr>
        <w:t>на</w:t>
      </w:r>
    </w:p>
    <w:p w:rsidR="00BC1375" w:rsidRDefault="00BC1375" w:rsidP="00BC1375">
      <w:r>
        <w:rPr>
          <w:rFonts w:hint="eastAsia"/>
        </w:rPr>
        <w:t>реалізацію</w:t>
      </w:r>
      <w:r>
        <w:t></w:t>
      </w:r>
      <w:r>
        <w:rPr>
          <w:rFonts w:hint="eastAsia"/>
        </w:rPr>
        <w:t>мети</w:t>
      </w:r>
      <w:r>
        <w:t></w:t>
      </w:r>
      <w:r>
        <w:rPr>
          <w:rFonts w:hint="eastAsia"/>
        </w:rPr>
        <w:t>дослідження</w:t>
      </w:r>
      <w:r>
        <w:t></w:t>
      </w:r>
      <w:r>
        <w:t></w:t>
      </w:r>
      <w:r>
        <w:rPr>
          <w:rFonts w:hint="eastAsia"/>
        </w:rPr>
        <w:t>які</w:t>
      </w:r>
      <w:r>
        <w:t></w:t>
      </w:r>
      <w:r>
        <w:rPr>
          <w:rFonts w:hint="eastAsia"/>
        </w:rPr>
        <w:t>водночас</w:t>
      </w:r>
      <w:r>
        <w:t></w:t>
      </w:r>
      <w:r>
        <w:rPr>
          <w:rFonts w:hint="eastAsia"/>
        </w:rPr>
        <w:t>характеризуються</w:t>
      </w:r>
      <w:r>
        <w:t></w:t>
      </w:r>
      <w:r>
        <w:rPr>
          <w:rFonts w:hint="eastAsia"/>
        </w:rPr>
        <w:t>науковою</w:t>
      </w:r>
    </w:p>
    <w:p w:rsidR="00BC1375" w:rsidRDefault="00BC1375" w:rsidP="00BC1375">
      <w:r>
        <w:rPr>
          <w:rFonts w:hint="eastAsia"/>
        </w:rPr>
        <w:t>новизною</w:t>
      </w:r>
      <w:r>
        <w:t></w:t>
      </w:r>
      <w:r>
        <w:rPr>
          <w:rFonts w:hint="eastAsia"/>
        </w:rPr>
        <w:t>і</w:t>
      </w:r>
      <w:r>
        <w:t></w:t>
      </w:r>
      <w:r>
        <w:rPr>
          <w:rFonts w:hint="eastAsia"/>
        </w:rPr>
        <w:t>мають</w:t>
      </w:r>
      <w:r>
        <w:t></w:t>
      </w:r>
      <w:r>
        <w:rPr>
          <w:rFonts w:hint="eastAsia"/>
        </w:rPr>
        <w:t>теоретичне</w:t>
      </w:r>
      <w:r>
        <w:t></w:t>
      </w:r>
      <w:r>
        <w:rPr>
          <w:rFonts w:hint="eastAsia"/>
        </w:rPr>
        <w:t>і</w:t>
      </w:r>
      <w:r>
        <w:t></w:t>
      </w:r>
      <w:r>
        <w:rPr>
          <w:rFonts w:hint="eastAsia"/>
        </w:rPr>
        <w:t>науково</w:t>
      </w:r>
      <w:r>
        <w:t></w:t>
      </w:r>
      <w:r>
        <w:rPr>
          <w:rFonts w:hint="eastAsia"/>
        </w:rPr>
        <w:t>практичне</w:t>
      </w:r>
      <w:r>
        <w:t></w:t>
      </w:r>
      <w:r>
        <w:rPr>
          <w:rFonts w:hint="eastAsia"/>
        </w:rPr>
        <w:t>значення</w:t>
      </w:r>
      <w:r>
        <w:t></w:t>
      </w:r>
    </w:p>
    <w:p w:rsidR="00BC1375" w:rsidRDefault="00BC1375" w:rsidP="00BC1375">
      <w:r>
        <w:t></w:t>
      </w:r>
      <w:r>
        <w:t></w:t>
      </w:r>
      <w:r>
        <w:t></w:t>
      </w:r>
      <w:r>
        <w:rPr>
          <w:rFonts w:hint="eastAsia"/>
        </w:rPr>
        <w:t>Економічна</w:t>
      </w:r>
      <w:r>
        <w:t></w:t>
      </w:r>
      <w:r>
        <w:rPr>
          <w:rFonts w:hint="eastAsia"/>
        </w:rPr>
        <w:t>дипломатія</w:t>
      </w:r>
      <w:r>
        <w:t></w:t>
      </w:r>
      <w:r>
        <w:rPr>
          <w:rFonts w:hint="eastAsia"/>
        </w:rPr>
        <w:t>активно</w:t>
      </w:r>
      <w:r>
        <w:t></w:t>
      </w:r>
      <w:r>
        <w:rPr>
          <w:rFonts w:hint="eastAsia"/>
        </w:rPr>
        <w:t>використовується</w:t>
      </w:r>
      <w:r>
        <w:t></w:t>
      </w:r>
      <w:r>
        <w:rPr>
          <w:rFonts w:hint="eastAsia"/>
        </w:rPr>
        <w:t>для</w:t>
      </w:r>
      <w:r>
        <w:t></w:t>
      </w:r>
      <w:r>
        <w:rPr>
          <w:rFonts w:hint="eastAsia"/>
        </w:rPr>
        <w:t>відстоювання</w:t>
      </w:r>
    </w:p>
    <w:p w:rsidR="00BC1375" w:rsidRDefault="00BC1375" w:rsidP="00BC1375">
      <w:r>
        <w:rPr>
          <w:rFonts w:hint="eastAsia"/>
        </w:rPr>
        <w:t>національних</w:t>
      </w:r>
      <w:r>
        <w:t></w:t>
      </w:r>
      <w:r>
        <w:rPr>
          <w:rFonts w:hint="eastAsia"/>
        </w:rPr>
        <w:t>економічних</w:t>
      </w:r>
      <w:r>
        <w:t></w:t>
      </w:r>
      <w:r>
        <w:rPr>
          <w:rFonts w:hint="eastAsia"/>
        </w:rPr>
        <w:t>інтересів</w:t>
      </w:r>
      <w:r>
        <w:t></w:t>
      </w:r>
      <w:r>
        <w:rPr>
          <w:rFonts w:hint="eastAsia"/>
        </w:rPr>
        <w:t>за</w:t>
      </w:r>
      <w:r>
        <w:t></w:t>
      </w:r>
      <w:r>
        <w:rPr>
          <w:rFonts w:hint="eastAsia"/>
        </w:rPr>
        <w:t>кордоном</w:t>
      </w:r>
      <w:r>
        <w:t></w:t>
      </w:r>
      <w:r>
        <w:rPr>
          <w:rFonts w:hint="eastAsia"/>
        </w:rPr>
        <w:t>та</w:t>
      </w:r>
      <w:r>
        <w:t></w:t>
      </w:r>
      <w:r>
        <w:rPr>
          <w:rFonts w:hint="eastAsia"/>
        </w:rPr>
        <w:t>їх</w:t>
      </w:r>
      <w:r>
        <w:t></w:t>
      </w:r>
      <w:r>
        <w:rPr>
          <w:rFonts w:hint="eastAsia"/>
        </w:rPr>
        <w:t>підтримки</w:t>
      </w:r>
      <w:r>
        <w:t></w:t>
      </w:r>
      <w:r>
        <w:rPr>
          <w:rFonts w:hint="eastAsia"/>
        </w:rPr>
        <w:t>всередині</w:t>
      </w:r>
    </w:p>
    <w:p w:rsidR="00BC1375" w:rsidRDefault="00BC1375" w:rsidP="00BC1375">
      <w:r>
        <w:rPr>
          <w:rFonts w:hint="eastAsia"/>
        </w:rPr>
        <w:t>держави</w:t>
      </w:r>
      <w:r>
        <w:t></w:t>
      </w:r>
      <w:r>
        <w:rPr>
          <w:rFonts w:hint="eastAsia"/>
        </w:rPr>
        <w:t>в</w:t>
      </w:r>
      <w:r>
        <w:t></w:t>
      </w:r>
      <w:r>
        <w:rPr>
          <w:rFonts w:hint="eastAsia"/>
        </w:rPr>
        <w:t>контактах</w:t>
      </w:r>
      <w:r>
        <w:t></w:t>
      </w:r>
      <w:r>
        <w:rPr>
          <w:rFonts w:hint="eastAsia"/>
        </w:rPr>
        <w:t>із</w:t>
      </w:r>
      <w:r>
        <w:t></w:t>
      </w:r>
      <w:r>
        <w:rPr>
          <w:rFonts w:hint="eastAsia"/>
        </w:rPr>
        <w:t>зарубіжними</w:t>
      </w:r>
      <w:r>
        <w:t></w:t>
      </w:r>
      <w:r>
        <w:rPr>
          <w:rFonts w:hint="eastAsia"/>
        </w:rPr>
        <w:t>партнерами</w:t>
      </w:r>
      <w:r>
        <w:t></w:t>
      </w:r>
      <w:r>
        <w:t></w:t>
      </w:r>
      <w:r>
        <w:rPr>
          <w:rFonts w:hint="eastAsia"/>
        </w:rPr>
        <w:t>тобто</w:t>
      </w:r>
      <w:r>
        <w:t></w:t>
      </w:r>
      <w:r>
        <w:rPr>
          <w:rFonts w:hint="eastAsia"/>
        </w:rPr>
        <w:t>за</w:t>
      </w:r>
      <w:r>
        <w:t></w:t>
      </w:r>
      <w:r>
        <w:rPr>
          <w:rFonts w:hint="eastAsia"/>
        </w:rPr>
        <w:t>своїм</w:t>
      </w:r>
      <w:r>
        <w:t></w:t>
      </w:r>
      <w:r>
        <w:rPr>
          <w:rFonts w:hint="eastAsia"/>
        </w:rPr>
        <w:t>змістом</w:t>
      </w:r>
      <w:r>
        <w:t></w:t>
      </w:r>
      <w:r>
        <w:rPr>
          <w:rFonts w:hint="eastAsia"/>
        </w:rPr>
        <w:t>та</w:t>
      </w:r>
    </w:p>
    <w:p w:rsidR="00BC1375" w:rsidRDefault="00BC1375" w:rsidP="00BC1375">
      <w:r>
        <w:rPr>
          <w:rFonts w:hint="eastAsia"/>
        </w:rPr>
        <w:t>наповненням</w:t>
      </w:r>
      <w:r>
        <w:t></w:t>
      </w:r>
      <w:r>
        <w:rPr>
          <w:rFonts w:hint="eastAsia"/>
        </w:rPr>
        <w:t>належить</w:t>
      </w:r>
      <w:r>
        <w:t></w:t>
      </w:r>
      <w:r>
        <w:rPr>
          <w:rFonts w:hint="eastAsia"/>
        </w:rPr>
        <w:t>до</w:t>
      </w:r>
      <w:r>
        <w:t></w:t>
      </w:r>
      <w:r>
        <w:rPr>
          <w:rFonts w:hint="eastAsia"/>
        </w:rPr>
        <w:t>галузі</w:t>
      </w:r>
      <w:r>
        <w:t></w:t>
      </w:r>
      <w:r>
        <w:rPr>
          <w:rFonts w:hint="eastAsia"/>
        </w:rPr>
        <w:t>знань</w:t>
      </w:r>
      <w:r>
        <w:t></w:t>
      </w:r>
      <w:r>
        <w:rPr>
          <w:rFonts w:hint="eastAsia"/>
        </w:rPr>
        <w:t>економічного</w:t>
      </w:r>
      <w:r>
        <w:t></w:t>
      </w:r>
      <w:r>
        <w:rPr>
          <w:rFonts w:hint="eastAsia"/>
        </w:rPr>
        <w:t>профілю</w:t>
      </w:r>
      <w:r>
        <w:t></w:t>
      </w:r>
      <w:r>
        <w:t></w:t>
      </w:r>
      <w:r>
        <w:rPr>
          <w:rFonts w:hint="eastAsia"/>
        </w:rPr>
        <w:t>Економічна</w:t>
      </w:r>
    </w:p>
    <w:p w:rsidR="00BC1375" w:rsidRDefault="00BC1375" w:rsidP="00BC1375">
      <w:r>
        <w:rPr>
          <w:rFonts w:hint="eastAsia"/>
        </w:rPr>
        <w:t>дипломатія</w:t>
      </w:r>
      <w:r>
        <w:t></w:t>
      </w:r>
      <w:r>
        <w:rPr>
          <w:rFonts w:hint="eastAsia"/>
        </w:rPr>
        <w:t>–</w:t>
      </w:r>
      <w:r>
        <w:t></w:t>
      </w:r>
      <w:r>
        <w:rPr>
          <w:rFonts w:hint="eastAsia"/>
        </w:rPr>
        <w:t>це</w:t>
      </w:r>
      <w:r>
        <w:t></w:t>
      </w:r>
      <w:r>
        <w:rPr>
          <w:rFonts w:hint="eastAsia"/>
        </w:rPr>
        <w:t>взаємопов’язана</w:t>
      </w:r>
      <w:r>
        <w:t></w:t>
      </w:r>
      <w:r>
        <w:rPr>
          <w:rFonts w:hint="eastAsia"/>
        </w:rPr>
        <w:t>та</w:t>
      </w:r>
      <w:r>
        <w:t></w:t>
      </w:r>
      <w:r>
        <w:rPr>
          <w:rFonts w:hint="eastAsia"/>
        </w:rPr>
        <w:t>спільна</w:t>
      </w:r>
      <w:r>
        <w:t></w:t>
      </w:r>
      <w:r>
        <w:rPr>
          <w:rFonts w:hint="eastAsia"/>
        </w:rPr>
        <w:t>діяльність</w:t>
      </w:r>
      <w:r>
        <w:t></w:t>
      </w:r>
      <w:r>
        <w:rPr>
          <w:rFonts w:hint="eastAsia"/>
        </w:rPr>
        <w:t>органів</w:t>
      </w:r>
      <w:r>
        <w:t></w:t>
      </w:r>
      <w:r>
        <w:rPr>
          <w:rFonts w:hint="eastAsia"/>
        </w:rPr>
        <w:t>державної</w:t>
      </w:r>
      <w:r>
        <w:t></w:t>
      </w:r>
      <w:r>
        <w:rPr>
          <w:rFonts w:hint="eastAsia"/>
        </w:rPr>
        <w:t>влади</w:t>
      </w:r>
      <w:r>
        <w:t></w:t>
      </w:r>
    </w:p>
    <w:p w:rsidR="00BC1375" w:rsidRDefault="00BC1375" w:rsidP="00BC1375">
      <w:r>
        <w:rPr>
          <w:rFonts w:hint="eastAsia"/>
        </w:rPr>
        <w:t>різнорівневих</w:t>
      </w:r>
      <w:r>
        <w:t></w:t>
      </w:r>
      <w:r>
        <w:rPr>
          <w:rFonts w:hint="eastAsia"/>
        </w:rPr>
        <w:t>підприємницьких</w:t>
      </w:r>
      <w:r>
        <w:t></w:t>
      </w:r>
      <w:r>
        <w:rPr>
          <w:rFonts w:hint="eastAsia"/>
        </w:rPr>
        <w:t>структур</w:t>
      </w:r>
      <w:r>
        <w:t></w:t>
      </w:r>
      <w:r>
        <w:t></w:t>
      </w:r>
      <w:r>
        <w:rPr>
          <w:rFonts w:hint="eastAsia"/>
        </w:rPr>
        <w:t>фінансово</w:t>
      </w:r>
      <w:r>
        <w:t></w:t>
      </w:r>
      <w:r>
        <w:rPr>
          <w:rFonts w:hint="eastAsia"/>
        </w:rPr>
        <w:t>економічних</w:t>
      </w:r>
      <w:r>
        <w:t></w:t>
      </w:r>
      <w:r>
        <w:rPr>
          <w:rFonts w:hint="eastAsia"/>
        </w:rPr>
        <w:t>установ</w:t>
      </w:r>
      <w:r>
        <w:t></w:t>
      </w:r>
    </w:p>
    <w:p w:rsidR="00BC1375" w:rsidRDefault="00BC1375" w:rsidP="00BC1375">
      <w:r>
        <w:rPr>
          <w:rFonts w:hint="eastAsia"/>
        </w:rPr>
        <w:t>неурядових</w:t>
      </w:r>
      <w:r>
        <w:t></w:t>
      </w:r>
      <w:r>
        <w:rPr>
          <w:rFonts w:hint="eastAsia"/>
        </w:rPr>
        <w:t>та</w:t>
      </w:r>
      <w:r>
        <w:t></w:t>
      </w:r>
      <w:r>
        <w:rPr>
          <w:rFonts w:hint="eastAsia"/>
        </w:rPr>
        <w:t>міжнародних</w:t>
      </w:r>
      <w:r>
        <w:t></w:t>
      </w:r>
      <w:r>
        <w:rPr>
          <w:rFonts w:hint="eastAsia"/>
        </w:rPr>
        <w:t>організацій</w:t>
      </w:r>
      <w:r>
        <w:t></w:t>
      </w:r>
      <w:r>
        <w:t></w:t>
      </w:r>
      <w:r>
        <w:rPr>
          <w:rFonts w:hint="eastAsia"/>
        </w:rPr>
        <w:t>спрямована</w:t>
      </w:r>
      <w:r>
        <w:t></w:t>
      </w:r>
      <w:r>
        <w:rPr>
          <w:rFonts w:hint="eastAsia"/>
        </w:rPr>
        <w:t>на</w:t>
      </w:r>
      <w:r>
        <w:t></w:t>
      </w:r>
      <w:r>
        <w:rPr>
          <w:rFonts w:hint="eastAsia"/>
        </w:rPr>
        <w:t>відстоювання</w:t>
      </w:r>
      <w:r>
        <w:t></w:t>
      </w:r>
      <w:r>
        <w:rPr>
          <w:rFonts w:hint="eastAsia"/>
        </w:rPr>
        <w:t>власних</w:t>
      </w:r>
    </w:p>
    <w:p w:rsidR="00BC1375" w:rsidRDefault="00BC1375" w:rsidP="00BC1375">
      <w:r>
        <w:rPr>
          <w:rFonts w:hint="eastAsia"/>
        </w:rPr>
        <w:t>економічних</w:t>
      </w:r>
      <w:r>
        <w:t></w:t>
      </w:r>
      <w:r>
        <w:rPr>
          <w:rFonts w:hint="eastAsia"/>
        </w:rPr>
        <w:t>інтересів</w:t>
      </w:r>
      <w:r>
        <w:t></w:t>
      </w:r>
      <w:r>
        <w:t></w:t>
      </w:r>
      <w:r>
        <w:rPr>
          <w:rFonts w:hint="eastAsia"/>
        </w:rPr>
        <w:t>забезпечення</w:t>
      </w:r>
      <w:r>
        <w:t></w:t>
      </w:r>
      <w:r>
        <w:rPr>
          <w:rFonts w:hint="eastAsia"/>
        </w:rPr>
        <w:t>конкурентних</w:t>
      </w:r>
      <w:r>
        <w:t></w:t>
      </w:r>
      <w:r>
        <w:rPr>
          <w:rFonts w:hint="eastAsia"/>
        </w:rPr>
        <w:t>переваг</w:t>
      </w:r>
      <w:r>
        <w:t></w:t>
      </w:r>
      <w:r>
        <w:t></w:t>
      </w:r>
      <w:r>
        <w:rPr>
          <w:rFonts w:hint="eastAsia"/>
        </w:rPr>
        <w:t>створення</w:t>
      </w:r>
    </w:p>
    <w:p w:rsidR="00BC1375" w:rsidRDefault="00BC1375" w:rsidP="00BC1375">
      <w:r>
        <w:rPr>
          <w:rFonts w:hint="eastAsia"/>
        </w:rPr>
        <w:t>сприятливих</w:t>
      </w:r>
      <w:r>
        <w:t></w:t>
      </w:r>
      <w:r>
        <w:rPr>
          <w:rFonts w:hint="eastAsia"/>
        </w:rPr>
        <w:t>умов</w:t>
      </w:r>
      <w:r>
        <w:t></w:t>
      </w:r>
      <w:r>
        <w:rPr>
          <w:rFonts w:hint="eastAsia"/>
        </w:rPr>
        <w:t>у</w:t>
      </w:r>
      <w:r>
        <w:t></w:t>
      </w:r>
      <w:r>
        <w:rPr>
          <w:rFonts w:hint="eastAsia"/>
        </w:rPr>
        <w:t>зовнішньоекономічній</w:t>
      </w:r>
      <w:r>
        <w:t></w:t>
      </w:r>
      <w:r>
        <w:rPr>
          <w:rFonts w:hint="eastAsia"/>
        </w:rPr>
        <w:t>діяльності</w:t>
      </w:r>
      <w:r>
        <w:t></w:t>
      </w:r>
      <w:r>
        <w:rPr>
          <w:rFonts w:hint="eastAsia"/>
        </w:rPr>
        <w:t>як</w:t>
      </w:r>
      <w:r>
        <w:t></w:t>
      </w:r>
      <w:r>
        <w:rPr>
          <w:rFonts w:hint="eastAsia"/>
        </w:rPr>
        <w:t>для</w:t>
      </w:r>
      <w:r>
        <w:t></w:t>
      </w:r>
      <w:r>
        <w:rPr>
          <w:rFonts w:hint="eastAsia"/>
        </w:rPr>
        <w:t>національної</w:t>
      </w:r>
    </w:p>
    <w:p w:rsidR="00BC1375" w:rsidRDefault="00BC1375" w:rsidP="00BC1375">
      <w:r>
        <w:rPr>
          <w:rFonts w:hint="eastAsia"/>
        </w:rPr>
        <w:t>економіки</w:t>
      </w:r>
      <w:r>
        <w:t></w:t>
      </w:r>
      <w:r>
        <w:rPr>
          <w:rFonts w:hint="eastAsia"/>
        </w:rPr>
        <w:t>в</w:t>
      </w:r>
      <w:r>
        <w:t></w:t>
      </w:r>
      <w:r>
        <w:rPr>
          <w:rFonts w:hint="eastAsia"/>
        </w:rPr>
        <w:t>цілому</w:t>
      </w:r>
      <w:r>
        <w:t></w:t>
      </w:r>
      <w:r>
        <w:t></w:t>
      </w:r>
      <w:r>
        <w:rPr>
          <w:rFonts w:hint="eastAsia"/>
        </w:rPr>
        <w:t>так</w:t>
      </w:r>
      <w:r>
        <w:t></w:t>
      </w:r>
      <w:r>
        <w:rPr>
          <w:rFonts w:hint="eastAsia"/>
        </w:rPr>
        <w:t>і</w:t>
      </w:r>
      <w:r>
        <w:t></w:t>
      </w:r>
      <w:r>
        <w:rPr>
          <w:rFonts w:hint="eastAsia"/>
        </w:rPr>
        <w:t>для</w:t>
      </w:r>
      <w:r>
        <w:t></w:t>
      </w:r>
      <w:r>
        <w:rPr>
          <w:rFonts w:hint="eastAsia"/>
        </w:rPr>
        <w:t>окремих</w:t>
      </w:r>
      <w:r>
        <w:t></w:t>
      </w:r>
      <w:r>
        <w:rPr>
          <w:rFonts w:hint="eastAsia"/>
        </w:rPr>
        <w:t>її</w:t>
      </w:r>
      <w:r>
        <w:t></w:t>
      </w:r>
      <w:r>
        <w:rPr>
          <w:rFonts w:hint="eastAsia"/>
        </w:rPr>
        <w:t>суб’єктів</w:t>
      </w:r>
      <w:r>
        <w:t></w:t>
      </w:r>
      <w:r>
        <w:t></w:t>
      </w:r>
      <w:r>
        <w:rPr>
          <w:rFonts w:hint="eastAsia"/>
        </w:rPr>
        <w:t>посилення</w:t>
      </w:r>
      <w:r>
        <w:t></w:t>
      </w:r>
      <w:r>
        <w:rPr>
          <w:rFonts w:hint="eastAsia"/>
        </w:rPr>
        <w:t>існуючих</w:t>
      </w:r>
      <w:r>
        <w:t></w:t>
      </w:r>
      <w:r>
        <w:rPr>
          <w:rFonts w:hint="eastAsia"/>
        </w:rPr>
        <w:t>та</w:t>
      </w:r>
    </w:p>
    <w:p w:rsidR="00BC1375" w:rsidRDefault="00BC1375" w:rsidP="00BC1375">
      <w:r>
        <w:rPr>
          <w:rFonts w:hint="eastAsia"/>
        </w:rPr>
        <w:t>формування</w:t>
      </w:r>
      <w:r>
        <w:t></w:t>
      </w:r>
      <w:r>
        <w:rPr>
          <w:rFonts w:hint="eastAsia"/>
        </w:rPr>
        <w:t>нових</w:t>
      </w:r>
      <w:r>
        <w:t></w:t>
      </w:r>
      <w:r>
        <w:rPr>
          <w:rFonts w:hint="eastAsia"/>
        </w:rPr>
        <w:t>позитивних</w:t>
      </w:r>
      <w:r>
        <w:t></w:t>
      </w:r>
      <w:r>
        <w:rPr>
          <w:rFonts w:hint="eastAsia"/>
        </w:rPr>
        <w:t>соціально</w:t>
      </w:r>
      <w:r>
        <w:t></w:t>
      </w:r>
      <w:r>
        <w:rPr>
          <w:rFonts w:hint="eastAsia"/>
        </w:rPr>
        <w:t>економічних</w:t>
      </w:r>
      <w:r>
        <w:t></w:t>
      </w:r>
      <w:r>
        <w:rPr>
          <w:rFonts w:hint="eastAsia"/>
        </w:rPr>
        <w:t>результатів</w:t>
      </w:r>
      <w:r>
        <w:t></w:t>
      </w:r>
      <w:r>
        <w:rPr>
          <w:rFonts w:hint="eastAsia"/>
        </w:rPr>
        <w:t>з</w:t>
      </w:r>
      <w:r>
        <w:t></w:t>
      </w:r>
      <w:r>
        <w:rPr>
          <w:rFonts w:hint="eastAsia"/>
        </w:rPr>
        <w:t>використанням</w:t>
      </w:r>
      <w:r>
        <w:t></w:t>
      </w:r>
      <w:r>
        <w:rPr>
          <w:rFonts w:hint="eastAsia"/>
        </w:rPr>
        <w:t>дипломатичних</w:t>
      </w:r>
      <w:r>
        <w:t></w:t>
      </w:r>
      <w:r>
        <w:rPr>
          <w:rFonts w:hint="eastAsia"/>
        </w:rPr>
        <w:t>механізмів</w:t>
      </w:r>
      <w:r>
        <w:t></w:t>
      </w:r>
      <w:r>
        <w:rPr>
          <w:rFonts w:hint="eastAsia"/>
        </w:rPr>
        <w:t>та</w:t>
      </w:r>
      <w:r>
        <w:t></w:t>
      </w:r>
      <w:r>
        <w:rPr>
          <w:rFonts w:hint="eastAsia"/>
        </w:rPr>
        <w:t>інструментів</w:t>
      </w:r>
      <w:r>
        <w:t></w:t>
      </w:r>
      <w:r>
        <w:t></w:t>
      </w:r>
      <w:r>
        <w:rPr>
          <w:rFonts w:hint="eastAsia"/>
        </w:rPr>
        <w:t>Під</w:t>
      </w:r>
      <w:r>
        <w:t></w:t>
      </w:r>
      <w:r>
        <w:rPr>
          <w:rFonts w:hint="eastAsia"/>
        </w:rPr>
        <w:t>даним</w:t>
      </w:r>
      <w:r>
        <w:t></w:t>
      </w:r>
      <w:r>
        <w:rPr>
          <w:rFonts w:hint="eastAsia"/>
        </w:rPr>
        <w:t>поняттям</w:t>
      </w:r>
    </w:p>
    <w:p w:rsidR="00BC1375" w:rsidRDefault="00BC1375" w:rsidP="00BC1375">
      <w:r>
        <w:rPr>
          <w:rFonts w:hint="eastAsia"/>
        </w:rPr>
        <w:t>розуміється</w:t>
      </w:r>
      <w:r>
        <w:t></w:t>
      </w:r>
      <w:r>
        <w:rPr>
          <w:rFonts w:hint="eastAsia"/>
        </w:rPr>
        <w:t>по</w:t>
      </w:r>
      <w:r>
        <w:t></w:t>
      </w:r>
      <w:r>
        <w:rPr>
          <w:rFonts w:hint="eastAsia"/>
        </w:rPr>
        <w:t>перше</w:t>
      </w:r>
      <w:r>
        <w:t></w:t>
      </w:r>
      <w:r>
        <w:t></w:t>
      </w:r>
      <w:r>
        <w:rPr>
          <w:rFonts w:hint="eastAsia"/>
        </w:rPr>
        <w:t>цілеспрямована</w:t>
      </w:r>
      <w:r>
        <w:t></w:t>
      </w:r>
      <w:r>
        <w:rPr>
          <w:rFonts w:hint="eastAsia"/>
        </w:rPr>
        <w:t>діяльність</w:t>
      </w:r>
      <w:r>
        <w:t></w:t>
      </w:r>
      <w:r>
        <w:rPr>
          <w:rFonts w:hint="eastAsia"/>
        </w:rPr>
        <w:t>держави</w:t>
      </w:r>
      <w:r>
        <w:t></w:t>
      </w:r>
      <w:r>
        <w:rPr>
          <w:rFonts w:hint="eastAsia"/>
        </w:rPr>
        <w:t>та</w:t>
      </w:r>
      <w:r>
        <w:t></w:t>
      </w:r>
      <w:r>
        <w:rPr>
          <w:rFonts w:hint="eastAsia"/>
        </w:rPr>
        <w:t>її</w:t>
      </w:r>
      <w:r>
        <w:t></w:t>
      </w:r>
      <w:r>
        <w:rPr>
          <w:rFonts w:hint="eastAsia"/>
        </w:rPr>
        <w:t>інституцій</w:t>
      </w:r>
      <w:r>
        <w:t></w:t>
      </w:r>
      <w:r>
        <w:rPr>
          <w:rFonts w:hint="eastAsia"/>
        </w:rPr>
        <w:t>у</w:t>
      </w:r>
    </w:p>
    <w:p w:rsidR="00BC1375" w:rsidRDefault="00BC1375" w:rsidP="00BC1375">
      <w:r>
        <w:rPr>
          <w:rFonts w:hint="eastAsia"/>
        </w:rPr>
        <w:t>конкретному</w:t>
      </w:r>
      <w:r>
        <w:t></w:t>
      </w:r>
      <w:r>
        <w:rPr>
          <w:rFonts w:hint="eastAsia"/>
        </w:rPr>
        <w:t>напрямі</w:t>
      </w:r>
      <w:r>
        <w:t></w:t>
      </w:r>
      <w:r>
        <w:rPr>
          <w:rFonts w:hint="eastAsia"/>
        </w:rPr>
        <w:t>щодо</w:t>
      </w:r>
      <w:r>
        <w:t></w:t>
      </w:r>
      <w:r>
        <w:rPr>
          <w:rFonts w:hint="eastAsia"/>
        </w:rPr>
        <w:t>реалізації</w:t>
      </w:r>
      <w:r>
        <w:t></w:t>
      </w:r>
      <w:r>
        <w:rPr>
          <w:rFonts w:hint="eastAsia"/>
        </w:rPr>
        <w:t>поставлених</w:t>
      </w:r>
      <w:r>
        <w:t></w:t>
      </w:r>
      <w:r>
        <w:rPr>
          <w:rFonts w:hint="eastAsia"/>
        </w:rPr>
        <w:t>завдань</w:t>
      </w:r>
      <w:r>
        <w:t></w:t>
      </w:r>
      <w:r>
        <w:rPr>
          <w:rFonts w:hint="eastAsia"/>
        </w:rPr>
        <w:t>та</w:t>
      </w:r>
      <w:r>
        <w:t></w:t>
      </w:r>
      <w:r>
        <w:rPr>
          <w:rFonts w:hint="eastAsia"/>
        </w:rPr>
        <w:t>досягнення</w:t>
      </w:r>
    </w:p>
    <w:p w:rsidR="00BC1375" w:rsidRDefault="00BC1375" w:rsidP="00BC1375">
      <w:r>
        <w:rPr>
          <w:rFonts w:hint="eastAsia"/>
        </w:rPr>
        <w:t>стратегічних</w:t>
      </w:r>
      <w:r>
        <w:t></w:t>
      </w:r>
      <w:r>
        <w:rPr>
          <w:rFonts w:hint="eastAsia"/>
        </w:rPr>
        <w:t>цілей</w:t>
      </w:r>
      <w:r>
        <w:t></w:t>
      </w:r>
      <w:r>
        <w:t></w:t>
      </w:r>
      <w:r>
        <w:rPr>
          <w:rFonts w:hint="eastAsia"/>
        </w:rPr>
        <w:t>по</w:t>
      </w:r>
      <w:r>
        <w:t></w:t>
      </w:r>
      <w:r>
        <w:rPr>
          <w:rFonts w:hint="eastAsia"/>
        </w:rPr>
        <w:t>друге</w:t>
      </w:r>
      <w:r>
        <w:t></w:t>
      </w:r>
      <w:r>
        <w:t></w:t>
      </w:r>
      <w:r>
        <w:rPr>
          <w:rFonts w:hint="eastAsia"/>
        </w:rPr>
        <w:t>інструмент</w:t>
      </w:r>
      <w:r>
        <w:t></w:t>
      </w:r>
      <w:r>
        <w:rPr>
          <w:rFonts w:hint="eastAsia"/>
        </w:rPr>
        <w:t>для</w:t>
      </w:r>
      <w:r>
        <w:t></w:t>
      </w:r>
      <w:r>
        <w:rPr>
          <w:rFonts w:hint="eastAsia"/>
        </w:rPr>
        <w:t>реалізації</w:t>
      </w:r>
      <w:r>
        <w:t></w:t>
      </w:r>
      <w:r>
        <w:rPr>
          <w:rFonts w:hint="eastAsia"/>
        </w:rPr>
        <w:t>поставлених</w:t>
      </w:r>
      <w:r>
        <w:t></w:t>
      </w:r>
      <w:r>
        <w:rPr>
          <w:rFonts w:hint="eastAsia"/>
        </w:rPr>
        <w:t>завдань</w:t>
      </w:r>
      <w:r>
        <w:t></w:t>
      </w:r>
      <w:r>
        <w:rPr>
          <w:rFonts w:hint="eastAsia"/>
        </w:rPr>
        <w:t>та</w:t>
      </w:r>
    </w:p>
    <w:p w:rsidR="00BC1375" w:rsidRDefault="00BC1375" w:rsidP="00BC1375">
      <w:r>
        <w:rPr>
          <w:rFonts w:hint="eastAsia"/>
        </w:rPr>
        <w:t>досягнення</w:t>
      </w:r>
      <w:r>
        <w:t></w:t>
      </w:r>
      <w:r>
        <w:rPr>
          <w:rFonts w:hint="eastAsia"/>
        </w:rPr>
        <w:t>стратегічних</w:t>
      </w:r>
      <w:r>
        <w:t></w:t>
      </w:r>
      <w:r>
        <w:rPr>
          <w:rFonts w:hint="eastAsia"/>
        </w:rPr>
        <w:t>цілей</w:t>
      </w:r>
      <w:r>
        <w:t></w:t>
      </w:r>
      <w:r>
        <w:t></w:t>
      </w:r>
      <w:r>
        <w:rPr>
          <w:rFonts w:hint="eastAsia"/>
        </w:rPr>
        <w:t>по</w:t>
      </w:r>
      <w:r>
        <w:t></w:t>
      </w:r>
      <w:r>
        <w:rPr>
          <w:rFonts w:hint="eastAsia"/>
        </w:rPr>
        <w:t>третє</w:t>
      </w:r>
      <w:r>
        <w:t></w:t>
      </w:r>
      <w:r>
        <w:t></w:t>
      </w:r>
      <w:r>
        <w:rPr>
          <w:rFonts w:hint="eastAsia"/>
        </w:rPr>
        <w:t>окрема</w:t>
      </w:r>
      <w:r>
        <w:t></w:t>
      </w:r>
      <w:r>
        <w:rPr>
          <w:rFonts w:hint="eastAsia"/>
        </w:rPr>
        <w:t>сфера</w:t>
      </w:r>
      <w:r>
        <w:t></w:t>
      </w:r>
      <w:r>
        <w:rPr>
          <w:rFonts w:hint="eastAsia"/>
        </w:rPr>
        <w:t>науки</w:t>
      </w:r>
      <w:r>
        <w:t></w:t>
      </w:r>
      <w:r>
        <w:rPr>
          <w:rFonts w:hint="eastAsia"/>
        </w:rPr>
        <w:t>в</w:t>
      </w:r>
      <w:r>
        <w:t></w:t>
      </w:r>
      <w:r>
        <w:rPr>
          <w:rFonts w:hint="eastAsia"/>
        </w:rPr>
        <w:t>теорії</w:t>
      </w:r>
    </w:p>
    <w:p w:rsidR="00BC1375" w:rsidRDefault="00BC1375" w:rsidP="00BC1375">
      <w:r>
        <w:rPr>
          <w:rFonts w:hint="eastAsia"/>
        </w:rPr>
        <w:t>міжнародних</w:t>
      </w:r>
      <w:r>
        <w:t></w:t>
      </w:r>
      <w:r>
        <w:rPr>
          <w:rFonts w:hint="eastAsia"/>
        </w:rPr>
        <w:t>відносин</w:t>
      </w:r>
      <w:r>
        <w:t></w:t>
      </w:r>
      <w:r>
        <w:rPr>
          <w:rFonts w:hint="eastAsia"/>
        </w:rPr>
        <w:t>та</w:t>
      </w:r>
      <w:r>
        <w:t></w:t>
      </w:r>
      <w:r>
        <w:rPr>
          <w:rFonts w:hint="eastAsia"/>
        </w:rPr>
        <w:t>міжнародної</w:t>
      </w:r>
      <w:r>
        <w:t></w:t>
      </w:r>
      <w:r>
        <w:rPr>
          <w:rFonts w:hint="eastAsia"/>
        </w:rPr>
        <w:t>економічної</w:t>
      </w:r>
      <w:r>
        <w:t></w:t>
      </w:r>
      <w:r>
        <w:rPr>
          <w:rFonts w:hint="eastAsia"/>
        </w:rPr>
        <w:t>діяльності</w:t>
      </w:r>
      <w:r>
        <w:t></w:t>
      </w:r>
      <w:r>
        <w:t></w:t>
      </w:r>
      <w:r>
        <w:rPr>
          <w:rFonts w:hint="eastAsia"/>
        </w:rPr>
        <w:t>Функціями</w:t>
      </w:r>
    </w:p>
    <w:p w:rsidR="00BC1375" w:rsidRDefault="00BC1375" w:rsidP="00BC1375">
      <w:r>
        <w:rPr>
          <w:rFonts w:hint="eastAsia"/>
        </w:rPr>
        <w:t>економічної</w:t>
      </w:r>
      <w:r>
        <w:t></w:t>
      </w:r>
      <w:r>
        <w:rPr>
          <w:rFonts w:hint="eastAsia"/>
        </w:rPr>
        <w:t>дипломатії</w:t>
      </w:r>
      <w:r>
        <w:t></w:t>
      </w:r>
      <w:r>
        <w:rPr>
          <w:rFonts w:hint="eastAsia"/>
        </w:rPr>
        <w:t>як</w:t>
      </w:r>
      <w:r>
        <w:t></w:t>
      </w:r>
      <w:r>
        <w:rPr>
          <w:rFonts w:hint="eastAsia"/>
        </w:rPr>
        <w:t>специфічної</w:t>
      </w:r>
      <w:r>
        <w:t></w:t>
      </w:r>
      <w:r>
        <w:rPr>
          <w:rFonts w:hint="eastAsia"/>
        </w:rPr>
        <w:t>діяльності</w:t>
      </w:r>
      <w:r>
        <w:t></w:t>
      </w:r>
      <w:r>
        <w:rPr>
          <w:rFonts w:hint="eastAsia"/>
        </w:rPr>
        <w:t>держави</w:t>
      </w:r>
      <w:r>
        <w:t></w:t>
      </w:r>
      <w:r>
        <w:rPr>
          <w:rFonts w:hint="eastAsia"/>
        </w:rPr>
        <w:t>і</w:t>
      </w:r>
      <w:r>
        <w:t></w:t>
      </w:r>
      <w:r>
        <w:rPr>
          <w:rFonts w:hint="eastAsia"/>
        </w:rPr>
        <w:t>відповідних</w:t>
      </w:r>
    </w:p>
    <w:p w:rsidR="00BC1375" w:rsidRDefault="00BC1375" w:rsidP="00BC1375">
      <w:r>
        <w:rPr>
          <w:rFonts w:hint="eastAsia"/>
        </w:rPr>
        <w:t>інституцій</w:t>
      </w:r>
      <w:r>
        <w:t></w:t>
      </w:r>
      <w:r>
        <w:t></w:t>
      </w:r>
      <w:r>
        <w:rPr>
          <w:rFonts w:hint="eastAsia"/>
        </w:rPr>
        <w:t>є</w:t>
      </w:r>
      <w:r>
        <w:t></w:t>
      </w:r>
      <w:r>
        <w:t></w:t>
      </w:r>
      <w:r>
        <w:rPr>
          <w:rFonts w:hint="eastAsia"/>
        </w:rPr>
        <w:t>захист</w:t>
      </w:r>
      <w:r>
        <w:t></w:t>
      </w:r>
      <w:r>
        <w:rPr>
          <w:rFonts w:hint="eastAsia"/>
        </w:rPr>
        <w:t>національних</w:t>
      </w:r>
      <w:r>
        <w:t></w:t>
      </w:r>
      <w:r>
        <w:rPr>
          <w:rFonts w:hint="eastAsia"/>
        </w:rPr>
        <w:t>інтересів</w:t>
      </w:r>
      <w:r>
        <w:t></w:t>
      </w:r>
      <w:r>
        <w:t></w:t>
      </w:r>
      <w:r>
        <w:rPr>
          <w:rFonts w:hint="eastAsia"/>
        </w:rPr>
        <w:t>підвищення</w:t>
      </w:r>
      <w:r>
        <w:t></w:t>
      </w:r>
      <w:r>
        <w:rPr>
          <w:rFonts w:hint="eastAsia"/>
        </w:rPr>
        <w:t>конкурентоспромож</w:t>
      </w:r>
      <w:r>
        <w:t></w:t>
      </w:r>
    </w:p>
    <w:p w:rsidR="00BC1375" w:rsidRDefault="00BC1375" w:rsidP="00BC1375">
      <w:r>
        <w:t></w:t>
      </w:r>
      <w:r>
        <w:t></w:t>
      </w:r>
      <w:r>
        <w:t></w:t>
      </w:r>
    </w:p>
    <w:p w:rsidR="00BC1375" w:rsidRDefault="00BC1375" w:rsidP="00BC1375">
      <w:r>
        <w:rPr>
          <w:rFonts w:hint="eastAsia"/>
        </w:rPr>
        <w:t>ності</w:t>
      </w:r>
      <w:r>
        <w:t></w:t>
      </w:r>
      <w:r>
        <w:rPr>
          <w:rFonts w:hint="eastAsia"/>
        </w:rPr>
        <w:t>вітчизняної</w:t>
      </w:r>
      <w:r>
        <w:t></w:t>
      </w:r>
      <w:r>
        <w:rPr>
          <w:rFonts w:hint="eastAsia"/>
        </w:rPr>
        <w:t>економіки</w:t>
      </w:r>
      <w:r>
        <w:t></w:t>
      </w:r>
      <w:r>
        <w:t></w:t>
      </w:r>
      <w:r>
        <w:rPr>
          <w:rFonts w:hint="eastAsia"/>
        </w:rPr>
        <w:t>забезпечення</w:t>
      </w:r>
      <w:r>
        <w:t></w:t>
      </w:r>
      <w:r>
        <w:rPr>
          <w:rFonts w:hint="eastAsia"/>
        </w:rPr>
        <w:t>рівноправних</w:t>
      </w:r>
      <w:r>
        <w:t></w:t>
      </w:r>
      <w:r>
        <w:rPr>
          <w:rFonts w:hint="eastAsia"/>
        </w:rPr>
        <w:t>та</w:t>
      </w:r>
      <w:r>
        <w:t></w:t>
      </w:r>
      <w:r>
        <w:rPr>
          <w:rFonts w:hint="eastAsia"/>
        </w:rPr>
        <w:t>недискримінаційних</w:t>
      </w:r>
      <w:r>
        <w:t></w:t>
      </w:r>
      <w:r>
        <w:rPr>
          <w:rFonts w:hint="eastAsia"/>
        </w:rPr>
        <w:t>умов</w:t>
      </w:r>
      <w:r>
        <w:t></w:t>
      </w:r>
      <w:r>
        <w:rPr>
          <w:rFonts w:hint="eastAsia"/>
        </w:rPr>
        <w:t>інтеграції</w:t>
      </w:r>
      <w:r>
        <w:t></w:t>
      </w:r>
      <w:r>
        <w:rPr>
          <w:rFonts w:hint="eastAsia"/>
        </w:rPr>
        <w:t>в</w:t>
      </w:r>
      <w:r>
        <w:t></w:t>
      </w:r>
      <w:r>
        <w:rPr>
          <w:rFonts w:hint="eastAsia"/>
        </w:rPr>
        <w:t>світове</w:t>
      </w:r>
      <w:r>
        <w:t></w:t>
      </w:r>
      <w:r>
        <w:rPr>
          <w:rFonts w:hint="eastAsia"/>
        </w:rPr>
        <w:t>господарство</w:t>
      </w:r>
      <w:r>
        <w:t></w:t>
      </w:r>
      <w:r>
        <w:t></w:t>
      </w:r>
      <w:r>
        <w:rPr>
          <w:rFonts w:hint="eastAsia"/>
        </w:rPr>
        <w:t>стимулювання</w:t>
      </w:r>
      <w:r>
        <w:t></w:t>
      </w:r>
      <w:r>
        <w:rPr>
          <w:rFonts w:hint="eastAsia"/>
        </w:rPr>
        <w:t>експорту</w:t>
      </w:r>
      <w:r>
        <w:t></w:t>
      </w:r>
      <w:r>
        <w:rPr>
          <w:rFonts w:hint="eastAsia"/>
        </w:rPr>
        <w:t>і</w:t>
      </w:r>
      <w:r>
        <w:t></w:t>
      </w:r>
      <w:r>
        <w:rPr>
          <w:rFonts w:hint="eastAsia"/>
        </w:rPr>
        <w:t>експортної</w:t>
      </w:r>
      <w:r>
        <w:t></w:t>
      </w:r>
      <w:r>
        <w:rPr>
          <w:rFonts w:hint="eastAsia"/>
        </w:rPr>
        <w:t>експансії</w:t>
      </w:r>
      <w:r>
        <w:t></w:t>
      </w:r>
      <w:r>
        <w:rPr>
          <w:rFonts w:hint="eastAsia"/>
        </w:rPr>
        <w:t>на</w:t>
      </w:r>
      <w:r>
        <w:t></w:t>
      </w:r>
      <w:r>
        <w:rPr>
          <w:rFonts w:hint="eastAsia"/>
        </w:rPr>
        <w:t>зовнішні</w:t>
      </w:r>
      <w:r>
        <w:t></w:t>
      </w:r>
      <w:r>
        <w:rPr>
          <w:rFonts w:hint="eastAsia"/>
        </w:rPr>
        <w:t>ринки</w:t>
      </w:r>
      <w:r>
        <w:t></w:t>
      </w:r>
      <w:r>
        <w:t></w:t>
      </w:r>
      <w:r>
        <w:rPr>
          <w:rFonts w:hint="eastAsia"/>
        </w:rPr>
        <w:t>стимулювання</w:t>
      </w:r>
      <w:r>
        <w:t></w:t>
      </w:r>
      <w:r>
        <w:rPr>
          <w:rFonts w:hint="eastAsia"/>
        </w:rPr>
        <w:t>ефективного</w:t>
      </w:r>
      <w:r>
        <w:t></w:t>
      </w:r>
      <w:r>
        <w:rPr>
          <w:rFonts w:hint="eastAsia"/>
        </w:rPr>
        <w:t>інвестиційного</w:t>
      </w:r>
    </w:p>
    <w:p w:rsidR="00BC1375" w:rsidRDefault="00BC1375" w:rsidP="00BC1375">
      <w:r>
        <w:rPr>
          <w:rFonts w:hint="eastAsia"/>
        </w:rPr>
        <w:t>партнерства</w:t>
      </w:r>
      <w:r>
        <w:t></w:t>
      </w:r>
      <w:r>
        <w:t></w:t>
      </w:r>
      <w:r>
        <w:rPr>
          <w:rFonts w:hint="eastAsia"/>
        </w:rPr>
        <w:t>моніторинг</w:t>
      </w:r>
      <w:r>
        <w:t></w:t>
      </w:r>
      <w:r>
        <w:rPr>
          <w:rFonts w:hint="eastAsia"/>
        </w:rPr>
        <w:t>стану</w:t>
      </w:r>
      <w:r>
        <w:t></w:t>
      </w:r>
      <w:r>
        <w:rPr>
          <w:rFonts w:hint="eastAsia"/>
        </w:rPr>
        <w:t>співробітництва</w:t>
      </w:r>
      <w:r>
        <w:t></w:t>
      </w:r>
      <w:r>
        <w:rPr>
          <w:rFonts w:hint="eastAsia"/>
        </w:rPr>
        <w:t>вітчизняного</w:t>
      </w:r>
      <w:r>
        <w:t></w:t>
      </w:r>
      <w:r>
        <w:rPr>
          <w:rFonts w:hint="eastAsia"/>
        </w:rPr>
        <w:t>бізнесу</w:t>
      </w:r>
      <w:r>
        <w:t></w:t>
      </w:r>
      <w:r>
        <w:rPr>
          <w:rFonts w:hint="eastAsia"/>
        </w:rPr>
        <w:t>з</w:t>
      </w:r>
      <w:r>
        <w:t></w:t>
      </w:r>
      <w:r>
        <w:rPr>
          <w:rFonts w:hint="eastAsia"/>
        </w:rPr>
        <w:t>зарубіжними</w:t>
      </w:r>
      <w:r>
        <w:t></w:t>
      </w:r>
      <w:r>
        <w:rPr>
          <w:rFonts w:hint="eastAsia"/>
        </w:rPr>
        <w:t>партнерами</w:t>
      </w:r>
      <w:r>
        <w:t></w:t>
      </w:r>
      <w:r>
        <w:rPr>
          <w:rFonts w:hint="eastAsia"/>
        </w:rPr>
        <w:t>на</w:t>
      </w:r>
      <w:r>
        <w:t></w:t>
      </w:r>
      <w:r>
        <w:rPr>
          <w:rFonts w:hint="eastAsia"/>
        </w:rPr>
        <w:t>предмет</w:t>
      </w:r>
      <w:r>
        <w:t></w:t>
      </w:r>
      <w:r>
        <w:rPr>
          <w:rFonts w:hint="eastAsia"/>
        </w:rPr>
        <w:t>своєчасного</w:t>
      </w:r>
      <w:r>
        <w:t></w:t>
      </w:r>
      <w:r>
        <w:rPr>
          <w:rFonts w:hint="eastAsia"/>
        </w:rPr>
        <w:t>виявлення</w:t>
      </w:r>
      <w:r>
        <w:t></w:t>
      </w:r>
      <w:r>
        <w:rPr>
          <w:rFonts w:hint="eastAsia"/>
        </w:rPr>
        <w:t>конфронтаційних</w:t>
      </w:r>
      <w:r>
        <w:t></w:t>
      </w:r>
      <w:r>
        <w:rPr>
          <w:rFonts w:hint="eastAsia"/>
        </w:rPr>
        <w:t>ризиків</w:t>
      </w:r>
    </w:p>
    <w:p w:rsidR="00BC1375" w:rsidRDefault="00BC1375" w:rsidP="00BC1375">
      <w:r>
        <w:rPr>
          <w:rFonts w:hint="eastAsia"/>
        </w:rPr>
        <w:t>та</w:t>
      </w:r>
      <w:r>
        <w:t></w:t>
      </w:r>
      <w:r>
        <w:rPr>
          <w:rFonts w:hint="eastAsia"/>
        </w:rPr>
        <w:t>їх</w:t>
      </w:r>
      <w:r>
        <w:t></w:t>
      </w:r>
      <w:r>
        <w:rPr>
          <w:rFonts w:hint="eastAsia"/>
        </w:rPr>
        <w:t>попередження</w:t>
      </w:r>
      <w:r>
        <w:t></w:t>
      </w:r>
      <w:r>
        <w:t></w:t>
      </w:r>
      <w:r>
        <w:rPr>
          <w:rFonts w:hint="eastAsia"/>
        </w:rPr>
        <w:t>врегулювання</w:t>
      </w:r>
      <w:r>
        <w:t></w:t>
      </w:r>
      <w:r>
        <w:rPr>
          <w:rFonts w:hint="eastAsia"/>
        </w:rPr>
        <w:t>торгових</w:t>
      </w:r>
      <w:r>
        <w:t></w:t>
      </w:r>
      <w:r>
        <w:rPr>
          <w:rFonts w:hint="eastAsia"/>
        </w:rPr>
        <w:t>протиріч</w:t>
      </w:r>
      <w:r>
        <w:t></w:t>
      </w:r>
      <w:r>
        <w:rPr>
          <w:rFonts w:hint="eastAsia"/>
        </w:rPr>
        <w:t>і</w:t>
      </w:r>
      <w:r>
        <w:t></w:t>
      </w:r>
      <w:r>
        <w:rPr>
          <w:rFonts w:hint="eastAsia"/>
        </w:rPr>
        <w:t>суперечок</w:t>
      </w:r>
      <w:r>
        <w:t></w:t>
      </w:r>
      <w:r>
        <w:t></w:t>
      </w:r>
      <w:r>
        <w:rPr>
          <w:rFonts w:hint="eastAsia"/>
        </w:rPr>
        <w:t>Функціями</w:t>
      </w:r>
    </w:p>
    <w:p w:rsidR="00BC1375" w:rsidRDefault="00BC1375" w:rsidP="00BC1375">
      <w:r>
        <w:rPr>
          <w:rFonts w:hint="eastAsia"/>
        </w:rPr>
        <w:t>економічної</w:t>
      </w:r>
      <w:r>
        <w:t></w:t>
      </w:r>
      <w:r>
        <w:rPr>
          <w:rFonts w:hint="eastAsia"/>
        </w:rPr>
        <w:t>дипломатії</w:t>
      </w:r>
      <w:r>
        <w:t></w:t>
      </w:r>
      <w:r>
        <w:rPr>
          <w:rFonts w:hint="eastAsia"/>
        </w:rPr>
        <w:t>як</w:t>
      </w:r>
      <w:r>
        <w:t></w:t>
      </w:r>
      <w:r>
        <w:rPr>
          <w:rFonts w:hint="eastAsia"/>
        </w:rPr>
        <w:t>засобу</w:t>
      </w:r>
      <w:r>
        <w:t></w:t>
      </w:r>
      <w:r>
        <w:rPr>
          <w:rFonts w:hint="eastAsia"/>
        </w:rPr>
        <w:t>або</w:t>
      </w:r>
      <w:r>
        <w:t></w:t>
      </w:r>
      <w:r>
        <w:rPr>
          <w:rFonts w:hint="eastAsia"/>
        </w:rPr>
        <w:t>інструменту</w:t>
      </w:r>
      <w:r>
        <w:t></w:t>
      </w:r>
      <w:r>
        <w:rPr>
          <w:rFonts w:hint="eastAsia"/>
        </w:rPr>
        <w:t>для</w:t>
      </w:r>
      <w:r>
        <w:t></w:t>
      </w:r>
      <w:r>
        <w:rPr>
          <w:rFonts w:hint="eastAsia"/>
        </w:rPr>
        <w:t>досягнення</w:t>
      </w:r>
      <w:r>
        <w:t></w:t>
      </w:r>
      <w:r>
        <w:rPr>
          <w:rFonts w:hint="eastAsia"/>
        </w:rPr>
        <w:t>стратегічних</w:t>
      </w:r>
      <w:r>
        <w:t></w:t>
      </w:r>
      <w:r>
        <w:rPr>
          <w:rFonts w:hint="eastAsia"/>
        </w:rPr>
        <w:t>цілей</w:t>
      </w:r>
      <w:r>
        <w:t></w:t>
      </w:r>
      <w:r>
        <w:rPr>
          <w:rFonts w:hint="eastAsia"/>
        </w:rPr>
        <w:t>є</w:t>
      </w:r>
      <w:r>
        <w:t></w:t>
      </w:r>
      <w:r>
        <w:t></w:t>
      </w:r>
      <w:r>
        <w:rPr>
          <w:rFonts w:hint="eastAsia"/>
        </w:rPr>
        <w:t>представницька</w:t>
      </w:r>
      <w:r>
        <w:t></w:t>
      </w:r>
      <w:r>
        <w:t></w:t>
      </w:r>
      <w:r>
        <w:rPr>
          <w:rFonts w:hint="eastAsia"/>
        </w:rPr>
        <w:t>інформаційна</w:t>
      </w:r>
      <w:r>
        <w:t></w:t>
      </w:r>
      <w:r>
        <w:t></w:t>
      </w:r>
      <w:r>
        <w:rPr>
          <w:rFonts w:hint="eastAsia"/>
        </w:rPr>
        <w:t>аналітична</w:t>
      </w:r>
      <w:r>
        <w:t></w:t>
      </w:r>
      <w:r>
        <w:t></w:t>
      </w:r>
      <w:r>
        <w:rPr>
          <w:rFonts w:hint="eastAsia"/>
        </w:rPr>
        <w:t>організаційна</w:t>
      </w:r>
      <w:r>
        <w:t></w:t>
      </w:r>
    </w:p>
    <w:p w:rsidR="00BC1375" w:rsidRDefault="00BC1375" w:rsidP="00BC1375">
      <w:r>
        <w:rPr>
          <w:rFonts w:hint="eastAsia"/>
        </w:rPr>
        <w:t>презентаційна</w:t>
      </w:r>
      <w:r>
        <w:t></w:t>
      </w:r>
      <w:r>
        <w:t></w:t>
      </w:r>
      <w:r>
        <w:rPr>
          <w:rFonts w:hint="eastAsia"/>
        </w:rPr>
        <w:t>комунікативна</w:t>
      </w:r>
      <w:r>
        <w:t></w:t>
      </w:r>
      <w:r>
        <w:rPr>
          <w:rFonts w:hint="eastAsia"/>
        </w:rPr>
        <w:t>або</w:t>
      </w:r>
      <w:r>
        <w:t></w:t>
      </w:r>
      <w:r>
        <w:rPr>
          <w:rFonts w:hint="eastAsia"/>
        </w:rPr>
        <w:t>переговорна</w:t>
      </w:r>
      <w:r>
        <w:t></w:t>
      </w:r>
      <w:r>
        <w:t></w:t>
      </w:r>
      <w:r>
        <w:rPr>
          <w:rFonts w:hint="eastAsia"/>
        </w:rPr>
        <w:t>стимулююча</w:t>
      </w:r>
      <w:r>
        <w:t></w:t>
      </w:r>
      <w:r>
        <w:t></w:t>
      </w:r>
      <w:r>
        <w:rPr>
          <w:rFonts w:hint="eastAsia"/>
        </w:rPr>
        <w:t>превентивна</w:t>
      </w:r>
      <w:r>
        <w:t></w:t>
      </w:r>
      <w:r>
        <w:t></w:t>
      </w:r>
      <w:r>
        <w:rPr>
          <w:rFonts w:hint="eastAsia"/>
        </w:rPr>
        <w:t>До</w:t>
      </w:r>
    </w:p>
    <w:p w:rsidR="00BC1375" w:rsidRDefault="00BC1375" w:rsidP="00BC1375">
      <w:r>
        <w:rPr>
          <w:rFonts w:hint="eastAsia"/>
        </w:rPr>
        <w:t>функцій</w:t>
      </w:r>
      <w:r>
        <w:t></w:t>
      </w:r>
      <w:r>
        <w:rPr>
          <w:rFonts w:hint="eastAsia"/>
        </w:rPr>
        <w:t>економічної</w:t>
      </w:r>
      <w:r>
        <w:t></w:t>
      </w:r>
      <w:r>
        <w:rPr>
          <w:rFonts w:hint="eastAsia"/>
        </w:rPr>
        <w:t>дипломатії</w:t>
      </w:r>
      <w:r>
        <w:t></w:t>
      </w:r>
      <w:r>
        <w:rPr>
          <w:rFonts w:hint="eastAsia"/>
        </w:rPr>
        <w:t>як</w:t>
      </w:r>
      <w:r>
        <w:t></w:t>
      </w:r>
      <w:r>
        <w:rPr>
          <w:rFonts w:hint="eastAsia"/>
        </w:rPr>
        <w:t>окремої</w:t>
      </w:r>
      <w:r>
        <w:t></w:t>
      </w:r>
      <w:r>
        <w:rPr>
          <w:rFonts w:hint="eastAsia"/>
        </w:rPr>
        <w:t>галузі</w:t>
      </w:r>
      <w:r>
        <w:t></w:t>
      </w:r>
      <w:r>
        <w:rPr>
          <w:rFonts w:hint="eastAsia"/>
        </w:rPr>
        <w:t>науки</w:t>
      </w:r>
      <w:r>
        <w:t></w:t>
      </w:r>
      <w:r>
        <w:rPr>
          <w:rFonts w:hint="eastAsia"/>
        </w:rPr>
        <w:t>відносяться</w:t>
      </w:r>
      <w:r>
        <w:t></w:t>
      </w:r>
    </w:p>
    <w:p w:rsidR="00BC1375" w:rsidRDefault="00BC1375" w:rsidP="00BC1375">
      <w:r>
        <w:rPr>
          <w:rFonts w:hint="eastAsia"/>
        </w:rPr>
        <w:t>пізнавальна</w:t>
      </w:r>
      <w:r>
        <w:t></w:t>
      </w:r>
      <w:r>
        <w:rPr>
          <w:rFonts w:hint="eastAsia"/>
        </w:rPr>
        <w:t>або</w:t>
      </w:r>
      <w:r>
        <w:t></w:t>
      </w:r>
      <w:r>
        <w:rPr>
          <w:rFonts w:hint="eastAsia"/>
        </w:rPr>
        <w:t>гносеологічна</w:t>
      </w:r>
      <w:r>
        <w:t></w:t>
      </w:r>
      <w:r>
        <w:t></w:t>
      </w:r>
      <w:r>
        <w:rPr>
          <w:rFonts w:hint="eastAsia"/>
        </w:rPr>
        <w:t>методологічна</w:t>
      </w:r>
      <w:r>
        <w:t></w:t>
      </w:r>
      <w:r>
        <w:t></w:t>
      </w:r>
      <w:r>
        <w:rPr>
          <w:rFonts w:hint="eastAsia"/>
        </w:rPr>
        <w:t>нормативна</w:t>
      </w:r>
      <w:r>
        <w:t></w:t>
      </w:r>
      <w:r>
        <w:t></w:t>
      </w:r>
      <w:r>
        <w:rPr>
          <w:rFonts w:hint="eastAsia"/>
        </w:rPr>
        <w:t>прогностична</w:t>
      </w:r>
      <w:r>
        <w:t></w:t>
      </w:r>
    </w:p>
    <w:p w:rsidR="00BC1375" w:rsidRDefault="00BC1375" w:rsidP="00BC1375">
      <w:r>
        <w:t></w:t>
      </w:r>
      <w:r>
        <w:t></w:t>
      </w:r>
      <w:r>
        <w:t></w:t>
      </w:r>
      <w:r>
        <w:rPr>
          <w:rFonts w:hint="eastAsia"/>
        </w:rPr>
        <w:t>Теоретико</w:t>
      </w:r>
      <w:r>
        <w:t></w:t>
      </w:r>
      <w:r>
        <w:rPr>
          <w:rFonts w:hint="eastAsia"/>
        </w:rPr>
        <w:t>методологічною</w:t>
      </w:r>
      <w:r>
        <w:t></w:t>
      </w:r>
      <w:r>
        <w:rPr>
          <w:rFonts w:hint="eastAsia"/>
        </w:rPr>
        <w:t>основою</w:t>
      </w:r>
      <w:r>
        <w:t></w:t>
      </w:r>
      <w:r>
        <w:rPr>
          <w:rFonts w:hint="eastAsia"/>
        </w:rPr>
        <w:t>механізму</w:t>
      </w:r>
      <w:r>
        <w:t></w:t>
      </w:r>
      <w:r>
        <w:rPr>
          <w:rFonts w:hint="eastAsia"/>
        </w:rPr>
        <w:t>дипломатичного</w:t>
      </w:r>
      <w:r>
        <w:t></w:t>
      </w:r>
      <w:r>
        <w:rPr>
          <w:rFonts w:hint="eastAsia"/>
        </w:rPr>
        <w:t>супроводу</w:t>
      </w:r>
      <w:r>
        <w:t></w:t>
      </w:r>
      <w:r>
        <w:rPr>
          <w:rFonts w:hint="eastAsia"/>
        </w:rPr>
        <w:t>та</w:t>
      </w:r>
      <w:r>
        <w:t></w:t>
      </w:r>
      <w:r>
        <w:rPr>
          <w:rFonts w:hint="eastAsia"/>
        </w:rPr>
        <w:t>підтримки</w:t>
      </w:r>
      <w:r>
        <w:t></w:t>
      </w:r>
      <w:r>
        <w:rPr>
          <w:rFonts w:hint="eastAsia"/>
        </w:rPr>
        <w:t>національних</w:t>
      </w:r>
      <w:r>
        <w:t></w:t>
      </w:r>
      <w:r>
        <w:rPr>
          <w:rFonts w:hint="eastAsia"/>
        </w:rPr>
        <w:t>економічних</w:t>
      </w:r>
      <w:r>
        <w:t></w:t>
      </w:r>
      <w:r>
        <w:rPr>
          <w:rFonts w:hint="eastAsia"/>
        </w:rPr>
        <w:t>інтересів</w:t>
      </w:r>
      <w:r>
        <w:t></w:t>
      </w:r>
      <w:r>
        <w:rPr>
          <w:rFonts w:hint="eastAsia"/>
        </w:rPr>
        <w:t>є</w:t>
      </w:r>
      <w:r>
        <w:t></w:t>
      </w:r>
      <w:r>
        <w:rPr>
          <w:rFonts w:hint="eastAsia"/>
        </w:rPr>
        <w:t>сукупність</w:t>
      </w:r>
      <w:r>
        <w:t></w:t>
      </w:r>
      <w:r>
        <w:rPr>
          <w:rFonts w:hint="eastAsia"/>
        </w:rPr>
        <w:t>наукових</w:t>
      </w:r>
    </w:p>
    <w:p w:rsidR="00BC1375" w:rsidRDefault="00BC1375" w:rsidP="00BC1375">
      <w:r>
        <w:rPr>
          <w:rFonts w:hint="eastAsia"/>
        </w:rPr>
        <w:t>концепцій</w:t>
      </w:r>
      <w:r>
        <w:t></w:t>
      </w:r>
      <w:r>
        <w:rPr>
          <w:rFonts w:hint="eastAsia"/>
        </w:rPr>
        <w:t>та</w:t>
      </w:r>
      <w:r>
        <w:t></w:t>
      </w:r>
      <w:r>
        <w:rPr>
          <w:rFonts w:hint="eastAsia"/>
        </w:rPr>
        <w:t>підходів</w:t>
      </w:r>
      <w:r>
        <w:t></w:t>
      </w:r>
      <w:r>
        <w:t></w:t>
      </w:r>
      <w:r>
        <w:rPr>
          <w:rFonts w:hint="eastAsia"/>
        </w:rPr>
        <w:t>які</w:t>
      </w:r>
      <w:r>
        <w:t></w:t>
      </w:r>
      <w:r>
        <w:rPr>
          <w:rFonts w:hint="eastAsia"/>
        </w:rPr>
        <w:t>обґрунтовують</w:t>
      </w:r>
      <w:r>
        <w:t></w:t>
      </w:r>
      <w:r>
        <w:t></w:t>
      </w:r>
      <w:r>
        <w:rPr>
          <w:rFonts w:hint="eastAsia"/>
        </w:rPr>
        <w:t>аналізують</w:t>
      </w:r>
      <w:r>
        <w:t></w:t>
      </w:r>
      <w:r>
        <w:t></w:t>
      </w:r>
      <w:r>
        <w:rPr>
          <w:rFonts w:hint="eastAsia"/>
        </w:rPr>
        <w:t>систематизують</w:t>
      </w:r>
      <w:r>
        <w:t></w:t>
      </w:r>
      <w:r>
        <w:rPr>
          <w:rFonts w:hint="eastAsia"/>
        </w:rPr>
        <w:t>та</w:t>
      </w:r>
    </w:p>
    <w:p w:rsidR="00BC1375" w:rsidRDefault="00BC1375" w:rsidP="00BC1375">
      <w:r>
        <w:rPr>
          <w:rFonts w:hint="eastAsia"/>
        </w:rPr>
        <w:t>впорядковують</w:t>
      </w:r>
      <w:r>
        <w:t></w:t>
      </w:r>
      <w:r>
        <w:rPr>
          <w:rFonts w:hint="eastAsia"/>
        </w:rPr>
        <w:t>різноманітні</w:t>
      </w:r>
      <w:r>
        <w:t></w:t>
      </w:r>
      <w:r>
        <w:rPr>
          <w:rFonts w:hint="eastAsia"/>
        </w:rPr>
        <w:t>аспекти</w:t>
      </w:r>
      <w:r>
        <w:t></w:t>
      </w:r>
      <w:r>
        <w:rPr>
          <w:rFonts w:hint="eastAsia"/>
        </w:rPr>
        <w:t>дипломатичної</w:t>
      </w:r>
      <w:r>
        <w:t></w:t>
      </w:r>
      <w:r>
        <w:rPr>
          <w:rFonts w:hint="eastAsia"/>
        </w:rPr>
        <w:t>активності</w:t>
      </w:r>
      <w:r>
        <w:t></w:t>
      </w:r>
      <w:r>
        <w:rPr>
          <w:rFonts w:hint="eastAsia"/>
        </w:rPr>
        <w:t>у</w:t>
      </w:r>
      <w:r>
        <w:t></w:t>
      </w:r>
      <w:r>
        <w:rPr>
          <w:rFonts w:hint="eastAsia"/>
        </w:rPr>
        <w:t>сфері</w:t>
      </w:r>
      <w:r>
        <w:t></w:t>
      </w:r>
      <w:r>
        <w:rPr>
          <w:rFonts w:hint="eastAsia"/>
        </w:rPr>
        <w:t>міжнародної</w:t>
      </w:r>
      <w:r>
        <w:t></w:t>
      </w:r>
      <w:r>
        <w:rPr>
          <w:rFonts w:hint="eastAsia"/>
        </w:rPr>
        <w:t>торгівлі</w:t>
      </w:r>
      <w:r>
        <w:t></w:t>
      </w:r>
      <w:r>
        <w:t></w:t>
      </w:r>
      <w:r>
        <w:rPr>
          <w:rFonts w:hint="eastAsia"/>
        </w:rPr>
        <w:t>інвестиційної</w:t>
      </w:r>
      <w:r>
        <w:t></w:t>
      </w:r>
      <w:r>
        <w:rPr>
          <w:rFonts w:hint="eastAsia"/>
        </w:rPr>
        <w:t>та</w:t>
      </w:r>
      <w:r>
        <w:t></w:t>
      </w:r>
      <w:r>
        <w:rPr>
          <w:rFonts w:hint="eastAsia"/>
        </w:rPr>
        <w:t>валютно</w:t>
      </w:r>
      <w:r>
        <w:t></w:t>
      </w:r>
      <w:r>
        <w:rPr>
          <w:rFonts w:hint="eastAsia"/>
        </w:rPr>
        <w:t>фінансової</w:t>
      </w:r>
      <w:r>
        <w:t></w:t>
      </w:r>
      <w:r>
        <w:rPr>
          <w:rFonts w:hint="eastAsia"/>
        </w:rPr>
        <w:t>діяльності</w:t>
      </w:r>
      <w:r>
        <w:t></w:t>
      </w:r>
      <w:r>
        <w:t></w:t>
      </w:r>
      <w:r>
        <w:rPr>
          <w:rFonts w:hint="eastAsia"/>
        </w:rPr>
        <w:t>науково</w:t>
      </w:r>
      <w:r>
        <w:t></w:t>
      </w:r>
      <w:r>
        <w:rPr>
          <w:rFonts w:hint="eastAsia"/>
        </w:rPr>
        <w:t>технологічної</w:t>
      </w:r>
      <w:r>
        <w:t></w:t>
      </w:r>
      <w:r>
        <w:rPr>
          <w:rFonts w:hint="eastAsia"/>
        </w:rPr>
        <w:t>взаємодії</w:t>
      </w:r>
      <w:r>
        <w:t></w:t>
      </w:r>
      <w:r>
        <w:t></w:t>
      </w:r>
      <w:r>
        <w:rPr>
          <w:rFonts w:hint="eastAsia"/>
        </w:rPr>
        <w:t>коопераційного</w:t>
      </w:r>
      <w:r>
        <w:t></w:t>
      </w:r>
      <w:r>
        <w:rPr>
          <w:rFonts w:hint="eastAsia"/>
        </w:rPr>
        <w:t>партнерства</w:t>
      </w:r>
      <w:r>
        <w:t></w:t>
      </w:r>
      <w:r>
        <w:t></w:t>
      </w:r>
      <w:r>
        <w:rPr>
          <w:rFonts w:hint="eastAsia"/>
        </w:rPr>
        <w:t>реалізації</w:t>
      </w:r>
      <w:r>
        <w:t></w:t>
      </w:r>
      <w:r>
        <w:rPr>
          <w:rFonts w:hint="eastAsia"/>
        </w:rPr>
        <w:t>стратегій</w:t>
      </w:r>
      <w:r>
        <w:t></w:t>
      </w:r>
      <w:r>
        <w:rPr>
          <w:rFonts w:hint="eastAsia"/>
        </w:rPr>
        <w:t>економічної</w:t>
      </w:r>
      <w:r>
        <w:t></w:t>
      </w:r>
      <w:r>
        <w:rPr>
          <w:rFonts w:hint="eastAsia"/>
        </w:rPr>
        <w:t>безпеки</w:t>
      </w:r>
      <w:r>
        <w:t></w:t>
      </w:r>
      <w:r>
        <w:rPr>
          <w:rFonts w:hint="eastAsia"/>
        </w:rPr>
        <w:t>тощо</w:t>
      </w:r>
      <w:r>
        <w:t></w:t>
      </w:r>
      <w:r>
        <w:t></w:t>
      </w:r>
      <w:r>
        <w:rPr>
          <w:rFonts w:hint="eastAsia"/>
        </w:rPr>
        <w:t>Економічна</w:t>
      </w:r>
      <w:r>
        <w:t></w:t>
      </w:r>
      <w:r>
        <w:rPr>
          <w:rFonts w:hint="eastAsia"/>
        </w:rPr>
        <w:t>дипломатія</w:t>
      </w:r>
      <w:r>
        <w:t></w:t>
      </w:r>
      <w:r>
        <w:t></w:t>
      </w:r>
      <w:r>
        <w:rPr>
          <w:rFonts w:hint="eastAsia"/>
        </w:rPr>
        <w:t>як</w:t>
      </w:r>
      <w:r>
        <w:t></w:t>
      </w:r>
      <w:r>
        <w:rPr>
          <w:rFonts w:hint="eastAsia"/>
        </w:rPr>
        <w:t>наука</w:t>
      </w:r>
      <w:r>
        <w:t></w:t>
      </w:r>
      <w:r>
        <w:t></w:t>
      </w:r>
      <w:r>
        <w:rPr>
          <w:rFonts w:hint="eastAsia"/>
        </w:rPr>
        <w:t>має</w:t>
      </w:r>
      <w:r>
        <w:t></w:t>
      </w:r>
      <w:r>
        <w:rPr>
          <w:rFonts w:hint="eastAsia"/>
        </w:rPr>
        <w:t>трансдисциплінарний</w:t>
      </w:r>
    </w:p>
    <w:p w:rsidR="00BC1375" w:rsidRDefault="00BC1375" w:rsidP="00BC1375">
      <w:r>
        <w:rPr>
          <w:rFonts w:hint="eastAsia"/>
        </w:rPr>
        <w:t>характер</w:t>
      </w:r>
      <w:r>
        <w:t></w:t>
      </w:r>
      <w:r>
        <w:t></w:t>
      </w:r>
      <w:r>
        <w:rPr>
          <w:rFonts w:hint="eastAsia"/>
        </w:rPr>
        <w:t>Дана</w:t>
      </w:r>
      <w:r>
        <w:t></w:t>
      </w:r>
      <w:r>
        <w:rPr>
          <w:rFonts w:hint="eastAsia"/>
        </w:rPr>
        <w:t>обставина</w:t>
      </w:r>
      <w:r>
        <w:t></w:t>
      </w:r>
      <w:r>
        <w:rPr>
          <w:rFonts w:hint="eastAsia"/>
        </w:rPr>
        <w:t>обумовлена</w:t>
      </w:r>
      <w:r>
        <w:t></w:t>
      </w:r>
      <w:r>
        <w:t></w:t>
      </w:r>
      <w:r>
        <w:rPr>
          <w:rFonts w:hint="eastAsia"/>
        </w:rPr>
        <w:t>як</w:t>
      </w:r>
      <w:r>
        <w:t></w:t>
      </w:r>
      <w:r>
        <w:rPr>
          <w:rFonts w:hint="eastAsia"/>
        </w:rPr>
        <w:t>самим</w:t>
      </w:r>
      <w:r>
        <w:t></w:t>
      </w:r>
      <w:r>
        <w:rPr>
          <w:rFonts w:hint="eastAsia"/>
        </w:rPr>
        <w:t>характером</w:t>
      </w:r>
      <w:r>
        <w:t></w:t>
      </w:r>
      <w:r>
        <w:rPr>
          <w:rFonts w:hint="eastAsia"/>
        </w:rPr>
        <w:t>досліджуваної</w:t>
      </w:r>
    </w:p>
    <w:p w:rsidR="00BC1375" w:rsidRDefault="00BC1375" w:rsidP="00BC1375">
      <w:r>
        <w:rPr>
          <w:rFonts w:hint="eastAsia"/>
        </w:rPr>
        <w:t>категорії</w:t>
      </w:r>
      <w:r>
        <w:t></w:t>
      </w:r>
      <w:r>
        <w:t></w:t>
      </w:r>
      <w:r>
        <w:rPr>
          <w:rFonts w:hint="eastAsia"/>
        </w:rPr>
        <w:t>так</w:t>
      </w:r>
      <w:r>
        <w:t></w:t>
      </w:r>
      <w:r>
        <w:rPr>
          <w:rFonts w:hint="eastAsia"/>
        </w:rPr>
        <w:t>і</w:t>
      </w:r>
      <w:r>
        <w:t></w:t>
      </w:r>
      <w:r>
        <w:rPr>
          <w:rFonts w:hint="eastAsia"/>
        </w:rPr>
        <w:t>її</w:t>
      </w:r>
      <w:r>
        <w:t></w:t>
      </w:r>
      <w:r>
        <w:rPr>
          <w:rFonts w:hint="eastAsia"/>
        </w:rPr>
        <w:t>теоретичними</w:t>
      </w:r>
      <w:r>
        <w:t></w:t>
      </w:r>
      <w:r>
        <w:rPr>
          <w:rFonts w:hint="eastAsia"/>
        </w:rPr>
        <w:t>засадами</w:t>
      </w:r>
      <w:r>
        <w:t></w:t>
      </w:r>
      <w:r>
        <w:t></w:t>
      </w:r>
      <w:r>
        <w:rPr>
          <w:rFonts w:hint="eastAsia"/>
        </w:rPr>
        <w:t>що</w:t>
      </w:r>
      <w:r>
        <w:t></w:t>
      </w:r>
      <w:r>
        <w:rPr>
          <w:rFonts w:hint="eastAsia"/>
        </w:rPr>
        <w:t>включають</w:t>
      </w:r>
      <w:r>
        <w:t></w:t>
      </w:r>
      <w:r>
        <w:rPr>
          <w:rFonts w:hint="eastAsia"/>
        </w:rPr>
        <w:t>в</w:t>
      </w:r>
      <w:r>
        <w:t></w:t>
      </w:r>
      <w:r>
        <w:rPr>
          <w:rFonts w:hint="eastAsia"/>
        </w:rPr>
        <w:t>себе</w:t>
      </w:r>
      <w:r>
        <w:t></w:t>
      </w:r>
      <w:r>
        <w:rPr>
          <w:rFonts w:hint="eastAsia"/>
        </w:rPr>
        <w:t>методологічний</w:t>
      </w:r>
    </w:p>
    <w:p w:rsidR="00BC1375" w:rsidRDefault="00BC1375" w:rsidP="00BC1375">
      <w:r>
        <w:rPr>
          <w:rFonts w:hint="eastAsia"/>
        </w:rPr>
        <w:t>базис</w:t>
      </w:r>
      <w:r>
        <w:t></w:t>
      </w:r>
      <w:r>
        <w:rPr>
          <w:rFonts w:hint="eastAsia"/>
        </w:rPr>
        <w:t>різних</w:t>
      </w:r>
      <w:r>
        <w:t></w:t>
      </w:r>
      <w:r>
        <w:rPr>
          <w:rFonts w:hint="eastAsia"/>
        </w:rPr>
        <w:t>галузей</w:t>
      </w:r>
      <w:r>
        <w:t></w:t>
      </w:r>
      <w:r>
        <w:rPr>
          <w:rFonts w:hint="eastAsia"/>
        </w:rPr>
        <w:t>наукового</w:t>
      </w:r>
      <w:r>
        <w:t></w:t>
      </w:r>
      <w:r>
        <w:rPr>
          <w:rFonts w:hint="eastAsia"/>
        </w:rPr>
        <w:t>знання</w:t>
      </w:r>
      <w:r>
        <w:t></w:t>
      </w:r>
      <w:r>
        <w:t></w:t>
      </w:r>
      <w:r>
        <w:rPr>
          <w:rFonts w:hint="eastAsia"/>
        </w:rPr>
        <w:t>до</w:t>
      </w:r>
      <w:r>
        <w:t></w:t>
      </w:r>
      <w:r>
        <w:rPr>
          <w:rFonts w:hint="eastAsia"/>
        </w:rPr>
        <w:t>яких</w:t>
      </w:r>
      <w:r>
        <w:t></w:t>
      </w:r>
      <w:r>
        <w:rPr>
          <w:rFonts w:hint="eastAsia"/>
        </w:rPr>
        <w:t>належать</w:t>
      </w:r>
      <w:r>
        <w:t></w:t>
      </w:r>
      <w:r>
        <w:t></w:t>
      </w:r>
      <w:r>
        <w:rPr>
          <w:rFonts w:hint="eastAsia"/>
        </w:rPr>
        <w:t>концепції</w:t>
      </w:r>
      <w:r>
        <w:t></w:t>
      </w:r>
      <w:r>
        <w:rPr>
          <w:rFonts w:hint="eastAsia"/>
        </w:rPr>
        <w:t>системного</w:t>
      </w:r>
    </w:p>
    <w:p w:rsidR="00BC1375" w:rsidRDefault="00BC1375" w:rsidP="00BC1375">
      <w:r>
        <w:rPr>
          <w:rFonts w:hint="eastAsia"/>
        </w:rPr>
        <w:t>підходу</w:t>
      </w:r>
      <w:r>
        <w:t></w:t>
      </w:r>
      <w:r>
        <w:t></w:t>
      </w:r>
      <w:r>
        <w:rPr>
          <w:rFonts w:hint="eastAsia"/>
        </w:rPr>
        <w:t>теорії</w:t>
      </w:r>
      <w:r>
        <w:t></w:t>
      </w:r>
      <w:r>
        <w:rPr>
          <w:rFonts w:hint="eastAsia"/>
        </w:rPr>
        <w:t>міжнародної</w:t>
      </w:r>
      <w:r>
        <w:t></w:t>
      </w:r>
      <w:r>
        <w:rPr>
          <w:rFonts w:hint="eastAsia"/>
        </w:rPr>
        <w:t>торгівлі</w:t>
      </w:r>
      <w:r>
        <w:t></w:t>
      </w:r>
      <w:r>
        <w:rPr>
          <w:rFonts w:hint="eastAsia"/>
        </w:rPr>
        <w:t>та</w:t>
      </w:r>
      <w:r>
        <w:t></w:t>
      </w:r>
      <w:r>
        <w:rPr>
          <w:rFonts w:hint="eastAsia"/>
        </w:rPr>
        <w:t>міжнародного</w:t>
      </w:r>
      <w:r>
        <w:t></w:t>
      </w:r>
      <w:r>
        <w:rPr>
          <w:rFonts w:hint="eastAsia"/>
        </w:rPr>
        <w:t>руху</w:t>
      </w:r>
      <w:r>
        <w:t></w:t>
      </w:r>
      <w:r>
        <w:rPr>
          <w:rFonts w:hint="eastAsia"/>
        </w:rPr>
        <w:t>факторів</w:t>
      </w:r>
    </w:p>
    <w:p w:rsidR="00BC1375" w:rsidRDefault="00BC1375" w:rsidP="00BC1375">
      <w:r>
        <w:rPr>
          <w:rFonts w:hint="eastAsia"/>
        </w:rPr>
        <w:t>виробництва</w:t>
      </w:r>
      <w:r>
        <w:t></w:t>
      </w:r>
      <w:r>
        <w:t></w:t>
      </w:r>
      <w:r>
        <w:rPr>
          <w:rFonts w:hint="eastAsia"/>
        </w:rPr>
        <w:t>транснаціональних</w:t>
      </w:r>
      <w:r>
        <w:t></w:t>
      </w:r>
      <w:r>
        <w:rPr>
          <w:rFonts w:hint="eastAsia"/>
        </w:rPr>
        <w:t>корпорацій</w:t>
      </w:r>
      <w:r>
        <w:t></w:t>
      </w:r>
      <w:r>
        <w:t></w:t>
      </w:r>
      <w:r>
        <w:rPr>
          <w:rFonts w:hint="eastAsia"/>
        </w:rPr>
        <w:t>теорії</w:t>
      </w:r>
      <w:r>
        <w:t></w:t>
      </w:r>
      <w:r>
        <w:rPr>
          <w:rFonts w:hint="eastAsia"/>
        </w:rPr>
        <w:t>міжнародної</w:t>
      </w:r>
      <w:r>
        <w:t></w:t>
      </w:r>
      <w:r>
        <w:rPr>
          <w:rFonts w:hint="eastAsia"/>
        </w:rPr>
        <w:t>політичної</w:t>
      </w:r>
    </w:p>
    <w:p w:rsidR="00BC1375" w:rsidRDefault="00BC1375" w:rsidP="00BC1375">
      <w:r>
        <w:rPr>
          <w:rFonts w:hint="eastAsia"/>
        </w:rPr>
        <w:t>економії</w:t>
      </w:r>
      <w:r>
        <w:t></w:t>
      </w:r>
      <w:r>
        <w:t></w:t>
      </w:r>
      <w:r>
        <w:rPr>
          <w:rFonts w:hint="eastAsia"/>
        </w:rPr>
        <w:t>теорії</w:t>
      </w:r>
      <w:r>
        <w:t></w:t>
      </w:r>
      <w:r>
        <w:rPr>
          <w:rFonts w:hint="eastAsia"/>
        </w:rPr>
        <w:t>міжнародних</w:t>
      </w:r>
      <w:r>
        <w:t></w:t>
      </w:r>
      <w:r>
        <w:rPr>
          <w:rFonts w:hint="eastAsia"/>
        </w:rPr>
        <w:t>відносин</w:t>
      </w:r>
      <w:r>
        <w:t></w:t>
      </w:r>
      <w:r>
        <w:t></w:t>
      </w:r>
      <w:r>
        <w:rPr>
          <w:rFonts w:hint="eastAsia"/>
        </w:rPr>
        <w:t>доктрина</w:t>
      </w:r>
      <w:r>
        <w:t></w:t>
      </w:r>
      <w:r>
        <w:rPr>
          <w:rFonts w:hint="eastAsia"/>
        </w:rPr>
        <w:t>міжнародного</w:t>
      </w:r>
      <w:r>
        <w:t></w:t>
      </w:r>
      <w:r>
        <w:rPr>
          <w:rFonts w:hint="eastAsia"/>
        </w:rPr>
        <w:t>права</w:t>
      </w:r>
      <w:r>
        <w:t></w:t>
      </w:r>
    </w:p>
    <w:p w:rsidR="00BC1375" w:rsidRDefault="00BC1375" w:rsidP="00BC1375">
      <w:r>
        <w:t></w:t>
      </w:r>
      <w:r>
        <w:t></w:t>
      </w:r>
      <w:r>
        <w:t></w:t>
      </w:r>
      <w:r>
        <w:rPr>
          <w:rFonts w:hint="eastAsia"/>
        </w:rPr>
        <w:t>Функціонування</w:t>
      </w:r>
      <w:r>
        <w:t></w:t>
      </w:r>
      <w:r>
        <w:rPr>
          <w:rFonts w:hint="eastAsia"/>
        </w:rPr>
        <w:t>та</w:t>
      </w:r>
      <w:r>
        <w:t></w:t>
      </w:r>
      <w:r>
        <w:rPr>
          <w:rFonts w:hint="eastAsia"/>
        </w:rPr>
        <w:t>ефективність</w:t>
      </w:r>
      <w:r>
        <w:t></w:t>
      </w:r>
      <w:r>
        <w:rPr>
          <w:rFonts w:hint="eastAsia"/>
        </w:rPr>
        <w:t>системи</w:t>
      </w:r>
      <w:r>
        <w:t></w:t>
      </w:r>
      <w:r>
        <w:rPr>
          <w:rFonts w:hint="eastAsia"/>
        </w:rPr>
        <w:t>економічної</w:t>
      </w:r>
      <w:r>
        <w:t></w:t>
      </w:r>
      <w:r>
        <w:rPr>
          <w:rFonts w:hint="eastAsia"/>
        </w:rPr>
        <w:t>дипломатії</w:t>
      </w:r>
    </w:p>
    <w:p w:rsidR="00BC1375" w:rsidRDefault="00BC1375" w:rsidP="00BC1375">
      <w:r>
        <w:rPr>
          <w:rFonts w:hint="eastAsia"/>
        </w:rPr>
        <w:t>суттєво</w:t>
      </w:r>
      <w:r>
        <w:t></w:t>
      </w:r>
      <w:r>
        <w:rPr>
          <w:rFonts w:hint="eastAsia"/>
        </w:rPr>
        <w:t>залежить</w:t>
      </w:r>
      <w:r>
        <w:t></w:t>
      </w:r>
      <w:r>
        <w:rPr>
          <w:rFonts w:hint="eastAsia"/>
        </w:rPr>
        <w:t>від</w:t>
      </w:r>
      <w:r>
        <w:t></w:t>
      </w:r>
      <w:r>
        <w:rPr>
          <w:rFonts w:hint="eastAsia"/>
        </w:rPr>
        <w:t>вибору</w:t>
      </w:r>
      <w:r>
        <w:t></w:t>
      </w:r>
      <w:r>
        <w:rPr>
          <w:rFonts w:hint="eastAsia"/>
        </w:rPr>
        <w:t>виду</w:t>
      </w:r>
      <w:r>
        <w:t></w:t>
      </w:r>
      <w:r>
        <w:rPr>
          <w:rFonts w:hint="eastAsia"/>
        </w:rPr>
        <w:t>організації</w:t>
      </w:r>
      <w:r>
        <w:t></w:t>
      </w:r>
      <w:r>
        <w:rPr>
          <w:rFonts w:hint="eastAsia"/>
        </w:rPr>
        <w:t>її</w:t>
      </w:r>
      <w:r>
        <w:t></w:t>
      </w:r>
      <w:r>
        <w:rPr>
          <w:rFonts w:hint="eastAsia"/>
        </w:rPr>
        <w:t>підсистем</w:t>
      </w:r>
      <w:r>
        <w:t></w:t>
      </w:r>
      <w:r>
        <w:t></w:t>
      </w:r>
      <w:r>
        <w:rPr>
          <w:rFonts w:hint="eastAsia"/>
        </w:rPr>
        <w:t>іншими</w:t>
      </w:r>
      <w:r>
        <w:t></w:t>
      </w:r>
      <w:r>
        <w:rPr>
          <w:rFonts w:hint="eastAsia"/>
        </w:rPr>
        <w:t>словами</w:t>
      </w:r>
      <w:r>
        <w:t></w:t>
      </w:r>
      <w:r>
        <w:rPr>
          <w:rFonts w:hint="eastAsia"/>
        </w:rPr>
        <w:t>від</w:t>
      </w:r>
    </w:p>
    <w:p w:rsidR="00BC1375" w:rsidRDefault="00BC1375" w:rsidP="00BC1375">
      <w:r>
        <w:rPr>
          <w:rFonts w:hint="eastAsia"/>
        </w:rPr>
        <w:t>обраної</w:t>
      </w:r>
      <w:r>
        <w:t></w:t>
      </w:r>
      <w:r>
        <w:rPr>
          <w:rFonts w:hint="eastAsia"/>
        </w:rPr>
        <w:t>моделі</w:t>
      </w:r>
      <w:r>
        <w:t></w:t>
      </w:r>
      <w:r>
        <w:rPr>
          <w:rFonts w:hint="eastAsia"/>
        </w:rPr>
        <w:t>економічної</w:t>
      </w:r>
      <w:r>
        <w:t></w:t>
      </w:r>
      <w:r>
        <w:rPr>
          <w:rFonts w:hint="eastAsia"/>
        </w:rPr>
        <w:t>дипломатії</w:t>
      </w:r>
      <w:r>
        <w:t></w:t>
      </w:r>
      <w:r>
        <w:t></w:t>
      </w:r>
      <w:r>
        <w:rPr>
          <w:rFonts w:hint="eastAsia"/>
        </w:rPr>
        <w:t>В</w:t>
      </w:r>
      <w:r>
        <w:t></w:t>
      </w:r>
      <w:r>
        <w:rPr>
          <w:rFonts w:hint="eastAsia"/>
        </w:rPr>
        <w:t>сучасних</w:t>
      </w:r>
      <w:r>
        <w:t></w:t>
      </w:r>
      <w:r>
        <w:rPr>
          <w:rFonts w:hint="eastAsia"/>
        </w:rPr>
        <w:t>умовах</w:t>
      </w:r>
      <w:r>
        <w:t></w:t>
      </w:r>
      <w:r>
        <w:rPr>
          <w:rFonts w:hint="eastAsia"/>
        </w:rPr>
        <w:t>країнами</w:t>
      </w:r>
      <w:r>
        <w:t></w:t>
      </w:r>
      <w:r>
        <w:rPr>
          <w:rFonts w:hint="eastAsia"/>
        </w:rPr>
        <w:t>світу</w:t>
      </w:r>
    </w:p>
    <w:p w:rsidR="00BC1375" w:rsidRDefault="00BC1375" w:rsidP="00BC1375">
      <w:r>
        <w:rPr>
          <w:rFonts w:hint="eastAsia"/>
        </w:rPr>
        <w:t>використовується</w:t>
      </w:r>
      <w:r>
        <w:t></w:t>
      </w:r>
      <w:r>
        <w:rPr>
          <w:rFonts w:hint="eastAsia"/>
        </w:rPr>
        <w:t>декілька</w:t>
      </w:r>
      <w:r>
        <w:t></w:t>
      </w:r>
      <w:r>
        <w:rPr>
          <w:rFonts w:hint="eastAsia"/>
        </w:rPr>
        <w:t>моделей</w:t>
      </w:r>
      <w:r>
        <w:t></w:t>
      </w:r>
      <w:r>
        <w:rPr>
          <w:rFonts w:hint="eastAsia"/>
        </w:rPr>
        <w:t>діяльності</w:t>
      </w:r>
      <w:r>
        <w:t></w:t>
      </w:r>
      <w:r>
        <w:rPr>
          <w:rFonts w:hint="eastAsia"/>
        </w:rPr>
        <w:t>в</w:t>
      </w:r>
      <w:r>
        <w:t></w:t>
      </w:r>
      <w:r>
        <w:rPr>
          <w:rFonts w:hint="eastAsia"/>
        </w:rPr>
        <w:t>зазначеній</w:t>
      </w:r>
      <w:r>
        <w:t></w:t>
      </w:r>
      <w:r>
        <w:rPr>
          <w:rFonts w:hint="eastAsia"/>
        </w:rPr>
        <w:t>сфері</w:t>
      </w:r>
      <w:r>
        <w:t></w:t>
      </w:r>
      <w:r>
        <w:t></w:t>
      </w:r>
      <w:r>
        <w:rPr>
          <w:rFonts w:hint="eastAsia"/>
        </w:rPr>
        <w:t>об’єднана</w:t>
      </w:r>
      <w:r>
        <w:t></w:t>
      </w:r>
    </w:p>
    <w:p w:rsidR="00BC1375" w:rsidRDefault="00BC1375" w:rsidP="00BC1375">
      <w:r>
        <w:rPr>
          <w:rFonts w:hint="eastAsia"/>
        </w:rPr>
        <w:t>частково</w:t>
      </w:r>
      <w:r>
        <w:t></w:t>
      </w:r>
      <w:r>
        <w:rPr>
          <w:rFonts w:hint="eastAsia"/>
        </w:rPr>
        <w:t>об’єднана</w:t>
      </w:r>
      <w:r>
        <w:t></w:t>
      </w:r>
      <w:r>
        <w:t></w:t>
      </w:r>
      <w:r>
        <w:rPr>
          <w:rFonts w:hint="eastAsia"/>
        </w:rPr>
        <w:t>економічної</w:t>
      </w:r>
      <w:r>
        <w:t></w:t>
      </w:r>
      <w:r>
        <w:rPr>
          <w:rFonts w:hint="eastAsia"/>
        </w:rPr>
        <w:t>пріоритетності</w:t>
      </w:r>
      <w:r>
        <w:t></w:t>
      </w:r>
      <w:r>
        <w:t></w:t>
      </w:r>
      <w:r>
        <w:rPr>
          <w:rFonts w:hint="eastAsia"/>
        </w:rPr>
        <w:t>а</w:t>
      </w:r>
      <w:r>
        <w:t></w:t>
      </w:r>
      <w:r>
        <w:rPr>
          <w:rFonts w:hint="eastAsia"/>
        </w:rPr>
        <w:t>також</w:t>
      </w:r>
      <w:r>
        <w:t></w:t>
      </w:r>
      <w:r>
        <w:rPr>
          <w:rFonts w:hint="eastAsia"/>
        </w:rPr>
        <w:t>передача</w:t>
      </w:r>
      <w:r>
        <w:t></w:t>
      </w:r>
      <w:r>
        <w:rPr>
          <w:rFonts w:hint="eastAsia"/>
        </w:rPr>
        <w:t>завдань</w:t>
      </w:r>
      <w:r>
        <w:t></w:t>
      </w:r>
      <w:r>
        <w:rPr>
          <w:rFonts w:hint="eastAsia"/>
        </w:rPr>
        <w:t>з</w:t>
      </w:r>
    </w:p>
    <w:p w:rsidR="00BC1375" w:rsidRDefault="00BC1375" w:rsidP="00BC1375">
      <w:r>
        <w:t></w:t>
      </w:r>
      <w:r>
        <w:t></w:t>
      </w:r>
      <w:r>
        <w:t></w:t>
      </w:r>
    </w:p>
    <w:p w:rsidR="00BC1375" w:rsidRDefault="00BC1375" w:rsidP="00BC1375">
      <w:r>
        <w:rPr>
          <w:rFonts w:hint="eastAsia"/>
        </w:rPr>
        <w:t>організації</w:t>
      </w:r>
      <w:r>
        <w:t></w:t>
      </w:r>
      <w:r>
        <w:rPr>
          <w:rFonts w:hint="eastAsia"/>
        </w:rPr>
        <w:t>торговельно</w:t>
      </w:r>
      <w:r>
        <w:t></w:t>
      </w:r>
      <w:r>
        <w:rPr>
          <w:rFonts w:hint="eastAsia"/>
        </w:rPr>
        <w:t>економічних</w:t>
      </w:r>
      <w:r>
        <w:t></w:t>
      </w:r>
      <w:r>
        <w:rPr>
          <w:rFonts w:hint="eastAsia"/>
        </w:rPr>
        <w:t>зв’язків</w:t>
      </w:r>
      <w:r>
        <w:t></w:t>
      </w:r>
      <w:r>
        <w:rPr>
          <w:rFonts w:hint="eastAsia"/>
        </w:rPr>
        <w:t>третій</w:t>
      </w:r>
      <w:r>
        <w:t></w:t>
      </w:r>
      <w:r>
        <w:rPr>
          <w:rFonts w:hint="eastAsia"/>
        </w:rPr>
        <w:t>особі</w:t>
      </w:r>
      <w:r>
        <w:t></w:t>
      </w:r>
      <w:r>
        <w:t></w:t>
      </w:r>
      <w:r>
        <w:rPr>
          <w:rFonts w:hint="eastAsia"/>
        </w:rPr>
        <w:t>Залежно</w:t>
      </w:r>
      <w:r>
        <w:t></w:t>
      </w:r>
      <w:r>
        <w:rPr>
          <w:rFonts w:hint="eastAsia"/>
        </w:rPr>
        <w:t>від</w:t>
      </w:r>
      <w:r>
        <w:t></w:t>
      </w:r>
      <w:r>
        <w:rPr>
          <w:rFonts w:hint="eastAsia"/>
        </w:rPr>
        <w:t>характеру</w:t>
      </w:r>
      <w:r>
        <w:t></w:t>
      </w:r>
      <w:r>
        <w:t></w:t>
      </w:r>
      <w:r>
        <w:rPr>
          <w:rFonts w:hint="eastAsia"/>
        </w:rPr>
        <w:t>рівнів</w:t>
      </w:r>
      <w:r>
        <w:t></w:t>
      </w:r>
      <w:r>
        <w:rPr>
          <w:rFonts w:hint="eastAsia"/>
        </w:rPr>
        <w:t>економічних</w:t>
      </w:r>
      <w:r>
        <w:t></w:t>
      </w:r>
      <w:r>
        <w:rPr>
          <w:rFonts w:hint="eastAsia"/>
        </w:rPr>
        <w:t>зв’язків</w:t>
      </w:r>
      <w:r>
        <w:t></w:t>
      </w:r>
      <w:r>
        <w:rPr>
          <w:rFonts w:hint="eastAsia"/>
        </w:rPr>
        <w:t>та</w:t>
      </w:r>
      <w:r>
        <w:t></w:t>
      </w:r>
      <w:r>
        <w:rPr>
          <w:rFonts w:hint="eastAsia"/>
        </w:rPr>
        <w:t>кількості</w:t>
      </w:r>
      <w:r>
        <w:t></w:t>
      </w:r>
      <w:r>
        <w:rPr>
          <w:rFonts w:hint="eastAsia"/>
        </w:rPr>
        <w:t>їх</w:t>
      </w:r>
      <w:r>
        <w:t></w:t>
      </w:r>
      <w:r>
        <w:rPr>
          <w:rFonts w:hint="eastAsia"/>
        </w:rPr>
        <w:t>учасників</w:t>
      </w:r>
      <w:r>
        <w:t></w:t>
      </w:r>
      <w:r>
        <w:rPr>
          <w:rFonts w:hint="eastAsia"/>
        </w:rPr>
        <w:t>виокремлюються</w:t>
      </w:r>
      <w:r>
        <w:t></w:t>
      </w:r>
      <w:r>
        <w:rPr>
          <w:rFonts w:hint="eastAsia"/>
        </w:rPr>
        <w:t>такі</w:t>
      </w:r>
    </w:p>
    <w:p w:rsidR="00BC1375" w:rsidRDefault="00BC1375" w:rsidP="00BC1375">
      <w:r>
        <w:rPr>
          <w:rFonts w:hint="eastAsia"/>
        </w:rPr>
        <w:t>рівні</w:t>
      </w:r>
      <w:r>
        <w:t></w:t>
      </w:r>
      <w:r>
        <w:rPr>
          <w:rFonts w:hint="eastAsia"/>
        </w:rPr>
        <w:t>економічної</w:t>
      </w:r>
      <w:r>
        <w:t></w:t>
      </w:r>
      <w:r>
        <w:rPr>
          <w:rFonts w:hint="eastAsia"/>
        </w:rPr>
        <w:t>дипломатії</w:t>
      </w:r>
      <w:r>
        <w:t></w:t>
      </w:r>
      <w:r>
        <w:t></w:t>
      </w:r>
      <w:r>
        <w:rPr>
          <w:rFonts w:hint="eastAsia"/>
        </w:rPr>
        <w:t>як</w:t>
      </w:r>
      <w:r>
        <w:t></w:t>
      </w:r>
      <w:r>
        <w:rPr>
          <w:rFonts w:hint="eastAsia"/>
        </w:rPr>
        <w:t>двосторонній</w:t>
      </w:r>
      <w:r>
        <w:t></w:t>
      </w:r>
      <w:r>
        <w:rPr>
          <w:rFonts w:hint="eastAsia"/>
        </w:rPr>
        <w:t>та</w:t>
      </w:r>
      <w:r>
        <w:t></w:t>
      </w:r>
      <w:r>
        <w:rPr>
          <w:rFonts w:hint="eastAsia"/>
        </w:rPr>
        <w:t>багатосторонній</w:t>
      </w:r>
      <w:r>
        <w:t></w:t>
      </w:r>
      <w:r>
        <w:t></w:t>
      </w:r>
      <w:r>
        <w:rPr>
          <w:rFonts w:hint="eastAsia"/>
        </w:rPr>
        <w:t>останній</w:t>
      </w:r>
      <w:r>
        <w:t></w:t>
      </w:r>
      <w:r>
        <w:t></w:t>
      </w:r>
      <w:r>
        <w:rPr>
          <w:rFonts w:hint="eastAsia"/>
        </w:rPr>
        <w:t>у</w:t>
      </w:r>
    </w:p>
    <w:p w:rsidR="00BC1375" w:rsidRDefault="00BC1375" w:rsidP="00BC1375">
      <w:r>
        <w:rPr>
          <w:rFonts w:hint="eastAsia"/>
        </w:rPr>
        <w:t>свою</w:t>
      </w:r>
      <w:r>
        <w:t></w:t>
      </w:r>
      <w:r>
        <w:rPr>
          <w:rFonts w:hint="eastAsia"/>
        </w:rPr>
        <w:t>чергу</w:t>
      </w:r>
      <w:r>
        <w:t></w:t>
      </w:r>
      <w:r>
        <w:t></w:t>
      </w:r>
      <w:r>
        <w:rPr>
          <w:rFonts w:hint="eastAsia"/>
        </w:rPr>
        <w:t>поділяється</w:t>
      </w:r>
      <w:r>
        <w:t></w:t>
      </w:r>
      <w:r>
        <w:rPr>
          <w:rFonts w:hint="eastAsia"/>
        </w:rPr>
        <w:t>на</w:t>
      </w:r>
      <w:r>
        <w:t></w:t>
      </w:r>
      <w:r>
        <w:rPr>
          <w:rFonts w:hint="eastAsia"/>
        </w:rPr>
        <w:t>регіональний</w:t>
      </w:r>
      <w:r>
        <w:t></w:t>
      </w:r>
      <w:r>
        <w:t></w:t>
      </w:r>
      <w:r>
        <w:rPr>
          <w:rFonts w:hint="eastAsia"/>
        </w:rPr>
        <w:t>груповий</w:t>
      </w:r>
      <w:r>
        <w:t></w:t>
      </w:r>
      <w:r>
        <w:rPr>
          <w:rFonts w:hint="eastAsia"/>
        </w:rPr>
        <w:t>та</w:t>
      </w:r>
      <w:r>
        <w:t></w:t>
      </w:r>
      <w:r>
        <w:t></w:t>
      </w:r>
      <w:r>
        <w:rPr>
          <w:rFonts w:hint="eastAsia"/>
        </w:rPr>
        <w:t>власне</w:t>
      </w:r>
      <w:r>
        <w:t></w:t>
      </w:r>
      <w:r>
        <w:t></w:t>
      </w:r>
      <w:r>
        <w:rPr>
          <w:rFonts w:hint="eastAsia"/>
        </w:rPr>
        <w:t>багатосторонній</w:t>
      </w:r>
      <w:r>
        <w:t></w:t>
      </w:r>
    </w:p>
    <w:p w:rsidR="00BC1375" w:rsidRDefault="00BC1375" w:rsidP="00BC1375">
      <w:r>
        <w:t></w:t>
      </w:r>
      <w:r>
        <w:t></w:t>
      </w:r>
      <w:r>
        <w:t></w:t>
      </w:r>
      <w:r>
        <w:rPr>
          <w:rFonts w:hint="eastAsia"/>
        </w:rPr>
        <w:t>Реалізація</w:t>
      </w:r>
      <w:r>
        <w:t></w:t>
      </w:r>
      <w:r>
        <w:rPr>
          <w:rFonts w:hint="eastAsia"/>
        </w:rPr>
        <w:t>функцій</w:t>
      </w:r>
      <w:r>
        <w:t></w:t>
      </w:r>
      <w:r>
        <w:rPr>
          <w:rFonts w:hint="eastAsia"/>
        </w:rPr>
        <w:t>і</w:t>
      </w:r>
      <w:r>
        <w:t></w:t>
      </w:r>
      <w:r>
        <w:rPr>
          <w:rFonts w:hint="eastAsia"/>
        </w:rPr>
        <w:t>завдань</w:t>
      </w:r>
      <w:r>
        <w:t></w:t>
      </w:r>
      <w:r>
        <w:rPr>
          <w:rFonts w:hint="eastAsia"/>
        </w:rPr>
        <w:t>економічної</w:t>
      </w:r>
      <w:r>
        <w:t></w:t>
      </w:r>
      <w:r>
        <w:rPr>
          <w:rFonts w:hint="eastAsia"/>
        </w:rPr>
        <w:t>дипломатії</w:t>
      </w:r>
      <w:r>
        <w:t></w:t>
      </w:r>
      <w:r>
        <w:rPr>
          <w:rFonts w:hint="eastAsia"/>
        </w:rPr>
        <w:t>України</w:t>
      </w:r>
      <w:r>
        <w:t></w:t>
      </w:r>
      <w:r>
        <w:rPr>
          <w:rFonts w:hint="eastAsia"/>
        </w:rPr>
        <w:t>повинна</w:t>
      </w:r>
    </w:p>
    <w:p w:rsidR="00BC1375" w:rsidRDefault="00BC1375" w:rsidP="00BC1375">
      <w:r>
        <w:rPr>
          <w:rFonts w:hint="eastAsia"/>
        </w:rPr>
        <w:t>забезпечуватись</w:t>
      </w:r>
      <w:r>
        <w:t></w:t>
      </w:r>
      <w:r>
        <w:t></w:t>
      </w:r>
      <w:r>
        <w:rPr>
          <w:rFonts w:hint="eastAsia"/>
        </w:rPr>
        <w:t>з</w:t>
      </w:r>
      <w:r>
        <w:t></w:t>
      </w:r>
      <w:r>
        <w:rPr>
          <w:rFonts w:hint="eastAsia"/>
        </w:rPr>
        <w:t>одного</w:t>
      </w:r>
      <w:r>
        <w:t></w:t>
      </w:r>
      <w:r>
        <w:rPr>
          <w:rFonts w:hint="eastAsia"/>
        </w:rPr>
        <w:t>боку</w:t>
      </w:r>
      <w:r>
        <w:t></w:t>
      </w:r>
      <w:r>
        <w:t></w:t>
      </w:r>
      <w:r>
        <w:rPr>
          <w:rFonts w:hint="eastAsia"/>
        </w:rPr>
        <w:t>інститутами</w:t>
      </w:r>
      <w:r>
        <w:t></w:t>
      </w:r>
      <w:r>
        <w:rPr>
          <w:rFonts w:hint="eastAsia"/>
        </w:rPr>
        <w:t>законодавчої</w:t>
      </w:r>
      <w:r>
        <w:t></w:t>
      </w:r>
      <w:r>
        <w:rPr>
          <w:rFonts w:hint="eastAsia"/>
        </w:rPr>
        <w:t>влади</w:t>
      </w:r>
      <w:r>
        <w:t></w:t>
      </w:r>
      <w:r>
        <w:t></w:t>
      </w:r>
      <w:r>
        <w:rPr>
          <w:rFonts w:hint="eastAsia"/>
        </w:rPr>
        <w:t>центральними</w:t>
      </w:r>
    </w:p>
    <w:p w:rsidR="00BC1375" w:rsidRDefault="00BC1375" w:rsidP="00BC1375">
      <w:r>
        <w:rPr>
          <w:rFonts w:hint="eastAsia"/>
        </w:rPr>
        <w:t>та</w:t>
      </w:r>
      <w:r>
        <w:t></w:t>
      </w:r>
      <w:r>
        <w:rPr>
          <w:rFonts w:hint="eastAsia"/>
        </w:rPr>
        <w:t>регіональними</w:t>
      </w:r>
      <w:r>
        <w:t></w:t>
      </w:r>
      <w:r>
        <w:rPr>
          <w:rFonts w:hint="eastAsia"/>
        </w:rPr>
        <w:t>органами</w:t>
      </w:r>
      <w:r>
        <w:t></w:t>
      </w:r>
      <w:r>
        <w:rPr>
          <w:rFonts w:hint="eastAsia"/>
        </w:rPr>
        <w:t>виконавчої</w:t>
      </w:r>
      <w:r>
        <w:t></w:t>
      </w:r>
      <w:r>
        <w:rPr>
          <w:rFonts w:hint="eastAsia"/>
        </w:rPr>
        <w:t>влади</w:t>
      </w:r>
      <w:r>
        <w:t></w:t>
      </w:r>
      <w:r>
        <w:t></w:t>
      </w:r>
      <w:r>
        <w:rPr>
          <w:rFonts w:hint="eastAsia"/>
        </w:rPr>
        <w:t>з</w:t>
      </w:r>
      <w:r>
        <w:t></w:t>
      </w:r>
      <w:r>
        <w:rPr>
          <w:rFonts w:hint="eastAsia"/>
        </w:rPr>
        <w:t>іншого</w:t>
      </w:r>
      <w:r>
        <w:t></w:t>
      </w:r>
      <w:r>
        <w:rPr>
          <w:rFonts w:hint="eastAsia"/>
        </w:rPr>
        <w:t>–</w:t>
      </w:r>
      <w:r>
        <w:t></w:t>
      </w:r>
      <w:r>
        <w:rPr>
          <w:rFonts w:hint="eastAsia"/>
        </w:rPr>
        <w:t>суб’єктами</w:t>
      </w:r>
      <w:r>
        <w:t></w:t>
      </w:r>
      <w:r>
        <w:rPr>
          <w:rFonts w:hint="eastAsia"/>
        </w:rPr>
        <w:t>ЗЕД</w:t>
      </w:r>
      <w:r>
        <w:t></w:t>
      </w:r>
    </w:p>
    <w:p w:rsidR="00BC1375" w:rsidRDefault="00BC1375" w:rsidP="00BC1375">
      <w:r>
        <w:rPr>
          <w:rFonts w:hint="eastAsia"/>
        </w:rPr>
        <w:t>Безпосередніми</w:t>
      </w:r>
      <w:r>
        <w:t></w:t>
      </w:r>
      <w:r>
        <w:rPr>
          <w:rFonts w:hint="eastAsia"/>
        </w:rPr>
        <w:t>представниками</w:t>
      </w:r>
      <w:r>
        <w:t></w:t>
      </w:r>
      <w:r>
        <w:rPr>
          <w:rFonts w:hint="eastAsia"/>
        </w:rPr>
        <w:t>інституцій</w:t>
      </w:r>
      <w:r>
        <w:t></w:t>
      </w:r>
      <w:r>
        <w:rPr>
          <w:rFonts w:hint="eastAsia"/>
        </w:rPr>
        <w:t>економічної</w:t>
      </w:r>
      <w:r>
        <w:t></w:t>
      </w:r>
      <w:r>
        <w:rPr>
          <w:rFonts w:hint="eastAsia"/>
        </w:rPr>
        <w:t>дипломатії</w:t>
      </w:r>
      <w:r>
        <w:t></w:t>
      </w:r>
      <w:r>
        <w:rPr>
          <w:rFonts w:hint="eastAsia"/>
        </w:rPr>
        <w:t>є</w:t>
      </w:r>
      <w:r>
        <w:t></w:t>
      </w:r>
      <w:r>
        <w:rPr>
          <w:rFonts w:hint="eastAsia"/>
        </w:rPr>
        <w:t>закордонні</w:t>
      </w:r>
      <w:r>
        <w:t></w:t>
      </w:r>
      <w:r>
        <w:rPr>
          <w:rFonts w:hint="eastAsia"/>
        </w:rPr>
        <w:t>місії</w:t>
      </w:r>
      <w:r>
        <w:t></w:t>
      </w:r>
      <w:r>
        <w:t></w:t>
      </w:r>
      <w:r>
        <w:rPr>
          <w:rFonts w:hint="eastAsia"/>
        </w:rPr>
        <w:t>підпорядковані</w:t>
      </w:r>
      <w:r>
        <w:t></w:t>
      </w:r>
      <w:r>
        <w:rPr>
          <w:rFonts w:hint="eastAsia"/>
        </w:rPr>
        <w:t>МЗС</w:t>
      </w:r>
      <w:r>
        <w:t></w:t>
      </w:r>
      <w:r>
        <w:rPr>
          <w:rFonts w:hint="eastAsia"/>
        </w:rPr>
        <w:t>України</w:t>
      </w:r>
      <w:r>
        <w:t></w:t>
      </w:r>
      <w:r>
        <w:t></w:t>
      </w:r>
      <w:r>
        <w:rPr>
          <w:rFonts w:hint="eastAsia"/>
        </w:rPr>
        <w:t>Організаційно</w:t>
      </w:r>
      <w:r>
        <w:t></w:t>
      </w:r>
      <w:r>
        <w:rPr>
          <w:rFonts w:hint="eastAsia"/>
        </w:rPr>
        <w:t>і</w:t>
      </w:r>
      <w:r>
        <w:t></w:t>
      </w:r>
      <w:r>
        <w:rPr>
          <w:rFonts w:hint="eastAsia"/>
        </w:rPr>
        <w:t>методологічно</w:t>
      </w:r>
      <w:r>
        <w:t></w:t>
      </w:r>
      <w:r>
        <w:rPr>
          <w:rFonts w:hint="eastAsia"/>
        </w:rPr>
        <w:t>у</w:t>
      </w:r>
    </w:p>
    <w:p w:rsidR="00BC1375" w:rsidRDefault="00BC1375" w:rsidP="00BC1375">
      <w:r>
        <w:rPr>
          <w:rFonts w:hint="eastAsia"/>
        </w:rPr>
        <w:t>забезпеченні</w:t>
      </w:r>
      <w:r>
        <w:t></w:t>
      </w:r>
      <w:r>
        <w:rPr>
          <w:rFonts w:hint="eastAsia"/>
        </w:rPr>
        <w:t>роботи</w:t>
      </w:r>
      <w:r>
        <w:t></w:t>
      </w:r>
      <w:r>
        <w:rPr>
          <w:rFonts w:hint="eastAsia"/>
        </w:rPr>
        <w:t>в</w:t>
      </w:r>
      <w:r>
        <w:t></w:t>
      </w:r>
      <w:r>
        <w:rPr>
          <w:rFonts w:hint="eastAsia"/>
        </w:rPr>
        <w:t>частині</w:t>
      </w:r>
      <w:r>
        <w:t></w:t>
      </w:r>
      <w:r>
        <w:rPr>
          <w:rFonts w:hint="eastAsia"/>
        </w:rPr>
        <w:t>прямої</w:t>
      </w:r>
      <w:r>
        <w:t></w:t>
      </w:r>
      <w:r>
        <w:rPr>
          <w:rFonts w:hint="eastAsia"/>
        </w:rPr>
        <w:t>підтримки</w:t>
      </w:r>
      <w:r>
        <w:t></w:t>
      </w:r>
      <w:r>
        <w:rPr>
          <w:rFonts w:hint="eastAsia"/>
        </w:rPr>
        <w:t>українських</w:t>
      </w:r>
      <w:r>
        <w:t></w:t>
      </w:r>
      <w:r>
        <w:rPr>
          <w:rFonts w:hint="eastAsia"/>
        </w:rPr>
        <w:t>експортерів</w:t>
      </w:r>
      <w:r>
        <w:t></w:t>
      </w:r>
      <w:r>
        <w:rPr>
          <w:rFonts w:hint="eastAsia"/>
        </w:rPr>
        <w:t>у</w:t>
      </w:r>
      <w:r>
        <w:t></w:t>
      </w:r>
      <w:r>
        <w:rPr>
          <w:rFonts w:hint="eastAsia"/>
        </w:rPr>
        <w:t>всіх</w:t>
      </w:r>
    </w:p>
    <w:p w:rsidR="00BC1375" w:rsidRDefault="00BC1375" w:rsidP="00BC1375">
      <w:r>
        <w:rPr>
          <w:rFonts w:hint="eastAsia"/>
        </w:rPr>
        <w:t>її</w:t>
      </w:r>
      <w:r>
        <w:t></w:t>
      </w:r>
      <w:r>
        <w:rPr>
          <w:rFonts w:hint="eastAsia"/>
        </w:rPr>
        <w:t>формах</w:t>
      </w:r>
      <w:r>
        <w:t></w:t>
      </w:r>
      <w:r>
        <w:t></w:t>
      </w:r>
      <w:r>
        <w:rPr>
          <w:rFonts w:hint="eastAsia"/>
        </w:rPr>
        <w:t>критично</w:t>
      </w:r>
      <w:r>
        <w:t></w:t>
      </w:r>
      <w:r>
        <w:rPr>
          <w:rFonts w:hint="eastAsia"/>
        </w:rPr>
        <w:t>важливими</w:t>
      </w:r>
      <w:r>
        <w:t></w:t>
      </w:r>
      <w:r>
        <w:rPr>
          <w:rFonts w:hint="eastAsia"/>
        </w:rPr>
        <w:t>є</w:t>
      </w:r>
      <w:r>
        <w:t></w:t>
      </w:r>
      <w:r>
        <w:t></w:t>
      </w:r>
      <w:r>
        <w:rPr>
          <w:rFonts w:hint="eastAsia"/>
        </w:rPr>
        <w:t>по</w:t>
      </w:r>
      <w:r>
        <w:t></w:t>
      </w:r>
      <w:r>
        <w:rPr>
          <w:rFonts w:hint="eastAsia"/>
        </w:rPr>
        <w:t>перше</w:t>
      </w:r>
      <w:r>
        <w:t></w:t>
      </w:r>
      <w:r>
        <w:t></w:t>
      </w:r>
      <w:r>
        <w:rPr>
          <w:rFonts w:hint="eastAsia"/>
        </w:rPr>
        <w:t>статусне</w:t>
      </w:r>
      <w:r>
        <w:t></w:t>
      </w:r>
      <w:r>
        <w:rPr>
          <w:rFonts w:hint="eastAsia"/>
        </w:rPr>
        <w:t>і</w:t>
      </w:r>
      <w:r>
        <w:t></w:t>
      </w:r>
      <w:r>
        <w:rPr>
          <w:rFonts w:hint="eastAsia"/>
        </w:rPr>
        <w:t>функціональне</w:t>
      </w:r>
    </w:p>
    <w:p w:rsidR="00BC1375" w:rsidRDefault="00BC1375" w:rsidP="00BC1375">
      <w:r>
        <w:rPr>
          <w:rFonts w:hint="eastAsia"/>
        </w:rPr>
        <w:t>підсилення</w:t>
      </w:r>
      <w:r>
        <w:t></w:t>
      </w:r>
      <w:r>
        <w:rPr>
          <w:rFonts w:hint="eastAsia"/>
        </w:rPr>
        <w:t>структурного</w:t>
      </w:r>
      <w:r>
        <w:t></w:t>
      </w:r>
      <w:r>
        <w:rPr>
          <w:rFonts w:hint="eastAsia"/>
        </w:rPr>
        <w:t>підрозділу</w:t>
      </w:r>
      <w:r>
        <w:t></w:t>
      </w:r>
      <w:r>
        <w:rPr>
          <w:rFonts w:hint="eastAsia"/>
        </w:rPr>
        <w:t>МЗС</w:t>
      </w:r>
      <w:r>
        <w:t></w:t>
      </w:r>
      <w:r>
        <w:rPr>
          <w:rFonts w:hint="eastAsia"/>
        </w:rPr>
        <w:t>України</w:t>
      </w:r>
      <w:r>
        <w:t></w:t>
      </w:r>
      <w:r>
        <w:t></w:t>
      </w:r>
      <w:r>
        <w:rPr>
          <w:rFonts w:hint="eastAsia"/>
        </w:rPr>
        <w:t>відповідального</w:t>
      </w:r>
      <w:r>
        <w:t></w:t>
      </w:r>
      <w:r>
        <w:rPr>
          <w:rFonts w:hint="eastAsia"/>
        </w:rPr>
        <w:t>за</w:t>
      </w:r>
      <w:r>
        <w:t></w:t>
      </w:r>
      <w:r>
        <w:rPr>
          <w:rFonts w:hint="eastAsia"/>
        </w:rPr>
        <w:t>економічне</w:t>
      </w:r>
      <w:r>
        <w:t></w:t>
      </w:r>
      <w:r>
        <w:rPr>
          <w:rFonts w:hint="eastAsia"/>
        </w:rPr>
        <w:t>співробітництво</w:t>
      </w:r>
      <w:r>
        <w:t></w:t>
      </w:r>
      <w:r>
        <w:t></w:t>
      </w:r>
      <w:r>
        <w:rPr>
          <w:rFonts w:hint="eastAsia"/>
        </w:rPr>
        <w:t>а</w:t>
      </w:r>
      <w:r>
        <w:t></w:t>
      </w:r>
      <w:r>
        <w:rPr>
          <w:rFonts w:hint="eastAsia"/>
        </w:rPr>
        <w:t>також</w:t>
      </w:r>
      <w:r>
        <w:t></w:t>
      </w:r>
      <w:r>
        <w:rPr>
          <w:rFonts w:hint="eastAsia"/>
        </w:rPr>
        <w:t>розширення</w:t>
      </w:r>
      <w:r>
        <w:t></w:t>
      </w:r>
      <w:r>
        <w:rPr>
          <w:rFonts w:hint="eastAsia"/>
        </w:rPr>
        <w:t>функцій</w:t>
      </w:r>
      <w:r>
        <w:t></w:t>
      </w:r>
      <w:r>
        <w:rPr>
          <w:rFonts w:hint="eastAsia"/>
        </w:rPr>
        <w:t>відділів</w:t>
      </w:r>
      <w:r>
        <w:t></w:t>
      </w:r>
      <w:r>
        <w:rPr>
          <w:rFonts w:hint="eastAsia"/>
        </w:rPr>
        <w:t>з</w:t>
      </w:r>
      <w:r>
        <w:t></w:t>
      </w:r>
      <w:r>
        <w:rPr>
          <w:rFonts w:hint="eastAsia"/>
        </w:rPr>
        <w:t>економічних</w:t>
      </w:r>
    </w:p>
    <w:p w:rsidR="00BC1375" w:rsidRDefault="00BC1375" w:rsidP="00BC1375">
      <w:r>
        <w:rPr>
          <w:rFonts w:hint="eastAsia"/>
        </w:rPr>
        <w:t>питань</w:t>
      </w:r>
      <w:r>
        <w:t></w:t>
      </w:r>
      <w:r>
        <w:rPr>
          <w:rFonts w:hint="eastAsia"/>
        </w:rPr>
        <w:t>у</w:t>
      </w:r>
      <w:r>
        <w:t></w:t>
      </w:r>
      <w:r>
        <w:rPr>
          <w:rFonts w:hint="eastAsia"/>
        </w:rPr>
        <w:t>складі</w:t>
      </w:r>
      <w:r>
        <w:t></w:t>
      </w:r>
      <w:r>
        <w:rPr>
          <w:rFonts w:hint="eastAsia"/>
        </w:rPr>
        <w:t>Посольств</w:t>
      </w:r>
      <w:r>
        <w:t></w:t>
      </w:r>
      <w:r>
        <w:rPr>
          <w:rFonts w:hint="eastAsia"/>
        </w:rPr>
        <w:t>України</w:t>
      </w:r>
      <w:r>
        <w:t></w:t>
      </w:r>
      <w:r>
        <w:t></w:t>
      </w:r>
      <w:r>
        <w:rPr>
          <w:rFonts w:hint="eastAsia"/>
        </w:rPr>
        <w:t>які</w:t>
      </w:r>
      <w:r>
        <w:t></w:t>
      </w:r>
      <w:r>
        <w:rPr>
          <w:rFonts w:hint="eastAsia"/>
        </w:rPr>
        <w:t>на</w:t>
      </w:r>
      <w:r>
        <w:t></w:t>
      </w:r>
      <w:r>
        <w:rPr>
          <w:rFonts w:hint="eastAsia"/>
        </w:rPr>
        <w:t>даний</w:t>
      </w:r>
      <w:r>
        <w:t></w:t>
      </w:r>
      <w:r>
        <w:rPr>
          <w:rFonts w:hint="eastAsia"/>
        </w:rPr>
        <w:t>час</w:t>
      </w:r>
      <w:r>
        <w:t></w:t>
      </w:r>
      <w:r>
        <w:rPr>
          <w:rFonts w:hint="eastAsia"/>
        </w:rPr>
        <w:t>займаються</w:t>
      </w:r>
      <w:r>
        <w:t></w:t>
      </w:r>
      <w:r>
        <w:rPr>
          <w:rFonts w:hint="eastAsia"/>
        </w:rPr>
        <w:t>лише</w:t>
      </w:r>
    </w:p>
    <w:p w:rsidR="00BC1375" w:rsidRDefault="00BC1375" w:rsidP="00BC1375">
      <w:r>
        <w:rPr>
          <w:rFonts w:hint="eastAsia"/>
        </w:rPr>
        <w:t>моніторингом</w:t>
      </w:r>
      <w:r>
        <w:t></w:t>
      </w:r>
      <w:r>
        <w:rPr>
          <w:rFonts w:hint="eastAsia"/>
        </w:rPr>
        <w:t>макроекономічної</w:t>
      </w:r>
      <w:r>
        <w:t></w:t>
      </w:r>
      <w:r>
        <w:rPr>
          <w:rFonts w:hint="eastAsia"/>
        </w:rPr>
        <w:t>ситуації</w:t>
      </w:r>
      <w:r>
        <w:t></w:t>
      </w:r>
      <w:r>
        <w:rPr>
          <w:rFonts w:hint="eastAsia"/>
        </w:rPr>
        <w:t>в</w:t>
      </w:r>
      <w:r>
        <w:t></w:t>
      </w:r>
      <w:r>
        <w:rPr>
          <w:rFonts w:hint="eastAsia"/>
        </w:rPr>
        <w:t>країнах</w:t>
      </w:r>
      <w:r>
        <w:t></w:t>
      </w:r>
      <w:r>
        <w:rPr>
          <w:rFonts w:hint="eastAsia"/>
        </w:rPr>
        <w:t>перебування</w:t>
      </w:r>
      <w:r>
        <w:t></w:t>
      </w:r>
      <w:r>
        <w:t></w:t>
      </w:r>
      <w:r>
        <w:rPr>
          <w:rFonts w:hint="eastAsia"/>
        </w:rPr>
        <w:t>по</w:t>
      </w:r>
      <w:r>
        <w:t></w:t>
      </w:r>
      <w:r>
        <w:rPr>
          <w:rFonts w:hint="eastAsia"/>
        </w:rPr>
        <w:t>друге</w:t>
      </w:r>
      <w:r>
        <w:t></w:t>
      </w:r>
    </w:p>
    <w:p w:rsidR="00BC1375" w:rsidRDefault="00BC1375" w:rsidP="00BC1375">
      <w:r>
        <w:rPr>
          <w:rFonts w:hint="eastAsia"/>
        </w:rPr>
        <w:t>забезпечення</w:t>
      </w:r>
      <w:r>
        <w:t></w:t>
      </w:r>
      <w:r>
        <w:rPr>
          <w:rFonts w:hint="eastAsia"/>
        </w:rPr>
        <w:t>діяльності</w:t>
      </w:r>
      <w:r>
        <w:t></w:t>
      </w:r>
      <w:r>
        <w:rPr>
          <w:rFonts w:hint="eastAsia"/>
        </w:rPr>
        <w:t>економічних</w:t>
      </w:r>
      <w:r>
        <w:t></w:t>
      </w:r>
      <w:r>
        <w:rPr>
          <w:rFonts w:hint="eastAsia"/>
        </w:rPr>
        <w:t>відділів</w:t>
      </w:r>
      <w:r>
        <w:t></w:t>
      </w:r>
      <w:r>
        <w:rPr>
          <w:rFonts w:hint="eastAsia"/>
        </w:rPr>
        <w:t>дипломатичних</w:t>
      </w:r>
      <w:r>
        <w:t></w:t>
      </w:r>
      <w:r>
        <w:rPr>
          <w:rFonts w:hint="eastAsia"/>
        </w:rPr>
        <w:t>представництв</w:t>
      </w:r>
    </w:p>
    <w:p w:rsidR="00BC1375" w:rsidRDefault="00BC1375" w:rsidP="00BC1375">
      <w:r>
        <w:rPr>
          <w:rFonts w:hint="eastAsia"/>
        </w:rPr>
        <w:t>України</w:t>
      </w:r>
      <w:r>
        <w:t></w:t>
      </w:r>
      <w:r>
        <w:rPr>
          <w:rFonts w:hint="eastAsia"/>
        </w:rPr>
        <w:t>за</w:t>
      </w:r>
      <w:r>
        <w:t></w:t>
      </w:r>
      <w:r>
        <w:rPr>
          <w:rFonts w:hint="eastAsia"/>
        </w:rPr>
        <w:t>кордоном</w:t>
      </w:r>
      <w:r>
        <w:t></w:t>
      </w:r>
      <w:r>
        <w:rPr>
          <w:rFonts w:hint="eastAsia"/>
        </w:rPr>
        <w:t>на</w:t>
      </w:r>
      <w:r>
        <w:t></w:t>
      </w:r>
      <w:r>
        <w:rPr>
          <w:rFonts w:hint="eastAsia"/>
        </w:rPr>
        <w:t>засадах</w:t>
      </w:r>
      <w:r>
        <w:t></w:t>
      </w:r>
      <w:r>
        <w:rPr>
          <w:rFonts w:hint="eastAsia"/>
        </w:rPr>
        <w:t>прямих</w:t>
      </w:r>
      <w:r>
        <w:t></w:t>
      </w:r>
      <w:r>
        <w:rPr>
          <w:rFonts w:hint="eastAsia"/>
        </w:rPr>
        <w:t>контактів</w:t>
      </w:r>
      <w:r>
        <w:t></w:t>
      </w:r>
      <w:r>
        <w:rPr>
          <w:rFonts w:hint="eastAsia"/>
        </w:rPr>
        <w:t>із</w:t>
      </w:r>
      <w:r>
        <w:t></w:t>
      </w:r>
      <w:r>
        <w:rPr>
          <w:rFonts w:hint="eastAsia"/>
        </w:rPr>
        <w:t>суб’єктами</w:t>
      </w:r>
      <w:r>
        <w:t></w:t>
      </w:r>
      <w:r>
        <w:rPr>
          <w:rFonts w:hint="eastAsia"/>
        </w:rPr>
        <w:t>ЗЕД</w:t>
      </w:r>
      <w:r>
        <w:t></w:t>
      </w:r>
      <w:r>
        <w:rPr>
          <w:rFonts w:hint="eastAsia"/>
        </w:rPr>
        <w:t>та</w:t>
      </w:r>
    </w:p>
    <w:p w:rsidR="00BC1375" w:rsidRDefault="00BC1375" w:rsidP="00BC1375">
      <w:r>
        <w:rPr>
          <w:rFonts w:hint="eastAsia"/>
        </w:rPr>
        <w:t>органами</w:t>
      </w:r>
      <w:r>
        <w:t></w:t>
      </w:r>
      <w:r>
        <w:rPr>
          <w:rFonts w:hint="eastAsia"/>
        </w:rPr>
        <w:t>регіональної</w:t>
      </w:r>
      <w:r>
        <w:t></w:t>
      </w:r>
      <w:r>
        <w:rPr>
          <w:rFonts w:hint="eastAsia"/>
        </w:rPr>
        <w:t>виконавчої</w:t>
      </w:r>
      <w:r>
        <w:t></w:t>
      </w:r>
      <w:r>
        <w:rPr>
          <w:rFonts w:hint="eastAsia"/>
        </w:rPr>
        <w:t>влади</w:t>
      </w:r>
      <w:r>
        <w:t></w:t>
      </w:r>
      <w:r>
        <w:rPr>
          <w:rFonts w:hint="eastAsia"/>
        </w:rPr>
        <w:t>в</w:t>
      </w:r>
      <w:r>
        <w:t></w:t>
      </w:r>
      <w:r>
        <w:rPr>
          <w:rFonts w:hint="eastAsia"/>
        </w:rPr>
        <w:t>Україні</w:t>
      </w:r>
      <w:r>
        <w:t></w:t>
      </w:r>
      <w:r>
        <w:t></w:t>
      </w:r>
      <w:r>
        <w:rPr>
          <w:rFonts w:hint="eastAsia"/>
        </w:rPr>
        <w:t>по</w:t>
      </w:r>
      <w:r>
        <w:t></w:t>
      </w:r>
      <w:r>
        <w:rPr>
          <w:rFonts w:hint="eastAsia"/>
        </w:rPr>
        <w:t>третє</w:t>
      </w:r>
      <w:r>
        <w:t></w:t>
      </w:r>
      <w:r>
        <w:t></w:t>
      </w:r>
      <w:r>
        <w:rPr>
          <w:rFonts w:hint="eastAsia"/>
        </w:rPr>
        <w:t>забезпечення</w:t>
      </w:r>
    </w:p>
    <w:p w:rsidR="00BC1375" w:rsidRDefault="00BC1375" w:rsidP="00BC1375">
      <w:r>
        <w:rPr>
          <w:rFonts w:hint="eastAsia"/>
        </w:rPr>
        <w:t>виконання</w:t>
      </w:r>
      <w:r>
        <w:t></w:t>
      </w:r>
      <w:r>
        <w:rPr>
          <w:rFonts w:hint="eastAsia"/>
        </w:rPr>
        <w:t>Положення</w:t>
      </w:r>
      <w:r>
        <w:t></w:t>
      </w:r>
      <w:r>
        <w:rPr>
          <w:rFonts w:hint="eastAsia"/>
        </w:rPr>
        <w:t>про</w:t>
      </w:r>
      <w:r>
        <w:t></w:t>
      </w:r>
      <w:r>
        <w:rPr>
          <w:rFonts w:hint="eastAsia"/>
        </w:rPr>
        <w:t>Міністерство</w:t>
      </w:r>
      <w:r>
        <w:t></w:t>
      </w:r>
      <w:r>
        <w:rPr>
          <w:rFonts w:hint="eastAsia"/>
        </w:rPr>
        <w:t>економічного</w:t>
      </w:r>
      <w:r>
        <w:t></w:t>
      </w:r>
      <w:r>
        <w:rPr>
          <w:rFonts w:hint="eastAsia"/>
        </w:rPr>
        <w:t>розвитку</w:t>
      </w:r>
      <w:r>
        <w:t></w:t>
      </w:r>
      <w:r>
        <w:rPr>
          <w:rFonts w:hint="eastAsia"/>
        </w:rPr>
        <w:t>і</w:t>
      </w:r>
      <w:r>
        <w:t></w:t>
      </w:r>
      <w:r>
        <w:rPr>
          <w:rFonts w:hint="eastAsia"/>
        </w:rPr>
        <w:t>торгівлі</w:t>
      </w:r>
    </w:p>
    <w:p w:rsidR="00BC1375" w:rsidRDefault="00BC1375" w:rsidP="00BC1375">
      <w:r>
        <w:rPr>
          <w:rFonts w:hint="eastAsia"/>
        </w:rPr>
        <w:t>України</w:t>
      </w:r>
      <w:r>
        <w:t></w:t>
      </w:r>
      <w:r>
        <w:t></w:t>
      </w:r>
      <w:r>
        <w:rPr>
          <w:rFonts w:hint="eastAsia"/>
        </w:rPr>
        <w:t>згідно</w:t>
      </w:r>
      <w:r>
        <w:t></w:t>
      </w:r>
      <w:r>
        <w:rPr>
          <w:rFonts w:hint="eastAsia"/>
        </w:rPr>
        <w:t>з</w:t>
      </w:r>
      <w:r>
        <w:t></w:t>
      </w:r>
      <w:r>
        <w:rPr>
          <w:rFonts w:hint="eastAsia"/>
        </w:rPr>
        <w:t>яким</w:t>
      </w:r>
      <w:r>
        <w:t></w:t>
      </w:r>
      <w:r>
        <w:rPr>
          <w:rFonts w:hint="eastAsia"/>
        </w:rPr>
        <w:t>Міністерство</w:t>
      </w:r>
      <w:r>
        <w:t></w:t>
      </w:r>
      <w:r>
        <w:rPr>
          <w:rFonts w:hint="eastAsia"/>
        </w:rPr>
        <w:t>здійснює</w:t>
      </w:r>
      <w:r>
        <w:t></w:t>
      </w:r>
      <w:r>
        <w:rPr>
          <w:rFonts w:hint="eastAsia"/>
        </w:rPr>
        <w:t>свої</w:t>
      </w:r>
      <w:r>
        <w:t></w:t>
      </w:r>
      <w:r>
        <w:rPr>
          <w:rFonts w:hint="eastAsia"/>
        </w:rPr>
        <w:t>повноваження</w:t>
      </w:r>
    </w:p>
    <w:p w:rsidR="00BC1375" w:rsidRDefault="00BC1375" w:rsidP="00BC1375">
      <w:r>
        <w:rPr>
          <w:rFonts w:hint="eastAsia"/>
        </w:rPr>
        <w:t>безпосередньо</w:t>
      </w:r>
      <w:r>
        <w:t></w:t>
      </w:r>
      <w:r>
        <w:rPr>
          <w:rFonts w:hint="eastAsia"/>
        </w:rPr>
        <w:t>та</w:t>
      </w:r>
      <w:r>
        <w:t></w:t>
      </w:r>
      <w:r>
        <w:rPr>
          <w:rFonts w:hint="eastAsia"/>
        </w:rPr>
        <w:t>через</w:t>
      </w:r>
      <w:r>
        <w:t></w:t>
      </w:r>
      <w:r>
        <w:rPr>
          <w:rFonts w:hint="eastAsia"/>
        </w:rPr>
        <w:t>торгові</w:t>
      </w:r>
      <w:r>
        <w:t></w:t>
      </w:r>
      <w:r>
        <w:rPr>
          <w:rFonts w:hint="eastAsia"/>
        </w:rPr>
        <w:t>представництва</w:t>
      </w:r>
      <w:r>
        <w:t></w:t>
      </w:r>
      <w:r>
        <w:rPr>
          <w:rFonts w:hint="eastAsia"/>
        </w:rPr>
        <w:t>у</w:t>
      </w:r>
      <w:r>
        <w:t></w:t>
      </w:r>
      <w:r>
        <w:rPr>
          <w:rFonts w:hint="eastAsia"/>
        </w:rPr>
        <w:t>складі</w:t>
      </w:r>
      <w:r>
        <w:t></w:t>
      </w:r>
      <w:r>
        <w:rPr>
          <w:rFonts w:hint="eastAsia"/>
        </w:rPr>
        <w:t>закордонних</w:t>
      </w:r>
    </w:p>
    <w:p w:rsidR="00BC1375" w:rsidRDefault="00BC1375" w:rsidP="00BC1375">
      <w:r>
        <w:rPr>
          <w:rFonts w:hint="eastAsia"/>
        </w:rPr>
        <w:t>дипломатичних</w:t>
      </w:r>
      <w:r>
        <w:t></w:t>
      </w:r>
      <w:r>
        <w:rPr>
          <w:rFonts w:hint="eastAsia"/>
        </w:rPr>
        <w:t>установ</w:t>
      </w:r>
      <w:r>
        <w:t></w:t>
      </w:r>
    </w:p>
    <w:p w:rsidR="00BC1375" w:rsidRDefault="00BC1375" w:rsidP="00BC1375">
      <w:r>
        <w:t></w:t>
      </w:r>
      <w:r>
        <w:t></w:t>
      </w:r>
      <w:r>
        <w:t></w:t>
      </w:r>
      <w:r>
        <w:rPr>
          <w:rFonts w:hint="eastAsia"/>
        </w:rPr>
        <w:t>За</w:t>
      </w:r>
      <w:r>
        <w:t></w:t>
      </w:r>
      <w:r>
        <w:rPr>
          <w:rFonts w:hint="eastAsia"/>
        </w:rPr>
        <w:t>специфікою</w:t>
      </w:r>
      <w:r>
        <w:t></w:t>
      </w:r>
      <w:r>
        <w:rPr>
          <w:rFonts w:hint="eastAsia"/>
        </w:rPr>
        <w:t>функціонування</w:t>
      </w:r>
      <w:r>
        <w:t></w:t>
      </w:r>
      <w:r>
        <w:t></w:t>
      </w:r>
      <w:r>
        <w:rPr>
          <w:rFonts w:hint="eastAsia"/>
        </w:rPr>
        <w:t>цілями</w:t>
      </w:r>
      <w:r>
        <w:t></w:t>
      </w:r>
      <w:r>
        <w:rPr>
          <w:rFonts w:hint="eastAsia"/>
        </w:rPr>
        <w:t>і</w:t>
      </w:r>
      <w:r>
        <w:t></w:t>
      </w:r>
      <w:r>
        <w:rPr>
          <w:rFonts w:hint="eastAsia"/>
        </w:rPr>
        <w:t>завданнями</w:t>
      </w:r>
      <w:r>
        <w:t></w:t>
      </w:r>
      <w:r>
        <w:t></w:t>
      </w:r>
      <w:r>
        <w:rPr>
          <w:rFonts w:hint="eastAsia"/>
        </w:rPr>
        <w:t>правовим</w:t>
      </w:r>
    </w:p>
    <w:p w:rsidR="00BC1375" w:rsidRDefault="00BC1375" w:rsidP="00BC1375">
      <w:r>
        <w:rPr>
          <w:rFonts w:hint="eastAsia"/>
        </w:rPr>
        <w:t>забезпеченням</w:t>
      </w:r>
      <w:r>
        <w:t></w:t>
      </w:r>
      <w:r>
        <w:rPr>
          <w:rFonts w:hint="eastAsia"/>
        </w:rPr>
        <w:t>і</w:t>
      </w:r>
      <w:r>
        <w:t></w:t>
      </w:r>
      <w:r>
        <w:rPr>
          <w:rFonts w:hint="eastAsia"/>
        </w:rPr>
        <w:t>регламентуванням</w:t>
      </w:r>
      <w:r>
        <w:t></w:t>
      </w:r>
      <w:r>
        <w:t></w:t>
      </w:r>
      <w:r>
        <w:rPr>
          <w:rFonts w:hint="eastAsia"/>
        </w:rPr>
        <w:t>способами</w:t>
      </w:r>
      <w:r>
        <w:t></w:t>
      </w:r>
      <w:r>
        <w:rPr>
          <w:rFonts w:hint="eastAsia"/>
        </w:rPr>
        <w:t>реалізації</w:t>
      </w:r>
      <w:r>
        <w:t></w:t>
      </w:r>
      <w:r>
        <w:t></w:t>
      </w:r>
      <w:r>
        <w:rPr>
          <w:rFonts w:hint="eastAsia"/>
        </w:rPr>
        <w:t>впливом</w:t>
      </w:r>
      <w:r>
        <w:t></w:t>
      </w:r>
      <w:r>
        <w:rPr>
          <w:rFonts w:hint="eastAsia"/>
        </w:rPr>
        <w:t>на</w:t>
      </w:r>
      <w:r>
        <w:t></w:t>
      </w:r>
      <w:r>
        <w:rPr>
          <w:rFonts w:hint="eastAsia"/>
        </w:rPr>
        <w:t>формування</w:t>
      </w:r>
      <w:r>
        <w:t></w:t>
      </w:r>
      <w:r>
        <w:rPr>
          <w:rFonts w:hint="eastAsia"/>
        </w:rPr>
        <w:t>ВВП</w:t>
      </w:r>
      <w:r>
        <w:t></w:t>
      </w:r>
      <w:r>
        <w:rPr>
          <w:rFonts w:hint="eastAsia"/>
        </w:rPr>
        <w:t>та</w:t>
      </w:r>
      <w:r>
        <w:t></w:t>
      </w:r>
      <w:r>
        <w:rPr>
          <w:rFonts w:hint="eastAsia"/>
        </w:rPr>
        <w:t>соціально</w:t>
      </w:r>
      <w:r>
        <w:t></w:t>
      </w:r>
      <w:r>
        <w:rPr>
          <w:rFonts w:hint="eastAsia"/>
        </w:rPr>
        <w:t>економічні</w:t>
      </w:r>
      <w:r>
        <w:t></w:t>
      </w:r>
      <w:r>
        <w:rPr>
          <w:rFonts w:hint="eastAsia"/>
        </w:rPr>
        <w:t>показники</w:t>
      </w:r>
      <w:r>
        <w:t></w:t>
      </w:r>
      <w:r>
        <w:rPr>
          <w:rFonts w:hint="eastAsia"/>
        </w:rPr>
        <w:t>держави</w:t>
      </w:r>
      <w:r>
        <w:t></w:t>
      </w:r>
      <w:r>
        <w:rPr>
          <w:rFonts w:hint="eastAsia"/>
        </w:rPr>
        <w:t>і</w:t>
      </w:r>
      <w:r>
        <w:t></w:t>
      </w:r>
      <w:r>
        <w:rPr>
          <w:rFonts w:hint="eastAsia"/>
        </w:rPr>
        <w:t>відповідно</w:t>
      </w:r>
      <w:r>
        <w:t></w:t>
      </w:r>
      <w:r>
        <w:rPr>
          <w:rFonts w:hint="eastAsia"/>
        </w:rPr>
        <w:t>до</w:t>
      </w:r>
      <w:r>
        <w:t></w:t>
      </w:r>
      <w:r>
        <w:rPr>
          <w:rFonts w:hint="eastAsia"/>
        </w:rPr>
        <w:t>сфер</w:t>
      </w:r>
      <w:r>
        <w:t></w:t>
      </w:r>
      <w:r>
        <w:rPr>
          <w:rFonts w:hint="eastAsia"/>
        </w:rPr>
        <w:t>та</w:t>
      </w:r>
    </w:p>
    <w:p w:rsidR="00BC1375" w:rsidRDefault="00BC1375" w:rsidP="00BC1375">
      <w:r>
        <w:rPr>
          <w:rFonts w:hint="eastAsia"/>
        </w:rPr>
        <w:t>галузей</w:t>
      </w:r>
      <w:r>
        <w:t></w:t>
      </w:r>
      <w:r>
        <w:rPr>
          <w:rFonts w:hint="eastAsia"/>
        </w:rPr>
        <w:t>діяльності</w:t>
      </w:r>
      <w:r>
        <w:t></w:t>
      </w:r>
      <w:r>
        <w:rPr>
          <w:rFonts w:hint="eastAsia"/>
        </w:rPr>
        <w:t>у</w:t>
      </w:r>
      <w:r>
        <w:t></w:t>
      </w:r>
      <w:r>
        <w:rPr>
          <w:rFonts w:hint="eastAsia"/>
        </w:rPr>
        <w:t>системі</w:t>
      </w:r>
      <w:r>
        <w:t></w:t>
      </w:r>
      <w:r>
        <w:rPr>
          <w:rFonts w:hint="eastAsia"/>
        </w:rPr>
        <w:t>ЗЕД</w:t>
      </w:r>
      <w:r>
        <w:t></w:t>
      </w:r>
      <w:r>
        <w:rPr>
          <w:rFonts w:hint="eastAsia"/>
        </w:rPr>
        <w:t>країни</w:t>
      </w:r>
      <w:r>
        <w:t></w:t>
      </w:r>
      <w:r>
        <w:rPr>
          <w:rFonts w:hint="eastAsia"/>
        </w:rPr>
        <w:t>до</w:t>
      </w:r>
      <w:r>
        <w:t></w:t>
      </w:r>
      <w:r>
        <w:rPr>
          <w:rFonts w:hint="eastAsia"/>
        </w:rPr>
        <w:t>об’єктів</w:t>
      </w:r>
      <w:r>
        <w:t></w:t>
      </w:r>
      <w:r>
        <w:rPr>
          <w:rFonts w:hint="eastAsia"/>
        </w:rPr>
        <w:t>економічної</w:t>
      </w:r>
      <w:r>
        <w:t></w:t>
      </w:r>
      <w:r>
        <w:rPr>
          <w:rFonts w:hint="eastAsia"/>
        </w:rPr>
        <w:t>дипломатії</w:t>
      </w:r>
    </w:p>
    <w:p w:rsidR="00BC1375" w:rsidRDefault="00BC1375" w:rsidP="00BC1375">
      <w:r>
        <w:rPr>
          <w:rFonts w:hint="eastAsia"/>
        </w:rPr>
        <w:t>України</w:t>
      </w:r>
      <w:r>
        <w:t></w:t>
      </w:r>
      <w:r>
        <w:rPr>
          <w:rFonts w:hint="eastAsia"/>
        </w:rPr>
        <w:t>слід</w:t>
      </w:r>
      <w:r>
        <w:t></w:t>
      </w:r>
      <w:r>
        <w:rPr>
          <w:rFonts w:hint="eastAsia"/>
        </w:rPr>
        <w:t>відносити</w:t>
      </w:r>
      <w:r>
        <w:t></w:t>
      </w:r>
      <w:r>
        <w:t></w:t>
      </w:r>
      <w:r>
        <w:rPr>
          <w:rFonts w:hint="eastAsia"/>
        </w:rPr>
        <w:t>національні</w:t>
      </w:r>
      <w:r>
        <w:t></w:t>
      </w:r>
      <w:r>
        <w:rPr>
          <w:rFonts w:hint="eastAsia"/>
        </w:rPr>
        <w:t>економічні</w:t>
      </w:r>
      <w:r>
        <w:t></w:t>
      </w:r>
      <w:r>
        <w:rPr>
          <w:rFonts w:hint="eastAsia"/>
        </w:rPr>
        <w:t>інтереси</w:t>
      </w:r>
      <w:r>
        <w:t></w:t>
      </w:r>
      <w:r>
        <w:t></w:t>
      </w:r>
      <w:r>
        <w:rPr>
          <w:rFonts w:hint="eastAsia"/>
        </w:rPr>
        <w:t>економічну</w:t>
      </w:r>
      <w:r>
        <w:t></w:t>
      </w:r>
      <w:r>
        <w:rPr>
          <w:rFonts w:hint="eastAsia"/>
        </w:rPr>
        <w:t>безпеку</w:t>
      </w:r>
    </w:p>
    <w:p w:rsidR="00BC1375" w:rsidRDefault="00BC1375" w:rsidP="00BC1375">
      <w:r>
        <w:rPr>
          <w:rFonts w:hint="eastAsia"/>
        </w:rPr>
        <w:t>країни</w:t>
      </w:r>
      <w:r>
        <w:t></w:t>
      </w:r>
      <w:r>
        <w:t></w:t>
      </w:r>
      <w:r>
        <w:rPr>
          <w:rFonts w:hint="eastAsia"/>
        </w:rPr>
        <w:t>енергетичну</w:t>
      </w:r>
      <w:r>
        <w:t></w:t>
      </w:r>
      <w:r>
        <w:rPr>
          <w:rFonts w:hint="eastAsia"/>
        </w:rPr>
        <w:t>безпеку</w:t>
      </w:r>
      <w:r>
        <w:t></w:t>
      </w:r>
      <w:r>
        <w:t></w:t>
      </w:r>
      <w:r>
        <w:rPr>
          <w:rFonts w:hint="eastAsia"/>
        </w:rPr>
        <w:t>продовольчу</w:t>
      </w:r>
      <w:r>
        <w:t></w:t>
      </w:r>
      <w:r>
        <w:rPr>
          <w:rFonts w:hint="eastAsia"/>
        </w:rPr>
        <w:t>безпеку</w:t>
      </w:r>
      <w:r>
        <w:t></w:t>
      </w:r>
      <w:r>
        <w:t></w:t>
      </w:r>
      <w:r>
        <w:rPr>
          <w:rFonts w:hint="eastAsia"/>
        </w:rPr>
        <w:t>експорт</w:t>
      </w:r>
      <w:r>
        <w:t></w:t>
      </w:r>
      <w:r>
        <w:rPr>
          <w:rFonts w:hint="eastAsia"/>
        </w:rPr>
        <w:t>товарів</w:t>
      </w:r>
      <w:r>
        <w:t></w:t>
      </w:r>
      <w:r>
        <w:rPr>
          <w:rFonts w:hint="eastAsia"/>
        </w:rPr>
        <w:t>і</w:t>
      </w:r>
      <w:r>
        <w:t></w:t>
      </w:r>
      <w:r>
        <w:rPr>
          <w:rFonts w:hint="eastAsia"/>
        </w:rPr>
        <w:t>послуг</w:t>
      </w:r>
      <w:r>
        <w:t></w:t>
      </w:r>
    </w:p>
    <w:p w:rsidR="00BC1375" w:rsidRDefault="00BC1375" w:rsidP="00BC1375">
      <w:r>
        <w:rPr>
          <w:rFonts w:hint="eastAsia"/>
        </w:rPr>
        <w:t>імпорт</w:t>
      </w:r>
      <w:r>
        <w:t></w:t>
      </w:r>
      <w:r>
        <w:rPr>
          <w:rFonts w:hint="eastAsia"/>
        </w:rPr>
        <w:t>товарів</w:t>
      </w:r>
      <w:r>
        <w:t></w:t>
      </w:r>
      <w:r>
        <w:rPr>
          <w:rFonts w:hint="eastAsia"/>
        </w:rPr>
        <w:t>і</w:t>
      </w:r>
      <w:r>
        <w:t></w:t>
      </w:r>
      <w:r>
        <w:rPr>
          <w:rFonts w:hint="eastAsia"/>
        </w:rPr>
        <w:t>послуг</w:t>
      </w:r>
      <w:r>
        <w:t></w:t>
      </w:r>
      <w:r>
        <w:t></w:t>
      </w:r>
      <w:r>
        <w:rPr>
          <w:rFonts w:hint="eastAsia"/>
        </w:rPr>
        <w:t>стандартизацію</w:t>
      </w:r>
      <w:r>
        <w:t></w:t>
      </w:r>
      <w:r>
        <w:t></w:t>
      </w:r>
      <w:r>
        <w:rPr>
          <w:rFonts w:hint="eastAsia"/>
        </w:rPr>
        <w:t>залучення</w:t>
      </w:r>
      <w:r>
        <w:t></w:t>
      </w:r>
      <w:r>
        <w:rPr>
          <w:rFonts w:hint="eastAsia"/>
        </w:rPr>
        <w:t>іноземних</w:t>
      </w:r>
      <w:r>
        <w:t></w:t>
      </w:r>
      <w:r>
        <w:rPr>
          <w:rFonts w:hint="eastAsia"/>
        </w:rPr>
        <w:t>інвестицій</w:t>
      </w:r>
      <w:r>
        <w:t></w:t>
      </w:r>
      <w:r>
        <w:rPr>
          <w:rFonts w:hint="eastAsia"/>
        </w:rPr>
        <w:t>в</w:t>
      </w:r>
    </w:p>
    <w:p w:rsidR="00BC1375" w:rsidRDefault="00BC1375" w:rsidP="00BC1375">
      <w:r>
        <w:t></w:t>
      </w:r>
      <w:r>
        <w:t></w:t>
      </w:r>
      <w:r>
        <w:t></w:t>
      </w:r>
    </w:p>
    <w:p w:rsidR="00BC1375" w:rsidRDefault="00BC1375" w:rsidP="00BC1375">
      <w:r>
        <w:rPr>
          <w:rFonts w:hint="eastAsia"/>
        </w:rPr>
        <w:t>економіку</w:t>
      </w:r>
      <w:r>
        <w:t></w:t>
      </w:r>
      <w:r>
        <w:rPr>
          <w:rFonts w:hint="eastAsia"/>
        </w:rPr>
        <w:t>країни</w:t>
      </w:r>
      <w:r>
        <w:t></w:t>
      </w:r>
      <w:r>
        <w:t></w:t>
      </w:r>
      <w:r>
        <w:rPr>
          <w:rFonts w:hint="eastAsia"/>
        </w:rPr>
        <w:t>рух</w:t>
      </w:r>
      <w:r>
        <w:t></w:t>
      </w:r>
      <w:r>
        <w:rPr>
          <w:rFonts w:hint="eastAsia"/>
        </w:rPr>
        <w:t>інвестиційних</w:t>
      </w:r>
      <w:r>
        <w:t></w:t>
      </w:r>
      <w:r>
        <w:rPr>
          <w:rFonts w:hint="eastAsia"/>
        </w:rPr>
        <w:t>вкладень</w:t>
      </w:r>
      <w:r>
        <w:t></w:t>
      </w:r>
      <w:r>
        <w:rPr>
          <w:rFonts w:hint="eastAsia"/>
        </w:rPr>
        <w:t>за</w:t>
      </w:r>
      <w:r>
        <w:t></w:t>
      </w:r>
      <w:r>
        <w:rPr>
          <w:rFonts w:hint="eastAsia"/>
        </w:rPr>
        <w:t>межі</w:t>
      </w:r>
      <w:r>
        <w:t></w:t>
      </w:r>
      <w:r>
        <w:rPr>
          <w:rFonts w:hint="eastAsia"/>
        </w:rPr>
        <w:t>України</w:t>
      </w:r>
      <w:r>
        <w:t></w:t>
      </w:r>
      <w:r>
        <w:t></w:t>
      </w:r>
      <w:r>
        <w:rPr>
          <w:rFonts w:hint="eastAsia"/>
        </w:rPr>
        <w:t>трудову</w:t>
      </w:r>
    </w:p>
    <w:p w:rsidR="00BC1375" w:rsidRDefault="00BC1375" w:rsidP="00BC1375">
      <w:r>
        <w:rPr>
          <w:rFonts w:hint="eastAsia"/>
        </w:rPr>
        <w:t>міграцію</w:t>
      </w:r>
      <w:r>
        <w:t></w:t>
      </w:r>
      <w:r>
        <w:t></w:t>
      </w:r>
      <w:r>
        <w:rPr>
          <w:rFonts w:hint="eastAsia"/>
        </w:rPr>
        <w:t>військо</w:t>
      </w:r>
      <w:r>
        <w:t></w:t>
      </w:r>
      <w:r>
        <w:rPr>
          <w:rFonts w:hint="eastAsia"/>
        </w:rPr>
        <w:t>технічне</w:t>
      </w:r>
      <w:r>
        <w:t></w:t>
      </w:r>
      <w:r>
        <w:rPr>
          <w:rFonts w:hint="eastAsia"/>
        </w:rPr>
        <w:t>співробітництво</w:t>
      </w:r>
      <w:r>
        <w:t></w:t>
      </w:r>
      <w:r>
        <w:t></w:t>
      </w:r>
      <w:r>
        <w:rPr>
          <w:rFonts w:hint="eastAsia"/>
        </w:rPr>
        <w:t>зовнішні</w:t>
      </w:r>
      <w:r>
        <w:t></w:t>
      </w:r>
      <w:r>
        <w:rPr>
          <w:rFonts w:hint="eastAsia"/>
        </w:rPr>
        <w:t>фінансові</w:t>
      </w:r>
      <w:r>
        <w:t></w:t>
      </w:r>
      <w:r>
        <w:rPr>
          <w:rFonts w:hint="eastAsia"/>
        </w:rPr>
        <w:t>запозичення</w:t>
      </w:r>
      <w:r>
        <w:t></w:t>
      </w:r>
      <w:r>
        <w:rPr>
          <w:rFonts w:hint="eastAsia"/>
        </w:rPr>
        <w:t>та</w:t>
      </w:r>
    </w:p>
    <w:p w:rsidR="00BC1375" w:rsidRDefault="00BC1375" w:rsidP="00BC1375">
      <w:r>
        <w:rPr>
          <w:rFonts w:hint="eastAsia"/>
        </w:rPr>
        <w:t>зовнішню</w:t>
      </w:r>
      <w:r>
        <w:t></w:t>
      </w:r>
      <w:r>
        <w:rPr>
          <w:rFonts w:hint="eastAsia"/>
        </w:rPr>
        <w:t>заборгованість</w:t>
      </w:r>
      <w:r>
        <w:t></w:t>
      </w:r>
      <w:r>
        <w:t></w:t>
      </w:r>
      <w:r>
        <w:rPr>
          <w:rFonts w:hint="eastAsia"/>
        </w:rPr>
        <w:t>міжнародні</w:t>
      </w:r>
      <w:r>
        <w:t></w:t>
      </w:r>
      <w:r>
        <w:rPr>
          <w:rFonts w:hint="eastAsia"/>
        </w:rPr>
        <w:t>торговельні</w:t>
      </w:r>
      <w:r>
        <w:t></w:t>
      </w:r>
      <w:r>
        <w:rPr>
          <w:rFonts w:hint="eastAsia"/>
        </w:rPr>
        <w:t>спори</w:t>
      </w:r>
      <w:r>
        <w:t></w:t>
      </w:r>
      <w:r>
        <w:rPr>
          <w:rFonts w:hint="eastAsia"/>
        </w:rPr>
        <w:t>та</w:t>
      </w:r>
      <w:r>
        <w:t></w:t>
      </w:r>
      <w:r>
        <w:rPr>
          <w:rFonts w:hint="eastAsia"/>
        </w:rPr>
        <w:t>суперечки</w:t>
      </w:r>
      <w:r>
        <w:t></w:t>
      </w:r>
    </w:p>
    <w:p w:rsidR="00BC1375" w:rsidRDefault="00BC1375" w:rsidP="00BC1375">
      <w:r>
        <w:rPr>
          <w:rFonts w:hint="eastAsia"/>
        </w:rPr>
        <w:t>Специфічними</w:t>
      </w:r>
      <w:r>
        <w:t></w:t>
      </w:r>
      <w:r>
        <w:rPr>
          <w:rFonts w:hint="eastAsia"/>
        </w:rPr>
        <w:t>сферами</w:t>
      </w:r>
      <w:r>
        <w:t></w:t>
      </w:r>
      <w:r>
        <w:rPr>
          <w:rFonts w:hint="eastAsia"/>
        </w:rPr>
        <w:t>діяльності</w:t>
      </w:r>
      <w:r>
        <w:t></w:t>
      </w:r>
      <w:r>
        <w:t></w:t>
      </w:r>
      <w:r>
        <w:rPr>
          <w:rFonts w:hint="eastAsia"/>
        </w:rPr>
        <w:t>які</w:t>
      </w:r>
      <w:r>
        <w:t></w:t>
      </w:r>
      <w:r>
        <w:rPr>
          <w:rFonts w:hint="eastAsia"/>
        </w:rPr>
        <w:t>також</w:t>
      </w:r>
      <w:r>
        <w:t></w:t>
      </w:r>
      <w:r>
        <w:rPr>
          <w:rFonts w:hint="eastAsia"/>
        </w:rPr>
        <w:t>можуть</w:t>
      </w:r>
      <w:r>
        <w:t></w:t>
      </w:r>
      <w:r>
        <w:rPr>
          <w:rFonts w:hint="eastAsia"/>
        </w:rPr>
        <w:t>бути</w:t>
      </w:r>
      <w:r>
        <w:t></w:t>
      </w:r>
      <w:r>
        <w:rPr>
          <w:rFonts w:hint="eastAsia"/>
        </w:rPr>
        <w:t>віднесені</w:t>
      </w:r>
      <w:r>
        <w:t></w:t>
      </w:r>
      <w:r>
        <w:rPr>
          <w:rFonts w:hint="eastAsia"/>
        </w:rPr>
        <w:t>до</w:t>
      </w:r>
      <w:r>
        <w:t></w:t>
      </w:r>
      <w:r>
        <w:rPr>
          <w:rFonts w:hint="eastAsia"/>
        </w:rPr>
        <w:t>об’єктів</w:t>
      </w:r>
    </w:p>
    <w:p w:rsidR="00BC1375" w:rsidRDefault="00BC1375" w:rsidP="00BC1375">
      <w:r>
        <w:rPr>
          <w:rFonts w:hint="eastAsia"/>
        </w:rPr>
        <w:t>економічної</w:t>
      </w:r>
      <w:r>
        <w:t></w:t>
      </w:r>
      <w:r>
        <w:rPr>
          <w:rFonts w:hint="eastAsia"/>
        </w:rPr>
        <w:t>дипломатії</w:t>
      </w:r>
      <w:r>
        <w:t></w:t>
      </w:r>
      <w:r>
        <w:rPr>
          <w:rFonts w:hint="eastAsia"/>
        </w:rPr>
        <w:t>є</w:t>
      </w:r>
      <w:r>
        <w:t></w:t>
      </w:r>
      <w:r>
        <w:t></w:t>
      </w:r>
      <w:r>
        <w:rPr>
          <w:rFonts w:hint="eastAsia"/>
        </w:rPr>
        <w:t>гарантування</w:t>
      </w:r>
      <w:r>
        <w:t></w:t>
      </w:r>
      <w:r>
        <w:rPr>
          <w:rFonts w:hint="eastAsia"/>
        </w:rPr>
        <w:t>нормального</w:t>
      </w:r>
      <w:r>
        <w:t></w:t>
      </w:r>
      <w:r>
        <w:rPr>
          <w:rFonts w:hint="eastAsia"/>
        </w:rPr>
        <w:t>функціонування</w:t>
      </w:r>
      <w:r>
        <w:t></w:t>
      </w:r>
      <w:r>
        <w:rPr>
          <w:rFonts w:hint="eastAsia"/>
        </w:rPr>
        <w:t>глобального</w:t>
      </w:r>
      <w:r>
        <w:t></w:t>
      </w:r>
      <w:r>
        <w:rPr>
          <w:rFonts w:hint="eastAsia"/>
        </w:rPr>
        <w:t>інформаційного</w:t>
      </w:r>
      <w:r>
        <w:t></w:t>
      </w:r>
      <w:r>
        <w:rPr>
          <w:rFonts w:hint="eastAsia"/>
        </w:rPr>
        <w:t>простору</w:t>
      </w:r>
      <w:r>
        <w:t></w:t>
      </w:r>
      <w:r>
        <w:t></w:t>
      </w:r>
      <w:r>
        <w:rPr>
          <w:rFonts w:hint="eastAsia"/>
        </w:rPr>
        <w:t>забезпечення</w:t>
      </w:r>
      <w:r>
        <w:t></w:t>
      </w:r>
      <w:r>
        <w:rPr>
          <w:rFonts w:hint="eastAsia"/>
        </w:rPr>
        <w:t>сприятливих</w:t>
      </w:r>
      <w:r>
        <w:t></w:t>
      </w:r>
      <w:r>
        <w:rPr>
          <w:rFonts w:hint="eastAsia"/>
        </w:rPr>
        <w:t>інституційних</w:t>
      </w:r>
      <w:r>
        <w:t></w:t>
      </w:r>
      <w:r>
        <w:rPr>
          <w:rFonts w:hint="eastAsia"/>
        </w:rPr>
        <w:t>умов</w:t>
      </w:r>
    </w:p>
    <w:p w:rsidR="00BC1375" w:rsidRDefault="00BC1375" w:rsidP="00BC1375">
      <w:r>
        <w:rPr>
          <w:rFonts w:hint="eastAsia"/>
        </w:rPr>
        <w:t>світового</w:t>
      </w:r>
      <w:r>
        <w:t></w:t>
      </w:r>
      <w:r>
        <w:rPr>
          <w:rFonts w:hint="eastAsia"/>
        </w:rPr>
        <w:t>розвитку</w:t>
      </w:r>
      <w:r>
        <w:t></w:t>
      </w:r>
      <w:r>
        <w:t></w:t>
      </w:r>
      <w:r>
        <w:rPr>
          <w:rFonts w:hint="eastAsia"/>
        </w:rPr>
        <w:t>Кожен</w:t>
      </w:r>
      <w:r>
        <w:t></w:t>
      </w:r>
      <w:r>
        <w:rPr>
          <w:rFonts w:hint="eastAsia"/>
        </w:rPr>
        <w:t>вектор</w:t>
      </w:r>
      <w:r>
        <w:t></w:t>
      </w:r>
      <w:r>
        <w:rPr>
          <w:rFonts w:hint="eastAsia"/>
        </w:rPr>
        <w:t>прикладення</w:t>
      </w:r>
      <w:r>
        <w:t></w:t>
      </w:r>
      <w:r>
        <w:rPr>
          <w:rFonts w:hint="eastAsia"/>
        </w:rPr>
        <w:t>зусиль</w:t>
      </w:r>
      <w:r>
        <w:t></w:t>
      </w:r>
      <w:r>
        <w:rPr>
          <w:rFonts w:hint="eastAsia"/>
        </w:rPr>
        <w:t>економічної</w:t>
      </w:r>
      <w:r>
        <w:t></w:t>
      </w:r>
      <w:r>
        <w:rPr>
          <w:rFonts w:hint="eastAsia"/>
        </w:rPr>
        <w:t>дипломатії</w:t>
      </w:r>
    </w:p>
    <w:p w:rsidR="00BC1375" w:rsidRDefault="00BC1375" w:rsidP="00BC1375">
      <w:r>
        <w:rPr>
          <w:rFonts w:hint="eastAsia"/>
        </w:rPr>
        <w:t>необхідно</w:t>
      </w:r>
      <w:r>
        <w:t></w:t>
      </w:r>
      <w:r>
        <w:rPr>
          <w:rFonts w:hint="eastAsia"/>
        </w:rPr>
        <w:t>пов’язувати</w:t>
      </w:r>
      <w:r>
        <w:t></w:t>
      </w:r>
      <w:r>
        <w:rPr>
          <w:rFonts w:hint="eastAsia"/>
        </w:rPr>
        <w:t>з</w:t>
      </w:r>
      <w:r>
        <w:t></w:t>
      </w:r>
      <w:r>
        <w:rPr>
          <w:rFonts w:hint="eastAsia"/>
        </w:rPr>
        <w:t>напрямами</w:t>
      </w:r>
      <w:r>
        <w:t></w:t>
      </w:r>
      <w:r>
        <w:rPr>
          <w:rFonts w:hint="eastAsia"/>
        </w:rPr>
        <w:t>національних</w:t>
      </w:r>
      <w:r>
        <w:t></w:t>
      </w:r>
      <w:r>
        <w:rPr>
          <w:rFonts w:hint="eastAsia"/>
        </w:rPr>
        <w:t>економічних</w:t>
      </w:r>
      <w:r>
        <w:t></w:t>
      </w:r>
      <w:r>
        <w:rPr>
          <w:rFonts w:hint="eastAsia"/>
        </w:rPr>
        <w:t>інтересів</w:t>
      </w:r>
      <w:r>
        <w:t></w:t>
      </w:r>
      <w:r>
        <w:rPr>
          <w:rFonts w:hint="eastAsia"/>
        </w:rPr>
        <w:t>від</w:t>
      </w:r>
    </w:p>
    <w:p w:rsidR="00BC1375" w:rsidRDefault="00BC1375" w:rsidP="00BC1375">
      <w:r>
        <w:rPr>
          <w:rFonts w:hint="eastAsia"/>
        </w:rPr>
        <w:t>макро</w:t>
      </w:r>
      <w:r>
        <w:t></w:t>
      </w:r>
      <w:r>
        <w:t></w:t>
      </w:r>
      <w:r>
        <w:rPr>
          <w:rFonts w:hint="eastAsia"/>
        </w:rPr>
        <w:t>до</w:t>
      </w:r>
      <w:r>
        <w:t></w:t>
      </w:r>
      <w:r>
        <w:rPr>
          <w:rFonts w:hint="eastAsia"/>
        </w:rPr>
        <w:t>мікрорівня</w:t>
      </w:r>
      <w:r>
        <w:t></w:t>
      </w:r>
    </w:p>
    <w:p w:rsidR="00BC1375" w:rsidRDefault="00BC1375" w:rsidP="00BC1375">
      <w:r>
        <w:t></w:t>
      </w:r>
      <w:r>
        <w:t></w:t>
      </w:r>
      <w:r>
        <w:t></w:t>
      </w:r>
      <w:r>
        <w:rPr>
          <w:rFonts w:hint="eastAsia"/>
        </w:rPr>
        <w:t>Підписання</w:t>
      </w:r>
      <w:r>
        <w:t></w:t>
      </w:r>
      <w:r>
        <w:rPr>
          <w:rFonts w:hint="eastAsia"/>
        </w:rPr>
        <w:t>і</w:t>
      </w:r>
      <w:r>
        <w:t></w:t>
      </w:r>
      <w:r>
        <w:rPr>
          <w:rFonts w:hint="eastAsia"/>
        </w:rPr>
        <w:t>введення</w:t>
      </w:r>
      <w:r>
        <w:t></w:t>
      </w:r>
      <w:r>
        <w:rPr>
          <w:rFonts w:hint="eastAsia"/>
        </w:rPr>
        <w:t>в</w:t>
      </w:r>
      <w:r>
        <w:t></w:t>
      </w:r>
      <w:r>
        <w:rPr>
          <w:rFonts w:hint="eastAsia"/>
        </w:rPr>
        <w:t>дію</w:t>
      </w:r>
      <w:r>
        <w:t></w:t>
      </w:r>
      <w:r>
        <w:rPr>
          <w:rFonts w:hint="eastAsia"/>
        </w:rPr>
        <w:t>Угоди</w:t>
      </w:r>
      <w:r>
        <w:t></w:t>
      </w:r>
      <w:r>
        <w:rPr>
          <w:rFonts w:hint="eastAsia"/>
        </w:rPr>
        <w:t>про</w:t>
      </w:r>
      <w:r>
        <w:t></w:t>
      </w:r>
      <w:r>
        <w:rPr>
          <w:rFonts w:hint="eastAsia"/>
        </w:rPr>
        <w:t>асоціацію</w:t>
      </w:r>
      <w:r>
        <w:t></w:t>
      </w:r>
      <w:r>
        <w:rPr>
          <w:rFonts w:hint="eastAsia"/>
        </w:rPr>
        <w:t>між</w:t>
      </w:r>
      <w:r>
        <w:t></w:t>
      </w:r>
      <w:r>
        <w:rPr>
          <w:rFonts w:hint="eastAsia"/>
        </w:rPr>
        <w:t>Україною</w:t>
      </w:r>
      <w:r>
        <w:t></w:t>
      </w:r>
      <w:r>
        <w:rPr>
          <w:rFonts w:hint="eastAsia"/>
        </w:rPr>
        <w:t>та</w:t>
      </w:r>
      <w:r>
        <w:t></w:t>
      </w:r>
      <w:r>
        <w:rPr>
          <w:rFonts w:hint="eastAsia"/>
        </w:rPr>
        <w:t>ЄС</w:t>
      </w:r>
    </w:p>
    <w:p w:rsidR="00BC1375" w:rsidRDefault="00BC1375" w:rsidP="00BC1375">
      <w:r>
        <w:rPr>
          <w:rFonts w:hint="eastAsia"/>
        </w:rPr>
        <w:t>актуалізують</w:t>
      </w:r>
      <w:r>
        <w:t></w:t>
      </w:r>
      <w:r>
        <w:rPr>
          <w:rFonts w:hint="eastAsia"/>
        </w:rPr>
        <w:t>питання</w:t>
      </w:r>
      <w:r>
        <w:t></w:t>
      </w:r>
      <w:r>
        <w:rPr>
          <w:rFonts w:hint="eastAsia"/>
        </w:rPr>
        <w:t>диверсифікації</w:t>
      </w:r>
      <w:r>
        <w:t></w:t>
      </w:r>
      <w:r>
        <w:rPr>
          <w:rFonts w:hint="eastAsia"/>
        </w:rPr>
        <w:t>української</w:t>
      </w:r>
      <w:r>
        <w:t></w:t>
      </w:r>
      <w:r>
        <w:rPr>
          <w:rFonts w:hint="eastAsia"/>
        </w:rPr>
        <w:t>економіки</w:t>
      </w:r>
      <w:r>
        <w:t></w:t>
      </w:r>
      <w:r>
        <w:t></w:t>
      </w:r>
      <w:r>
        <w:rPr>
          <w:rFonts w:hint="eastAsia"/>
        </w:rPr>
        <w:t>її</w:t>
      </w:r>
      <w:r>
        <w:t></w:t>
      </w:r>
      <w:r>
        <w:rPr>
          <w:rFonts w:hint="eastAsia"/>
        </w:rPr>
        <w:t>зовнішньоекономічних</w:t>
      </w:r>
      <w:r>
        <w:t></w:t>
      </w:r>
      <w:r>
        <w:rPr>
          <w:rFonts w:hint="eastAsia"/>
        </w:rPr>
        <w:t>відносин</w:t>
      </w:r>
      <w:r>
        <w:t></w:t>
      </w:r>
      <w:r>
        <w:t></w:t>
      </w:r>
      <w:r>
        <w:rPr>
          <w:rFonts w:hint="eastAsia"/>
        </w:rPr>
        <w:t>а</w:t>
      </w:r>
      <w:r>
        <w:t></w:t>
      </w:r>
      <w:r>
        <w:rPr>
          <w:rFonts w:hint="eastAsia"/>
        </w:rPr>
        <w:t>отже</w:t>
      </w:r>
      <w:r>
        <w:t></w:t>
      </w:r>
      <w:r>
        <w:rPr>
          <w:rFonts w:hint="eastAsia"/>
        </w:rPr>
        <w:t>і</w:t>
      </w:r>
      <w:r>
        <w:t></w:t>
      </w:r>
      <w:r>
        <w:rPr>
          <w:rFonts w:hint="eastAsia"/>
        </w:rPr>
        <w:t>економічної</w:t>
      </w:r>
      <w:r>
        <w:t></w:t>
      </w:r>
      <w:r>
        <w:rPr>
          <w:rFonts w:hint="eastAsia"/>
        </w:rPr>
        <w:t>дипломатії</w:t>
      </w:r>
      <w:r>
        <w:t></w:t>
      </w:r>
      <w:r>
        <w:t></w:t>
      </w:r>
      <w:r>
        <w:rPr>
          <w:rFonts w:hint="eastAsia"/>
        </w:rPr>
        <w:t>Основними</w:t>
      </w:r>
      <w:r>
        <w:t></w:t>
      </w:r>
      <w:r>
        <w:rPr>
          <w:rFonts w:hint="eastAsia"/>
        </w:rPr>
        <w:t>причинами</w:t>
      </w:r>
      <w:r>
        <w:t></w:t>
      </w:r>
      <w:r>
        <w:t></w:t>
      </w:r>
      <w:r>
        <w:rPr>
          <w:rFonts w:hint="eastAsia"/>
        </w:rPr>
        <w:t>які</w:t>
      </w:r>
    </w:p>
    <w:p w:rsidR="00BC1375" w:rsidRDefault="00BC1375" w:rsidP="00BC1375">
      <w:r>
        <w:rPr>
          <w:rFonts w:hint="eastAsia"/>
        </w:rPr>
        <w:t>змушують</w:t>
      </w:r>
      <w:r>
        <w:t></w:t>
      </w:r>
      <w:r>
        <w:rPr>
          <w:rFonts w:hint="eastAsia"/>
        </w:rPr>
        <w:t>активізувати</w:t>
      </w:r>
      <w:r>
        <w:t></w:t>
      </w:r>
      <w:r>
        <w:rPr>
          <w:rFonts w:hint="eastAsia"/>
        </w:rPr>
        <w:t>зусилля</w:t>
      </w:r>
      <w:r>
        <w:t></w:t>
      </w:r>
      <w:r>
        <w:rPr>
          <w:rFonts w:hint="eastAsia"/>
        </w:rPr>
        <w:t>щодо</w:t>
      </w:r>
      <w:r>
        <w:t></w:t>
      </w:r>
      <w:r>
        <w:rPr>
          <w:rFonts w:hint="eastAsia"/>
        </w:rPr>
        <w:t>зазначеної</w:t>
      </w:r>
      <w:r>
        <w:t></w:t>
      </w:r>
      <w:r>
        <w:rPr>
          <w:rFonts w:hint="eastAsia"/>
        </w:rPr>
        <w:t>диверсифікації</w:t>
      </w:r>
      <w:r>
        <w:t></w:t>
      </w:r>
      <w:r>
        <w:t></w:t>
      </w:r>
      <w:r>
        <w:rPr>
          <w:rFonts w:hint="eastAsia"/>
        </w:rPr>
        <w:t>є</w:t>
      </w:r>
      <w:r>
        <w:t></w:t>
      </w:r>
    </w:p>
    <w:p w:rsidR="00BC1375" w:rsidRDefault="00BC1375" w:rsidP="00BC1375">
      <w:r>
        <w:rPr>
          <w:rFonts w:hint="eastAsia"/>
        </w:rPr>
        <w:t>незадовільна</w:t>
      </w:r>
      <w:r>
        <w:t></w:t>
      </w:r>
      <w:r>
        <w:rPr>
          <w:rFonts w:hint="eastAsia"/>
        </w:rPr>
        <w:t>динаміка</w:t>
      </w:r>
      <w:r>
        <w:t></w:t>
      </w:r>
      <w:r>
        <w:rPr>
          <w:rFonts w:hint="eastAsia"/>
        </w:rPr>
        <w:t>експортно</w:t>
      </w:r>
      <w:r>
        <w:t></w:t>
      </w:r>
      <w:r>
        <w:rPr>
          <w:rFonts w:hint="eastAsia"/>
        </w:rPr>
        <w:t>імпортних</w:t>
      </w:r>
      <w:r>
        <w:t></w:t>
      </w:r>
      <w:r>
        <w:rPr>
          <w:rFonts w:hint="eastAsia"/>
        </w:rPr>
        <w:t>операцій</w:t>
      </w:r>
      <w:r>
        <w:t></w:t>
      </w:r>
      <w:r>
        <w:t></w:t>
      </w:r>
      <w:r>
        <w:rPr>
          <w:rFonts w:hint="eastAsia"/>
        </w:rPr>
        <w:t>відплив</w:t>
      </w:r>
      <w:r>
        <w:t></w:t>
      </w:r>
      <w:r>
        <w:rPr>
          <w:rFonts w:hint="eastAsia"/>
        </w:rPr>
        <w:t>іноземних</w:t>
      </w:r>
    </w:p>
    <w:p w:rsidR="00BC1375" w:rsidRDefault="00BC1375" w:rsidP="00BC1375">
      <w:r>
        <w:rPr>
          <w:rFonts w:hint="eastAsia"/>
        </w:rPr>
        <w:t>інвестицій</w:t>
      </w:r>
      <w:r>
        <w:t></w:t>
      </w:r>
      <w:r>
        <w:rPr>
          <w:rFonts w:hint="eastAsia"/>
        </w:rPr>
        <w:t>з</w:t>
      </w:r>
      <w:r>
        <w:t></w:t>
      </w:r>
      <w:r>
        <w:rPr>
          <w:rFonts w:hint="eastAsia"/>
        </w:rPr>
        <w:t>України</w:t>
      </w:r>
      <w:r>
        <w:t></w:t>
      </w:r>
      <w:r>
        <w:t></w:t>
      </w:r>
      <w:r>
        <w:rPr>
          <w:rFonts w:hint="eastAsia"/>
        </w:rPr>
        <w:t>недостатнє</w:t>
      </w:r>
      <w:r>
        <w:t></w:t>
      </w:r>
      <w:r>
        <w:rPr>
          <w:rFonts w:hint="eastAsia"/>
        </w:rPr>
        <w:t>використання</w:t>
      </w:r>
      <w:r>
        <w:t></w:t>
      </w:r>
      <w:r>
        <w:rPr>
          <w:rFonts w:hint="eastAsia"/>
        </w:rPr>
        <w:t>потенційних</w:t>
      </w:r>
      <w:r>
        <w:t></w:t>
      </w:r>
      <w:r>
        <w:rPr>
          <w:rFonts w:hint="eastAsia"/>
        </w:rPr>
        <w:t>можливостей</w:t>
      </w:r>
      <w:r>
        <w:t></w:t>
      </w:r>
      <w:r>
        <w:rPr>
          <w:rFonts w:hint="eastAsia"/>
        </w:rPr>
        <w:t>в</w:t>
      </w:r>
    </w:p>
    <w:p w:rsidR="00BC1375" w:rsidRDefault="00BC1375" w:rsidP="00BC1375">
      <w:r>
        <w:rPr>
          <w:rFonts w:hint="eastAsia"/>
        </w:rPr>
        <w:t>отриманні</w:t>
      </w:r>
      <w:r>
        <w:t></w:t>
      </w:r>
      <w:r>
        <w:rPr>
          <w:rFonts w:hint="eastAsia"/>
        </w:rPr>
        <w:t>фінансових</w:t>
      </w:r>
      <w:r>
        <w:t></w:t>
      </w:r>
      <w:r>
        <w:rPr>
          <w:rFonts w:hint="eastAsia"/>
        </w:rPr>
        <w:t>вигод</w:t>
      </w:r>
      <w:r>
        <w:t></w:t>
      </w:r>
      <w:r>
        <w:t></w:t>
      </w:r>
      <w:r>
        <w:rPr>
          <w:rFonts w:hint="eastAsia"/>
        </w:rPr>
        <w:t>необхідність</w:t>
      </w:r>
      <w:r>
        <w:t></w:t>
      </w:r>
      <w:r>
        <w:rPr>
          <w:rFonts w:hint="eastAsia"/>
        </w:rPr>
        <w:t>зменшення</w:t>
      </w:r>
      <w:r>
        <w:t></w:t>
      </w:r>
      <w:r>
        <w:rPr>
          <w:rFonts w:hint="eastAsia"/>
        </w:rPr>
        <w:t>ризиків</w:t>
      </w:r>
      <w:r>
        <w:t></w:t>
      </w:r>
      <w:r>
        <w:t></w:t>
      </w:r>
      <w:r>
        <w:rPr>
          <w:rFonts w:hint="eastAsia"/>
        </w:rPr>
        <w:t>Відповідно</w:t>
      </w:r>
      <w:r>
        <w:t></w:t>
      </w:r>
      <w:r>
        <w:rPr>
          <w:rFonts w:hint="eastAsia"/>
        </w:rPr>
        <w:t>до</w:t>
      </w:r>
    </w:p>
    <w:p w:rsidR="00BC1375" w:rsidRDefault="00BC1375" w:rsidP="00BC1375">
      <w:r>
        <w:rPr>
          <w:rFonts w:hint="eastAsia"/>
        </w:rPr>
        <w:t>пріоритетів</w:t>
      </w:r>
      <w:r>
        <w:t></w:t>
      </w:r>
      <w:r>
        <w:rPr>
          <w:rFonts w:hint="eastAsia"/>
        </w:rPr>
        <w:t>диверсифікації</w:t>
      </w:r>
      <w:r>
        <w:t></w:t>
      </w:r>
      <w:r>
        <w:rPr>
          <w:rFonts w:hint="eastAsia"/>
        </w:rPr>
        <w:t>функціональної</w:t>
      </w:r>
      <w:r>
        <w:t></w:t>
      </w:r>
      <w:r>
        <w:rPr>
          <w:rFonts w:hint="eastAsia"/>
        </w:rPr>
        <w:t>структури</w:t>
      </w:r>
      <w:r>
        <w:t></w:t>
      </w:r>
      <w:r>
        <w:rPr>
          <w:rFonts w:hint="eastAsia"/>
        </w:rPr>
        <w:t>економічної</w:t>
      </w:r>
      <w:r>
        <w:t></w:t>
      </w:r>
      <w:r>
        <w:rPr>
          <w:rFonts w:hint="eastAsia"/>
        </w:rPr>
        <w:t>дипломатії</w:t>
      </w:r>
    </w:p>
    <w:p w:rsidR="00BC1375" w:rsidRDefault="00BC1375" w:rsidP="00BC1375">
      <w:r>
        <w:rPr>
          <w:rFonts w:hint="eastAsia"/>
        </w:rPr>
        <w:t>України</w:t>
      </w:r>
      <w:r>
        <w:t></w:t>
      </w:r>
      <w:r>
        <w:rPr>
          <w:rFonts w:hint="eastAsia"/>
        </w:rPr>
        <w:t>слід</w:t>
      </w:r>
      <w:r>
        <w:t></w:t>
      </w:r>
      <w:r>
        <w:rPr>
          <w:rFonts w:hint="eastAsia"/>
        </w:rPr>
        <w:t>віднести</w:t>
      </w:r>
      <w:r>
        <w:t></w:t>
      </w:r>
      <w:r>
        <w:t></w:t>
      </w:r>
      <w:r>
        <w:rPr>
          <w:rFonts w:hint="eastAsia"/>
        </w:rPr>
        <w:t>сприяння</w:t>
      </w:r>
      <w:r>
        <w:t></w:t>
      </w:r>
      <w:r>
        <w:rPr>
          <w:rFonts w:hint="eastAsia"/>
        </w:rPr>
        <w:t>розвитку</w:t>
      </w:r>
      <w:r>
        <w:t></w:t>
      </w:r>
      <w:r>
        <w:rPr>
          <w:rFonts w:hint="eastAsia"/>
        </w:rPr>
        <w:t>національної</w:t>
      </w:r>
      <w:r>
        <w:t></w:t>
      </w:r>
      <w:r>
        <w:rPr>
          <w:rFonts w:hint="eastAsia"/>
        </w:rPr>
        <w:t>економіки</w:t>
      </w:r>
      <w:r>
        <w:t></w:t>
      </w:r>
      <w:r>
        <w:t></w:t>
      </w:r>
      <w:r>
        <w:rPr>
          <w:rFonts w:hint="eastAsia"/>
        </w:rPr>
        <w:t>формування</w:t>
      </w:r>
    </w:p>
    <w:p w:rsidR="00BC1375" w:rsidRDefault="00BC1375" w:rsidP="00BC1375">
      <w:r>
        <w:rPr>
          <w:rFonts w:hint="eastAsia"/>
        </w:rPr>
        <w:t>сприятливих</w:t>
      </w:r>
      <w:r>
        <w:t></w:t>
      </w:r>
      <w:r>
        <w:rPr>
          <w:rFonts w:hint="eastAsia"/>
        </w:rPr>
        <w:t>умов</w:t>
      </w:r>
      <w:r>
        <w:t></w:t>
      </w:r>
      <w:r>
        <w:rPr>
          <w:rFonts w:hint="eastAsia"/>
        </w:rPr>
        <w:t>для</w:t>
      </w:r>
      <w:r>
        <w:t></w:t>
      </w:r>
      <w:r>
        <w:rPr>
          <w:rFonts w:hint="eastAsia"/>
        </w:rPr>
        <w:t>повноцінного</w:t>
      </w:r>
      <w:r>
        <w:t></w:t>
      </w:r>
      <w:r>
        <w:rPr>
          <w:rFonts w:hint="eastAsia"/>
        </w:rPr>
        <w:t>інтегрування</w:t>
      </w:r>
      <w:r>
        <w:t></w:t>
      </w:r>
      <w:r>
        <w:rPr>
          <w:rFonts w:hint="eastAsia"/>
        </w:rPr>
        <w:t>української</w:t>
      </w:r>
      <w:r>
        <w:t></w:t>
      </w:r>
      <w:r>
        <w:rPr>
          <w:rFonts w:hint="eastAsia"/>
        </w:rPr>
        <w:t>економіки</w:t>
      </w:r>
      <w:r>
        <w:t></w:t>
      </w:r>
      <w:r>
        <w:rPr>
          <w:rFonts w:hint="eastAsia"/>
        </w:rPr>
        <w:t>в</w:t>
      </w:r>
    </w:p>
    <w:p w:rsidR="00BC1375" w:rsidRDefault="00BC1375" w:rsidP="00BC1375">
      <w:r>
        <w:rPr>
          <w:rFonts w:hint="eastAsia"/>
        </w:rPr>
        <w:t>світогосподарську</w:t>
      </w:r>
      <w:r>
        <w:t></w:t>
      </w:r>
      <w:r>
        <w:rPr>
          <w:rFonts w:hint="eastAsia"/>
        </w:rPr>
        <w:t>систему</w:t>
      </w:r>
      <w:r>
        <w:t></w:t>
      </w:r>
      <w:r>
        <w:t></w:t>
      </w:r>
      <w:r>
        <w:rPr>
          <w:rFonts w:hint="eastAsia"/>
        </w:rPr>
        <w:t>надання</w:t>
      </w:r>
      <w:r>
        <w:t></w:t>
      </w:r>
      <w:r>
        <w:rPr>
          <w:rFonts w:hint="eastAsia"/>
        </w:rPr>
        <w:t>підтримки</w:t>
      </w:r>
      <w:r>
        <w:t></w:t>
      </w:r>
      <w:r>
        <w:rPr>
          <w:rFonts w:hint="eastAsia"/>
        </w:rPr>
        <w:t>вітчизняному</w:t>
      </w:r>
      <w:r>
        <w:t></w:t>
      </w:r>
      <w:r>
        <w:rPr>
          <w:rFonts w:hint="eastAsia"/>
        </w:rPr>
        <w:t>бізнесу</w:t>
      </w:r>
      <w:r>
        <w:t></w:t>
      </w:r>
      <w:r>
        <w:rPr>
          <w:rFonts w:hint="eastAsia"/>
        </w:rPr>
        <w:t>у</w:t>
      </w:r>
      <w:r>
        <w:t></w:t>
      </w:r>
      <w:r>
        <w:rPr>
          <w:rFonts w:hint="eastAsia"/>
        </w:rPr>
        <w:t>його</w:t>
      </w:r>
    </w:p>
    <w:p w:rsidR="00BC1375" w:rsidRDefault="00BC1375" w:rsidP="00BC1375">
      <w:r>
        <w:rPr>
          <w:rFonts w:hint="eastAsia"/>
        </w:rPr>
        <w:t>виході</w:t>
      </w:r>
      <w:r>
        <w:t></w:t>
      </w:r>
      <w:r>
        <w:rPr>
          <w:rFonts w:hint="eastAsia"/>
        </w:rPr>
        <w:t>на</w:t>
      </w:r>
      <w:r>
        <w:t></w:t>
      </w:r>
      <w:r>
        <w:rPr>
          <w:rFonts w:hint="eastAsia"/>
        </w:rPr>
        <w:t>зовнішні</w:t>
      </w:r>
      <w:r>
        <w:t></w:t>
      </w:r>
      <w:r>
        <w:rPr>
          <w:rFonts w:hint="eastAsia"/>
        </w:rPr>
        <w:t>ринки</w:t>
      </w:r>
      <w:r>
        <w:t></w:t>
      </w:r>
      <w:r>
        <w:t></w:t>
      </w:r>
      <w:r>
        <w:rPr>
          <w:rFonts w:hint="eastAsia"/>
        </w:rPr>
        <w:t>захист</w:t>
      </w:r>
      <w:r>
        <w:t></w:t>
      </w:r>
      <w:r>
        <w:rPr>
          <w:rFonts w:hint="eastAsia"/>
        </w:rPr>
        <w:t>національних</w:t>
      </w:r>
      <w:r>
        <w:t></w:t>
      </w:r>
      <w:r>
        <w:rPr>
          <w:rFonts w:hint="eastAsia"/>
        </w:rPr>
        <w:t>економічних</w:t>
      </w:r>
      <w:r>
        <w:t></w:t>
      </w:r>
      <w:r>
        <w:rPr>
          <w:rFonts w:hint="eastAsia"/>
        </w:rPr>
        <w:t>інтересів</w:t>
      </w:r>
      <w:r>
        <w:t></w:t>
      </w:r>
      <w:r>
        <w:rPr>
          <w:rFonts w:hint="eastAsia"/>
        </w:rPr>
        <w:t>держави</w:t>
      </w:r>
      <w:r>
        <w:t></w:t>
      </w:r>
      <w:r>
        <w:rPr>
          <w:rFonts w:hint="eastAsia"/>
        </w:rPr>
        <w:t>і</w:t>
      </w:r>
    </w:p>
    <w:p w:rsidR="00BC1375" w:rsidRDefault="00BC1375" w:rsidP="00BC1375">
      <w:r>
        <w:rPr>
          <w:rFonts w:hint="eastAsia"/>
        </w:rPr>
        <w:t>її</w:t>
      </w:r>
      <w:r>
        <w:t></w:t>
      </w:r>
      <w:r>
        <w:rPr>
          <w:rFonts w:hint="eastAsia"/>
        </w:rPr>
        <w:t>господарюючих</w:t>
      </w:r>
      <w:r>
        <w:t></w:t>
      </w:r>
      <w:r>
        <w:rPr>
          <w:rFonts w:hint="eastAsia"/>
        </w:rPr>
        <w:t>суб’єктів</w:t>
      </w:r>
      <w:r>
        <w:t></w:t>
      </w:r>
    </w:p>
    <w:p w:rsidR="00BC1375" w:rsidRDefault="00BC1375" w:rsidP="00BC1375">
      <w:r>
        <w:t></w:t>
      </w:r>
      <w:r>
        <w:t></w:t>
      </w:r>
      <w:r>
        <w:t></w:t>
      </w:r>
      <w:r>
        <w:rPr>
          <w:rFonts w:hint="eastAsia"/>
        </w:rPr>
        <w:t>Одним</w:t>
      </w:r>
      <w:r>
        <w:t></w:t>
      </w:r>
      <w:r>
        <w:rPr>
          <w:rFonts w:hint="eastAsia"/>
        </w:rPr>
        <w:t>із</w:t>
      </w:r>
      <w:r>
        <w:t></w:t>
      </w:r>
      <w:r>
        <w:rPr>
          <w:rFonts w:hint="eastAsia"/>
        </w:rPr>
        <w:t>найбільш</w:t>
      </w:r>
      <w:r>
        <w:t></w:t>
      </w:r>
      <w:r>
        <w:rPr>
          <w:rFonts w:hint="eastAsia"/>
        </w:rPr>
        <w:t>пріоритетних</w:t>
      </w:r>
      <w:r>
        <w:t></w:t>
      </w:r>
      <w:r>
        <w:rPr>
          <w:rFonts w:hint="eastAsia"/>
        </w:rPr>
        <w:t>напрямів</w:t>
      </w:r>
      <w:r>
        <w:t></w:t>
      </w:r>
      <w:r>
        <w:rPr>
          <w:rFonts w:hint="eastAsia"/>
        </w:rPr>
        <w:t>економічної</w:t>
      </w:r>
      <w:r>
        <w:t></w:t>
      </w:r>
      <w:r>
        <w:rPr>
          <w:rFonts w:hint="eastAsia"/>
        </w:rPr>
        <w:t>дипломатії</w:t>
      </w:r>
      <w:r>
        <w:t></w:t>
      </w:r>
      <w:r>
        <w:rPr>
          <w:rFonts w:hint="eastAsia"/>
        </w:rPr>
        <w:t>в</w:t>
      </w:r>
    </w:p>
    <w:p w:rsidR="00BC1375" w:rsidRDefault="00BC1375" w:rsidP="00BC1375">
      <w:r>
        <w:rPr>
          <w:rFonts w:hint="eastAsia"/>
        </w:rPr>
        <w:t>сучасних</w:t>
      </w:r>
      <w:r>
        <w:t></w:t>
      </w:r>
      <w:r>
        <w:rPr>
          <w:rFonts w:hint="eastAsia"/>
        </w:rPr>
        <w:t>умовах</w:t>
      </w:r>
      <w:r>
        <w:t></w:t>
      </w:r>
      <w:r>
        <w:rPr>
          <w:rFonts w:hint="eastAsia"/>
        </w:rPr>
        <w:t>є</w:t>
      </w:r>
      <w:r>
        <w:t></w:t>
      </w:r>
      <w:r>
        <w:rPr>
          <w:rFonts w:hint="eastAsia"/>
        </w:rPr>
        <w:t>енергетична</w:t>
      </w:r>
      <w:r>
        <w:t></w:t>
      </w:r>
      <w:r>
        <w:rPr>
          <w:rFonts w:hint="eastAsia"/>
        </w:rPr>
        <w:t>дипломатія</w:t>
      </w:r>
      <w:r>
        <w:t></w:t>
      </w:r>
      <w:r>
        <w:t></w:t>
      </w:r>
      <w:r>
        <w:rPr>
          <w:rFonts w:hint="eastAsia"/>
        </w:rPr>
        <w:t>основу</w:t>
      </w:r>
      <w:r>
        <w:t></w:t>
      </w:r>
      <w:r>
        <w:rPr>
          <w:rFonts w:hint="eastAsia"/>
        </w:rPr>
        <w:t>якої</w:t>
      </w:r>
      <w:r>
        <w:t></w:t>
      </w:r>
      <w:r>
        <w:rPr>
          <w:rFonts w:hint="eastAsia"/>
        </w:rPr>
        <w:t>формують</w:t>
      </w:r>
      <w:r>
        <w:t></w:t>
      </w:r>
      <w:r>
        <w:rPr>
          <w:rFonts w:hint="eastAsia"/>
        </w:rPr>
        <w:t>економічні</w:t>
      </w:r>
    </w:p>
    <w:p w:rsidR="00BC1375" w:rsidRDefault="00BC1375" w:rsidP="00BC1375">
      <w:r>
        <w:rPr>
          <w:rFonts w:hint="eastAsia"/>
        </w:rPr>
        <w:t>інтереси</w:t>
      </w:r>
      <w:r>
        <w:t></w:t>
      </w:r>
      <w:r>
        <w:t></w:t>
      </w:r>
      <w:r>
        <w:rPr>
          <w:rFonts w:hint="eastAsia"/>
        </w:rPr>
        <w:t>До</w:t>
      </w:r>
      <w:r>
        <w:t></w:t>
      </w:r>
      <w:r>
        <w:rPr>
          <w:rFonts w:hint="eastAsia"/>
        </w:rPr>
        <w:t>її</w:t>
      </w:r>
      <w:r>
        <w:t></w:t>
      </w:r>
      <w:r>
        <w:rPr>
          <w:rFonts w:hint="eastAsia"/>
        </w:rPr>
        <w:t>об’єктів</w:t>
      </w:r>
      <w:r>
        <w:t></w:t>
      </w:r>
      <w:r>
        <w:rPr>
          <w:rFonts w:hint="eastAsia"/>
        </w:rPr>
        <w:t>відносяться</w:t>
      </w:r>
      <w:r>
        <w:t></w:t>
      </w:r>
      <w:r>
        <w:t></w:t>
      </w:r>
      <w:r>
        <w:rPr>
          <w:rFonts w:hint="eastAsia"/>
        </w:rPr>
        <w:t>національні</w:t>
      </w:r>
      <w:r>
        <w:t></w:t>
      </w:r>
      <w:r>
        <w:rPr>
          <w:rFonts w:hint="eastAsia"/>
        </w:rPr>
        <w:t>економічні</w:t>
      </w:r>
      <w:r>
        <w:t></w:t>
      </w:r>
      <w:r>
        <w:rPr>
          <w:rFonts w:hint="eastAsia"/>
        </w:rPr>
        <w:t>інтереси</w:t>
      </w:r>
      <w:r>
        <w:t></w:t>
      </w:r>
      <w:r>
        <w:rPr>
          <w:rFonts w:hint="eastAsia"/>
        </w:rPr>
        <w:t>у</w:t>
      </w:r>
      <w:r>
        <w:t></w:t>
      </w:r>
      <w:r>
        <w:rPr>
          <w:rFonts w:hint="eastAsia"/>
        </w:rPr>
        <w:t>сфері</w:t>
      </w:r>
    </w:p>
    <w:p w:rsidR="00BC1375" w:rsidRDefault="00BC1375" w:rsidP="00BC1375">
      <w:r>
        <w:rPr>
          <w:rFonts w:hint="eastAsia"/>
        </w:rPr>
        <w:t>енергетики</w:t>
      </w:r>
      <w:r>
        <w:t></w:t>
      </w:r>
      <w:r>
        <w:t></w:t>
      </w:r>
      <w:r>
        <w:rPr>
          <w:rFonts w:hint="eastAsia"/>
        </w:rPr>
        <w:t>енергетична</w:t>
      </w:r>
      <w:r>
        <w:t></w:t>
      </w:r>
      <w:r>
        <w:rPr>
          <w:rFonts w:hint="eastAsia"/>
        </w:rPr>
        <w:t>безпека</w:t>
      </w:r>
      <w:r>
        <w:t></w:t>
      </w:r>
      <w:r>
        <w:rPr>
          <w:rFonts w:hint="eastAsia"/>
        </w:rPr>
        <w:t>країни</w:t>
      </w:r>
      <w:r>
        <w:t></w:t>
      </w:r>
      <w:r>
        <w:t></w:t>
      </w:r>
      <w:r>
        <w:rPr>
          <w:rFonts w:hint="eastAsia"/>
        </w:rPr>
        <w:t>експорт</w:t>
      </w:r>
      <w:r>
        <w:t></w:t>
      </w:r>
      <w:r>
        <w:rPr>
          <w:rFonts w:hint="eastAsia"/>
        </w:rPr>
        <w:t>енергоресурсів</w:t>
      </w:r>
      <w:r>
        <w:t></w:t>
      </w:r>
      <w:r>
        <w:t></w:t>
      </w:r>
      <w:r>
        <w:rPr>
          <w:rFonts w:hint="eastAsia"/>
        </w:rPr>
        <w:t>імпорт</w:t>
      </w:r>
    </w:p>
    <w:p w:rsidR="00BC1375" w:rsidRDefault="00BC1375" w:rsidP="00BC1375">
      <w:r>
        <w:rPr>
          <w:rFonts w:hint="eastAsia"/>
        </w:rPr>
        <w:t>енергоресурсів</w:t>
      </w:r>
      <w:r>
        <w:t></w:t>
      </w:r>
      <w:r>
        <w:t></w:t>
      </w:r>
      <w:r>
        <w:rPr>
          <w:rFonts w:hint="eastAsia"/>
        </w:rPr>
        <w:t>транзит</w:t>
      </w:r>
      <w:r>
        <w:t></w:t>
      </w:r>
      <w:r>
        <w:rPr>
          <w:rFonts w:hint="eastAsia"/>
        </w:rPr>
        <w:t>енергоресурсів</w:t>
      </w:r>
      <w:r>
        <w:t></w:t>
      </w:r>
      <w:r>
        <w:t></w:t>
      </w:r>
      <w:r>
        <w:rPr>
          <w:rFonts w:hint="eastAsia"/>
        </w:rPr>
        <w:t>стандартизація</w:t>
      </w:r>
      <w:r>
        <w:t></w:t>
      </w:r>
      <w:r>
        <w:rPr>
          <w:rFonts w:hint="eastAsia"/>
        </w:rPr>
        <w:t>у</w:t>
      </w:r>
      <w:r>
        <w:t></w:t>
      </w:r>
      <w:r>
        <w:rPr>
          <w:rFonts w:hint="eastAsia"/>
        </w:rPr>
        <w:t>сфері</w:t>
      </w:r>
      <w:r>
        <w:t></w:t>
      </w:r>
      <w:r>
        <w:rPr>
          <w:rFonts w:hint="eastAsia"/>
        </w:rPr>
        <w:t>виробництва</w:t>
      </w:r>
      <w:r>
        <w:t></w:t>
      </w:r>
    </w:p>
    <w:p w:rsidR="00BC1375" w:rsidRDefault="00BC1375" w:rsidP="00BC1375">
      <w:r>
        <w:rPr>
          <w:rFonts w:hint="eastAsia"/>
        </w:rPr>
        <w:t>транспортування</w:t>
      </w:r>
      <w:r>
        <w:t></w:t>
      </w:r>
      <w:r>
        <w:rPr>
          <w:rFonts w:hint="eastAsia"/>
        </w:rPr>
        <w:t>і</w:t>
      </w:r>
      <w:r>
        <w:t></w:t>
      </w:r>
      <w:r>
        <w:rPr>
          <w:rFonts w:hint="eastAsia"/>
        </w:rPr>
        <w:t>постачання</w:t>
      </w:r>
      <w:r>
        <w:t></w:t>
      </w:r>
      <w:r>
        <w:rPr>
          <w:rFonts w:hint="eastAsia"/>
        </w:rPr>
        <w:t>енергоносіїв</w:t>
      </w:r>
      <w:r>
        <w:t></w:t>
      </w:r>
      <w:r>
        <w:t></w:t>
      </w:r>
      <w:r>
        <w:rPr>
          <w:rFonts w:hint="eastAsia"/>
        </w:rPr>
        <w:t>залучення</w:t>
      </w:r>
      <w:r>
        <w:t></w:t>
      </w:r>
      <w:r>
        <w:rPr>
          <w:rFonts w:hint="eastAsia"/>
        </w:rPr>
        <w:t>іноземних</w:t>
      </w:r>
      <w:r>
        <w:t></w:t>
      </w:r>
      <w:r>
        <w:rPr>
          <w:rFonts w:hint="eastAsia"/>
        </w:rPr>
        <w:t>інвестицій</w:t>
      </w:r>
      <w:r>
        <w:t></w:t>
      </w:r>
      <w:r>
        <w:rPr>
          <w:rFonts w:hint="eastAsia"/>
        </w:rPr>
        <w:t>у</w:t>
      </w:r>
    </w:p>
    <w:p w:rsidR="00BC1375" w:rsidRDefault="00BC1375" w:rsidP="00BC1375">
      <w:r>
        <w:rPr>
          <w:rFonts w:hint="eastAsia"/>
        </w:rPr>
        <w:t>комплекс</w:t>
      </w:r>
      <w:r>
        <w:t></w:t>
      </w:r>
      <w:r>
        <w:rPr>
          <w:rFonts w:hint="eastAsia"/>
        </w:rPr>
        <w:t>добування</w:t>
      </w:r>
      <w:r>
        <w:t></w:t>
      </w:r>
      <w:r>
        <w:t></w:t>
      </w:r>
      <w:r>
        <w:rPr>
          <w:rFonts w:hint="eastAsia"/>
        </w:rPr>
        <w:t>виробництво</w:t>
      </w:r>
      <w:r>
        <w:t></w:t>
      </w:r>
      <w:r>
        <w:rPr>
          <w:rFonts w:hint="eastAsia"/>
        </w:rPr>
        <w:t>і</w:t>
      </w:r>
      <w:r>
        <w:t></w:t>
      </w:r>
      <w:r>
        <w:rPr>
          <w:rFonts w:hint="eastAsia"/>
        </w:rPr>
        <w:t>збут</w:t>
      </w:r>
      <w:r>
        <w:t></w:t>
      </w:r>
      <w:r>
        <w:rPr>
          <w:rFonts w:hint="eastAsia"/>
        </w:rPr>
        <w:t>енергоносіїв</w:t>
      </w:r>
      <w:r>
        <w:t></w:t>
      </w:r>
      <w:r>
        <w:t></w:t>
      </w:r>
      <w:r>
        <w:rPr>
          <w:rFonts w:hint="eastAsia"/>
        </w:rPr>
        <w:t>налагодження</w:t>
      </w:r>
    </w:p>
    <w:p w:rsidR="00BC1375" w:rsidRDefault="00BC1375" w:rsidP="00BC1375">
      <w:r>
        <w:t></w:t>
      </w:r>
      <w:r>
        <w:t></w:t>
      </w:r>
      <w:r>
        <w:t></w:t>
      </w:r>
    </w:p>
    <w:p w:rsidR="00BC1375" w:rsidRDefault="00BC1375" w:rsidP="00BC1375">
      <w:r>
        <w:rPr>
          <w:rFonts w:hint="eastAsia"/>
        </w:rPr>
        <w:t>міжнародної</w:t>
      </w:r>
      <w:r>
        <w:t></w:t>
      </w:r>
      <w:r>
        <w:rPr>
          <w:rFonts w:hint="eastAsia"/>
        </w:rPr>
        <w:t>кооперації</w:t>
      </w:r>
      <w:r>
        <w:t></w:t>
      </w:r>
      <w:r>
        <w:rPr>
          <w:rFonts w:hint="eastAsia"/>
        </w:rPr>
        <w:t>і</w:t>
      </w:r>
      <w:r>
        <w:t></w:t>
      </w:r>
      <w:r>
        <w:rPr>
          <w:rFonts w:hint="eastAsia"/>
        </w:rPr>
        <w:t>міжнародного</w:t>
      </w:r>
      <w:r>
        <w:t></w:t>
      </w:r>
      <w:r>
        <w:rPr>
          <w:rFonts w:hint="eastAsia"/>
        </w:rPr>
        <w:t>економічного</w:t>
      </w:r>
      <w:r>
        <w:t></w:t>
      </w:r>
      <w:r>
        <w:rPr>
          <w:rFonts w:hint="eastAsia"/>
        </w:rPr>
        <w:t>партнерства</w:t>
      </w:r>
      <w:r>
        <w:t></w:t>
      </w:r>
      <w:r>
        <w:rPr>
          <w:rFonts w:hint="eastAsia"/>
        </w:rPr>
        <w:t>у</w:t>
      </w:r>
      <w:r>
        <w:t></w:t>
      </w:r>
      <w:r>
        <w:rPr>
          <w:rFonts w:hint="eastAsia"/>
        </w:rPr>
        <w:t>діяльності</w:t>
      </w:r>
    </w:p>
    <w:p w:rsidR="00BC1375" w:rsidRDefault="00BC1375" w:rsidP="00BC1375">
      <w:r>
        <w:rPr>
          <w:rFonts w:hint="eastAsia"/>
        </w:rPr>
        <w:t>з</w:t>
      </w:r>
      <w:r>
        <w:t></w:t>
      </w:r>
      <w:r>
        <w:rPr>
          <w:rFonts w:hint="eastAsia"/>
        </w:rPr>
        <w:t>добування</w:t>
      </w:r>
      <w:r>
        <w:t></w:t>
      </w:r>
      <w:r>
        <w:t></w:t>
      </w:r>
      <w:r>
        <w:rPr>
          <w:rFonts w:hint="eastAsia"/>
        </w:rPr>
        <w:t>виробництва</w:t>
      </w:r>
      <w:r>
        <w:t></w:t>
      </w:r>
      <w:r>
        <w:rPr>
          <w:rFonts w:hint="eastAsia"/>
        </w:rPr>
        <w:t>і</w:t>
      </w:r>
      <w:r>
        <w:t></w:t>
      </w:r>
      <w:r>
        <w:rPr>
          <w:rFonts w:hint="eastAsia"/>
        </w:rPr>
        <w:t>збуту</w:t>
      </w:r>
      <w:r>
        <w:t></w:t>
      </w:r>
      <w:r>
        <w:rPr>
          <w:rFonts w:hint="eastAsia"/>
        </w:rPr>
        <w:t>енергоносіїв</w:t>
      </w:r>
      <w:r>
        <w:t></w:t>
      </w:r>
      <w:r>
        <w:t></w:t>
      </w:r>
      <w:r>
        <w:rPr>
          <w:rFonts w:hint="eastAsia"/>
        </w:rPr>
        <w:t>розв’язання</w:t>
      </w:r>
      <w:r>
        <w:t></w:t>
      </w:r>
      <w:r>
        <w:rPr>
          <w:rFonts w:hint="eastAsia"/>
        </w:rPr>
        <w:t>і</w:t>
      </w:r>
      <w:r>
        <w:t></w:t>
      </w:r>
      <w:r>
        <w:rPr>
          <w:rFonts w:hint="eastAsia"/>
        </w:rPr>
        <w:t>врегулювання</w:t>
      </w:r>
    </w:p>
    <w:p w:rsidR="00BC1375" w:rsidRDefault="00BC1375" w:rsidP="00BC1375">
      <w:r>
        <w:rPr>
          <w:rFonts w:hint="eastAsia"/>
        </w:rPr>
        <w:t>міжнародних</w:t>
      </w:r>
      <w:r>
        <w:t></w:t>
      </w:r>
      <w:r>
        <w:rPr>
          <w:rFonts w:hint="eastAsia"/>
        </w:rPr>
        <w:t>спорів</w:t>
      </w:r>
      <w:r>
        <w:t></w:t>
      </w:r>
      <w:r>
        <w:rPr>
          <w:rFonts w:hint="eastAsia"/>
        </w:rPr>
        <w:t>і</w:t>
      </w:r>
      <w:r>
        <w:t></w:t>
      </w:r>
      <w:r>
        <w:rPr>
          <w:rFonts w:hint="eastAsia"/>
        </w:rPr>
        <w:t>суперечок</w:t>
      </w:r>
      <w:r>
        <w:t></w:t>
      </w:r>
      <w:r>
        <w:t></w:t>
      </w:r>
      <w:r>
        <w:rPr>
          <w:rFonts w:hint="eastAsia"/>
        </w:rPr>
        <w:t>які</w:t>
      </w:r>
      <w:r>
        <w:t></w:t>
      </w:r>
      <w:r>
        <w:rPr>
          <w:rFonts w:hint="eastAsia"/>
        </w:rPr>
        <w:t>виникають</w:t>
      </w:r>
      <w:r>
        <w:t></w:t>
      </w:r>
      <w:r>
        <w:rPr>
          <w:rFonts w:hint="eastAsia"/>
        </w:rPr>
        <w:t>на</w:t>
      </w:r>
      <w:r>
        <w:t></w:t>
      </w:r>
      <w:r>
        <w:rPr>
          <w:rFonts w:hint="eastAsia"/>
        </w:rPr>
        <w:t>ринках</w:t>
      </w:r>
      <w:r>
        <w:t></w:t>
      </w:r>
      <w:r>
        <w:rPr>
          <w:rFonts w:hint="eastAsia"/>
        </w:rPr>
        <w:t>енергоносіїв</w:t>
      </w:r>
      <w:r>
        <w:t></w:t>
      </w:r>
    </w:p>
    <w:p w:rsidR="00BC1375" w:rsidRDefault="00BC1375" w:rsidP="00BC1375">
      <w:r>
        <w:rPr>
          <w:rFonts w:hint="eastAsia"/>
        </w:rPr>
        <w:t>Використання</w:t>
      </w:r>
      <w:r>
        <w:t></w:t>
      </w:r>
      <w:r>
        <w:rPr>
          <w:rFonts w:hint="eastAsia"/>
        </w:rPr>
        <w:t>інструментарію</w:t>
      </w:r>
      <w:r>
        <w:t></w:t>
      </w:r>
      <w:r>
        <w:rPr>
          <w:rFonts w:hint="eastAsia"/>
        </w:rPr>
        <w:t>дипломатичного</w:t>
      </w:r>
      <w:r>
        <w:t></w:t>
      </w:r>
      <w:r>
        <w:rPr>
          <w:rFonts w:hint="eastAsia"/>
        </w:rPr>
        <w:t>супроводу</w:t>
      </w:r>
      <w:r>
        <w:t></w:t>
      </w:r>
      <w:r>
        <w:rPr>
          <w:rFonts w:hint="eastAsia"/>
        </w:rPr>
        <w:t>в</w:t>
      </w:r>
      <w:r>
        <w:t></w:t>
      </w:r>
      <w:r>
        <w:rPr>
          <w:rFonts w:hint="eastAsia"/>
        </w:rPr>
        <w:t>інтересах</w:t>
      </w:r>
    </w:p>
    <w:p w:rsidR="00BC1375" w:rsidRDefault="00BC1375" w:rsidP="00BC1375">
      <w:r>
        <w:rPr>
          <w:rFonts w:hint="eastAsia"/>
        </w:rPr>
        <w:t>національних</w:t>
      </w:r>
      <w:r>
        <w:t></w:t>
      </w:r>
      <w:r>
        <w:rPr>
          <w:rFonts w:hint="eastAsia"/>
        </w:rPr>
        <w:t>суб’єктів</w:t>
      </w:r>
      <w:r>
        <w:t></w:t>
      </w:r>
      <w:r>
        <w:rPr>
          <w:rFonts w:hint="eastAsia"/>
        </w:rPr>
        <w:t>міжнародного</w:t>
      </w:r>
      <w:r>
        <w:t></w:t>
      </w:r>
      <w:r>
        <w:rPr>
          <w:rFonts w:hint="eastAsia"/>
        </w:rPr>
        <w:t>енергетичного</w:t>
      </w:r>
      <w:r>
        <w:t></w:t>
      </w:r>
      <w:r>
        <w:rPr>
          <w:rFonts w:hint="eastAsia"/>
        </w:rPr>
        <w:t>ринку</w:t>
      </w:r>
      <w:r>
        <w:t></w:t>
      </w:r>
      <w:r>
        <w:rPr>
          <w:rFonts w:hint="eastAsia"/>
        </w:rPr>
        <w:t>створює</w:t>
      </w:r>
      <w:r>
        <w:t></w:t>
      </w:r>
      <w:r>
        <w:rPr>
          <w:rFonts w:hint="eastAsia"/>
        </w:rPr>
        <w:t>підстави</w:t>
      </w:r>
    </w:p>
    <w:p w:rsidR="00BC1375" w:rsidRDefault="00BC1375" w:rsidP="00BC1375">
      <w:r>
        <w:rPr>
          <w:rFonts w:hint="eastAsia"/>
        </w:rPr>
        <w:t>для</w:t>
      </w:r>
      <w:r>
        <w:t></w:t>
      </w:r>
      <w:r>
        <w:rPr>
          <w:rFonts w:hint="eastAsia"/>
        </w:rPr>
        <w:t>створення</w:t>
      </w:r>
      <w:r>
        <w:t></w:t>
      </w:r>
      <w:r>
        <w:rPr>
          <w:rFonts w:hint="eastAsia"/>
        </w:rPr>
        <w:t>можливостей</w:t>
      </w:r>
      <w:r>
        <w:t></w:t>
      </w:r>
      <w:r>
        <w:rPr>
          <w:rFonts w:hint="eastAsia"/>
        </w:rPr>
        <w:t>щодо</w:t>
      </w:r>
      <w:r>
        <w:t></w:t>
      </w:r>
      <w:r>
        <w:rPr>
          <w:rFonts w:hint="eastAsia"/>
        </w:rPr>
        <w:t>формування</w:t>
      </w:r>
      <w:r>
        <w:t></w:t>
      </w:r>
      <w:r>
        <w:rPr>
          <w:rFonts w:hint="eastAsia"/>
        </w:rPr>
        <w:t>ефективної</w:t>
      </w:r>
      <w:r>
        <w:t></w:t>
      </w:r>
      <w:r>
        <w:rPr>
          <w:rFonts w:hint="eastAsia"/>
        </w:rPr>
        <w:t>взаємодії</w:t>
      </w:r>
      <w:r>
        <w:t></w:t>
      </w:r>
      <w:r>
        <w:rPr>
          <w:rFonts w:hint="eastAsia"/>
        </w:rPr>
        <w:t>вітчизняних</w:t>
      </w:r>
      <w:r>
        <w:t></w:t>
      </w:r>
      <w:r>
        <w:rPr>
          <w:rFonts w:hint="eastAsia"/>
        </w:rPr>
        <w:t>бізнес</w:t>
      </w:r>
      <w:r>
        <w:t></w:t>
      </w:r>
      <w:r>
        <w:rPr>
          <w:rFonts w:hint="eastAsia"/>
        </w:rPr>
        <w:t>структур</w:t>
      </w:r>
      <w:r>
        <w:t></w:t>
      </w:r>
      <w:r>
        <w:rPr>
          <w:rFonts w:hint="eastAsia"/>
        </w:rPr>
        <w:t>і</w:t>
      </w:r>
      <w:r>
        <w:t></w:t>
      </w:r>
      <w:r>
        <w:rPr>
          <w:rFonts w:hint="eastAsia"/>
        </w:rPr>
        <w:t>безпосередніх</w:t>
      </w:r>
      <w:r>
        <w:t></w:t>
      </w:r>
      <w:r>
        <w:rPr>
          <w:rFonts w:hint="eastAsia"/>
        </w:rPr>
        <w:t>суб’єктів</w:t>
      </w:r>
      <w:r>
        <w:t></w:t>
      </w:r>
      <w:r>
        <w:rPr>
          <w:rFonts w:hint="eastAsia"/>
        </w:rPr>
        <w:t>енергетичної</w:t>
      </w:r>
      <w:r>
        <w:t></w:t>
      </w:r>
      <w:r>
        <w:rPr>
          <w:rFonts w:hint="eastAsia"/>
        </w:rPr>
        <w:t>дипломатії</w:t>
      </w:r>
      <w:r>
        <w:t></w:t>
      </w:r>
      <w:r>
        <w:t></w:t>
      </w:r>
      <w:r>
        <w:rPr>
          <w:rFonts w:hint="eastAsia"/>
        </w:rPr>
        <w:t>Така</w:t>
      </w:r>
    </w:p>
    <w:p w:rsidR="00BC1375" w:rsidRDefault="00BC1375" w:rsidP="00BC1375">
      <w:r>
        <w:rPr>
          <w:rFonts w:hint="eastAsia"/>
        </w:rPr>
        <w:t>взаємодія</w:t>
      </w:r>
      <w:r>
        <w:t></w:t>
      </w:r>
      <w:r>
        <w:rPr>
          <w:rFonts w:hint="eastAsia"/>
        </w:rPr>
        <w:t>може</w:t>
      </w:r>
      <w:r>
        <w:t></w:t>
      </w:r>
      <w:r>
        <w:rPr>
          <w:rFonts w:hint="eastAsia"/>
        </w:rPr>
        <w:t>переслідувати</w:t>
      </w:r>
      <w:r>
        <w:t></w:t>
      </w:r>
      <w:r>
        <w:rPr>
          <w:rFonts w:hint="eastAsia"/>
        </w:rPr>
        <w:t>насамперед</w:t>
      </w:r>
      <w:r>
        <w:t></w:t>
      </w:r>
      <w:r>
        <w:rPr>
          <w:rFonts w:hint="eastAsia"/>
        </w:rPr>
        <w:t>мету</w:t>
      </w:r>
      <w:r>
        <w:t></w:t>
      </w:r>
      <w:r>
        <w:rPr>
          <w:rFonts w:hint="eastAsia"/>
        </w:rPr>
        <w:t>диверсифікації</w:t>
      </w:r>
      <w:r>
        <w:t></w:t>
      </w:r>
      <w:r>
        <w:rPr>
          <w:rFonts w:hint="eastAsia"/>
        </w:rPr>
        <w:t>імпорту</w:t>
      </w:r>
      <w:r>
        <w:t></w:t>
      </w:r>
      <w:r>
        <w:rPr>
          <w:rFonts w:hint="eastAsia"/>
        </w:rPr>
        <w:t>та</w:t>
      </w:r>
    </w:p>
    <w:p w:rsidR="00BC1375" w:rsidRDefault="00BC1375" w:rsidP="00BC1375">
      <w:r>
        <w:rPr>
          <w:rFonts w:hint="eastAsia"/>
        </w:rPr>
        <w:t>експорту</w:t>
      </w:r>
      <w:r>
        <w:t></w:t>
      </w:r>
      <w:r>
        <w:rPr>
          <w:rFonts w:hint="eastAsia"/>
        </w:rPr>
        <w:t>енергоносіїв</w:t>
      </w:r>
      <w:r>
        <w:t></w:t>
      </w:r>
      <w:r>
        <w:t></w:t>
      </w:r>
      <w:r>
        <w:rPr>
          <w:rFonts w:hint="eastAsia"/>
        </w:rPr>
        <w:t>впливу</w:t>
      </w:r>
      <w:r>
        <w:t></w:t>
      </w:r>
      <w:r>
        <w:rPr>
          <w:rFonts w:hint="eastAsia"/>
        </w:rPr>
        <w:t>в</w:t>
      </w:r>
      <w:r>
        <w:t></w:t>
      </w:r>
      <w:r>
        <w:rPr>
          <w:rFonts w:hint="eastAsia"/>
        </w:rPr>
        <w:t>потрібному</w:t>
      </w:r>
      <w:r>
        <w:t></w:t>
      </w:r>
      <w:r>
        <w:rPr>
          <w:rFonts w:hint="eastAsia"/>
        </w:rPr>
        <w:t>напрямі</w:t>
      </w:r>
      <w:r>
        <w:t></w:t>
      </w:r>
      <w:r>
        <w:rPr>
          <w:rFonts w:hint="eastAsia"/>
        </w:rPr>
        <w:t>на</w:t>
      </w:r>
      <w:r>
        <w:t></w:t>
      </w:r>
      <w:r>
        <w:rPr>
          <w:rFonts w:hint="eastAsia"/>
        </w:rPr>
        <w:t>цінову</w:t>
      </w:r>
      <w:r>
        <w:t></w:t>
      </w:r>
      <w:r>
        <w:rPr>
          <w:rFonts w:hint="eastAsia"/>
        </w:rPr>
        <w:t>політику</w:t>
      </w:r>
      <w:r>
        <w:t></w:t>
      </w:r>
    </w:p>
    <w:p w:rsidR="00BC1375" w:rsidRDefault="00BC1375" w:rsidP="00BC1375">
      <w:r>
        <w:rPr>
          <w:rFonts w:hint="eastAsia"/>
        </w:rPr>
        <w:t>підтримку</w:t>
      </w:r>
      <w:r>
        <w:t></w:t>
      </w:r>
      <w:r>
        <w:rPr>
          <w:rFonts w:hint="eastAsia"/>
        </w:rPr>
        <w:t>енергетичного</w:t>
      </w:r>
      <w:r>
        <w:t></w:t>
      </w:r>
      <w:r>
        <w:rPr>
          <w:rFonts w:hint="eastAsia"/>
        </w:rPr>
        <w:t>бізнесу</w:t>
      </w:r>
      <w:r>
        <w:t></w:t>
      </w:r>
      <w:r>
        <w:rPr>
          <w:rFonts w:hint="eastAsia"/>
        </w:rPr>
        <w:t>країни</w:t>
      </w:r>
      <w:r>
        <w:t></w:t>
      </w:r>
      <w:r>
        <w:rPr>
          <w:rFonts w:hint="eastAsia"/>
        </w:rPr>
        <w:t>за</w:t>
      </w:r>
      <w:r>
        <w:t></w:t>
      </w:r>
      <w:r>
        <w:rPr>
          <w:rFonts w:hint="eastAsia"/>
        </w:rPr>
        <w:t>кордоном</w:t>
      </w:r>
      <w:r>
        <w:t></w:t>
      </w:r>
      <w:r>
        <w:t></w:t>
      </w:r>
      <w:r>
        <w:rPr>
          <w:rFonts w:hint="eastAsia"/>
        </w:rPr>
        <w:t>Головними</w:t>
      </w:r>
      <w:r>
        <w:t></w:t>
      </w:r>
      <w:r>
        <w:rPr>
          <w:rFonts w:hint="eastAsia"/>
        </w:rPr>
        <w:t>напрямами</w:t>
      </w:r>
    </w:p>
    <w:p w:rsidR="00BC1375" w:rsidRDefault="00BC1375" w:rsidP="00BC1375">
      <w:r>
        <w:rPr>
          <w:rFonts w:hint="eastAsia"/>
        </w:rPr>
        <w:t>зазначеної</w:t>
      </w:r>
      <w:r>
        <w:t></w:t>
      </w:r>
      <w:r>
        <w:rPr>
          <w:rFonts w:hint="eastAsia"/>
        </w:rPr>
        <w:t>взаємодії</w:t>
      </w:r>
      <w:r>
        <w:t></w:t>
      </w:r>
      <w:r>
        <w:rPr>
          <w:rFonts w:hint="eastAsia"/>
        </w:rPr>
        <w:t>слід</w:t>
      </w:r>
      <w:r>
        <w:t></w:t>
      </w:r>
      <w:r>
        <w:rPr>
          <w:rFonts w:hint="eastAsia"/>
        </w:rPr>
        <w:t>розглядати</w:t>
      </w:r>
      <w:r>
        <w:t></w:t>
      </w:r>
      <w:r>
        <w:t></w:t>
      </w:r>
      <w:r>
        <w:t></w:t>
      </w:r>
      <w:r>
        <w:t></w:t>
      </w:r>
      <w:r>
        <w:t></w:t>
      </w:r>
      <w:r>
        <w:rPr>
          <w:rFonts w:hint="eastAsia"/>
        </w:rPr>
        <w:t>створення</w:t>
      </w:r>
      <w:r>
        <w:t></w:t>
      </w:r>
      <w:r>
        <w:rPr>
          <w:rFonts w:hint="eastAsia"/>
        </w:rPr>
        <w:t>сприятливих</w:t>
      </w:r>
      <w:r>
        <w:t></w:t>
      </w:r>
      <w:r>
        <w:rPr>
          <w:rFonts w:hint="eastAsia"/>
        </w:rPr>
        <w:t>умов</w:t>
      </w:r>
      <w:r>
        <w:t></w:t>
      </w:r>
      <w:r>
        <w:rPr>
          <w:rFonts w:hint="eastAsia"/>
        </w:rPr>
        <w:t>для</w:t>
      </w:r>
      <w:r>
        <w:t></w:t>
      </w:r>
      <w:r>
        <w:rPr>
          <w:rFonts w:hint="eastAsia"/>
        </w:rPr>
        <w:t>реалізації</w:t>
      </w:r>
      <w:r>
        <w:t></w:t>
      </w:r>
      <w:r>
        <w:rPr>
          <w:rFonts w:hint="eastAsia"/>
        </w:rPr>
        <w:t>експортних</w:t>
      </w:r>
      <w:r>
        <w:t></w:t>
      </w:r>
      <w:r>
        <w:rPr>
          <w:rFonts w:hint="eastAsia"/>
        </w:rPr>
        <w:t>можливостей</w:t>
      </w:r>
      <w:r>
        <w:t></w:t>
      </w:r>
      <w:r>
        <w:rPr>
          <w:rFonts w:hint="eastAsia"/>
        </w:rPr>
        <w:t>вітчизняних</w:t>
      </w:r>
      <w:r>
        <w:t></w:t>
      </w:r>
      <w:r>
        <w:rPr>
          <w:rFonts w:hint="eastAsia"/>
        </w:rPr>
        <w:t>підприємств</w:t>
      </w:r>
      <w:r>
        <w:t></w:t>
      </w:r>
      <w:r>
        <w:rPr>
          <w:rFonts w:hint="eastAsia"/>
        </w:rPr>
        <w:t>виробників</w:t>
      </w:r>
      <w:r>
        <w:t></w:t>
      </w:r>
      <w:r>
        <w:rPr>
          <w:rFonts w:hint="eastAsia"/>
        </w:rPr>
        <w:t>енергоресурсів</w:t>
      </w:r>
      <w:r>
        <w:t></w:t>
      </w:r>
      <w:r>
        <w:t></w:t>
      </w:r>
      <w:r>
        <w:t></w:t>
      </w:r>
      <w:r>
        <w:t></w:t>
      </w:r>
      <w:r>
        <w:t></w:t>
      </w:r>
      <w:r>
        <w:rPr>
          <w:rFonts w:hint="eastAsia"/>
        </w:rPr>
        <w:t>надання</w:t>
      </w:r>
      <w:r>
        <w:t></w:t>
      </w:r>
      <w:r>
        <w:rPr>
          <w:rFonts w:hint="eastAsia"/>
        </w:rPr>
        <w:t>максимального</w:t>
      </w:r>
      <w:r>
        <w:t></w:t>
      </w:r>
      <w:r>
        <w:rPr>
          <w:rFonts w:hint="eastAsia"/>
        </w:rPr>
        <w:t>сприяння</w:t>
      </w:r>
      <w:r>
        <w:t></w:t>
      </w:r>
      <w:r>
        <w:rPr>
          <w:rFonts w:hint="eastAsia"/>
        </w:rPr>
        <w:t>закордонними</w:t>
      </w:r>
      <w:r>
        <w:t></w:t>
      </w:r>
      <w:r>
        <w:rPr>
          <w:rFonts w:hint="eastAsia"/>
        </w:rPr>
        <w:t>представництвами</w:t>
      </w:r>
    </w:p>
    <w:p w:rsidR="00BC1375" w:rsidRDefault="00BC1375" w:rsidP="00BC1375">
      <w:r>
        <w:rPr>
          <w:rFonts w:hint="eastAsia"/>
        </w:rPr>
        <w:t>національним</w:t>
      </w:r>
      <w:r>
        <w:t></w:t>
      </w:r>
      <w:r>
        <w:rPr>
          <w:rFonts w:hint="eastAsia"/>
        </w:rPr>
        <w:t>компаніям</w:t>
      </w:r>
      <w:r>
        <w:t></w:t>
      </w:r>
      <w:r>
        <w:rPr>
          <w:rFonts w:hint="eastAsia"/>
        </w:rPr>
        <w:t>в</w:t>
      </w:r>
      <w:r>
        <w:t></w:t>
      </w:r>
      <w:r>
        <w:rPr>
          <w:rFonts w:hint="eastAsia"/>
        </w:rPr>
        <w:t>країнах</w:t>
      </w:r>
      <w:r>
        <w:t></w:t>
      </w:r>
      <w:r>
        <w:rPr>
          <w:rFonts w:hint="eastAsia"/>
        </w:rPr>
        <w:t>перебування</w:t>
      </w:r>
      <w:r>
        <w:t></w:t>
      </w:r>
      <w:r>
        <w:rPr>
          <w:rFonts w:hint="eastAsia"/>
        </w:rPr>
        <w:t>в</w:t>
      </w:r>
      <w:r>
        <w:t></w:t>
      </w:r>
      <w:r>
        <w:rPr>
          <w:rFonts w:hint="eastAsia"/>
        </w:rPr>
        <w:t>реалізації</w:t>
      </w:r>
      <w:r>
        <w:t></w:t>
      </w:r>
      <w:r>
        <w:rPr>
          <w:rFonts w:hint="eastAsia"/>
        </w:rPr>
        <w:t>енергетичних</w:t>
      </w:r>
    </w:p>
    <w:p w:rsidR="00BC1375" w:rsidRDefault="00BC1375" w:rsidP="00BC1375">
      <w:r>
        <w:rPr>
          <w:rFonts w:hint="eastAsia"/>
        </w:rPr>
        <w:t>проектів</w:t>
      </w:r>
      <w:r>
        <w:t></w:t>
      </w:r>
      <w:r>
        <w:rPr>
          <w:rFonts w:hint="eastAsia"/>
        </w:rPr>
        <w:t>за</w:t>
      </w:r>
      <w:r>
        <w:t></w:t>
      </w:r>
      <w:r>
        <w:rPr>
          <w:rFonts w:hint="eastAsia"/>
        </w:rPr>
        <w:t>кордоном</w:t>
      </w:r>
      <w:r>
        <w:t></w:t>
      </w:r>
      <w:r>
        <w:t></w:t>
      </w:r>
      <w:r>
        <w:t></w:t>
      </w:r>
      <w:r>
        <w:t></w:t>
      </w:r>
      <w:r>
        <w:t></w:t>
      </w:r>
      <w:r>
        <w:rPr>
          <w:rFonts w:hint="eastAsia"/>
        </w:rPr>
        <w:t>забезпечення</w:t>
      </w:r>
      <w:r>
        <w:t></w:t>
      </w:r>
      <w:r>
        <w:rPr>
          <w:rFonts w:hint="eastAsia"/>
        </w:rPr>
        <w:t>національним</w:t>
      </w:r>
      <w:r>
        <w:t></w:t>
      </w:r>
      <w:r>
        <w:rPr>
          <w:rFonts w:hint="eastAsia"/>
        </w:rPr>
        <w:t>компаніям</w:t>
      </w:r>
      <w:r>
        <w:t></w:t>
      </w:r>
      <w:r>
        <w:rPr>
          <w:rFonts w:hint="eastAsia"/>
        </w:rPr>
        <w:t>виробникам</w:t>
      </w:r>
    </w:p>
    <w:p w:rsidR="00BC1375" w:rsidRDefault="00BC1375" w:rsidP="00BC1375">
      <w:r>
        <w:rPr>
          <w:rFonts w:hint="eastAsia"/>
        </w:rPr>
        <w:t>енергоресурсів</w:t>
      </w:r>
      <w:r>
        <w:t></w:t>
      </w:r>
      <w:r>
        <w:rPr>
          <w:rFonts w:hint="eastAsia"/>
        </w:rPr>
        <w:t>недискримінаційного</w:t>
      </w:r>
      <w:r>
        <w:t></w:t>
      </w:r>
      <w:r>
        <w:rPr>
          <w:rFonts w:hint="eastAsia"/>
        </w:rPr>
        <w:t>доступу</w:t>
      </w:r>
      <w:r>
        <w:t></w:t>
      </w:r>
      <w:r>
        <w:rPr>
          <w:rFonts w:hint="eastAsia"/>
        </w:rPr>
        <w:t>до</w:t>
      </w:r>
      <w:r>
        <w:t></w:t>
      </w:r>
      <w:r>
        <w:rPr>
          <w:rFonts w:hint="eastAsia"/>
        </w:rPr>
        <w:t>закордонних</w:t>
      </w:r>
      <w:r>
        <w:t></w:t>
      </w:r>
      <w:r>
        <w:rPr>
          <w:rFonts w:hint="eastAsia"/>
        </w:rPr>
        <w:t>енергетичних</w:t>
      </w:r>
      <w:r>
        <w:t></w:t>
      </w:r>
      <w:r>
        <w:rPr>
          <w:rFonts w:hint="eastAsia"/>
        </w:rPr>
        <w:t>та</w:t>
      </w:r>
    </w:p>
    <w:p w:rsidR="00BC1375" w:rsidRDefault="00BC1375" w:rsidP="00BC1375">
      <w:r>
        <w:rPr>
          <w:rFonts w:hint="eastAsia"/>
        </w:rPr>
        <w:t>фінансових</w:t>
      </w:r>
      <w:r>
        <w:t></w:t>
      </w:r>
      <w:r>
        <w:rPr>
          <w:rFonts w:hint="eastAsia"/>
        </w:rPr>
        <w:t>ресурсів</w:t>
      </w:r>
      <w:r>
        <w:t></w:t>
      </w:r>
      <w:r>
        <w:rPr>
          <w:rFonts w:hint="eastAsia"/>
        </w:rPr>
        <w:t>і</w:t>
      </w:r>
      <w:r>
        <w:t></w:t>
      </w:r>
      <w:r>
        <w:rPr>
          <w:rFonts w:hint="eastAsia"/>
        </w:rPr>
        <w:t>ринків</w:t>
      </w:r>
      <w:r>
        <w:t></w:t>
      </w:r>
      <w:r>
        <w:t></w:t>
      </w:r>
      <w:r>
        <w:t></w:t>
      </w:r>
      <w:r>
        <w:t></w:t>
      </w:r>
      <w:r>
        <w:t></w:t>
      </w:r>
      <w:r>
        <w:rPr>
          <w:rFonts w:hint="eastAsia"/>
        </w:rPr>
        <w:t>участь</w:t>
      </w:r>
      <w:r>
        <w:t></w:t>
      </w:r>
      <w:r>
        <w:rPr>
          <w:rFonts w:hint="eastAsia"/>
        </w:rPr>
        <w:t>у</w:t>
      </w:r>
      <w:r>
        <w:t></w:t>
      </w:r>
      <w:r>
        <w:rPr>
          <w:rFonts w:hint="eastAsia"/>
        </w:rPr>
        <w:t>формуванні</w:t>
      </w:r>
      <w:r>
        <w:t></w:t>
      </w:r>
      <w:r>
        <w:rPr>
          <w:rFonts w:hint="eastAsia"/>
        </w:rPr>
        <w:t>регіональної</w:t>
      </w:r>
      <w:r>
        <w:t></w:t>
      </w:r>
      <w:r>
        <w:rPr>
          <w:rFonts w:hint="eastAsia"/>
        </w:rPr>
        <w:t>та</w:t>
      </w:r>
      <w:r>
        <w:t></w:t>
      </w:r>
      <w:r>
        <w:rPr>
          <w:rFonts w:hint="eastAsia"/>
        </w:rPr>
        <w:t>глобальної</w:t>
      </w:r>
    </w:p>
    <w:p w:rsidR="00BC1375" w:rsidRDefault="00BC1375" w:rsidP="00BC1375">
      <w:r>
        <w:rPr>
          <w:rFonts w:hint="eastAsia"/>
        </w:rPr>
        <w:t>енергетичної</w:t>
      </w:r>
      <w:r>
        <w:t></w:t>
      </w:r>
      <w:r>
        <w:rPr>
          <w:rFonts w:hint="eastAsia"/>
        </w:rPr>
        <w:t>мережі</w:t>
      </w:r>
      <w:r>
        <w:t></w:t>
      </w:r>
      <w:r>
        <w:rPr>
          <w:rFonts w:hint="eastAsia"/>
        </w:rPr>
        <w:t>і</w:t>
      </w:r>
      <w:r>
        <w:t></w:t>
      </w:r>
      <w:r>
        <w:rPr>
          <w:rFonts w:hint="eastAsia"/>
        </w:rPr>
        <w:t>інфраструктури</w:t>
      </w:r>
      <w:r>
        <w:t></w:t>
      </w:r>
      <w:r>
        <w:t></w:t>
      </w:r>
      <w:r>
        <w:t></w:t>
      </w:r>
      <w:r>
        <w:t></w:t>
      </w:r>
      <w:r>
        <w:t></w:t>
      </w:r>
      <w:r>
        <w:rPr>
          <w:rFonts w:hint="eastAsia"/>
        </w:rPr>
        <w:t>участь</w:t>
      </w:r>
      <w:r>
        <w:t></w:t>
      </w:r>
      <w:r>
        <w:rPr>
          <w:rFonts w:hint="eastAsia"/>
        </w:rPr>
        <w:t>у</w:t>
      </w:r>
      <w:r>
        <w:t></w:t>
      </w:r>
      <w:r>
        <w:rPr>
          <w:rFonts w:hint="eastAsia"/>
        </w:rPr>
        <w:t>створенні</w:t>
      </w:r>
      <w:r>
        <w:t></w:t>
      </w:r>
      <w:r>
        <w:rPr>
          <w:rFonts w:hint="eastAsia"/>
        </w:rPr>
        <w:t>системи</w:t>
      </w:r>
      <w:r>
        <w:t></w:t>
      </w:r>
      <w:r>
        <w:rPr>
          <w:rFonts w:hint="eastAsia"/>
        </w:rPr>
        <w:t>колективної</w:t>
      </w:r>
      <w:r>
        <w:t></w:t>
      </w:r>
      <w:r>
        <w:rPr>
          <w:rFonts w:hint="eastAsia"/>
        </w:rPr>
        <w:t>енергетичної</w:t>
      </w:r>
      <w:r>
        <w:t></w:t>
      </w:r>
      <w:r>
        <w:rPr>
          <w:rFonts w:hint="eastAsia"/>
        </w:rPr>
        <w:t>безпеки</w:t>
      </w:r>
      <w:r>
        <w:t></w:t>
      </w:r>
      <w:r>
        <w:t></w:t>
      </w:r>
      <w:r>
        <w:t></w:t>
      </w:r>
      <w:r>
        <w:t></w:t>
      </w:r>
      <w:r>
        <w:t></w:t>
      </w:r>
      <w:r>
        <w:rPr>
          <w:rFonts w:hint="eastAsia"/>
        </w:rPr>
        <w:t>дипломатичний</w:t>
      </w:r>
      <w:r>
        <w:t></w:t>
      </w:r>
      <w:r>
        <w:rPr>
          <w:rFonts w:hint="eastAsia"/>
        </w:rPr>
        <w:t>супровід</w:t>
      </w:r>
      <w:r>
        <w:t></w:t>
      </w:r>
      <w:r>
        <w:rPr>
          <w:rFonts w:hint="eastAsia"/>
        </w:rPr>
        <w:t>великих</w:t>
      </w:r>
      <w:r>
        <w:t></w:t>
      </w:r>
      <w:r>
        <w:rPr>
          <w:rFonts w:hint="eastAsia"/>
        </w:rPr>
        <w:t>енергетичних</w:t>
      </w:r>
    </w:p>
    <w:p w:rsidR="00BC1375" w:rsidRDefault="00BC1375" w:rsidP="00BC1375">
      <w:r>
        <w:rPr>
          <w:rFonts w:hint="eastAsia"/>
        </w:rPr>
        <w:t>проектів</w:t>
      </w:r>
      <w:r>
        <w:t></w:t>
      </w:r>
      <w:r>
        <w:t></w:t>
      </w:r>
      <w:r>
        <w:rPr>
          <w:rFonts w:hint="eastAsia"/>
        </w:rPr>
        <w:t>особливо</w:t>
      </w:r>
      <w:r>
        <w:t></w:t>
      </w:r>
      <w:r>
        <w:rPr>
          <w:rFonts w:hint="eastAsia"/>
        </w:rPr>
        <w:t>тих</w:t>
      </w:r>
      <w:r>
        <w:t></w:t>
      </w:r>
      <w:r>
        <w:t></w:t>
      </w:r>
      <w:r>
        <w:rPr>
          <w:rFonts w:hint="eastAsia"/>
        </w:rPr>
        <w:t>що</w:t>
      </w:r>
      <w:r>
        <w:t></w:t>
      </w:r>
      <w:r>
        <w:rPr>
          <w:rFonts w:hint="eastAsia"/>
        </w:rPr>
        <w:t>мають</w:t>
      </w:r>
      <w:r>
        <w:t></w:t>
      </w:r>
      <w:r>
        <w:rPr>
          <w:rFonts w:hint="eastAsia"/>
        </w:rPr>
        <w:t>важливе</w:t>
      </w:r>
      <w:r>
        <w:t></w:t>
      </w:r>
      <w:r>
        <w:rPr>
          <w:rFonts w:hint="eastAsia"/>
        </w:rPr>
        <w:t>зовнішньоекономічне</w:t>
      </w:r>
      <w:r>
        <w:t></w:t>
      </w:r>
      <w:r>
        <w:rPr>
          <w:rFonts w:hint="eastAsia"/>
        </w:rPr>
        <w:t>значення</w:t>
      </w:r>
      <w:r>
        <w:t></w:t>
      </w:r>
    </w:p>
    <w:p w:rsidR="00BC1375" w:rsidRDefault="00BC1375" w:rsidP="00BC1375">
      <w:r>
        <w:rPr>
          <w:rFonts w:hint="eastAsia"/>
        </w:rPr>
        <w:t>Виходячи</w:t>
      </w:r>
      <w:r>
        <w:t></w:t>
      </w:r>
      <w:r>
        <w:rPr>
          <w:rFonts w:hint="eastAsia"/>
        </w:rPr>
        <w:t>з</w:t>
      </w:r>
      <w:r>
        <w:t></w:t>
      </w:r>
      <w:r>
        <w:rPr>
          <w:rFonts w:hint="eastAsia"/>
        </w:rPr>
        <w:t>Енергетичної</w:t>
      </w:r>
      <w:r>
        <w:t></w:t>
      </w:r>
      <w:r>
        <w:rPr>
          <w:rFonts w:hint="eastAsia"/>
        </w:rPr>
        <w:t>стратегії</w:t>
      </w:r>
      <w:r>
        <w:t></w:t>
      </w:r>
      <w:r>
        <w:t></w:t>
      </w:r>
      <w:r>
        <w:rPr>
          <w:rFonts w:hint="eastAsia"/>
        </w:rPr>
        <w:t>ключовим</w:t>
      </w:r>
      <w:r>
        <w:t></w:t>
      </w:r>
      <w:r>
        <w:rPr>
          <w:rFonts w:hint="eastAsia"/>
        </w:rPr>
        <w:t>напрямом</w:t>
      </w:r>
      <w:r>
        <w:t></w:t>
      </w:r>
      <w:r>
        <w:rPr>
          <w:rFonts w:hint="eastAsia"/>
        </w:rPr>
        <w:t>діяльності</w:t>
      </w:r>
      <w:r>
        <w:t></w:t>
      </w:r>
      <w:r>
        <w:rPr>
          <w:rFonts w:hint="eastAsia"/>
        </w:rPr>
        <w:t>України</w:t>
      </w:r>
      <w:r>
        <w:t></w:t>
      </w:r>
      <w:r>
        <w:rPr>
          <w:rFonts w:hint="eastAsia"/>
        </w:rPr>
        <w:t>є</w:t>
      </w:r>
    </w:p>
    <w:p w:rsidR="00BC1375" w:rsidRDefault="00BC1375" w:rsidP="00BC1375">
      <w:r>
        <w:rPr>
          <w:rFonts w:hint="eastAsia"/>
        </w:rPr>
        <w:t>активізація</w:t>
      </w:r>
      <w:r>
        <w:t></w:t>
      </w:r>
      <w:r>
        <w:rPr>
          <w:rFonts w:hint="eastAsia"/>
        </w:rPr>
        <w:t>участі</w:t>
      </w:r>
      <w:r>
        <w:t></w:t>
      </w:r>
      <w:r>
        <w:rPr>
          <w:rFonts w:hint="eastAsia"/>
        </w:rPr>
        <w:t>у</w:t>
      </w:r>
      <w:r>
        <w:t></w:t>
      </w:r>
      <w:r>
        <w:rPr>
          <w:rFonts w:hint="eastAsia"/>
        </w:rPr>
        <w:t>Європейському</w:t>
      </w:r>
      <w:r>
        <w:t></w:t>
      </w:r>
      <w:r>
        <w:rPr>
          <w:rFonts w:hint="eastAsia"/>
        </w:rPr>
        <w:t>Енергетичному</w:t>
      </w:r>
      <w:r>
        <w:t></w:t>
      </w:r>
      <w:r>
        <w:rPr>
          <w:rFonts w:hint="eastAsia"/>
        </w:rPr>
        <w:t>Співтоваристві</w:t>
      </w:r>
      <w:r>
        <w:t></w:t>
      </w:r>
      <w:r>
        <w:rPr>
          <w:rFonts w:hint="eastAsia"/>
        </w:rPr>
        <w:t>з</w:t>
      </w:r>
      <w:r>
        <w:t></w:t>
      </w:r>
      <w:r>
        <w:rPr>
          <w:rFonts w:hint="eastAsia"/>
        </w:rPr>
        <w:t>виконанням</w:t>
      </w:r>
      <w:r>
        <w:t></w:t>
      </w:r>
      <w:r>
        <w:rPr>
          <w:rFonts w:hint="eastAsia"/>
        </w:rPr>
        <w:t>взятих</w:t>
      </w:r>
      <w:r>
        <w:t></w:t>
      </w:r>
      <w:r>
        <w:rPr>
          <w:rFonts w:hint="eastAsia"/>
        </w:rPr>
        <w:t>на</w:t>
      </w:r>
      <w:r>
        <w:t></w:t>
      </w:r>
      <w:r>
        <w:rPr>
          <w:rFonts w:hint="eastAsia"/>
        </w:rPr>
        <w:t>себе</w:t>
      </w:r>
      <w:r>
        <w:t></w:t>
      </w:r>
      <w:r>
        <w:rPr>
          <w:rFonts w:hint="eastAsia"/>
        </w:rPr>
        <w:t>зобов’язань</w:t>
      </w:r>
      <w:r>
        <w:t></w:t>
      </w:r>
      <w:r>
        <w:rPr>
          <w:rFonts w:hint="eastAsia"/>
        </w:rPr>
        <w:t>та</w:t>
      </w:r>
      <w:r>
        <w:t></w:t>
      </w:r>
      <w:r>
        <w:rPr>
          <w:rFonts w:hint="eastAsia"/>
        </w:rPr>
        <w:t>адаптація</w:t>
      </w:r>
      <w:r>
        <w:t></w:t>
      </w:r>
      <w:r>
        <w:rPr>
          <w:rFonts w:hint="eastAsia"/>
        </w:rPr>
        <w:t>законодавства</w:t>
      </w:r>
      <w:r>
        <w:t></w:t>
      </w:r>
      <w:r>
        <w:rPr>
          <w:rFonts w:hint="eastAsia"/>
        </w:rPr>
        <w:t>України</w:t>
      </w:r>
      <w:r>
        <w:t></w:t>
      </w:r>
      <w:r>
        <w:rPr>
          <w:rFonts w:hint="eastAsia"/>
        </w:rPr>
        <w:t>до</w:t>
      </w:r>
    </w:p>
    <w:p w:rsidR="00BC1375" w:rsidRDefault="00BC1375" w:rsidP="00BC1375">
      <w:r>
        <w:rPr>
          <w:rFonts w:hint="eastAsia"/>
        </w:rPr>
        <w:t>нормативних</w:t>
      </w:r>
      <w:r>
        <w:t></w:t>
      </w:r>
      <w:r>
        <w:rPr>
          <w:rFonts w:hint="eastAsia"/>
        </w:rPr>
        <w:t>вимог</w:t>
      </w:r>
      <w:r>
        <w:t></w:t>
      </w:r>
      <w:r>
        <w:rPr>
          <w:rFonts w:hint="eastAsia"/>
        </w:rPr>
        <w:t>ЄС</w:t>
      </w:r>
      <w:r>
        <w:t></w:t>
      </w:r>
      <w:r>
        <w:t></w:t>
      </w:r>
      <w:r>
        <w:rPr>
          <w:rFonts w:hint="eastAsia"/>
        </w:rPr>
        <w:t>Предметом</w:t>
      </w:r>
      <w:r>
        <w:t></w:t>
      </w:r>
      <w:r>
        <w:rPr>
          <w:rFonts w:hint="eastAsia"/>
        </w:rPr>
        <w:t>енергетичної</w:t>
      </w:r>
      <w:r>
        <w:t></w:t>
      </w:r>
      <w:r>
        <w:rPr>
          <w:rFonts w:hint="eastAsia"/>
        </w:rPr>
        <w:t>дипломатії</w:t>
      </w:r>
      <w:r>
        <w:t></w:t>
      </w:r>
      <w:r>
        <w:rPr>
          <w:rFonts w:hint="eastAsia"/>
        </w:rPr>
        <w:t>у</w:t>
      </w:r>
      <w:r>
        <w:t></w:t>
      </w:r>
      <w:r>
        <w:rPr>
          <w:rFonts w:hint="eastAsia"/>
        </w:rPr>
        <w:t>забезпеченні</w:t>
      </w:r>
    </w:p>
    <w:p w:rsidR="00BC1375" w:rsidRDefault="00BC1375" w:rsidP="00BC1375">
      <w:r>
        <w:rPr>
          <w:rFonts w:hint="eastAsia"/>
        </w:rPr>
        <w:t>реалізації</w:t>
      </w:r>
      <w:r>
        <w:t></w:t>
      </w:r>
      <w:r>
        <w:rPr>
          <w:rFonts w:hint="eastAsia"/>
        </w:rPr>
        <w:t>Енергетичної</w:t>
      </w:r>
      <w:r>
        <w:t></w:t>
      </w:r>
      <w:r>
        <w:rPr>
          <w:rFonts w:hint="eastAsia"/>
        </w:rPr>
        <w:t>стратегії</w:t>
      </w:r>
      <w:r>
        <w:t></w:t>
      </w:r>
      <w:r>
        <w:rPr>
          <w:rFonts w:hint="eastAsia"/>
        </w:rPr>
        <w:t>є</w:t>
      </w:r>
      <w:r>
        <w:t></w:t>
      </w:r>
      <w:r>
        <w:t></w:t>
      </w:r>
      <w:r>
        <w:t></w:t>
      </w:r>
      <w:r>
        <w:t></w:t>
      </w:r>
      <w:r>
        <w:t></w:t>
      </w:r>
      <w:r>
        <w:rPr>
          <w:rFonts w:hint="eastAsia"/>
        </w:rPr>
        <w:t>діяльність</w:t>
      </w:r>
      <w:r>
        <w:t></w:t>
      </w:r>
      <w:r>
        <w:rPr>
          <w:rFonts w:hint="eastAsia"/>
        </w:rPr>
        <w:t>щодо</w:t>
      </w:r>
      <w:r>
        <w:t></w:t>
      </w:r>
      <w:r>
        <w:rPr>
          <w:rFonts w:hint="eastAsia"/>
        </w:rPr>
        <w:t>запровадження</w:t>
      </w:r>
      <w:r>
        <w:t></w:t>
      </w:r>
      <w:r>
        <w:rPr>
          <w:rFonts w:hint="eastAsia"/>
        </w:rPr>
        <w:t>на</w:t>
      </w:r>
    </w:p>
    <w:p w:rsidR="00BC1375" w:rsidRDefault="00BC1375" w:rsidP="00BC1375">
      <w:r>
        <w:rPr>
          <w:rFonts w:hint="eastAsia"/>
        </w:rPr>
        <w:t>засадах</w:t>
      </w:r>
      <w:r>
        <w:t></w:t>
      </w:r>
      <w:r>
        <w:rPr>
          <w:rFonts w:hint="eastAsia"/>
        </w:rPr>
        <w:t>Європейського</w:t>
      </w:r>
      <w:r>
        <w:t></w:t>
      </w:r>
      <w:r>
        <w:rPr>
          <w:rFonts w:hint="eastAsia"/>
        </w:rPr>
        <w:t>Енергетичного</w:t>
      </w:r>
      <w:r>
        <w:t></w:t>
      </w:r>
      <w:r>
        <w:rPr>
          <w:rFonts w:hint="eastAsia"/>
        </w:rPr>
        <w:t>Співтовариства</w:t>
      </w:r>
      <w:r>
        <w:t></w:t>
      </w:r>
      <w:r>
        <w:rPr>
          <w:rFonts w:hint="eastAsia"/>
        </w:rPr>
        <w:t>нормативно</w:t>
      </w:r>
      <w:r>
        <w:t></w:t>
      </w:r>
      <w:r>
        <w:rPr>
          <w:rFonts w:hint="eastAsia"/>
        </w:rPr>
        <w:t>правової</w:t>
      </w:r>
    </w:p>
    <w:p w:rsidR="00BC1375" w:rsidRDefault="00BC1375" w:rsidP="00BC1375">
      <w:r>
        <w:rPr>
          <w:rFonts w:hint="eastAsia"/>
        </w:rPr>
        <w:t>бази</w:t>
      </w:r>
      <w:r>
        <w:t></w:t>
      </w:r>
      <w:r>
        <w:rPr>
          <w:rFonts w:hint="eastAsia"/>
        </w:rPr>
        <w:t>з</w:t>
      </w:r>
      <w:r>
        <w:t></w:t>
      </w:r>
      <w:r>
        <w:rPr>
          <w:rFonts w:hint="eastAsia"/>
        </w:rPr>
        <w:t>питань</w:t>
      </w:r>
      <w:r>
        <w:t></w:t>
      </w:r>
      <w:r>
        <w:rPr>
          <w:rFonts w:hint="eastAsia"/>
        </w:rPr>
        <w:t>енергетики</w:t>
      </w:r>
      <w:r>
        <w:t></w:t>
      </w:r>
      <w:r>
        <w:t></w:t>
      </w:r>
      <w:r>
        <w:rPr>
          <w:rFonts w:hint="eastAsia"/>
        </w:rPr>
        <w:t>навколишнього</w:t>
      </w:r>
      <w:r>
        <w:t></w:t>
      </w:r>
      <w:r>
        <w:rPr>
          <w:rFonts w:hint="eastAsia"/>
        </w:rPr>
        <w:t>середовища</w:t>
      </w:r>
      <w:r>
        <w:t></w:t>
      </w:r>
      <w:r>
        <w:t></w:t>
      </w:r>
      <w:r>
        <w:rPr>
          <w:rFonts w:hint="eastAsia"/>
        </w:rPr>
        <w:t>конкурентної</w:t>
      </w:r>
      <w:r>
        <w:t></w:t>
      </w:r>
      <w:r>
        <w:rPr>
          <w:rFonts w:hint="eastAsia"/>
        </w:rPr>
        <w:t>політики</w:t>
      </w:r>
    </w:p>
    <w:p w:rsidR="00BC1375" w:rsidRDefault="00BC1375" w:rsidP="00BC1375">
      <w:r>
        <w:rPr>
          <w:rFonts w:hint="eastAsia"/>
        </w:rPr>
        <w:t>та</w:t>
      </w:r>
      <w:r>
        <w:t></w:t>
      </w:r>
      <w:r>
        <w:rPr>
          <w:rFonts w:hint="eastAsia"/>
        </w:rPr>
        <w:t>відновлюваних</w:t>
      </w:r>
      <w:r>
        <w:t></w:t>
      </w:r>
      <w:r>
        <w:rPr>
          <w:rFonts w:hint="eastAsia"/>
        </w:rPr>
        <w:t>джерел</w:t>
      </w:r>
      <w:r>
        <w:t></w:t>
      </w:r>
      <w:r>
        <w:rPr>
          <w:rFonts w:hint="eastAsia"/>
        </w:rPr>
        <w:t>енергії</w:t>
      </w:r>
      <w:r>
        <w:t></w:t>
      </w:r>
      <w:r>
        <w:t></w:t>
      </w:r>
      <w:r>
        <w:t></w:t>
      </w:r>
      <w:r>
        <w:t></w:t>
      </w:r>
      <w:r>
        <w:t></w:t>
      </w:r>
      <w:r>
        <w:rPr>
          <w:rFonts w:hint="eastAsia"/>
        </w:rPr>
        <w:t>запровадження</w:t>
      </w:r>
      <w:r>
        <w:t></w:t>
      </w:r>
      <w:r>
        <w:rPr>
          <w:rFonts w:hint="eastAsia"/>
        </w:rPr>
        <w:t>регуляторної</w:t>
      </w:r>
      <w:r>
        <w:t></w:t>
      </w:r>
      <w:r>
        <w:rPr>
          <w:rFonts w:hint="eastAsia"/>
        </w:rPr>
        <w:t>системи</w:t>
      </w:r>
      <w:r>
        <w:t></w:t>
      </w:r>
      <w:r>
        <w:t></w:t>
      </w:r>
      <w:r>
        <w:rPr>
          <w:rFonts w:hint="eastAsia"/>
        </w:rPr>
        <w:t>яка</w:t>
      </w:r>
    </w:p>
    <w:p w:rsidR="00BC1375" w:rsidRDefault="00BC1375" w:rsidP="00BC1375">
      <w:r>
        <w:rPr>
          <w:rFonts w:hint="eastAsia"/>
        </w:rPr>
        <w:t>дозволить</w:t>
      </w:r>
      <w:r>
        <w:t></w:t>
      </w:r>
      <w:r>
        <w:rPr>
          <w:rFonts w:hint="eastAsia"/>
        </w:rPr>
        <w:t>ефективно</w:t>
      </w:r>
      <w:r>
        <w:t></w:t>
      </w:r>
      <w:r>
        <w:rPr>
          <w:rFonts w:hint="eastAsia"/>
        </w:rPr>
        <w:t>функціонувати</w:t>
      </w:r>
      <w:r>
        <w:t></w:t>
      </w:r>
      <w:r>
        <w:rPr>
          <w:rFonts w:hint="eastAsia"/>
        </w:rPr>
        <w:t>ринкам</w:t>
      </w:r>
      <w:r>
        <w:t></w:t>
      </w:r>
      <w:r>
        <w:rPr>
          <w:rFonts w:hint="eastAsia"/>
        </w:rPr>
        <w:t>мережевих</w:t>
      </w:r>
      <w:r>
        <w:t></w:t>
      </w:r>
      <w:r>
        <w:rPr>
          <w:rFonts w:hint="eastAsia"/>
        </w:rPr>
        <w:t>енергопродуктів</w:t>
      </w:r>
      <w:r>
        <w:t></w:t>
      </w:r>
      <w:r>
        <w:rPr>
          <w:rFonts w:hint="eastAsia"/>
        </w:rPr>
        <w:t>та</w:t>
      </w:r>
    </w:p>
    <w:p w:rsidR="00BC1375" w:rsidRDefault="00BC1375" w:rsidP="00BC1375">
      <w:r>
        <w:t></w:t>
      </w:r>
      <w:r>
        <w:t></w:t>
      </w:r>
      <w:r>
        <w:t></w:t>
      </w:r>
    </w:p>
    <w:p w:rsidR="00BC1375" w:rsidRDefault="00BC1375" w:rsidP="00BC1375">
      <w:r>
        <w:rPr>
          <w:rFonts w:hint="eastAsia"/>
        </w:rPr>
        <w:t>включатиме</w:t>
      </w:r>
      <w:r>
        <w:t></w:t>
      </w:r>
      <w:r>
        <w:rPr>
          <w:rFonts w:hint="eastAsia"/>
        </w:rPr>
        <w:t>створення</w:t>
      </w:r>
      <w:r>
        <w:t></w:t>
      </w:r>
      <w:r>
        <w:rPr>
          <w:rFonts w:hint="eastAsia"/>
        </w:rPr>
        <w:t>єдиного</w:t>
      </w:r>
      <w:r>
        <w:t></w:t>
      </w:r>
      <w:r>
        <w:rPr>
          <w:rFonts w:hint="eastAsia"/>
        </w:rPr>
        <w:t>механізму</w:t>
      </w:r>
      <w:r>
        <w:t></w:t>
      </w:r>
      <w:r>
        <w:rPr>
          <w:rFonts w:hint="eastAsia"/>
        </w:rPr>
        <w:t>їх</w:t>
      </w:r>
      <w:r>
        <w:t></w:t>
      </w:r>
      <w:r>
        <w:rPr>
          <w:rFonts w:hint="eastAsia"/>
        </w:rPr>
        <w:t>транскордонного</w:t>
      </w:r>
      <w:r>
        <w:t></w:t>
      </w:r>
      <w:r>
        <w:rPr>
          <w:rFonts w:hint="eastAsia"/>
        </w:rPr>
        <w:t>транспортування</w:t>
      </w:r>
      <w:r>
        <w:t></w:t>
      </w:r>
      <w:r>
        <w:t></w:t>
      </w:r>
      <w:r>
        <w:t></w:t>
      </w:r>
      <w:r>
        <w:t></w:t>
      </w:r>
      <w:r>
        <w:t></w:t>
      </w:r>
      <w:r>
        <w:rPr>
          <w:rFonts w:hint="eastAsia"/>
        </w:rPr>
        <w:t>забезпечення</w:t>
      </w:r>
      <w:r>
        <w:t></w:t>
      </w:r>
      <w:r>
        <w:rPr>
          <w:rFonts w:hint="eastAsia"/>
        </w:rPr>
        <w:t>координації</w:t>
      </w:r>
      <w:r>
        <w:t></w:t>
      </w:r>
      <w:r>
        <w:rPr>
          <w:rFonts w:hint="eastAsia"/>
        </w:rPr>
        <w:t>взаємодопомоги</w:t>
      </w:r>
      <w:r>
        <w:t></w:t>
      </w:r>
      <w:r>
        <w:rPr>
          <w:rFonts w:hint="eastAsia"/>
        </w:rPr>
        <w:t>у</w:t>
      </w:r>
      <w:r>
        <w:t></w:t>
      </w:r>
      <w:r>
        <w:rPr>
          <w:rFonts w:hint="eastAsia"/>
        </w:rPr>
        <w:t>випадках</w:t>
      </w:r>
      <w:r>
        <w:t></w:t>
      </w:r>
      <w:r>
        <w:rPr>
          <w:rFonts w:hint="eastAsia"/>
        </w:rPr>
        <w:t>серйозних</w:t>
      </w:r>
    </w:p>
    <w:p w:rsidR="00BC1375" w:rsidRDefault="00BC1375" w:rsidP="00BC1375">
      <w:r>
        <w:rPr>
          <w:rFonts w:hint="eastAsia"/>
        </w:rPr>
        <w:t>порушень</w:t>
      </w:r>
      <w:r>
        <w:t></w:t>
      </w:r>
      <w:r>
        <w:rPr>
          <w:rFonts w:hint="eastAsia"/>
        </w:rPr>
        <w:t>у</w:t>
      </w:r>
      <w:r>
        <w:t></w:t>
      </w:r>
      <w:r>
        <w:rPr>
          <w:rFonts w:hint="eastAsia"/>
        </w:rPr>
        <w:t>функціонуванні</w:t>
      </w:r>
      <w:r>
        <w:t></w:t>
      </w:r>
      <w:r>
        <w:rPr>
          <w:rFonts w:hint="eastAsia"/>
        </w:rPr>
        <w:t>енергетичних</w:t>
      </w:r>
      <w:r>
        <w:t></w:t>
      </w:r>
      <w:r>
        <w:rPr>
          <w:rFonts w:hint="eastAsia"/>
        </w:rPr>
        <w:t>мереж</w:t>
      </w:r>
      <w:r>
        <w:t></w:t>
      </w:r>
    </w:p>
    <w:p w:rsidR="00BC1375" w:rsidRDefault="00BC1375" w:rsidP="00BC1375">
      <w:r>
        <w:t></w:t>
      </w:r>
      <w:r>
        <w:t></w:t>
      </w:r>
      <w:r>
        <w:t></w:t>
      </w:r>
      <w:r>
        <w:rPr>
          <w:rFonts w:hint="eastAsia"/>
        </w:rPr>
        <w:t>До</w:t>
      </w:r>
      <w:r>
        <w:t></w:t>
      </w:r>
      <w:r>
        <w:rPr>
          <w:rFonts w:hint="eastAsia"/>
        </w:rPr>
        <w:t>об’єктів</w:t>
      </w:r>
      <w:r>
        <w:t></w:t>
      </w:r>
      <w:r>
        <w:rPr>
          <w:rFonts w:hint="eastAsia"/>
        </w:rPr>
        <w:t>фінансової</w:t>
      </w:r>
      <w:r>
        <w:t></w:t>
      </w:r>
      <w:r>
        <w:rPr>
          <w:rFonts w:hint="eastAsia"/>
        </w:rPr>
        <w:t>складової</w:t>
      </w:r>
      <w:r>
        <w:t></w:t>
      </w:r>
      <w:r>
        <w:rPr>
          <w:rFonts w:hint="eastAsia"/>
        </w:rPr>
        <w:t>економічної</w:t>
      </w:r>
      <w:r>
        <w:t></w:t>
      </w:r>
      <w:r>
        <w:rPr>
          <w:rFonts w:hint="eastAsia"/>
        </w:rPr>
        <w:t>дипломатії</w:t>
      </w:r>
      <w:r>
        <w:t></w:t>
      </w:r>
      <w:r>
        <w:rPr>
          <w:rFonts w:hint="eastAsia"/>
        </w:rPr>
        <w:t>у</w:t>
      </w:r>
      <w:r>
        <w:t></w:t>
      </w:r>
      <w:r>
        <w:rPr>
          <w:rFonts w:hint="eastAsia"/>
        </w:rPr>
        <w:t>системі</w:t>
      </w:r>
    </w:p>
    <w:p w:rsidR="00BC1375" w:rsidRDefault="00BC1375" w:rsidP="00BC1375">
      <w:r>
        <w:rPr>
          <w:rFonts w:hint="eastAsia"/>
        </w:rPr>
        <w:t>зовнішньоекономічних</w:t>
      </w:r>
      <w:r>
        <w:t></w:t>
      </w:r>
      <w:r>
        <w:rPr>
          <w:rFonts w:hint="eastAsia"/>
        </w:rPr>
        <w:t>відносин</w:t>
      </w:r>
      <w:r>
        <w:t></w:t>
      </w:r>
      <w:r>
        <w:rPr>
          <w:rFonts w:hint="eastAsia"/>
        </w:rPr>
        <w:t>відносяться</w:t>
      </w:r>
      <w:r>
        <w:t></w:t>
      </w:r>
      <w:r>
        <w:t></w:t>
      </w:r>
      <w:r>
        <w:rPr>
          <w:rFonts w:hint="eastAsia"/>
        </w:rPr>
        <w:t>ціновий</w:t>
      </w:r>
      <w:r>
        <w:t></w:t>
      </w:r>
      <w:r>
        <w:rPr>
          <w:rFonts w:hint="eastAsia"/>
        </w:rPr>
        <w:t>аспект</w:t>
      </w:r>
      <w:r>
        <w:t></w:t>
      </w:r>
      <w:r>
        <w:rPr>
          <w:rFonts w:hint="eastAsia"/>
        </w:rPr>
        <w:t>зовнішньої</w:t>
      </w:r>
    </w:p>
    <w:p w:rsidR="00BC1375" w:rsidRDefault="00BC1375" w:rsidP="00BC1375">
      <w:r>
        <w:rPr>
          <w:rFonts w:hint="eastAsia"/>
        </w:rPr>
        <w:t>торгівлі</w:t>
      </w:r>
      <w:r>
        <w:t></w:t>
      </w:r>
      <w:r>
        <w:t></w:t>
      </w:r>
      <w:r>
        <w:rPr>
          <w:rFonts w:hint="eastAsia"/>
        </w:rPr>
        <w:t>інвестиційне</w:t>
      </w:r>
      <w:r>
        <w:t></w:t>
      </w:r>
      <w:r>
        <w:rPr>
          <w:rFonts w:hint="eastAsia"/>
        </w:rPr>
        <w:t>співробітництво</w:t>
      </w:r>
      <w:r>
        <w:t></w:t>
      </w:r>
      <w:r>
        <w:t></w:t>
      </w:r>
      <w:r>
        <w:rPr>
          <w:rFonts w:hint="eastAsia"/>
        </w:rPr>
        <w:t>міжнародна</w:t>
      </w:r>
      <w:r>
        <w:t></w:t>
      </w:r>
      <w:r>
        <w:rPr>
          <w:rFonts w:hint="eastAsia"/>
        </w:rPr>
        <w:t>фінансова</w:t>
      </w:r>
      <w:r>
        <w:t></w:t>
      </w:r>
      <w:r>
        <w:rPr>
          <w:rFonts w:hint="eastAsia"/>
        </w:rPr>
        <w:t>кооперація</w:t>
      </w:r>
      <w:r>
        <w:t></w:t>
      </w:r>
    </w:p>
    <w:p w:rsidR="00BC1375" w:rsidRDefault="00BC1375" w:rsidP="00BC1375">
      <w:r>
        <w:rPr>
          <w:rFonts w:hint="eastAsia"/>
        </w:rPr>
        <w:t>зовнішні</w:t>
      </w:r>
      <w:r>
        <w:t></w:t>
      </w:r>
      <w:r>
        <w:rPr>
          <w:rFonts w:hint="eastAsia"/>
        </w:rPr>
        <w:t>запозичення</w:t>
      </w:r>
      <w:r>
        <w:t></w:t>
      </w:r>
      <w:r>
        <w:t></w:t>
      </w:r>
      <w:r>
        <w:rPr>
          <w:rFonts w:hint="eastAsia"/>
        </w:rPr>
        <w:t>Ціновий</w:t>
      </w:r>
      <w:r>
        <w:t></w:t>
      </w:r>
      <w:r>
        <w:rPr>
          <w:rFonts w:hint="eastAsia"/>
        </w:rPr>
        <w:t>аспект</w:t>
      </w:r>
      <w:r>
        <w:t></w:t>
      </w:r>
      <w:r>
        <w:rPr>
          <w:rFonts w:hint="eastAsia"/>
        </w:rPr>
        <w:t>зовнішньої</w:t>
      </w:r>
      <w:r>
        <w:t></w:t>
      </w:r>
      <w:r>
        <w:rPr>
          <w:rFonts w:hint="eastAsia"/>
        </w:rPr>
        <w:t>торгівлі</w:t>
      </w:r>
      <w:r>
        <w:t></w:t>
      </w:r>
      <w:r>
        <w:rPr>
          <w:rFonts w:hint="eastAsia"/>
        </w:rPr>
        <w:t>у</w:t>
      </w:r>
      <w:r>
        <w:t></w:t>
      </w:r>
      <w:r>
        <w:rPr>
          <w:rFonts w:hint="eastAsia"/>
        </w:rPr>
        <w:t>фінансовій</w:t>
      </w:r>
      <w:r>
        <w:t></w:t>
      </w:r>
      <w:r>
        <w:rPr>
          <w:rFonts w:hint="eastAsia"/>
        </w:rPr>
        <w:t>складовій</w:t>
      </w:r>
      <w:r>
        <w:t></w:t>
      </w:r>
      <w:r>
        <w:rPr>
          <w:rFonts w:hint="eastAsia"/>
        </w:rPr>
        <w:t>економічної</w:t>
      </w:r>
      <w:r>
        <w:t></w:t>
      </w:r>
      <w:r>
        <w:rPr>
          <w:rFonts w:hint="eastAsia"/>
        </w:rPr>
        <w:t>дипломатії</w:t>
      </w:r>
      <w:r>
        <w:t></w:t>
      </w:r>
      <w:r>
        <w:rPr>
          <w:rFonts w:hint="eastAsia"/>
        </w:rPr>
        <w:t>проявляється</w:t>
      </w:r>
      <w:r>
        <w:t></w:t>
      </w:r>
      <w:r>
        <w:t></w:t>
      </w:r>
      <w:r>
        <w:rPr>
          <w:rFonts w:hint="eastAsia"/>
        </w:rPr>
        <w:t>насамперед</w:t>
      </w:r>
      <w:r>
        <w:t></w:t>
      </w:r>
      <w:r>
        <w:t></w:t>
      </w:r>
      <w:r>
        <w:rPr>
          <w:rFonts w:hint="eastAsia"/>
        </w:rPr>
        <w:t>у</w:t>
      </w:r>
      <w:r>
        <w:t></w:t>
      </w:r>
      <w:r>
        <w:rPr>
          <w:rFonts w:hint="eastAsia"/>
        </w:rPr>
        <w:t>забезпечені</w:t>
      </w:r>
      <w:r>
        <w:t></w:t>
      </w:r>
      <w:r>
        <w:rPr>
          <w:rFonts w:hint="eastAsia"/>
        </w:rPr>
        <w:t>дотримання</w:t>
      </w:r>
      <w:r>
        <w:t></w:t>
      </w:r>
      <w:r>
        <w:rPr>
          <w:rFonts w:hint="eastAsia"/>
        </w:rPr>
        <w:t>цінових</w:t>
      </w:r>
      <w:r>
        <w:t></w:t>
      </w:r>
      <w:r>
        <w:rPr>
          <w:rFonts w:hint="eastAsia"/>
        </w:rPr>
        <w:t>параметрів</w:t>
      </w:r>
      <w:r>
        <w:t></w:t>
      </w:r>
      <w:r>
        <w:rPr>
          <w:rFonts w:hint="eastAsia"/>
        </w:rPr>
        <w:t>та</w:t>
      </w:r>
      <w:r>
        <w:t></w:t>
      </w:r>
      <w:r>
        <w:rPr>
          <w:rFonts w:hint="eastAsia"/>
        </w:rPr>
        <w:t>оптимізації</w:t>
      </w:r>
      <w:r>
        <w:t></w:t>
      </w:r>
      <w:r>
        <w:rPr>
          <w:rFonts w:hint="eastAsia"/>
        </w:rPr>
        <w:t>цін</w:t>
      </w:r>
      <w:r>
        <w:t></w:t>
      </w:r>
      <w:r>
        <w:t></w:t>
      </w:r>
      <w:r>
        <w:rPr>
          <w:rFonts w:hint="eastAsia"/>
        </w:rPr>
        <w:t>оскільки</w:t>
      </w:r>
      <w:r>
        <w:t></w:t>
      </w:r>
      <w:r>
        <w:rPr>
          <w:rFonts w:hint="eastAsia"/>
        </w:rPr>
        <w:t>на</w:t>
      </w:r>
      <w:r>
        <w:t></w:t>
      </w:r>
      <w:r>
        <w:rPr>
          <w:rFonts w:hint="eastAsia"/>
        </w:rPr>
        <w:t>даній</w:t>
      </w:r>
      <w:r>
        <w:t></w:t>
      </w:r>
      <w:r>
        <w:rPr>
          <w:rFonts w:hint="eastAsia"/>
        </w:rPr>
        <w:t>основі</w:t>
      </w:r>
      <w:r>
        <w:t></w:t>
      </w:r>
      <w:r>
        <w:rPr>
          <w:rFonts w:hint="eastAsia"/>
        </w:rPr>
        <w:t>формується</w:t>
      </w:r>
    </w:p>
    <w:p w:rsidR="00BC1375" w:rsidRDefault="00BC1375" w:rsidP="00BC1375">
      <w:r>
        <w:rPr>
          <w:rFonts w:hint="eastAsia"/>
        </w:rPr>
        <w:t>кінцевий</w:t>
      </w:r>
      <w:r>
        <w:t></w:t>
      </w:r>
      <w:r>
        <w:rPr>
          <w:rFonts w:hint="eastAsia"/>
        </w:rPr>
        <w:t>фінансовий</w:t>
      </w:r>
      <w:r>
        <w:t></w:t>
      </w:r>
      <w:r>
        <w:rPr>
          <w:rFonts w:hint="eastAsia"/>
        </w:rPr>
        <w:t>результат</w:t>
      </w:r>
      <w:r>
        <w:t></w:t>
      </w:r>
      <w:r>
        <w:rPr>
          <w:rFonts w:hint="eastAsia"/>
        </w:rPr>
        <w:t>як</w:t>
      </w:r>
      <w:r>
        <w:t></w:t>
      </w:r>
      <w:r>
        <w:rPr>
          <w:rFonts w:hint="eastAsia"/>
        </w:rPr>
        <w:t>безпосередньо</w:t>
      </w:r>
      <w:r>
        <w:t></w:t>
      </w:r>
      <w:r>
        <w:rPr>
          <w:rFonts w:hint="eastAsia"/>
        </w:rPr>
        <w:t>суб’єкта</w:t>
      </w:r>
      <w:r>
        <w:t></w:t>
      </w:r>
      <w:r>
        <w:rPr>
          <w:rFonts w:hint="eastAsia"/>
        </w:rPr>
        <w:t>експортера</w:t>
      </w:r>
      <w:r>
        <w:t></w:t>
      </w:r>
      <w:r>
        <w:t></w:t>
      </w:r>
      <w:r>
        <w:rPr>
          <w:rFonts w:hint="eastAsia"/>
        </w:rPr>
        <w:t>так</w:t>
      </w:r>
      <w:r>
        <w:t></w:t>
      </w:r>
      <w:r>
        <w:rPr>
          <w:rFonts w:hint="eastAsia"/>
        </w:rPr>
        <w:t>і</w:t>
      </w:r>
    </w:p>
    <w:p w:rsidR="00BC1375" w:rsidRDefault="00BC1375" w:rsidP="00BC1375">
      <w:r>
        <w:rPr>
          <w:rFonts w:hint="eastAsia"/>
        </w:rPr>
        <w:t>країни</w:t>
      </w:r>
      <w:r>
        <w:t></w:t>
      </w:r>
      <w:r>
        <w:t></w:t>
      </w:r>
      <w:r>
        <w:rPr>
          <w:rFonts w:hint="eastAsia"/>
        </w:rPr>
        <w:t>з</w:t>
      </w:r>
      <w:r>
        <w:t></w:t>
      </w:r>
      <w:r>
        <w:rPr>
          <w:rFonts w:hint="eastAsia"/>
        </w:rPr>
        <w:t>якої</w:t>
      </w:r>
      <w:r>
        <w:t></w:t>
      </w:r>
      <w:r>
        <w:rPr>
          <w:rFonts w:hint="eastAsia"/>
        </w:rPr>
        <w:t>здійснюється</w:t>
      </w:r>
      <w:r>
        <w:t></w:t>
      </w:r>
      <w:r>
        <w:rPr>
          <w:rFonts w:hint="eastAsia"/>
        </w:rPr>
        <w:t>експорт</w:t>
      </w:r>
      <w:r>
        <w:t></w:t>
      </w:r>
      <w:r>
        <w:t></w:t>
      </w:r>
      <w:r>
        <w:rPr>
          <w:rFonts w:hint="eastAsia"/>
        </w:rPr>
        <w:t>У</w:t>
      </w:r>
      <w:r>
        <w:t></w:t>
      </w:r>
      <w:r>
        <w:rPr>
          <w:rFonts w:hint="eastAsia"/>
        </w:rPr>
        <w:t>сфері</w:t>
      </w:r>
      <w:r>
        <w:t></w:t>
      </w:r>
      <w:r>
        <w:rPr>
          <w:rFonts w:hint="eastAsia"/>
        </w:rPr>
        <w:t>інвестиційного</w:t>
      </w:r>
      <w:r>
        <w:t></w:t>
      </w:r>
      <w:r>
        <w:rPr>
          <w:rFonts w:hint="eastAsia"/>
        </w:rPr>
        <w:t>співробітництва</w:t>
      </w:r>
    </w:p>
    <w:p w:rsidR="00BC1375" w:rsidRDefault="00BC1375" w:rsidP="00BC1375">
      <w:r>
        <w:rPr>
          <w:rFonts w:hint="eastAsia"/>
        </w:rPr>
        <w:t>проявом</w:t>
      </w:r>
      <w:r>
        <w:t></w:t>
      </w:r>
      <w:r>
        <w:rPr>
          <w:rFonts w:hint="eastAsia"/>
        </w:rPr>
        <w:t>фінансової</w:t>
      </w:r>
      <w:r>
        <w:t></w:t>
      </w:r>
      <w:r>
        <w:rPr>
          <w:rFonts w:hint="eastAsia"/>
        </w:rPr>
        <w:t>складової</w:t>
      </w:r>
      <w:r>
        <w:t></w:t>
      </w:r>
      <w:r>
        <w:rPr>
          <w:rFonts w:hint="eastAsia"/>
        </w:rPr>
        <w:t>є</w:t>
      </w:r>
      <w:r>
        <w:t></w:t>
      </w:r>
      <w:r>
        <w:rPr>
          <w:rFonts w:hint="eastAsia"/>
        </w:rPr>
        <w:t>залучення</w:t>
      </w:r>
      <w:r>
        <w:t></w:t>
      </w:r>
      <w:r>
        <w:rPr>
          <w:rFonts w:hint="eastAsia"/>
        </w:rPr>
        <w:t>фінансових</w:t>
      </w:r>
      <w:r>
        <w:t></w:t>
      </w:r>
      <w:r>
        <w:rPr>
          <w:rFonts w:hint="eastAsia"/>
        </w:rPr>
        <w:t>ресурсів</w:t>
      </w:r>
      <w:r>
        <w:t></w:t>
      </w:r>
      <w:r>
        <w:rPr>
          <w:rFonts w:hint="eastAsia"/>
        </w:rPr>
        <w:t>іноземних</w:t>
      </w:r>
    </w:p>
    <w:p w:rsidR="00BC1375" w:rsidRDefault="00BC1375" w:rsidP="00BC1375">
      <w:r>
        <w:rPr>
          <w:rFonts w:hint="eastAsia"/>
        </w:rPr>
        <w:t>інвесторів</w:t>
      </w:r>
      <w:r>
        <w:t></w:t>
      </w:r>
      <w:r>
        <w:rPr>
          <w:rFonts w:hint="eastAsia"/>
        </w:rPr>
        <w:t>в</w:t>
      </w:r>
      <w:r>
        <w:t></w:t>
      </w:r>
      <w:r>
        <w:rPr>
          <w:rFonts w:hint="eastAsia"/>
        </w:rPr>
        <w:t>економіку</w:t>
      </w:r>
      <w:r>
        <w:t></w:t>
      </w:r>
      <w:r>
        <w:rPr>
          <w:rFonts w:hint="eastAsia"/>
        </w:rPr>
        <w:t>країни</w:t>
      </w:r>
      <w:r>
        <w:t></w:t>
      </w:r>
      <w:r>
        <w:t></w:t>
      </w:r>
      <w:r>
        <w:rPr>
          <w:rFonts w:hint="eastAsia"/>
        </w:rPr>
        <w:t>вкладення</w:t>
      </w:r>
      <w:r>
        <w:t></w:t>
      </w:r>
      <w:r>
        <w:rPr>
          <w:rFonts w:hint="eastAsia"/>
        </w:rPr>
        <w:t>коштів</w:t>
      </w:r>
      <w:r>
        <w:t></w:t>
      </w:r>
      <w:r>
        <w:rPr>
          <w:rFonts w:hint="eastAsia"/>
        </w:rPr>
        <w:t>в</w:t>
      </w:r>
      <w:r>
        <w:t></w:t>
      </w:r>
      <w:r>
        <w:rPr>
          <w:rFonts w:hint="eastAsia"/>
        </w:rPr>
        <w:t>економічно</w:t>
      </w:r>
      <w:r>
        <w:t></w:t>
      </w:r>
      <w:r>
        <w:rPr>
          <w:rFonts w:hint="eastAsia"/>
        </w:rPr>
        <w:t>вигідні</w:t>
      </w:r>
      <w:r>
        <w:t></w:t>
      </w:r>
      <w:r>
        <w:rPr>
          <w:rFonts w:hint="eastAsia"/>
        </w:rPr>
        <w:t>проекти</w:t>
      </w:r>
    </w:p>
    <w:p w:rsidR="00BC1375" w:rsidRDefault="00BC1375" w:rsidP="00BC1375">
      <w:r>
        <w:rPr>
          <w:rFonts w:hint="eastAsia"/>
        </w:rPr>
        <w:t>за</w:t>
      </w:r>
      <w:r>
        <w:t></w:t>
      </w:r>
      <w:r>
        <w:rPr>
          <w:rFonts w:hint="eastAsia"/>
        </w:rPr>
        <w:t>кордоном</w:t>
      </w:r>
      <w:r>
        <w:t></w:t>
      </w:r>
      <w:r>
        <w:t></w:t>
      </w:r>
      <w:r>
        <w:rPr>
          <w:rFonts w:hint="eastAsia"/>
        </w:rPr>
        <w:t>а</w:t>
      </w:r>
      <w:r>
        <w:t></w:t>
      </w:r>
      <w:r>
        <w:rPr>
          <w:rFonts w:hint="eastAsia"/>
        </w:rPr>
        <w:t>також</w:t>
      </w:r>
      <w:r>
        <w:t></w:t>
      </w:r>
      <w:r>
        <w:rPr>
          <w:rFonts w:hint="eastAsia"/>
        </w:rPr>
        <w:t>здійснення</w:t>
      </w:r>
      <w:r>
        <w:t></w:t>
      </w:r>
      <w:r>
        <w:rPr>
          <w:rFonts w:hint="eastAsia"/>
        </w:rPr>
        <w:t>комплексу</w:t>
      </w:r>
      <w:r>
        <w:t></w:t>
      </w:r>
      <w:r>
        <w:rPr>
          <w:rFonts w:hint="eastAsia"/>
        </w:rPr>
        <w:t>заходів</w:t>
      </w:r>
      <w:r>
        <w:t></w:t>
      </w:r>
      <w:r>
        <w:rPr>
          <w:rFonts w:hint="eastAsia"/>
        </w:rPr>
        <w:t>щодо</w:t>
      </w:r>
      <w:r>
        <w:t></w:t>
      </w:r>
      <w:r>
        <w:rPr>
          <w:rFonts w:hint="eastAsia"/>
        </w:rPr>
        <w:t>мінімізації</w:t>
      </w:r>
      <w:r>
        <w:t></w:t>
      </w:r>
      <w:r>
        <w:rPr>
          <w:rFonts w:hint="eastAsia"/>
        </w:rPr>
        <w:t>впливу</w:t>
      </w:r>
    </w:p>
    <w:p w:rsidR="00BC1375" w:rsidRDefault="00BC1375" w:rsidP="00BC1375">
      <w:r>
        <w:rPr>
          <w:rFonts w:hint="eastAsia"/>
        </w:rPr>
        <w:t>ризиків</w:t>
      </w:r>
      <w:r>
        <w:t></w:t>
      </w:r>
      <w:r>
        <w:rPr>
          <w:rFonts w:hint="eastAsia"/>
        </w:rPr>
        <w:t>для</w:t>
      </w:r>
      <w:r>
        <w:t></w:t>
      </w:r>
      <w:r>
        <w:rPr>
          <w:rFonts w:hint="eastAsia"/>
        </w:rPr>
        <w:t>інвесторів</w:t>
      </w:r>
      <w:r>
        <w:t></w:t>
      </w:r>
      <w:r>
        <w:t></w:t>
      </w:r>
      <w:r>
        <w:rPr>
          <w:rFonts w:hint="eastAsia"/>
        </w:rPr>
        <w:t>При</w:t>
      </w:r>
      <w:r>
        <w:t></w:t>
      </w:r>
      <w:r>
        <w:rPr>
          <w:rFonts w:hint="eastAsia"/>
        </w:rPr>
        <w:t>побудові</w:t>
      </w:r>
      <w:r>
        <w:t></w:t>
      </w:r>
      <w:r>
        <w:rPr>
          <w:rFonts w:hint="eastAsia"/>
        </w:rPr>
        <w:t>системи</w:t>
      </w:r>
      <w:r>
        <w:t></w:t>
      </w:r>
      <w:r>
        <w:rPr>
          <w:rFonts w:hint="eastAsia"/>
        </w:rPr>
        <w:t>міжнародних</w:t>
      </w:r>
      <w:r>
        <w:t></w:t>
      </w:r>
      <w:r>
        <w:rPr>
          <w:rFonts w:hint="eastAsia"/>
        </w:rPr>
        <w:t>коопераційних</w:t>
      </w:r>
    </w:p>
    <w:p w:rsidR="00BC1375" w:rsidRDefault="00BC1375" w:rsidP="00BC1375">
      <w:r>
        <w:rPr>
          <w:rFonts w:hint="eastAsia"/>
        </w:rPr>
        <w:t>зв’язків</w:t>
      </w:r>
      <w:r>
        <w:t></w:t>
      </w:r>
      <w:r>
        <w:rPr>
          <w:rFonts w:hint="eastAsia"/>
        </w:rPr>
        <w:t>з</w:t>
      </w:r>
      <w:r>
        <w:t></w:t>
      </w:r>
      <w:r>
        <w:rPr>
          <w:rFonts w:hint="eastAsia"/>
        </w:rPr>
        <w:t>використанням</w:t>
      </w:r>
      <w:r>
        <w:t></w:t>
      </w:r>
      <w:r>
        <w:rPr>
          <w:rFonts w:hint="eastAsia"/>
        </w:rPr>
        <w:t>інструментарію</w:t>
      </w:r>
      <w:r>
        <w:t></w:t>
      </w:r>
      <w:r>
        <w:rPr>
          <w:rFonts w:hint="eastAsia"/>
        </w:rPr>
        <w:t>економічної</w:t>
      </w:r>
      <w:r>
        <w:t></w:t>
      </w:r>
      <w:r>
        <w:rPr>
          <w:rFonts w:hint="eastAsia"/>
        </w:rPr>
        <w:t>дипломатії</w:t>
      </w:r>
      <w:r>
        <w:t></w:t>
      </w:r>
      <w:r>
        <w:t></w:t>
      </w:r>
      <w:r>
        <w:rPr>
          <w:rFonts w:hint="eastAsia"/>
        </w:rPr>
        <w:t>фінансова</w:t>
      </w:r>
    </w:p>
    <w:p w:rsidR="00BC1375" w:rsidRDefault="00BC1375" w:rsidP="00BC1375">
      <w:r>
        <w:rPr>
          <w:rFonts w:hint="eastAsia"/>
        </w:rPr>
        <w:t>складова</w:t>
      </w:r>
      <w:r>
        <w:t></w:t>
      </w:r>
      <w:r>
        <w:rPr>
          <w:rFonts w:hint="eastAsia"/>
        </w:rPr>
        <w:t>охоплює</w:t>
      </w:r>
      <w:r>
        <w:t></w:t>
      </w:r>
      <w:r>
        <w:rPr>
          <w:rFonts w:hint="eastAsia"/>
        </w:rPr>
        <w:t>питання</w:t>
      </w:r>
      <w:r>
        <w:t></w:t>
      </w:r>
      <w:r>
        <w:rPr>
          <w:rFonts w:hint="eastAsia"/>
        </w:rPr>
        <w:t>фінансового</w:t>
      </w:r>
      <w:r>
        <w:t></w:t>
      </w:r>
      <w:r>
        <w:rPr>
          <w:rFonts w:hint="eastAsia"/>
        </w:rPr>
        <w:t>забезпечення</w:t>
      </w:r>
      <w:r>
        <w:t></w:t>
      </w:r>
      <w:r>
        <w:rPr>
          <w:rFonts w:hint="eastAsia"/>
        </w:rPr>
        <w:t>коопераційних</w:t>
      </w:r>
      <w:r>
        <w:t></w:t>
      </w:r>
      <w:r>
        <w:rPr>
          <w:rFonts w:hint="eastAsia"/>
        </w:rPr>
        <w:t>мереж</w:t>
      </w:r>
      <w:r>
        <w:t></w:t>
      </w:r>
    </w:p>
    <w:p w:rsidR="00BC1375" w:rsidRDefault="00BC1375" w:rsidP="00BC1375">
      <w:r>
        <w:rPr>
          <w:rFonts w:hint="eastAsia"/>
        </w:rPr>
        <w:t>збільшення</w:t>
      </w:r>
      <w:r>
        <w:t></w:t>
      </w:r>
      <w:r>
        <w:rPr>
          <w:rFonts w:hint="eastAsia"/>
        </w:rPr>
        <w:t>доходів</w:t>
      </w:r>
      <w:r>
        <w:t></w:t>
      </w:r>
      <w:r>
        <w:rPr>
          <w:rFonts w:hint="eastAsia"/>
        </w:rPr>
        <w:t>та</w:t>
      </w:r>
      <w:r>
        <w:t></w:t>
      </w:r>
      <w:r>
        <w:rPr>
          <w:rFonts w:hint="eastAsia"/>
        </w:rPr>
        <w:t>зменшення</w:t>
      </w:r>
      <w:r>
        <w:t></w:t>
      </w:r>
      <w:r>
        <w:rPr>
          <w:rFonts w:hint="eastAsia"/>
        </w:rPr>
        <w:t>затрат</w:t>
      </w:r>
      <w:r>
        <w:t></w:t>
      </w:r>
      <w:r>
        <w:t></w:t>
      </w:r>
      <w:r>
        <w:rPr>
          <w:rFonts w:hint="eastAsia"/>
        </w:rPr>
        <w:t>мінімізації</w:t>
      </w:r>
      <w:r>
        <w:t></w:t>
      </w:r>
      <w:r>
        <w:rPr>
          <w:rFonts w:hint="eastAsia"/>
        </w:rPr>
        <w:t>ризиків</w:t>
      </w:r>
      <w:r>
        <w:t></w:t>
      </w:r>
      <w:r>
        <w:rPr>
          <w:rFonts w:hint="eastAsia"/>
        </w:rPr>
        <w:t>у</w:t>
      </w:r>
      <w:r>
        <w:t></w:t>
      </w:r>
      <w:r>
        <w:rPr>
          <w:rFonts w:hint="eastAsia"/>
        </w:rPr>
        <w:t>досягненні</w:t>
      </w:r>
    </w:p>
    <w:p w:rsidR="00BC1375" w:rsidRDefault="00BC1375" w:rsidP="00BC1375">
      <w:r>
        <w:rPr>
          <w:rFonts w:hint="eastAsia"/>
        </w:rPr>
        <w:t>зовнішньоекономічних</w:t>
      </w:r>
      <w:r>
        <w:t></w:t>
      </w:r>
      <w:r>
        <w:rPr>
          <w:rFonts w:hint="eastAsia"/>
        </w:rPr>
        <w:t>цілей</w:t>
      </w:r>
      <w:r>
        <w:t></w:t>
      </w:r>
      <w:r>
        <w:t></w:t>
      </w:r>
      <w:r>
        <w:rPr>
          <w:rFonts w:hint="eastAsia"/>
        </w:rPr>
        <w:t>Складові</w:t>
      </w:r>
      <w:r>
        <w:t></w:t>
      </w:r>
      <w:r>
        <w:rPr>
          <w:rFonts w:hint="eastAsia"/>
        </w:rPr>
        <w:t>дипломатичного</w:t>
      </w:r>
      <w:r>
        <w:t></w:t>
      </w:r>
      <w:r>
        <w:rPr>
          <w:rFonts w:hint="eastAsia"/>
        </w:rPr>
        <w:t>супроводу</w:t>
      </w:r>
      <w:r>
        <w:t></w:t>
      </w:r>
      <w:r>
        <w:rPr>
          <w:rFonts w:hint="eastAsia"/>
        </w:rPr>
        <w:t>тут</w:t>
      </w:r>
      <w:r>
        <w:t></w:t>
      </w:r>
      <w:r>
        <w:rPr>
          <w:rFonts w:hint="eastAsia"/>
        </w:rPr>
        <w:t>повинні</w:t>
      </w:r>
    </w:p>
    <w:p w:rsidR="00BC1375" w:rsidRDefault="00BC1375" w:rsidP="00BC1375">
      <w:r>
        <w:rPr>
          <w:rFonts w:hint="eastAsia"/>
        </w:rPr>
        <w:t>охоплювати</w:t>
      </w:r>
      <w:r>
        <w:t></w:t>
      </w:r>
      <w:r>
        <w:rPr>
          <w:rFonts w:hint="eastAsia"/>
        </w:rPr>
        <w:t>весь</w:t>
      </w:r>
      <w:r>
        <w:t></w:t>
      </w:r>
      <w:r>
        <w:rPr>
          <w:rFonts w:hint="eastAsia"/>
        </w:rPr>
        <w:t>комплекс</w:t>
      </w:r>
      <w:r>
        <w:t></w:t>
      </w:r>
      <w:r>
        <w:rPr>
          <w:rFonts w:hint="eastAsia"/>
        </w:rPr>
        <w:t>необхідного</w:t>
      </w:r>
      <w:r>
        <w:t></w:t>
      </w:r>
      <w:r>
        <w:rPr>
          <w:rFonts w:hint="eastAsia"/>
        </w:rPr>
        <w:t>інструментарію</w:t>
      </w:r>
      <w:r>
        <w:t></w:t>
      </w:r>
      <w:r>
        <w:t></w:t>
      </w:r>
      <w:r>
        <w:t></w:t>
      </w:r>
      <w:r>
        <w:rPr>
          <w:rFonts w:hint="eastAsia"/>
        </w:rPr>
        <w:t>У</w:t>
      </w:r>
      <w:r>
        <w:t></w:t>
      </w:r>
      <w:r>
        <w:rPr>
          <w:rFonts w:hint="eastAsia"/>
        </w:rPr>
        <w:t>взаємодії</w:t>
      </w:r>
    </w:p>
    <w:p w:rsidR="00BC1375" w:rsidRDefault="00BC1375" w:rsidP="00BC1375">
      <w:r>
        <w:rPr>
          <w:rFonts w:hint="eastAsia"/>
        </w:rPr>
        <w:t>уповноважених</w:t>
      </w:r>
      <w:r>
        <w:t></w:t>
      </w:r>
      <w:r>
        <w:rPr>
          <w:rFonts w:hint="eastAsia"/>
        </w:rPr>
        <w:t>державних</w:t>
      </w:r>
      <w:r>
        <w:t></w:t>
      </w:r>
      <w:r>
        <w:rPr>
          <w:rFonts w:hint="eastAsia"/>
        </w:rPr>
        <w:t>інституцій</w:t>
      </w:r>
      <w:r>
        <w:t></w:t>
      </w:r>
      <w:r>
        <w:rPr>
          <w:rFonts w:hint="eastAsia"/>
        </w:rPr>
        <w:t>щодо</w:t>
      </w:r>
      <w:r>
        <w:t></w:t>
      </w:r>
      <w:r>
        <w:rPr>
          <w:rFonts w:hint="eastAsia"/>
        </w:rPr>
        <w:t>управління</w:t>
      </w:r>
      <w:r>
        <w:t></w:t>
      </w:r>
      <w:r>
        <w:rPr>
          <w:rFonts w:hint="eastAsia"/>
        </w:rPr>
        <w:t>державним</w:t>
      </w:r>
      <w:r>
        <w:t></w:t>
      </w:r>
      <w:r>
        <w:rPr>
          <w:rFonts w:hint="eastAsia"/>
        </w:rPr>
        <w:t>боргом</w:t>
      </w:r>
      <w:r>
        <w:t></w:t>
      </w:r>
      <w:r>
        <w:rPr>
          <w:rFonts w:hint="eastAsia"/>
        </w:rPr>
        <w:t>в</w:t>
      </w:r>
    </w:p>
    <w:p w:rsidR="00BC1375" w:rsidRDefault="00BC1375" w:rsidP="00BC1375">
      <w:r>
        <w:rPr>
          <w:rFonts w:hint="eastAsia"/>
        </w:rPr>
        <w:t>його</w:t>
      </w:r>
      <w:r>
        <w:t></w:t>
      </w:r>
      <w:r>
        <w:rPr>
          <w:rFonts w:hint="eastAsia"/>
        </w:rPr>
        <w:t>зовнішній</w:t>
      </w:r>
      <w:r>
        <w:t></w:t>
      </w:r>
      <w:r>
        <w:rPr>
          <w:rFonts w:hint="eastAsia"/>
        </w:rPr>
        <w:t>складовій</w:t>
      </w:r>
      <w:r>
        <w:t></w:t>
      </w:r>
      <w:r>
        <w:t></w:t>
      </w:r>
      <w:r>
        <w:rPr>
          <w:rFonts w:hint="eastAsia"/>
        </w:rPr>
        <w:t>та</w:t>
      </w:r>
      <w:r>
        <w:t></w:t>
      </w:r>
      <w:r>
        <w:rPr>
          <w:rFonts w:hint="eastAsia"/>
        </w:rPr>
        <w:t>представників</w:t>
      </w:r>
      <w:r>
        <w:t></w:t>
      </w:r>
      <w:r>
        <w:rPr>
          <w:rFonts w:hint="eastAsia"/>
        </w:rPr>
        <w:t>економічної</w:t>
      </w:r>
      <w:r>
        <w:t></w:t>
      </w:r>
      <w:r>
        <w:rPr>
          <w:rFonts w:hint="eastAsia"/>
        </w:rPr>
        <w:t>дипломатії</w:t>
      </w:r>
      <w:r>
        <w:t></w:t>
      </w:r>
      <w:r>
        <w:rPr>
          <w:rFonts w:hint="eastAsia"/>
        </w:rPr>
        <w:t>необхідно</w:t>
      </w:r>
    </w:p>
    <w:p w:rsidR="00BC1375" w:rsidRDefault="00BC1375" w:rsidP="00BC1375">
      <w:r>
        <w:rPr>
          <w:rFonts w:hint="eastAsia"/>
        </w:rPr>
        <w:t>брати</w:t>
      </w:r>
      <w:r>
        <w:t></w:t>
      </w:r>
      <w:r>
        <w:rPr>
          <w:rFonts w:hint="eastAsia"/>
        </w:rPr>
        <w:t>до</w:t>
      </w:r>
      <w:r>
        <w:t></w:t>
      </w:r>
      <w:r>
        <w:rPr>
          <w:rFonts w:hint="eastAsia"/>
        </w:rPr>
        <w:t>уваги</w:t>
      </w:r>
      <w:r>
        <w:t></w:t>
      </w:r>
      <w:r>
        <w:rPr>
          <w:rFonts w:hint="eastAsia"/>
        </w:rPr>
        <w:t>наступні</w:t>
      </w:r>
      <w:r>
        <w:t></w:t>
      </w:r>
      <w:r>
        <w:rPr>
          <w:rFonts w:hint="eastAsia"/>
        </w:rPr>
        <w:t>вимоги</w:t>
      </w:r>
      <w:r>
        <w:t></w:t>
      </w:r>
      <w:r>
        <w:t></w:t>
      </w:r>
      <w:r>
        <w:t></w:t>
      </w:r>
      <w:r>
        <w:t></w:t>
      </w:r>
      <w:r>
        <w:t></w:t>
      </w:r>
      <w:r>
        <w:rPr>
          <w:rFonts w:hint="eastAsia"/>
        </w:rPr>
        <w:t>врегулювання</w:t>
      </w:r>
      <w:r>
        <w:t></w:t>
      </w:r>
      <w:r>
        <w:rPr>
          <w:rFonts w:hint="eastAsia"/>
        </w:rPr>
        <w:t>зовнішньої</w:t>
      </w:r>
      <w:r>
        <w:t></w:t>
      </w:r>
      <w:r>
        <w:rPr>
          <w:rFonts w:hint="eastAsia"/>
        </w:rPr>
        <w:t>заборгованості</w:t>
      </w:r>
    </w:p>
    <w:p w:rsidR="00BC1375" w:rsidRDefault="00BC1375" w:rsidP="00BC1375">
      <w:r>
        <w:rPr>
          <w:rFonts w:hint="eastAsia"/>
        </w:rPr>
        <w:t>повинно</w:t>
      </w:r>
      <w:r>
        <w:t></w:t>
      </w:r>
      <w:r>
        <w:rPr>
          <w:rFonts w:hint="eastAsia"/>
        </w:rPr>
        <w:t>мати</w:t>
      </w:r>
      <w:r>
        <w:t></w:t>
      </w:r>
      <w:r>
        <w:rPr>
          <w:rFonts w:hint="eastAsia"/>
        </w:rPr>
        <w:t>системний</w:t>
      </w:r>
      <w:r>
        <w:t></w:t>
      </w:r>
      <w:r>
        <w:rPr>
          <w:rFonts w:hint="eastAsia"/>
        </w:rPr>
        <w:t>характер</w:t>
      </w:r>
      <w:r>
        <w:t></w:t>
      </w:r>
      <w:r>
        <w:rPr>
          <w:rFonts w:hint="eastAsia"/>
        </w:rPr>
        <w:t>і</w:t>
      </w:r>
      <w:r>
        <w:t></w:t>
      </w:r>
      <w:r>
        <w:rPr>
          <w:rFonts w:hint="eastAsia"/>
        </w:rPr>
        <w:t>здійснюватися</w:t>
      </w:r>
      <w:r>
        <w:t></w:t>
      </w:r>
      <w:r>
        <w:rPr>
          <w:rFonts w:hint="eastAsia"/>
        </w:rPr>
        <w:t>в</w:t>
      </w:r>
      <w:r>
        <w:t></w:t>
      </w:r>
      <w:r>
        <w:rPr>
          <w:rFonts w:hint="eastAsia"/>
        </w:rPr>
        <w:t>межах</w:t>
      </w:r>
      <w:r>
        <w:t></w:t>
      </w:r>
      <w:r>
        <w:rPr>
          <w:rFonts w:hint="eastAsia"/>
        </w:rPr>
        <w:t>загальної</w:t>
      </w:r>
    </w:p>
    <w:p w:rsidR="00BC1375" w:rsidRDefault="00BC1375" w:rsidP="00BC1375">
      <w:r>
        <w:rPr>
          <w:rFonts w:hint="eastAsia"/>
        </w:rPr>
        <w:t>фінансової</w:t>
      </w:r>
      <w:r>
        <w:t></w:t>
      </w:r>
      <w:r>
        <w:rPr>
          <w:rFonts w:hint="eastAsia"/>
        </w:rPr>
        <w:t>стратегії</w:t>
      </w:r>
      <w:r>
        <w:t></w:t>
      </w:r>
      <w:r>
        <w:rPr>
          <w:rFonts w:hint="eastAsia"/>
        </w:rPr>
        <w:t>держави</w:t>
      </w:r>
      <w:r>
        <w:t></w:t>
      </w:r>
      <w:r>
        <w:t></w:t>
      </w:r>
      <w:r>
        <w:t></w:t>
      </w:r>
      <w:r>
        <w:t></w:t>
      </w:r>
      <w:r>
        <w:t></w:t>
      </w:r>
      <w:r>
        <w:rPr>
          <w:rFonts w:hint="eastAsia"/>
        </w:rPr>
        <w:t>залучення</w:t>
      </w:r>
      <w:r>
        <w:t></w:t>
      </w:r>
      <w:r>
        <w:rPr>
          <w:rFonts w:hint="eastAsia"/>
        </w:rPr>
        <w:t>зовнішніх</w:t>
      </w:r>
      <w:r>
        <w:t></w:t>
      </w:r>
      <w:r>
        <w:rPr>
          <w:rFonts w:hint="eastAsia"/>
        </w:rPr>
        <w:t>запозичень</w:t>
      </w:r>
      <w:r>
        <w:t></w:t>
      </w:r>
      <w:r>
        <w:rPr>
          <w:rFonts w:hint="eastAsia"/>
        </w:rPr>
        <w:t>повинно</w:t>
      </w:r>
    </w:p>
    <w:p w:rsidR="00BC1375" w:rsidRDefault="00BC1375" w:rsidP="00BC1375">
      <w:r>
        <w:rPr>
          <w:rFonts w:hint="eastAsia"/>
        </w:rPr>
        <w:t>здійснюватися</w:t>
      </w:r>
      <w:r>
        <w:t></w:t>
      </w:r>
      <w:r>
        <w:rPr>
          <w:rFonts w:hint="eastAsia"/>
        </w:rPr>
        <w:t>тільки</w:t>
      </w:r>
      <w:r>
        <w:t></w:t>
      </w:r>
      <w:r>
        <w:rPr>
          <w:rFonts w:hint="eastAsia"/>
        </w:rPr>
        <w:t>з</w:t>
      </w:r>
      <w:r>
        <w:t></w:t>
      </w:r>
      <w:r>
        <w:rPr>
          <w:rFonts w:hint="eastAsia"/>
        </w:rPr>
        <w:t>метою</w:t>
      </w:r>
      <w:r>
        <w:t></w:t>
      </w:r>
      <w:r>
        <w:rPr>
          <w:rFonts w:hint="eastAsia"/>
        </w:rPr>
        <w:t>структурного</w:t>
      </w:r>
      <w:r>
        <w:t></w:t>
      </w:r>
      <w:r>
        <w:rPr>
          <w:rFonts w:hint="eastAsia"/>
        </w:rPr>
        <w:t>реформування</w:t>
      </w:r>
      <w:r>
        <w:t></w:t>
      </w:r>
      <w:r>
        <w:rPr>
          <w:rFonts w:hint="eastAsia"/>
        </w:rPr>
        <w:t>економіки</w:t>
      </w:r>
      <w:r>
        <w:t></w:t>
      </w:r>
      <w:r>
        <w:rPr>
          <w:rFonts w:hint="eastAsia"/>
        </w:rPr>
        <w:t>України</w:t>
      </w:r>
      <w:r>
        <w:t></w:t>
      </w:r>
    </w:p>
    <w:p w:rsidR="00BC1375" w:rsidRDefault="00BC1375" w:rsidP="00BC1375">
      <w:r>
        <w:t></w:t>
      </w:r>
      <w:r>
        <w:t></w:t>
      </w:r>
      <w:r>
        <w:t></w:t>
      </w:r>
      <w:r>
        <w:rPr>
          <w:rFonts w:hint="eastAsia"/>
        </w:rPr>
        <w:t>пріоритет</w:t>
      </w:r>
      <w:r>
        <w:t></w:t>
      </w:r>
      <w:r>
        <w:rPr>
          <w:rFonts w:hint="eastAsia"/>
        </w:rPr>
        <w:t>слід</w:t>
      </w:r>
      <w:r>
        <w:t></w:t>
      </w:r>
      <w:r>
        <w:rPr>
          <w:rFonts w:hint="eastAsia"/>
        </w:rPr>
        <w:t>надавати</w:t>
      </w:r>
      <w:r>
        <w:t></w:t>
      </w:r>
      <w:r>
        <w:rPr>
          <w:rFonts w:hint="eastAsia"/>
        </w:rPr>
        <w:t>залученню</w:t>
      </w:r>
      <w:r>
        <w:t></w:t>
      </w:r>
      <w:r>
        <w:rPr>
          <w:rFonts w:hint="eastAsia"/>
        </w:rPr>
        <w:t>інвестиційних</w:t>
      </w:r>
      <w:r>
        <w:t></w:t>
      </w:r>
      <w:r>
        <w:rPr>
          <w:rFonts w:hint="eastAsia"/>
        </w:rPr>
        <w:t>ресурсів</w:t>
      </w:r>
      <w:r>
        <w:t></w:t>
      </w:r>
      <w:r>
        <w:t></w:t>
      </w:r>
      <w:r>
        <w:t></w:t>
      </w:r>
      <w:r>
        <w:t></w:t>
      </w:r>
      <w:r>
        <w:t></w:t>
      </w:r>
      <w:r>
        <w:rPr>
          <w:rFonts w:hint="eastAsia"/>
        </w:rPr>
        <w:t>з</w:t>
      </w:r>
      <w:r>
        <w:t></w:t>
      </w:r>
      <w:r>
        <w:rPr>
          <w:rFonts w:hint="eastAsia"/>
        </w:rPr>
        <w:t>метою</w:t>
      </w:r>
    </w:p>
    <w:p w:rsidR="00BC1375" w:rsidRDefault="00BC1375" w:rsidP="00BC1375">
      <w:r>
        <w:rPr>
          <w:rFonts w:hint="eastAsia"/>
        </w:rPr>
        <w:t>мінімізації</w:t>
      </w:r>
      <w:r>
        <w:t></w:t>
      </w:r>
      <w:r>
        <w:rPr>
          <w:rFonts w:hint="eastAsia"/>
        </w:rPr>
        <w:t>можливостей</w:t>
      </w:r>
      <w:r>
        <w:t></w:t>
      </w:r>
      <w:r>
        <w:rPr>
          <w:rFonts w:hint="eastAsia"/>
        </w:rPr>
        <w:t>впливу</w:t>
      </w:r>
      <w:r>
        <w:t></w:t>
      </w:r>
      <w:r>
        <w:rPr>
          <w:rFonts w:hint="eastAsia"/>
        </w:rPr>
        <w:t>на</w:t>
      </w:r>
      <w:r>
        <w:t></w:t>
      </w:r>
      <w:r>
        <w:rPr>
          <w:rFonts w:hint="eastAsia"/>
        </w:rPr>
        <w:t>державу</w:t>
      </w:r>
      <w:r>
        <w:t></w:t>
      </w:r>
      <w:r>
        <w:rPr>
          <w:rFonts w:hint="eastAsia"/>
        </w:rPr>
        <w:t>зі</w:t>
      </w:r>
      <w:r>
        <w:t></w:t>
      </w:r>
      <w:r>
        <w:rPr>
          <w:rFonts w:hint="eastAsia"/>
        </w:rPr>
        <w:t>сторони</w:t>
      </w:r>
      <w:r>
        <w:t></w:t>
      </w:r>
      <w:r>
        <w:rPr>
          <w:rFonts w:hint="eastAsia"/>
        </w:rPr>
        <w:t>кредиторів</w:t>
      </w:r>
      <w:r>
        <w:t></w:t>
      </w:r>
      <w:r>
        <w:rPr>
          <w:rFonts w:hint="eastAsia"/>
        </w:rPr>
        <w:t>в</w:t>
      </w:r>
      <w:r>
        <w:t></w:t>
      </w:r>
      <w:r>
        <w:rPr>
          <w:rFonts w:hint="eastAsia"/>
        </w:rPr>
        <w:t>інших</w:t>
      </w:r>
    </w:p>
    <w:p w:rsidR="00BC1375" w:rsidRDefault="00BC1375" w:rsidP="00BC1375">
      <w:r>
        <w:rPr>
          <w:rFonts w:hint="eastAsia"/>
        </w:rPr>
        <w:t>соціально</w:t>
      </w:r>
      <w:r>
        <w:t></w:t>
      </w:r>
      <w:r>
        <w:rPr>
          <w:rFonts w:hint="eastAsia"/>
        </w:rPr>
        <w:t>економічних</w:t>
      </w:r>
      <w:r>
        <w:t></w:t>
      </w:r>
      <w:r>
        <w:rPr>
          <w:rFonts w:hint="eastAsia"/>
        </w:rPr>
        <w:t>питаннях</w:t>
      </w:r>
      <w:r>
        <w:t></w:t>
      </w:r>
      <w:r>
        <w:rPr>
          <w:rFonts w:hint="eastAsia"/>
        </w:rPr>
        <w:t>доцільно</w:t>
      </w:r>
      <w:r>
        <w:t></w:t>
      </w:r>
      <w:r>
        <w:rPr>
          <w:rFonts w:hint="eastAsia"/>
        </w:rPr>
        <w:t>диверсифікувати</w:t>
      </w:r>
      <w:r>
        <w:t></w:t>
      </w:r>
      <w:r>
        <w:rPr>
          <w:rFonts w:hint="eastAsia"/>
        </w:rPr>
        <w:t>джерела</w:t>
      </w:r>
      <w:r>
        <w:t></w:t>
      </w:r>
      <w:r>
        <w:rPr>
          <w:rFonts w:hint="eastAsia"/>
        </w:rPr>
        <w:t>залучення</w:t>
      </w:r>
    </w:p>
    <w:p w:rsidR="00BC1375" w:rsidRDefault="00BC1375" w:rsidP="00BC1375">
      <w:r>
        <w:t></w:t>
      </w:r>
      <w:r>
        <w:t></w:t>
      </w:r>
      <w:r>
        <w:t></w:t>
      </w:r>
    </w:p>
    <w:p w:rsidR="00BC1375" w:rsidRDefault="00BC1375" w:rsidP="00BC1375">
      <w:r>
        <w:rPr>
          <w:rFonts w:hint="eastAsia"/>
        </w:rPr>
        <w:t>зовнішніх</w:t>
      </w:r>
      <w:r>
        <w:t></w:t>
      </w:r>
      <w:r>
        <w:rPr>
          <w:rFonts w:hint="eastAsia"/>
        </w:rPr>
        <w:t>запозичень</w:t>
      </w:r>
      <w:r>
        <w:t></w:t>
      </w:r>
      <w:r>
        <w:t></w:t>
      </w:r>
      <w:r>
        <w:t></w:t>
      </w:r>
      <w:r>
        <w:t></w:t>
      </w:r>
      <w:r>
        <w:t></w:t>
      </w:r>
      <w:r>
        <w:rPr>
          <w:rFonts w:hint="eastAsia"/>
        </w:rPr>
        <w:t>потенціал</w:t>
      </w:r>
      <w:r>
        <w:t></w:t>
      </w:r>
      <w:r>
        <w:rPr>
          <w:rFonts w:hint="eastAsia"/>
        </w:rPr>
        <w:t>державної</w:t>
      </w:r>
      <w:r>
        <w:t></w:t>
      </w:r>
      <w:r>
        <w:rPr>
          <w:rFonts w:hint="eastAsia"/>
        </w:rPr>
        <w:t>управлінської</w:t>
      </w:r>
      <w:r>
        <w:t></w:t>
      </w:r>
      <w:r>
        <w:rPr>
          <w:rFonts w:hint="eastAsia"/>
        </w:rPr>
        <w:t>системи</w:t>
      </w:r>
      <w:r>
        <w:t></w:t>
      </w:r>
      <w:r>
        <w:rPr>
          <w:rFonts w:hint="eastAsia"/>
        </w:rPr>
        <w:t>необхідно</w:t>
      </w:r>
    </w:p>
    <w:p w:rsidR="00BC1375" w:rsidRDefault="00BC1375" w:rsidP="00BC1375">
      <w:r>
        <w:rPr>
          <w:rFonts w:hint="eastAsia"/>
        </w:rPr>
        <w:t>спрямувати</w:t>
      </w:r>
      <w:r>
        <w:t></w:t>
      </w:r>
      <w:r>
        <w:rPr>
          <w:rFonts w:hint="eastAsia"/>
        </w:rPr>
        <w:t>на</w:t>
      </w:r>
      <w:r>
        <w:t></w:t>
      </w:r>
      <w:r>
        <w:rPr>
          <w:rFonts w:hint="eastAsia"/>
        </w:rPr>
        <w:t>оптимізацію</w:t>
      </w:r>
      <w:r>
        <w:t></w:t>
      </w:r>
      <w:r>
        <w:rPr>
          <w:rFonts w:hint="eastAsia"/>
        </w:rPr>
        <w:t>характеру</w:t>
      </w:r>
      <w:r>
        <w:t></w:t>
      </w:r>
      <w:r>
        <w:rPr>
          <w:rFonts w:hint="eastAsia"/>
        </w:rPr>
        <w:t>витрачання</w:t>
      </w:r>
      <w:r>
        <w:t></w:t>
      </w:r>
      <w:r>
        <w:rPr>
          <w:rFonts w:hint="eastAsia"/>
        </w:rPr>
        <w:t>державних</w:t>
      </w:r>
      <w:r>
        <w:t></w:t>
      </w:r>
      <w:r>
        <w:rPr>
          <w:rFonts w:hint="eastAsia"/>
        </w:rPr>
        <w:t>коштів</w:t>
      </w:r>
      <w:r>
        <w:t></w:t>
      </w:r>
      <w:r>
        <w:t></w:t>
      </w:r>
      <w:r>
        <w:rPr>
          <w:rFonts w:hint="eastAsia"/>
        </w:rPr>
        <w:t>контролю</w:t>
      </w:r>
    </w:p>
    <w:p w:rsidR="00BC1375" w:rsidRDefault="00BC1375" w:rsidP="00BC1375">
      <w:r>
        <w:rPr>
          <w:rFonts w:hint="eastAsia"/>
        </w:rPr>
        <w:t>за</w:t>
      </w:r>
      <w:r>
        <w:t></w:t>
      </w:r>
      <w:r>
        <w:rPr>
          <w:rFonts w:hint="eastAsia"/>
        </w:rPr>
        <w:t>їх</w:t>
      </w:r>
      <w:r>
        <w:t></w:t>
      </w:r>
      <w:r>
        <w:rPr>
          <w:rFonts w:hint="eastAsia"/>
        </w:rPr>
        <w:t>раціональністю</w:t>
      </w:r>
      <w:r>
        <w:t></w:t>
      </w:r>
      <w:r>
        <w:t></w:t>
      </w:r>
      <w:r>
        <w:rPr>
          <w:rFonts w:hint="eastAsia"/>
        </w:rPr>
        <w:t>Таким</w:t>
      </w:r>
      <w:r>
        <w:t></w:t>
      </w:r>
      <w:r>
        <w:rPr>
          <w:rFonts w:hint="eastAsia"/>
        </w:rPr>
        <w:t>чином</w:t>
      </w:r>
      <w:r>
        <w:t></w:t>
      </w:r>
      <w:r>
        <w:t></w:t>
      </w:r>
      <w:r>
        <w:rPr>
          <w:rFonts w:hint="eastAsia"/>
        </w:rPr>
        <w:t>зусилля</w:t>
      </w:r>
      <w:r>
        <w:t></w:t>
      </w:r>
      <w:r>
        <w:rPr>
          <w:rFonts w:hint="eastAsia"/>
        </w:rPr>
        <w:t>економічної</w:t>
      </w:r>
      <w:r>
        <w:t></w:t>
      </w:r>
      <w:r>
        <w:rPr>
          <w:rFonts w:hint="eastAsia"/>
        </w:rPr>
        <w:t>дипломатії</w:t>
      </w:r>
      <w:r>
        <w:t></w:t>
      </w:r>
      <w:r>
        <w:rPr>
          <w:rFonts w:hint="eastAsia"/>
        </w:rPr>
        <w:t>тут</w:t>
      </w:r>
    </w:p>
    <w:p w:rsidR="00BC1375" w:rsidRDefault="00BC1375" w:rsidP="00BC1375">
      <w:r>
        <w:rPr>
          <w:rFonts w:hint="eastAsia"/>
        </w:rPr>
        <w:t>доцільно</w:t>
      </w:r>
      <w:r>
        <w:t></w:t>
      </w:r>
      <w:r>
        <w:rPr>
          <w:rFonts w:hint="eastAsia"/>
        </w:rPr>
        <w:t>розподіляти</w:t>
      </w:r>
      <w:r>
        <w:t></w:t>
      </w:r>
      <w:r>
        <w:rPr>
          <w:rFonts w:hint="eastAsia"/>
        </w:rPr>
        <w:t>за</w:t>
      </w:r>
      <w:r>
        <w:t></w:t>
      </w:r>
      <w:r>
        <w:rPr>
          <w:rFonts w:hint="eastAsia"/>
        </w:rPr>
        <w:t>двома</w:t>
      </w:r>
      <w:r>
        <w:t></w:t>
      </w:r>
      <w:r>
        <w:rPr>
          <w:rFonts w:hint="eastAsia"/>
        </w:rPr>
        <w:t>головними</w:t>
      </w:r>
      <w:r>
        <w:t></w:t>
      </w:r>
      <w:r>
        <w:rPr>
          <w:rFonts w:hint="eastAsia"/>
        </w:rPr>
        <w:t>напрямами</w:t>
      </w:r>
      <w:r>
        <w:t></w:t>
      </w:r>
      <w:r>
        <w:t></w:t>
      </w:r>
      <w:r>
        <w:rPr>
          <w:rFonts w:hint="eastAsia"/>
        </w:rPr>
        <w:t>по</w:t>
      </w:r>
      <w:r>
        <w:t></w:t>
      </w:r>
      <w:r>
        <w:rPr>
          <w:rFonts w:hint="eastAsia"/>
        </w:rPr>
        <w:t>перше</w:t>
      </w:r>
      <w:r>
        <w:t></w:t>
      </w:r>
      <w:r>
        <w:t></w:t>
      </w:r>
      <w:r>
        <w:rPr>
          <w:rFonts w:hint="eastAsia"/>
        </w:rPr>
        <w:t>на</w:t>
      </w:r>
    </w:p>
    <w:p w:rsidR="00BC1375" w:rsidRDefault="00BC1375" w:rsidP="00BC1375">
      <w:r>
        <w:rPr>
          <w:rFonts w:hint="eastAsia"/>
        </w:rPr>
        <w:t>інтенсифікацію</w:t>
      </w:r>
      <w:r>
        <w:t></w:t>
      </w:r>
      <w:r>
        <w:rPr>
          <w:rFonts w:hint="eastAsia"/>
        </w:rPr>
        <w:t>співробітництва</w:t>
      </w:r>
      <w:r>
        <w:t></w:t>
      </w:r>
      <w:r>
        <w:rPr>
          <w:rFonts w:hint="eastAsia"/>
        </w:rPr>
        <w:t>з</w:t>
      </w:r>
      <w:r>
        <w:t></w:t>
      </w:r>
      <w:r>
        <w:rPr>
          <w:rFonts w:hint="eastAsia"/>
        </w:rPr>
        <w:t>міжнародними</w:t>
      </w:r>
      <w:r>
        <w:t></w:t>
      </w:r>
      <w:r>
        <w:rPr>
          <w:rFonts w:hint="eastAsia"/>
        </w:rPr>
        <w:t>фінансовими</w:t>
      </w:r>
      <w:r>
        <w:t></w:t>
      </w:r>
      <w:r>
        <w:rPr>
          <w:rFonts w:hint="eastAsia"/>
        </w:rPr>
        <w:t>організаціями</w:t>
      </w:r>
      <w:r>
        <w:t></w:t>
      </w:r>
      <w:r>
        <w:rPr>
          <w:rFonts w:hint="eastAsia"/>
        </w:rPr>
        <w:t>і</w:t>
      </w:r>
    </w:p>
    <w:p w:rsidR="00BC1375" w:rsidRDefault="00BC1375" w:rsidP="00BC1375">
      <w:r>
        <w:rPr>
          <w:rFonts w:hint="eastAsia"/>
        </w:rPr>
        <w:t>регіональними</w:t>
      </w:r>
      <w:r>
        <w:t></w:t>
      </w:r>
      <w:r>
        <w:rPr>
          <w:rFonts w:hint="eastAsia"/>
        </w:rPr>
        <w:t>банками</w:t>
      </w:r>
      <w:r>
        <w:t></w:t>
      </w:r>
      <w:r>
        <w:rPr>
          <w:rFonts w:hint="eastAsia"/>
        </w:rPr>
        <w:t>розвитку</w:t>
      </w:r>
      <w:r>
        <w:t></w:t>
      </w:r>
      <w:r>
        <w:rPr>
          <w:rFonts w:hint="eastAsia"/>
        </w:rPr>
        <w:t>з</w:t>
      </w:r>
      <w:r>
        <w:t></w:t>
      </w:r>
      <w:r>
        <w:rPr>
          <w:rFonts w:hint="eastAsia"/>
        </w:rPr>
        <w:t>метою</w:t>
      </w:r>
      <w:r>
        <w:t></w:t>
      </w:r>
      <w:r>
        <w:rPr>
          <w:rFonts w:hint="eastAsia"/>
        </w:rPr>
        <w:t>залучення</w:t>
      </w:r>
      <w:r>
        <w:t></w:t>
      </w:r>
      <w:r>
        <w:rPr>
          <w:rFonts w:hint="eastAsia"/>
        </w:rPr>
        <w:t>в</w:t>
      </w:r>
      <w:r>
        <w:t></w:t>
      </w:r>
      <w:r>
        <w:rPr>
          <w:rFonts w:hint="eastAsia"/>
        </w:rPr>
        <w:t>українську</w:t>
      </w:r>
      <w:r>
        <w:t></w:t>
      </w:r>
      <w:r>
        <w:rPr>
          <w:rFonts w:hint="eastAsia"/>
        </w:rPr>
        <w:t>економіку</w:t>
      </w:r>
    </w:p>
    <w:p w:rsidR="00BC1375" w:rsidRDefault="00BC1375" w:rsidP="00BC1375">
      <w:r>
        <w:rPr>
          <w:rFonts w:hint="eastAsia"/>
        </w:rPr>
        <w:t>необхідних</w:t>
      </w:r>
      <w:r>
        <w:t></w:t>
      </w:r>
      <w:r>
        <w:rPr>
          <w:rFonts w:hint="eastAsia"/>
        </w:rPr>
        <w:t>зовнішніх</w:t>
      </w:r>
      <w:r>
        <w:t></w:t>
      </w:r>
      <w:r>
        <w:rPr>
          <w:rFonts w:hint="eastAsia"/>
        </w:rPr>
        <w:t>фінансово</w:t>
      </w:r>
      <w:r>
        <w:t></w:t>
      </w:r>
      <w:r>
        <w:rPr>
          <w:rFonts w:hint="eastAsia"/>
        </w:rPr>
        <w:t>кредитних</w:t>
      </w:r>
      <w:r>
        <w:t></w:t>
      </w:r>
      <w:r>
        <w:rPr>
          <w:rFonts w:hint="eastAsia"/>
        </w:rPr>
        <w:t>ресурсів</w:t>
      </w:r>
      <w:r>
        <w:t></w:t>
      </w:r>
      <w:r>
        <w:t></w:t>
      </w:r>
      <w:r>
        <w:rPr>
          <w:rFonts w:hint="eastAsia"/>
        </w:rPr>
        <w:t>по</w:t>
      </w:r>
      <w:r>
        <w:t></w:t>
      </w:r>
      <w:r>
        <w:rPr>
          <w:rFonts w:hint="eastAsia"/>
        </w:rPr>
        <w:t>друге</w:t>
      </w:r>
      <w:r>
        <w:t></w:t>
      </w:r>
      <w:r>
        <w:t></w:t>
      </w:r>
      <w:r>
        <w:rPr>
          <w:rFonts w:hint="eastAsia"/>
        </w:rPr>
        <w:t>на</w:t>
      </w:r>
      <w:r>
        <w:t></w:t>
      </w:r>
      <w:r>
        <w:rPr>
          <w:rFonts w:hint="eastAsia"/>
        </w:rPr>
        <w:t>погашення</w:t>
      </w:r>
      <w:r>
        <w:t></w:t>
      </w:r>
      <w:r>
        <w:rPr>
          <w:rFonts w:hint="eastAsia"/>
        </w:rPr>
        <w:t>і</w:t>
      </w:r>
    </w:p>
    <w:p w:rsidR="00BC1375" w:rsidRDefault="00BC1375" w:rsidP="00BC1375">
      <w:r>
        <w:rPr>
          <w:rFonts w:hint="eastAsia"/>
        </w:rPr>
        <w:t>реструктуризацію</w:t>
      </w:r>
      <w:r>
        <w:t></w:t>
      </w:r>
      <w:r>
        <w:rPr>
          <w:rFonts w:hint="eastAsia"/>
        </w:rPr>
        <w:t>зовнішнього</w:t>
      </w:r>
      <w:r>
        <w:t></w:t>
      </w:r>
      <w:r>
        <w:rPr>
          <w:rFonts w:hint="eastAsia"/>
        </w:rPr>
        <w:t>боргу</w:t>
      </w:r>
      <w:r>
        <w:t></w:t>
      </w:r>
      <w:r>
        <w:rPr>
          <w:rFonts w:hint="eastAsia"/>
        </w:rPr>
        <w:t>і</w:t>
      </w:r>
      <w:r>
        <w:t></w:t>
      </w:r>
      <w:r>
        <w:rPr>
          <w:rFonts w:hint="eastAsia"/>
        </w:rPr>
        <w:t>зовнішніх</w:t>
      </w:r>
      <w:r>
        <w:t></w:t>
      </w:r>
      <w:r>
        <w:rPr>
          <w:rFonts w:hint="eastAsia"/>
        </w:rPr>
        <w:t>запозичень</w:t>
      </w:r>
      <w:r>
        <w:t></w:t>
      </w:r>
      <w:r>
        <w:t></w:t>
      </w:r>
      <w:r>
        <w:rPr>
          <w:rFonts w:hint="eastAsia"/>
        </w:rPr>
        <w:t>іншими</w:t>
      </w:r>
      <w:r>
        <w:t></w:t>
      </w:r>
      <w:r>
        <w:rPr>
          <w:rFonts w:hint="eastAsia"/>
        </w:rPr>
        <w:t>словами</w:t>
      </w:r>
      <w:r>
        <w:t></w:t>
      </w:r>
    </w:p>
    <w:p w:rsidR="00BC1375" w:rsidRDefault="00BC1375" w:rsidP="00BC1375">
      <w:r>
        <w:rPr>
          <w:rFonts w:hint="eastAsia"/>
        </w:rPr>
        <w:t>на</w:t>
      </w:r>
      <w:r>
        <w:t></w:t>
      </w:r>
      <w:r>
        <w:rPr>
          <w:rFonts w:hint="eastAsia"/>
        </w:rPr>
        <w:t>реалізацію</w:t>
      </w:r>
      <w:r>
        <w:t></w:t>
      </w:r>
      <w:r>
        <w:rPr>
          <w:rFonts w:hint="eastAsia"/>
        </w:rPr>
        <w:t>ефективної</w:t>
      </w:r>
      <w:r>
        <w:t></w:t>
      </w:r>
      <w:r>
        <w:rPr>
          <w:rFonts w:hint="eastAsia"/>
        </w:rPr>
        <w:t>боргової</w:t>
      </w:r>
      <w:r>
        <w:t></w:t>
      </w:r>
      <w:r>
        <w:rPr>
          <w:rFonts w:hint="eastAsia"/>
        </w:rPr>
        <w:t>дипломатії</w:t>
      </w:r>
      <w:r>
        <w:t></w:t>
      </w:r>
    </w:p>
    <w:p w:rsidR="00BC1375" w:rsidRDefault="00BC1375" w:rsidP="00BC1375">
      <w:r>
        <w:t></w:t>
      </w:r>
      <w:r>
        <w:t></w:t>
      </w:r>
      <w:r>
        <w:t></w:t>
      </w:r>
      <w:r>
        <w:rPr>
          <w:rFonts w:hint="eastAsia"/>
        </w:rPr>
        <w:t>Кожна</w:t>
      </w:r>
      <w:r>
        <w:t></w:t>
      </w:r>
      <w:r>
        <w:rPr>
          <w:rFonts w:hint="eastAsia"/>
        </w:rPr>
        <w:t>країна</w:t>
      </w:r>
      <w:r>
        <w:t></w:t>
      </w:r>
      <w:r>
        <w:rPr>
          <w:rFonts w:hint="eastAsia"/>
        </w:rPr>
        <w:t>самостійно</w:t>
      </w:r>
      <w:r>
        <w:t></w:t>
      </w:r>
      <w:r>
        <w:rPr>
          <w:rFonts w:hint="eastAsia"/>
        </w:rPr>
        <w:t>обирає</w:t>
      </w:r>
      <w:r>
        <w:t></w:t>
      </w:r>
      <w:r>
        <w:rPr>
          <w:rFonts w:hint="eastAsia"/>
        </w:rPr>
        <w:t>для</w:t>
      </w:r>
      <w:r>
        <w:t></w:t>
      </w:r>
      <w:r>
        <w:rPr>
          <w:rFonts w:hint="eastAsia"/>
        </w:rPr>
        <w:t>себе</w:t>
      </w:r>
      <w:r>
        <w:t></w:t>
      </w:r>
      <w:r>
        <w:rPr>
          <w:rFonts w:hint="eastAsia"/>
        </w:rPr>
        <w:t>модель</w:t>
      </w:r>
      <w:r>
        <w:t></w:t>
      </w:r>
      <w:r>
        <w:rPr>
          <w:rFonts w:hint="eastAsia"/>
        </w:rPr>
        <w:t>організації</w:t>
      </w:r>
      <w:r>
        <w:t></w:t>
      </w:r>
      <w:r>
        <w:rPr>
          <w:rFonts w:hint="eastAsia"/>
        </w:rPr>
        <w:t>практичної</w:t>
      </w:r>
      <w:r>
        <w:t></w:t>
      </w:r>
      <w:r>
        <w:rPr>
          <w:rFonts w:hint="eastAsia"/>
        </w:rPr>
        <w:t>економічної</w:t>
      </w:r>
      <w:r>
        <w:t></w:t>
      </w:r>
      <w:r>
        <w:rPr>
          <w:rFonts w:hint="eastAsia"/>
        </w:rPr>
        <w:t>дипломатії</w:t>
      </w:r>
      <w:r>
        <w:t></w:t>
      </w:r>
      <w:r>
        <w:t></w:t>
      </w:r>
      <w:r>
        <w:rPr>
          <w:rFonts w:hint="eastAsia"/>
        </w:rPr>
        <w:t>ступінь</w:t>
      </w:r>
      <w:r>
        <w:t></w:t>
      </w:r>
      <w:r>
        <w:rPr>
          <w:rFonts w:hint="eastAsia"/>
        </w:rPr>
        <w:t>її</w:t>
      </w:r>
      <w:r>
        <w:t></w:t>
      </w:r>
      <w:r>
        <w:rPr>
          <w:rFonts w:hint="eastAsia"/>
        </w:rPr>
        <w:t>доцільності</w:t>
      </w:r>
      <w:r>
        <w:t></w:t>
      </w:r>
      <w:r>
        <w:rPr>
          <w:rFonts w:hint="eastAsia"/>
        </w:rPr>
        <w:t>та</w:t>
      </w:r>
      <w:r>
        <w:t></w:t>
      </w:r>
      <w:r>
        <w:rPr>
          <w:rFonts w:hint="eastAsia"/>
        </w:rPr>
        <w:t>варіант</w:t>
      </w:r>
      <w:r>
        <w:t></w:t>
      </w:r>
      <w:r>
        <w:rPr>
          <w:rFonts w:hint="eastAsia"/>
        </w:rPr>
        <w:t>розвитку</w:t>
      </w:r>
      <w:r>
        <w:t></w:t>
      </w:r>
      <w:r>
        <w:t></w:t>
      </w:r>
      <w:r>
        <w:rPr>
          <w:rFonts w:hint="eastAsia"/>
        </w:rPr>
        <w:t>На</w:t>
      </w:r>
      <w:r>
        <w:t></w:t>
      </w:r>
      <w:r>
        <w:rPr>
          <w:rFonts w:hint="eastAsia"/>
        </w:rPr>
        <w:t>даний</w:t>
      </w:r>
    </w:p>
    <w:p w:rsidR="00BC1375" w:rsidRDefault="00BC1375" w:rsidP="00BC1375">
      <w:r>
        <w:rPr>
          <w:rFonts w:hint="eastAsia"/>
        </w:rPr>
        <w:t>вибір</w:t>
      </w:r>
      <w:r>
        <w:t></w:t>
      </w:r>
      <w:r>
        <w:rPr>
          <w:rFonts w:hint="eastAsia"/>
        </w:rPr>
        <w:t>впливає</w:t>
      </w:r>
      <w:r>
        <w:t></w:t>
      </w:r>
      <w:r>
        <w:rPr>
          <w:rFonts w:hint="eastAsia"/>
        </w:rPr>
        <w:t>ряд</w:t>
      </w:r>
      <w:r>
        <w:t></w:t>
      </w:r>
      <w:r>
        <w:rPr>
          <w:rFonts w:hint="eastAsia"/>
        </w:rPr>
        <w:t>чинників</w:t>
      </w:r>
      <w:r>
        <w:t></w:t>
      </w:r>
      <w:r>
        <w:t></w:t>
      </w:r>
      <w:r>
        <w:rPr>
          <w:rFonts w:hint="eastAsia"/>
        </w:rPr>
        <w:t>до</w:t>
      </w:r>
      <w:r>
        <w:t></w:t>
      </w:r>
      <w:r>
        <w:rPr>
          <w:rFonts w:hint="eastAsia"/>
        </w:rPr>
        <w:t>яких</w:t>
      </w:r>
      <w:r>
        <w:t></w:t>
      </w:r>
      <w:r>
        <w:rPr>
          <w:rFonts w:hint="eastAsia"/>
        </w:rPr>
        <w:t>належать</w:t>
      </w:r>
      <w:r>
        <w:t></w:t>
      </w:r>
      <w:r>
        <w:t></w:t>
      </w:r>
      <w:r>
        <w:t></w:t>
      </w:r>
      <w:r>
        <w:t></w:t>
      </w:r>
      <w:r>
        <w:t></w:t>
      </w:r>
      <w:r>
        <w:rPr>
          <w:rFonts w:hint="eastAsia"/>
        </w:rPr>
        <w:t>історична</w:t>
      </w:r>
      <w:r>
        <w:t></w:t>
      </w:r>
      <w:r>
        <w:rPr>
          <w:rFonts w:hint="eastAsia"/>
        </w:rPr>
        <w:t>традиція</w:t>
      </w:r>
      <w:r>
        <w:t></w:t>
      </w:r>
      <w:r>
        <w:rPr>
          <w:rFonts w:hint="eastAsia"/>
        </w:rPr>
        <w:t>використання</w:t>
      </w:r>
      <w:r>
        <w:t></w:t>
      </w:r>
      <w:r>
        <w:rPr>
          <w:rFonts w:hint="eastAsia"/>
        </w:rPr>
        <w:t>економічної</w:t>
      </w:r>
      <w:r>
        <w:t></w:t>
      </w:r>
      <w:r>
        <w:rPr>
          <w:rFonts w:hint="eastAsia"/>
        </w:rPr>
        <w:t>дипломатії</w:t>
      </w:r>
      <w:r>
        <w:t></w:t>
      </w:r>
      <w:r>
        <w:rPr>
          <w:rFonts w:hint="eastAsia"/>
        </w:rPr>
        <w:t>для</w:t>
      </w:r>
      <w:r>
        <w:t></w:t>
      </w:r>
      <w:r>
        <w:rPr>
          <w:rFonts w:hint="eastAsia"/>
        </w:rPr>
        <w:t>вирішення</w:t>
      </w:r>
      <w:r>
        <w:t></w:t>
      </w:r>
      <w:r>
        <w:rPr>
          <w:rFonts w:hint="eastAsia"/>
        </w:rPr>
        <w:t>завдань</w:t>
      </w:r>
      <w:r>
        <w:t></w:t>
      </w:r>
      <w:r>
        <w:rPr>
          <w:rFonts w:hint="eastAsia"/>
        </w:rPr>
        <w:t>власної</w:t>
      </w:r>
      <w:r>
        <w:t></w:t>
      </w:r>
      <w:r>
        <w:rPr>
          <w:rFonts w:hint="eastAsia"/>
        </w:rPr>
        <w:t>зовнішньої</w:t>
      </w:r>
    </w:p>
    <w:p w:rsidR="00BC1375" w:rsidRDefault="00BC1375" w:rsidP="00BC1375">
      <w:r>
        <w:rPr>
          <w:rFonts w:hint="eastAsia"/>
        </w:rPr>
        <w:t>політики</w:t>
      </w:r>
      <w:r>
        <w:t></w:t>
      </w:r>
      <w:r>
        <w:rPr>
          <w:rFonts w:hint="eastAsia"/>
        </w:rPr>
        <w:t>та</w:t>
      </w:r>
      <w:r>
        <w:t></w:t>
      </w:r>
      <w:r>
        <w:rPr>
          <w:rFonts w:hint="eastAsia"/>
        </w:rPr>
        <w:t>ЗЕД</w:t>
      </w:r>
      <w:r>
        <w:t></w:t>
      </w:r>
      <w:r>
        <w:rPr>
          <w:rFonts w:hint="eastAsia"/>
        </w:rPr>
        <w:t>держави</w:t>
      </w:r>
      <w:r>
        <w:t></w:t>
      </w:r>
      <w:r>
        <w:rPr>
          <w:rFonts w:hint="eastAsia"/>
        </w:rPr>
        <w:t>і</w:t>
      </w:r>
      <w:r>
        <w:t></w:t>
      </w:r>
      <w:r>
        <w:rPr>
          <w:rFonts w:hint="eastAsia"/>
        </w:rPr>
        <w:t>її</w:t>
      </w:r>
      <w:r>
        <w:t></w:t>
      </w:r>
      <w:r>
        <w:rPr>
          <w:rFonts w:hint="eastAsia"/>
        </w:rPr>
        <w:t>окремих</w:t>
      </w:r>
      <w:r>
        <w:t></w:t>
      </w:r>
      <w:r>
        <w:rPr>
          <w:rFonts w:hint="eastAsia"/>
        </w:rPr>
        <w:t>суб’єктів</w:t>
      </w:r>
      <w:r>
        <w:t></w:t>
      </w:r>
      <w:r>
        <w:t></w:t>
      </w:r>
      <w:r>
        <w:t></w:t>
      </w:r>
      <w:r>
        <w:t></w:t>
      </w:r>
      <w:r>
        <w:t></w:t>
      </w:r>
      <w:r>
        <w:rPr>
          <w:rFonts w:hint="eastAsia"/>
        </w:rPr>
        <w:t>належність</w:t>
      </w:r>
      <w:r>
        <w:t></w:t>
      </w:r>
      <w:r>
        <w:rPr>
          <w:rFonts w:hint="eastAsia"/>
        </w:rPr>
        <w:t>до</w:t>
      </w:r>
      <w:r>
        <w:t></w:t>
      </w:r>
      <w:r>
        <w:rPr>
          <w:rFonts w:hint="eastAsia"/>
        </w:rPr>
        <w:t>міжнародних</w:t>
      </w:r>
    </w:p>
    <w:p w:rsidR="00BC1375" w:rsidRDefault="00BC1375" w:rsidP="00BC1375">
      <w:r>
        <w:rPr>
          <w:rFonts w:hint="eastAsia"/>
        </w:rPr>
        <w:t>інтеграційних</w:t>
      </w:r>
      <w:r>
        <w:t></w:t>
      </w:r>
      <w:r>
        <w:rPr>
          <w:rFonts w:hint="eastAsia"/>
        </w:rPr>
        <w:t>об’єднань</w:t>
      </w:r>
      <w:r>
        <w:t></w:t>
      </w:r>
      <w:r>
        <w:t></w:t>
      </w:r>
      <w:r>
        <w:rPr>
          <w:rFonts w:hint="eastAsia"/>
        </w:rPr>
        <w:t>на</w:t>
      </w:r>
      <w:r>
        <w:t></w:t>
      </w:r>
      <w:r>
        <w:rPr>
          <w:rFonts w:hint="eastAsia"/>
        </w:rPr>
        <w:t>рівні</w:t>
      </w:r>
      <w:r>
        <w:t></w:t>
      </w:r>
      <w:r>
        <w:rPr>
          <w:rFonts w:hint="eastAsia"/>
        </w:rPr>
        <w:t>яких</w:t>
      </w:r>
      <w:r>
        <w:t></w:t>
      </w:r>
      <w:r>
        <w:rPr>
          <w:rFonts w:hint="eastAsia"/>
        </w:rPr>
        <w:t>нерідко</w:t>
      </w:r>
      <w:r>
        <w:t></w:t>
      </w:r>
      <w:r>
        <w:rPr>
          <w:rFonts w:hint="eastAsia"/>
        </w:rPr>
        <w:t>розробляються</w:t>
      </w:r>
      <w:r>
        <w:t></w:t>
      </w:r>
      <w:r>
        <w:rPr>
          <w:rFonts w:hint="eastAsia"/>
        </w:rPr>
        <w:t>єдині</w:t>
      </w:r>
      <w:r>
        <w:t></w:t>
      </w:r>
      <w:r>
        <w:rPr>
          <w:rFonts w:hint="eastAsia"/>
        </w:rPr>
        <w:t>стандарти</w:t>
      </w:r>
    </w:p>
    <w:p w:rsidR="00BC1375" w:rsidRDefault="00BC1375" w:rsidP="00BC1375">
      <w:r>
        <w:rPr>
          <w:rFonts w:hint="eastAsia"/>
        </w:rPr>
        <w:t>для</w:t>
      </w:r>
      <w:r>
        <w:t></w:t>
      </w:r>
      <w:r>
        <w:rPr>
          <w:rFonts w:hint="eastAsia"/>
        </w:rPr>
        <w:t>багатьох</w:t>
      </w:r>
      <w:r>
        <w:t></w:t>
      </w:r>
      <w:r>
        <w:rPr>
          <w:rFonts w:hint="eastAsia"/>
        </w:rPr>
        <w:t>аспектів</w:t>
      </w:r>
      <w:r>
        <w:t></w:t>
      </w:r>
      <w:r>
        <w:rPr>
          <w:rFonts w:hint="eastAsia"/>
        </w:rPr>
        <w:t>діяльності</w:t>
      </w:r>
      <w:r>
        <w:t></w:t>
      </w:r>
      <w:r>
        <w:rPr>
          <w:rFonts w:hint="eastAsia"/>
        </w:rPr>
        <w:t>країни</w:t>
      </w:r>
      <w:r>
        <w:t></w:t>
      </w:r>
      <w:r>
        <w:t></w:t>
      </w:r>
      <w:r>
        <w:t></w:t>
      </w:r>
      <w:r>
        <w:t></w:t>
      </w:r>
      <w:r>
        <w:t></w:t>
      </w:r>
      <w:r>
        <w:rPr>
          <w:rFonts w:hint="eastAsia"/>
        </w:rPr>
        <w:t>рівень</w:t>
      </w:r>
      <w:r>
        <w:t></w:t>
      </w:r>
      <w:r>
        <w:rPr>
          <w:rFonts w:hint="eastAsia"/>
        </w:rPr>
        <w:t>соціально</w:t>
      </w:r>
      <w:r>
        <w:t></w:t>
      </w:r>
      <w:r>
        <w:rPr>
          <w:rFonts w:hint="eastAsia"/>
        </w:rPr>
        <w:t>економічного</w:t>
      </w:r>
    </w:p>
    <w:p w:rsidR="00BC1375" w:rsidRDefault="00BC1375" w:rsidP="00BC1375">
      <w:r>
        <w:rPr>
          <w:rFonts w:hint="eastAsia"/>
        </w:rPr>
        <w:t>розвитку</w:t>
      </w:r>
      <w:r>
        <w:t></w:t>
      </w:r>
      <w:r>
        <w:rPr>
          <w:rFonts w:hint="eastAsia"/>
        </w:rPr>
        <w:t>держави</w:t>
      </w:r>
      <w:r>
        <w:t></w:t>
      </w:r>
      <w:r>
        <w:t></w:t>
      </w:r>
      <w:r>
        <w:rPr>
          <w:rFonts w:hint="eastAsia"/>
        </w:rPr>
        <w:t>Досвід</w:t>
      </w:r>
      <w:r>
        <w:t></w:t>
      </w:r>
      <w:r>
        <w:rPr>
          <w:rFonts w:hint="eastAsia"/>
        </w:rPr>
        <w:t>країн</w:t>
      </w:r>
      <w:r>
        <w:t></w:t>
      </w:r>
      <w:r>
        <w:rPr>
          <w:rFonts w:hint="eastAsia"/>
        </w:rPr>
        <w:t>засновниць</w:t>
      </w:r>
      <w:r>
        <w:t></w:t>
      </w:r>
      <w:r>
        <w:rPr>
          <w:rFonts w:hint="eastAsia"/>
        </w:rPr>
        <w:t>ЄС</w:t>
      </w:r>
      <w:r>
        <w:t></w:t>
      </w:r>
      <w:r>
        <w:rPr>
          <w:rFonts w:hint="eastAsia"/>
        </w:rPr>
        <w:t>свідчить</w:t>
      </w:r>
      <w:r>
        <w:t></w:t>
      </w:r>
      <w:r>
        <w:t></w:t>
      </w:r>
      <w:r>
        <w:rPr>
          <w:rFonts w:hint="eastAsia"/>
        </w:rPr>
        <w:t>що</w:t>
      </w:r>
      <w:r>
        <w:t></w:t>
      </w:r>
      <w:r>
        <w:rPr>
          <w:rFonts w:hint="eastAsia"/>
        </w:rPr>
        <w:t>навіть</w:t>
      </w:r>
      <w:r>
        <w:t></w:t>
      </w:r>
      <w:r>
        <w:rPr>
          <w:rFonts w:hint="eastAsia"/>
        </w:rPr>
        <w:t>належність</w:t>
      </w:r>
    </w:p>
    <w:p w:rsidR="00BC1375" w:rsidRDefault="00BC1375" w:rsidP="00BC1375">
      <w:r>
        <w:rPr>
          <w:rFonts w:hint="eastAsia"/>
        </w:rPr>
        <w:t>до</w:t>
      </w:r>
      <w:r>
        <w:t></w:t>
      </w:r>
      <w:r>
        <w:rPr>
          <w:rFonts w:hint="eastAsia"/>
        </w:rPr>
        <w:t>клубу</w:t>
      </w:r>
      <w:r>
        <w:t></w:t>
      </w:r>
      <w:r>
        <w:rPr>
          <w:rFonts w:hint="eastAsia"/>
        </w:rPr>
        <w:t>держав</w:t>
      </w:r>
      <w:r>
        <w:t></w:t>
      </w:r>
      <w:r>
        <w:t></w:t>
      </w:r>
      <w:r>
        <w:rPr>
          <w:rFonts w:hint="eastAsia"/>
        </w:rPr>
        <w:t>які</w:t>
      </w:r>
      <w:r>
        <w:t></w:t>
      </w:r>
      <w:r>
        <w:rPr>
          <w:rFonts w:hint="eastAsia"/>
        </w:rPr>
        <w:t>визначають</w:t>
      </w:r>
      <w:r>
        <w:t></w:t>
      </w:r>
      <w:r>
        <w:rPr>
          <w:rFonts w:hint="eastAsia"/>
        </w:rPr>
        <w:t>більшість</w:t>
      </w:r>
      <w:r>
        <w:t></w:t>
      </w:r>
      <w:r>
        <w:rPr>
          <w:rFonts w:hint="eastAsia"/>
        </w:rPr>
        <w:t>геоекономічних</w:t>
      </w:r>
      <w:r>
        <w:t></w:t>
      </w:r>
      <w:r>
        <w:rPr>
          <w:rFonts w:hint="eastAsia"/>
        </w:rPr>
        <w:t>процесів</w:t>
      </w:r>
      <w:r>
        <w:t></w:t>
      </w:r>
      <w:r>
        <w:rPr>
          <w:rFonts w:hint="eastAsia"/>
        </w:rPr>
        <w:t>у</w:t>
      </w:r>
      <w:r>
        <w:t></w:t>
      </w:r>
      <w:r>
        <w:rPr>
          <w:rFonts w:hint="eastAsia"/>
        </w:rPr>
        <w:t>світі</w:t>
      </w:r>
      <w:r>
        <w:t></w:t>
      </w:r>
      <w:r>
        <w:t></w:t>
      </w:r>
      <w:r>
        <w:rPr>
          <w:rFonts w:hint="eastAsia"/>
        </w:rPr>
        <w:t>що</w:t>
      </w:r>
    </w:p>
    <w:p w:rsidR="00BC1375" w:rsidRDefault="00BC1375" w:rsidP="00BC1375">
      <w:r>
        <w:rPr>
          <w:rFonts w:hint="eastAsia"/>
        </w:rPr>
        <w:t>зумовлена</w:t>
      </w:r>
      <w:r>
        <w:t></w:t>
      </w:r>
      <w:r>
        <w:rPr>
          <w:rFonts w:hint="eastAsia"/>
        </w:rPr>
        <w:t>та</w:t>
      </w:r>
      <w:r>
        <w:t></w:t>
      </w:r>
      <w:r>
        <w:rPr>
          <w:rFonts w:hint="eastAsia"/>
        </w:rPr>
        <w:t>супроводжується</w:t>
      </w:r>
      <w:r>
        <w:t></w:t>
      </w:r>
      <w:r>
        <w:rPr>
          <w:rFonts w:hint="eastAsia"/>
        </w:rPr>
        <w:t>концентрацією</w:t>
      </w:r>
      <w:r>
        <w:t></w:t>
      </w:r>
      <w:r>
        <w:rPr>
          <w:rFonts w:hint="eastAsia"/>
        </w:rPr>
        <w:t>в</w:t>
      </w:r>
      <w:r>
        <w:t></w:t>
      </w:r>
      <w:r>
        <w:rPr>
          <w:rFonts w:hint="eastAsia"/>
        </w:rPr>
        <w:t>їх</w:t>
      </w:r>
      <w:r>
        <w:t></w:t>
      </w:r>
      <w:r>
        <w:rPr>
          <w:rFonts w:hint="eastAsia"/>
        </w:rPr>
        <w:t>руках</w:t>
      </w:r>
      <w:r>
        <w:t></w:t>
      </w:r>
      <w:r>
        <w:rPr>
          <w:rFonts w:hint="eastAsia"/>
        </w:rPr>
        <w:t>значних</w:t>
      </w:r>
      <w:r>
        <w:t></w:t>
      </w:r>
      <w:r>
        <w:rPr>
          <w:rFonts w:hint="eastAsia"/>
        </w:rPr>
        <w:t>фінансовоекономічних</w:t>
      </w:r>
      <w:r>
        <w:t></w:t>
      </w:r>
      <w:r>
        <w:rPr>
          <w:rFonts w:hint="eastAsia"/>
        </w:rPr>
        <w:t>ресурсів</w:t>
      </w:r>
      <w:r>
        <w:t></w:t>
      </w:r>
      <w:r>
        <w:t></w:t>
      </w:r>
      <w:r>
        <w:rPr>
          <w:rFonts w:hint="eastAsia"/>
        </w:rPr>
        <w:t>не</w:t>
      </w:r>
      <w:r>
        <w:t></w:t>
      </w:r>
      <w:r>
        <w:rPr>
          <w:rFonts w:hint="eastAsia"/>
        </w:rPr>
        <w:t>означає</w:t>
      </w:r>
      <w:r>
        <w:t></w:t>
      </w:r>
      <w:r>
        <w:rPr>
          <w:rFonts w:hint="eastAsia"/>
        </w:rPr>
        <w:t>відмови</w:t>
      </w:r>
      <w:r>
        <w:t></w:t>
      </w:r>
      <w:r>
        <w:rPr>
          <w:rFonts w:hint="eastAsia"/>
        </w:rPr>
        <w:t>від</w:t>
      </w:r>
      <w:r>
        <w:t></w:t>
      </w:r>
      <w:r>
        <w:rPr>
          <w:rFonts w:hint="eastAsia"/>
        </w:rPr>
        <w:t>підтримки</w:t>
      </w:r>
      <w:r>
        <w:t></w:t>
      </w:r>
      <w:r>
        <w:rPr>
          <w:rFonts w:hint="eastAsia"/>
        </w:rPr>
        <w:t>суб’єктів</w:t>
      </w:r>
      <w:r>
        <w:t></w:t>
      </w:r>
      <w:r>
        <w:rPr>
          <w:rFonts w:hint="eastAsia"/>
        </w:rPr>
        <w:t>національного</w:t>
      </w:r>
      <w:r>
        <w:t></w:t>
      </w:r>
      <w:r>
        <w:rPr>
          <w:rFonts w:hint="eastAsia"/>
        </w:rPr>
        <w:t>бізнесу</w:t>
      </w:r>
      <w:r>
        <w:t></w:t>
      </w:r>
      <w:r>
        <w:rPr>
          <w:rFonts w:hint="eastAsia"/>
        </w:rPr>
        <w:t>за</w:t>
      </w:r>
      <w:r>
        <w:t></w:t>
      </w:r>
      <w:r>
        <w:rPr>
          <w:rFonts w:hint="eastAsia"/>
        </w:rPr>
        <w:t>кордоном</w:t>
      </w:r>
      <w:r>
        <w:t></w:t>
      </w:r>
      <w:r>
        <w:t></w:t>
      </w:r>
      <w:r>
        <w:rPr>
          <w:rFonts w:hint="eastAsia"/>
        </w:rPr>
        <w:t>Більше</w:t>
      </w:r>
      <w:r>
        <w:t></w:t>
      </w:r>
      <w:r>
        <w:rPr>
          <w:rFonts w:hint="eastAsia"/>
        </w:rPr>
        <w:t>того</w:t>
      </w:r>
      <w:r>
        <w:t></w:t>
      </w:r>
      <w:r>
        <w:t></w:t>
      </w:r>
      <w:r>
        <w:rPr>
          <w:rFonts w:hint="eastAsia"/>
        </w:rPr>
        <w:t>виступаючи</w:t>
      </w:r>
      <w:r>
        <w:t></w:t>
      </w:r>
      <w:r>
        <w:rPr>
          <w:rFonts w:hint="eastAsia"/>
        </w:rPr>
        <w:t>за</w:t>
      </w:r>
      <w:r>
        <w:t></w:t>
      </w:r>
      <w:r>
        <w:rPr>
          <w:rFonts w:hint="eastAsia"/>
        </w:rPr>
        <w:t>розвиток</w:t>
      </w:r>
      <w:r>
        <w:t></w:t>
      </w:r>
      <w:r>
        <w:rPr>
          <w:rFonts w:hint="eastAsia"/>
        </w:rPr>
        <w:t>ринкової</w:t>
      </w:r>
    </w:p>
    <w:p w:rsidR="00BC1375" w:rsidRDefault="00BC1375" w:rsidP="00BC1375">
      <w:r>
        <w:rPr>
          <w:rFonts w:hint="eastAsia"/>
        </w:rPr>
        <w:t>конкуренції</w:t>
      </w:r>
      <w:r>
        <w:t></w:t>
      </w:r>
      <w:r>
        <w:t></w:t>
      </w:r>
      <w:r>
        <w:rPr>
          <w:rFonts w:hint="eastAsia"/>
        </w:rPr>
        <w:t>зазначені</w:t>
      </w:r>
      <w:r>
        <w:t></w:t>
      </w:r>
      <w:r>
        <w:rPr>
          <w:rFonts w:hint="eastAsia"/>
        </w:rPr>
        <w:t>країни</w:t>
      </w:r>
      <w:r>
        <w:t></w:t>
      </w:r>
      <w:r>
        <w:rPr>
          <w:rFonts w:hint="eastAsia"/>
        </w:rPr>
        <w:t>активно</w:t>
      </w:r>
      <w:r>
        <w:t></w:t>
      </w:r>
      <w:r>
        <w:rPr>
          <w:rFonts w:hint="eastAsia"/>
        </w:rPr>
        <w:t>розвивають</w:t>
      </w:r>
      <w:r>
        <w:t></w:t>
      </w:r>
      <w:r>
        <w:rPr>
          <w:rFonts w:hint="eastAsia"/>
        </w:rPr>
        <w:t>власну</w:t>
      </w:r>
      <w:r>
        <w:t></w:t>
      </w:r>
      <w:r>
        <w:rPr>
          <w:rFonts w:hint="eastAsia"/>
        </w:rPr>
        <w:t>систему</w:t>
      </w:r>
      <w:r>
        <w:t></w:t>
      </w:r>
      <w:r>
        <w:rPr>
          <w:rFonts w:hint="eastAsia"/>
        </w:rPr>
        <w:t>та</w:t>
      </w:r>
      <w:r>
        <w:t></w:t>
      </w:r>
      <w:r>
        <w:rPr>
          <w:rFonts w:hint="eastAsia"/>
        </w:rPr>
        <w:t>механізми</w:t>
      </w:r>
    </w:p>
    <w:p w:rsidR="00BC1375" w:rsidRDefault="00BC1375" w:rsidP="00BC1375">
      <w:r>
        <w:rPr>
          <w:rFonts w:hint="eastAsia"/>
        </w:rPr>
        <w:t>економічної</w:t>
      </w:r>
      <w:r>
        <w:t></w:t>
      </w:r>
      <w:r>
        <w:rPr>
          <w:rFonts w:hint="eastAsia"/>
        </w:rPr>
        <w:t>дипломатії</w:t>
      </w:r>
      <w:r>
        <w:t></w:t>
      </w:r>
      <w:r>
        <w:t></w:t>
      </w:r>
      <w:r>
        <w:rPr>
          <w:rFonts w:hint="eastAsia"/>
        </w:rPr>
        <w:t>При</w:t>
      </w:r>
      <w:r>
        <w:t></w:t>
      </w:r>
      <w:r>
        <w:rPr>
          <w:rFonts w:hint="eastAsia"/>
        </w:rPr>
        <w:t>цьому</w:t>
      </w:r>
      <w:r>
        <w:t></w:t>
      </w:r>
      <w:r>
        <w:rPr>
          <w:rFonts w:hint="eastAsia"/>
        </w:rPr>
        <w:t>важливо</w:t>
      </w:r>
      <w:r>
        <w:t></w:t>
      </w:r>
      <w:r>
        <w:t></w:t>
      </w:r>
      <w:r>
        <w:rPr>
          <w:rFonts w:hint="eastAsia"/>
        </w:rPr>
        <w:t>що</w:t>
      </w:r>
      <w:r>
        <w:t></w:t>
      </w:r>
      <w:r>
        <w:rPr>
          <w:rFonts w:hint="eastAsia"/>
        </w:rPr>
        <w:t>при</w:t>
      </w:r>
      <w:r>
        <w:t></w:t>
      </w:r>
      <w:r>
        <w:rPr>
          <w:rFonts w:hint="eastAsia"/>
        </w:rPr>
        <w:t>схожих</w:t>
      </w:r>
      <w:r>
        <w:t></w:t>
      </w:r>
      <w:r>
        <w:rPr>
          <w:rFonts w:hint="eastAsia"/>
        </w:rPr>
        <w:t>цілях</w:t>
      </w:r>
      <w:r>
        <w:t></w:t>
      </w:r>
      <w:r>
        <w:rPr>
          <w:rFonts w:hint="eastAsia"/>
        </w:rPr>
        <w:t>в</w:t>
      </w:r>
      <w:r>
        <w:t></w:t>
      </w:r>
      <w:r>
        <w:rPr>
          <w:rFonts w:hint="eastAsia"/>
        </w:rPr>
        <w:t>діях</w:t>
      </w:r>
      <w:r>
        <w:t></w:t>
      </w:r>
      <w:r>
        <w:rPr>
          <w:rFonts w:hint="eastAsia"/>
        </w:rPr>
        <w:t>у</w:t>
      </w:r>
    </w:p>
    <w:p w:rsidR="00BC1375" w:rsidRDefault="00BC1375" w:rsidP="00BC1375">
      <w:r>
        <w:rPr>
          <w:rFonts w:hint="eastAsia"/>
        </w:rPr>
        <w:t>зовнішньому</w:t>
      </w:r>
      <w:r>
        <w:t></w:t>
      </w:r>
      <w:r>
        <w:rPr>
          <w:rFonts w:hint="eastAsia"/>
        </w:rPr>
        <w:t>середовищі</w:t>
      </w:r>
      <w:r>
        <w:t></w:t>
      </w:r>
      <w:r>
        <w:rPr>
          <w:rFonts w:hint="eastAsia"/>
        </w:rPr>
        <w:t>навіть</w:t>
      </w:r>
      <w:r>
        <w:t></w:t>
      </w:r>
      <w:r>
        <w:rPr>
          <w:rFonts w:hint="eastAsia"/>
        </w:rPr>
        <w:t>держави</w:t>
      </w:r>
      <w:r>
        <w:t></w:t>
      </w:r>
      <w:r>
        <w:rPr>
          <w:rFonts w:hint="eastAsia"/>
        </w:rPr>
        <w:t>з</w:t>
      </w:r>
      <w:r>
        <w:t></w:t>
      </w:r>
      <w:r>
        <w:rPr>
          <w:rFonts w:hint="eastAsia"/>
        </w:rPr>
        <w:t>одного</w:t>
      </w:r>
      <w:r>
        <w:t></w:t>
      </w:r>
      <w:r>
        <w:rPr>
          <w:rFonts w:hint="eastAsia"/>
        </w:rPr>
        <w:t>об’єднання</w:t>
      </w:r>
      <w:r>
        <w:t></w:t>
      </w:r>
      <w:r>
        <w:rPr>
          <w:rFonts w:hint="eastAsia"/>
        </w:rPr>
        <w:t>реалізують</w:t>
      </w:r>
      <w:r>
        <w:t></w:t>
      </w:r>
      <w:r>
        <w:rPr>
          <w:rFonts w:hint="eastAsia"/>
        </w:rPr>
        <w:t>їх</w:t>
      </w:r>
      <w:r>
        <w:t></w:t>
      </w:r>
      <w:r>
        <w:rPr>
          <w:rFonts w:hint="eastAsia"/>
        </w:rPr>
        <w:t>за</w:t>
      </w:r>
    </w:p>
    <w:p w:rsidR="00BC1375" w:rsidRDefault="00BC1375" w:rsidP="00BC1375">
      <w:r>
        <w:rPr>
          <w:rFonts w:hint="eastAsia"/>
        </w:rPr>
        <w:t>допомогою</w:t>
      </w:r>
      <w:r>
        <w:t></w:t>
      </w:r>
      <w:r>
        <w:rPr>
          <w:rFonts w:hint="eastAsia"/>
        </w:rPr>
        <w:t>достатньо</w:t>
      </w:r>
      <w:r>
        <w:t></w:t>
      </w:r>
      <w:r>
        <w:rPr>
          <w:rFonts w:hint="eastAsia"/>
        </w:rPr>
        <w:t>різних</w:t>
      </w:r>
      <w:r>
        <w:t></w:t>
      </w:r>
      <w:r>
        <w:rPr>
          <w:rFonts w:hint="eastAsia"/>
        </w:rPr>
        <w:t>механізмів</w:t>
      </w:r>
      <w:r>
        <w:t></w:t>
      </w:r>
    </w:p>
    <w:p w:rsidR="00BC1375" w:rsidRDefault="00BC1375" w:rsidP="00BC1375">
      <w:r>
        <w:t></w:t>
      </w:r>
      <w:r>
        <w:t></w:t>
      </w:r>
      <w:r>
        <w:t></w:t>
      </w:r>
      <w:r>
        <w:t></w:t>
      </w:r>
      <w:r>
        <w:rPr>
          <w:rFonts w:hint="eastAsia"/>
        </w:rPr>
        <w:t>Без</w:t>
      </w:r>
      <w:r>
        <w:t></w:t>
      </w:r>
      <w:r>
        <w:rPr>
          <w:rFonts w:hint="eastAsia"/>
        </w:rPr>
        <w:t>належного</w:t>
      </w:r>
      <w:r>
        <w:t></w:t>
      </w:r>
      <w:r>
        <w:rPr>
          <w:rFonts w:hint="eastAsia"/>
        </w:rPr>
        <w:t>державного</w:t>
      </w:r>
      <w:r>
        <w:t></w:t>
      </w:r>
      <w:r>
        <w:rPr>
          <w:rFonts w:hint="eastAsia"/>
        </w:rPr>
        <w:t>супроводу</w:t>
      </w:r>
      <w:r>
        <w:t></w:t>
      </w:r>
      <w:r>
        <w:rPr>
          <w:rFonts w:hint="eastAsia"/>
        </w:rPr>
        <w:t>інструментами</w:t>
      </w:r>
      <w:r>
        <w:t></w:t>
      </w:r>
      <w:r>
        <w:rPr>
          <w:rFonts w:hint="eastAsia"/>
        </w:rPr>
        <w:t>та</w:t>
      </w:r>
      <w:r>
        <w:t></w:t>
      </w:r>
      <w:r>
        <w:rPr>
          <w:rFonts w:hint="eastAsia"/>
        </w:rPr>
        <w:t>механізмами</w:t>
      </w:r>
    </w:p>
    <w:p w:rsidR="00BC1375" w:rsidRDefault="00BC1375" w:rsidP="00BC1375">
      <w:r>
        <w:rPr>
          <w:rFonts w:hint="eastAsia"/>
        </w:rPr>
        <w:t>економічної</w:t>
      </w:r>
      <w:r>
        <w:t></w:t>
      </w:r>
      <w:r>
        <w:rPr>
          <w:rFonts w:hint="eastAsia"/>
        </w:rPr>
        <w:t>дипломатії</w:t>
      </w:r>
      <w:r>
        <w:t></w:t>
      </w:r>
      <w:r>
        <w:rPr>
          <w:rFonts w:hint="eastAsia"/>
        </w:rPr>
        <w:t>перспективи</w:t>
      </w:r>
      <w:r>
        <w:t></w:t>
      </w:r>
      <w:r>
        <w:rPr>
          <w:rFonts w:hint="eastAsia"/>
        </w:rPr>
        <w:t>української</w:t>
      </w:r>
      <w:r>
        <w:t></w:t>
      </w:r>
      <w:r>
        <w:rPr>
          <w:rFonts w:hint="eastAsia"/>
        </w:rPr>
        <w:t>ЗЕД</w:t>
      </w:r>
      <w:r>
        <w:t></w:t>
      </w:r>
      <w:r>
        <w:rPr>
          <w:rFonts w:hint="eastAsia"/>
        </w:rPr>
        <w:t>є</w:t>
      </w:r>
      <w:r>
        <w:t></w:t>
      </w:r>
      <w:r>
        <w:rPr>
          <w:rFonts w:hint="eastAsia"/>
        </w:rPr>
        <w:t>сумнівно</w:t>
      </w:r>
      <w:r>
        <w:t></w:t>
      </w:r>
      <w:r>
        <w:rPr>
          <w:rFonts w:hint="eastAsia"/>
        </w:rPr>
        <w:t>суперечливими</w:t>
      </w:r>
      <w:r>
        <w:t></w:t>
      </w:r>
      <w:r>
        <w:t></w:t>
      </w:r>
      <w:r>
        <w:rPr>
          <w:rFonts w:hint="eastAsia"/>
        </w:rPr>
        <w:t>в</w:t>
      </w:r>
      <w:r>
        <w:t></w:t>
      </w:r>
      <w:r>
        <w:rPr>
          <w:rFonts w:hint="eastAsia"/>
        </w:rPr>
        <w:t>той</w:t>
      </w:r>
      <w:r>
        <w:t></w:t>
      </w:r>
      <w:r>
        <w:rPr>
          <w:rFonts w:hint="eastAsia"/>
        </w:rPr>
        <w:t>же</w:t>
      </w:r>
      <w:r>
        <w:t></w:t>
      </w:r>
      <w:r>
        <w:rPr>
          <w:rFonts w:hint="eastAsia"/>
        </w:rPr>
        <w:t>час</w:t>
      </w:r>
      <w:r>
        <w:t></w:t>
      </w:r>
      <w:r>
        <w:rPr>
          <w:rFonts w:hint="eastAsia"/>
        </w:rPr>
        <w:t>механічне</w:t>
      </w:r>
      <w:r>
        <w:t></w:t>
      </w:r>
      <w:r>
        <w:rPr>
          <w:rFonts w:hint="eastAsia"/>
        </w:rPr>
        <w:t>нарощення</w:t>
      </w:r>
      <w:r>
        <w:t></w:t>
      </w:r>
      <w:r>
        <w:rPr>
          <w:rFonts w:hint="eastAsia"/>
        </w:rPr>
        <w:t>коштів</w:t>
      </w:r>
      <w:r>
        <w:t></w:t>
      </w:r>
      <w:r>
        <w:t></w:t>
      </w:r>
      <w:r>
        <w:rPr>
          <w:rFonts w:hint="eastAsia"/>
        </w:rPr>
        <w:t>виділених</w:t>
      </w:r>
      <w:r>
        <w:t></w:t>
      </w:r>
      <w:r>
        <w:rPr>
          <w:rFonts w:hint="eastAsia"/>
        </w:rPr>
        <w:t>на</w:t>
      </w:r>
      <w:r>
        <w:t></w:t>
      </w:r>
      <w:r>
        <w:rPr>
          <w:rFonts w:hint="eastAsia"/>
        </w:rPr>
        <w:t>підтримку</w:t>
      </w:r>
    </w:p>
    <w:p w:rsidR="00BC1375" w:rsidRDefault="00BC1375" w:rsidP="00BC1375">
      <w:r>
        <w:rPr>
          <w:rFonts w:hint="eastAsia"/>
        </w:rPr>
        <w:t>названих</w:t>
      </w:r>
      <w:r>
        <w:t></w:t>
      </w:r>
      <w:r>
        <w:rPr>
          <w:rFonts w:hint="eastAsia"/>
        </w:rPr>
        <w:t>форм</w:t>
      </w:r>
      <w:r>
        <w:t></w:t>
      </w:r>
      <w:r>
        <w:rPr>
          <w:rFonts w:hint="eastAsia"/>
        </w:rPr>
        <w:t>ЗЕД</w:t>
      </w:r>
      <w:r>
        <w:t></w:t>
      </w:r>
      <w:r>
        <w:rPr>
          <w:rFonts w:hint="eastAsia"/>
        </w:rPr>
        <w:t>не</w:t>
      </w:r>
      <w:r>
        <w:t></w:t>
      </w:r>
      <w:r>
        <w:rPr>
          <w:rFonts w:hint="eastAsia"/>
        </w:rPr>
        <w:t>гарантуватиме</w:t>
      </w:r>
      <w:r>
        <w:t></w:t>
      </w:r>
      <w:r>
        <w:rPr>
          <w:rFonts w:hint="eastAsia"/>
        </w:rPr>
        <w:t>прямопропорційного</w:t>
      </w:r>
      <w:r>
        <w:t></w:t>
      </w:r>
      <w:r>
        <w:rPr>
          <w:rFonts w:hint="eastAsia"/>
        </w:rPr>
        <w:t>підвищення</w:t>
      </w:r>
      <w:r>
        <w:t></w:t>
      </w:r>
      <w:r>
        <w:rPr>
          <w:rFonts w:hint="eastAsia"/>
        </w:rPr>
        <w:t>їх</w:t>
      </w:r>
    </w:p>
    <w:p w:rsidR="00BC1375" w:rsidRDefault="00BC1375" w:rsidP="00BC1375">
      <w:r>
        <w:t></w:t>
      </w:r>
      <w:r>
        <w:t></w:t>
      </w:r>
      <w:r>
        <w:t></w:t>
      </w:r>
    </w:p>
    <w:p w:rsidR="00BC1375" w:rsidRDefault="00BC1375" w:rsidP="00BC1375">
      <w:r>
        <w:rPr>
          <w:rFonts w:hint="eastAsia"/>
        </w:rPr>
        <w:t>результативності</w:t>
      </w:r>
      <w:r>
        <w:t></w:t>
      </w:r>
      <w:r>
        <w:t></w:t>
      </w:r>
      <w:r>
        <w:rPr>
          <w:rFonts w:hint="eastAsia"/>
        </w:rPr>
        <w:t>Результати</w:t>
      </w:r>
      <w:r>
        <w:t></w:t>
      </w:r>
      <w:r>
        <w:rPr>
          <w:rFonts w:hint="eastAsia"/>
        </w:rPr>
        <w:t>економіко</w:t>
      </w:r>
      <w:r>
        <w:t></w:t>
      </w:r>
      <w:r>
        <w:rPr>
          <w:rFonts w:hint="eastAsia"/>
        </w:rPr>
        <w:t>математичного</w:t>
      </w:r>
      <w:r>
        <w:t></w:t>
      </w:r>
      <w:r>
        <w:rPr>
          <w:rFonts w:hint="eastAsia"/>
        </w:rPr>
        <w:t>аналізу</w:t>
      </w:r>
      <w:r>
        <w:t></w:t>
      </w:r>
      <w:r>
        <w:rPr>
          <w:rFonts w:hint="eastAsia"/>
        </w:rPr>
        <w:t>вітчизняної</w:t>
      </w:r>
    </w:p>
    <w:p w:rsidR="00BC1375" w:rsidRDefault="00BC1375" w:rsidP="00BC1375">
      <w:r>
        <w:rPr>
          <w:rFonts w:hint="eastAsia"/>
        </w:rPr>
        <w:t>ЗЕД</w:t>
      </w:r>
      <w:r>
        <w:t></w:t>
      </w:r>
      <w:r>
        <w:rPr>
          <w:rFonts w:hint="eastAsia"/>
        </w:rPr>
        <w:t>дають</w:t>
      </w:r>
      <w:r>
        <w:t></w:t>
      </w:r>
      <w:r>
        <w:rPr>
          <w:rFonts w:hint="eastAsia"/>
        </w:rPr>
        <w:t>підстави</w:t>
      </w:r>
      <w:r>
        <w:t></w:t>
      </w:r>
      <w:r>
        <w:rPr>
          <w:rFonts w:hint="eastAsia"/>
        </w:rPr>
        <w:t>стверджувати</w:t>
      </w:r>
      <w:r>
        <w:t></w:t>
      </w:r>
      <w:r>
        <w:rPr>
          <w:rFonts w:hint="eastAsia"/>
        </w:rPr>
        <w:t>про</w:t>
      </w:r>
      <w:r>
        <w:t></w:t>
      </w:r>
      <w:r>
        <w:rPr>
          <w:rFonts w:hint="eastAsia"/>
        </w:rPr>
        <w:t>недостатню</w:t>
      </w:r>
      <w:r>
        <w:t></w:t>
      </w:r>
      <w:r>
        <w:rPr>
          <w:rFonts w:hint="eastAsia"/>
        </w:rPr>
        <w:t>ефективність</w:t>
      </w:r>
      <w:r>
        <w:t></w:t>
      </w:r>
      <w:r>
        <w:rPr>
          <w:rFonts w:hint="eastAsia"/>
        </w:rPr>
        <w:t>сучасного</w:t>
      </w:r>
    </w:p>
    <w:p w:rsidR="00BC1375" w:rsidRDefault="00BC1375" w:rsidP="00BC1375">
      <w:r>
        <w:rPr>
          <w:rFonts w:hint="eastAsia"/>
        </w:rPr>
        <w:t>стану</w:t>
      </w:r>
      <w:r>
        <w:t></w:t>
      </w:r>
      <w:r>
        <w:rPr>
          <w:rFonts w:hint="eastAsia"/>
        </w:rPr>
        <w:t>механізмів</w:t>
      </w:r>
      <w:r>
        <w:t></w:t>
      </w:r>
      <w:r>
        <w:rPr>
          <w:rFonts w:hint="eastAsia"/>
        </w:rPr>
        <w:t>економічної</w:t>
      </w:r>
      <w:r>
        <w:t></w:t>
      </w:r>
      <w:r>
        <w:rPr>
          <w:rFonts w:hint="eastAsia"/>
        </w:rPr>
        <w:t>дипломатії</w:t>
      </w:r>
      <w:r>
        <w:t></w:t>
      </w:r>
      <w:r>
        <w:rPr>
          <w:rFonts w:hint="eastAsia"/>
        </w:rPr>
        <w:t>України</w:t>
      </w:r>
      <w:r>
        <w:t></w:t>
      </w:r>
      <w:r>
        <w:t></w:t>
      </w:r>
      <w:r>
        <w:rPr>
          <w:rFonts w:hint="eastAsia"/>
        </w:rPr>
        <w:t>Причинами</w:t>
      </w:r>
      <w:r>
        <w:t></w:t>
      </w:r>
      <w:r>
        <w:rPr>
          <w:rFonts w:hint="eastAsia"/>
        </w:rPr>
        <w:t>цього</w:t>
      </w:r>
      <w:r>
        <w:t></w:t>
      </w:r>
      <w:r>
        <w:rPr>
          <w:rFonts w:hint="eastAsia"/>
        </w:rPr>
        <w:t>є</w:t>
      </w:r>
    </w:p>
    <w:p w:rsidR="00BC1375" w:rsidRDefault="00BC1375" w:rsidP="00BC1375">
      <w:r>
        <w:rPr>
          <w:rFonts w:hint="eastAsia"/>
        </w:rPr>
        <w:t>наступне</w:t>
      </w:r>
      <w:r>
        <w:t></w:t>
      </w:r>
      <w:r>
        <w:t></w:t>
      </w:r>
      <w:r>
        <w:rPr>
          <w:rFonts w:hint="eastAsia"/>
        </w:rPr>
        <w:t>По</w:t>
      </w:r>
      <w:r>
        <w:t></w:t>
      </w:r>
      <w:r>
        <w:rPr>
          <w:rFonts w:hint="eastAsia"/>
        </w:rPr>
        <w:t>перше</w:t>
      </w:r>
      <w:r>
        <w:t></w:t>
      </w:r>
      <w:r>
        <w:t></w:t>
      </w:r>
      <w:r>
        <w:rPr>
          <w:rFonts w:hint="eastAsia"/>
        </w:rPr>
        <w:t>витрачання</w:t>
      </w:r>
      <w:r>
        <w:t></w:t>
      </w:r>
      <w:r>
        <w:rPr>
          <w:rFonts w:hint="eastAsia"/>
        </w:rPr>
        <w:t>коштів</w:t>
      </w:r>
      <w:r>
        <w:t></w:t>
      </w:r>
      <w:r>
        <w:rPr>
          <w:rFonts w:hint="eastAsia"/>
        </w:rPr>
        <w:t>державою</w:t>
      </w:r>
      <w:r>
        <w:t></w:t>
      </w:r>
      <w:r>
        <w:rPr>
          <w:rFonts w:hint="eastAsia"/>
        </w:rPr>
        <w:t>на</w:t>
      </w:r>
      <w:r>
        <w:t></w:t>
      </w:r>
      <w:r>
        <w:rPr>
          <w:rFonts w:hint="eastAsia"/>
        </w:rPr>
        <w:t>фінансування</w:t>
      </w:r>
      <w:r>
        <w:t></w:t>
      </w:r>
      <w:r>
        <w:rPr>
          <w:rFonts w:hint="eastAsia"/>
        </w:rPr>
        <w:t>структур</w:t>
      </w:r>
      <w:r>
        <w:t></w:t>
      </w:r>
      <w:r>
        <w:rPr>
          <w:rFonts w:hint="eastAsia"/>
        </w:rPr>
        <w:t>та</w:t>
      </w:r>
    </w:p>
    <w:p w:rsidR="00BC1375" w:rsidRDefault="00BC1375" w:rsidP="00BC1375">
      <w:r>
        <w:rPr>
          <w:rFonts w:hint="eastAsia"/>
        </w:rPr>
        <w:t>дій</w:t>
      </w:r>
      <w:r>
        <w:t></w:t>
      </w:r>
      <w:r>
        <w:t></w:t>
      </w:r>
      <w:r>
        <w:rPr>
          <w:rFonts w:hint="eastAsia"/>
        </w:rPr>
        <w:t>які</w:t>
      </w:r>
      <w:r>
        <w:t></w:t>
      </w:r>
      <w:r>
        <w:rPr>
          <w:rFonts w:hint="eastAsia"/>
        </w:rPr>
        <w:t>належать</w:t>
      </w:r>
      <w:r>
        <w:t></w:t>
      </w:r>
      <w:r>
        <w:rPr>
          <w:rFonts w:hint="eastAsia"/>
        </w:rPr>
        <w:t>до</w:t>
      </w:r>
      <w:r>
        <w:t></w:t>
      </w:r>
      <w:r>
        <w:rPr>
          <w:rFonts w:hint="eastAsia"/>
        </w:rPr>
        <w:t>механізму</w:t>
      </w:r>
      <w:r>
        <w:t></w:t>
      </w:r>
      <w:r>
        <w:rPr>
          <w:rFonts w:hint="eastAsia"/>
        </w:rPr>
        <w:t>економічної</w:t>
      </w:r>
      <w:r>
        <w:t></w:t>
      </w:r>
      <w:r>
        <w:rPr>
          <w:rFonts w:hint="eastAsia"/>
        </w:rPr>
        <w:t>дипломатії</w:t>
      </w:r>
      <w:r>
        <w:t></w:t>
      </w:r>
      <w:r>
        <w:t></w:t>
      </w:r>
      <w:r>
        <w:rPr>
          <w:rFonts w:hint="eastAsia"/>
        </w:rPr>
        <w:t>не</w:t>
      </w:r>
      <w:r>
        <w:t></w:t>
      </w:r>
      <w:r>
        <w:rPr>
          <w:rFonts w:hint="eastAsia"/>
        </w:rPr>
        <w:t>забезпечує</w:t>
      </w:r>
      <w:r>
        <w:t></w:t>
      </w:r>
      <w:r>
        <w:rPr>
          <w:rFonts w:hint="eastAsia"/>
        </w:rPr>
        <w:t>належної</w:t>
      </w:r>
    </w:p>
    <w:p w:rsidR="00BC1375" w:rsidRDefault="00BC1375" w:rsidP="00BC1375">
      <w:r>
        <w:rPr>
          <w:rFonts w:hint="eastAsia"/>
        </w:rPr>
        <w:t>віддачі</w:t>
      </w:r>
      <w:r>
        <w:t></w:t>
      </w:r>
      <w:r>
        <w:rPr>
          <w:rFonts w:hint="eastAsia"/>
        </w:rPr>
        <w:t>у</w:t>
      </w:r>
      <w:r>
        <w:t></w:t>
      </w:r>
      <w:r>
        <w:rPr>
          <w:rFonts w:hint="eastAsia"/>
        </w:rPr>
        <w:t>вигляді</w:t>
      </w:r>
      <w:r>
        <w:t></w:t>
      </w:r>
      <w:r>
        <w:rPr>
          <w:rFonts w:hint="eastAsia"/>
        </w:rPr>
        <w:t>швидких</w:t>
      </w:r>
      <w:r>
        <w:t></w:t>
      </w:r>
      <w:r>
        <w:rPr>
          <w:rFonts w:hint="eastAsia"/>
        </w:rPr>
        <w:t>зовнішньоекономічних</w:t>
      </w:r>
      <w:r>
        <w:t></w:t>
      </w:r>
      <w:r>
        <w:rPr>
          <w:rFonts w:hint="eastAsia"/>
        </w:rPr>
        <w:t>результатів</w:t>
      </w:r>
      <w:r>
        <w:t></w:t>
      </w:r>
      <w:r>
        <w:t></w:t>
      </w:r>
      <w:r>
        <w:rPr>
          <w:rFonts w:hint="eastAsia"/>
        </w:rPr>
        <w:t>По</w:t>
      </w:r>
      <w:r>
        <w:t></w:t>
      </w:r>
      <w:r>
        <w:rPr>
          <w:rFonts w:hint="eastAsia"/>
        </w:rPr>
        <w:t>друге</w:t>
      </w:r>
      <w:r>
        <w:t></w:t>
      </w:r>
    </w:p>
    <w:p w:rsidR="00BC1375" w:rsidRDefault="00BC1375" w:rsidP="00BC1375">
      <w:r>
        <w:rPr>
          <w:rFonts w:hint="eastAsia"/>
        </w:rPr>
        <w:t>механізми</w:t>
      </w:r>
      <w:r>
        <w:t></w:t>
      </w:r>
      <w:r>
        <w:rPr>
          <w:rFonts w:hint="eastAsia"/>
        </w:rPr>
        <w:t>економічної</w:t>
      </w:r>
      <w:r>
        <w:t></w:t>
      </w:r>
      <w:r>
        <w:rPr>
          <w:rFonts w:hint="eastAsia"/>
        </w:rPr>
        <w:t>дипломатії</w:t>
      </w:r>
      <w:r>
        <w:t></w:t>
      </w:r>
      <w:r>
        <w:rPr>
          <w:rFonts w:hint="eastAsia"/>
        </w:rPr>
        <w:t>України</w:t>
      </w:r>
      <w:r>
        <w:t></w:t>
      </w:r>
      <w:r>
        <w:rPr>
          <w:rFonts w:hint="eastAsia"/>
        </w:rPr>
        <w:t>у</w:t>
      </w:r>
      <w:r>
        <w:t></w:t>
      </w:r>
      <w:r>
        <w:rPr>
          <w:rFonts w:hint="eastAsia"/>
        </w:rPr>
        <w:t>їх</w:t>
      </w:r>
      <w:r>
        <w:t></w:t>
      </w:r>
      <w:r>
        <w:rPr>
          <w:rFonts w:hint="eastAsia"/>
        </w:rPr>
        <w:t>нинішньому</w:t>
      </w:r>
      <w:r>
        <w:t></w:t>
      </w:r>
      <w:r>
        <w:rPr>
          <w:rFonts w:hint="eastAsia"/>
        </w:rPr>
        <w:t>вигляді</w:t>
      </w:r>
      <w:r>
        <w:t></w:t>
      </w:r>
      <w:r>
        <w:rPr>
          <w:rFonts w:hint="eastAsia"/>
        </w:rPr>
        <w:t>не</w:t>
      </w:r>
    </w:p>
    <w:p w:rsidR="00BC1375" w:rsidRDefault="00BC1375" w:rsidP="00BC1375">
      <w:r>
        <w:rPr>
          <w:rFonts w:hint="eastAsia"/>
        </w:rPr>
        <w:t>сприяють</w:t>
      </w:r>
      <w:r>
        <w:t></w:t>
      </w:r>
      <w:r>
        <w:rPr>
          <w:rFonts w:hint="eastAsia"/>
        </w:rPr>
        <w:t>інтеграції</w:t>
      </w:r>
      <w:r>
        <w:t></w:t>
      </w:r>
      <w:r>
        <w:rPr>
          <w:rFonts w:hint="eastAsia"/>
        </w:rPr>
        <w:t>нашої</w:t>
      </w:r>
      <w:r>
        <w:t></w:t>
      </w:r>
      <w:r>
        <w:rPr>
          <w:rFonts w:hint="eastAsia"/>
        </w:rPr>
        <w:t>держави</w:t>
      </w:r>
      <w:r>
        <w:t></w:t>
      </w:r>
      <w:r>
        <w:rPr>
          <w:rFonts w:hint="eastAsia"/>
        </w:rPr>
        <w:t>в</w:t>
      </w:r>
      <w:r>
        <w:t></w:t>
      </w:r>
      <w:r>
        <w:rPr>
          <w:rFonts w:hint="eastAsia"/>
        </w:rPr>
        <w:t>світове</w:t>
      </w:r>
      <w:r>
        <w:t></w:t>
      </w:r>
      <w:r>
        <w:rPr>
          <w:rFonts w:hint="eastAsia"/>
        </w:rPr>
        <w:t>господарство</w:t>
      </w:r>
      <w:r>
        <w:t></w:t>
      </w:r>
      <w:r>
        <w:t></w:t>
      </w:r>
      <w:r>
        <w:rPr>
          <w:rFonts w:hint="eastAsia"/>
        </w:rPr>
        <w:t>При</w:t>
      </w:r>
      <w:r>
        <w:t></w:t>
      </w:r>
      <w:r>
        <w:rPr>
          <w:rFonts w:hint="eastAsia"/>
        </w:rPr>
        <w:t>цьому</w:t>
      </w:r>
      <w:r>
        <w:t></w:t>
      </w:r>
      <w:r>
        <w:rPr>
          <w:rFonts w:hint="eastAsia"/>
        </w:rPr>
        <w:t>позбавлення</w:t>
      </w:r>
      <w:r>
        <w:t></w:t>
      </w:r>
      <w:r>
        <w:rPr>
          <w:rFonts w:hint="eastAsia"/>
        </w:rPr>
        <w:t>суб’єктів</w:t>
      </w:r>
      <w:r>
        <w:t></w:t>
      </w:r>
      <w:r>
        <w:rPr>
          <w:rFonts w:hint="eastAsia"/>
        </w:rPr>
        <w:t>господарювання</w:t>
      </w:r>
      <w:r>
        <w:t></w:t>
      </w:r>
      <w:r>
        <w:rPr>
          <w:rFonts w:hint="eastAsia"/>
        </w:rPr>
        <w:t>належної</w:t>
      </w:r>
      <w:r>
        <w:t></w:t>
      </w:r>
      <w:r>
        <w:rPr>
          <w:rFonts w:hint="eastAsia"/>
        </w:rPr>
        <w:t>підтримки</w:t>
      </w:r>
      <w:r>
        <w:t></w:t>
      </w:r>
      <w:r>
        <w:rPr>
          <w:rFonts w:hint="eastAsia"/>
        </w:rPr>
        <w:t>та</w:t>
      </w:r>
      <w:r>
        <w:t></w:t>
      </w:r>
      <w:r>
        <w:rPr>
          <w:rFonts w:hint="eastAsia"/>
        </w:rPr>
        <w:t>супроводу</w:t>
      </w:r>
      <w:r>
        <w:t></w:t>
      </w:r>
      <w:r>
        <w:rPr>
          <w:rFonts w:hint="eastAsia"/>
        </w:rPr>
        <w:t>у</w:t>
      </w:r>
      <w:r>
        <w:t></w:t>
      </w:r>
      <w:r>
        <w:rPr>
          <w:rFonts w:hint="eastAsia"/>
        </w:rPr>
        <w:t>зовнішніх</w:t>
      </w:r>
    </w:p>
    <w:p w:rsidR="00BC1375" w:rsidRDefault="00BC1375" w:rsidP="00BC1375">
      <w:r>
        <w:rPr>
          <w:rFonts w:hint="eastAsia"/>
        </w:rPr>
        <w:t>торговельних</w:t>
      </w:r>
      <w:r>
        <w:t></w:t>
      </w:r>
      <w:r>
        <w:rPr>
          <w:rFonts w:hint="eastAsia"/>
        </w:rPr>
        <w:t>відносинах</w:t>
      </w:r>
      <w:r>
        <w:t></w:t>
      </w:r>
      <w:r>
        <w:rPr>
          <w:rFonts w:hint="eastAsia"/>
        </w:rPr>
        <w:t>може</w:t>
      </w:r>
      <w:r>
        <w:t></w:t>
      </w:r>
      <w:r>
        <w:rPr>
          <w:rFonts w:hint="eastAsia"/>
        </w:rPr>
        <w:t>призвести</w:t>
      </w:r>
      <w:r>
        <w:t></w:t>
      </w:r>
      <w:r>
        <w:rPr>
          <w:rFonts w:hint="eastAsia"/>
        </w:rPr>
        <w:t>до</w:t>
      </w:r>
      <w:r>
        <w:t></w:t>
      </w:r>
      <w:r>
        <w:rPr>
          <w:rFonts w:hint="eastAsia"/>
        </w:rPr>
        <w:t>подальшого</w:t>
      </w:r>
      <w:r>
        <w:t></w:t>
      </w:r>
      <w:r>
        <w:rPr>
          <w:rFonts w:hint="eastAsia"/>
        </w:rPr>
        <w:t>скорочення</w:t>
      </w:r>
      <w:r>
        <w:t></w:t>
      </w:r>
      <w:r>
        <w:rPr>
          <w:rFonts w:hint="eastAsia"/>
        </w:rPr>
        <w:t>абсолютних</w:t>
      </w:r>
      <w:r>
        <w:t></w:t>
      </w:r>
      <w:r>
        <w:rPr>
          <w:rFonts w:hint="eastAsia"/>
        </w:rPr>
        <w:t>обсягів</w:t>
      </w:r>
      <w:r>
        <w:t></w:t>
      </w:r>
      <w:r>
        <w:rPr>
          <w:rFonts w:hint="eastAsia"/>
        </w:rPr>
        <w:t>національних</w:t>
      </w:r>
      <w:r>
        <w:t></w:t>
      </w:r>
      <w:r>
        <w:rPr>
          <w:rFonts w:hint="eastAsia"/>
        </w:rPr>
        <w:t>товарів</w:t>
      </w:r>
      <w:r>
        <w:t></w:t>
      </w:r>
      <w:r>
        <w:rPr>
          <w:rFonts w:hint="eastAsia"/>
        </w:rPr>
        <w:t>та</w:t>
      </w:r>
      <w:r>
        <w:t></w:t>
      </w:r>
      <w:r>
        <w:rPr>
          <w:rFonts w:hint="eastAsia"/>
        </w:rPr>
        <w:t>послуг</w:t>
      </w:r>
      <w:r>
        <w:t></w:t>
      </w:r>
      <w:r>
        <w:rPr>
          <w:rFonts w:hint="eastAsia"/>
        </w:rPr>
        <w:t>на</w:t>
      </w:r>
      <w:r>
        <w:t></w:t>
      </w:r>
      <w:r>
        <w:rPr>
          <w:rFonts w:hint="eastAsia"/>
        </w:rPr>
        <w:t>міжнародних</w:t>
      </w:r>
      <w:r>
        <w:t></w:t>
      </w:r>
      <w:r>
        <w:rPr>
          <w:rFonts w:hint="eastAsia"/>
        </w:rPr>
        <w:t>ринках</w:t>
      </w:r>
      <w:r>
        <w:t></w:t>
      </w:r>
      <w:r>
        <w:t></w:t>
      </w:r>
      <w:r>
        <w:rPr>
          <w:rFonts w:hint="eastAsia"/>
        </w:rPr>
        <w:t>За</w:t>
      </w:r>
      <w:r>
        <w:t></w:t>
      </w:r>
      <w:r>
        <w:rPr>
          <w:rFonts w:hint="eastAsia"/>
        </w:rPr>
        <w:t>такої</w:t>
      </w:r>
    </w:p>
    <w:p w:rsidR="00BC1375" w:rsidRDefault="00BC1375" w:rsidP="00BC1375">
      <w:r>
        <w:rPr>
          <w:rFonts w:hint="eastAsia"/>
        </w:rPr>
        <w:t>умови</w:t>
      </w:r>
      <w:r>
        <w:t></w:t>
      </w:r>
      <w:r>
        <w:rPr>
          <w:rFonts w:hint="eastAsia"/>
        </w:rPr>
        <w:t>зростання</w:t>
      </w:r>
      <w:r>
        <w:t></w:t>
      </w:r>
      <w:r>
        <w:rPr>
          <w:rFonts w:hint="eastAsia"/>
        </w:rPr>
        <w:t>відносних</w:t>
      </w:r>
      <w:r>
        <w:t></w:t>
      </w:r>
      <w:r>
        <w:rPr>
          <w:rFonts w:hint="eastAsia"/>
        </w:rPr>
        <w:t>показників</w:t>
      </w:r>
      <w:r>
        <w:t></w:t>
      </w:r>
      <w:r>
        <w:rPr>
          <w:rFonts w:hint="eastAsia"/>
        </w:rPr>
        <w:t>інтеграційної</w:t>
      </w:r>
      <w:r>
        <w:t></w:t>
      </w:r>
      <w:r>
        <w:rPr>
          <w:rFonts w:hint="eastAsia"/>
        </w:rPr>
        <w:t>активності</w:t>
      </w:r>
      <w:r>
        <w:t></w:t>
      </w:r>
      <w:r>
        <w:rPr>
          <w:rFonts w:hint="eastAsia"/>
        </w:rPr>
        <w:t>не</w:t>
      </w:r>
      <w:r>
        <w:t></w:t>
      </w:r>
      <w:r>
        <w:rPr>
          <w:rFonts w:hint="eastAsia"/>
        </w:rPr>
        <w:t>належить</w:t>
      </w:r>
      <w:r>
        <w:t></w:t>
      </w:r>
      <w:r>
        <w:rPr>
          <w:rFonts w:hint="eastAsia"/>
        </w:rPr>
        <w:t>до</w:t>
      </w:r>
    </w:p>
    <w:p w:rsidR="00BC1375" w:rsidRDefault="00BC1375" w:rsidP="00BC1375">
      <w:r>
        <w:rPr>
          <w:rFonts w:hint="eastAsia"/>
        </w:rPr>
        <w:t>позитивних</w:t>
      </w:r>
      <w:r>
        <w:t></w:t>
      </w:r>
      <w:r>
        <w:rPr>
          <w:rFonts w:hint="eastAsia"/>
        </w:rPr>
        <w:t>ознак</w:t>
      </w:r>
      <w:r>
        <w:t></w:t>
      </w:r>
      <w:r>
        <w:rPr>
          <w:rFonts w:hint="eastAsia"/>
        </w:rPr>
        <w:t>та</w:t>
      </w:r>
      <w:r>
        <w:t></w:t>
      </w:r>
      <w:r>
        <w:rPr>
          <w:rFonts w:hint="eastAsia"/>
        </w:rPr>
        <w:t>не</w:t>
      </w:r>
      <w:r>
        <w:t></w:t>
      </w:r>
      <w:r>
        <w:rPr>
          <w:rFonts w:hint="eastAsia"/>
        </w:rPr>
        <w:t>дає</w:t>
      </w:r>
      <w:r>
        <w:t></w:t>
      </w:r>
      <w:r>
        <w:rPr>
          <w:rFonts w:hint="eastAsia"/>
        </w:rPr>
        <w:t>підстав</w:t>
      </w:r>
      <w:r>
        <w:t></w:t>
      </w:r>
      <w:r>
        <w:rPr>
          <w:rFonts w:hint="eastAsia"/>
        </w:rPr>
        <w:t>стверджувати</w:t>
      </w:r>
      <w:r>
        <w:t></w:t>
      </w:r>
      <w:r>
        <w:rPr>
          <w:rFonts w:hint="eastAsia"/>
        </w:rPr>
        <w:t>про</w:t>
      </w:r>
      <w:r>
        <w:t></w:t>
      </w:r>
      <w:r>
        <w:rPr>
          <w:rFonts w:hint="eastAsia"/>
        </w:rPr>
        <w:t>формування</w:t>
      </w:r>
      <w:r>
        <w:t></w:t>
      </w:r>
      <w:r>
        <w:rPr>
          <w:rFonts w:hint="eastAsia"/>
        </w:rPr>
        <w:t>позитивних</w:t>
      </w:r>
    </w:p>
    <w:p w:rsidR="00BC1375" w:rsidRDefault="00BC1375" w:rsidP="00BC1375">
      <w:r>
        <w:rPr>
          <w:rFonts w:hint="eastAsia"/>
        </w:rPr>
        <w:t>тенденцій</w:t>
      </w:r>
      <w:r>
        <w:t></w:t>
      </w:r>
      <w:r>
        <w:t></w:t>
      </w:r>
      <w:r>
        <w:rPr>
          <w:rFonts w:hint="eastAsia"/>
        </w:rPr>
        <w:t>По</w:t>
      </w:r>
      <w:r>
        <w:t></w:t>
      </w:r>
      <w:r>
        <w:rPr>
          <w:rFonts w:hint="eastAsia"/>
        </w:rPr>
        <w:t>третє</w:t>
      </w:r>
      <w:r>
        <w:t></w:t>
      </w:r>
      <w:r>
        <w:t></w:t>
      </w:r>
      <w:r>
        <w:rPr>
          <w:rFonts w:hint="eastAsia"/>
        </w:rPr>
        <w:t>виникнення</w:t>
      </w:r>
      <w:r>
        <w:t></w:t>
      </w:r>
      <w:r>
        <w:rPr>
          <w:rFonts w:hint="eastAsia"/>
        </w:rPr>
        <w:t>проблем</w:t>
      </w:r>
      <w:r>
        <w:t></w:t>
      </w:r>
      <w:r>
        <w:rPr>
          <w:rFonts w:hint="eastAsia"/>
        </w:rPr>
        <w:t>у</w:t>
      </w:r>
      <w:r>
        <w:t></w:t>
      </w:r>
      <w:r>
        <w:rPr>
          <w:rFonts w:hint="eastAsia"/>
        </w:rPr>
        <w:t>відносинах</w:t>
      </w:r>
      <w:r>
        <w:t></w:t>
      </w:r>
      <w:r>
        <w:rPr>
          <w:rFonts w:hint="eastAsia"/>
        </w:rPr>
        <w:t>з</w:t>
      </w:r>
      <w:r>
        <w:t></w:t>
      </w:r>
      <w:r>
        <w:rPr>
          <w:rFonts w:hint="eastAsia"/>
        </w:rPr>
        <w:t>однією</w:t>
      </w:r>
      <w:r>
        <w:t></w:t>
      </w:r>
      <w:r>
        <w:rPr>
          <w:rFonts w:hint="eastAsia"/>
        </w:rPr>
        <w:t>з</w:t>
      </w:r>
      <w:r>
        <w:t></w:t>
      </w:r>
      <w:r>
        <w:rPr>
          <w:rFonts w:hint="eastAsia"/>
        </w:rPr>
        <w:t>державучасниць</w:t>
      </w:r>
      <w:r>
        <w:t></w:t>
      </w:r>
      <w:r>
        <w:rPr>
          <w:rFonts w:hint="eastAsia"/>
        </w:rPr>
        <w:t>СНД</w:t>
      </w:r>
      <w:r>
        <w:t></w:t>
      </w:r>
      <w:r>
        <w:rPr>
          <w:rFonts w:hint="eastAsia"/>
        </w:rPr>
        <w:t>не</w:t>
      </w:r>
      <w:r>
        <w:t></w:t>
      </w:r>
      <w:r>
        <w:rPr>
          <w:rFonts w:hint="eastAsia"/>
        </w:rPr>
        <w:t>може</w:t>
      </w:r>
      <w:r>
        <w:t></w:t>
      </w:r>
      <w:r>
        <w:rPr>
          <w:rFonts w:hint="eastAsia"/>
        </w:rPr>
        <w:t>служити</w:t>
      </w:r>
      <w:r>
        <w:t></w:t>
      </w:r>
      <w:r>
        <w:rPr>
          <w:rFonts w:hint="eastAsia"/>
        </w:rPr>
        <w:t>достатнім</w:t>
      </w:r>
      <w:r>
        <w:t></w:t>
      </w:r>
      <w:r>
        <w:rPr>
          <w:rFonts w:hint="eastAsia"/>
        </w:rPr>
        <w:t>поясненням</w:t>
      </w:r>
      <w:r>
        <w:t></w:t>
      </w:r>
      <w:r>
        <w:rPr>
          <w:rFonts w:hint="eastAsia"/>
        </w:rPr>
        <w:t>зменшення</w:t>
      </w:r>
    </w:p>
    <w:p w:rsidR="00BC1375" w:rsidRDefault="00BC1375" w:rsidP="00BC1375">
      <w:r>
        <w:rPr>
          <w:rFonts w:hint="eastAsia"/>
        </w:rPr>
        <w:t>торговельно</w:t>
      </w:r>
      <w:r>
        <w:t></w:t>
      </w:r>
      <w:r>
        <w:rPr>
          <w:rFonts w:hint="eastAsia"/>
        </w:rPr>
        <w:t>економічних</w:t>
      </w:r>
      <w:r>
        <w:t></w:t>
      </w:r>
      <w:r>
        <w:rPr>
          <w:rFonts w:hint="eastAsia"/>
        </w:rPr>
        <w:t>контактів</w:t>
      </w:r>
      <w:r>
        <w:t></w:t>
      </w:r>
      <w:r>
        <w:rPr>
          <w:rFonts w:hint="eastAsia"/>
        </w:rPr>
        <w:t>з</w:t>
      </w:r>
      <w:r>
        <w:t></w:t>
      </w:r>
      <w:r>
        <w:rPr>
          <w:rFonts w:hint="eastAsia"/>
        </w:rPr>
        <w:t>іншими</w:t>
      </w:r>
      <w:r>
        <w:t></w:t>
      </w:r>
      <w:r>
        <w:rPr>
          <w:rFonts w:hint="eastAsia"/>
        </w:rPr>
        <w:t>членами</w:t>
      </w:r>
      <w:r>
        <w:t></w:t>
      </w:r>
      <w:r>
        <w:rPr>
          <w:rFonts w:hint="eastAsia"/>
        </w:rPr>
        <w:t>даної</w:t>
      </w:r>
      <w:r>
        <w:t></w:t>
      </w:r>
      <w:r>
        <w:rPr>
          <w:rFonts w:hint="eastAsia"/>
        </w:rPr>
        <w:t>структури</w:t>
      </w:r>
      <w:r>
        <w:t></w:t>
      </w:r>
    </w:p>
    <w:p w:rsidR="00BC1375" w:rsidRDefault="00BC1375" w:rsidP="00BC1375">
      <w:r>
        <w:rPr>
          <w:rFonts w:hint="eastAsia"/>
        </w:rPr>
        <w:t>Особливо</w:t>
      </w:r>
      <w:r>
        <w:t></w:t>
      </w:r>
      <w:r>
        <w:rPr>
          <w:rFonts w:hint="eastAsia"/>
        </w:rPr>
        <w:t>важливе</w:t>
      </w:r>
      <w:r>
        <w:t></w:t>
      </w:r>
      <w:r>
        <w:rPr>
          <w:rFonts w:hint="eastAsia"/>
        </w:rPr>
        <w:t>це</w:t>
      </w:r>
      <w:r>
        <w:t></w:t>
      </w:r>
      <w:r>
        <w:rPr>
          <w:rFonts w:hint="eastAsia"/>
        </w:rPr>
        <w:t>твердження</w:t>
      </w:r>
      <w:r>
        <w:t></w:t>
      </w:r>
      <w:r>
        <w:rPr>
          <w:rFonts w:hint="eastAsia"/>
        </w:rPr>
        <w:t>в</w:t>
      </w:r>
      <w:r>
        <w:t></w:t>
      </w:r>
      <w:r>
        <w:rPr>
          <w:rFonts w:hint="eastAsia"/>
        </w:rPr>
        <w:t>частині</w:t>
      </w:r>
      <w:r>
        <w:t></w:t>
      </w:r>
      <w:r>
        <w:rPr>
          <w:rFonts w:hint="eastAsia"/>
        </w:rPr>
        <w:t>українського</w:t>
      </w:r>
      <w:r>
        <w:t></w:t>
      </w:r>
      <w:r>
        <w:rPr>
          <w:rFonts w:hint="eastAsia"/>
        </w:rPr>
        <w:t>експорту</w:t>
      </w:r>
      <w:r>
        <w:t></w:t>
      </w:r>
      <w:r>
        <w:t></w:t>
      </w:r>
      <w:r>
        <w:rPr>
          <w:rFonts w:hint="eastAsia"/>
        </w:rPr>
        <w:t>який</w:t>
      </w:r>
      <w:r>
        <w:t></w:t>
      </w:r>
      <w:r>
        <w:rPr>
          <w:rFonts w:hint="eastAsia"/>
        </w:rPr>
        <w:t>має</w:t>
      </w:r>
    </w:p>
    <w:p w:rsidR="00BC1375" w:rsidRDefault="00BC1375" w:rsidP="00BC1375">
      <w:r>
        <w:rPr>
          <w:rFonts w:hint="eastAsia"/>
        </w:rPr>
        <w:t>сильний</w:t>
      </w:r>
      <w:r>
        <w:t></w:t>
      </w:r>
      <w:r>
        <w:rPr>
          <w:rFonts w:hint="eastAsia"/>
        </w:rPr>
        <w:t>зв’язок</w:t>
      </w:r>
      <w:r>
        <w:t></w:t>
      </w:r>
      <w:r>
        <w:rPr>
          <w:rFonts w:hint="eastAsia"/>
        </w:rPr>
        <w:t>із</w:t>
      </w:r>
      <w:r>
        <w:t></w:t>
      </w:r>
      <w:r>
        <w:rPr>
          <w:rFonts w:hint="eastAsia"/>
        </w:rPr>
        <w:t>значенням</w:t>
      </w:r>
      <w:r>
        <w:t></w:t>
      </w:r>
      <w:r>
        <w:rPr>
          <w:rFonts w:hint="eastAsia"/>
        </w:rPr>
        <w:t>ВВП</w:t>
      </w:r>
      <w:r>
        <w:t></w:t>
      </w:r>
      <w:r>
        <w:rPr>
          <w:rFonts w:hint="eastAsia"/>
        </w:rPr>
        <w:t>держави</w:t>
      </w:r>
      <w:r>
        <w:t></w:t>
      </w:r>
      <w:r>
        <w:t></w:t>
      </w:r>
      <w:r>
        <w:rPr>
          <w:rFonts w:hint="eastAsia"/>
        </w:rPr>
        <w:t>Так</w:t>
      </w:r>
      <w:r>
        <w:t></w:t>
      </w:r>
      <w:r>
        <w:t></w:t>
      </w:r>
      <w:r>
        <w:rPr>
          <w:rFonts w:hint="eastAsia"/>
        </w:rPr>
        <w:t>значне</w:t>
      </w:r>
      <w:r>
        <w:t></w:t>
      </w:r>
      <w:r>
        <w:rPr>
          <w:rFonts w:hint="eastAsia"/>
        </w:rPr>
        <w:t>скорочення</w:t>
      </w:r>
      <w:r>
        <w:t></w:t>
      </w:r>
      <w:r>
        <w:rPr>
          <w:rFonts w:hint="eastAsia"/>
        </w:rPr>
        <w:t>обсягів</w:t>
      </w:r>
    </w:p>
    <w:p w:rsidR="00BC1375" w:rsidRDefault="00BC1375" w:rsidP="00BC1375">
      <w:r>
        <w:rPr>
          <w:rFonts w:hint="eastAsia"/>
        </w:rPr>
        <w:t>торговельних</w:t>
      </w:r>
      <w:r>
        <w:t></w:t>
      </w:r>
      <w:r>
        <w:rPr>
          <w:rFonts w:hint="eastAsia"/>
        </w:rPr>
        <w:t>контактів</w:t>
      </w:r>
      <w:r>
        <w:t></w:t>
      </w:r>
      <w:r>
        <w:rPr>
          <w:rFonts w:hint="eastAsia"/>
        </w:rPr>
        <w:t>з</w:t>
      </w:r>
      <w:r>
        <w:t></w:t>
      </w:r>
      <w:r>
        <w:rPr>
          <w:rFonts w:hint="eastAsia"/>
        </w:rPr>
        <w:t>країнами</w:t>
      </w:r>
      <w:r>
        <w:t></w:t>
      </w:r>
      <w:r>
        <w:rPr>
          <w:rFonts w:hint="eastAsia"/>
        </w:rPr>
        <w:t>СНД</w:t>
      </w:r>
      <w:r>
        <w:t></w:t>
      </w:r>
      <w:r>
        <w:rPr>
          <w:rFonts w:hint="eastAsia"/>
        </w:rPr>
        <w:t>не</w:t>
      </w:r>
      <w:r>
        <w:t></w:t>
      </w:r>
      <w:r>
        <w:rPr>
          <w:rFonts w:hint="eastAsia"/>
        </w:rPr>
        <w:t>може</w:t>
      </w:r>
      <w:r>
        <w:t></w:t>
      </w:r>
      <w:r>
        <w:rPr>
          <w:rFonts w:hint="eastAsia"/>
        </w:rPr>
        <w:t>бути</w:t>
      </w:r>
      <w:r>
        <w:t></w:t>
      </w:r>
      <w:r>
        <w:rPr>
          <w:rFonts w:hint="eastAsia"/>
        </w:rPr>
        <w:t>списане</w:t>
      </w:r>
      <w:r>
        <w:t></w:t>
      </w:r>
      <w:r>
        <w:rPr>
          <w:rFonts w:hint="eastAsia"/>
        </w:rPr>
        <w:t>винятково</w:t>
      </w:r>
      <w:r>
        <w:t></w:t>
      </w:r>
      <w:r>
        <w:rPr>
          <w:rFonts w:hint="eastAsia"/>
        </w:rPr>
        <w:t>на</w:t>
      </w:r>
    </w:p>
    <w:p w:rsidR="00BC1375" w:rsidRDefault="00BC1375" w:rsidP="00BC1375">
      <w:r>
        <w:rPr>
          <w:rFonts w:hint="eastAsia"/>
        </w:rPr>
        <w:t>конфронтаційний</w:t>
      </w:r>
      <w:r>
        <w:t></w:t>
      </w:r>
      <w:r>
        <w:rPr>
          <w:rFonts w:hint="eastAsia"/>
        </w:rPr>
        <w:t>характер</w:t>
      </w:r>
      <w:r>
        <w:t></w:t>
      </w:r>
      <w:r>
        <w:rPr>
          <w:rFonts w:hint="eastAsia"/>
        </w:rPr>
        <w:t>відносин</w:t>
      </w:r>
      <w:r>
        <w:t></w:t>
      </w:r>
      <w:r>
        <w:rPr>
          <w:rFonts w:hint="eastAsia"/>
        </w:rPr>
        <w:t>з</w:t>
      </w:r>
      <w:r>
        <w:t></w:t>
      </w:r>
      <w:r>
        <w:rPr>
          <w:rFonts w:hint="eastAsia"/>
        </w:rPr>
        <w:t>Росією</w:t>
      </w:r>
      <w:r>
        <w:t></w:t>
      </w:r>
      <w:r>
        <w:rPr>
          <w:rFonts w:hint="eastAsia"/>
        </w:rPr>
        <w:t>та</w:t>
      </w:r>
      <w:r>
        <w:t></w:t>
      </w:r>
      <w:r>
        <w:rPr>
          <w:rFonts w:hint="eastAsia"/>
        </w:rPr>
        <w:t>на</w:t>
      </w:r>
      <w:r>
        <w:t></w:t>
      </w:r>
      <w:r>
        <w:rPr>
          <w:rFonts w:hint="eastAsia"/>
        </w:rPr>
        <w:t>внутрішні</w:t>
      </w:r>
      <w:r>
        <w:t></w:t>
      </w:r>
      <w:r>
        <w:rPr>
          <w:rFonts w:hint="eastAsia"/>
        </w:rPr>
        <w:t>політичні</w:t>
      </w:r>
    </w:p>
    <w:p w:rsidR="00BC1375" w:rsidRDefault="00BC1375" w:rsidP="00BC1375">
      <w:r>
        <w:rPr>
          <w:rFonts w:hint="eastAsia"/>
        </w:rPr>
        <w:t>проблеми</w:t>
      </w:r>
      <w:r>
        <w:t></w:t>
      </w:r>
      <w:r>
        <w:rPr>
          <w:rFonts w:hint="eastAsia"/>
        </w:rPr>
        <w:t>нашої</w:t>
      </w:r>
      <w:r>
        <w:t></w:t>
      </w:r>
      <w:r>
        <w:rPr>
          <w:rFonts w:hint="eastAsia"/>
        </w:rPr>
        <w:t>держави</w:t>
      </w:r>
      <w:r>
        <w:t></w:t>
      </w:r>
      <w:r>
        <w:t></w:t>
      </w:r>
      <w:r>
        <w:rPr>
          <w:rFonts w:hint="eastAsia"/>
        </w:rPr>
        <w:t>оскільки</w:t>
      </w:r>
      <w:r>
        <w:t></w:t>
      </w:r>
      <w:r>
        <w:rPr>
          <w:rFonts w:hint="eastAsia"/>
        </w:rPr>
        <w:t>за</w:t>
      </w:r>
      <w:r>
        <w:t></w:t>
      </w:r>
      <w:r>
        <w:rPr>
          <w:rFonts w:hint="eastAsia"/>
        </w:rPr>
        <w:t>таких</w:t>
      </w:r>
      <w:r>
        <w:t></w:t>
      </w:r>
      <w:r>
        <w:rPr>
          <w:rFonts w:hint="eastAsia"/>
        </w:rPr>
        <w:t>умов</w:t>
      </w:r>
      <w:r>
        <w:t></w:t>
      </w:r>
      <w:r>
        <w:rPr>
          <w:rFonts w:hint="eastAsia"/>
        </w:rPr>
        <w:t>за</w:t>
      </w:r>
      <w:r>
        <w:t></w:t>
      </w:r>
      <w:r>
        <w:rPr>
          <w:rFonts w:hint="eastAsia"/>
        </w:rPr>
        <w:t>межами</w:t>
      </w:r>
      <w:r>
        <w:t></w:t>
      </w:r>
      <w:r>
        <w:rPr>
          <w:rFonts w:hint="eastAsia"/>
        </w:rPr>
        <w:t>розгляду</w:t>
      </w:r>
    </w:p>
    <w:p w:rsidR="00BC1375" w:rsidRDefault="00BC1375" w:rsidP="00BC1375">
      <w:r>
        <w:rPr>
          <w:rFonts w:hint="eastAsia"/>
        </w:rPr>
        <w:t>залишаються</w:t>
      </w:r>
      <w:r>
        <w:t></w:t>
      </w:r>
      <w:r>
        <w:rPr>
          <w:rFonts w:hint="eastAsia"/>
        </w:rPr>
        <w:t>наявні</w:t>
      </w:r>
      <w:r>
        <w:t></w:t>
      </w:r>
      <w:r>
        <w:rPr>
          <w:rFonts w:hint="eastAsia"/>
        </w:rPr>
        <w:t>проблеми</w:t>
      </w:r>
      <w:r>
        <w:t></w:t>
      </w:r>
      <w:r>
        <w:rPr>
          <w:rFonts w:hint="eastAsia"/>
        </w:rPr>
        <w:t>економічної</w:t>
      </w:r>
      <w:r>
        <w:t></w:t>
      </w:r>
      <w:r>
        <w:rPr>
          <w:rFonts w:hint="eastAsia"/>
        </w:rPr>
        <w:t>дипломатії</w:t>
      </w:r>
      <w:r>
        <w:t></w:t>
      </w:r>
      <w:r>
        <w:t></w:t>
      </w:r>
      <w:r>
        <w:rPr>
          <w:rFonts w:hint="eastAsia"/>
        </w:rPr>
        <w:t>По</w:t>
      </w:r>
      <w:r>
        <w:t></w:t>
      </w:r>
      <w:r>
        <w:rPr>
          <w:rFonts w:hint="eastAsia"/>
        </w:rPr>
        <w:t>четверте</w:t>
      </w:r>
      <w:r>
        <w:t></w:t>
      </w:r>
      <w:r>
        <w:t></w:t>
      </w:r>
      <w:r>
        <w:rPr>
          <w:rFonts w:hint="eastAsia"/>
        </w:rPr>
        <w:t>з</w:t>
      </w:r>
    </w:p>
    <w:p w:rsidR="00BC1375" w:rsidRDefault="00BC1375" w:rsidP="00BC1375">
      <w:r>
        <w:rPr>
          <w:rFonts w:hint="eastAsia"/>
        </w:rPr>
        <w:t>аналогічних</w:t>
      </w:r>
      <w:r>
        <w:t></w:t>
      </w:r>
      <w:r>
        <w:rPr>
          <w:rFonts w:hint="eastAsia"/>
        </w:rPr>
        <w:t>причин</w:t>
      </w:r>
      <w:r>
        <w:t></w:t>
      </w:r>
      <w:r>
        <w:rPr>
          <w:rFonts w:hint="eastAsia"/>
        </w:rPr>
        <w:t>функціонування</w:t>
      </w:r>
      <w:r>
        <w:t></w:t>
      </w:r>
      <w:r>
        <w:rPr>
          <w:rFonts w:hint="eastAsia"/>
        </w:rPr>
        <w:t>зазначених</w:t>
      </w:r>
      <w:r>
        <w:t></w:t>
      </w:r>
      <w:r>
        <w:rPr>
          <w:rFonts w:hint="eastAsia"/>
        </w:rPr>
        <w:t>механізмів</w:t>
      </w:r>
      <w:r>
        <w:t></w:t>
      </w:r>
      <w:r>
        <w:rPr>
          <w:rFonts w:hint="eastAsia"/>
        </w:rPr>
        <w:t>слід</w:t>
      </w:r>
      <w:r>
        <w:t></w:t>
      </w:r>
      <w:r>
        <w:rPr>
          <w:rFonts w:hint="eastAsia"/>
        </w:rPr>
        <w:t>визнати</w:t>
      </w:r>
    </w:p>
    <w:p w:rsidR="00BC1375" w:rsidRDefault="00BC1375" w:rsidP="00BC1375">
      <w:r>
        <w:rPr>
          <w:rFonts w:hint="eastAsia"/>
        </w:rPr>
        <w:t>недостатнім</w:t>
      </w:r>
      <w:r>
        <w:t></w:t>
      </w:r>
      <w:r>
        <w:rPr>
          <w:rFonts w:hint="eastAsia"/>
        </w:rPr>
        <w:t>в</w:t>
      </w:r>
      <w:r>
        <w:t></w:t>
      </w:r>
      <w:r>
        <w:rPr>
          <w:rFonts w:hint="eastAsia"/>
        </w:rPr>
        <w:t>питаннях</w:t>
      </w:r>
      <w:r>
        <w:t></w:t>
      </w:r>
      <w:r>
        <w:rPr>
          <w:rFonts w:hint="eastAsia"/>
        </w:rPr>
        <w:t>залучення</w:t>
      </w:r>
      <w:r>
        <w:t></w:t>
      </w:r>
      <w:r>
        <w:rPr>
          <w:rFonts w:hint="eastAsia"/>
        </w:rPr>
        <w:t>іноземних</w:t>
      </w:r>
      <w:r>
        <w:t></w:t>
      </w:r>
      <w:r>
        <w:rPr>
          <w:rFonts w:hint="eastAsia"/>
        </w:rPr>
        <w:t>інвестицій</w:t>
      </w:r>
      <w:r>
        <w:t></w:t>
      </w:r>
      <w:r>
        <w:rPr>
          <w:rFonts w:hint="eastAsia"/>
        </w:rPr>
        <w:t>в</w:t>
      </w:r>
      <w:r>
        <w:t></w:t>
      </w:r>
      <w:r>
        <w:rPr>
          <w:rFonts w:hint="eastAsia"/>
        </w:rPr>
        <w:t>Україну</w:t>
      </w:r>
      <w:r>
        <w:t></w:t>
      </w:r>
      <w:r>
        <w:t></w:t>
      </w:r>
      <w:r>
        <w:rPr>
          <w:rFonts w:hint="eastAsia"/>
        </w:rPr>
        <w:t>Тим</w:t>
      </w:r>
      <w:r>
        <w:t></w:t>
      </w:r>
      <w:r>
        <w:rPr>
          <w:rFonts w:hint="eastAsia"/>
        </w:rPr>
        <w:t>більше</w:t>
      </w:r>
      <w:r>
        <w:t></w:t>
      </w:r>
    </w:p>
    <w:p w:rsidR="00BC1375" w:rsidRDefault="00BC1375" w:rsidP="00BC1375">
      <w:r>
        <w:rPr>
          <w:rFonts w:hint="eastAsia"/>
        </w:rPr>
        <w:t>що</w:t>
      </w:r>
      <w:r>
        <w:t></w:t>
      </w:r>
      <w:r>
        <w:rPr>
          <w:rFonts w:hint="eastAsia"/>
        </w:rPr>
        <w:t>наявний</w:t>
      </w:r>
      <w:r>
        <w:t></w:t>
      </w:r>
      <w:r>
        <w:rPr>
          <w:rFonts w:hint="eastAsia"/>
        </w:rPr>
        <w:t>потенціал</w:t>
      </w:r>
      <w:r>
        <w:t></w:t>
      </w:r>
      <w:r>
        <w:rPr>
          <w:rFonts w:hint="eastAsia"/>
        </w:rPr>
        <w:t>дозволяє</w:t>
      </w:r>
      <w:r>
        <w:t></w:t>
      </w:r>
      <w:r>
        <w:rPr>
          <w:rFonts w:hint="eastAsia"/>
        </w:rPr>
        <w:t>не</w:t>
      </w:r>
      <w:r>
        <w:t></w:t>
      </w:r>
      <w:r>
        <w:rPr>
          <w:rFonts w:hint="eastAsia"/>
        </w:rPr>
        <w:t>просто</w:t>
      </w:r>
      <w:r>
        <w:t></w:t>
      </w:r>
      <w:r>
        <w:rPr>
          <w:rFonts w:hint="eastAsia"/>
        </w:rPr>
        <w:t>здійснювати</w:t>
      </w:r>
      <w:r>
        <w:t></w:t>
      </w:r>
      <w:r>
        <w:rPr>
          <w:rFonts w:hint="eastAsia"/>
        </w:rPr>
        <w:t>механічне</w:t>
      </w:r>
      <w:r>
        <w:t></w:t>
      </w:r>
      <w:r>
        <w:rPr>
          <w:rFonts w:hint="eastAsia"/>
        </w:rPr>
        <w:t>збільшення</w:t>
      </w:r>
    </w:p>
    <w:p w:rsidR="00BC1375" w:rsidRDefault="00BC1375" w:rsidP="00BC1375">
      <w:r>
        <w:rPr>
          <w:rFonts w:hint="eastAsia"/>
        </w:rPr>
        <w:t>вкладень</w:t>
      </w:r>
      <w:r>
        <w:t></w:t>
      </w:r>
      <w:r>
        <w:rPr>
          <w:rFonts w:hint="eastAsia"/>
        </w:rPr>
        <w:t>зарубіжного</w:t>
      </w:r>
      <w:r>
        <w:t></w:t>
      </w:r>
      <w:r>
        <w:rPr>
          <w:rFonts w:hint="eastAsia"/>
        </w:rPr>
        <w:t>капіталу</w:t>
      </w:r>
      <w:r>
        <w:t></w:t>
      </w:r>
      <w:r>
        <w:rPr>
          <w:rFonts w:hint="eastAsia"/>
        </w:rPr>
        <w:t>в</w:t>
      </w:r>
      <w:r>
        <w:t></w:t>
      </w:r>
      <w:r>
        <w:rPr>
          <w:rFonts w:hint="eastAsia"/>
        </w:rPr>
        <w:t>країну</w:t>
      </w:r>
      <w:r>
        <w:t></w:t>
      </w:r>
      <w:r>
        <w:t></w:t>
      </w:r>
      <w:r>
        <w:rPr>
          <w:rFonts w:hint="eastAsia"/>
        </w:rPr>
        <w:t>але</w:t>
      </w:r>
      <w:r>
        <w:t></w:t>
      </w:r>
      <w:r>
        <w:rPr>
          <w:rFonts w:hint="eastAsia"/>
        </w:rPr>
        <w:t>і</w:t>
      </w:r>
      <w:r>
        <w:t></w:t>
      </w:r>
      <w:r>
        <w:rPr>
          <w:rFonts w:hint="eastAsia"/>
        </w:rPr>
        <w:t>вести</w:t>
      </w:r>
      <w:r>
        <w:t></w:t>
      </w:r>
      <w:r>
        <w:rPr>
          <w:rFonts w:hint="eastAsia"/>
        </w:rPr>
        <w:t>системну</w:t>
      </w:r>
      <w:r>
        <w:t></w:t>
      </w:r>
      <w:r>
        <w:rPr>
          <w:rFonts w:hint="eastAsia"/>
        </w:rPr>
        <w:t>роботу</w:t>
      </w:r>
      <w:r>
        <w:t></w:t>
      </w:r>
      <w:r>
        <w:rPr>
          <w:rFonts w:hint="eastAsia"/>
        </w:rPr>
        <w:t>над</w:t>
      </w:r>
    </w:p>
    <w:p w:rsidR="00BC1375" w:rsidRDefault="00BC1375" w:rsidP="00BC1375">
      <w:r>
        <w:rPr>
          <w:rFonts w:hint="eastAsia"/>
        </w:rPr>
        <w:t>залученням</w:t>
      </w:r>
      <w:r>
        <w:t></w:t>
      </w:r>
      <w:r>
        <w:rPr>
          <w:rFonts w:hint="eastAsia"/>
        </w:rPr>
        <w:t>вітчизняних</w:t>
      </w:r>
      <w:r>
        <w:t></w:t>
      </w:r>
      <w:r>
        <w:rPr>
          <w:rFonts w:hint="eastAsia"/>
        </w:rPr>
        <w:t>суб’єктів</w:t>
      </w:r>
      <w:r>
        <w:t></w:t>
      </w:r>
      <w:r>
        <w:rPr>
          <w:rFonts w:hint="eastAsia"/>
        </w:rPr>
        <w:t>у</w:t>
      </w:r>
      <w:r>
        <w:t></w:t>
      </w:r>
      <w:r>
        <w:rPr>
          <w:rFonts w:hint="eastAsia"/>
        </w:rPr>
        <w:t>міжнародні</w:t>
      </w:r>
      <w:r>
        <w:t></w:t>
      </w:r>
      <w:r>
        <w:rPr>
          <w:rFonts w:hint="eastAsia"/>
        </w:rPr>
        <w:t>коопераційні</w:t>
      </w:r>
      <w:r>
        <w:t></w:t>
      </w:r>
      <w:r>
        <w:rPr>
          <w:rFonts w:hint="eastAsia"/>
        </w:rPr>
        <w:t>мережі</w:t>
      </w:r>
      <w:r>
        <w:t></w:t>
      </w:r>
      <w:r>
        <w:rPr>
          <w:rFonts w:hint="eastAsia"/>
        </w:rPr>
        <w:t>і</w:t>
      </w:r>
      <w:r>
        <w:t></w:t>
      </w:r>
      <w:r>
        <w:rPr>
          <w:rFonts w:hint="eastAsia"/>
        </w:rPr>
        <w:t>цим</w:t>
      </w:r>
    </w:p>
    <w:p w:rsidR="00BC1375" w:rsidRDefault="00BC1375" w:rsidP="00BC1375">
      <w:r>
        <w:rPr>
          <w:rFonts w:hint="eastAsia"/>
        </w:rPr>
        <w:t>створювати</w:t>
      </w:r>
      <w:r>
        <w:t></w:t>
      </w:r>
      <w:r>
        <w:rPr>
          <w:rFonts w:hint="eastAsia"/>
        </w:rPr>
        <w:t>передумови</w:t>
      </w:r>
      <w:r>
        <w:t></w:t>
      </w:r>
      <w:r>
        <w:rPr>
          <w:rFonts w:hint="eastAsia"/>
        </w:rPr>
        <w:t>для</w:t>
      </w:r>
      <w:r>
        <w:t></w:t>
      </w:r>
      <w:r>
        <w:rPr>
          <w:rFonts w:hint="eastAsia"/>
        </w:rPr>
        <w:t>подальшого</w:t>
      </w:r>
      <w:r>
        <w:t></w:t>
      </w:r>
      <w:r>
        <w:rPr>
          <w:rFonts w:hint="eastAsia"/>
        </w:rPr>
        <w:t>реформування</w:t>
      </w:r>
      <w:r>
        <w:t></w:t>
      </w:r>
      <w:r>
        <w:rPr>
          <w:rFonts w:hint="eastAsia"/>
        </w:rPr>
        <w:t>економіки</w:t>
      </w:r>
      <w:r>
        <w:t></w:t>
      </w:r>
      <w:r>
        <w:rPr>
          <w:rFonts w:hint="eastAsia"/>
        </w:rPr>
        <w:t>України</w:t>
      </w:r>
      <w:r>
        <w:t></w:t>
      </w:r>
    </w:p>
    <w:p w:rsidR="00BC1375" w:rsidRDefault="00BC1375" w:rsidP="00BC1375">
      <w:r>
        <w:t></w:t>
      </w:r>
      <w:r>
        <w:t></w:t>
      </w:r>
      <w:r>
        <w:t></w:t>
      </w:r>
    </w:p>
    <w:p w:rsidR="00BC1375" w:rsidRDefault="00BC1375" w:rsidP="00BC1375">
      <w:r>
        <w:t></w:t>
      </w:r>
      <w:r>
        <w:t></w:t>
      </w:r>
      <w:r>
        <w:t></w:t>
      </w:r>
      <w:r>
        <w:t></w:t>
      </w:r>
      <w:r>
        <w:rPr>
          <w:rFonts w:hint="eastAsia"/>
        </w:rPr>
        <w:t>Реформування</w:t>
      </w:r>
      <w:r>
        <w:t></w:t>
      </w:r>
      <w:r>
        <w:rPr>
          <w:rFonts w:hint="eastAsia"/>
        </w:rPr>
        <w:t>системи</w:t>
      </w:r>
      <w:r>
        <w:t></w:t>
      </w:r>
      <w:r>
        <w:rPr>
          <w:rFonts w:hint="eastAsia"/>
        </w:rPr>
        <w:t>та</w:t>
      </w:r>
      <w:r>
        <w:t></w:t>
      </w:r>
      <w:r>
        <w:rPr>
          <w:rFonts w:hint="eastAsia"/>
        </w:rPr>
        <w:t>механізмів</w:t>
      </w:r>
      <w:r>
        <w:t></w:t>
      </w:r>
      <w:r>
        <w:rPr>
          <w:rFonts w:hint="eastAsia"/>
        </w:rPr>
        <w:t>економічної</w:t>
      </w:r>
      <w:r>
        <w:t></w:t>
      </w:r>
      <w:r>
        <w:rPr>
          <w:rFonts w:hint="eastAsia"/>
        </w:rPr>
        <w:t>дипломатії</w:t>
      </w:r>
      <w:r>
        <w:t></w:t>
      </w:r>
      <w:r>
        <w:rPr>
          <w:rFonts w:hint="eastAsia"/>
        </w:rPr>
        <w:t>України</w:t>
      </w:r>
    </w:p>
    <w:p w:rsidR="00BC1375" w:rsidRDefault="00BC1375" w:rsidP="00BC1375">
      <w:r>
        <w:rPr>
          <w:rFonts w:hint="eastAsia"/>
        </w:rPr>
        <w:t>може</w:t>
      </w:r>
      <w:r>
        <w:t></w:t>
      </w:r>
      <w:r>
        <w:rPr>
          <w:rFonts w:hint="eastAsia"/>
        </w:rPr>
        <w:t>змінити</w:t>
      </w:r>
      <w:r>
        <w:t></w:t>
      </w:r>
      <w:r>
        <w:rPr>
          <w:rFonts w:hint="eastAsia"/>
        </w:rPr>
        <w:t>існуючі</w:t>
      </w:r>
      <w:r>
        <w:t></w:t>
      </w:r>
      <w:r>
        <w:rPr>
          <w:rFonts w:hint="eastAsia"/>
        </w:rPr>
        <w:t>тенденції</w:t>
      </w:r>
      <w:r>
        <w:t></w:t>
      </w:r>
      <w:r>
        <w:rPr>
          <w:rFonts w:hint="eastAsia"/>
        </w:rPr>
        <w:t>і</w:t>
      </w:r>
      <w:r>
        <w:t></w:t>
      </w:r>
      <w:r>
        <w:rPr>
          <w:rFonts w:hint="eastAsia"/>
        </w:rPr>
        <w:t>забезпечити</w:t>
      </w:r>
      <w:r>
        <w:t></w:t>
      </w:r>
      <w:r>
        <w:rPr>
          <w:rFonts w:hint="eastAsia"/>
        </w:rPr>
        <w:t>передумови</w:t>
      </w:r>
      <w:r>
        <w:t></w:t>
      </w:r>
      <w:r>
        <w:rPr>
          <w:rFonts w:hint="eastAsia"/>
        </w:rPr>
        <w:t>для</w:t>
      </w:r>
      <w:r>
        <w:t></w:t>
      </w:r>
      <w:r>
        <w:rPr>
          <w:rFonts w:hint="eastAsia"/>
        </w:rPr>
        <w:t>ефективного</w:t>
      </w:r>
    </w:p>
    <w:p w:rsidR="00BC1375" w:rsidRDefault="00BC1375" w:rsidP="00BC1375">
      <w:r>
        <w:rPr>
          <w:rFonts w:hint="eastAsia"/>
        </w:rPr>
        <w:t>розвитку</w:t>
      </w:r>
      <w:r>
        <w:t></w:t>
      </w:r>
      <w:r>
        <w:rPr>
          <w:rFonts w:hint="eastAsia"/>
        </w:rPr>
        <w:t>вітчизняної</w:t>
      </w:r>
      <w:r>
        <w:t></w:t>
      </w:r>
      <w:r>
        <w:rPr>
          <w:rFonts w:hint="eastAsia"/>
        </w:rPr>
        <w:t>економіки</w:t>
      </w:r>
      <w:r>
        <w:t></w:t>
      </w:r>
      <w:r>
        <w:rPr>
          <w:rFonts w:hint="eastAsia"/>
        </w:rPr>
        <w:t>та</w:t>
      </w:r>
      <w:r>
        <w:t></w:t>
      </w:r>
      <w:r>
        <w:rPr>
          <w:rFonts w:hint="eastAsia"/>
        </w:rPr>
        <w:t>активізації</w:t>
      </w:r>
      <w:r>
        <w:t></w:t>
      </w:r>
      <w:r>
        <w:rPr>
          <w:rFonts w:hint="eastAsia"/>
        </w:rPr>
        <w:t>її</w:t>
      </w:r>
      <w:r>
        <w:t></w:t>
      </w:r>
      <w:r>
        <w:rPr>
          <w:rFonts w:hint="eastAsia"/>
        </w:rPr>
        <w:t>участі</w:t>
      </w:r>
      <w:r>
        <w:t></w:t>
      </w:r>
      <w:r>
        <w:rPr>
          <w:rFonts w:hint="eastAsia"/>
        </w:rPr>
        <w:t>в</w:t>
      </w:r>
      <w:r>
        <w:t></w:t>
      </w:r>
      <w:r>
        <w:rPr>
          <w:rFonts w:hint="eastAsia"/>
        </w:rPr>
        <w:t>інтеграційних</w:t>
      </w:r>
    </w:p>
    <w:p w:rsidR="00BC1375" w:rsidRDefault="00BC1375" w:rsidP="00BC1375">
      <w:r>
        <w:rPr>
          <w:rFonts w:hint="eastAsia"/>
        </w:rPr>
        <w:t>процесах</w:t>
      </w:r>
      <w:r>
        <w:t></w:t>
      </w:r>
      <w:r>
        <w:t></w:t>
      </w:r>
      <w:r>
        <w:rPr>
          <w:rFonts w:hint="eastAsia"/>
        </w:rPr>
        <w:t>При</w:t>
      </w:r>
      <w:r>
        <w:t></w:t>
      </w:r>
      <w:r>
        <w:rPr>
          <w:rFonts w:hint="eastAsia"/>
        </w:rPr>
        <w:t>цьому</w:t>
      </w:r>
      <w:r>
        <w:t></w:t>
      </w:r>
      <w:r>
        <w:rPr>
          <w:rFonts w:hint="eastAsia"/>
        </w:rPr>
        <w:t>отримані</w:t>
      </w:r>
      <w:r>
        <w:t></w:t>
      </w:r>
      <w:r>
        <w:rPr>
          <w:rFonts w:hint="eastAsia"/>
        </w:rPr>
        <w:t>результати</w:t>
      </w:r>
      <w:r>
        <w:t></w:t>
      </w:r>
      <w:r>
        <w:rPr>
          <w:rFonts w:hint="eastAsia"/>
        </w:rPr>
        <w:t>свідчать</w:t>
      </w:r>
      <w:r>
        <w:t></w:t>
      </w:r>
      <w:r>
        <w:t></w:t>
      </w:r>
      <w:r>
        <w:rPr>
          <w:rFonts w:hint="eastAsia"/>
        </w:rPr>
        <w:t>що</w:t>
      </w:r>
      <w:r>
        <w:t></w:t>
      </w:r>
      <w:r>
        <w:rPr>
          <w:rFonts w:hint="eastAsia"/>
        </w:rPr>
        <w:t>за</w:t>
      </w:r>
      <w:r>
        <w:t></w:t>
      </w:r>
      <w:r>
        <w:rPr>
          <w:rFonts w:hint="eastAsia"/>
        </w:rPr>
        <w:t>умови</w:t>
      </w:r>
      <w:r>
        <w:t></w:t>
      </w:r>
      <w:r>
        <w:rPr>
          <w:rFonts w:hint="eastAsia"/>
        </w:rPr>
        <w:t>належного</w:t>
      </w:r>
    </w:p>
    <w:p w:rsidR="00BC1375" w:rsidRDefault="00BC1375" w:rsidP="00BC1375">
      <w:r>
        <w:rPr>
          <w:rFonts w:hint="eastAsia"/>
        </w:rPr>
        <w:t>реагування</w:t>
      </w:r>
      <w:r>
        <w:t></w:t>
      </w:r>
      <w:r>
        <w:rPr>
          <w:rFonts w:hint="eastAsia"/>
        </w:rPr>
        <w:t>з</w:t>
      </w:r>
      <w:r>
        <w:t></w:t>
      </w:r>
      <w:r>
        <w:rPr>
          <w:rFonts w:hint="eastAsia"/>
        </w:rPr>
        <w:t>боку</w:t>
      </w:r>
      <w:r>
        <w:t></w:t>
      </w:r>
      <w:r>
        <w:rPr>
          <w:rFonts w:hint="eastAsia"/>
        </w:rPr>
        <w:t>держави</w:t>
      </w:r>
      <w:r>
        <w:t></w:t>
      </w:r>
      <w:r>
        <w:rPr>
          <w:rFonts w:hint="eastAsia"/>
        </w:rPr>
        <w:t>та</w:t>
      </w:r>
      <w:r>
        <w:t></w:t>
      </w:r>
      <w:r>
        <w:rPr>
          <w:rFonts w:hint="eastAsia"/>
        </w:rPr>
        <w:t>удосконалення</w:t>
      </w:r>
      <w:r>
        <w:t></w:t>
      </w:r>
      <w:r>
        <w:rPr>
          <w:rFonts w:hint="eastAsia"/>
        </w:rPr>
        <w:t>економічної</w:t>
      </w:r>
      <w:r>
        <w:t></w:t>
      </w:r>
      <w:r>
        <w:rPr>
          <w:rFonts w:hint="eastAsia"/>
        </w:rPr>
        <w:t>дипломатії</w:t>
      </w:r>
      <w:r>
        <w:t></w:t>
      </w:r>
      <w:r>
        <w:t></w:t>
      </w:r>
      <w:r>
        <w:rPr>
          <w:rFonts w:hint="eastAsia"/>
        </w:rPr>
        <w:t>Україна</w:t>
      </w:r>
    </w:p>
    <w:p w:rsidR="00BC1375" w:rsidRDefault="00BC1375" w:rsidP="00BC1375">
      <w:r>
        <w:rPr>
          <w:rFonts w:hint="eastAsia"/>
        </w:rPr>
        <w:t>може</w:t>
      </w:r>
      <w:r>
        <w:t></w:t>
      </w:r>
      <w:r>
        <w:rPr>
          <w:rFonts w:hint="eastAsia"/>
        </w:rPr>
        <w:t>тільки</w:t>
      </w:r>
      <w:r>
        <w:t></w:t>
      </w:r>
      <w:r>
        <w:rPr>
          <w:rFonts w:hint="eastAsia"/>
        </w:rPr>
        <w:t>за</w:t>
      </w:r>
      <w:r>
        <w:t></w:t>
      </w:r>
      <w:r>
        <w:rPr>
          <w:rFonts w:hint="eastAsia"/>
        </w:rPr>
        <w:t>два</w:t>
      </w:r>
      <w:r>
        <w:t></w:t>
      </w:r>
      <w:r>
        <w:rPr>
          <w:rFonts w:hint="eastAsia"/>
        </w:rPr>
        <w:t>роки</w:t>
      </w:r>
      <w:r>
        <w:t></w:t>
      </w:r>
      <w:r>
        <w:t></w:t>
      </w:r>
      <w:r>
        <w:rPr>
          <w:rFonts w:hint="eastAsia"/>
        </w:rPr>
        <w:t>для</w:t>
      </w:r>
      <w:r>
        <w:t></w:t>
      </w:r>
      <w:r>
        <w:rPr>
          <w:rFonts w:hint="eastAsia"/>
        </w:rPr>
        <w:t>яких</w:t>
      </w:r>
      <w:r>
        <w:t></w:t>
      </w:r>
      <w:r>
        <w:rPr>
          <w:rFonts w:hint="eastAsia"/>
        </w:rPr>
        <w:t>робились</w:t>
      </w:r>
      <w:r>
        <w:t></w:t>
      </w:r>
      <w:r>
        <w:rPr>
          <w:rFonts w:hint="eastAsia"/>
        </w:rPr>
        <w:t>обчислення</w:t>
      </w:r>
      <w:r>
        <w:t></w:t>
      </w:r>
      <w:r>
        <w:t></w:t>
      </w:r>
      <w:r>
        <w:rPr>
          <w:rFonts w:hint="eastAsia"/>
        </w:rPr>
        <w:t>отримати</w:t>
      </w:r>
      <w:r>
        <w:t></w:t>
      </w:r>
      <w:r>
        <w:rPr>
          <w:rFonts w:hint="eastAsia"/>
        </w:rPr>
        <w:t>як</w:t>
      </w:r>
      <w:r>
        <w:t></w:t>
      </w:r>
      <w:r>
        <w:rPr>
          <w:rFonts w:hint="eastAsia"/>
        </w:rPr>
        <w:t>мінімум</w:t>
      </w:r>
    </w:p>
    <w:p w:rsidR="00BC1375" w:rsidRDefault="00BC1375" w:rsidP="00BC1375">
      <w:r>
        <w:rPr>
          <w:rFonts w:hint="eastAsia"/>
        </w:rPr>
        <w:t>пом’якшення</w:t>
      </w:r>
      <w:r>
        <w:t></w:t>
      </w:r>
      <w:r>
        <w:rPr>
          <w:rFonts w:hint="eastAsia"/>
        </w:rPr>
        <w:t>спадного</w:t>
      </w:r>
      <w:r>
        <w:t></w:t>
      </w:r>
      <w:r>
        <w:rPr>
          <w:rFonts w:hint="eastAsia"/>
        </w:rPr>
        <w:t>тренду</w:t>
      </w:r>
      <w:r>
        <w:t></w:t>
      </w:r>
      <w:r>
        <w:rPr>
          <w:rFonts w:hint="eastAsia"/>
        </w:rPr>
        <w:t>у</w:t>
      </w:r>
      <w:r>
        <w:t></w:t>
      </w:r>
      <w:r>
        <w:rPr>
          <w:rFonts w:hint="eastAsia"/>
        </w:rPr>
        <w:t>ЗЕД</w:t>
      </w:r>
      <w:r>
        <w:t></w:t>
      </w:r>
      <w:r>
        <w:t></w:t>
      </w:r>
      <w:r>
        <w:rPr>
          <w:rFonts w:hint="eastAsia"/>
        </w:rPr>
        <w:t>а</w:t>
      </w:r>
      <w:r>
        <w:t></w:t>
      </w:r>
      <w:r>
        <w:rPr>
          <w:rFonts w:hint="eastAsia"/>
        </w:rPr>
        <w:t>як</w:t>
      </w:r>
      <w:r>
        <w:t></w:t>
      </w:r>
      <w:r>
        <w:rPr>
          <w:rFonts w:hint="eastAsia"/>
        </w:rPr>
        <w:t>максимум</w:t>
      </w:r>
      <w:r>
        <w:t></w:t>
      </w:r>
      <w:r>
        <w:rPr>
          <w:rFonts w:hint="eastAsia"/>
        </w:rPr>
        <w:t>–</w:t>
      </w:r>
      <w:r>
        <w:t></w:t>
      </w:r>
      <w:r>
        <w:rPr>
          <w:rFonts w:hint="eastAsia"/>
        </w:rPr>
        <w:t>створити</w:t>
      </w:r>
      <w:r>
        <w:t></w:t>
      </w:r>
      <w:r>
        <w:rPr>
          <w:rFonts w:hint="eastAsia"/>
        </w:rPr>
        <w:t>передумови</w:t>
      </w:r>
      <w:r>
        <w:t></w:t>
      </w:r>
      <w:r>
        <w:rPr>
          <w:rFonts w:hint="eastAsia"/>
        </w:rPr>
        <w:t>для</w:t>
      </w:r>
    </w:p>
    <w:p w:rsidR="00BC1375" w:rsidRDefault="00BC1375" w:rsidP="00BC1375">
      <w:r>
        <w:rPr>
          <w:rFonts w:hint="eastAsia"/>
        </w:rPr>
        <w:t>подолання</w:t>
      </w:r>
      <w:r>
        <w:t></w:t>
      </w:r>
      <w:r>
        <w:rPr>
          <w:rFonts w:hint="eastAsia"/>
        </w:rPr>
        <w:t>зазначеної</w:t>
      </w:r>
      <w:r>
        <w:t></w:t>
      </w:r>
      <w:r>
        <w:rPr>
          <w:rFonts w:hint="eastAsia"/>
        </w:rPr>
        <w:t>ситуації</w:t>
      </w:r>
      <w:r>
        <w:t></w:t>
      </w:r>
      <w:r>
        <w:rPr>
          <w:rFonts w:hint="eastAsia"/>
        </w:rPr>
        <w:t>та</w:t>
      </w:r>
      <w:r>
        <w:t></w:t>
      </w:r>
      <w:r>
        <w:rPr>
          <w:rFonts w:hint="eastAsia"/>
        </w:rPr>
        <w:t>сформувати</w:t>
      </w:r>
      <w:r>
        <w:t></w:t>
      </w:r>
      <w:r>
        <w:rPr>
          <w:rFonts w:hint="eastAsia"/>
        </w:rPr>
        <w:t>базис</w:t>
      </w:r>
      <w:r>
        <w:t></w:t>
      </w:r>
      <w:r>
        <w:rPr>
          <w:rFonts w:hint="eastAsia"/>
        </w:rPr>
        <w:t>для</w:t>
      </w:r>
      <w:r>
        <w:t></w:t>
      </w:r>
      <w:r>
        <w:rPr>
          <w:rFonts w:hint="eastAsia"/>
        </w:rPr>
        <w:t>довготривалого</w:t>
      </w:r>
    </w:p>
    <w:p w:rsidR="00BC1375" w:rsidRDefault="00BC1375" w:rsidP="00BC1375">
      <w:r>
        <w:rPr>
          <w:rFonts w:hint="eastAsia"/>
        </w:rPr>
        <w:t>зростання</w:t>
      </w:r>
      <w:r>
        <w:t></w:t>
      </w:r>
      <w:r>
        <w:rPr>
          <w:rFonts w:hint="eastAsia"/>
        </w:rPr>
        <w:t>кількісних</w:t>
      </w:r>
      <w:r>
        <w:t></w:t>
      </w:r>
      <w:r>
        <w:rPr>
          <w:rFonts w:hint="eastAsia"/>
        </w:rPr>
        <w:t>і</w:t>
      </w:r>
      <w:r>
        <w:t></w:t>
      </w:r>
      <w:r>
        <w:rPr>
          <w:rFonts w:hint="eastAsia"/>
        </w:rPr>
        <w:t>якісних</w:t>
      </w:r>
      <w:r>
        <w:t></w:t>
      </w:r>
      <w:r>
        <w:rPr>
          <w:rFonts w:hint="eastAsia"/>
        </w:rPr>
        <w:t>показників</w:t>
      </w:r>
      <w:r>
        <w:t></w:t>
      </w:r>
      <w:r>
        <w:rPr>
          <w:rFonts w:hint="eastAsia"/>
        </w:rPr>
        <w:t>ЗЕД</w:t>
      </w:r>
      <w:r>
        <w:t></w:t>
      </w:r>
      <w:r>
        <w:rPr>
          <w:rFonts w:hint="eastAsia"/>
        </w:rPr>
        <w:t>країни</w:t>
      </w:r>
      <w:r>
        <w:t></w:t>
      </w:r>
      <w:r>
        <w:t></w:t>
      </w:r>
      <w:r>
        <w:rPr>
          <w:rFonts w:hint="eastAsia"/>
        </w:rPr>
        <w:t>Залежно</w:t>
      </w:r>
      <w:r>
        <w:t></w:t>
      </w:r>
      <w:r>
        <w:rPr>
          <w:rFonts w:hint="eastAsia"/>
        </w:rPr>
        <w:t>від</w:t>
      </w:r>
      <w:r>
        <w:t></w:t>
      </w:r>
      <w:r>
        <w:rPr>
          <w:rFonts w:hint="eastAsia"/>
        </w:rPr>
        <w:t>впливу</w:t>
      </w:r>
    </w:p>
    <w:p w:rsidR="00BC1375" w:rsidRDefault="00BC1375" w:rsidP="00BC1375">
      <w:r>
        <w:rPr>
          <w:rFonts w:hint="eastAsia"/>
        </w:rPr>
        <w:t>кон’юнктурних</w:t>
      </w:r>
      <w:r>
        <w:t></w:t>
      </w:r>
      <w:r>
        <w:rPr>
          <w:rFonts w:hint="eastAsia"/>
        </w:rPr>
        <w:t>та</w:t>
      </w:r>
      <w:r>
        <w:t></w:t>
      </w:r>
      <w:r>
        <w:rPr>
          <w:rFonts w:hint="eastAsia"/>
        </w:rPr>
        <w:t>ряду</w:t>
      </w:r>
      <w:r>
        <w:t></w:t>
      </w:r>
      <w:r>
        <w:rPr>
          <w:rFonts w:hint="eastAsia"/>
        </w:rPr>
        <w:t>інших</w:t>
      </w:r>
      <w:r>
        <w:t></w:t>
      </w:r>
      <w:r>
        <w:rPr>
          <w:rFonts w:hint="eastAsia"/>
        </w:rPr>
        <w:t>ринкових</w:t>
      </w:r>
      <w:r>
        <w:t></w:t>
      </w:r>
      <w:r>
        <w:rPr>
          <w:rFonts w:hint="eastAsia"/>
        </w:rPr>
        <w:t>чинників</w:t>
      </w:r>
      <w:r>
        <w:t></w:t>
      </w:r>
      <w:r>
        <w:t></w:t>
      </w:r>
      <w:r>
        <w:rPr>
          <w:rFonts w:hint="eastAsia"/>
        </w:rPr>
        <w:t>реальними</w:t>
      </w:r>
      <w:r>
        <w:t></w:t>
      </w:r>
      <w:r>
        <w:rPr>
          <w:rFonts w:hint="eastAsia"/>
        </w:rPr>
        <w:t>результатами</w:t>
      </w:r>
    </w:p>
    <w:p w:rsidR="00BC1375" w:rsidRDefault="00BC1375" w:rsidP="00BC1375">
      <w:r>
        <w:rPr>
          <w:rFonts w:hint="eastAsia"/>
        </w:rPr>
        <w:t>удосконалення</w:t>
      </w:r>
      <w:r>
        <w:t></w:t>
      </w:r>
      <w:r>
        <w:rPr>
          <w:rFonts w:hint="eastAsia"/>
        </w:rPr>
        <w:t>економічної</w:t>
      </w:r>
      <w:r>
        <w:t></w:t>
      </w:r>
      <w:r>
        <w:rPr>
          <w:rFonts w:hint="eastAsia"/>
        </w:rPr>
        <w:t>дипломатії</w:t>
      </w:r>
      <w:r>
        <w:t></w:t>
      </w:r>
      <w:r>
        <w:rPr>
          <w:rFonts w:hint="eastAsia"/>
        </w:rPr>
        <w:t>України</w:t>
      </w:r>
      <w:r>
        <w:t></w:t>
      </w:r>
      <w:r>
        <w:rPr>
          <w:rFonts w:hint="eastAsia"/>
        </w:rPr>
        <w:t>буде</w:t>
      </w:r>
      <w:r>
        <w:t></w:t>
      </w:r>
      <w:r>
        <w:rPr>
          <w:rFonts w:hint="eastAsia"/>
        </w:rPr>
        <w:t>отримання</w:t>
      </w:r>
      <w:r>
        <w:t></w:t>
      </w:r>
      <w:r>
        <w:rPr>
          <w:rFonts w:hint="eastAsia"/>
        </w:rPr>
        <w:t>впродовж</w:t>
      </w:r>
      <w:r>
        <w:t></w:t>
      </w:r>
      <w:r>
        <w:rPr>
          <w:rFonts w:hint="eastAsia"/>
        </w:rPr>
        <w:t>двох</w:t>
      </w:r>
    </w:p>
    <w:p w:rsidR="00BC1375" w:rsidRDefault="00BC1375" w:rsidP="00BC1375">
      <w:r>
        <w:rPr>
          <w:rFonts w:hint="eastAsia"/>
        </w:rPr>
        <w:t>років</w:t>
      </w:r>
      <w:r>
        <w:t></w:t>
      </w:r>
      <w:r>
        <w:rPr>
          <w:rFonts w:hint="eastAsia"/>
        </w:rPr>
        <w:t>від</w:t>
      </w:r>
      <w:r>
        <w:t></w:t>
      </w:r>
      <w:r>
        <w:rPr>
          <w:rFonts w:hint="eastAsia"/>
        </w:rPr>
        <w:t>вітчизняного</w:t>
      </w:r>
      <w:r>
        <w:t></w:t>
      </w:r>
      <w:r>
        <w:rPr>
          <w:rFonts w:hint="eastAsia"/>
        </w:rPr>
        <w:t>експорту</w:t>
      </w:r>
      <w:r>
        <w:t></w:t>
      </w:r>
      <w:r>
        <w:rPr>
          <w:rFonts w:hint="eastAsia"/>
        </w:rPr>
        <w:t>товарів</w:t>
      </w:r>
      <w:r>
        <w:t></w:t>
      </w:r>
      <w:r>
        <w:rPr>
          <w:rFonts w:hint="eastAsia"/>
        </w:rPr>
        <w:t>на</w:t>
      </w:r>
      <w:r>
        <w:t></w:t>
      </w:r>
      <w:r>
        <w:t></w:t>
      </w:r>
      <w:r>
        <w:t></w:t>
      </w:r>
      <w:r>
        <w:t></w:t>
      </w:r>
      <w:r>
        <w:t></w:t>
      </w:r>
      <w:r>
        <w:t></w:t>
      </w:r>
      <w:r>
        <w:t></w:t>
      </w:r>
      <w:r>
        <w:t></w:t>
      </w:r>
      <w:r>
        <w:t></w:t>
      </w:r>
      <w:r>
        <w:rPr>
          <w:rFonts w:hint="eastAsia"/>
        </w:rPr>
        <w:t>млрд</w:t>
      </w:r>
      <w:r>
        <w:t></w:t>
      </w:r>
      <w:r>
        <w:t></w:t>
      </w:r>
      <w:r>
        <w:rPr>
          <w:rFonts w:hint="eastAsia"/>
        </w:rPr>
        <w:t>дол</w:t>
      </w:r>
      <w:r>
        <w:t></w:t>
      </w:r>
      <w:r>
        <w:t></w:t>
      </w:r>
      <w:r>
        <w:rPr>
          <w:rFonts w:hint="eastAsia"/>
        </w:rPr>
        <w:t>США</w:t>
      </w:r>
      <w:r>
        <w:t></w:t>
      </w:r>
      <w:r>
        <w:rPr>
          <w:rFonts w:hint="eastAsia"/>
        </w:rPr>
        <w:t>більше</w:t>
      </w:r>
      <w:r>
        <w:t></w:t>
      </w:r>
      <w:r>
        <w:t></w:t>
      </w:r>
      <w:r>
        <w:rPr>
          <w:rFonts w:hint="eastAsia"/>
        </w:rPr>
        <w:t>ніж</w:t>
      </w:r>
    </w:p>
    <w:p w:rsidR="00BC1375" w:rsidRDefault="00BC1375" w:rsidP="00BC1375">
      <w:r>
        <w:rPr>
          <w:rFonts w:hint="eastAsia"/>
        </w:rPr>
        <w:t>за</w:t>
      </w:r>
      <w:r>
        <w:t></w:t>
      </w:r>
      <w:r>
        <w:rPr>
          <w:rFonts w:hint="eastAsia"/>
        </w:rPr>
        <w:t>поточного</w:t>
      </w:r>
      <w:r>
        <w:t></w:t>
      </w:r>
      <w:r>
        <w:rPr>
          <w:rFonts w:hint="eastAsia"/>
        </w:rPr>
        <w:t>стану</w:t>
      </w:r>
      <w:r>
        <w:t></w:t>
      </w:r>
      <w:r>
        <w:rPr>
          <w:rFonts w:hint="eastAsia"/>
        </w:rPr>
        <w:t>справ</w:t>
      </w:r>
      <w:r>
        <w:t></w:t>
      </w:r>
      <w:r>
        <w:t></w:t>
      </w:r>
      <w:r>
        <w:rPr>
          <w:rFonts w:hint="eastAsia"/>
        </w:rPr>
        <w:t>від</w:t>
      </w:r>
      <w:r>
        <w:t></w:t>
      </w:r>
      <w:r>
        <w:rPr>
          <w:rFonts w:hint="eastAsia"/>
        </w:rPr>
        <w:t>експорту</w:t>
      </w:r>
      <w:r>
        <w:t></w:t>
      </w:r>
      <w:r>
        <w:rPr>
          <w:rFonts w:hint="eastAsia"/>
        </w:rPr>
        <w:t>послуг</w:t>
      </w:r>
      <w:r>
        <w:t></w:t>
      </w:r>
      <w:r>
        <w:rPr>
          <w:rFonts w:hint="eastAsia"/>
        </w:rPr>
        <w:t>–</w:t>
      </w:r>
      <w:r>
        <w:t></w:t>
      </w:r>
      <w:r>
        <w:rPr>
          <w:rFonts w:hint="eastAsia"/>
        </w:rPr>
        <w:t>на</w:t>
      </w:r>
      <w:r>
        <w:t></w:t>
      </w:r>
      <w:r>
        <w:t></w:t>
      </w:r>
      <w:r>
        <w:t></w:t>
      </w:r>
      <w:r>
        <w:t></w:t>
      </w:r>
      <w:r>
        <w:t></w:t>
      </w:r>
      <w:r>
        <w:t></w:t>
      </w:r>
      <w:r>
        <w:t></w:t>
      </w:r>
      <w:r>
        <w:t></w:t>
      </w:r>
      <w:r>
        <w:t></w:t>
      </w:r>
      <w:r>
        <w:rPr>
          <w:rFonts w:hint="eastAsia"/>
        </w:rPr>
        <w:t>млрд</w:t>
      </w:r>
      <w:r>
        <w:t></w:t>
      </w:r>
      <w:r>
        <w:t></w:t>
      </w:r>
      <w:r>
        <w:rPr>
          <w:rFonts w:hint="eastAsia"/>
        </w:rPr>
        <w:t>дол</w:t>
      </w:r>
      <w:r>
        <w:t></w:t>
      </w:r>
      <w:r>
        <w:t></w:t>
      </w:r>
      <w:r>
        <w:rPr>
          <w:rFonts w:hint="eastAsia"/>
        </w:rPr>
        <w:t>США</w:t>
      </w:r>
    </w:p>
    <w:p w:rsidR="00BC1375" w:rsidRDefault="00BC1375" w:rsidP="00BC1375">
      <w:r>
        <w:rPr>
          <w:rFonts w:hint="eastAsia"/>
        </w:rPr>
        <w:t>більше</w:t>
      </w:r>
      <w:r>
        <w:t></w:t>
      </w:r>
      <w:r>
        <w:rPr>
          <w:rFonts w:hint="eastAsia"/>
        </w:rPr>
        <w:t>очікуваних</w:t>
      </w:r>
      <w:r>
        <w:t></w:t>
      </w:r>
      <w:r>
        <w:rPr>
          <w:rFonts w:hint="eastAsia"/>
        </w:rPr>
        <w:t>значень</w:t>
      </w:r>
      <w:r>
        <w:t></w:t>
      </w:r>
      <w:r>
        <w:t></w:t>
      </w:r>
      <w:r>
        <w:rPr>
          <w:rFonts w:hint="eastAsia"/>
        </w:rPr>
        <w:t>Таким</w:t>
      </w:r>
      <w:r>
        <w:t></w:t>
      </w:r>
      <w:r>
        <w:rPr>
          <w:rFonts w:hint="eastAsia"/>
        </w:rPr>
        <w:t>чином</w:t>
      </w:r>
      <w:r>
        <w:t></w:t>
      </w:r>
      <w:r>
        <w:rPr>
          <w:rFonts w:hint="eastAsia"/>
        </w:rPr>
        <w:t>можливий</w:t>
      </w:r>
      <w:r>
        <w:t></w:t>
      </w:r>
      <w:r>
        <w:rPr>
          <w:rFonts w:hint="eastAsia"/>
        </w:rPr>
        <w:t>сумарний</w:t>
      </w:r>
      <w:r>
        <w:t></w:t>
      </w:r>
      <w:r>
        <w:rPr>
          <w:rFonts w:hint="eastAsia"/>
        </w:rPr>
        <w:t>позитивний</w:t>
      </w:r>
    </w:p>
    <w:p w:rsidR="00BC1375" w:rsidRDefault="00BC1375" w:rsidP="00BC1375">
      <w:r>
        <w:rPr>
          <w:rFonts w:hint="eastAsia"/>
        </w:rPr>
        <w:t>ефект</w:t>
      </w:r>
      <w:r>
        <w:t></w:t>
      </w:r>
      <w:r>
        <w:rPr>
          <w:rFonts w:hint="eastAsia"/>
        </w:rPr>
        <w:t>по</w:t>
      </w:r>
      <w:r>
        <w:t></w:t>
      </w:r>
      <w:r>
        <w:rPr>
          <w:rFonts w:hint="eastAsia"/>
        </w:rPr>
        <w:t>вітчизняному</w:t>
      </w:r>
      <w:r>
        <w:t></w:t>
      </w:r>
      <w:r>
        <w:rPr>
          <w:rFonts w:hint="eastAsia"/>
        </w:rPr>
        <w:t>експорту</w:t>
      </w:r>
      <w:r>
        <w:t></w:t>
      </w:r>
      <w:r>
        <w:rPr>
          <w:rFonts w:hint="eastAsia"/>
        </w:rPr>
        <w:t>оцінюється</w:t>
      </w:r>
      <w:r>
        <w:t></w:t>
      </w:r>
      <w:r>
        <w:rPr>
          <w:rFonts w:hint="eastAsia"/>
        </w:rPr>
        <w:t>в</w:t>
      </w:r>
      <w:r>
        <w:t></w:t>
      </w:r>
      <w:r>
        <w:t></w:t>
      </w:r>
      <w:r>
        <w:t></w:t>
      </w:r>
      <w:r>
        <w:t></w:t>
      </w:r>
      <w:r>
        <w:t></w:t>
      </w:r>
      <w:r>
        <w:t></w:t>
      </w:r>
      <w:r>
        <w:t></w:t>
      </w:r>
      <w:r>
        <w:t></w:t>
      </w:r>
      <w:r>
        <w:t></w:t>
      </w:r>
      <w:r>
        <w:t></w:t>
      </w:r>
      <w:r>
        <w:rPr>
          <w:rFonts w:hint="eastAsia"/>
        </w:rPr>
        <w:t>млрд</w:t>
      </w:r>
      <w:r>
        <w:t></w:t>
      </w:r>
      <w:r>
        <w:t></w:t>
      </w:r>
      <w:r>
        <w:rPr>
          <w:rFonts w:hint="eastAsia"/>
        </w:rPr>
        <w:t>дол</w:t>
      </w:r>
      <w:r>
        <w:t></w:t>
      </w:r>
      <w:r>
        <w:t></w:t>
      </w:r>
      <w:r>
        <w:rPr>
          <w:rFonts w:hint="eastAsia"/>
        </w:rPr>
        <w:t>США</w:t>
      </w:r>
      <w:r>
        <w:t></w:t>
      </w:r>
      <w:r>
        <w:t></w:t>
      </w:r>
      <w:r>
        <w:rPr>
          <w:rFonts w:hint="eastAsia"/>
        </w:rPr>
        <w:t>Щодо</w:t>
      </w:r>
    </w:p>
    <w:p w:rsidR="00BC1375" w:rsidRDefault="00BC1375" w:rsidP="00BC1375">
      <w:r>
        <w:rPr>
          <w:rFonts w:hint="eastAsia"/>
        </w:rPr>
        <w:t>залучення</w:t>
      </w:r>
      <w:r>
        <w:t></w:t>
      </w:r>
      <w:r>
        <w:rPr>
          <w:rFonts w:hint="eastAsia"/>
        </w:rPr>
        <w:t>ПІІ</w:t>
      </w:r>
      <w:r>
        <w:t></w:t>
      </w:r>
      <w:r>
        <w:rPr>
          <w:rFonts w:hint="eastAsia"/>
        </w:rPr>
        <w:t>позитивний</w:t>
      </w:r>
      <w:r>
        <w:t></w:t>
      </w:r>
      <w:r>
        <w:rPr>
          <w:rFonts w:hint="eastAsia"/>
        </w:rPr>
        <w:t>ефект</w:t>
      </w:r>
      <w:r>
        <w:t></w:t>
      </w:r>
      <w:r>
        <w:rPr>
          <w:rFonts w:hint="eastAsia"/>
        </w:rPr>
        <w:t>може</w:t>
      </w:r>
      <w:r>
        <w:t></w:t>
      </w:r>
      <w:r>
        <w:rPr>
          <w:rFonts w:hint="eastAsia"/>
        </w:rPr>
        <w:t>становити</w:t>
      </w:r>
      <w:r>
        <w:t></w:t>
      </w:r>
      <w:r>
        <w:rPr>
          <w:rFonts w:hint="eastAsia"/>
        </w:rPr>
        <w:t>зростання</w:t>
      </w:r>
      <w:r>
        <w:t></w:t>
      </w:r>
      <w:r>
        <w:rPr>
          <w:rFonts w:hint="eastAsia"/>
        </w:rPr>
        <w:t>обсягу</w:t>
      </w:r>
      <w:r>
        <w:t></w:t>
      </w:r>
      <w:r>
        <w:rPr>
          <w:rFonts w:hint="eastAsia"/>
        </w:rPr>
        <w:t>залучених</w:t>
      </w:r>
    </w:p>
    <w:p w:rsidR="00BC1375" w:rsidRDefault="00BC1375" w:rsidP="00BC1375">
      <w:r>
        <w:rPr>
          <w:rFonts w:hint="eastAsia"/>
        </w:rPr>
        <w:t>ПІІ</w:t>
      </w:r>
      <w:r>
        <w:t></w:t>
      </w:r>
      <w:r>
        <w:rPr>
          <w:rFonts w:hint="eastAsia"/>
        </w:rPr>
        <w:t>додатково</w:t>
      </w:r>
      <w:r>
        <w:t></w:t>
      </w:r>
      <w:r>
        <w:rPr>
          <w:rFonts w:hint="eastAsia"/>
        </w:rPr>
        <w:t>на</w:t>
      </w:r>
      <w:r>
        <w:t></w:t>
      </w:r>
      <w:r>
        <w:t></w:t>
      </w:r>
      <w:r>
        <w:t></w:t>
      </w:r>
      <w:r>
        <w:t></w:t>
      </w:r>
      <w:r>
        <w:t></w:t>
      </w:r>
      <w:r>
        <w:rPr>
          <w:rFonts w:hint="eastAsia"/>
        </w:rPr>
        <w:t>млн</w:t>
      </w:r>
      <w:r>
        <w:t></w:t>
      </w:r>
      <w:r>
        <w:t></w:t>
      </w:r>
      <w:r>
        <w:rPr>
          <w:rFonts w:hint="eastAsia"/>
        </w:rPr>
        <w:t>дол</w:t>
      </w:r>
      <w:r>
        <w:t></w:t>
      </w:r>
      <w:r>
        <w:t></w:t>
      </w:r>
      <w:r>
        <w:rPr>
          <w:rFonts w:hint="eastAsia"/>
        </w:rPr>
        <w:t>США</w:t>
      </w:r>
      <w:r>
        <w:t></w:t>
      </w:r>
      <w:r>
        <w:rPr>
          <w:rFonts w:hint="eastAsia"/>
        </w:rPr>
        <w:t>впродовж</w:t>
      </w:r>
      <w:r>
        <w:t></w:t>
      </w:r>
      <w:r>
        <w:t></w:t>
      </w:r>
      <w:r>
        <w:t></w:t>
      </w:r>
      <w:r>
        <w:t></w:t>
      </w:r>
      <w:r>
        <w:t></w:t>
      </w:r>
      <w:r>
        <w:t></w:t>
      </w:r>
      <w:r>
        <w:rPr>
          <w:rFonts w:hint="eastAsia"/>
        </w:rPr>
        <w:t>рр</w:t>
      </w:r>
      <w:r>
        <w:t></w:t>
      </w:r>
    </w:p>
    <w:p w:rsidR="00BC1375" w:rsidRDefault="00BC1375" w:rsidP="00BC1375">
      <w:r>
        <w:t></w:t>
      </w:r>
      <w:r>
        <w:t></w:t>
      </w:r>
      <w:r>
        <w:t></w:t>
      </w:r>
      <w:r>
        <w:t></w:t>
      </w:r>
      <w:r>
        <w:rPr>
          <w:rFonts w:hint="eastAsia"/>
        </w:rPr>
        <w:t>Існує</w:t>
      </w:r>
      <w:r>
        <w:t></w:t>
      </w:r>
      <w:r>
        <w:rPr>
          <w:rFonts w:hint="eastAsia"/>
        </w:rPr>
        <w:t>необхідність</w:t>
      </w:r>
      <w:r>
        <w:t></w:t>
      </w:r>
      <w:r>
        <w:rPr>
          <w:rFonts w:hint="eastAsia"/>
        </w:rPr>
        <w:t>прийняття</w:t>
      </w:r>
      <w:r>
        <w:t></w:t>
      </w:r>
      <w:r>
        <w:rPr>
          <w:rFonts w:hint="eastAsia"/>
        </w:rPr>
        <w:t>державної</w:t>
      </w:r>
      <w:r>
        <w:t></w:t>
      </w:r>
      <w:r>
        <w:rPr>
          <w:rFonts w:hint="eastAsia"/>
        </w:rPr>
        <w:t>стратегії</w:t>
      </w:r>
      <w:r>
        <w:t></w:t>
      </w:r>
      <w:r>
        <w:rPr>
          <w:rFonts w:hint="eastAsia"/>
        </w:rPr>
        <w:t>у</w:t>
      </w:r>
      <w:r>
        <w:t></w:t>
      </w:r>
      <w:r>
        <w:rPr>
          <w:rFonts w:hint="eastAsia"/>
        </w:rPr>
        <w:t>забезпеченні</w:t>
      </w:r>
    </w:p>
    <w:p w:rsidR="00BC1375" w:rsidRDefault="00BC1375" w:rsidP="00BC1375">
      <w:r>
        <w:rPr>
          <w:rFonts w:hint="eastAsia"/>
        </w:rPr>
        <w:t>національних</w:t>
      </w:r>
      <w:r>
        <w:t></w:t>
      </w:r>
      <w:r>
        <w:rPr>
          <w:rFonts w:hint="eastAsia"/>
        </w:rPr>
        <w:t>інтересів</w:t>
      </w:r>
      <w:r>
        <w:t></w:t>
      </w:r>
      <w:r>
        <w:rPr>
          <w:rFonts w:hint="eastAsia"/>
        </w:rPr>
        <w:t>України</w:t>
      </w:r>
      <w:r>
        <w:t></w:t>
      </w:r>
      <w:r>
        <w:rPr>
          <w:rFonts w:hint="eastAsia"/>
        </w:rPr>
        <w:t>у</w:t>
      </w:r>
      <w:r>
        <w:t></w:t>
      </w:r>
      <w:r>
        <w:rPr>
          <w:rFonts w:hint="eastAsia"/>
        </w:rPr>
        <w:t>сфері</w:t>
      </w:r>
      <w:r>
        <w:t></w:t>
      </w:r>
      <w:r>
        <w:rPr>
          <w:rFonts w:hint="eastAsia"/>
        </w:rPr>
        <w:t>прямих</w:t>
      </w:r>
      <w:r>
        <w:t></w:t>
      </w:r>
      <w:r>
        <w:rPr>
          <w:rFonts w:hint="eastAsia"/>
        </w:rPr>
        <w:t>іноземних</w:t>
      </w:r>
      <w:r>
        <w:t></w:t>
      </w:r>
      <w:r>
        <w:rPr>
          <w:rFonts w:hint="eastAsia"/>
        </w:rPr>
        <w:t>інвестицій</w:t>
      </w:r>
      <w:r>
        <w:t></w:t>
      </w:r>
      <w:r>
        <w:t></w:t>
      </w:r>
      <w:r>
        <w:rPr>
          <w:rFonts w:hint="eastAsia"/>
        </w:rPr>
        <w:t>Така</w:t>
      </w:r>
    </w:p>
    <w:p w:rsidR="00BC1375" w:rsidRDefault="00BC1375" w:rsidP="00BC1375">
      <w:r>
        <w:rPr>
          <w:rFonts w:hint="eastAsia"/>
        </w:rPr>
        <w:t>стратегія</w:t>
      </w:r>
      <w:r>
        <w:t></w:t>
      </w:r>
      <w:r>
        <w:rPr>
          <w:rFonts w:hint="eastAsia"/>
        </w:rPr>
        <w:t>повинна</w:t>
      </w:r>
      <w:r>
        <w:t></w:t>
      </w:r>
      <w:r>
        <w:rPr>
          <w:rFonts w:hint="eastAsia"/>
        </w:rPr>
        <w:t>визначити</w:t>
      </w:r>
      <w:r>
        <w:t></w:t>
      </w:r>
      <w:r>
        <w:rPr>
          <w:rFonts w:hint="eastAsia"/>
        </w:rPr>
        <w:t>галузеві</w:t>
      </w:r>
      <w:r>
        <w:t></w:t>
      </w:r>
      <w:r>
        <w:rPr>
          <w:rFonts w:hint="eastAsia"/>
        </w:rPr>
        <w:t>та</w:t>
      </w:r>
      <w:r>
        <w:t></w:t>
      </w:r>
      <w:r>
        <w:rPr>
          <w:rFonts w:hint="eastAsia"/>
        </w:rPr>
        <w:t>територіальні</w:t>
      </w:r>
      <w:r>
        <w:t></w:t>
      </w:r>
      <w:r>
        <w:rPr>
          <w:rFonts w:hint="eastAsia"/>
        </w:rPr>
        <w:t>пріоритети</w:t>
      </w:r>
      <w:r>
        <w:t></w:t>
      </w:r>
      <w:r>
        <w:rPr>
          <w:rFonts w:hint="eastAsia"/>
        </w:rPr>
        <w:t>щодо</w:t>
      </w:r>
      <w:r>
        <w:t></w:t>
      </w:r>
      <w:r>
        <w:rPr>
          <w:rFonts w:hint="eastAsia"/>
        </w:rPr>
        <w:t>ПІІ</w:t>
      </w:r>
      <w:r>
        <w:t></w:t>
      </w:r>
    </w:p>
    <w:p w:rsidR="00BC1375" w:rsidRDefault="00BC1375" w:rsidP="00BC1375">
      <w:r>
        <w:rPr>
          <w:rFonts w:hint="eastAsia"/>
        </w:rPr>
        <w:t>умови</w:t>
      </w:r>
      <w:r>
        <w:t></w:t>
      </w:r>
      <w:r>
        <w:rPr>
          <w:rFonts w:hint="eastAsia"/>
        </w:rPr>
        <w:t>їх</w:t>
      </w:r>
      <w:r>
        <w:t></w:t>
      </w:r>
      <w:r>
        <w:rPr>
          <w:rFonts w:hint="eastAsia"/>
        </w:rPr>
        <w:t>залучення</w:t>
      </w:r>
      <w:r>
        <w:t></w:t>
      </w:r>
      <w:r>
        <w:rPr>
          <w:rFonts w:hint="eastAsia"/>
        </w:rPr>
        <w:t>в</w:t>
      </w:r>
      <w:r>
        <w:t></w:t>
      </w:r>
      <w:r>
        <w:rPr>
          <w:rFonts w:hint="eastAsia"/>
        </w:rPr>
        <w:t>стратегічні</w:t>
      </w:r>
      <w:r>
        <w:t></w:t>
      </w:r>
      <w:r>
        <w:rPr>
          <w:rFonts w:hint="eastAsia"/>
        </w:rPr>
        <w:t>галузі</w:t>
      </w:r>
      <w:r>
        <w:t></w:t>
      </w:r>
      <w:r>
        <w:rPr>
          <w:rFonts w:hint="eastAsia"/>
        </w:rPr>
        <w:t>економіки</w:t>
      </w:r>
      <w:r>
        <w:t></w:t>
      </w:r>
      <w:r>
        <w:t></w:t>
      </w:r>
      <w:r>
        <w:rPr>
          <w:rFonts w:hint="eastAsia"/>
        </w:rPr>
        <w:t>систему</w:t>
      </w:r>
      <w:r>
        <w:t></w:t>
      </w:r>
      <w:r>
        <w:rPr>
          <w:rFonts w:hint="eastAsia"/>
        </w:rPr>
        <w:t>заходів</w:t>
      </w:r>
      <w:r>
        <w:t></w:t>
      </w:r>
      <w:r>
        <w:rPr>
          <w:rFonts w:hint="eastAsia"/>
        </w:rPr>
        <w:t>щодо</w:t>
      </w:r>
    </w:p>
    <w:p w:rsidR="00BC1375" w:rsidRDefault="00BC1375" w:rsidP="00BC1375">
      <w:r>
        <w:rPr>
          <w:rFonts w:hint="eastAsia"/>
        </w:rPr>
        <w:t>підвищення</w:t>
      </w:r>
      <w:r>
        <w:t></w:t>
      </w:r>
      <w:r>
        <w:rPr>
          <w:rFonts w:hint="eastAsia"/>
        </w:rPr>
        <w:t>інвестиційної</w:t>
      </w:r>
      <w:r>
        <w:t></w:t>
      </w:r>
      <w:r>
        <w:rPr>
          <w:rFonts w:hint="eastAsia"/>
        </w:rPr>
        <w:t>привабливості</w:t>
      </w:r>
      <w:r>
        <w:t></w:t>
      </w:r>
      <w:r>
        <w:rPr>
          <w:rFonts w:hint="eastAsia"/>
        </w:rPr>
        <w:t>національної</w:t>
      </w:r>
      <w:r>
        <w:t></w:t>
      </w:r>
      <w:r>
        <w:rPr>
          <w:rFonts w:hint="eastAsia"/>
        </w:rPr>
        <w:t>економіки</w:t>
      </w:r>
      <w:r>
        <w:t></w:t>
      </w:r>
      <w:r>
        <w:rPr>
          <w:rFonts w:hint="eastAsia"/>
        </w:rPr>
        <w:t>та</w:t>
      </w:r>
      <w:r>
        <w:t></w:t>
      </w:r>
      <w:r>
        <w:rPr>
          <w:rFonts w:hint="eastAsia"/>
        </w:rPr>
        <w:t>зниження</w:t>
      </w:r>
    </w:p>
    <w:p w:rsidR="00BC1375" w:rsidRDefault="00BC1375" w:rsidP="00BC1375">
      <w:r>
        <w:rPr>
          <w:rFonts w:hint="eastAsia"/>
        </w:rPr>
        <w:t>інвестиційних</w:t>
      </w:r>
      <w:r>
        <w:t></w:t>
      </w:r>
      <w:r>
        <w:rPr>
          <w:rFonts w:hint="eastAsia"/>
        </w:rPr>
        <w:t>ризиків</w:t>
      </w:r>
      <w:r>
        <w:t></w:t>
      </w:r>
      <w:r>
        <w:t></w:t>
      </w:r>
      <w:r>
        <w:rPr>
          <w:rFonts w:hint="eastAsia"/>
        </w:rPr>
        <w:t>а</w:t>
      </w:r>
      <w:r>
        <w:t></w:t>
      </w:r>
      <w:r>
        <w:rPr>
          <w:rFonts w:hint="eastAsia"/>
        </w:rPr>
        <w:t>також</w:t>
      </w:r>
      <w:r>
        <w:t></w:t>
      </w:r>
      <w:r>
        <w:rPr>
          <w:rFonts w:hint="eastAsia"/>
        </w:rPr>
        <w:t>передбачати</w:t>
      </w:r>
      <w:r>
        <w:t></w:t>
      </w:r>
      <w:r>
        <w:rPr>
          <w:rFonts w:hint="eastAsia"/>
        </w:rPr>
        <w:t>тут</w:t>
      </w:r>
      <w:r>
        <w:t></w:t>
      </w:r>
      <w:r>
        <w:rPr>
          <w:rFonts w:hint="eastAsia"/>
        </w:rPr>
        <w:t>комплекс</w:t>
      </w:r>
      <w:r>
        <w:t></w:t>
      </w:r>
      <w:r>
        <w:rPr>
          <w:rFonts w:hint="eastAsia"/>
        </w:rPr>
        <w:t>дій</w:t>
      </w:r>
      <w:r>
        <w:t></w:t>
      </w:r>
      <w:r>
        <w:rPr>
          <w:rFonts w:hint="eastAsia"/>
        </w:rPr>
        <w:t>у</w:t>
      </w:r>
      <w:r>
        <w:t></w:t>
      </w:r>
      <w:r>
        <w:rPr>
          <w:rFonts w:hint="eastAsia"/>
        </w:rPr>
        <w:t>просуванні</w:t>
      </w:r>
      <w:r>
        <w:t></w:t>
      </w:r>
      <w:r>
        <w:rPr>
          <w:rFonts w:hint="eastAsia"/>
        </w:rPr>
        <w:t>та</w:t>
      </w:r>
    </w:p>
    <w:p w:rsidR="00BC1375" w:rsidRDefault="00BC1375" w:rsidP="00BC1375">
      <w:r>
        <w:rPr>
          <w:rFonts w:hint="eastAsia"/>
        </w:rPr>
        <w:t>захисті</w:t>
      </w:r>
      <w:r>
        <w:t></w:t>
      </w:r>
      <w:r>
        <w:rPr>
          <w:rFonts w:hint="eastAsia"/>
        </w:rPr>
        <w:t>національних</w:t>
      </w:r>
      <w:r>
        <w:t></w:t>
      </w:r>
      <w:r>
        <w:rPr>
          <w:rFonts w:hint="eastAsia"/>
        </w:rPr>
        <w:t>інтересів</w:t>
      </w:r>
      <w:r>
        <w:t></w:t>
      </w:r>
      <w:r>
        <w:rPr>
          <w:rFonts w:hint="eastAsia"/>
        </w:rPr>
        <w:t>за</w:t>
      </w:r>
      <w:r>
        <w:t></w:t>
      </w:r>
      <w:r>
        <w:rPr>
          <w:rFonts w:hint="eastAsia"/>
        </w:rPr>
        <w:t>кордоном</w:t>
      </w:r>
      <w:r>
        <w:t></w:t>
      </w:r>
      <w:r>
        <w:t></w:t>
      </w:r>
      <w:r>
        <w:rPr>
          <w:rFonts w:hint="eastAsia"/>
        </w:rPr>
        <w:t>З</w:t>
      </w:r>
      <w:r>
        <w:t></w:t>
      </w:r>
      <w:r>
        <w:rPr>
          <w:rFonts w:hint="eastAsia"/>
        </w:rPr>
        <w:t>метою</w:t>
      </w:r>
      <w:r>
        <w:t></w:t>
      </w:r>
      <w:r>
        <w:rPr>
          <w:rFonts w:hint="eastAsia"/>
        </w:rPr>
        <w:t>сприяння</w:t>
      </w:r>
      <w:r>
        <w:t></w:t>
      </w:r>
      <w:r>
        <w:rPr>
          <w:rFonts w:hint="eastAsia"/>
        </w:rPr>
        <w:t>взаємодії</w:t>
      </w:r>
    </w:p>
    <w:p w:rsidR="00BC1375" w:rsidRDefault="00BC1375" w:rsidP="00BC1375">
      <w:r>
        <w:rPr>
          <w:rFonts w:hint="eastAsia"/>
        </w:rPr>
        <w:t>інвесторів</w:t>
      </w:r>
      <w:r>
        <w:t></w:t>
      </w:r>
      <w:r>
        <w:rPr>
          <w:rFonts w:hint="eastAsia"/>
        </w:rPr>
        <w:t>з</w:t>
      </w:r>
      <w:r>
        <w:t></w:t>
      </w:r>
      <w:r>
        <w:rPr>
          <w:rFonts w:hint="eastAsia"/>
        </w:rPr>
        <w:t>державними</w:t>
      </w:r>
      <w:r>
        <w:t></w:t>
      </w:r>
      <w:r>
        <w:rPr>
          <w:rFonts w:hint="eastAsia"/>
        </w:rPr>
        <w:t>органами</w:t>
      </w:r>
      <w:r>
        <w:t></w:t>
      </w:r>
      <w:r>
        <w:rPr>
          <w:rFonts w:hint="eastAsia"/>
        </w:rPr>
        <w:t>та</w:t>
      </w:r>
      <w:r>
        <w:t></w:t>
      </w:r>
      <w:r>
        <w:rPr>
          <w:rFonts w:hint="eastAsia"/>
        </w:rPr>
        <w:t>органами</w:t>
      </w:r>
      <w:r>
        <w:t></w:t>
      </w:r>
      <w:r>
        <w:rPr>
          <w:rFonts w:hint="eastAsia"/>
        </w:rPr>
        <w:t>місцевого</w:t>
      </w:r>
      <w:r>
        <w:t></w:t>
      </w:r>
      <w:r>
        <w:rPr>
          <w:rFonts w:hint="eastAsia"/>
        </w:rPr>
        <w:t>самоврядування</w:t>
      </w:r>
      <w:r>
        <w:t></w:t>
      </w:r>
    </w:p>
    <w:p w:rsidR="00BC1375" w:rsidRDefault="00BC1375" w:rsidP="00BC1375">
      <w:r>
        <w:rPr>
          <w:rFonts w:hint="eastAsia"/>
        </w:rPr>
        <w:t>відповідними</w:t>
      </w:r>
      <w:r>
        <w:t></w:t>
      </w:r>
      <w:r>
        <w:rPr>
          <w:rFonts w:hint="eastAsia"/>
        </w:rPr>
        <w:t>суб’єктами</w:t>
      </w:r>
      <w:r>
        <w:t></w:t>
      </w:r>
      <w:r>
        <w:rPr>
          <w:rFonts w:hint="eastAsia"/>
        </w:rPr>
        <w:t>господарювання</w:t>
      </w:r>
      <w:r>
        <w:t></w:t>
      </w:r>
      <w:r>
        <w:rPr>
          <w:rFonts w:hint="eastAsia"/>
        </w:rPr>
        <w:t>під</w:t>
      </w:r>
      <w:r>
        <w:t></w:t>
      </w:r>
      <w:r>
        <w:rPr>
          <w:rFonts w:hint="eastAsia"/>
        </w:rPr>
        <w:t>час</w:t>
      </w:r>
      <w:r>
        <w:t></w:t>
      </w:r>
      <w:r>
        <w:rPr>
          <w:rFonts w:hint="eastAsia"/>
        </w:rPr>
        <w:t>підготовки</w:t>
      </w:r>
      <w:r>
        <w:t></w:t>
      </w:r>
      <w:r>
        <w:rPr>
          <w:rFonts w:hint="eastAsia"/>
        </w:rPr>
        <w:t>та</w:t>
      </w:r>
      <w:r>
        <w:t></w:t>
      </w:r>
      <w:r>
        <w:rPr>
          <w:rFonts w:hint="eastAsia"/>
        </w:rPr>
        <w:t>реалізації</w:t>
      </w:r>
      <w:r>
        <w:t></w:t>
      </w:r>
      <w:r>
        <w:rPr>
          <w:rFonts w:hint="eastAsia"/>
        </w:rPr>
        <w:t>ними</w:t>
      </w:r>
    </w:p>
    <w:p w:rsidR="00BC1375" w:rsidRDefault="00BC1375" w:rsidP="00BC1375">
      <w:r>
        <w:rPr>
          <w:rFonts w:hint="eastAsia"/>
        </w:rPr>
        <w:t>інвестиційних</w:t>
      </w:r>
      <w:r>
        <w:t></w:t>
      </w:r>
      <w:r>
        <w:rPr>
          <w:rFonts w:hint="eastAsia"/>
        </w:rPr>
        <w:t>проектів</w:t>
      </w:r>
      <w:r>
        <w:t></w:t>
      </w:r>
      <w:r>
        <w:rPr>
          <w:rFonts w:hint="eastAsia"/>
        </w:rPr>
        <w:t>із</w:t>
      </w:r>
      <w:r>
        <w:t></w:t>
      </w:r>
      <w:r>
        <w:rPr>
          <w:rFonts w:hint="eastAsia"/>
        </w:rPr>
        <w:t>залученням</w:t>
      </w:r>
      <w:r>
        <w:t></w:t>
      </w:r>
      <w:r>
        <w:rPr>
          <w:rFonts w:hint="eastAsia"/>
        </w:rPr>
        <w:t>прямих</w:t>
      </w:r>
      <w:r>
        <w:t></w:t>
      </w:r>
      <w:r>
        <w:rPr>
          <w:rFonts w:hint="eastAsia"/>
        </w:rPr>
        <w:t>іноземних</w:t>
      </w:r>
      <w:r>
        <w:t></w:t>
      </w:r>
      <w:r>
        <w:rPr>
          <w:rFonts w:hint="eastAsia"/>
        </w:rPr>
        <w:t>інвестицій</w:t>
      </w:r>
      <w:r>
        <w:t></w:t>
      </w:r>
      <w:r>
        <w:rPr>
          <w:rFonts w:hint="eastAsia"/>
        </w:rPr>
        <w:t>Кабінетом</w:t>
      </w:r>
    </w:p>
    <w:p w:rsidR="00BC1375" w:rsidRDefault="00BC1375" w:rsidP="00BC1375">
      <w:r>
        <w:rPr>
          <w:rFonts w:hint="eastAsia"/>
        </w:rPr>
        <w:t>Міністрів</w:t>
      </w:r>
      <w:r>
        <w:t></w:t>
      </w:r>
      <w:r>
        <w:rPr>
          <w:rFonts w:hint="eastAsia"/>
        </w:rPr>
        <w:t>України</w:t>
      </w:r>
      <w:r>
        <w:t></w:t>
      </w:r>
      <w:r>
        <w:rPr>
          <w:rFonts w:hint="eastAsia"/>
        </w:rPr>
        <w:t>утворено</w:t>
      </w:r>
      <w:r>
        <w:t></w:t>
      </w:r>
      <w:r>
        <w:rPr>
          <w:rFonts w:hint="eastAsia"/>
        </w:rPr>
        <w:t>Офіс</w:t>
      </w:r>
      <w:r>
        <w:t></w:t>
      </w:r>
      <w:r>
        <w:rPr>
          <w:rFonts w:hint="eastAsia"/>
        </w:rPr>
        <w:t>із</w:t>
      </w:r>
      <w:r>
        <w:t></w:t>
      </w:r>
      <w:r>
        <w:rPr>
          <w:rFonts w:hint="eastAsia"/>
        </w:rPr>
        <w:t>залучення</w:t>
      </w:r>
      <w:r>
        <w:t></w:t>
      </w:r>
      <w:r>
        <w:rPr>
          <w:rFonts w:hint="eastAsia"/>
        </w:rPr>
        <w:t>та</w:t>
      </w:r>
      <w:r>
        <w:t></w:t>
      </w:r>
      <w:r>
        <w:rPr>
          <w:rFonts w:hint="eastAsia"/>
        </w:rPr>
        <w:t>підтримки</w:t>
      </w:r>
      <w:r>
        <w:t></w:t>
      </w:r>
      <w:r>
        <w:rPr>
          <w:rFonts w:hint="eastAsia"/>
        </w:rPr>
        <w:t>інвестицій</w:t>
      </w:r>
      <w:r>
        <w:t></w:t>
      </w:r>
      <w:r>
        <w:t></w:t>
      </w:r>
      <w:r>
        <w:rPr>
          <w:rFonts w:hint="eastAsia"/>
        </w:rPr>
        <w:t>який</w:t>
      </w:r>
      <w:r>
        <w:t></w:t>
      </w:r>
      <w:r>
        <w:rPr>
          <w:rFonts w:hint="eastAsia"/>
        </w:rPr>
        <w:t>є</w:t>
      </w:r>
    </w:p>
    <w:p w:rsidR="00BC1375" w:rsidRDefault="00BC1375" w:rsidP="00BC1375">
      <w:r>
        <w:rPr>
          <w:rFonts w:hint="eastAsia"/>
        </w:rPr>
        <w:t>тимчасовим</w:t>
      </w:r>
      <w:r>
        <w:t></w:t>
      </w:r>
      <w:r>
        <w:rPr>
          <w:rFonts w:hint="eastAsia"/>
        </w:rPr>
        <w:t>консультативно</w:t>
      </w:r>
      <w:r>
        <w:t></w:t>
      </w:r>
      <w:r>
        <w:rPr>
          <w:rFonts w:hint="eastAsia"/>
        </w:rPr>
        <w:t>дорадчим</w:t>
      </w:r>
      <w:r>
        <w:t></w:t>
      </w:r>
      <w:r>
        <w:rPr>
          <w:rFonts w:hint="eastAsia"/>
        </w:rPr>
        <w:t>органом</w:t>
      </w:r>
      <w:r>
        <w:t></w:t>
      </w:r>
      <w:r>
        <w:rPr>
          <w:rFonts w:hint="eastAsia"/>
        </w:rPr>
        <w:t>Уряду</w:t>
      </w:r>
      <w:r>
        <w:t></w:t>
      </w:r>
      <w:r>
        <w:t></w:t>
      </w:r>
      <w:r>
        <w:rPr>
          <w:rFonts w:hint="eastAsia"/>
        </w:rPr>
        <w:t>Для</w:t>
      </w:r>
      <w:r>
        <w:t></w:t>
      </w:r>
      <w:r>
        <w:rPr>
          <w:rFonts w:hint="eastAsia"/>
        </w:rPr>
        <w:t>забезпечення</w:t>
      </w:r>
    </w:p>
    <w:p w:rsidR="00BC1375" w:rsidRDefault="00BC1375" w:rsidP="00BC1375">
      <w:r>
        <w:t></w:t>
      </w:r>
      <w:r>
        <w:t></w:t>
      </w:r>
      <w:r>
        <w:t></w:t>
      </w:r>
    </w:p>
    <w:p w:rsidR="00BC1375" w:rsidRDefault="00BC1375" w:rsidP="00BC1375">
      <w:r>
        <w:rPr>
          <w:rFonts w:hint="eastAsia"/>
        </w:rPr>
        <w:t>повноцінного</w:t>
      </w:r>
      <w:r>
        <w:t></w:t>
      </w:r>
      <w:r>
        <w:rPr>
          <w:rFonts w:hint="eastAsia"/>
        </w:rPr>
        <w:t>і</w:t>
      </w:r>
      <w:r>
        <w:t></w:t>
      </w:r>
      <w:r>
        <w:rPr>
          <w:rFonts w:hint="eastAsia"/>
        </w:rPr>
        <w:t>ефективного</w:t>
      </w:r>
      <w:r>
        <w:t></w:t>
      </w:r>
      <w:r>
        <w:rPr>
          <w:rFonts w:hint="eastAsia"/>
        </w:rPr>
        <w:t>функціонування</w:t>
      </w:r>
      <w:r>
        <w:t></w:t>
      </w:r>
      <w:r>
        <w:rPr>
          <w:rFonts w:hint="eastAsia"/>
        </w:rPr>
        <w:t>відкритого</w:t>
      </w:r>
      <w:r>
        <w:t></w:t>
      </w:r>
      <w:r>
        <w:rPr>
          <w:rFonts w:hint="eastAsia"/>
        </w:rPr>
        <w:t>Офісу</w:t>
      </w:r>
      <w:r>
        <w:t></w:t>
      </w:r>
      <w:r>
        <w:rPr>
          <w:rFonts w:hint="eastAsia"/>
        </w:rPr>
        <w:t>доцільно</w:t>
      </w:r>
      <w:r>
        <w:t></w:t>
      </w:r>
    </w:p>
    <w:p w:rsidR="00BC1375" w:rsidRDefault="00BC1375" w:rsidP="00BC1375">
      <w:r>
        <w:t></w:t>
      </w:r>
      <w:r>
        <w:t></w:t>
      </w:r>
      <w:r>
        <w:t></w:t>
      </w:r>
      <w:r>
        <w:rPr>
          <w:rFonts w:hint="eastAsia"/>
        </w:rPr>
        <w:t>підвищити</w:t>
      </w:r>
      <w:r>
        <w:t></w:t>
      </w:r>
      <w:r>
        <w:rPr>
          <w:rFonts w:hint="eastAsia"/>
        </w:rPr>
        <w:t>його</w:t>
      </w:r>
      <w:r>
        <w:t></w:t>
      </w:r>
      <w:r>
        <w:rPr>
          <w:rFonts w:hint="eastAsia"/>
        </w:rPr>
        <w:t>статус</w:t>
      </w:r>
      <w:r>
        <w:t></w:t>
      </w:r>
      <w:r>
        <w:rPr>
          <w:rFonts w:hint="eastAsia"/>
        </w:rPr>
        <w:t>до</w:t>
      </w:r>
      <w:r>
        <w:t></w:t>
      </w:r>
      <w:r>
        <w:rPr>
          <w:rFonts w:hint="eastAsia"/>
        </w:rPr>
        <w:t>рівня</w:t>
      </w:r>
      <w:r>
        <w:t></w:t>
      </w:r>
      <w:r>
        <w:rPr>
          <w:rFonts w:hint="eastAsia"/>
        </w:rPr>
        <w:t>Національного</w:t>
      </w:r>
      <w:r>
        <w:t></w:t>
      </w:r>
      <w:r>
        <w:rPr>
          <w:rFonts w:hint="eastAsia"/>
        </w:rPr>
        <w:t>агентства</w:t>
      </w:r>
      <w:r>
        <w:t></w:t>
      </w:r>
      <w:r>
        <w:t></w:t>
      </w:r>
      <w:r>
        <w:rPr>
          <w:rFonts w:hint="eastAsia"/>
        </w:rPr>
        <w:t>підпорядкованого</w:t>
      </w:r>
    </w:p>
    <w:p w:rsidR="00BC1375" w:rsidRDefault="00BC1375" w:rsidP="00BC1375">
      <w:r>
        <w:rPr>
          <w:rFonts w:hint="eastAsia"/>
        </w:rPr>
        <w:t>Кабінету</w:t>
      </w:r>
      <w:r>
        <w:t></w:t>
      </w:r>
      <w:r>
        <w:rPr>
          <w:rFonts w:hint="eastAsia"/>
        </w:rPr>
        <w:t>Міністрів</w:t>
      </w:r>
      <w:r>
        <w:t></w:t>
      </w:r>
      <w:r>
        <w:t></w:t>
      </w:r>
      <w:r>
        <w:rPr>
          <w:rFonts w:hint="eastAsia"/>
        </w:rPr>
        <w:t>з</w:t>
      </w:r>
      <w:r>
        <w:t></w:t>
      </w:r>
      <w:r>
        <w:rPr>
          <w:rFonts w:hint="eastAsia"/>
        </w:rPr>
        <w:t>встановленням</w:t>
      </w:r>
      <w:r>
        <w:t></w:t>
      </w:r>
      <w:r>
        <w:rPr>
          <w:rFonts w:hint="eastAsia"/>
        </w:rPr>
        <w:t>чіткої</w:t>
      </w:r>
      <w:r>
        <w:t></w:t>
      </w:r>
      <w:r>
        <w:rPr>
          <w:rFonts w:hint="eastAsia"/>
        </w:rPr>
        <w:t>організаційної</w:t>
      </w:r>
      <w:r>
        <w:t></w:t>
      </w:r>
      <w:r>
        <w:rPr>
          <w:rFonts w:hint="eastAsia"/>
        </w:rPr>
        <w:t>структури</w:t>
      </w:r>
      <w:r>
        <w:t></w:t>
      </w:r>
      <w:r>
        <w:t></w:t>
      </w:r>
      <w:r>
        <w:rPr>
          <w:rFonts w:hint="eastAsia"/>
        </w:rPr>
        <w:t>штатного</w:t>
      </w:r>
    </w:p>
    <w:p w:rsidR="00BC1375" w:rsidRDefault="00BC1375" w:rsidP="00BC1375">
      <w:r>
        <w:rPr>
          <w:rFonts w:hint="eastAsia"/>
        </w:rPr>
        <w:t>розпису</w:t>
      </w:r>
      <w:r>
        <w:t></w:t>
      </w:r>
      <w:r>
        <w:rPr>
          <w:rFonts w:hint="eastAsia"/>
        </w:rPr>
        <w:t>і</w:t>
      </w:r>
      <w:r>
        <w:t></w:t>
      </w:r>
      <w:r>
        <w:rPr>
          <w:rFonts w:hint="eastAsia"/>
        </w:rPr>
        <w:t>джерел</w:t>
      </w:r>
      <w:r>
        <w:t></w:t>
      </w:r>
      <w:r>
        <w:rPr>
          <w:rFonts w:hint="eastAsia"/>
        </w:rPr>
        <w:t>фінансового</w:t>
      </w:r>
      <w:r>
        <w:t></w:t>
      </w:r>
      <w:r>
        <w:rPr>
          <w:rFonts w:hint="eastAsia"/>
        </w:rPr>
        <w:t>забезпечення</w:t>
      </w:r>
      <w:r>
        <w:t></w:t>
      </w:r>
      <w:r>
        <w:t></w:t>
      </w:r>
      <w:r>
        <w:t></w:t>
      </w:r>
      <w:r>
        <w:t></w:t>
      </w:r>
      <w:r>
        <w:t></w:t>
      </w:r>
      <w:r>
        <w:rPr>
          <w:rFonts w:hint="eastAsia"/>
        </w:rPr>
        <w:t>передбачити</w:t>
      </w:r>
      <w:r>
        <w:t></w:t>
      </w:r>
      <w:r>
        <w:rPr>
          <w:rFonts w:hint="eastAsia"/>
        </w:rPr>
        <w:t>у</w:t>
      </w:r>
      <w:r>
        <w:t></w:t>
      </w:r>
      <w:r>
        <w:rPr>
          <w:rFonts w:hint="eastAsia"/>
        </w:rPr>
        <w:t>його</w:t>
      </w:r>
      <w:r>
        <w:t></w:t>
      </w:r>
      <w:r>
        <w:rPr>
          <w:rFonts w:hint="eastAsia"/>
        </w:rPr>
        <w:t>функціональних</w:t>
      </w:r>
      <w:r>
        <w:t></w:t>
      </w:r>
      <w:r>
        <w:rPr>
          <w:rFonts w:hint="eastAsia"/>
        </w:rPr>
        <w:t>обов’язках</w:t>
      </w:r>
      <w:r>
        <w:t></w:t>
      </w:r>
      <w:r>
        <w:rPr>
          <w:rFonts w:hint="eastAsia"/>
        </w:rPr>
        <w:t>вироблення</w:t>
      </w:r>
      <w:r>
        <w:t></w:t>
      </w:r>
      <w:r>
        <w:rPr>
          <w:rFonts w:hint="eastAsia"/>
        </w:rPr>
        <w:t>пропозицій</w:t>
      </w:r>
      <w:r>
        <w:t></w:t>
      </w:r>
      <w:r>
        <w:rPr>
          <w:rFonts w:hint="eastAsia"/>
        </w:rPr>
        <w:t>щодо</w:t>
      </w:r>
      <w:r>
        <w:t></w:t>
      </w:r>
      <w:r>
        <w:rPr>
          <w:rFonts w:hint="eastAsia"/>
        </w:rPr>
        <w:t>координації</w:t>
      </w:r>
      <w:r>
        <w:t></w:t>
      </w:r>
      <w:r>
        <w:rPr>
          <w:rFonts w:hint="eastAsia"/>
        </w:rPr>
        <w:t>стратегічних</w:t>
      </w:r>
    </w:p>
    <w:p w:rsidR="00BC1375" w:rsidRDefault="00BC1375" w:rsidP="00BC1375">
      <w:r>
        <w:rPr>
          <w:rFonts w:hint="eastAsia"/>
        </w:rPr>
        <w:t>напрямів</w:t>
      </w:r>
      <w:r>
        <w:t></w:t>
      </w:r>
      <w:r>
        <w:rPr>
          <w:rFonts w:hint="eastAsia"/>
        </w:rPr>
        <w:t>діяльності</w:t>
      </w:r>
      <w:r>
        <w:t></w:t>
      </w:r>
      <w:r>
        <w:rPr>
          <w:rFonts w:hint="eastAsia"/>
        </w:rPr>
        <w:t>центральних</w:t>
      </w:r>
      <w:r>
        <w:t></w:t>
      </w:r>
      <w:r>
        <w:rPr>
          <w:rFonts w:hint="eastAsia"/>
        </w:rPr>
        <w:t>і</w:t>
      </w:r>
      <w:r>
        <w:t></w:t>
      </w:r>
      <w:r>
        <w:rPr>
          <w:rFonts w:hint="eastAsia"/>
        </w:rPr>
        <w:t>територіальних</w:t>
      </w:r>
      <w:r>
        <w:t></w:t>
      </w:r>
      <w:r>
        <w:rPr>
          <w:rFonts w:hint="eastAsia"/>
        </w:rPr>
        <w:t>владних</w:t>
      </w:r>
      <w:r>
        <w:t></w:t>
      </w:r>
      <w:r>
        <w:rPr>
          <w:rFonts w:hint="eastAsia"/>
        </w:rPr>
        <w:t>структур</w:t>
      </w:r>
      <w:r>
        <w:t></w:t>
      </w:r>
      <w:r>
        <w:rPr>
          <w:rFonts w:hint="eastAsia"/>
        </w:rPr>
        <w:t>у</w:t>
      </w:r>
      <w:r>
        <w:t></w:t>
      </w:r>
      <w:r>
        <w:rPr>
          <w:rFonts w:hint="eastAsia"/>
        </w:rPr>
        <w:t>сфері</w:t>
      </w:r>
    </w:p>
    <w:p w:rsidR="00BC1375" w:rsidRDefault="00BC1375" w:rsidP="00BC1375">
      <w:r>
        <w:rPr>
          <w:rFonts w:hint="eastAsia"/>
        </w:rPr>
        <w:t>міжнародного</w:t>
      </w:r>
      <w:r>
        <w:t></w:t>
      </w:r>
      <w:r>
        <w:rPr>
          <w:rFonts w:hint="eastAsia"/>
        </w:rPr>
        <w:t>інвестиційного</w:t>
      </w:r>
      <w:r>
        <w:t></w:t>
      </w:r>
      <w:r>
        <w:rPr>
          <w:rFonts w:hint="eastAsia"/>
        </w:rPr>
        <w:t>співробітництва</w:t>
      </w:r>
      <w:r>
        <w:t></w:t>
      </w:r>
      <w:r>
        <w:t></w:t>
      </w:r>
      <w:r>
        <w:t></w:t>
      </w:r>
      <w:r>
        <w:t></w:t>
      </w:r>
      <w:r>
        <w:t></w:t>
      </w:r>
      <w:r>
        <w:rPr>
          <w:rFonts w:hint="eastAsia"/>
        </w:rPr>
        <w:t>передбачити</w:t>
      </w:r>
      <w:r>
        <w:t></w:t>
      </w:r>
      <w:r>
        <w:rPr>
          <w:rFonts w:hint="eastAsia"/>
        </w:rPr>
        <w:t>налагодження</w:t>
      </w:r>
    </w:p>
    <w:p w:rsidR="00BC1375" w:rsidRDefault="00BC1375" w:rsidP="00BC1375">
      <w:r>
        <w:rPr>
          <w:rFonts w:hint="eastAsia"/>
        </w:rPr>
        <w:t>Офісом</w:t>
      </w:r>
      <w:r>
        <w:t></w:t>
      </w:r>
      <w:r>
        <w:rPr>
          <w:rFonts w:hint="eastAsia"/>
        </w:rPr>
        <w:t>співробітництва</w:t>
      </w:r>
      <w:r>
        <w:t></w:t>
      </w:r>
      <w:r>
        <w:rPr>
          <w:rFonts w:hint="eastAsia"/>
        </w:rPr>
        <w:t>з</w:t>
      </w:r>
      <w:r>
        <w:t></w:t>
      </w:r>
      <w:r>
        <w:rPr>
          <w:rFonts w:hint="eastAsia"/>
        </w:rPr>
        <w:t>міжнародними</w:t>
      </w:r>
      <w:r>
        <w:t></w:t>
      </w:r>
      <w:r>
        <w:rPr>
          <w:rFonts w:hint="eastAsia"/>
        </w:rPr>
        <w:t>та</w:t>
      </w:r>
      <w:r>
        <w:t></w:t>
      </w:r>
      <w:r>
        <w:rPr>
          <w:rFonts w:hint="eastAsia"/>
        </w:rPr>
        <w:t>регіональними</w:t>
      </w:r>
      <w:r>
        <w:t></w:t>
      </w:r>
      <w:r>
        <w:rPr>
          <w:rFonts w:hint="eastAsia"/>
        </w:rPr>
        <w:t>фінансовими</w:t>
      </w:r>
      <w:r>
        <w:t></w:t>
      </w:r>
      <w:r>
        <w:rPr>
          <w:rFonts w:hint="eastAsia"/>
        </w:rPr>
        <w:t>організаціями</w:t>
      </w:r>
      <w:r>
        <w:t></w:t>
      </w:r>
      <w:r>
        <w:t></w:t>
      </w:r>
      <w:r>
        <w:t></w:t>
      </w:r>
      <w:r>
        <w:t></w:t>
      </w:r>
      <w:r>
        <w:t></w:t>
      </w:r>
      <w:r>
        <w:rPr>
          <w:rFonts w:hint="eastAsia"/>
        </w:rPr>
        <w:t>налагодити</w:t>
      </w:r>
      <w:r>
        <w:t></w:t>
      </w:r>
      <w:r>
        <w:rPr>
          <w:rFonts w:hint="eastAsia"/>
        </w:rPr>
        <w:t>роботу</w:t>
      </w:r>
      <w:r>
        <w:t></w:t>
      </w:r>
      <w:r>
        <w:rPr>
          <w:rFonts w:hint="eastAsia"/>
        </w:rPr>
        <w:t>Офісу</w:t>
      </w:r>
      <w:r>
        <w:t></w:t>
      </w:r>
      <w:r>
        <w:rPr>
          <w:rFonts w:hint="eastAsia"/>
        </w:rPr>
        <w:t>у</w:t>
      </w:r>
      <w:r>
        <w:t></w:t>
      </w:r>
      <w:r>
        <w:rPr>
          <w:rFonts w:hint="eastAsia"/>
        </w:rPr>
        <w:t>взаємодії</w:t>
      </w:r>
      <w:r>
        <w:t></w:t>
      </w:r>
      <w:r>
        <w:rPr>
          <w:rFonts w:hint="eastAsia"/>
        </w:rPr>
        <w:t>з</w:t>
      </w:r>
      <w:r>
        <w:t></w:t>
      </w:r>
      <w:r>
        <w:rPr>
          <w:rFonts w:hint="eastAsia"/>
        </w:rPr>
        <w:t>економічними</w:t>
      </w:r>
      <w:r>
        <w:t></w:t>
      </w:r>
      <w:r>
        <w:rPr>
          <w:rFonts w:hint="eastAsia"/>
        </w:rPr>
        <w:t>підрозділами</w:t>
      </w:r>
    </w:p>
    <w:p w:rsidR="00BC1375" w:rsidRDefault="00BC1375" w:rsidP="00BC1375">
      <w:r>
        <w:rPr>
          <w:rFonts w:hint="eastAsia"/>
        </w:rPr>
        <w:t>посольств</w:t>
      </w:r>
      <w:r>
        <w:t></w:t>
      </w:r>
      <w:r>
        <w:rPr>
          <w:rFonts w:hint="eastAsia"/>
        </w:rPr>
        <w:t>та</w:t>
      </w:r>
      <w:r>
        <w:t></w:t>
      </w:r>
      <w:r>
        <w:rPr>
          <w:rFonts w:hint="eastAsia"/>
        </w:rPr>
        <w:t>інших</w:t>
      </w:r>
      <w:r>
        <w:t></w:t>
      </w:r>
      <w:r>
        <w:rPr>
          <w:rFonts w:hint="eastAsia"/>
        </w:rPr>
        <w:t>представництв</w:t>
      </w:r>
      <w:r>
        <w:t></w:t>
      </w:r>
      <w:r>
        <w:rPr>
          <w:rFonts w:hint="eastAsia"/>
        </w:rPr>
        <w:t>України</w:t>
      </w:r>
      <w:r>
        <w:t></w:t>
      </w:r>
      <w:r>
        <w:rPr>
          <w:rFonts w:hint="eastAsia"/>
        </w:rPr>
        <w:t>за</w:t>
      </w:r>
      <w:r>
        <w:t></w:t>
      </w:r>
      <w:r>
        <w:rPr>
          <w:rFonts w:hint="eastAsia"/>
        </w:rPr>
        <w:t>кордоном</w:t>
      </w:r>
      <w:r>
        <w:t></w:t>
      </w:r>
      <w:r>
        <w:t></w:t>
      </w:r>
      <w:r>
        <w:rPr>
          <w:rFonts w:hint="eastAsia"/>
        </w:rPr>
        <w:t>На</w:t>
      </w:r>
      <w:r>
        <w:t></w:t>
      </w:r>
      <w:r>
        <w:rPr>
          <w:rFonts w:hint="eastAsia"/>
        </w:rPr>
        <w:t>зазначених</w:t>
      </w:r>
      <w:r>
        <w:t></w:t>
      </w:r>
      <w:r>
        <w:rPr>
          <w:rFonts w:hint="eastAsia"/>
        </w:rPr>
        <w:t>засадах</w:t>
      </w:r>
    </w:p>
    <w:p w:rsidR="00BC1375" w:rsidRDefault="00BC1375" w:rsidP="00BC1375">
      <w:r>
        <w:rPr>
          <w:rFonts w:hint="eastAsia"/>
        </w:rPr>
        <w:t>Офіс</w:t>
      </w:r>
      <w:r>
        <w:t></w:t>
      </w:r>
      <w:r>
        <w:rPr>
          <w:rFonts w:hint="eastAsia"/>
        </w:rPr>
        <w:t>із</w:t>
      </w:r>
      <w:r>
        <w:t></w:t>
      </w:r>
      <w:r>
        <w:rPr>
          <w:rFonts w:hint="eastAsia"/>
        </w:rPr>
        <w:t>залучення</w:t>
      </w:r>
      <w:r>
        <w:t></w:t>
      </w:r>
      <w:r>
        <w:rPr>
          <w:rFonts w:hint="eastAsia"/>
        </w:rPr>
        <w:t>та</w:t>
      </w:r>
      <w:r>
        <w:t></w:t>
      </w:r>
      <w:r>
        <w:rPr>
          <w:rFonts w:hint="eastAsia"/>
        </w:rPr>
        <w:t>підтримки</w:t>
      </w:r>
      <w:r>
        <w:t></w:t>
      </w:r>
      <w:r>
        <w:rPr>
          <w:rFonts w:hint="eastAsia"/>
        </w:rPr>
        <w:t>інвестицій</w:t>
      </w:r>
      <w:r>
        <w:t></w:t>
      </w:r>
      <w:r>
        <w:rPr>
          <w:rFonts w:hint="eastAsia"/>
        </w:rPr>
        <w:t>зможе</w:t>
      </w:r>
      <w:r>
        <w:t></w:t>
      </w:r>
      <w:r>
        <w:rPr>
          <w:rFonts w:hint="eastAsia"/>
        </w:rPr>
        <w:t>стати</w:t>
      </w:r>
      <w:r>
        <w:t></w:t>
      </w:r>
      <w:r>
        <w:rPr>
          <w:rFonts w:hint="eastAsia"/>
        </w:rPr>
        <w:t>повноцінною</w:t>
      </w:r>
      <w:r>
        <w:t></w:t>
      </w:r>
      <w:r>
        <w:rPr>
          <w:rFonts w:hint="eastAsia"/>
        </w:rPr>
        <w:t>інституцією</w:t>
      </w:r>
      <w:r>
        <w:t></w:t>
      </w:r>
      <w:r>
        <w:rPr>
          <w:rFonts w:hint="eastAsia"/>
        </w:rPr>
        <w:t>економічної</w:t>
      </w:r>
      <w:r>
        <w:t></w:t>
      </w:r>
      <w:r>
        <w:rPr>
          <w:rFonts w:hint="eastAsia"/>
        </w:rPr>
        <w:t>дипломатії</w:t>
      </w:r>
      <w:r>
        <w:t></w:t>
      </w:r>
      <w:r>
        <w:rPr>
          <w:rFonts w:hint="eastAsia"/>
        </w:rPr>
        <w:t>у</w:t>
      </w:r>
      <w:r>
        <w:t></w:t>
      </w:r>
      <w:r>
        <w:rPr>
          <w:rFonts w:hint="eastAsia"/>
        </w:rPr>
        <w:t>сфері</w:t>
      </w:r>
      <w:r>
        <w:t></w:t>
      </w:r>
      <w:r>
        <w:rPr>
          <w:rFonts w:hint="eastAsia"/>
        </w:rPr>
        <w:t>міжнародного</w:t>
      </w:r>
      <w:r>
        <w:t></w:t>
      </w:r>
      <w:r>
        <w:rPr>
          <w:rFonts w:hint="eastAsia"/>
        </w:rPr>
        <w:t>інвестиційного</w:t>
      </w:r>
      <w:r>
        <w:t></w:t>
      </w:r>
      <w:r>
        <w:rPr>
          <w:rFonts w:hint="eastAsia"/>
        </w:rPr>
        <w:t>партнерства</w:t>
      </w:r>
      <w:r>
        <w:t></w:t>
      </w:r>
    </w:p>
    <w:p w:rsidR="00BC1375" w:rsidRDefault="00BC1375" w:rsidP="00BC1375">
      <w:r>
        <w:rPr>
          <w:rFonts w:hint="eastAsia"/>
        </w:rPr>
        <w:t>націленою</w:t>
      </w:r>
      <w:r>
        <w:t></w:t>
      </w:r>
      <w:r>
        <w:rPr>
          <w:rFonts w:hint="eastAsia"/>
        </w:rPr>
        <w:t>на</w:t>
      </w:r>
      <w:r>
        <w:t></w:t>
      </w:r>
      <w:r>
        <w:rPr>
          <w:rFonts w:hint="eastAsia"/>
        </w:rPr>
        <w:t>забезпечення</w:t>
      </w:r>
      <w:r>
        <w:t></w:t>
      </w:r>
      <w:r>
        <w:rPr>
          <w:rFonts w:hint="eastAsia"/>
        </w:rPr>
        <w:t>інвестиційної</w:t>
      </w:r>
      <w:r>
        <w:t></w:t>
      </w:r>
      <w:r>
        <w:rPr>
          <w:rFonts w:hint="eastAsia"/>
        </w:rPr>
        <w:t>активності</w:t>
      </w:r>
      <w:r>
        <w:t></w:t>
      </w:r>
      <w:r>
        <w:rPr>
          <w:rFonts w:hint="eastAsia"/>
        </w:rPr>
        <w:t>української</w:t>
      </w:r>
      <w:r>
        <w:t></w:t>
      </w:r>
      <w:r>
        <w:rPr>
          <w:rFonts w:hint="eastAsia"/>
        </w:rPr>
        <w:t>економіки</w:t>
      </w:r>
      <w:r>
        <w:t></w:t>
      </w:r>
    </w:p>
    <w:p w:rsidR="00BC1375" w:rsidRDefault="00BC1375" w:rsidP="00BC1375">
      <w:r>
        <w:t></w:t>
      </w:r>
      <w:r>
        <w:t></w:t>
      </w:r>
      <w:r>
        <w:t></w:t>
      </w:r>
      <w:r>
        <w:t></w:t>
      </w:r>
      <w:r>
        <w:rPr>
          <w:rFonts w:hint="eastAsia"/>
        </w:rPr>
        <w:t>Успішна</w:t>
      </w:r>
      <w:r>
        <w:t></w:t>
      </w:r>
      <w:r>
        <w:rPr>
          <w:rFonts w:hint="eastAsia"/>
        </w:rPr>
        <w:t>реалізація</w:t>
      </w:r>
      <w:r>
        <w:t></w:t>
      </w:r>
      <w:r>
        <w:rPr>
          <w:rFonts w:hint="eastAsia"/>
        </w:rPr>
        <w:t>євроінтеграційних</w:t>
      </w:r>
      <w:r>
        <w:t></w:t>
      </w:r>
      <w:r>
        <w:rPr>
          <w:rFonts w:hint="eastAsia"/>
        </w:rPr>
        <w:t>устремлінь</w:t>
      </w:r>
      <w:r>
        <w:t></w:t>
      </w:r>
      <w:r>
        <w:rPr>
          <w:rFonts w:hint="eastAsia"/>
        </w:rPr>
        <w:t>України</w:t>
      </w:r>
      <w:r>
        <w:t></w:t>
      </w:r>
      <w:r>
        <w:rPr>
          <w:rFonts w:hint="eastAsia"/>
        </w:rPr>
        <w:t>може</w:t>
      </w:r>
      <w:r>
        <w:t></w:t>
      </w:r>
      <w:r>
        <w:rPr>
          <w:rFonts w:hint="eastAsia"/>
        </w:rPr>
        <w:t>бути</w:t>
      </w:r>
    </w:p>
    <w:p w:rsidR="00BC1375" w:rsidRDefault="00BC1375" w:rsidP="00BC1375">
      <w:r>
        <w:rPr>
          <w:rFonts w:hint="eastAsia"/>
        </w:rPr>
        <w:t>забезпечена</w:t>
      </w:r>
      <w:r>
        <w:t></w:t>
      </w:r>
      <w:r>
        <w:rPr>
          <w:rFonts w:hint="eastAsia"/>
        </w:rPr>
        <w:t>на</w:t>
      </w:r>
      <w:r>
        <w:t></w:t>
      </w:r>
      <w:r>
        <w:rPr>
          <w:rFonts w:hint="eastAsia"/>
        </w:rPr>
        <w:t>підставі</w:t>
      </w:r>
      <w:r>
        <w:t></w:t>
      </w:r>
      <w:r>
        <w:t></w:t>
      </w:r>
      <w:r>
        <w:rPr>
          <w:rFonts w:hint="eastAsia"/>
        </w:rPr>
        <w:t>по</w:t>
      </w:r>
      <w:r>
        <w:t></w:t>
      </w:r>
      <w:r>
        <w:rPr>
          <w:rFonts w:hint="eastAsia"/>
        </w:rPr>
        <w:t>перше</w:t>
      </w:r>
      <w:r>
        <w:t></w:t>
      </w:r>
      <w:r>
        <w:t></w:t>
      </w:r>
      <w:r>
        <w:rPr>
          <w:rFonts w:hint="eastAsia"/>
        </w:rPr>
        <w:t>необхідного</w:t>
      </w:r>
      <w:r>
        <w:t></w:t>
      </w:r>
      <w:r>
        <w:rPr>
          <w:rFonts w:hint="eastAsia"/>
        </w:rPr>
        <w:t>розвитку</w:t>
      </w:r>
      <w:r>
        <w:t></w:t>
      </w:r>
      <w:r>
        <w:rPr>
          <w:rFonts w:hint="eastAsia"/>
        </w:rPr>
        <w:t>власних</w:t>
      </w:r>
      <w:r>
        <w:t></w:t>
      </w:r>
      <w:r>
        <w:rPr>
          <w:rFonts w:hint="eastAsia"/>
        </w:rPr>
        <w:t>продуктивних</w:t>
      </w:r>
    </w:p>
    <w:p w:rsidR="00BC1375" w:rsidRDefault="00BC1375" w:rsidP="00BC1375">
      <w:r>
        <w:rPr>
          <w:rFonts w:hint="eastAsia"/>
        </w:rPr>
        <w:t>сил</w:t>
      </w:r>
      <w:r>
        <w:t></w:t>
      </w:r>
      <w:r>
        <w:rPr>
          <w:rFonts w:hint="eastAsia"/>
        </w:rPr>
        <w:t>і</w:t>
      </w:r>
      <w:r>
        <w:t></w:t>
      </w:r>
      <w:r>
        <w:rPr>
          <w:rFonts w:hint="eastAsia"/>
        </w:rPr>
        <w:t>досягнення</w:t>
      </w:r>
      <w:r>
        <w:t></w:t>
      </w:r>
      <w:r>
        <w:rPr>
          <w:rFonts w:hint="eastAsia"/>
        </w:rPr>
        <w:t>необхідного</w:t>
      </w:r>
      <w:r>
        <w:t></w:t>
      </w:r>
      <w:r>
        <w:rPr>
          <w:rFonts w:hint="eastAsia"/>
        </w:rPr>
        <w:t>рівня</w:t>
      </w:r>
      <w:r>
        <w:t></w:t>
      </w:r>
      <w:r>
        <w:rPr>
          <w:rFonts w:hint="eastAsia"/>
        </w:rPr>
        <w:t>економіки</w:t>
      </w:r>
      <w:r>
        <w:t></w:t>
      </w:r>
      <w:r>
        <w:rPr>
          <w:rFonts w:hint="eastAsia"/>
        </w:rPr>
        <w:t>та</w:t>
      </w:r>
      <w:r>
        <w:t></w:t>
      </w:r>
      <w:r>
        <w:rPr>
          <w:rFonts w:hint="eastAsia"/>
        </w:rPr>
        <w:t>соціально</w:t>
      </w:r>
      <w:r>
        <w:t></w:t>
      </w:r>
      <w:r>
        <w:rPr>
          <w:rFonts w:hint="eastAsia"/>
        </w:rPr>
        <w:t>економічних</w:t>
      </w:r>
    </w:p>
    <w:p w:rsidR="00BC1375" w:rsidRDefault="00BC1375" w:rsidP="00BC1375">
      <w:r>
        <w:rPr>
          <w:rFonts w:hint="eastAsia"/>
        </w:rPr>
        <w:t>стандартів</w:t>
      </w:r>
      <w:r>
        <w:t></w:t>
      </w:r>
      <w:r>
        <w:t></w:t>
      </w:r>
      <w:r>
        <w:rPr>
          <w:rFonts w:hint="eastAsia"/>
        </w:rPr>
        <w:t>по</w:t>
      </w:r>
      <w:r>
        <w:t></w:t>
      </w:r>
      <w:r>
        <w:rPr>
          <w:rFonts w:hint="eastAsia"/>
        </w:rPr>
        <w:t>друге</w:t>
      </w:r>
      <w:r>
        <w:t></w:t>
      </w:r>
      <w:r>
        <w:t></w:t>
      </w:r>
      <w:r>
        <w:rPr>
          <w:rFonts w:hint="eastAsia"/>
        </w:rPr>
        <w:t>уніфікації</w:t>
      </w:r>
      <w:r>
        <w:t></w:t>
      </w:r>
      <w:r>
        <w:rPr>
          <w:rFonts w:hint="eastAsia"/>
        </w:rPr>
        <w:t>нормативно</w:t>
      </w:r>
      <w:r>
        <w:t></w:t>
      </w:r>
      <w:r>
        <w:rPr>
          <w:rFonts w:hint="eastAsia"/>
        </w:rPr>
        <w:t>правових</w:t>
      </w:r>
      <w:r>
        <w:t></w:t>
      </w:r>
      <w:r>
        <w:rPr>
          <w:rFonts w:hint="eastAsia"/>
        </w:rPr>
        <w:t>засад</w:t>
      </w:r>
      <w:r>
        <w:t></w:t>
      </w:r>
      <w:r>
        <w:rPr>
          <w:rFonts w:hint="eastAsia"/>
        </w:rPr>
        <w:t>і</w:t>
      </w:r>
      <w:r>
        <w:t></w:t>
      </w:r>
      <w:r>
        <w:rPr>
          <w:rFonts w:hint="eastAsia"/>
        </w:rPr>
        <w:t>стандартів</w:t>
      </w:r>
    </w:p>
    <w:p w:rsidR="00BC1375" w:rsidRDefault="00BC1375" w:rsidP="00BC1375">
      <w:r>
        <w:rPr>
          <w:rFonts w:hint="eastAsia"/>
        </w:rPr>
        <w:t>регулювання</w:t>
      </w:r>
      <w:r>
        <w:t></w:t>
      </w:r>
      <w:r>
        <w:rPr>
          <w:rFonts w:hint="eastAsia"/>
        </w:rPr>
        <w:t>економіки</w:t>
      </w:r>
      <w:r>
        <w:t></w:t>
      </w:r>
      <w:r>
        <w:rPr>
          <w:rFonts w:hint="eastAsia"/>
        </w:rPr>
        <w:t>та</w:t>
      </w:r>
      <w:r>
        <w:t></w:t>
      </w:r>
      <w:r>
        <w:rPr>
          <w:rFonts w:hint="eastAsia"/>
        </w:rPr>
        <w:t>їх</w:t>
      </w:r>
      <w:r>
        <w:t></w:t>
      </w:r>
      <w:r>
        <w:rPr>
          <w:rFonts w:hint="eastAsia"/>
        </w:rPr>
        <w:t>імплементації</w:t>
      </w:r>
      <w:r>
        <w:t></w:t>
      </w:r>
      <w:r>
        <w:rPr>
          <w:rFonts w:hint="eastAsia"/>
        </w:rPr>
        <w:t>з</w:t>
      </w:r>
      <w:r>
        <w:t></w:t>
      </w:r>
      <w:r>
        <w:rPr>
          <w:rFonts w:hint="eastAsia"/>
        </w:rPr>
        <w:t>діючими</w:t>
      </w:r>
      <w:r>
        <w:t></w:t>
      </w:r>
      <w:r>
        <w:rPr>
          <w:rFonts w:hint="eastAsia"/>
        </w:rPr>
        <w:t>в</w:t>
      </w:r>
      <w:r>
        <w:t></w:t>
      </w:r>
      <w:r>
        <w:rPr>
          <w:rFonts w:hint="eastAsia"/>
        </w:rPr>
        <w:t>ЄС</w:t>
      </w:r>
      <w:r>
        <w:t></w:t>
      </w:r>
      <w:r>
        <w:rPr>
          <w:rFonts w:hint="eastAsia"/>
        </w:rPr>
        <w:t>правовими</w:t>
      </w:r>
      <w:r>
        <w:t></w:t>
      </w:r>
      <w:r>
        <w:rPr>
          <w:rFonts w:hint="eastAsia"/>
        </w:rPr>
        <w:t>нормами</w:t>
      </w:r>
    </w:p>
    <w:p w:rsidR="00BC1375" w:rsidRDefault="00BC1375" w:rsidP="00BC1375">
      <w:r>
        <w:rPr>
          <w:rFonts w:hint="eastAsia"/>
        </w:rPr>
        <w:t>та</w:t>
      </w:r>
      <w:r>
        <w:t></w:t>
      </w:r>
      <w:r>
        <w:rPr>
          <w:rFonts w:hint="eastAsia"/>
        </w:rPr>
        <w:t>правопорядком</w:t>
      </w:r>
      <w:r>
        <w:t></w:t>
      </w:r>
      <w:r>
        <w:t></w:t>
      </w:r>
      <w:r>
        <w:rPr>
          <w:rFonts w:hint="eastAsia"/>
        </w:rPr>
        <w:t>по</w:t>
      </w:r>
      <w:r>
        <w:t></w:t>
      </w:r>
      <w:r>
        <w:rPr>
          <w:rFonts w:hint="eastAsia"/>
        </w:rPr>
        <w:t>третє</w:t>
      </w:r>
      <w:r>
        <w:t></w:t>
      </w:r>
      <w:r>
        <w:t></w:t>
      </w:r>
      <w:r>
        <w:rPr>
          <w:rFonts w:hint="eastAsia"/>
        </w:rPr>
        <w:t>активної</w:t>
      </w:r>
      <w:r>
        <w:t></w:t>
      </w:r>
      <w:r>
        <w:rPr>
          <w:rFonts w:hint="eastAsia"/>
        </w:rPr>
        <w:t>ролі</w:t>
      </w:r>
      <w:r>
        <w:t></w:t>
      </w:r>
      <w:r>
        <w:rPr>
          <w:rFonts w:hint="eastAsia"/>
        </w:rPr>
        <w:t>економічної</w:t>
      </w:r>
      <w:r>
        <w:t></w:t>
      </w:r>
      <w:r>
        <w:rPr>
          <w:rFonts w:hint="eastAsia"/>
        </w:rPr>
        <w:t>дипломатії</w:t>
      </w:r>
      <w:r>
        <w:t></w:t>
      </w:r>
      <w:r>
        <w:rPr>
          <w:rFonts w:hint="eastAsia"/>
        </w:rPr>
        <w:t>у</w:t>
      </w:r>
      <w:r>
        <w:t></w:t>
      </w:r>
      <w:r>
        <w:rPr>
          <w:rFonts w:hint="eastAsia"/>
        </w:rPr>
        <w:t>знятті</w:t>
      </w:r>
    </w:p>
    <w:p w:rsidR="00BC1375" w:rsidRDefault="00BC1375" w:rsidP="00BC1375">
      <w:r>
        <w:rPr>
          <w:rFonts w:hint="eastAsia"/>
        </w:rPr>
        <w:t>проблем</w:t>
      </w:r>
      <w:r>
        <w:t></w:t>
      </w:r>
      <w:r>
        <w:rPr>
          <w:rFonts w:hint="eastAsia"/>
        </w:rPr>
        <w:t>і</w:t>
      </w:r>
      <w:r>
        <w:t></w:t>
      </w:r>
      <w:r>
        <w:rPr>
          <w:rFonts w:hint="eastAsia"/>
        </w:rPr>
        <w:t>подоланні</w:t>
      </w:r>
      <w:r>
        <w:t></w:t>
      </w:r>
      <w:r>
        <w:rPr>
          <w:rFonts w:hint="eastAsia"/>
        </w:rPr>
        <w:t>існуючих</w:t>
      </w:r>
      <w:r>
        <w:t></w:t>
      </w:r>
      <w:r>
        <w:rPr>
          <w:rFonts w:hint="eastAsia"/>
        </w:rPr>
        <w:t>на</w:t>
      </w:r>
      <w:r>
        <w:t></w:t>
      </w:r>
      <w:r>
        <w:rPr>
          <w:rFonts w:hint="eastAsia"/>
        </w:rPr>
        <w:t>шляху</w:t>
      </w:r>
      <w:r>
        <w:t></w:t>
      </w:r>
      <w:r>
        <w:rPr>
          <w:rFonts w:hint="eastAsia"/>
        </w:rPr>
        <w:t>інтеграції</w:t>
      </w:r>
      <w:r>
        <w:t></w:t>
      </w:r>
      <w:r>
        <w:rPr>
          <w:rFonts w:hint="eastAsia"/>
        </w:rPr>
        <w:t>бар’єрів</w:t>
      </w:r>
      <w:r>
        <w:t></w:t>
      </w:r>
      <w:r>
        <w:rPr>
          <w:rFonts w:hint="eastAsia"/>
        </w:rPr>
        <w:t>на</w:t>
      </w:r>
      <w:r>
        <w:t></w:t>
      </w:r>
      <w:r>
        <w:rPr>
          <w:rFonts w:hint="eastAsia"/>
        </w:rPr>
        <w:t>засадах</w:t>
      </w:r>
      <w:r>
        <w:t></w:t>
      </w:r>
      <w:r>
        <w:rPr>
          <w:rFonts w:hint="eastAsia"/>
        </w:rPr>
        <w:t>відстоювання</w:t>
      </w:r>
      <w:r>
        <w:t></w:t>
      </w:r>
      <w:r>
        <w:rPr>
          <w:rFonts w:hint="eastAsia"/>
        </w:rPr>
        <w:t>і</w:t>
      </w:r>
      <w:r>
        <w:t></w:t>
      </w:r>
      <w:r>
        <w:rPr>
          <w:rFonts w:hint="eastAsia"/>
        </w:rPr>
        <w:t>просування</w:t>
      </w:r>
      <w:r>
        <w:t></w:t>
      </w:r>
      <w:r>
        <w:rPr>
          <w:rFonts w:hint="eastAsia"/>
        </w:rPr>
        <w:t>національних</w:t>
      </w:r>
      <w:r>
        <w:t></w:t>
      </w:r>
      <w:r>
        <w:rPr>
          <w:rFonts w:hint="eastAsia"/>
        </w:rPr>
        <w:t>економічних</w:t>
      </w:r>
      <w:r>
        <w:t></w:t>
      </w:r>
      <w:r>
        <w:rPr>
          <w:rFonts w:hint="eastAsia"/>
        </w:rPr>
        <w:t>інтересів</w:t>
      </w:r>
      <w:r>
        <w:t></w:t>
      </w:r>
      <w:r>
        <w:rPr>
          <w:rFonts w:hint="eastAsia"/>
        </w:rPr>
        <w:t>країни</w:t>
      </w:r>
      <w:r>
        <w:t></w:t>
      </w:r>
      <w:r>
        <w:t></w:t>
      </w:r>
      <w:r>
        <w:rPr>
          <w:rFonts w:hint="eastAsia"/>
        </w:rPr>
        <w:t>Виходячи</w:t>
      </w:r>
      <w:r>
        <w:t></w:t>
      </w:r>
      <w:r>
        <w:rPr>
          <w:rFonts w:hint="eastAsia"/>
        </w:rPr>
        <w:t>з</w:t>
      </w:r>
    </w:p>
    <w:p w:rsidR="00BC1375" w:rsidRDefault="00BC1375" w:rsidP="00BC1375">
      <w:r>
        <w:rPr>
          <w:rFonts w:hint="eastAsia"/>
        </w:rPr>
        <w:t>цього</w:t>
      </w:r>
      <w:r>
        <w:t></w:t>
      </w:r>
      <w:r>
        <w:t></w:t>
      </w:r>
      <w:r>
        <w:rPr>
          <w:rFonts w:hint="eastAsia"/>
        </w:rPr>
        <w:t>в</w:t>
      </w:r>
      <w:r>
        <w:t></w:t>
      </w:r>
      <w:r>
        <w:rPr>
          <w:rFonts w:hint="eastAsia"/>
        </w:rPr>
        <w:t>стратегії</w:t>
      </w:r>
      <w:r>
        <w:t></w:t>
      </w:r>
      <w:r>
        <w:rPr>
          <w:rFonts w:hint="eastAsia"/>
        </w:rPr>
        <w:t>застосування</w:t>
      </w:r>
      <w:r>
        <w:t></w:t>
      </w:r>
      <w:r>
        <w:rPr>
          <w:rFonts w:hint="eastAsia"/>
        </w:rPr>
        <w:t>економічної</w:t>
      </w:r>
      <w:r>
        <w:t></w:t>
      </w:r>
      <w:r>
        <w:rPr>
          <w:rFonts w:hint="eastAsia"/>
        </w:rPr>
        <w:t>дипломатії</w:t>
      </w:r>
      <w:r>
        <w:t></w:t>
      </w:r>
      <w:r>
        <w:rPr>
          <w:rFonts w:hint="eastAsia"/>
        </w:rPr>
        <w:t>у</w:t>
      </w:r>
      <w:r>
        <w:t></w:t>
      </w:r>
      <w:r>
        <w:rPr>
          <w:rFonts w:hint="eastAsia"/>
        </w:rPr>
        <w:t>ЗЕД</w:t>
      </w:r>
      <w:r>
        <w:t></w:t>
      </w:r>
      <w:r>
        <w:rPr>
          <w:rFonts w:hint="eastAsia"/>
        </w:rPr>
        <w:t>України</w:t>
      </w:r>
      <w:r>
        <w:t></w:t>
      </w:r>
      <w:r>
        <w:rPr>
          <w:rFonts w:hint="eastAsia"/>
        </w:rPr>
        <w:t>європейський</w:t>
      </w:r>
      <w:r>
        <w:t></w:t>
      </w:r>
      <w:r>
        <w:rPr>
          <w:rFonts w:hint="eastAsia"/>
        </w:rPr>
        <w:t>напрям</w:t>
      </w:r>
      <w:r>
        <w:t></w:t>
      </w:r>
      <w:r>
        <w:rPr>
          <w:rFonts w:hint="eastAsia"/>
        </w:rPr>
        <w:t>слід</w:t>
      </w:r>
      <w:r>
        <w:t></w:t>
      </w:r>
      <w:r>
        <w:rPr>
          <w:rFonts w:hint="eastAsia"/>
        </w:rPr>
        <w:t>розглядати</w:t>
      </w:r>
      <w:r>
        <w:t></w:t>
      </w:r>
      <w:r>
        <w:rPr>
          <w:rFonts w:hint="eastAsia"/>
        </w:rPr>
        <w:t>як</w:t>
      </w:r>
      <w:r>
        <w:t></w:t>
      </w:r>
      <w:r>
        <w:rPr>
          <w:rFonts w:hint="eastAsia"/>
        </w:rPr>
        <w:t>пріоритетний</w:t>
      </w:r>
      <w:r>
        <w:t></w:t>
      </w:r>
    </w:p>
    <w:p w:rsidR="00BC1375" w:rsidRDefault="00BC1375" w:rsidP="00BC1375">
      <w:r>
        <w:t></w:t>
      </w:r>
      <w:r>
        <w:t></w:t>
      </w:r>
      <w:r>
        <w:t></w:t>
      </w:r>
      <w:r>
        <w:t></w:t>
      </w:r>
      <w:r>
        <w:rPr>
          <w:rFonts w:hint="eastAsia"/>
        </w:rPr>
        <w:t>Для</w:t>
      </w:r>
      <w:r>
        <w:t></w:t>
      </w:r>
      <w:r>
        <w:rPr>
          <w:rFonts w:hint="eastAsia"/>
        </w:rPr>
        <w:t>національних</w:t>
      </w:r>
      <w:r>
        <w:t></w:t>
      </w:r>
      <w:r>
        <w:rPr>
          <w:rFonts w:hint="eastAsia"/>
        </w:rPr>
        <w:t>інтересів</w:t>
      </w:r>
      <w:r>
        <w:t></w:t>
      </w:r>
      <w:r>
        <w:rPr>
          <w:rFonts w:hint="eastAsia"/>
        </w:rPr>
        <w:t>України</w:t>
      </w:r>
      <w:r>
        <w:t></w:t>
      </w:r>
      <w:r>
        <w:rPr>
          <w:rFonts w:hint="eastAsia"/>
        </w:rPr>
        <w:t>у</w:t>
      </w:r>
      <w:r>
        <w:t></w:t>
      </w:r>
      <w:r>
        <w:rPr>
          <w:rFonts w:hint="eastAsia"/>
        </w:rPr>
        <w:t>забезпеченні</w:t>
      </w:r>
      <w:r>
        <w:t></w:t>
      </w:r>
      <w:r>
        <w:rPr>
          <w:rFonts w:hint="eastAsia"/>
        </w:rPr>
        <w:t>євроінтеграції</w:t>
      </w:r>
      <w:r>
        <w:t></w:t>
      </w:r>
      <w:r>
        <w:rPr>
          <w:rFonts w:hint="eastAsia"/>
        </w:rPr>
        <w:t>є</w:t>
      </w:r>
    </w:p>
    <w:p w:rsidR="00BC1375" w:rsidRDefault="00BC1375" w:rsidP="00BC1375">
      <w:r>
        <w:rPr>
          <w:rFonts w:hint="eastAsia"/>
        </w:rPr>
        <w:t>необхідними</w:t>
      </w:r>
      <w:r>
        <w:t></w:t>
      </w:r>
      <w:r>
        <w:t></w:t>
      </w:r>
      <w:r>
        <w:t></w:t>
      </w:r>
      <w:r>
        <w:t></w:t>
      </w:r>
      <w:r>
        <w:t></w:t>
      </w:r>
      <w:r>
        <w:rPr>
          <w:rFonts w:hint="eastAsia"/>
        </w:rPr>
        <w:t>удосконалення</w:t>
      </w:r>
      <w:r>
        <w:t></w:t>
      </w:r>
      <w:r>
        <w:rPr>
          <w:rFonts w:hint="eastAsia"/>
        </w:rPr>
        <w:t>матеріальної</w:t>
      </w:r>
      <w:r>
        <w:t></w:t>
      </w:r>
      <w:r>
        <w:rPr>
          <w:rFonts w:hint="eastAsia"/>
        </w:rPr>
        <w:t>основи</w:t>
      </w:r>
      <w:r>
        <w:t></w:t>
      </w:r>
      <w:r>
        <w:rPr>
          <w:rFonts w:hint="eastAsia"/>
        </w:rPr>
        <w:t>євроінтеграції</w:t>
      </w:r>
      <w:r>
        <w:t></w:t>
      </w:r>
      <w:r>
        <w:t></w:t>
      </w:r>
      <w:r>
        <w:rPr>
          <w:rFonts w:hint="eastAsia"/>
        </w:rPr>
        <w:t>зокрема</w:t>
      </w:r>
      <w:r>
        <w:t></w:t>
      </w:r>
    </w:p>
    <w:p w:rsidR="00BC1375" w:rsidRDefault="00BC1375" w:rsidP="00BC1375">
      <w:r>
        <w:rPr>
          <w:rFonts w:hint="eastAsia"/>
        </w:rPr>
        <w:t>зміни</w:t>
      </w:r>
      <w:r>
        <w:t></w:t>
      </w:r>
      <w:r>
        <w:rPr>
          <w:rFonts w:hint="eastAsia"/>
        </w:rPr>
        <w:t>структури</w:t>
      </w:r>
      <w:r>
        <w:t></w:t>
      </w:r>
      <w:r>
        <w:rPr>
          <w:rFonts w:hint="eastAsia"/>
        </w:rPr>
        <w:t>українського</w:t>
      </w:r>
      <w:r>
        <w:t></w:t>
      </w:r>
      <w:r>
        <w:rPr>
          <w:rFonts w:hint="eastAsia"/>
        </w:rPr>
        <w:t>експорту</w:t>
      </w:r>
      <w:r>
        <w:t></w:t>
      </w:r>
      <w:r>
        <w:rPr>
          <w:rFonts w:hint="eastAsia"/>
        </w:rPr>
        <w:t>і</w:t>
      </w:r>
      <w:r>
        <w:t></w:t>
      </w:r>
      <w:r>
        <w:rPr>
          <w:rFonts w:hint="eastAsia"/>
        </w:rPr>
        <w:t>його</w:t>
      </w:r>
      <w:r>
        <w:t></w:t>
      </w:r>
      <w:r>
        <w:rPr>
          <w:rFonts w:hint="eastAsia"/>
        </w:rPr>
        <w:t>диверсифікації</w:t>
      </w:r>
      <w:r>
        <w:t></w:t>
      </w:r>
      <w:r>
        <w:rPr>
          <w:rFonts w:hint="eastAsia"/>
        </w:rPr>
        <w:t>за</w:t>
      </w:r>
      <w:r>
        <w:t></w:t>
      </w:r>
      <w:r>
        <w:rPr>
          <w:rFonts w:hint="eastAsia"/>
        </w:rPr>
        <w:t>рахунок</w:t>
      </w:r>
    </w:p>
    <w:p w:rsidR="00BC1375" w:rsidRDefault="00BC1375" w:rsidP="00BC1375">
      <w:r>
        <w:rPr>
          <w:rFonts w:hint="eastAsia"/>
        </w:rPr>
        <w:t>підвищення</w:t>
      </w:r>
      <w:r>
        <w:t></w:t>
      </w:r>
      <w:r>
        <w:rPr>
          <w:rFonts w:hint="eastAsia"/>
        </w:rPr>
        <w:t>конкурентоспроможності</w:t>
      </w:r>
      <w:r>
        <w:t></w:t>
      </w:r>
      <w:r>
        <w:rPr>
          <w:rFonts w:hint="eastAsia"/>
        </w:rPr>
        <w:t>та</w:t>
      </w:r>
      <w:r>
        <w:t></w:t>
      </w:r>
      <w:r>
        <w:rPr>
          <w:rFonts w:hint="eastAsia"/>
        </w:rPr>
        <w:t>збільшення</w:t>
      </w:r>
      <w:r>
        <w:t></w:t>
      </w:r>
      <w:r>
        <w:rPr>
          <w:rFonts w:hint="eastAsia"/>
        </w:rPr>
        <w:t>частки</w:t>
      </w:r>
      <w:r>
        <w:t></w:t>
      </w:r>
      <w:r>
        <w:rPr>
          <w:rFonts w:hint="eastAsia"/>
        </w:rPr>
        <w:t>продукції</w:t>
      </w:r>
      <w:r>
        <w:t></w:t>
      </w:r>
      <w:r>
        <w:rPr>
          <w:rFonts w:hint="eastAsia"/>
        </w:rPr>
        <w:t>з</w:t>
      </w:r>
    </w:p>
    <w:p w:rsidR="00BC1375" w:rsidRDefault="00BC1375" w:rsidP="00BC1375">
      <w:r>
        <w:rPr>
          <w:rFonts w:hint="eastAsia"/>
        </w:rPr>
        <w:t>високим</w:t>
      </w:r>
      <w:r>
        <w:t></w:t>
      </w:r>
      <w:r>
        <w:rPr>
          <w:rFonts w:hint="eastAsia"/>
        </w:rPr>
        <w:t>рівнем</w:t>
      </w:r>
      <w:r>
        <w:t></w:t>
      </w:r>
      <w:r>
        <w:rPr>
          <w:rFonts w:hint="eastAsia"/>
        </w:rPr>
        <w:t>готовності</w:t>
      </w:r>
      <w:r>
        <w:t></w:t>
      </w:r>
      <w:r>
        <w:rPr>
          <w:rFonts w:hint="eastAsia"/>
        </w:rPr>
        <w:t>і</w:t>
      </w:r>
      <w:r>
        <w:t></w:t>
      </w:r>
      <w:r>
        <w:rPr>
          <w:rFonts w:hint="eastAsia"/>
        </w:rPr>
        <w:t>доданої</w:t>
      </w:r>
      <w:r>
        <w:t></w:t>
      </w:r>
      <w:r>
        <w:rPr>
          <w:rFonts w:hint="eastAsia"/>
        </w:rPr>
        <w:t>вартості</w:t>
      </w:r>
      <w:r>
        <w:t></w:t>
      </w:r>
      <w:r>
        <w:t></w:t>
      </w:r>
      <w:r>
        <w:t></w:t>
      </w:r>
      <w:r>
        <w:t></w:t>
      </w:r>
      <w:r>
        <w:t></w:t>
      </w:r>
      <w:r>
        <w:rPr>
          <w:rFonts w:hint="eastAsia"/>
        </w:rPr>
        <w:t>вироблення</w:t>
      </w:r>
      <w:r>
        <w:t></w:t>
      </w:r>
      <w:r>
        <w:rPr>
          <w:rFonts w:hint="eastAsia"/>
        </w:rPr>
        <w:t>комплексу</w:t>
      </w:r>
      <w:r>
        <w:t></w:t>
      </w:r>
      <w:r>
        <w:rPr>
          <w:rFonts w:hint="eastAsia"/>
        </w:rPr>
        <w:t>заходів</w:t>
      </w:r>
      <w:r>
        <w:t></w:t>
      </w:r>
    </w:p>
    <w:p w:rsidR="00BC1375" w:rsidRDefault="00BC1375" w:rsidP="00BC1375">
      <w:r>
        <w:rPr>
          <w:rFonts w:hint="eastAsia"/>
        </w:rPr>
        <w:t>спрямованих</w:t>
      </w:r>
      <w:r>
        <w:t></w:t>
      </w:r>
      <w:r>
        <w:rPr>
          <w:rFonts w:hint="eastAsia"/>
        </w:rPr>
        <w:t>на</w:t>
      </w:r>
      <w:r>
        <w:t></w:t>
      </w:r>
      <w:r>
        <w:rPr>
          <w:rFonts w:hint="eastAsia"/>
        </w:rPr>
        <w:t>підвищення</w:t>
      </w:r>
      <w:r>
        <w:t></w:t>
      </w:r>
      <w:r>
        <w:rPr>
          <w:rFonts w:hint="eastAsia"/>
        </w:rPr>
        <w:t>конкурентоздатності</w:t>
      </w:r>
      <w:r>
        <w:t></w:t>
      </w:r>
      <w:r>
        <w:rPr>
          <w:rFonts w:hint="eastAsia"/>
        </w:rPr>
        <w:t>продукції</w:t>
      </w:r>
      <w:r>
        <w:t></w:t>
      </w:r>
      <w:r>
        <w:t></w:t>
      </w:r>
      <w:r>
        <w:rPr>
          <w:rFonts w:hint="eastAsia"/>
        </w:rPr>
        <w:t>а</w:t>
      </w:r>
      <w:r>
        <w:t></w:t>
      </w:r>
      <w:r>
        <w:rPr>
          <w:rFonts w:hint="eastAsia"/>
        </w:rPr>
        <w:t>також</w:t>
      </w:r>
    </w:p>
    <w:p w:rsidR="00BC1375" w:rsidRDefault="00BC1375" w:rsidP="00BC1375">
      <w:r>
        <w:t></w:t>
      </w:r>
      <w:r>
        <w:t></w:t>
      </w:r>
      <w:r>
        <w:t></w:t>
      </w:r>
    </w:p>
    <w:p w:rsidR="00BC1375" w:rsidRDefault="00BC1375" w:rsidP="00BC1375">
      <w:r>
        <w:rPr>
          <w:rFonts w:hint="eastAsia"/>
        </w:rPr>
        <w:t>спрямування</w:t>
      </w:r>
      <w:r>
        <w:t></w:t>
      </w:r>
      <w:r>
        <w:rPr>
          <w:rFonts w:hint="eastAsia"/>
        </w:rPr>
        <w:t>зусиль</w:t>
      </w:r>
      <w:r>
        <w:t></w:t>
      </w:r>
      <w:r>
        <w:rPr>
          <w:rFonts w:hint="eastAsia"/>
        </w:rPr>
        <w:t>на</w:t>
      </w:r>
      <w:r>
        <w:t></w:t>
      </w:r>
      <w:r>
        <w:rPr>
          <w:rFonts w:hint="eastAsia"/>
        </w:rPr>
        <w:t>активну</w:t>
      </w:r>
      <w:r>
        <w:t></w:t>
      </w:r>
      <w:r>
        <w:rPr>
          <w:rFonts w:hint="eastAsia"/>
        </w:rPr>
        <w:t>участь</w:t>
      </w:r>
      <w:r>
        <w:t></w:t>
      </w:r>
      <w:r>
        <w:rPr>
          <w:rFonts w:hint="eastAsia"/>
        </w:rPr>
        <w:t>підприємницьких</w:t>
      </w:r>
      <w:r>
        <w:t></w:t>
      </w:r>
      <w:r>
        <w:rPr>
          <w:rFonts w:hint="eastAsia"/>
        </w:rPr>
        <w:t>структур</w:t>
      </w:r>
      <w:r>
        <w:t></w:t>
      </w:r>
      <w:r>
        <w:rPr>
          <w:rFonts w:hint="eastAsia"/>
        </w:rPr>
        <w:t>України</w:t>
      </w:r>
      <w:r>
        <w:t></w:t>
      </w:r>
      <w:r>
        <w:rPr>
          <w:rFonts w:hint="eastAsia"/>
        </w:rPr>
        <w:t>у</w:t>
      </w:r>
    </w:p>
    <w:p w:rsidR="00BC1375" w:rsidRDefault="00BC1375" w:rsidP="00BC1375">
      <w:r>
        <w:rPr>
          <w:rFonts w:hint="eastAsia"/>
        </w:rPr>
        <w:t>міжнародній</w:t>
      </w:r>
      <w:r>
        <w:t></w:t>
      </w:r>
      <w:r>
        <w:rPr>
          <w:rFonts w:hint="eastAsia"/>
        </w:rPr>
        <w:t>кооперації</w:t>
      </w:r>
      <w:r>
        <w:t></w:t>
      </w:r>
      <w:r>
        <w:rPr>
          <w:rFonts w:hint="eastAsia"/>
        </w:rPr>
        <w:t>у</w:t>
      </w:r>
      <w:r>
        <w:t></w:t>
      </w:r>
      <w:r>
        <w:rPr>
          <w:rFonts w:hint="eastAsia"/>
        </w:rPr>
        <w:t>сфері</w:t>
      </w:r>
      <w:r>
        <w:t></w:t>
      </w:r>
      <w:r>
        <w:rPr>
          <w:rFonts w:hint="eastAsia"/>
        </w:rPr>
        <w:t>зовнішньої</w:t>
      </w:r>
      <w:r>
        <w:t></w:t>
      </w:r>
      <w:r>
        <w:rPr>
          <w:rFonts w:hint="eastAsia"/>
        </w:rPr>
        <w:t>торгівлі</w:t>
      </w:r>
      <w:r>
        <w:t></w:t>
      </w:r>
      <w:r>
        <w:rPr>
          <w:rFonts w:hint="eastAsia"/>
        </w:rPr>
        <w:t>та</w:t>
      </w:r>
      <w:r>
        <w:t></w:t>
      </w:r>
      <w:r>
        <w:rPr>
          <w:rFonts w:hint="eastAsia"/>
        </w:rPr>
        <w:t>інвестиційного</w:t>
      </w:r>
      <w:r>
        <w:t></w:t>
      </w:r>
      <w:r>
        <w:rPr>
          <w:rFonts w:hint="eastAsia"/>
        </w:rPr>
        <w:t>партнерства</w:t>
      </w:r>
      <w:r>
        <w:t></w:t>
      </w:r>
      <w:r>
        <w:rPr>
          <w:rFonts w:hint="eastAsia"/>
        </w:rPr>
        <w:t>з</w:t>
      </w:r>
      <w:r>
        <w:t></w:t>
      </w:r>
      <w:r>
        <w:rPr>
          <w:rFonts w:hint="eastAsia"/>
        </w:rPr>
        <w:t>ЄС</w:t>
      </w:r>
      <w:r>
        <w:t></w:t>
      </w:r>
      <w:r>
        <w:t></w:t>
      </w:r>
      <w:r>
        <w:t></w:t>
      </w:r>
      <w:r>
        <w:t></w:t>
      </w:r>
      <w:r>
        <w:t></w:t>
      </w:r>
      <w:r>
        <w:rPr>
          <w:rFonts w:hint="eastAsia"/>
        </w:rPr>
        <w:t>диверсифікація</w:t>
      </w:r>
      <w:r>
        <w:t></w:t>
      </w:r>
      <w:r>
        <w:rPr>
          <w:rFonts w:hint="eastAsia"/>
        </w:rPr>
        <w:t>зовнішньої</w:t>
      </w:r>
      <w:r>
        <w:t></w:t>
      </w:r>
      <w:r>
        <w:rPr>
          <w:rFonts w:hint="eastAsia"/>
        </w:rPr>
        <w:t>торгівлі</w:t>
      </w:r>
      <w:r>
        <w:t></w:t>
      </w:r>
      <w:r>
        <w:rPr>
          <w:rFonts w:hint="eastAsia"/>
        </w:rPr>
        <w:t>за</w:t>
      </w:r>
      <w:r>
        <w:t></w:t>
      </w:r>
      <w:r>
        <w:rPr>
          <w:rFonts w:hint="eastAsia"/>
        </w:rPr>
        <w:t>рахунок</w:t>
      </w:r>
      <w:r>
        <w:t></w:t>
      </w:r>
      <w:r>
        <w:rPr>
          <w:rFonts w:hint="eastAsia"/>
        </w:rPr>
        <w:t>створення</w:t>
      </w:r>
      <w:r>
        <w:t></w:t>
      </w:r>
      <w:r>
        <w:rPr>
          <w:rFonts w:hint="eastAsia"/>
        </w:rPr>
        <w:t>умов</w:t>
      </w:r>
      <w:r>
        <w:t></w:t>
      </w:r>
      <w:r>
        <w:rPr>
          <w:rFonts w:hint="eastAsia"/>
        </w:rPr>
        <w:t>для</w:t>
      </w:r>
    </w:p>
    <w:p w:rsidR="00BC1375" w:rsidRDefault="00BC1375" w:rsidP="00BC1375">
      <w:r>
        <w:rPr>
          <w:rFonts w:hint="eastAsia"/>
        </w:rPr>
        <w:t>експортної</w:t>
      </w:r>
      <w:r>
        <w:t></w:t>
      </w:r>
      <w:r>
        <w:rPr>
          <w:rFonts w:hint="eastAsia"/>
        </w:rPr>
        <w:t>експансії</w:t>
      </w:r>
      <w:r>
        <w:t></w:t>
      </w:r>
      <w:r>
        <w:rPr>
          <w:rFonts w:hint="eastAsia"/>
        </w:rPr>
        <w:t>на</w:t>
      </w:r>
      <w:r>
        <w:t></w:t>
      </w:r>
      <w:r>
        <w:rPr>
          <w:rFonts w:hint="eastAsia"/>
        </w:rPr>
        <w:t>освоєних</w:t>
      </w:r>
      <w:r>
        <w:t></w:t>
      </w:r>
      <w:r>
        <w:rPr>
          <w:rFonts w:hint="eastAsia"/>
        </w:rPr>
        <w:t>ринках</w:t>
      </w:r>
      <w:r>
        <w:t></w:t>
      </w:r>
      <w:r>
        <w:rPr>
          <w:rFonts w:hint="eastAsia"/>
        </w:rPr>
        <w:t>та</w:t>
      </w:r>
      <w:r>
        <w:t></w:t>
      </w:r>
      <w:r>
        <w:rPr>
          <w:rFonts w:hint="eastAsia"/>
        </w:rPr>
        <w:t>виходу</w:t>
      </w:r>
      <w:r>
        <w:t></w:t>
      </w:r>
      <w:r>
        <w:rPr>
          <w:rFonts w:hint="eastAsia"/>
        </w:rPr>
        <w:t>на</w:t>
      </w:r>
      <w:r>
        <w:t></w:t>
      </w:r>
      <w:r>
        <w:rPr>
          <w:rFonts w:hint="eastAsia"/>
        </w:rPr>
        <w:t>нові</w:t>
      </w:r>
      <w:r>
        <w:t></w:t>
      </w:r>
      <w:r>
        <w:rPr>
          <w:rFonts w:hint="eastAsia"/>
        </w:rPr>
        <w:t>ринки</w:t>
      </w:r>
      <w:r>
        <w:t></w:t>
      </w:r>
      <w:r>
        <w:t></w:t>
      </w:r>
      <w:r>
        <w:rPr>
          <w:rFonts w:hint="eastAsia"/>
        </w:rPr>
        <w:t>а</w:t>
      </w:r>
      <w:r>
        <w:t></w:t>
      </w:r>
      <w:r>
        <w:rPr>
          <w:rFonts w:hint="eastAsia"/>
        </w:rPr>
        <w:t>також</w:t>
      </w:r>
    </w:p>
    <w:p w:rsidR="00BC1375" w:rsidRDefault="00BC1375" w:rsidP="00BC1375">
      <w:r>
        <w:rPr>
          <w:rFonts w:hint="eastAsia"/>
        </w:rPr>
        <w:t>оптимізації</w:t>
      </w:r>
      <w:r>
        <w:t></w:t>
      </w:r>
      <w:r>
        <w:rPr>
          <w:rFonts w:hint="eastAsia"/>
        </w:rPr>
        <w:t>імпорту</w:t>
      </w:r>
      <w:r>
        <w:t></w:t>
      </w:r>
      <w:r>
        <w:rPr>
          <w:rFonts w:hint="eastAsia"/>
        </w:rPr>
        <w:t>з</w:t>
      </w:r>
      <w:r>
        <w:t></w:t>
      </w:r>
      <w:r>
        <w:rPr>
          <w:rFonts w:hint="eastAsia"/>
        </w:rPr>
        <w:t>урахуванням</w:t>
      </w:r>
      <w:r>
        <w:t></w:t>
      </w:r>
      <w:r>
        <w:rPr>
          <w:rFonts w:hint="eastAsia"/>
        </w:rPr>
        <w:t>технологічності</w:t>
      </w:r>
      <w:r>
        <w:t></w:t>
      </w:r>
      <w:r>
        <w:rPr>
          <w:rFonts w:hint="eastAsia"/>
        </w:rPr>
        <w:t>та</w:t>
      </w:r>
      <w:r>
        <w:t></w:t>
      </w:r>
      <w:r>
        <w:rPr>
          <w:rFonts w:hint="eastAsia"/>
        </w:rPr>
        <w:t>інвестиційного</w:t>
      </w:r>
      <w:r>
        <w:t></w:t>
      </w:r>
      <w:r>
        <w:rPr>
          <w:rFonts w:hint="eastAsia"/>
        </w:rPr>
        <w:t>характеру</w:t>
      </w:r>
    </w:p>
    <w:p w:rsidR="00BC1375" w:rsidRDefault="00BC1375" w:rsidP="00BC1375">
      <w:r>
        <w:rPr>
          <w:rFonts w:hint="eastAsia"/>
        </w:rPr>
        <w:t>і</w:t>
      </w:r>
      <w:r>
        <w:t></w:t>
      </w:r>
      <w:r>
        <w:rPr>
          <w:rFonts w:hint="eastAsia"/>
        </w:rPr>
        <w:t>зниження</w:t>
      </w:r>
      <w:r>
        <w:t></w:t>
      </w:r>
      <w:r>
        <w:rPr>
          <w:rFonts w:hint="eastAsia"/>
        </w:rPr>
        <w:t>ризиків</w:t>
      </w:r>
      <w:r>
        <w:t></w:t>
      </w:r>
      <w:r>
        <w:rPr>
          <w:rFonts w:hint="eastAsia"/>
        </w:rPr>
        <w:t>залежності</w:t>
      </w:r>
      <w:r>
        <w:t></w:t>
      </w:r>
      <w:r>
        <w:rPr>
          <w:rFonts w:hint="eastAsia"/>
        </w:rPr>
        <w:t>від</w:t>
      </w:r>
      <w:r>
        <w:t></w:t>
      </w:r>
      <w:r>
        <w:rPr>
          <w:rFonts w:hint="eastAsia"/>
        </w:rPr>
        <w:t>партнерів</w:t>
      </w:r>
      <w:r>
        <w:t></w:t>
      </w:r>
      <w:r>
        <w:rPr>
          <w:rFonts w:hint="eastAsia"/>
        </w:rPr>
        <w:t>по</w:t>
      </w:r>
      <w:r>
        <w:t></w:t>
      </w:r>
      <w:r>
        <w:rPr>
          <w:rFonts w:hint="eastAsia"/>
        </w:rPr>
        <w:t>імпорту</w:t>
      </w:r>
      <w:r>
        <w:t></w:t>
      </w:r>
      <w:r>
        <w:t></w:t>
      </w:r>
      <w:r>
        <w:t></w:t>
      </w:r>
      <w:r>
        <w:t></w:t>
      </w:r>
      <w:r>
        <w:t></w:t>
      </w:r>
      <w:r>
        <w:rPr>
          <w:rFonts w:hint="eastAsia"/>
        </w:rPr>
        <w:t>створення</w:t>
      </w:r>
    </w:p>
    <w:p w:rsidR="00BC1375" w:rsidRDefault="00BC1375" w:rsidP="00BC1375">
      <w:r>
        <w:rPr>
          <w:rFonts w:hint="eastAsia"/>
        </w:rPr>
        <w:t>ефективного</w:t>
      </w:r>
      <w:r>
        <w:t></w:t>
      </w:r>
      <w:r>
        <w:rPr>
          <w:rFonts w:hint="eastAsia"/>
        </w:rPr>
        <w:t>механізму</w:t>
      </w:r>
      <w:r>
        <w:t></w:t>
      </w:r>
      <w:r>
        <w:rPr>
          <w:rFonts w:hint="eastAsia"/>
        </w:rPr>
        <w:t>підтримки</w:t>
      </w:r>
      <w:r>
        <w:t></w:t>
      </w:r>
      <w:r>
        <w:rPr>
          <w:rFonts w:hint="eastAsia"/>
        </w:rPr>
        <w:t>національного</w:t>
      </w:r>
      <w:r>
        <w:t></w:t>
      </w:r>
      <w:r>
        <w:rPr>
          <w:rFonts w:hint="eastAsia"/>
        </w:rPr>
        <w:t>експорту</w:t>
      </w:r>
      <w:r>
        <w:t></w:t>
      </w:r>
      <w:r>
        <w:rPr>
          <w:rFonts w:hint="eastAsia"/>
        </w:rPr>
        <w:t>із</w:t>
      </w:r>
      <w:r>
        <w:t></w:t>
      </w:r>
      <w:r>
        <w:rPr>
          <w:rFonts w:hint="eastAsia"/>
        </w:rPr>
        <w:t>застосуванням</w:t>
      </w:r>
    </w:p>
    <w:p w:rsidR="00BC1375" w:rsidRDefault="00BC1375" w:rsidP="00BC1375">
      <w:r>
        <w:rPr>
          <w:rFonts w:hint="eastAsia"/>
        </w:rPr>
        <w:t>системи</w:t>
      </w:r>
      <w:r>
        <w:t></w:t>
      </w:r>
      <w:r>
        <w:rPr>
          <w:rFonts w:hint="eastAsia"/>
        </w:rPr>
        <w:t>експортних</w:t>
      </w:r>
      <w:r>
        <w:t></w:t>
      </w:r>
      <w:r>
        <w:rPr>
          <w:rFonts w:hint="eastAsia"/>
        </w:rPr>
        <w:t>кредитів</w:t>
      </w:r>
      <w:r>
        <w:t></w:t>
      </w:r>
      <w:r>
        <w:rPr>
          <w:rFonts w:hint="eastAsia"/>
        </w:rPr>
        <w:t>та</w:t>
      </w:r>
      <w:r>
        <w:t></w:t>
      </w:r>
      <w:r>
        <w:rPr>
          <w:rFonts w:hint="eastAsia"/>
        </w:rPr>
        <w:t>експортного</w:t>
      </w:r>
      <w:r>
        <w:t></w:t>
      </w:r>
      <w:r>
        <w:rPr>
          <w:rFonts w:hint="eastAsia"/>
        </w:rPr>
        <w:t>страхування</w:t>
      </w:r>
      <w:r>
        <w:t></w:t>
      </w:r>
      <w:r>
        <w:t></w:t>
      </w:r>
      <w:r>
        <w:rPr>
          <w:rFonts w:hint="eastAsia"/>
        </w:rPr>
        <w:t>а</w:t>
      </w:r>
      <w:r>
        <w:t></w:t>
      </w:r>
      <w:r>
        <w:rPr>
          <w:rFonts w:hint="eastAsia"/>
        </w:rPr>
        <w:t>також</w:t>
      </w:r>
      <w:r>
        <w:t></w:t>
      </w:r>
      <w:r>
        <w:rPr>
          <w:rFonts w:hint="eastAsia"/>
        </w:rPr>
        <w:t>належної</w:t>
      </w:r>
    </w:p>
    <w:p w:rsidR="00BC1375" w:rsidRDefault="00BC1375" w:rsidP="00BC1375">
      <w:r>
        <w:rPr>
          <w:rFonts w:hint="eastAsia"/>
        </w:rPr>
        <w:t>підтримки</w:t>
      </w:r>
      <w:r>
        <w:t></w:t>
      </w:r>
      <w:r>
        <w:rPr>
          <w:rFonts w:hint="eastAsia"/>
        </w:rPr>
        <w:t>і</w:t>
      </w:r>
      <w:r>
        <w:t></w:t>
      </w:r>
      <w:r>
        <w:rPr>
          <w:rFonts w:hint="eastAsia"/>
        </w:rPr>
        <w:t>сприяння</w:t>
      </w:r>
      <w:r>
        <w:t></w:t>
      </w:r>
      <w:r>
        <w:rPr>
          <w:rFonts w:hint="eastAsia"/>
        </w:rPr>
        <w:t>засобами</w:t>
      </w:r>
      <w:r>
        <w:t></w:t>
      </w:r>
      <w:r>
        <w:rPr>
          <w:rFonts w:hint="eastAsia"/>
        </w:rPr>
        <w:t>економічної</w:t>
      </w:r>
      <w:r>
        <w:t></w:t>
      </w:r>
      <w:r>
        <w:rPr>
          <w:rFonts w:hint="eastAsia"/>
        </w:rPr>
        <w:t>дипломатії</w:t>
      </w:r>
      <w:r>
        <w:t></w:t>
      </w:r>
      <w:r>
        <w:t></w:t>
      </w:r>
      <w:r>
        <w:t></w:t>
      </w:r>
      <w:r>
        <w:t></w:t>
      </w:r>
      <w:r>
        <w:t></w:t>
      </w:r>
      <w:r>
        <w:rPr>
          <w:rFonts w:hint="eastAsia"/>
        </w:rPr>
        <w:t>удосконалення</w:t>
      </w:r>
    </w:p>
    <w:p w:rsidR="00BC1375" w:rsidRDefault="00BC1375" w:rsidP="00BC1375">
      <w:r>
        <w:rPr>
          <w:rFonts w:hint="eastAsia"/>
        </w:rPr>
        <w:t>інституційної</w:t>
      </w:r>
      <w:r>
        <w:t></w:t>
      </w:r>
      <w:r>
        <w:rPr>
          <w:rFonts w:hint="eastAsia"/>
        </w:rPr>
        <w:t>складової</w:t>
      </w:r>
      <w:r>
        <w:t></w:t>
      </w:r>
      <w:r>
        <w:rPr>
          <w:rFonts w:hint="eastAsia"/>
        </w:rPr>
        <w:t>механізмів</w:t>
      </w:r>
      <w:r>
        <w:t></w:t>
      </w:r>
      <w:r>
        <w:rPr>
          <w:rFonts w:hint="eastAsia"/>
        </w:rPr>
        <w:t>української</w:t>
      </w:r>
      <w:r>
        <w:t></w:t>
      </w:r>
      <w:r>
        <w:rPr>
          <w:rFonts w:hint="eastAsia"/>
        </w:rPr>
        <w:t>економічної</w:t>
      </w:r>
      <w:r>
        <w:t></w:t>
      </w:r>
      <w:r>
        <w:rPr>
          <w:rFonts w:hint="eastAsia"/>
        </w:rPr>
        <w:t>дипломатії</w:t>
      </w:r>
      <w:r>
        <w:t></w:t>
      </w:r>
      <w:r>
        <w:rPr>
          <w:rFonts w:hint="eastAsia"/>
        </w:rPr>
        <w:t>в</w:t>
      </w:r>
      <w:r>
        <w:t></w:t>
      </w:r>
      <w:r>
        <w:rPr>
          <w:rFonts w:hint="eastAsia"/>
        </w:rPr>
        <w:t>особі</w:t>
      </w:r>
    </w:p>
    <w:p w:rsidR="00BC1375" w:rsidRDefault="00BC1375" w:rsidP="00BC1375">
      <w:r>
        <w:rPr>
          <w:rFonts w:hint="eastAsia"/>
        </w:rPr>
        <w:t>профільних</w:t>
      </w:r>
      <w:r>
        <w:t></w:t>
      </w:r>
      <w:r>
        <w:rPr>
          <w:rFonts w:hint="eastAsia"/>
        </w:rPr>
        <w:t>міністерств</w:t>
      </w:r>
      <w:r>
        <w:t></w:t>
      </w:r>
      <w:r>
        <w:rPr>
          <w:rFonts w:hint="eastAsia"/>
        </w:rPr>
        <w:t>та</w:t>
      </w:r>
      <w:r>
        <w:t></w:t>
      </w:r>
      <w:r>
        <w:rPr>
          <w:rFonts w:hint="eastAsia"/>
        </w:rPr>
        <w:t>відомств</w:t>
      </w:r>
      <w:r>
        <w:t></w:t>
      </w:r>
      <w:r>
        <w:t></w:t>
      </w:r>
      <w:r>
        <w:rPr>
          <w:rFonts w:hint="eastAsia"/>
        </w:rPr>
        <w:t>наближення</w:t>
      </w:r>
      <w:r>
        <w:t></w:t>
      </w:r>
      <w:r>
        <w:rPr>
          <w:rFonts w:hint="eastAsia"/>
        </w:rPr>
        <w:t>її</w:t>
      </w:r>
      <w:r>
        <w:t></w:t>
      </w:r>
      <w:r>
        <w:rPr>
          <w:rFonts w:hint="eastAsia"/>
        </w:rPr>
        <w:t>структури</w:t>
      </w:r>
      <w:r>
        <w:t></w:t>
      </w:r>
      <w:r>
        <w:rPr>
          <w:rFonts w:hint="eastAsia"/>
        </w:rPr>
        <w:t>та</w:t>
      </w:r>
      <w:r>
        <w:t></w:t>
      </w:r>
      <w:r>
        <w:rPr>
          <w:rFonts w:hint="eastAsia"/>
        </w:rPr>
        <w:t>відповідного</w:t>
      </w:r>
    </w:p>
    <w:p w:rsidR="00BC1375" w:rsidRDefault="00BC1375" w:rsidP="00BC1375">
      <w:r>
        <w:rPr>
          <w:rFonts w:hint="eastAsia"/>
        </w:rPr>
        <w:t>нормативно</w:t>
      </w:r>
      <w:r>
        <w:t></w:t>
      </w:r>
      <w:r>
        <w:rPr>
          <w:rFonts w:hint="eastAsia"/>
        </w:rPr>
        <w:t>правового</w:t>
      </w:r>
      <w:r>
        <w:t></w:t>
      </w:r>
      <w:r>
        <w:rPr>
          <w:rFonts w:hint="eastAsia"/>
        </w:rPr>
        <w:t>забезпечення</w:t>
      </w:r>
      <w:r>
        <w:t></w:t>
      </w:r>
      <w:r>
        <w:rPr>
          <w:rFonts w:hint="eastAsia"/>
        </w:rPr>
        <w:t>до</w:t>
      </w:r>
      <w:r>
        <w:t></w:t>
      </w:r>
      <w:r>
        <w:rPr>
          <w:rFonts w:hint="eastAsia"/>
        </w:rPr>
        <w:t>стандартів</w:t>
      </w:r>
      <w:r>
        <w:t></w:t>
      </w:r>
      <w:r>
        <w:rPr>
          <w:rFonts w:hint="eastAsia"/>
        </w:rPr>
        <w:t>країн</w:t>
      </w:r>
      <w:r>
        <w:t></w:t>
      </w:r>
      <w:r>
        <w:rPr>
          <w:rFonts w:hint="eastAsia"/>
        </w:rPr>
        <w:t>членів</w:t>
      </w:r>
      <w:r>
        <w:t></w:t>
      </w:r>
      <w:r>
        <w:rPr>
          <w:rFonts w:hint="eastAsia"/>
        </w:rPr>
        <w:t>ЄС</w:t>
      </w:r>
      <w:r>
        <w:t></w:t>
      </w:r>
      <w:r>
        <w:rPr>
          <w:rFonts w:hint="eastAsia"/>
        </w:rPr>
        <w:t>при</w:t>
      </w:r>
    </w:p>
    <w:p w:rsidR="00BC1375" w:rsidRDefault="00BC1375" w:rsidP="00BC1375">
      <w:r>
        <w:rPr>
          <w:rFonts w:hint="eastAsia"/>
        </w:rPr>
        <w:t>врахуванні</w:t>
      </w:r>
      <w:r>
        <w:t></w:t>
      </w:r>
      <w:r>
        <w:rPr>
          <w:rFonts w:hint="eastAsia"/>
        </w:rPr>
        <w:t>вимог</w:t>
      </w:r>
      <w:r>
        <w:t></w:t>
      </w:r>
      <w:r>
        <w:rPr>
          <w:rFonts w:hint="eastAsia"/>
        </w:rPr>
        <w:t>до</w:t>
      </w:r>
      <w:r>
        <w:t></w:t>
      </w:r>
      <w:r>
        <w:rPr>
          <w:rFonts w:hint="eastAsia"/>
        </w:rPr>
        <w:t>професійного</w:t>
      </w:r>
      <w:r>
        <w:t></w:t>
      </w:r>
      <w:r>
        <w:rPr>
          <w:rFonts w:hint="eastAsia"/>
        </w:rPr>
        <w:t>забезпечення</w:t>
      </w:r>
      <w:r>
        <w:t></w:t>
      </w:r>
      <w:r>
        <w:rPr>
          <w:rFonts w:hint="eastAsia"/>
        </w:rPr>
        <w:t>даної</w:t>
      </w:r>
      <w:r>
        <w:t></w:t>
      </w:r>
      <w:r>
        <w:rPr>
          <w:rFonts w:hint="eastAsia"/>
        </w:rPr>
        <w:t>сфери</w:t>
      </w:r>
      <w:r>
        <w:t></w:t>
      </w:r>
      <w:r>
        <w:rPr>
          <w:rFonts w:hint="eastAsia"/>
        </w:rPr>
        <w:t>діяльності</w:t>
      </w:r>
      <w:r>
        <w:t></w:t>
      </w:r>
    </w:p>
    <w:p w:rsidR="00BC1375" w:rsidRDefault="00BC1375" w:rsidP="00BC1375">
      <w:r>
        <w:t></w:t>
      </w:r>
      <w:r>
        <w:t></w:t>
      </w:r>
      <w:r>
        <w:t></w:t>
      </w:r>
      <w:r>
        <w:t></w:t>
      </w:r>
      <w:r>
        <w:rPr>
          <w:rFonts w:hint="eastAsia"/>
        </w:rPr>
        <w:t>Повернення</w:t>
      </w:r>
      <w:r>
        <w:t></w:t>
      </w:r>
      <w:r>
        <w:rPr>
          <w:rFonts w:hint="eastAsia"/>
        </w:rPr>
        <w:t>до</w:t>
      </w:r>
      <w:r>
        <w:t></w:t>
      </w:r>
      <w:r>
        <w:rPr>
          <w:rFonts w:hint="eastAsia"/>
        </w:rPr>
        <w:t>активної</w:t>
      </w:r>
      <w:r>
        <w:t></w:t>
      </w:r>
      <w:r>
        <w:rPr>
          <w:rFonts w:hint="eastAsia"/>
        </w:rPr>
        <w:t>ролі</w:t>
      </w:r>
      <w:r>
        <w:t></w:t>
      </w:r>
      <w:r>
        <w:rPr>
          <w:rFonts w:hint="eastAsia"/>
        </w:rPr>
        <w:t>економічної</w:t>
      </w:r>
      <w:r>
        <w:t></w:t>
      </w:r>
      <w:r>
        <w:rPr>
          <w:rFonts w:hint="eastAsia"/>
        </w:rPr>
        <w:t>дипломатії</w:t>
      </w:r>
      <w:r>
        <w:t></w:t>
      </w:r>
      <w:r>
        <w:t></w:t>
      </w:r>
      <w:r>
        <w:rPr>
          <w:rFonts w:hint="eastAsia"/>
        </w:rPr>
        <w:t>формування</w:t>
      </w:r>
    </w:p>
    <w:p w:rsidR="00BC1375" w:rsidRDefault="00BC1375" w:rsidP="00BC1375">
      <w:r>
        <w:rPr>
          <w:rFonts w:hint="eastAsia"/>
        </w:rPr>
        <w:t>дієздатних</w:t>
      </w:r>
      <w:r>
        <w:t></w:t>
      </w:r>
      <w:r>
        <w:rPr>
          <w:rFonts w:hint="eastAsia"/>
        </w:rPr>
        <w:t>фахових</w:t>
      </w:r>
      <w:r>
        <w:t></w:t>
      </w:r>
      <w:r>
        <w:rPr>
          <w:rFonts w:hint="eastAsia"/>
        </w:rPr>
        <w:t>структур</w:t>
      </w:r>
      <w:r>
        <w:t></w:t>
      </w:r>
      <w:r>
        <w:rPr>
          <w:rFonts w:hint="eastAsia"/>
        </w:rPr>
        <w:t>у</w:t>
      </w:r>
      <w:r>
        <w:t></w:t>
      </w:r>
      <w:r>
        <w:rPr>
          <w:rFonts w:hint="eastAsia"/>
        </w:rPr>
        <w:t>закордонних</w:t>
      </w:r>
      <w:r>
        <w:t></w:t>
      </w:r>
      <w:r>
        <w:rPr>
          <w:rFonts w:hint="eastAsia"/>
        </w:rPr>
        <w:t>дипломатичних</w:t>
      </w:r>
      <w:r>
        <w:t></w:t>
      </w:r>
      <w:r>
        <w:rPr>
          <w:rFonts w:hint="eastAsia"/>
        </w:rPr>
        <w:t>представництвах</w:t>
      </w:r>
    </w:p>
    <w:p w:rsidR="00BC1375" w:rsidRDefault="00BC1375" w:rsidP="00BC1375">
      <w:r>
        <w:rPr>
          <w:rFonts w:hint="eastAsia"/>
        </w:rPr>
        <w:t>України</w:t>
      </w:r>
      <w:r>
        <w:t></w:t>
      </w:r>
      <w:r>
        <w:rPr>
          <w:rFonts w:hint="eastAsia"/>
        </w:rPr>
        <w:t>необхідно</w:t>
      </w:r>
      <w:r>
        <w:t></w:t>
      </w:r>
      <w:r>
        <w:rPr>
          <w:rFonts w:hint="eastAsia"/>
        </w:rPr>
        <w:t>забезпечувати</w:t>
      </w:r>
      <w:r>
        <w:t></w:t>
      </w:r>
      <w:r>
        <w:rPr>
          <w:rFonts w:hint="eastAsia"/>
        </w:rPr>
        <w:t>з</w:t>
      </w:r>
      <w:r>
        <w:t></w:t>
      </w:r>
      <w:r>
        <w:rPr>
          <w:rFonts w:hint="eastAsia"/>
        </w:rPr>
        <w:t>врахуванням</w:t>
      </w:r>
      <w:r>
        <w:t></w:t>
      </w:r>
      <w:r>
        <w:rPr>
          <w:rFonts w:hint="eastAsia"/>
        </w:rPr>
        <w:t>позитивного</w:t>
      </w:r>
      <w:r>
        <w:t></w:t>
      </w:r>
      <w:r>
        <w:rPr>
          <w:rFonts w:hint="eastAsia"/>
        </w:rPr>
        <w:t>досвіду</w:t>
      </w:r>
      <w:r>
        <w:t></w:t>
      </w:r>
      <w:r>
        <w:rPr>
          <w:rFonts w:hint="eastAsia"/>
        </w:rPr>
        <w:t>країнчленів</w:t>
      </w:r>
      <w:r>
        <w:t></w:t>
      </w:r>
      <w:r>
        <w:rPr>
          <w:rFonts w:hint="eastAsia"/>
        </w:rPr>
        <w:t>ЄС</w:t>
      </w:r>
      <w:r>
        <w:t></w:t>
      </w:r>
      <w:r>
        <w:t></w:t>
      </w:r>
      <w:r>
        <w:rPr>
          <w:rFonts w:hint="eastAsia"/>
        </w:rPr>
        <w:t>для</w:t>
      </w:r>
      <w:r>
        <w:t></w:t>
      </w:r>
      <w:r>
        <w:rPr>
          <w:rFonts w:hint="eastAsia"/>
        </w:rPr>
        <w:t>яких</w:t>
      </w:r>
      <w:r>
        <w:t></w:t>
      </w:r>
      <w:r>
        <w:rPr>
          <w:rFonts w:hint="eastAsia"/>
        </w:rPr>
        <w:t>входження</w:t>
      </w:r>
      <w:r>
        <w:t></w:t>
      </w:r>
      <w:r>
        <w:rPr>
          <w:rFonts w:hint="eastAsia"/>
        </w:rPr>
        <w:t>до</w:t>
      </w:r>
      <w:r>
        <w:t></w:t>
      </w:r>
      <w:r>
        <w:rPr>
          <w:rFonts w:hint="eastAsia"/>
        </w:rPr>
        <w:t>наднаціонального</w:t>
      </w:r>
      <w:r>
        <w:t></w:t>
      </w:r>
      <w:r>
        <w:rPr>
          <w:rFonts w:hint="eastAsia"/>
        </w:rPr>
        <w:t>об’єднання</w:t>
      </w:r>
      <w:r>
        <w:t></w:t>
      </w:r>
      <w:r>
        <w:rPr>
          <w:rFonts w:hint="eastAsia"/>
        </w:rPr>
        <w:t>не</w:t>
      </w:r>
      <w:r>
        <w:t></w:t>
      </w:r>
      <w:r>
        <w:rPr>
          <w:rFonts w:hint="eastAsia"/>
        </w:rPr>
        <w:t>послабило</w:t>
      </w:r>
    </w:p>
    <w:p w:rsidR="00BC1375" w:rsidRDefault="00BC1375" w:rsidP="00BC1375">
      <w:r>
        <w:rPr>
          <w:rFonts w:hint="eastAsia"/>
        </w:rPr>
        <w:t>використання</w:t>
      </w:r>
      <w:r>
        <w:t></w:t>
      </w:r>
      <w:r>
        <w:rPr>
          <w:rFonts w:hint="eastAsia"/>
        </w:rPr>
        <w:t>механізмів</w:t>
      </w:r>
      <w:r>
        <w:t></w:t>
      </w:r>
      <w:r>
        <w:rPr>
          <w:rFonts w:hint="eastAsia"/>
        </w:rPr>
        <w:t>та</w:t>
      </w:r>
      <w:r>
        <w:t></w:t>
      </w:r>
      <w:r>
        <w:rPr>
          <w:rFonts w:hint="eastAsia"/>
        </w:rPr>
        <w:t>інструментарію</w:t>
      </w:r>
      <w:r>
        <w:t></w:t>
      </w:r>
      <w:r>
        <w:rPr>
          <w:rFonts w:hint="eastAsia"/>
        </w:rPr>
        <w:t>економічної</w:t>
      </w:r>
      <w:r>
        <w:t></w:t>
      </w:r>
      <w:r>
        <w:rPr>
          <w:rFonts w:hint="eastAsia"/>
        </w:rPr>
        <w:t>дипломатії</w:t>
      </w:r>
      <w:r>
        <w:t></w:t>
      </w:r>
      <w:r>
        <w:t></w:t>
      </w:r>
      <w:r>
        <w:rPr>
          <w:rFonts w:hint="eastAsia"/>
        </w:rPr>
        <w:t>оскільки</w:t>
      </w:r>
    </w:p>
    <w:p w:rsidR="00BC1375" w:rsidRDefault="00BC1375" w:rsidP="00BC1375">
      <w:r>
        <w:rPr>
          <w:rFonts w:hint="eastAsia"/>
        </w:rPr>
        <w:t>інтеграція</w:t>
      </w:r>
      <w:r>
        <w:t></w:t>
      </w:r>
      <w:r>
        <w:rPr>
          <w:rFonts w:hint="eastAsia"/>
        </w:rPr>
        <w:t>не</w:t>
      </w:r>
      <w:r>
        <w:t></w:t>
      </w:r>
      <w:r>
        <w:rPr>
          <w:rFonts w:hint="eastAsia"/>
        </w:rPr>
        <w:t>означає</w:t>
      </w:r>
      <w:r>
        <w:t></w:t>
      </w:r>
      <w:r>
        <w:rPr>
          <w:rFonts w:hint="eastAsia"/>
        </w:rPr>
        <w:t>відміну</w:t>
      </w:r>
      <w:r>
        <w:t></w:t>
      </w:r>
      <w:r>
        <w:rPr>
          <w:rFonts w:hint="eastAsia"/>
        </w:rPr>
        <w:t>конкуренції</w:t>
      </w:r>
      <w:r>
        <w:t></w:t>
      </w:r>
      <w:r>
        <w:t></w:t>
      </w:r>
      <w:r>
        <w:rPr>
          <w:rFonts w:hint="eastAsia"/>
        </w:rPr>
        <w:t>Крім</w:t>
      </w:r>
      <w:r>
        <w:t></w:t>
      </w:r>
      <w:r>
        <w:rPr>
          <w:rFonts w:hint="eastAsia"/>
        </w:rPr>
        <w:t>того</w:t>
      </w:r>
      <w:r>
        <w:t></w:t>
      </w:r>
      <w:r>
        <w:t></w:t>
      </w:r>
      <w:r>
        <w:rPr>
          <w:rFonts w:hint="eastAsia"/>
        </w:rPr>
        <w:t>механізми</w:t>
      </w:r>
      <w:r>
        <w:t></w:t>
      </w:r>
      <w:r>
        <w:rPr>
          <w:rFonts w:hint="eastAsia"/>
        </w:rPr>
        <w:t>економічної</w:t>
      </w:r>
    </w:p>
    <w:p w:rsidR="00BC1375" w:rsidRDefault="00BC1375" w:rsidP="00BC1375">
      <w:r>
        <w:rPr>
          <w:rFonts w:hint="eastAsia"/>
        </w:rPr>
        <w:t>дипломатії</w:t>
      </w:r>
      <w:r>
        <w:t></w:t>
      </w:r>
      <w:r>
        <w:rPr>
          <w:rFonts w:hint="eastAsia"/>
        </w:rPr>
        <w:t>в</w:t>
      </w:r>
      <w:r>
        <w:t></w:t>
      </w:r>
      <w:r>
        <w:rPr>
          <w:rFonts w:hint="eastAsia"/>
        </w:rPr>
        <w:t>Євросоюзі</w:t>
      </w:r>
      <w:r>
        <w:t></w:t>
      </w:r>
      <w:r>
        <w:rPr>
          <w:rFonts w:hint="eastAsia"/>
        </w:rPr>
        <w:t>успішно</w:t>
      </w:r>
      <w:r>
        <w:t></w:t>
      </w:r>
      <w:r>
        <w:rPr>
          <w:rFonts w:hint="eastAsia"/>
        </w:rPr>
        <w:t>використовуються</w:t>
      </w:r>
      <w:r>
        <w:t></w:t>
      </w:r>
      <w:r>
        <w:rPr>
          <w:rFonts w:hint="eastAsia"/>
        </w:rPr>
        <w:t>в</w:t>
      </w:r>
      <w:r>
        <w:t></w:t>
      </w:r>
      <w:r>
        <w:rPr>
          <w:rFonts w:hint="eastAsia"/>
        </w:rPr>
        <w:t>системі</w:t>
      </w:r>
      <w:r>
        <w:t></w:t>
      </w:r>
      <w:r>
        <w:rPr>
          <w:rFonts w:hint="eastAsia"/>
        </w:rPr>
        <w:t>антикризових</w:t>
      </w:r>
    </w:p>
    <w:p w:rsidR="00BC1375" w:rsidRDefault="00BC1375" w:rsidP="00BC1375">
      <w:r>
        <w:rPr>
          <w:rFonts w:hint="eastAsia"/>
        </w:rPr>
        <w:t>заходів</w:t>
      </w:r>
      <w:r>
        <w:t></w:t>
      </w:r>
      <w:r>
        <w:t></w:t>
      </w:r>
      <w:r>
        <w:rPr>
          <w:rFonts w:hint="eastAsia"/>
        </w:rPr>
        <w:t>В</w:t>
      </w:r>
      <w:r>
        <w:t></w:t>
      </w:r>
      <w:r>
        <w:rPr>
          <w:rFonts w:hint="eastAsia"/>
        </w:rPr>
        <w:t>числі</w:t>
      </w:r>
      <w:r>
        <w:t></w:t>
      </w:r>
      <w:r>
        <w:rPr>
          <w:rFonts w:hint="eastAsia"/>
        </w:rPr>
        <w:t>європейських</w:t>
      </w:r>
      <w:r>
        <w:t></w:t>
      </w:r>
      <w:r>
        <w:rPr>
          <w:rFonts w:hint="eastAsia"/>
        </w:rPr>
        <w:t>імперативів</w:t>
      </w:r>
      <w:r>
        <w:t></w:t>
      </w:r>
      <w:r>
        <w:rPr>
          <w:rFonts w:hint="eastAsia"/>
        </w:rPr>
        <w:t>для</w:t>
      </w:r>
      <w:r>
        <w:t></w:t>
      </w:r>
      <w:r>
        <w:rPr>
          <w:rFonts w:hint="eastAsia"/>
        </w:rPr>
        <w:t>України</w:t>
      </w:r>
      <w:r>
        <w:t></w:t>
      </w:r>
      <w:r>
        <w:rPr>
          <w:rFonts w:hint="eastAsia"/>
        </w:rPr>
        <w:t>в</w:t>
      </w:r>
      <w:r>
        <w:t></w:t>
      </w:r>
      <w:r>
        <w:rPr>
          <w:rFonts w:hint="eastAsia"/>
        </w:rPr>
        <w:t>умовах</w:t>
      </w:r>
      <w:r>
        <w:t></w:t>
      </w:r>
      <w:r>
        <w:rPr>
          <w:rFonts w:hint="eastAsia"/>
        </w:rPr>
        <w:t>євроінтеграції</w:t>
      </w:r>
    </w:p>
    <w:p w:rsidR="00BC1375" w:rsidRDefault="00BC1375" w:rsidP="00BC1375">
      <w:r>
        <w:rPr>
          <w:rFonts w:hint="eastAsia"/>
        </w:rPr>
        <w:t>та</w:t>
      </w:r>
      <w:r>
        <w:t></w:t>
      </w:r>
      <w:r>
        <w:rPr>
          <w:rFonts w:hint="eastAsia"/>
        </w:rPr>
        <w:t>в</w:t>
      </w:r>
      <w:r>
        <w:t></w:t>
      </w:r>
      <w:r>
        <w:rPr>
          <w:rFonts w:hint="eastAsia"/>
        </w:rPr>
        <w:t>контексті</w:t>
      </w:r>
      <w:r>
        <w:t></w:t>
      </w:r>
      <w:r>
        <w:rPr>
          <w:rFonts w:hint="eastAsia"/>
        </w:rPr>
        <w:t>забезпечення</w:t>
      </w:r>
      <w:r>
        <w:t></w:t>
      </w:r>
      <w:r>
        <w:rPr>
          <w:rFonts w:hint="eastAsia"/>
        </w:rPr>
        <w:t>національних</w:t>
      </w:r>
      <w:r>
        <w:t></w:t>
      </w:r>
      <w:r>
        <w:rPr>
          <w:rFonts w:hint="eastAsia"/>
        </w:rPr>
        <w:t>економічних</w:t>
      </w:r>
      <w:r>
        <w:t></w:t>
      </w:r>
      <w:r>
        <w:rPr>
          <w:rFonts w:hint="eastAsia"/>
        </w:rPr>
        <w:t>інтересів</w:t>
      </w:r>
      <w:r>
        <w:t></w:t>
      </w:r>
      <w:r>
        <w:rPr>
          <w:rFonts w:hint="eastAsia"/>
        </w:rPr>
        <w:t>при</w:t>
      </w:r>
      <w:r>
        <w:t></w:t>
      </w:r>
      <w:r>
        <w:rPr>
          <w:rFonts w:hint="eastAsia"/>
        </w:rPr>
        <w:t>виконанні</w:t>
      </w:r>
    </w:p>
    <w:p w:rsidR="00BC1375" w:rsidRDefault="00BC1375" w:rsidP="00BC1375">
      <w:r>
        <w:rPr>
          <w:rFonts w:hint="eastAsia"/>
        </w:rPr>
        <w:t>Угоди</w:t>
      </w:r>
      <w:r>
        <w:t></w:t>
      </w:r>
      <w:r>
        <w:rPr>
          <w:rFonts w:hint="eastAsia"/>
        </w:rPr>
        <w:t>про</w:t>
      </w:r>
      <w:r>
        <w:t></w:t>
      </w:r>
      <w:r>
        <w:rPr>
          <w:rFonts w:hint="eastAsia"/>
        </w:rPr>
        <w:t>асоціацію</w:t>
      </w:r>
      <w:r>
        <w:t></w:t>
      </w:r>
      <w:r>
        <w:rPr>
          <w:rFonts w:hint="eastAsia"/>
        </w:rPr>
        <w:t>між</w:t>
      </w:r>
      <w:r>
        <w:t></w:t>
      </w:r>
      <w:r>
        <w:rPr>
          <w:rFonts w:hint="eastAsia"/>
        </w:rPr>
        <w:t>Україною</w:t>
      </w:r>
      <w:r>
        <w:t></w:t>
      </w:r>
      <w:r>
        <w:rPr>
          <w:rFonts w:hint="eastAsia"/>
        </w:rPr>
        <w:t>і</w:t>
      </w:r>
      <w:r>
        <w:t></w:t>
      </w:r>
      <w:r>
        <w:rPr>
          <w:rFonts w:hint="eastAsia"/>
        </w:rPr>
        <w:t>ЄС</w:t>
      </w:r>
      <w:r>
        <w:t></w:t>
      </w:r>
      <w:r>
        <w:t></w:t>
      </w:r>
      <w:r>
        <w:rPr>
          <w:rFonts w:hint="eastAsia"/>
        </w:rPr>
        <w:t>необхідною</w:t>
      </w:r>
      <w:r>
        <w:t></w:t>
      </w:r>
      <w:r>
        <w:rPr>
          <w:rFonts w:hint="eastAsia"/>
        </w:rPr>
        <w:t>є</w:t>
      </w:r>
      <w:r>
        <w:t></w:t>
      </w:r>
      <w:r>
        <w:rPr>
          <w:rFonts w:hint="eastAsia"/>
        </w:rPr>
        <w:t>імплементація</w:t>
      </w:r>
    </w:p>
    <w:p w:rsidR="00BC1375" w:rsidRDefault="00BC1375" w:rsidP="00BC1375">
      <w:r>
        <w:rPr>
          <w:rFonts w:hint="eastAsia"/>
        </w:rPr>
        <w:t>європейських</w:t>
      </w:r>
      <w:r>
        <w:t></w:t>
      </w:r>
      <w:r>
        <w:rPr>
          <w:rFonts w:hint="eastAsia"/>
        </w:rPr>
        <w:t>стандартів</w:t>
      </w:r>
      <w:r>
        <w:t></w:t>
      </w:r>
      <w:r>
        <w:rPr>
          <w:rFonts w:hint="eastAsia"/>
        </w:rPr>
        <w:t>у</w:t>
      </w:r>
      <w:r>
        <w:t></w:t>
      </w:r>
      <w:r>
        <w:rPr>
          <w:rFonts w:hint="eastAsia"/>
        </w:rPr>
        <w:t>сфері</w:t>
      </w:r>
      <w:r>
        <w:t></w:t>
      </w:r>
      <w:r>
        <w:rPr>
          <w:rFonts w:hint="eastAsia"/>
        </w:rPr>
        <w:t>української</w:t>
      </w:r>
      <w:r>
        <w:t></w:t>
      </w:r>
      <w:r>
        <w:rPr>
          <w:rFonts w:hint="eastAsia"/>
        </w:rPr>
        <w:t>економічної</w:t>
      </w:r>
      <w:r>
        <w:t></w:t>
      </w:r>
      <w:r>
        <w:rPr>
          <w:rFonts w:hint="eastAsia"/>
        </w:rPr>
        <w:t>дипломатії</w:t>
      </w:r>
      <w:r>
        <w:t></w:t>
      </w:r>
      <w:r>
        <w:t></w:t>
      </w:r>
      <w:r>
        <w:rPr>
          <w:rFonts w:hint="eastAsia"/>
        </w:rPr>
        <w:t>При</w:t>
      </w:r>
    </w:p>
    <w:p w:rsidR="00BC1375" w:rsidRDefault="00BC1375" w:rsidP="00BC1375">
      <w:r>
        <w:rPr>
          <w:rFonts w:hint="eastAsia"/>
        </w:rPr>
        <w:t>цьому</w:t>
      </w:r>
      <w:r>
        <w:t></w:t>
      </w:r>
      <w:r>
        <w:rPr>
          <w:rFonts w:hint="eastAsia"/>
        </w:rPr>
        <w:t>аналіз</w:t>
      </w:r>
      <w:r>
        <w:t></w:t>
      </w:r>
      <w:r>
        <w:rPr>
          <w:rFonts w:hint="eastAsia"/>
        </w:rPr>
        <w:t>моделей</w:t>
      </w:r>
      <w:r>
        <w:t></w:t>
      </w:r>
      <w:r>
        <w:rPr>
          <w:rFonts w:hint="eastAsia"/>
        </w:rPr>
        <w:t>економічної</w:t>
      </w:r>
      <w:r>
        <w:t></w:t>
      </w:r>
      <w:r>
        <w:rPr>
          <w:rFonts w:hint="eastAsia"/>
        </w:rPr>
        <w:t>дипломатії</w:t>
      </w:r>
      <w:r>
        <w:t></w:t>
      </w:r>
      <w:r>
        <w:rPr>
          <w:rFonts w:hint="eastAsia"/>
        </w:rPr>
        <w:t>країн</w:t>
      </w:r>
      <w:r>
        <w:t></w:t>
      </w:r>
      <w:r>
        <w:rPr>
          <w:rFonts w:hint="eastAsia"/>
        </w:rPr>
        <w:t>ЄС</w:t>
      </w:r>
      <w:r>
        <w:t></w:t>
      </w:r>
      <w:r>
        <w:rPr>
          <w:rFonts w:hint="eastAsia"/>
        </w:rPr>
        <w:t>може</w:t>
      </w:r>
      <w:r>
        <w:t></w:t>
      </w:r>
      <w:r>
        <w:rPr>
          <w:rFonts w:hint="eastAsia"/>
        </w:rPr>
        <w:t>послужити</w:t>
      </w:r>
      <w:r>
        <w:t></w:t>
      </w:r>
      <w:r>
        <w:rPr>
          <w:rFonts w:hint="eastAsia"/>
        </w:rPr>
        <w:t>чітким</w:t>
      </w:r>
    </w:p>
    <w:p w:rsidR="00BC1375" w:rsidRDefault="00BC1375" w:rsidP="00BC1375">
      <w:r>
        <w:rPr>
          <w:rFonts w:hint="eastAsia"/>
        </w:rPr>
        <w:t>орієнтиром</w:t>
      </w:r>
      <w:r>
        <w:t></w:t>
      </w:r>
      <w:r>
        <w:rPr>
          <w:rFonts w:hint="eastAsia"/>
        </w:rPr>
        <w:t>для</w:t>
      </w:r>
      <w:r>
        <w:t></w:t>
      </w:r>
      <w:r>
        <w:rPr>
          <w:rFonts w:hint="eastAsia"/>
        </w:rPr>
        <w:t>диверсифікації</w:t>
      </w:r>
      <w:r>
        <w:t></w:t>
      </w:r>
      <w:r>
        <w:rPr>
          <w:rFonts w:hint="eastAsia"/>
        </w:rPr>
        <w:t>економічної</w:t>
      </w:r>
      <w:r>
        <w:t></w:t>
      </w:r>
      <w:r>
        <w:rPr>
          <w:rFonts w:hint="eastAsia"/>
        </w:rPr>
        <w:t>дипломатії</w:t>
      </w:r>
      <w:r>
        <w:t></w:t>
      </w:r>
      <w:r>
        <w:rPr>
          <w:rFonts w:hint="eastAsia"/>
        </w:rPr>
        <w:t>України</w:t>
      </w:r>
      <w:r>
        <w:t></w:t>
      </w:r>
      <w:r>
        <w:rPr>
          <w:rFonts w:hint="eastAsia"/>
        </w:rPr>
        <w:t>за</w:t>
      </w:r>
      <w:r>
        <w:t></w:t>
      </w:r>
      <w:r>
        <w:rPr>
          <w:rFonts w:hint="eastAsia"/>
        </w:rPr>
        <w:t>напрямами</w:t>
      </w:r>
    </w:p>
    <w:p w:rsidR="00BC1375" w:rsidRDefault="00BC1375" w:rsidP="00BC1375">
      <w:r>
        <w:rPr>
          <w:rFonts w:hint="eastAsia"/>
        </w:rPr>
        <w:t>та</w:t>
      </w:r>
      <w:r>
        <w:t></w:t>
      </w:r>
      <w:r>
        <w:rPr>
          <w:rFonts w:hint="eastAsia"/>
        </w:rPr>
        <w:t>предметом</w:t>
      </w:r>
      <w:r>
        <w:t></w:t>
      </w:r>
      <w:r>
        <w:rPr>
          <w:rFonts w:hint="eastAsia"/>
        </w:rPr>
        <w:t>інтересів</w:t>
      </w:r>
      <w:r>
        <w:t></w:t>
      </w:r>
      <w:r>
        <w:t></w:t>
      </w:r>
      <w:r>
        <w:rPr>
          <w:rFonts w:hint="eastAsia"/>
        </w:rPr>
        <w:t>формами</w:t>
      </w:r>
      <w:r>
        <w:t></w:t>
      </w:r>
      <w:r>
        <w:rPr>
          <w:rFonts w:hint="eastAsia"/>
        </w:rPr>
        <w:t>і</w:t>
      </w:r>
      <w:r>
        <w:t></w:t>
      </w:r>
      <w:r>
        <w:rPr>
          <w:rFonts w:hint="eastAsia"/>
        </w:rPr>
        <w:t>методами</w:t>
      </w:r>
      <w:r>
        <w:t></w:t>
      </w:r>
      <w:r>
        <w:t></w:t>
      </w:r>
      <w:r>
        <w:rPr>
          <w:rFonts w:hint="eastAsia"/>
        </w:rPr>
        <w:t>за</w:t>
      </w:r>
      <w:r>
        <w:t></w:t>
      </w:r>
      <w:r>
        <w:rPr>
          <w:rFonts w:hint="eastAsia"/>
        </w:rPr>
        <w:t>підставами</w:t>
      </w:r>
      <w:r>
        <w:t></w:t>
      </w:r>
      <w:r>
        <w:rPr>
          <w:rFonts w:hint="eastAsia"/>
        </w:rPr>
        <w:t>і</w:t>
      </w:r>
      <w:r>
        <w:t></w:t>
      </w:r>
      <w:r>
        <w:rPr>
          <w:rFonts w:hint="eastAsia"/>
        </w:rPr>
        <w:t>умовами</w:t>
      </w:r>
      <w:r>
        <w:t></w:t>
      </w:r>
      <w:r>
        <w:t></w:t>
      </w:r>
      <w:r>
        <w:rPr>
          <w:rFonts w:hint="eastAsia"/>
        </w:rPr>
        <w:t>за</w:t>
      </w:r>
    </w:p>
    <w:p w:rsidR="00BC1375" w:rsidRDefault="00BC1375" w:rsidP="00BC1375">
      <w:r>
        <w:rPr>
          <w:rFonts w:hint="eastAsia"/>
        </w:rPr>
        <w:t>механізмами</w:t>
      </w:r>
      <w:r>
        <w:t></w:t>
      </w:r>
      <w:r>
        <w:rPr>
          <w:rFonts w:hint="eastAsia"/>
        </w:rPr>
        <w:t>підтримки</w:t>
      </w:r>
      <w:r>
        <w:t></w:t>
      </w:r>
      <w:r>
        <w:t></w:t>
      </w:r>
      <w:r>
        <w:rPr>
          <w:rFonts w:hint="eastAsia"/>
        </w:rPr>
        <w:t>розвитку</w:t>
      </w:r>
      <w:r>
        <w:t></w:t>
      </w:r>
      <w:r>
        <w:rPr>
          <w:rFonts w:hint="eastAsia"/>
        </w:rPr>
        <w:t>і</w:t>
      </w:r>
      <w:r>
        <w:t></w:t>
      </w:r>
      <w:r>
        <w:rPr>
          <w:rFonts w:hint="eastAsia"/>
        </w:rPr>
        <w:t>стимулювання</w:t>
      </w:r>
      <w:r>
        <w:t></w:t>
      </w:r>
    </w:p>
    <w:p w:rsidR="00BC1375" w:rsidRDefault="00BC1375" w:rsidP="00BC1375">
      <w:r>
        <w:t></w:t>
      </w:r>
      <w:r>
        <w:t></w:t>
      </w:r>
      <w:r>
        <w:t></w:t>
      </w:r>
    </w:p>
    <w:p w:rsidR="00BC1375" w:rsidRDefault="00BC1375" w:rsidP="00BC1375">
      <w:r>
        <w:t></w:t>
      </w:r>
      <w:r>
        <w:t></w:t>
      </w:r>
      <w:r>
        <w:t></w:t>
      </w:r>
      <w:r>
        <w:t></w:t>
      </w:r>
      <w:r>
        <w:rPr>
          <w:rFonts w:hint="eastAsia"/>
        </w:rPr>
        <w:t>Пониження</w:t>
      </w:r>
      <w:r>
        <w:t></w:t>
      </w:r>
      <w:r>
        <w:rPr>
          <w:rFonts w:hint="eastAsia"/>
        </w:rPr>
        <w:t>рівня</w:t>
      </w:r>
      <w:r>
        <w:t></w:t>
      </w:r>
      <w:r>
        <w:rPr>
          <w:rFonts w:hint="eastAsia"/>
        </w:rPr>
        <w:t>активності</w:t>
      </w:r>
      <w:r>
        <w:t></w:t>
      </w:r>
      <w:r>
        <w:rPr>
          <w:rFonts w:hint="eastAsia"/>
        </w:rPr>
        <w:t>і</w:t>
      </w:r>
      <w:r>
        <w:t></w:t>
      </w:r>
      <w:r>
        <w:rPr>
          <w:rFonts w:hint="eastAsia"/>
        </w:rPr>
        <w:t>дієвості</w:t>
      </w:r>
      <w:r>
        <w:t></w:t>
      </w:r>
      <w:r>
        <w:rPr>
          <w:rFonts w:hint="eastAsia"/>
        </w:rPr>
        <w:t>механізмів</w:t>
      </w:r>
      <w:r>
        <w:t></w:t>
      </w:r>
      <w:r>
        <w:rPr>
          <w:rFonts w:hint="eastAsia"/>
        </w:rPr>
        <w:t>економічної</w:t>
      </w:r>
    </w:p>
    <w:p w:rsidR="00BC1375" w:rsidRDefault="00BC1375" w:rsidP="00BC1375">
      <w:r>
        <w:rPr>
          <w:rFonts w:hint="eastAsia"/>
        </w:rPr>
        <w:t>дипломатії</w:t>
      </w:r>
      <w:r>
        <w:t></w:t>
      </w:r>
      <w:r>
        <w:rPr>
          <w:rFonts w:hint="eastAsia"/>
        </w:rPr>
        <w:t>України</w:t>
      </w:r>
      <w:r>
        <w:t></w:t>
      </w:r>
      <w:r>
        <w:rPr>
          <w:rFonts w:hint="eastAsia"/>
        </w:rPr>
        <w:t>та</w:t>
      </w:r>
      <w:r>
        <w:t></w:t>
      </w:r>
      <w:r>
        <w:rPr>
          <w:rFonts w:hint="eastAsia"/>
        </w:rPr>
        <w:t>концентрація</w:t>
      </w:r>
      <w:r>
        <w:t></w:t>
      </w:r>
      <w:r>
        <w:rPr>
          <w:rFonts w:hint="eastAsia"/>
        </w:rPr>
        <w:t>їх</w:t>
      </w:r>
      <w:r>
        <w:t></w:t>
      </w:r>
      <w:r>
        <w:rPr>
          <w:rFonts w:hint="eastAsia"/>
        </w:rPr>
        <w:t>в</w:t>
      </w:r>
      <w:r>
        <w:t></w:t>
      </w:r>
      <w:r>
        <w:rPr>
          <w:rFonts w:hint="eastAsia"/>
        </w:rPr>
        <w:t>руках</w:t>
      </w:r>
      <w:r>
        <w:t></w:t>
      </w:r>
      <w:r>
        <w:rPr>
          <w:rFonts w:hint="eastAsia"/>
        </w:rPr>
        <w:t>суто</w:t>
      </w:r>
      <w:r>
        <w:t></w:t>
      </w:r>
      <w:r>
        <w:rPr>
          <w:rFonts w:hint="eastAsia"/>
        </w:rPr>
        <w:t>зовнішньополітичного</w:t>
      </w:r>
    </w:p>
    <w:p w:rsidR="00BC1375" w:rsidRDefault="00BC1375" w:rsidP="00BC1375">
      <w:r>
        <w:rPr>
          <w:rFonts w:hint="eastAsia"/>
        </w:rPr>
        <w:t>відомства</w:t>
      </w:r>
      <w:r>
        <w:t></w:t>
      </w:r>
      <w:r>
        <w:rPr>
          <w:rFonts w:hint="eastAsia"/>
        </w:rPr>
        <w:t>призвели</w:t>
      </w:r>
      <w:r>
        <w:t></w:t>
      </w:r>
      <w:r>
        <w:rPr>
          <w:rFonts w:hint="eastAsia"/>
        </w:rPr>
        <w:t>до</w:t>
      </w:r>
      <w:r>
        <w:t></w:t>
      </w:r>
      <w:r>
        <w:rPr>
          <w:rFonts w:hint="eastAsia"/>
        </w:rPr>
        <w:t>того</w:t>
      </w:r>
      <w:r>
        <w:t></w:t>
      </w:r>
      <w:r>
        <w:t></w:t>
      </w:r>
      <w:r>
        <w:rPr>
          <w:rFonts w:hint="eastAsia"/>
        </w:rPr>
        <w:t>що</w:t>
      </w:r>
      <w:r>
        <w:t></w:t>
      </w:r>
      <w:r>
        <w:rPr>
          <w:rFonts w:hint="eastAsia"/>
        </w:rPr>
        <w:t>зазнали</w:t>
      </w:r>
      <w:r>
        <w:t></w:t>
      </w:r>
      <w:r>
        <w:rPr>
          <w:rFonts w:hint="eastAsia"/>
        </w:rPr>
        <w:t>прямих</w:t>
      </w:r>
      <w:r>
        <w:t></w:t>
      </w:r>
      <w:r>
        <w:rPr>
          <w:rFonts w:hint="eastAsia"/>
        </w:rPr>
        <w:t>втрат</w:t>
      </w:r>
      <w:r>
        <w:t></w:t>
      </w:r>
      <w:r>
        <w:rPr>
          <w:rFonts w:hint="eastAsia"/>
        </w:rPr>
        <w:t>або</w:t>
      </w:r>
      <w:r>
        <w:t></w:t>
      </w:r>
      <w:r>
        <w:rPr>
          <w:rFonts w:hint="eastAsia"/>
        </w:rPr>
        <w:t>були</w:t>
      </w:r>
      <w:r>
        <w:t></w:t>
      </w:r>
      <w:r>
        <w:rPr>
          <w:rFonts w:hint="eastAsia"/>
        </w:rPr>
        <w:t>витіснені</w:t>
      </w:r>
      <w:r>
        <w:t></w:t>
      </w:r>
      <w:r>
        <w:rPr>
          <w:rFonts w:hint="eastAsia"/>
        </w:rPr>
        <w:t>із</w:t>
      </w:r>
    </w:p>
    <w:p w:rsidR="00BC1375" w:rsidRDefault="00BC1375" w:rsidP="00BC1375">
      <w:r>
        <w:rPr>
          <w:rFonts w:hint="eastAsia"/>
        </w:rPr>
        <w:t>зарубіжних</w:t>
      </w:r>
      <w:r>
        <w:t></w:t>
      </w:r>
      <w:r>
        <w:rPr>
          <w:rFonts w:hint="eastAsia"/>
        </w:rPr>
        <w:t>ринків</w:t>
      </w:r>
      <w:r>
        <w:t></w:t>
      </w:r>
      <w:r>
        <w:rPr>
          <w:rFonts w:hint="eastAsia"/>
        </w:rPr>
        <w:t>ті</w:t>
      </w:r>
      <w:r>
        <w:t></w:t>
      </w:r>
      <w:r>
        <w:rPr>
          <w:rFonts w:hint="eastAsia"/>
        </w:rPr>
        <w:t>вітчизняні</w:t>
      </w:r>
      <w:r>
        <w:t></w:t>
      </w:r>
      <w:r>
        <w:rPr>
          <w:rFonts w:hint="eastAsia"/>
        </w:rPr>
        <w:t>виробники</w:t>
      </w:r>
      <w:r>
        <w:t></w:t>
      </w:r>
      <w:r>
        <w:t></w:t>
      </w:r>
      <w:r>
        <w:rPr>
          <w:rFonts w:hint="eastAsia"/>
        </w:rPr>
        <w:t>які</w:t>
      </w:r>
      <w:r>
        <w:t></w:t>
      </w:r>
      <w:r>
        <w:rPr>
          <w:rFonts w:hint="eastAsia"/>
        </w:rPr>
        <w:t>представляли</w:t>
      </w:r>
      <w:r>
        <w:t></w:t>
      </w:r>
      <w:r>
        <w:rPr>
          <w:rFonts w:hint="eastAsia"/>
        </w:rPr>
        <w:t>національні</w:t>
      </w:r>
    </w:p>
    <w:p w:rsidR="00BC1375" w:rsidRDefault="00BC1375" w:rsidP="00BC1375">
      <w:r>
        <w:rPr>
          <w:rFonts w:hint="eastAsia"/>
        </w:rPr>
        <w:t>інтереси</w:t>
      </w:r>
      <w:r>
        <w:t></w:t>
      </w:r>
      <w:r>
        <w:rPr>
          <w:rFonts w:hint="eastAsia"/>
        </w:rPr>
        <w:t>в</w:t>
      </w:r>
      <w:r>
        <w:t></w:t>
      </w:r>
      <w:r>
        <w:rPr>
          <w:rFonts w:hint="eastAsia"/>
        </w:rPr>
        <w:t>сегментах</w:t>
      </w:r>
      <w:r>
        <w:t></w:t>
      </w:r>
      <w:r>
        <w:rPr>
          <w:rFonts w:hint="eastAsia"/>
        </w:rPr>
        <w:t>як</w:t>
      </w:r>
      <w:r>
        <w:t></w:t>
      </w:r>
      <w:r>
        <w:rPr>
          <w:rFonts w:hint="eastAsia"/>
        </w:rPr>
        <w:t>високотехнологічних</w:t>
      </w:r>
      <w:r>
        <w:t></w:t>
      </w:r>
      <w:r>
        <w:rPr>
          <w:rFonts w:hint="eastAsia"/>
        </w:rPr>
        <w:t>товарів</w:t>
      </w:r>
      <w:r>
        <w:t></w:t>
      </w:r>
      <w:r>
        <w:t></w:t>
      </w:r>
      <w:r>
        <w:rPr>
          <w:rFonts w:hint="eastAsia"/>
        </w:rPr>
        <w:t>так</w:t>
      </w:r>
      <w:r>
        <w:t></w:t>
      </w:r>
      <w:r>
        <w:rPr>
          <w:rFonts w:hint="eastAsia"/>
        </w:rPr>
        <w:t>і</w:t>
      </w:r>
      <w:r>
        <w:t></w:t>
      </w:r>
      <w:r>
        <w:rPr>
          <w:rFonts w:hint="eastAsia"/>
        </w:rPr>
        <w:t>тих</w:t>
      </w:r>
      <w:r>
        <w:t></w:t>
      </w:r>
      <w:r>
        <w:t></w:t>
      </w:r>
      <w:r>
        <w:rPr>
          <w:rFonts w:hint="eastAsia"/>
        </w:rPr>
        <w:t>виробництво</w:t>
      </w:r>
    </w:p>
    <w:p w:rsidR="00BC1375" w:rsidRDefault="00BC1375" w:rsidP="00BC1375">
      <w:r>
        <w:rPr>
          <w:rFonts w:hint="eastAsia"/>
        </w:rPr>
        <w:t>яких</w:t>
      </w:r>
      <w:r>
        <w:t></w:t>
      </w:r>
      <w:r>
        <w:rPr>
          <w:rFonts w:hint="eastAsia"/>
        </w:rPr>
        <w:t>вимагає</w:t>
      </w:r>
      <w:r>
        <w:t></w:t>
      </w:r>
      <w:r>
        <w:rPr>
          <w:rFonts w:hint="eastAsia"/>
        </w:rPr>
        <w:t>засад</w:t>
      </w:r>
      <w:r>
        <w:t></w:t>
      </w:r>
      <w:r>
        <w:rPr>
          <w:rFonts w:hint="eastAsia"/>
        </w:rPr>
        <w:t>міжнародної</w:t>
      </w:r>
      <w:r>
        <w:t></w:t>
      </w:r>
      <w:r>
        <w:rPr>
          <w:rFonts w:hint="eastAsia"/>
        </w:rPr>
        <w:t>кооперації</w:t>
      </w:r>
      <w:r>
        <w:t></w:t>
      </w:r>
      <w:r>
        <w:t></w:t>
      </w:r>
      <w:r>
        <w:rPr>
          <w:rFonts w:hint="eastAsia"/>
        </w:rPr>
        <w:t>Втрачено</w:t>
      </w:r>
      <w:r>
        <w:t></w:t>
      </w:r>
      <w:r>
        <w:rPr>
          <w:rFonts w:hint="eastAsia"/>
        </w:rPr>
        <w:t>також</w:t>
      </w:r>
      <w:r>
        <w:t></w:t>
      </w:r>
      <w:r>
        <w:rPr>
          <w:rFonts w:hint="eastAsia"/>
        </w:rPr>
        <w:t>частину</w:t>
      </w:r>
      <w:r>
        <w:t></w:t>
      </w:r>
      <w:r>
        <w:rPr>
          <w:rFonts w:hint="eastAsia"/>
        </w:rPr>
        <w:t>ринків</w:t>
      </w:r>
      <w:r>
        <w:t></w:t>
      </w:r>
      <w:r>
        <w:rPr>
          <w:rFonts w:hint="eastAsia"/>
        </w:rPr>
        <w:t>з</w:t>
      </w:r>
    </w:p>
    <w:p w:rsidR="00BC1375" w:rsidRDefault="00BC1375" w:rsidP="00BC1375">
      <w:r>
        <w:rPr>
          <w:rFonts w:hint="eastAsia"/>
        </w:rPr>
        <w:t>високим</w:t>
      </w:r>
      <w:r>
        <w:t></w:t>
      </w:r>
      <w:r>
        <w:rPr>
          <w:rFonts w:hint="eastAsia"/>
        </w:rPr>
        <w:t>рівнем</w:t>
      </w:r>
      <w:r>
        <w:t></w:t>
      </w:r>
      <w:r>
        <w:rPr>
          <w:rFonts w:hint="eastAsia"/>
        </w:rPr>
        <w:t>конкуренції</w:t>
      </w:r>
      <w:r>
        <w:t></w:t>
      </w:r>
      <w:r>
        <w:rPr>
          <w:rFonts w:hint="eastAsia"/>
        </w:rPr>
        <w:t>або</w:t>
      </w:r>
      <w:r>
        <w:t></w:t>
      </w:r>
      <w:r>
        <w:rPr>
          <w:rFonts w:hint="eastAsia"/>
        </w:rPr>
        <w:t>із</w:t>
      </w:r>
      <w:r>
        <w:t></w:t>
      </w:r>
      <w:r>
        <w:rPr>
          <w:rFonts w:hint="eastAsia"/>
        </w:rPr>
        <w:t>значними</w:t>
      </w:r>
      <w:r>
        <w:t></w:t>
      </w:r>
      <w:r>
        <w:rPr>
          <w:rFonts w:hint="eastAsia"/>
        </w:rPr>
        <w:t>захисними</w:t>
      </w:r>
      <w:r>
        <w:t></w:t>
      </w:r>
      <w:r>
        <w:rPr>
          <w:rFonts w:hint="eastAsia"/>
        </w:rPr>
        <w:t>заходами</w:t>
      </w:r>
      <w:r>
        <w:t></w:t>
      </w:r>
      <w:r>
        <w:rPr>
          <w:rFonts w:hint="eastAsia"/>
        </w:rPr>
        <w:t>з</w:t>
      </w:r>
      <w:r>
        <w:t></w:t>
      </w:r>
      <w:r>
        <w:rPr>
          <w:rFonts w:hint="eastAsia"/>
        </w:rPr>
        <w:t>боку</w:t>
      </w:r>
      <w:r>
        <w:t></w:t>
      </w:r>
      <w:r>
        <w:rPr>
          <w:rFonts w:hint="eastAsia"/>
        </w:rPr>
        <w:t>інших</w:t>
      </w:r>
    </w:p>
    <w:p w:rsidR="00BC1375" w:rsidRDefault="00BC1375" w:rsidP="00BC1375">
      <w:r>
        <w:rPr>
          <w:rFonts w:hint="eastAsia"/>
        </w:rPr>
        <w:t>держав</w:t>
      </w:r>
      <w:r>
        <w:t></w:t>
      </w:r>
      <w:r>
        <w:t></w:t>
      </w:r>
      <w:r>
        <w:rPr>
          <w:rFonts w:hint="eastAsia"/>
        </w:rPr>
        <w:t>У</w:t>
      </w:r>
      <w:r>
        <w:t></w:t>
      </w:r>
      <w:r>
        <w:rPr>
          <w:rFonts w:hint="eastAsia"/>
        </w:rPr>
        <w:t>зв’язку</w:t>
      </w:r>
      <w:r>
        <w:t></w:t>
      </w:r>
      <w:r>
        <w:rPr>
          <w:rFonts w:hint="eastAsia"/>
        </w:rPr>
        <w:t>з</w:t>
      </w:r>
      <w:r>
        <w:t></w:t>
      </w:r>
      <w:r>
        <w:rPr>
          <w:rFonts w:hint="eastAsia"/>
        </w:rPr>
        <w:t>цим</w:t>
      </w:r>
      <w:r>
        <w:t></w:t>
      </w:r>
      <w:r>
        <w:rPr>
          <w:rFonts w:hint="eastAsia"/>
        </w:rPr>
        <w:t>логічними</w:t>
      </w:r>
      <w:r>
        <w:t></w:t>
      </w:r>
      <w:r>
        <w:rPr>
          <w:rFonts w:hint="eastAsia"/>
        </w:rPr>
        <w:t>є</w:t>
      </w:r>
      <w:r>
        <w:t></w:t>
      </w:r>
      <w:r>
        <w:rPr>
          <w:rFonts w:hint="eastAsia"/>
        </w:rPr>
        <w:t>рекомендації</w:t>
      </w:r>
      <w:r>
        <w:t></w:t>
      </w:r>
      <w:r>
        <w:rPr>
          <w:rFonts w:hint="eastAsia"/>
        </w:rPr>
        <w:t>профільним</w:t>
      </w:r>
      <w:r>
        <w:t></w:t>
      </w:r>
      <w:r>
        <w:rPr>
          <w:rFonts w:hint="eastAsia"/>
        </w:rPr>
        <w:t>державним</w:t>
      </w:r>
    </w:p>
    <w:p w:rsidR="00BC1375" w:rsidRDefault="00BC1375" w:rsidP="00BC1375">
      <w:r>
        <w:rPr>
          <w:rFonts w:hint="eastAsia"/>
        </w:rPr>
        <w:t>структурам</w:t>
      </w:r>
      <w:r>
        <w:t></w:t>
      </w:r>
      <w:r>
        <w:rPr>
          <w:rFonts w:hint="eastAsia"/>
        </w:rPr>
        <w:t>та</w:t>
      </w:r>
      <w:r>
        <w:t></w:t>
      </w:r>
      <w:r>
        <w:rPr>
          <w:rFonts w:hint="eastAsia"/>
        </w:rPr>
        <w:t>інституціям</w:t>
      </w:r>
      <w:r>
        <w:t></w:t>
      </w:r>
      <w:r>
        <w:t></w:t>
      </w:r>
      <w:r>
        <w:rPr>
          <w:rFonts w:hint="eastAsia"/>
        </w:rPr>
        <w:t>що</w:t>
      </w:r>
      <w:r>
        <w:t></w:t>
      </w:r>
      <w:r>
        <w:rPr>
          <w:rFonts w:hint="eastAsia"/>
        </w:rPr>
        <w:t>прямо</w:t>
      </w:r>
      <w:r>
        <w:t></w:t>
      </w:r>
      <w:r>
        <w:rPr>
          <w:rFonts w:hint="eastAsia"/>
        </w:rPr>
        <w:t>чи</w:t>
      </w:r>
      <w:r>
        <w:t></w:t>
      </w:r>
      <w:r>
        <w:rPr>
          <w:rFonts w:hint="eastAsia"/>
        </w:rPr>
        <w:t>опосередковано</w:t>
      </w:r>
      <w:r>
        <w:t></w:t>
      </w:r>
      <w:r>
        <w:rPr>
          <w:rFonts w:hint="eastAsia"/>
        </w:rPr>
        <w:t>мають</w:t>
      </w:r>
      <w:r>
        <w:t></w:t>
      </w:r>
      <w:r>
        <w:rPr>
          <w:rFonts w:hint="eastAsia"/>
        </w:rPr>
        <w:t>відношення</w:t>
      </w:r>
      <w:r>
        <w:t></w:t>
      </w:r>
      <w:r>
        <w:rPr>
          <w:rFonts w:hint="eastAsia"/>
        </w:rPr>
        <w:t>до</w:t>
      </w:r>
    </w:p>
    <w:p w:rsidR="00BC1375" w:rsidRDefault="00BC1375" w:rsidP="00BC1375">
      <w:r>
        <w:rPr>
          <w:rFonts w:hint="eastAsia"/>
        </w:rPr>
        <w:t>економічної</w:t>
      </w:r>
      <w:r>
        <w:t></w:t>
      </w:r>
      <w:r>
        <w:rPr>
          <w:rFonts w:hint="eastAsia"/>
        </w:rPr>
        <w:t>дипломатії</w:t>
      </w:r>
      <w:r>
        <w:t></w:t>
      </w:r>
      <w:r>
        <w:t></w:t>
      </w:r>
      <w:r>
        <w:rPr>
          <w:rFonts w:hint="eastAsia"/>
        </w:rPr>
        <w:t>акцентувати</w:t>
      </w:r>
      <w:r>
        <w:t></w:t>
      </w:r>
      <w:r>
        <w:rPr>
          <w:rFonts w:hint="eastAsia"/>
        </w:rPr>
        <w:t>увагу</w:t>
      </w:r>
      <w:r>
        <w:t></w:t>
      </w:r>
      <w:r>
        <w:rPr>
          <w:rFonts w:hint="eastAsia"/>
        </w:rPr>
        <w:t>на</w:t>
      </w:r>
      <w:r>
        <w:t></w:t>
      </w:r>
      <w:r>
        <w:t></w:t>
      </w:r>
      <w:r>
        <w:rPr>
          <w:rFonts w:hint="eastAsia"/>
        </w:rPr>
        <w:t>по</w:t>
      </w:r>
      <w:r>
        <w:t></w:t>
      </w:r>
      <w:r>
        <w:rPr>
          <w:rFonts w:hint="eastAsia"/>
        </w:rPr>
        <w:t>перше</w:t>
      </w:r>
      <w:r>
        <w:t></w:t>
      </w:r>
      <w:r>
        <w:t></w:t>
      </w:r>
      <w:r>
        <w:rPr>
          <w:rFonts w:hint="eastAsia"/>
        </w:rPr>
        <w:t>підтримці</w:t>
      </w:r>
      <w:r>
        <w:t></w:t>
      </w:r>
      <w:r>
        <w:rPr>
          <w:rFonts w:hint="eastAsia"/>
        </w:rPr>
        <w:t>та</w:t>
      </w:r>
    </w:p>
    <w:p w:rsidR="00BC1375" w:rsidRDefault="00BC1375" w:rsidP="00BC1375">
      <w:r>
        <w:rPr>
          <w:rFonts w:hint="eastAsia"/>
        </w:rPr>
        <w:t>просуванні</w:t>
      </w:r>
      <w:r>
        <w:t></w:t>
      </w:r>
      <w:r>
        <w:rPr>
          <w:rFonts w:hint="eastAsia"/>
        </w:rPr>
        <w:t>інтересів</w:t>
      </w:r>
      <w:r>
        <w:t></w:t>
      </w:r>
      <w:r>
        <w:rPr>
          <w:rFonts w:hint="eastAsia"/>
        </w:rPr>
        <w:t>національних</w:t>
      </w:r>
      <w:r>
        <w:t></w:t>
      </w:r>
      <w:r>
        <w:rPr>
          <w:rFonts w:hint="eastAsia"/>
        </w:rPr>
        <w:t>виробників</w:t>
      </w:r>
      <w:r>
        <w:t></w:t>
      </w:r>
      <w:r>
        <w:t></w:t>
      </w:r>
      <w:r>
        <w:rPr>
          <w:rFonts w:hint="eastAsia"/>
        </w:rPr>
        <w:t>які</w:t>
      </w:r>
      <w:r>
        <w:t></w:t>
      </w:r>
      <w:r>
        <w:rPr>
          <w:rFonts w:hint="eastAsia"/>
        </w:rPr>
        <w:t>представляють</w:t>
      </w:r>
      <w:r>
        <w:t></w:t>
      </w:r>
      <w:r>
        <w:rPr>
          <w:rFonts w:hint="eastAsia"/>
        </w:rPr>
        <w:t>виробництво</w:t>
      </w:r>
    </w:p>
    <w:p w:rsidR="00BC1375" w:rsidRDefault="00BC1375" w:rsidP="00BC1375">
      <w:r>
        <w:rPr>
          <w:rFonts w:hint="eastAsia"/>
        </w:rPr>
        <w:t>високотехнологічних</w:t>
      </w:r>
      <w:r>
        <w:t></w:t>
      </w:r>
      <w:r>
        <w:rPr>
          <w:rFonts w:hint="eastAsia"/>
        </w:rPr>
        <w:t>товарів</w:t>
      </w:r>
      <w:r>
        <w:t></w:t>
      </w:r>
      <w:r>
        <w:rPr>
          <w:rFonts w:hint="eastAsia"/>
        </w:rPr>
        <w:t>або</w:t>
      </w:r>
      <w:r>
        <w:t></w:t>
      </w:r>
      <w:r>
        <w:rPr>
          <w:rFonts w:hint="eastAsia"/>
        </w:rPr>
        <w:t>мають</w:t>
      </w:r>
      <w:r>
        <w:t></w:t>
      </w:r>
      <w:r>
        <w:rPr>
          <w:rFonts w:hint="eastAsia"/>
        </w:rPr>
        <w:t>можливості</w:t>
      </w:r>
      <w:r>
        <w:t></w:t>
      </w:r>
      <w:r>
        <w:rPr>
          <w:rFonts w:hint="eastAsia"/>
        </w:rPr>
        <w:t>та</w:t>
      </w:r>
      <w:r>
        <w:t></w:t>
      </w:r>
      <w:r>
        <w:rPr>
          <w:rFonts w:hint="eastAsia"/>
        </w:rPr>
        <w:t>потенціал</w:t>
      </w:r>
      <w:r>
        <w:t></w:t>
      </w:r>
      <w:r>
        <w:rPr>
          <w:rFonts w:hint="eastAsia"/>
        </w:rPr>
        <w:t>для</w:t>
      </w:r>
      <w:r>
        <w:t></w:t>
      </w:r>
      <w:r>
        <w:rPr>
          <w:rFonts w:hint="eastAsia"/>
        </w:rPr>
        <w:t>участі</w:t>
      </w:r>
      <w:r>
        <w:t></w:t>
      </w:r>
      <w:r>
        <w:rPr>
          <w:rFonts w:hint="eastAsia"/>
        </w:rPr>
        <w:t>у</w:t>
      </w:r>
    </w:p>
    <w:p w:rsidR="00BC1375" w:rsidRDefault="00BC1375" w:rsidP="00BC1375">
      <w:r>
        <w:rPr>
          <w:rFonts w:hint="eastAsia"/>
        </w:rPr>
        <w:t>міжнародних</w:t>
      </w:r>
      <w:r>
        <w:t></w:t>
      </w:r>
      <w:r>
        <w:rPr>
          <w:rFonts w:hint="eastAsia"/>
        </w:rPr>
        <w:t>мережах</w:t>
      </w:r>
      <w:r>
        <w:t></w:t>
      </w:r>
      <w:r>
        <w:t></w:t>
      </w:r>
      <w:r>
        <w:rPr>
          <w:rFonts w:hint="eastAsia"/>
        </w:rPr>
        <w:t>забезпечують</w:t>
      </w:r>
      <w:r>
        <w:t></w:t>
      </w:r>
      <w:r>
        <w:rPr>
          <w:rFonts w:hint="eastAsia"/>
        </w:rPr>
        <w:t>реалізацію</w:t>
      </w:r>
      <w:r>
        <w:t></w:t>
      </w:r>
      <w:r>
        <w:rPr>
          <w:rFonts w:hint="eastAsia"/>
        </w:rPr>
        <w:t>готової</w:t>
      </w:r>
      <w:r>
        <w:t></w:t>
      </w:r>
      <w:r>
        <w:rPr>
          <w:rFonts w:hint="eastAsia"/>
        </w:rPr>
        <w:t>до</w:t>
      </w:r>
      <w:r>
        <w:t></w:t>
      </w:r>
      <w:r>
        <w:rPr>
          <w:rFonts w:hint="eastAsia"/>
        </w:rPr>
        <w:t>споживання</w:t>
      </w:r>
      <w:r>
        <w:t></w:t>
      </w:r>
      <w:r>
        <w:rPr>
          <w:rFonts w:hint="eastAsia"/>
        </w:rPr>
        <w:t>або</w:t>
      </w:r>
    </w:p>
    <w:p w:rsidR="00BC1375" w:rsidRDefault="00BC1375" w:rsidP="00BC1375">
      <w:r>
        <w:rPr>
          <w:rFonts w:hint="eastAsia"/>
        </w:rPr>
        <w:t>використання</w:t>
      </w:r>
      <w:r>
        <w:t></w:t>
      </w:r>
      <w:r>
        <w:rPr>
          <w:rFonts w:hint="eastAsia"/>
        </w:rPr>
        <w:t>та</w:t>
      </w:r>
      <w:r>
        <w:t></w:t>
      </w:r>
      <w:r>
        <w:rPr>
          <w:rFonts w:hint="eastAsia"/>
        </w:rPr>
        <w:t>продукції</w:t>
      </w:r>
      <w:r>
        <w:t></w:t>
      </w:r>
      <w:r>
        <w:rPr>
          <w:rFonts w:hint="eastAsia"/>
        </w:rPr>
        <w:t>з</w:t>
      </w:r>
      <w:r>
        <w:t></w:t>
      </w:r>
      <w:r>
        <w:rPr>
          <w:rFonts w:hint="eastAsia"/>
        </w:rPr>
        <w:t>високим</w:t>
      </w:r>
      <w:r>
        <w:t></w:t>
      </w:r>
      <w:r>
        <w:rPr>
          <w:rFonts w:hint="eastAsia"/>
        </w:rPr>
        <w:t>рівнем</w:t>
      </w:r>
      <w:r>
        <w:t></w:t>
      </w:r>
      <w:r>
        <w:rPr>
          <w:rFonts w:hint="eastAsia"/>
        </w:rPr>
        <w:t>доданої</w:t>
      </w:r>
      <w:r>
        <w:t></w:t>
      </w:r>
      <w:r>
        <w:rPr>
          <w:rFonts w:hint="eastAsia"/>
        </w:rPr>
        <w:t>вартості</w:t>
      </w:r>
      <w:r>
        <w:t></w:t>
      </w:r>
      <w:r>
        <w:t></w:t>
      </w:r>
      <w:r>
        <w:rPr>
          <w:rFonts w:hint="eastAsia"/>
        </w:rPr>
        <w:t>по</w:t>
      </w:r>
      <w:r>
        <w:t></w:t>
      </w:r>
      <w:r>
        <w:rPr>
          <w:rFonts w:hint="eastAsia"/>
        </w:rPr>
        <w:t>друге</w:t>
      </w:r>
      <w:r>
        <w:t></w:t>
      </w:r>
    </w:p>
    <w:p w:rsidR="00BC1375" w:rsidRDefault="00BC1375" w:rsidP="00BC1375">
      <w:r>
        <w:rPr>
          <w:rFonts w:hint="eastAsia"/>
        </w:rPr>
        <w:t>необхідності</w:t>
      </w:r>
      <w:r>
        <w:t></w:t>
      </w:r>
      <w:r>
        <w:rPr>
          <w:rFonts w:hint="eastAsia"/>
        </w:rPr>
        <w:t>посилення</w:t>
      </w:r>
      <w:r>
        <w:t></w:t>
      </w:r>
      <w:r>
        <w:rPr>
          <w:rFonts w:hint="eastAsia"/>
        </w:rPr>
        <w:t>роботи</w:t>
      </w:r>
      <w:r>
        <w:t></w:t>
      </w:r>
      <w:r>
        <w:rPr>
          <w:rFonts w:hint="eastAsia"/>
        </w:rPr>
        <w:t>щодо</w:t>
      </w:r>
      <w:r>
        <w:t></w:t>
      </w:r>
      <w:r>
        <w:rPr>
          <w:rFonts w:hint="eastAsia"/>
        </w:rPr>
        <w:t>захисту</w:t>
      </w:r>
      <w:r>
        <w:t></w:t>
      </w:r>
      <w:r>
        <w:rPr>
          <w:rFonts w:hint="eastAsia"/>
        </w:rPr>
        <w:t>інтересів</w:t>
      </w:r>
      <w:r>
        <w:t></w:t>
      </w:r>
      <w:r>
        <w:rPr>
          <w:rFonts w:hint="eastAsia"/>
        </w:rPr>
        <w:t>суб’єктів</w:t>
      </w:r>
      <w:r>
        <w:t></w:t>
      </w:r>
      <w:r>
        <w:rPr>
          <w:rFonts w:hint="eastAsia"/>
        </w:rPr>
        <w:t>вітчизняного</w:t>
      </w:r>
    </w:p>
    <w:p w:rsidR="00BC1375" w:rsidRDefault="00BC1375" w:rsidP="00BC1375">
      <w:r>
        <w:rPr>
          <w:rFonts w:hint="eastAsia"/>
        </w:rPr>
        <w:t>бізнесу</w:t>
      </w:r>
      <w:r>
        <w:t></w:t>
      </w:r>
      <w:r>
        <w:t></w:t>
      </w:r>
      <w:r>
        <w:rPr>
          <w:rFonts w:hint="eastAsia"/>
        </w:rPr>
        <w:t>які</w:t>
      </w:r>
      <w:r>
        <w:t></w:t>
      </w:r>
      <w:r>
        <w:rPr>
          <w:rFonts w:hint="eastAsia"/>
        </w:rPr>
        <w:t>реалізують</w:t>
      </w:r>
      <w:r>
        <w:t></w:t>
      </w:r>
      <w:r>
        <w:rPr>
          <w:rFonts w:hint="eastAsia"/>
        </w:rPr>
        <w:t>на</w:t>
      </w:r>
      <w:r>
        <w:t></w:t>
      </w:r>
      <w:r>
        <w:rPr>
          <w:rFonts w:hint="eastAsia"/>
        </w:rPr>
        <w:t>зовнішніх</w:t>
      </w:r>
      <w:r>
        <w:t></w:t>
      </w:r>
      <w:r>
        <w:rPr>
          <w:rFonts w:hint="eastAsia"/>
        </w:rPr>
        <w:t>ринках</w:t>
      </w:r>
      <w:r>
        <w:t></w:t>
      </w:r>
      <w:r>
        <w:rPr>
          <w:rFonts w:hint="eastAsia"/>
        </w:rPr>
        <w:t>продукцію</w:t>
      </w:r>
      <w:r>
        <w:t></w:t>
      </w:r>
      <w:r>
        <w:rPr>
          <w:rFonts w:hint="eastAsia"/>
        </w:rPr>
        <w:t>груп</w:t>
      </w:r>
      <w:r>
        <w:t></w:t>
      </w:r>
      <w:r>
        <w:t></w:t>
      </w:r>
      <w:r>
        <w:rPr>
          <w:rFonts w:hint="eastAsia"/>
        </w:rPr>
        <w:t>Недорогоцінні</w:t>
      </w:r>
    </w:p>
    <w:p w:rsidR="00BC1375" w:rsidRDefault="00BC1375" w:rsidP="00BC1375">
      <w:r>
        <w:rPr>
          <w:rFonts w:hint="eastAsia"/>
        </w:rPr>
        <w:t>метали</w:t>
      </w:r>
      <w:r>
        <w:t></w:t>
      </w:r>
      <w:r>
        <w:rPr>
          <w:rFonts w:hint="eastAsia"/>
        </w:rPr>
        <w:t>та</w:t>
      </w:r>
      <w:r>
        <w:t></w:t>
      </w:r>
      <w:r>
        <w:rPr>
          <w:rFonts w:hint="eastAsia"/>
        </w:rPr>
        <w:t>вироби</w:t>
      </w:r>
      <w:r>
        <w:t></w:t>
      </w:r>
      <w:r>
        <w:rPr>
          <w:rFonts w:hint="eastAsia"/>
        </w:rPr>
        <w:t>з</w:t>
      </w:r>
      <w:r>
        <w:t></w:t>
      </w:r>
      <w:r>
        <w:rPr>
          <w:rFonts w:hint="eastAsia"/>
        </w:rPr>
        <w:t>них</w:t>
      </w:r>
      <w:r>
        <w:t></w:t>
      </w:r>
      <w:r>
        <w:t></w:t>
      </w:r>
      <w:r>
        <w:t></w:t>
      </w:r>
      <w:r>
        <w:t></w:t>
      </w:r>
      <w:r>
        <w:rPr>
          <w:rFonts w:hint="eastAsia"/>
        </w:rPr>
        <w:t>Продукти</w:t>
      </w:r>
      <w:r>
        <w:t></w:t>
      </w:r>
      <w:r>
        <w:rPr>
          <w:rFonts w:hint="eastAsia"/>
        </w:rPr>
        <w:t>рослинного</w:t>
      </w:r>
      <w:r>
        <w:t></w:t>
      </w:r>
      <w:r>
        <w:rPr>
          <w:rFonts w:hint="eastAsia"/>
        </w:rPr>
        <w:t>походження</w:t>
      </w:r>
      <w:r>
        <w:t></w:t>
      </w:r>
      <w:r>
        <w:t></w:t>
      </w:r>
      <w:r>
        <w:t></w:t>
      </w:r>
      <w:r>
        <w:t></w:t>
      </w:r>
      <w:r>
        <w:rPr>
          <w:rFonts w:hint="eastAsia"/>
        </w:rPr>
        <w:t>Мінеральні</w:t>
      </w:r>
    </w:p>
    <w:p w:rsidR="00BC1375" w:rsidRDefault="00BC1375" w:rsidP="00BC1375">
      <w:r>
        <w:rPr>
          <w:rFonts w:hint="eastAsia"/>
        </w:rPr>
        <w:t>продукти</w:t>
      </w:r>
      <w:r>
        <w:t></w:t>
      </w:r>
      <w:r>
        <w:t></w:t>
      </w:r>
      <w:r>
        <w:rPr>
          <w:rFonts w:hint="eastAsia"/>
        </w:rPr>
        <w:t>і</w:t>
      </w:r>
      <w:r>
        <w:t></w:t>
      </w:r>
      <w:r>
        <w:t></w:t>
      </w:r>
      <w:r>
        <w:rPr>
          <w:rFonts w:hint="eastAsia"/>
        </w:rPr>
        <w:t>Продукція</w:t>
      </w:r>
      <w:r>
        <w:t></w:t>
      </w:r>
      <w:r>
        <w:rPr>
          <w:rFonts w:hint="eastAsia"/>
        </w:rPr>
        <w:t>хімічної</w:t>
      </w:r>
      <w:r>
        <w:t></w:t>
      </w:r>
      <w:r>
        <w:rPr>
          <w:rFonts w:hint="eastAsia"/>
        </w:rPr>
        <w:t>та</w:t>
      </w:r>
      <w:r>
        <w:t></w:t>
      </w:r>
      <w:r>
        <w:rPr>
          <w:rFonts w:hint="eastAsia"/>
        </w:rPr>
        <w:t>пов’язаних</w:t>
      </w:r>
      <w:r>
        <w:t></w:t>
      </w:r>
      <w:r>
        <w:rPr>
          <w:rFonts w:hint="eastAsia"/>
        </w:rPr>
        <w:t>з</w:t>
      </w:r>
      <w:r>
        <w:t></w:t>
      </w:r>
      <w:r>
        <w:rPr>
          <w:rFonts w:hint="eastAsia"/>
        </w:rPr>
        <w:t>нею</w:t>
      </w:r>
      <w:r>
        <w:t></w:t>
      </w:r>
      <w:r>
        <w:rPr>
          <w:rFonts w:hint="eastAsia"/>
        </w:rPr>
        <w:t>галузей</w:t>
      </w:r>
      <w:r>
        <w:t></w:t>
      </w:r>
      <w:r>
        <w:rPr>
          <w:rFonts w:hint="eastAsia"/>
        </w:rPr>
        <w:t>промисловості</w:t>
      </w:r>
      <w:r>
        <w:t></w:t>
      </w:r>
      <w:r>
        <w:t></w:t>
      </w:r>
    </w:p>
    <w:p w:rsidR="00BC1375" w:rsidRDefault="00BC1375" w:rsidP="00BC1375">
      <w:r>
        <w:rPr>
          <w:rFonts w:hint="eastAsia"/>
        </w:rPr>
        <w:t>оскільки</w:t>
      </w:r>
      <w:r>
        <w:t></w:t>
      </w:r>
      <w:r>
        <w:rPr>
          <w:rFonts w:hint="eastAsia"/>
        </w:rPr>
        <w:t>кількісні</w:t>
      </w:r>
      <w:r>
        <w:t></w:t>
      </w:r>
      <w:r>
        <w:rPr>
          <w:rFonts w:hint="eastAsia"/>
        </w:rPr>
        <w:t>обсяги</w:t>
      </w:r>
      <w:r>
        <w:t></w:t>
      </w:r>
      <w:r>
        <w:rPr>
          <w:rFonts w:hint="eastAsia"/>
        </w:rPr>
        <w:t>експорту</w:t>
      </w:r>
      <w:r>
        <w:t></w:t>
      </w:r>
      <w:r>
        <w:rPr>
          <w:rFonts w:hint="eastAsia"/>
        </w:rPr>
        <w:t>за</w:t>
      </w:r>
      <w:r>
        <w:t></w:t>
      </w:r>
      <w:r>
        <w:rPr>
          <w:rFonts w:hint="eastAsia"/>
        </w:rPr>
        <w:t>зазначеними</w:t>
      </w:r>
      <w:r>
        <w:t></w:t>
      </w:r>
      <w:r>
        <w:rPr>
          <w:rFonts w:hint="eastAsia"/>
        </w:rPr>
        <w:t>позиціями</w:t>
      </w:r>
      <w:r>
        <w:t></w:t>
      </w:r>
      <w:r>
        <w:rPr>
          <w:rFonts w:hint="eastAsia"/>
        </w:rPr>
        <w:t>дозволяють</w:t>
      </w:r>
      <w:r>
        <w:t></w:t>
      </w:r>
      <w:r>
        <w:rPr>
          <w:rFonts w:hint="eastAsia"/>
        </w:rPr>
        <w:t>вести</w:t>
      </w:r>
    </w:p>
    <w:p w:rsidR="00BC1375" w:rsidRDefault="00BC1375" w:rsidP="00BC1375">
      <w:r>
        <w:rPr>
          <w:rFonts w:hint="eastAsia"/>
        </w:rPr>
        <w:t>мову</w:t>
      </w:r>
      <w:r>
        <w:t></w:t>
      </w:r>
      <w:r>
        <w:rPr>
          <w:rFonts w:hint="eastAsia"/>
        </w:rPr>
        <w:t>про</w:t>
      </w:r>
      <w:r>
        <w:t></w:t>
      </w:r>
      <w:r>
        <w:rPr>
          <w:rFonts w:hint="eastAsia"/>
        </w:rPr>
        <w:t>їх</w:t>
      </w:r>
      <w:r>
        <w:t></w:t>
      </w:r>
      <w:r>
        <w:rPr>
          <w:rFonts w:hint="eastAsia"/>
        </w:rPr>
        <w:t>значення</w:t>
      </w:r>
      <w:r>
        <w:t></w:t>
      </w:r>
      <w:r>
        <w:rPr>
          <w:rFonts w:hint="eastAsia"/>
        </w:rPr>
        <w:t>для</w:t>
      </w:r>
      <w:r>
        <w:t></w:t>
      </w:r>
      <w:r>
        <w:rPr>
          <w:rFonts w:hint="eastAsia"/>
        </w:rPr>
        <w:t>вітчизняної</w:t>
      </w:r>
      <w:r>
        <w:t></w:t>
      </w:r>
      <w:r>
        <w:rPr>
          <w:rFonts w:hint="eastAsia"/>
        </w:rPr>
        <w:t>економіки</w:t>
      </w:r>
      <w:r>
        <w:t></w:t>
      </w:r>
      <w:r>
        <w:rPr>
          <w:rFonts w:hint="eastAsia"/>
        </w:rPr>
        <w:t>та</w:t>
      </w:r>
      <w:r>
        <w:t></w:t>
      </w:r>
      <w:r>
        <w:rPr>
          <w:rFonts w:hint="eastAsia"/>
        </w:rPr>
        <w:t>національних</w:t>
      </w:r>
      <w:r>
        <w:t></w:t>
      </w:r>
      <w:r>
        <w:rPr>
          <w:rFonts w:hint="eastAsia"/>
        </w:rPr>
        <w:t>економічних</w:t>
      </w:r>
    </w:p>
    <w:p w:rsidR="00BC1375" w:rsidRDefault="00BC1375" w:rsidP="00BC1375">
      <w:r>
        <w:rPr>
          <w:rFonts w:hint="eastAsia"/>
        </w:rPr>
        <w:t>інтересів</w:t>
      </w:r>
      <w:r>
        <w:t></w:t>
      </w:r>
      <w:r>
        <w:rPr>
          <w:rFonts w:hint="eastAsia"/>
        </w:rPr>
        <w:t>в</w:t>
      </w:r>
      <w:r>
        <w:t></w:t>
      </w:r>
      <w:r>
        <w:rPr>
          <w:rFonts w:hint="eastAsia"/>
        </w:rPr>
        <w:t>цілому</w:t>
      </w:r>
      <w:r>
        <w:t></w:t>
      </w:r>
      <w:r>
        <w:t></w:t>
      </w:r>
      <w:r>
        <w:rPr>
          <w:rFonts w:hint="eastAsia"/>
        </w:rPr>
        <w:t>При</w:t>
      </w:r>
      <w:r>
        <w:t></w:t>
      </w:r>
      <w:r>
        <w:rPr>
          <w:rFonts w:hint="eastAsia"/>
        </w:rPr>
        <w:t>цьому</w:t>
      </w:r>
      <w:r>
        <w:t></w:t>
      </w:r>
      <w:r>
        <w:rPr>
          <w:rFonts w:hint="eastAsia"/>
        </w:rPr>
        <w:t>необхідно</w:t>
      </w:r>
      <w:r>
        <w:t></w:t>
      </w:r>
      <w:r>
        <w:rPr>
          <w:rFonts w:hint="eastAsia"/>
        </w:rPr>
        <w:t>враховувати</w:t>
      </w:r>
      <w:r>
        <w:t></w:t>
      </w:r>
      <w:r>
        <w:t></w:t>
      </w:r>
      <w:r>
        <w:rPr>
          <w:rFonts w:hint="eastAsia"/>
        </w:rPr>
        <w:t>що</w:t>
      </w:r>
      <w:r>
        <w:t></w:t>
      </w:r>
      <w:r>
        <w:rPr>
          <w:rFonts w:hint="eastAsia"/>
        </w:rPr>
        <w:t>для</w:t>
      </w:r>
      <w:r>
        <w:t></w:t>
      </w:r>
      <w:r>
        <w:rPr>
          <w:rFonts w:hint="eastAsia"/>
        </w:rPr>
        <w:t>України</w:t>
      </w:r>
      <w:r>
        <w:t></w:t>
      </w:r>
      <w:r>
        <w:rPr>
          <w:rFonts w:hint="eastAsia"/>
        </w:rPr>
        <w:t>існують</w:t>
      </w:r>
    </w:p>
    <w:p w:rsidR="00BC1375" w:rsidRDefault="00BC1375" w:rsidP="00BC1375">
      <w:r>
        <w:rPr>
          <w:rFonts w:hint="eastAsia"/>
        </w:rPr>
        <w:t>потенційні</w:t>
      </w:r>
      <w:r>
        <w:t></w:t>
      </w:r>
      <w:r>
        <w:rPr>
          <w:rFonts w:hint="eastAsia"/>
        </w:rPr>
        <w:t>загрози</w:t>
      </w:r>
      <w:r>
        <w:t></w:t>
      </w:r>
      <w:r>
        <w:rPr>
          <w:rFonts w:hint="eastAsia"/>
        </w:rPr>
        <w:t>виникнення</w:t>
      </w:r>
      <w:r>
        <w:t></w:t>
      </w:r>
      <w:r>
        <w:rPr>
          <w:rFonts w:hint="eastAsia"/>
        </w:rPr>
        <w:t>стратегічної</w:t>
      </w:r>
      <w:r>
        <w:t></w:t>
      </w:r>
      <w:r>
        <w:rPr>
          <w:rFonts w:hint="eastAsia"/>
        </w:rPr>
        <w:t>проблеми</w:t>
      </w:r>
      <w:r>
        <w:t></w:t>
      </w:r>
      <w:r>
        <w:rPr>
          <w:rFonts w:hint="eastAsia"/>
        </w:rPr>
        <w:t>для</w:t>
      </w:r>
      <w:r>
        <w:t></w:t>
      </w:r>
      <w:r>
        <w:rPr>
          <w:rFonts w:hint="eastAsia"/>
        </w:rPr>
        <w:t>національних</w:t>
      </w:r>
    </w:p>
    <w:p w:rsidR="00BC1375" w:rsidRDefault="00BC1375" w:rsidP="00BC1375">
      <w:r>
        <w:rPr>
          <w:rFonts w:hint="eastAsia"/>
        </w:rPr>
        <w:t>інтересів</w:t>
      </w:r>
      <w:r>
        <w:t></w:t>
      </w:r>
      <w:r>
        <w:rPr>
          <w:rFonts w:hint="eastAsia"/>
        </w:rPr>
        <w:t>в</w:t>
      </w:r>
      <w:r>
        <w:t></w:t>
      </w:r>
      <w:r>
        <w:rPr>
          <w:rFonts w:hint="eastAsia"/>
        </w:rPr>
        <w:t>недалекому</w:t>
      </w:r>
      <w:r>
        <w:t></w:t>
      </w:r>
      <w:r>
        <w:rPr>
          <w:rFonts w:hint="eastAsia"/>
        </w:rPr>
        <w:t>майбутньому</w:t>
      </w:r>
      <w:r>
        <w:t></w:t>
      </w:r>
      <w:r>
        <w:t></w:t>
      </w:r>
      <w:r>
        <w:rPr>
          <w:rFonts w:hint="eastAsia"/>
        </w:rPr>
        <w:t>Маються</w:t>
      </w:r>
      <w:r>
        <w:t></w:t>
      </w:r>
      <w:r>
        <w:rPr>
          <w:rFonts w:hint="eastAsia"/>
        </w:rPr>
        <w:t>на</w:t>
      </w:r>
      <w:r>
        <w:t></w:t>
      </w:r>
      <w:r>
        <w:rPr>
          <w:rFonts w:hint="eastAsia"/>
        </w:rPr>
        <w:t>увазі</w:t>
      </w:r>
      <w:r>
        <w:t></w:t>
      </w:r>
      <w:r>
        <w:rPr>
          <w:rFonts w:hint="eastAsia"/>
        </w:rPr>
        <w:t>ризики</w:t>
      </w:r>
      <w:r>
        <w:t></w:t>
      </w:r>
      <w:r>
        <w:rPr>
          <w:rFonts w:hint="eastAsia"/>
        </w:rPr>
        <w:t>втрати</w:t>
      </w:r>
    </w:p>
    <w:p w:rsidR="00BC1375" w:rsidRDefault="00BC1375" w:rsidP="00BC1375">
      <w:r>
        <w:rPr>
          <w:rFonts w:hint="eastAsia"/>
        </w:rPr>
        <w:t>Україною</w:t>
      </w:r>
      <w:r>
        <w:t></w:t>
      </w:r>
      <w:r>
        <w:rPr>
          <w:rFonts w:hint="eastAsia"/>
        </w:rPr>
        <w:t>статусу</w:t>
      </w:r>
      <w:r>
        <w:t></w:t>
      </w:r>
      <w:r>
        <w:rPr>
          <w:rFonts w:hint="eastAsia"/>
        </w:rPr>
        <w:t>транзитної</w:t>
      </w:r>
      <w:r>
        <w:t></w:t>
      </w:r>
      <w:r>
        <w:rPr>
          <w:rFonts w:hint="eastAsia"/>
        </w:rPr>
        <w:t>держави</w:t>
      </w:r>
      <w:r>
        <w:t></w:t>
      </w:r>
      <w:r>
        <w:t></w:t>
      </w:r>
      <w:r>
        <w:rPr>
          <w:rFonts w:hint="eastAsia"/>
        </w:rPr>
        <w:t>Це</w:t>
      </w:r>
      <w:r>
        <w:t></w:t>
      </w:r>
      <w:r>
        <w:rPr>
          <w:rFonts w:hint="eastAsia"/>
        </w:rPr>
        <w:t>свідчить</w:t>
      </w:r>
      <w:r>
        <w:t></w:t>
      </w:r>
      <w:r>
        <w:t></w:t>
      </w:r>
      <w:r>
        <w:rPr>
          <w:rFonts w:hint="eastAsia"/>
        </w:rPr>
        <w:t>що</w:t>
      </w:r>
      <w:r>
        <w:t></w:t>
      </w:r>
      <w:r>
        <w:rPr>
          <w:rFonts w:hint="eastAsia"/>
        </w:rPr>
        <w:t>одним</w:t>
      </w:r>
      <w:r>
        <w:t></w:t>
      </w:r>
      <w:r>
        <w:rPr>
          <w:rFonts w:hint="eastAsia"/>
        </w:rPr>
        <w:t>із</w:t>
      </w:r>
      <w:r>
        <w:t></w:t>
      </w:r>
      <w:r>
        <w:rPr>
          <w:rFonts w:hint="eastAsia"/>
        </w:rPr>
        <w:t>потенційно</w:t>
      </w:r>
    </w:p>
    <w:p w:rsidR="00BC1375" w:rsidRDefault="00BC1375" w:rsidP="00BC1375">
      <w:r>
        <w:rPr>
          <w:rFonts w:hint="eastAsia"/>
        </w:rPr>
        <w:t>важливих</w:t>
      </w:r>
      <w:r>
        <w:t></w:t>
      </w:r>
      <w:r>
        <w:rPr>
          <w:rFonts w:hint="eastAsia"/>
        </w:rPr>
        <w:t>векторів</w:t>
      </w:r>
      <w:r>
        <w:t></w:t>
      </w:r>
      <w:r>
        <w:rPr>
          <w:rFonts w:hint="eastAsia"/>
        </w:rPr>
        <w:t>зовнішньоекономічної</w:t>
      </w:r>
      <w:r>
        <w:t></w:t>
      </w:r>
      <w:r>
        <w:rPr>
          <w:rFonts w:hint="eastAsia"/>
        </w:rPr>
        <w:t>активності</w:t>
      </w:r>
      <w:r>
        <w:t></w:t>
      </w:r>
      <w:r>
        <w:rPr>
          <w:rFonts w:hint="eastAsia"/>
        </w:rPr>
        <w:t>України</w:t>
      </w:r>
      <w:r>
        <w:t></w:t>
      </w:r>
      <w:r>
        <w:rPr>
          <w:rFonts w:hint="eastAsia"/>
        </w:rPr>
        <w:t>та</w:t>
      </w:r>
      <w:r>
        <w:t></w:t>
      </w:r>
      <w:r>
        <w:rPr>
          <w:rFonts w:hint="eastAsia"/>
        </w:rPr>
        <w:t>її</w:t>
      </w:r>
      <w:r>
        <w:t></w:t>
      </w:r>
      <w:r>
        <w:rPr>
          <w:rFonts w:hint="eastAsia"/>
        </w:rPr>
        <w:t>забезпечення</w:t>
      </w:r>
    </w:p>
    <w:p w:rsidR="00BC1375" w:rsidRDefault="00BC1375" w:rsidP="00BC1375">
      <w:r>
        <w:rPr>
          <w:rFonts w:hint="eastAsia"/>
        </w:rPr>
        <w:t>механізмами</w:t>
      </w:r>
      <w:r>
        <w:t></w:t>
      </w:r>
      <w:r>
        <w:rPr>
          <w:rFonts w:hint="eastAsia"/>
        </w:rPr>
        <w:t>економічної</w:t>
      </w:r>
      <w:r>
        <w:t></w:t>
      </w:r>
      <w:r>
        <w:rPr>
          <w:rFonts w:hint="eastAsia"/>
        </w:rPr>
        <w:t>дипломатії</w:t>
      </w:r>
      <w:r>
        <w:t></w:t>
      </w:r>
      <w:r>
        <w:rPr>
          <w:rFonts w:hint="eastAsia"/>
        </w:rPr>
        <w:t>є</w:t>
      </w:r>
      <w:r>
        <w:t></w:t>
      </w:r>
      <w:r>
        <w:rPr>
          <w:rFonts w:hint="eastAsia"/>
        </w:rPr>
        <w:t>сфера</w:t>
      </w:r>
      <w:r>
        <w:t></w:t>
      </w:r>
      <w:r>
        <w:rPr>
          <w:rFonts w:hint="eastAsia"/>
        </w:rPr>
        <w:t>зовнішньої</w:t>
      </w:r>
      <w:r>
        <w:t></w:t>
      </w:r>
      <w:r>
        <w:rPr>
          <w:rFonts w:hint="eastAsia"/>
        </w:rPr>
        <w:t>торгівлі</w:t>
      </w:r>
      <w:r>
        <w:t></w:t>
      </w:r>
      <w:r>
        <w:rPr>
          <w:rFonts w:hint="eastAsia"/>
        </w:rPr>
        <w:t>послугами</w:t>
      </w:r>
      <w:r>
        <w:t></w:t>
      </w:r>
    </w:p>
    <w:p w:rsidR="00BC1375" w:rsidRDefault="00BC1375" w:rsidP="00BC1375">
      <w:r>
        <w:t></w:t>
      </w:r>
      <w:r>
        <w:t></w:t>
      </w:r>
      <w:r>
        <w:t></w:t>
      </w:r>
      <w:r>
        <w:t></w:t>
      </w:r>
      <w:r>
        <w:rPr>
          <w:rFonts w:hint="eastAsia"/>
        </w:rPr>
        <w:t>Невикористаними</w:t>
      </w:r>
      <w:r>
        <w:t></w:t>
      </w:r>
      <w:r>
        <w:rPr>
          <w:rFonts w:hint="eastAsia"/>
        </w:rPr>
        <w:t>є</w:t>
      </w:r>
      <w:r>
        <w:t></w:t>
      </w:r>
      <w:r>
        <w:rPr>
          <w:rFonts w:hint="eastAsia"/>
        </w:rPr>
        <w:t>потенційні</w:t>
      </w:r>
      <w:r>
        <w:t></w:t>
      </w:r>
      <w:r>
        <w:rPr>
          <w:rFonts w:hint="eastAsia"/>
        </w:rPr>
        <w:t>можливості</w:t>
      </w:r>
      <w:r>
        <w:t></w:t>
      </w:r>
      <w:r>
        <w:rPr>
          <w:rFonts w:hint="eastAsia"/>
        </w:rPr>
        <w:t>у</w:t>
      </w:r>
      <w:r>
        <w:t></w:t>
      </w:r>
      <w:r>
        <w:rPr>
          <w:rFonts w:hint="eastAsia"/>
        </w:rPr>
        <w:t>міжнародному</w:t>
      </w:r>
      <w:r>
        <w:t></w:t>
      </w:r>
      <w:r>
        <w:rPr>
          <w:rFonts w:hint="eastAsia"/>
        </w:rPr>
        <w:t>кооперуванні</w:t>
      </w:r>
      <w:r>
        <w:t></w:t>
      </w:r>
      <w:r>
        <w:t></w:t>
      </w:r>
      <w:r>
        <w:rPr>
          <w:rFonts w:hint="eastAsia"/>
        </w:rPr>
        <w:t>участь</w:t>
      </w:r>
      <w:r>
        <w:t></w:t>
      </w:r>
      <w:r>
        <w:rPr>
          <w:rFonts w:hint="eastAsia"/>
        </w:rPr>
        <w:t>в</w:t>
      </w:r>
      <w:r>
        <w:t></w:t>
      </w:r>
      <w:r>
        <w:rPr>
          <w:rFonts w:hint="eastAsia"/>
        </w:rPr>
        <w:t>яких</w:t>
      </w:r>
      <w:r>
        <w:t></w:t>
      </w:r>
      <w:r>
        <w:rPr>
          <w:rFonts w:hint="eastAsia"/>
        </w:rPr>
        <w:t>нашої</w:t>
      </w:r>
      <w:r>
        <w:t></w:t>
      </w:r>
      <w:r>
        <w:rPr>
          <w:rFonts w:hint="eastAsia"/>
        </w:rPr>
        <w:t>держави</w:t>
      </w:r>
      <w:r>
        <w:t></w:t>
      </w:r>
      <w:r>
        <w:rPr>
          <w:rFonts w:hint="eastAsia"/>
        </w:rPr>
        <w:t>на</w:t>
      </w:r>
      <w:r>
        <w:t></w:t>
      </w:r>
      <w:r>
        <w:rPr>
          <w:rFonts w:hint="eastAsia"/>
        </w:rPr>
        <w:t>даний</w:t>
      </w:r>
      <w:r>
        <w:t></w:t>
      </w:r>
      <w:r>
        <w:rPr>
          <w:rFonts w:hint="eastAsia"/>
        </w:rPr>
        <w:t>час</w:t>
      </w:r>
      <w:r>
        <w:t></w:t>
      </w:r>
      <w:r>
        <w:rPr>
          <w:rFonts w:hint="eastAsia"/>
        </w:rPr>
        <w:t>є</w:t>
      </w:r>
      <w:r>
        <w:t></w:t>
      </w:r>
      <w:r>
        <w:rPr>
          <w:rFonts w:hint="eastAsia"/>
        </w:rPr>
        <w:t>відверто</w:t>
      </w:r>
      <w:r>
        <w:t></w:t>
      </w:r>
      <w:r>
        <w:rPr>
          <w:rFonts w:hint="eastAsia"/>
        </w:rPr>
        <w:t>недостатньою</w:t>
      </w:r>
      <w:r>
        <w:t></w:t>
      </w:r>
      <w:r>
        <w:t></w:t>
      </w:r>
      <w:r>
        <w:rPr>
          <w:rFonts w:hint="eastAsia"/>
        </w:rPr>
        <w:t>Так</w:t>
      </w:r>
      <w:r>
        <w:t></w:t>
      </w:r>
    </w:p>
    <w:p w:rsidR="00BC1375" w:rsidRDefault="00BC1375" w:rsidP="00BC1375">
      <w:r>
        <w:rPr>
          <w:rFonts w:hint="eastAsia"/>
        </w:rPr>
        <w:t>ігнорування</w:t>
      </w:r>
      <w:r>
        <w:t></w:t>
      </w:r>
      <w:r>
        <w:rPr>
          <w:rFonts w:hint="eastAsia"/>
        </w:rPr>
        <w:t>коопераційних</w:t>
      </w:r>
      <w:r>
        <w:t></w:t>
      </w:r>
      <w:r>
        <w:rPr>
          <w:rFonts w:hint="eastAsia"/>
        </w:rPr>
        <w:t>процесів</w:t>
      </w:r>
      <w:r>
        <w:t></w:t>
      </w:r>
      <w:r>
        <w:rPr>
          <w:rFonts w:hint="eastAsia"/>
        </w:rPr>
        <w:t>призведе</w:t>
      </w:r>
      <w:r>
        <w:t></w:t>
      </w:r>
      <w:r>
        <w:rPr>
          <w:rFonts w:hint="eastAsia"/>
        </w:rPr>
        <w:t>до</w:t>
      </w:r>
      <w:r>
        <w:t></w:t>
      </w:r>
      <w:r>
        <w:rPr>
          <w:rFonts w:hint="eastAsia"/>
        </w:rPr>
        <w:t>зростання</w:t>
      </w:r>
      <w:r>
        <w:t></w:t>
      </w:r>
      <w:r>
        <w:rPr>
          <w:rFonts w:hint="eastAsia"/>
        </w:rPr>
        <w:t>частки</w:t>
      </w:r>
      <w:r>
        <w:t></w:t>
      </w:r>
      <w:r>
        <w:rPr>
          <w:rFonts w:hint="eastAsia"/>
        </w:rPr>
        <w:t>аграрних</w:t>
      </w:r>
      <w:r>
        <w:t></w:t>
      </w:r>
      <w:r>
        <w:rPr>
          <w:rFonts w:hint="eastAsia"/>
        </w:rPr>
        <w:t>та</w:t>
      </w:r>
    </w:p>
    <w:p w:rsidR="00BC1375" w:rsidRDefault="00BC1375" w:rsidP="00BC1375">
      <w:r>
        <w:t></w:t>
      </w:r>
      <w:r>
        <w:t></w:t>
      </w:r>
      <w:r>
        <w:t></w:t>
      </w:r>
    </w:p>
    <w:p w:rsidR="00BC1375" w:rsidRDefault="00BC1375" w:rsidP="00BC1375">
      <w:r>
        <w:rPr>
          <w:rFonts w:hint="eastAsia"/>
        </w:rPr>
        <w:t>сировинних</w:t>
      </w:r>
      <w:r>
        <w:t></w:t>
      </w:r>
      <w:r>
        <w:rPr>
          <w:rFonts w:hint="eastAsia"/>
        </w:rPr>
        <w:t>товарів</w:t>
      </w:r>
      <w:r>
        <w:t></w:t>
      </w:r>
      <w:r>
        <w:rPr>
          <w:rFonts w:hint="eastAsia"/>
        </w:rPr>
        <w:t>у</w:t>
      </w:r>
      <w:r>
        <w:t></w:t>
      </w:r>
      <w:r>
        <w:rPr>
          <w:rFonts w:hint="eastAsia"/>
        </w:rPr>
        <w:t>номенклатурі</w:t>
      </w:r>
      <w:r>
        <w:t></w:t>
      </w:r>
      <w:r>
        <w:rPr>
          <w:rFonts w:hint="eastAsia"/>
        </w:rPr>
        <w:t>українського</w:t>
      </w:r>
      <w:r>
        <w:t></w:t>
      </w:r>
      <w:r>
        <w:rPr>
          <w:rFonts w:hint="eastAsia"/>
        </w:rPr>
        <w:t>експорту</w:t>
      </w:r>
      <w:r>
        <w:t></w:t>
      </w:r>
      <w:r>
        <w:t></w:t>
      </w:r>
      <w:r>
        <w:rPr>
          <w:rFonts w:hint="eastAsia"/>
        </w:rPr>
        <w:t>а</w:t>
      </w:r>
      <w:r>
        <w:t></w:t>
      </w:r>
      <w:r>
        <w:rPr>
          <w:rFonts w:hint="eastAsia"/>
        </w:rPr>
        <w:t>це</w:t>
      </w:r>
      <w:r>
        <w:t></w:t>
      </w:r>
      <w:r>
        <w:rPr>
          <w:rFonts w:hint="eastAsia"/>
        </w:rPr>
        <w:t>означатиме</w:t>
      </w:r>
      <w:r>
        <w:t></w:t>
      </w:r>
      <w:r>
        <w:t></w:t>
      </w:r>
      <w:r>
        <w:rPr>
          <w:rFonts w:hint="eastAsia"/>
        </w:rPr>
        <w:t>що</w:t>
      </w:r>
    </w:p>
    <w:p w:rsidR="00BC1375" w:rsidRDefault="00BC1375" w:rsidP="00BC1375">
      <w:r>
        <w:rPr>
          <w:rFonts w:hint="eastAsia"/>
        </w:rPr>
        <w:t>Україна</w:t>
      </w:r>
      <w:r>
        <w:t></w:t>
      </w:r>
      <w:r>
        <w:rPr>
          <w:rFonts w:hint="eastAsia"/>
        </w:rPr>
        <w:t>практично</w:t>
      </w:r>
      <w:r>
        <w:t></w:t>
      </w:r>
      <w:r>
        <w:rPr>
          <w:rFonts w:hint="eastAsia"/>
        </w:rPr>
        <w:t>буде</w:t>
      </w:r>
      <w:r>
        <w:t></w:t>
      </w:r>
      <w:r>
        <w:rPr>
          <w:rFonts w:hint="eastAsia"/>
        </w:rPr>
        <w:t>позбавлена</w:t>
      </w:r>
      <w:r>
        <w:t></w:t>
      </w:r>
      <w:r>
        <w:rPr>
          <w:rFonts w:hint="eastAsia"/>
        </w:rPr>
        <w:t>перспектив</w:t>
      </w:r>
      <w:r>
        <w:t></w:t>
      </w:r>
      <w:r>
        <w:rPr>
          <w:rFonts w:hint="eastAsia"/>
        </w:rPr>
        <w:t>модернізації</w:t>
      </w:r>
      <w:r>
        <w:t></w:t>
      </w:r>
      <w:r>
        <w:rPr>
          <w:rFonts w:hint="eastAsia"/>
        </w:rPr>
        <w:t>власної</w:t>
      </w:r>
      <w:r>
        <w:t></w:t>
      </w:r>
      <w:r>
        <w:rPr>
          <w:rFonts w:hint="eastAsia"/>
        </w:rPr>
        <w:t>економіки</w:t>
      </w:r>
    </w:p>
    <w:p w:rsidR="00BC1375" w:rsidRDefault="00BC1375" w:rsidP="00BC1375">
      <w:r>
        <w:rPr>
          <w:rFonts w:hint="eastAsia"/>
        </w:rPr>
        <w:t>та</w:t>
      </w:r>
      <w:r>
        <w:t></w:t>
      </w:r>
      <w:r>
        <w:rPr>
          <w:rFonts w:hint="eastAsia"/>
        </w:rPr>
        <w:t>переходу</w:t>
      </w:r>
      <w:r>
        <w:t></w:t>
      </w:r>
      <w:r>
        <w:rPr>
          <w:rFonts w:hint="eastAsia"/>
        </w:rPr>
        <w:t>на</w:t>
      </w:r>
      <w:r>
        <w:t></w:t>
      </w:r>
      <w:r>
        <w:rPr>
          <w:rFonts w:hint="eastAsia"/>
        </w:rPr>
        <w:t>вищі</w:t>
      </w:r>
      <w:r>
        <w:t></w:t>
      </w:r>
      <w:r>
        <w:rPr>
          <w:rFonts w:hint="eastAsia"/>
        </w:rPr>
        <w:t>рівні</w:t>
      </w:r>
      <w:r>
        <w:t></w:t>
      </w:r>
      <w:r>
        <w:rPr>
          <w:rFonts w:hint="eastAsia"/>
        </w:rPr>
        <w:t>технологічного</w:t>
      </w:r>
      <w:r>
        <w:t></w:t>
      </w:r>
      <w:r>
        <w:rPr>
          <w:rFonts w:hint="eastAsia"/>
        </w:rPr>
        <w:t>укладу</w:t>
      </w:r>
      <w:r>
        <w:t></w:t>
      </w:r>
      <w:r>
        <w:t></w:t>
      </w:r>
      <w:r>
        <w:rPr>
          <w:rFonts w:hint="eastAsia"/>
        </w:rPr>
        <w:t>Без</w:t>
      </w:r>
      <w:r>
        <w:t></w:t>
      </w:r>
      <w:r>
        <w:rPr>
          <w:rFonts w:hint="eastAsia"/>
        </w:rPr>
        <w:t>цього</w:t>
      </w:r>
      <w:r>
        <w:t></w:t>
      </w:r>
      <w:r>
        <w:rPr>
          <w:rFonts w:hint="eastAsia"/>
        </w:rPr>
        <w:t>вести</w:t>
      </w:r>
      <w:r>
        <w:t></w:t>
      </w:r>
      <w:r>
        <w:rPr>
          <w:rFonts w:hint="eastAsia"/>
        </w:rPr>
        <w:t>мову</w:t>
      </w:r>
      <w:r>
        <w:t></w:t>
      </w:r>
      <w:r>
        <w:rPr>
          <w:rFonts w:hint="eastAsia"/>
        </w:rPr>
        <w:t>про</w:t>
      </w:r>
    </w:p>
    <w:p w:rsidR="00BC1375" w:rsidRDefault="00BC1375" w:rsidP="00BC1375">
      <w:r>
        <w:rPr>
          <w:rFonts w:hint="eastAsia"/>
        </w:rPr>
        <w:t>повноцінну</w:t>
      </w:r>
      <w:r>
        <w:t></w:t>
      </w:r>
      <w:r>
        <w:rPr>
          <w:rFonts w:hint="eastAsia"/>
        </w:rPr>
        <w:t>євроінтеграцію</w:t>
      </w:r>
      <w:r>
        <w:t></w:t>
      </w:r>
      <w:r>
        <w:rPr>
          <w:rFonts w:hint="eastAsia"/>
        </w:rPr>
        <w:t>чи</w:t>
      </w:r>
      <w:r>
        <w:t></w:t>
      </w:r>
      <w:r>
        <w:rPr>
          <w:rFonts w:hint="eastAsia"/>
        </w:rPr>
        <w:t>про</w:t>
      </w:r>
      <w:r>
        <w:t></w:t>
      </w:r>
      <w:r>
        <w:rPr>
          <w:rFonts w:hint="eastAsia"/>
        </w:rPr>
        <w:t>ефективне</w:t>
      </w:r>
      <w:r>
        <w:t></w:t>
      </w:r>
      <w:r>
        <w:rPr>
          <w:rFonts w:hint="eastAsia"/>
        </w:rPr>
        <w:t>включення</w:t>
      </w:r>
      <w:r>
        <w:t></w:t>
      </w:r>
      <w:r>
        <w:rPr>
          <w:rFonts w:hint="eastAsia"/>
        </w:rPr>
        <w:t>в</w:t>
      </w:r>
      <w:r>
        <w:t></w:t>
      </w:r>
      <w:r>
        <w:rPr>
          <w:rFonts w:hint="eastAsia"/>
        </w:rPr>
        <w:t>міжнародні</w:t>
      </w:r>
      <w:r>
        <w:t></w:t>
      </w:r>
      <w:r>
        <w:rPr>
          <w:rFonts w:hint="eastAsia"/>
        </w:rPr>
        <w:t>економічні</w:t>
      </w:r>
      <w:r>
        <w:t></w:t>
      </w:r>
      <w:r>
        <w:rPr>
          <w:rFonts w:hint="eastAsia"/>
        </w:rPr>
        <w:t>відносини</w:t>
      </w:r>
      <w:r>
        <w:t></w:t>
      </w:r>
      <w:r>
        <w:rPr>
          <w:rFonts w:hint="eastAsia"/>
        </w:rPr>
        <w:t>не</w:t>
      </w:r>
      <w:r>
        <w:t></w:t>
      </w:r>
      <w:r>
        <w:rPr>
          <w:rFonts w:hint="eastAsia"/>
        </w:rPr>
        <w:t>доводиться</w:t>
      </w:r>
      <w:r>
        <w:t></w:t>
      </w:r>
      <w:r>
        <w:t></w:t>
      </w:r>
      <w:r>
        <w:rPr>
          <w:rFonts w:hint="eastAsia"/>
        </w:rPr>
        <w:t>Крім</w:t>
      </w:r>
      <w:r>
        <w:t></w:t>
      </w:r>
      <w:r>
        <w:rPr>
          <w:rFonts w:hint="eastAsia"/>
        </w:rPr>
        <w:t>того</w:t>
      </w:r>
      <w:r>
        <w:t></w:t>
      </w:r>
      <w:r>
        <w:t></w:t>
      </w:r>
      <w:r>
        <w:rPr>
          <w:rFonts w:hint="eastAsia"/>
        </w:rPr>
        <w:t>це</w:t>
      </w:r>
      <w:r>
        <w:t></w:t>
      </w:r>
      <w:r>
        <w:rPr>
          <w:rFonts w:hint="eastAsia"/>
        </w:rPr>
        <w:t>суттєво</w:t>
      </w:r>
      <w:r>
        <w:t></w:t>
      </w:r>
      <w:r>
        <w:rPr>
          <w:rFonts w:hint="eastAsia"/>
        </w:rPr>
        <w:t>послаблює</w:t>
      </w:r>
      <w:r>
        <w:t></w:t>
      </w:r>
      <w:r>
        <w:rPr>
          <w:rFonts w:hint="eastAsia"/>
        </w:rPr>
        <w:t>стимули</w:t>
      </w:r>
      <w:r>
        <w:t></w:t>
      </w:r>
      <w:r>
        <w:rPr>
          <w:rFonts w:hint="eastAsia"/>
        </w:rPr>
        <w:t>для</w:t>
      </w:r>
    </w:p>
    <w:p w:rsidR="00BC1375" w:rsidRDefault="00BC1375" w:rsidP="00BC1375">
      <w:r>
        <w:rPr>
          <w:rFonts w:hint="eastAsia"/>
        </w:rPr>
        <w:t>диверсифікації</w:t>
      </w:r>
      <w:r>
        <w:t></w:t>
      </w:r>
      <w:r>
        <w:rPr>
          <w:rFonts w:hint="eastAsia"/>
        </w:rPr>
        <w:t>Україною</w:t>
      </w:r>
      <w:r>
        <w:t></w:t>
      </w:r>
      <w:r>
        <w:rPr>
          <w:rFonts w:hint="eastAsia"/>
        </w:rPr>
        <w:t>ЗЕД</w:t>
      </w:r>
      <w:r>
        <w:t></w:t>
      </w:r>
      <w:r>
        <w:rPr>
          <w:rFonts w:hint="eastAsia"/>
        </w:rPr>
        <w:t>та</w:t>
      </w:r>
      <w:r>
        <w:t></w:t>
      </w:r>
      <w:r>
        <w:rPr>
          <w:rFonts w:hint="eastAsia"/>
        </w:rPr>
        <w:t>економічної</w:t>
      </w:r>
      <w:r>
        <w:t></w:t>
      </w:r>
      <w:r>
        <w:rPr>
          <w:rFonts w:hint="eastAsia"/>
        </w:rPr>
        <w:t>дипломатії</w:t>
      </w:r>
      <w:r>
        <w:t></w:t>
      </w:r>
      <w:r>
        <w:t></w:t>
      </w:r>
      <w:r>
        <w:rPr>
          <w:rFonts w:hint="eastAsia"/>
        </w:rPr>
        <w:t>При</w:t>
      </w:r>
      <w:r>
        <w:t></w:t>
      </w:r>
      <w:r>
        <w:rPr>
          <w:rFonts w:hint="eastAsia"/>
        </w:rPr>
        <w:t>цьому</w:t>
      </w:r>
      <w:r>
        <w:t></w:t>
      </w:r>
      <w:r>
        <w:rPr>
          <w:rFonts w:hint="eastAsia"/>
        </w:rPr>
        <w:t>фактично</w:t>
      </w:r>
    </w:p>
    <w:p w:rsidR="00BC1375" w:rsidRDefault="00BC1375" w:rsidP="00BC1375">
      <w:r>
        <w:rPr>
          <w:rFonts w:hint="eastAsia"/>
        </w:rPr>
        <w:t>випадає</w:t>
      </w:r>
      <w:r>
        <w:t></w:t>
      </w:r>
      <w:r>
        <w:rPr>
          <w:rFonts w:hint="eastAsia"/>
        </w:rPr>
        <w:t>з</w:t>
      </w:r>
      <w:r>
        <w:t></w:t>
      </w:r>
      <w:r>
        <w:rPr>
          <w:rFonts w:hint="eastAsia"/>
        </w:rPr>
        <w:t>поля</w:t>
      </w:r>
      <w:r>
        <w:t></w:t>
      </w:r>
      <w:r>
        <w:rPr>
          <w:rFonts w:hint="eastAsia"/>
        </w:rPr>
        <w:t>зору</w:t>
      </w:r>
      <w:r>
        <w:t></w:t>
      </w:r>
      <w:r>
        <w:rPr>
          <w:rFonts w:hint="eastAsia"/>
        </w:rPr>
        <w:t>та</w:t>
      </w:r>
      <w:r>
        <w:t></w:t>
      </w:r>
      <w:r>
        <w:rPr>
          <w:rFonts w:hint="eastAsia"/>
        </w:rPr>
        <w:t>виходить</w:t>
      </w:r>
      <w:r>
        <w:t></w:t>
      </w:r>
      <w:r>
        <w:rPr>
          <w:rFonts w:hint="eastAsia"/>
        </w:rPr>
        <w:t>за</w:t>
      </w:r>
      <w:r>
        <w:t></w:t>
      </w:r>
      <w:r>
        <w:rPr>
          <w:rFonts w:hint="eastAsia"/>
        </w:rPr>
        <w:t>межі</w:t>
      </w:r>
      <w:r>
        <w:t></w:t>
      </w:r>
      <w:r>
        <w:rPr>
          <w:rFonts w:hint="eastAsia"/>
        </w:rPr>
        <w:t>функціональних</w:t>
      </w:r>
      <w:r>
        <w:t></w:t>
      </w:r>
      <w:r>
        <w:rPr>
          <w:rFonts w:hint="eastAsia"/>
        </w:rPr>
        <w:t>інтересів</w:t>
      </w:r>
      <w:r>
        <w:t></w:t>
      </w:r>
      <w:r>
        <w:rPr>
          <w:rFonts w:hint="eastAsia"/>
        </w:rPr>
        <w:t>превентивність</w:t>
      </w:r>
      <w:r>
        <w:t></w:t>
      </w:r>
      <w:r>
        <w:rPr>
          <w:rFonts w:hint="eastAsia"/>
        </w:rPr>
        <w:t>зниження</w:t>
      </w:r>
      <w:r>
        <w:t></w:t>
      </w:r>
      <w:r>
        <w:rPr>
          <w:rFonts w:hint="eastAsia"/>
        </w:rPr>
        <w:t>рівня</w:t>
      </w:r>
      <w:r>
        <w:t></w:t>
      </w:r>
      <w:r>
        <w:rPr>
          <w:rFonts w:hint="eastAsia"/>
        </w:rPr>
        <w:t>ризиків</w:t>
      </w:r>
      <w:r>
        <w:t></w:t>
      </w:r>
      <w:r>
        <w:rPr>
          <w:rFonts w:hint="eastAsia"/>
        </w:rPr>
        <w:t>негативного</w:t>
      </w:r>
      <w:r>
        <w:t></w:t>
      </w:r>
      <w:r>
        <w:rPr>
          <w:rFonts w:hint="eastAsia"/>
        </w:rPr>
        <w:t>впливу</w:t>
      </w:r>
      <w:r>
        <w:t></w:t>
      </w:r>
      <w:r>
        <w:rPr>
          <w:rFonts w:hint="eastAsia"/>
        </w:rPr>
        <w:t>на</w:t>
      </w:r>
      <w:r>
        <w:t></w:t>
      </w:r>
      <w:r>
        <w:rPr>
          <w:rFonts w:hint="eastAsia"/>
        </w:rPr>
        <w:t>експортно</w:t>
      </w:r>
      <w:r>
        <w:t></w:t>
      </w:r>
      <w:r>
        <w:rPr>
          <w:rFonts w:hint="eastAsia"/>
        </w:rPr>
        <w:t>імпортні</w:t>
      </w:r>
    </w:p>
    <w:p w:rsidR="00BC1375" w:rsidRDefault="00BC1375" w:rsidP="00BC1375">
      <w:r>
        <w:rPr>
          <w:rFonts w:hint="eastAsia"/>
        </w:rPr>
        <w:t>операції</w:t>
      </w:r>
      <w:r>
        <w:t></w:t>
      </w:r>
      <w:r>
        <w:rPr>
          <w:rFonts w:hint="eastAsia"/>
        </w:rPr>
        <w:t>вітчизняного</w:t>
      </w:r>
      <w:r>
        <w:t></w:t>
      </w:r>
      <w:r>
        <w:rPr>
          <w:rFonts w:hint="eastAsia"/>
        </w:rPr>
        <w:t>бізнесу</w:t>
      </w:r>
      <w:r>
        <w:t></w:t>
      </w:r>
      <w:r>
        <w:rPr>
          <w:rFonts w:hint="eastAsia"/>
        </w:rPr>
        <w:t>та</w:t>
      </w:r>
      <w:r>
        <w:t></w:t>
      </w:r>
      <w:r>
        <w:rPr>
          <w:rFonts w:hint="eastAsia"/>
        </w:rPr>
        <w:t>національну</w:t>
      </w:r>
      <w:r>
        <w:t></w:t>
      </w:r>
      <w:r>
        <w:rPr>
          <w:rFonts w:hint="eastAsia"/>
        </w:rPr>
        <w:t>економіку</w:t>
      </w:r>
      <w:r>
        <w:t></w:t>
      </w:r>
      <w:r>
        <w:rPr>
          <w:rFonts w:hint="eastAsia"/>
        </w:rPr>
        <w:t>коливань</w:t>
      </w:r>
      <w:r>
        <w:t></w:t>
      </w:r>
      <w:r>
        <w:rPr>
          <w:rFonts w:hint="eastAsia"/>
        </w:rPr>
        <w:t>кон’юнктури</w:t>
      </w:r>
    </w:p>
    <w:p w:rsidR="00BC1375" w:rsidRDefault="00BC1375" w:rsidP="00BC1375">
      <w:r>
        <w:rPr>
          <w:rFonts w:hint="eastAsia"/>
        </w:rPr>
        <w:t>на</w:t>
      </w:r>
      <w:r>
        <w:t></w:t>
      </w:r>
      <w:r>
        <w:rPr>
          <w:rFonts w:hint="eastAsia"/>
        </w:rPr>
        <w:t>міжнародних</w:t>
      </w:r>
      <w:r>
        <w:t></w:t>
      </w:r>
      <w:r>
        <w:rPr>
          <w:rFonts w:hint="eastAsia"/>
        </w:rPr>
        <w:t>ринках</w:t>
      </w:r>
      <w:r>
        <w:t></w:t>
      </w:r>
    </w:p>
    <w:p w:rsidR="00BC1375" w:rsidRDefault="00BC1375" w:rsidP="00BC1375">
      <w:r>
        <w:t></w:t>
      </w:r>
      <w:r>
        <w:t></w:t>
      </w:r>
      <w:r>
        <w:t></w:t>
      </w:r>
      <w:r>
        <w:t></w:t>
      </w:r>
      <w:r>
        <w:rPr>
          <w:rFonts w:hint="eastAsia"/>
        </w:rPr>
        <w:t>Важливим</w:t>
      </w:r>
      <w:r>
        <w:t></w:t>
      </w:r>
      <w:r>
        <w:rPr>
          <w:rFonts w:hint="eastAsia"/>
        </w:rPr>
        <w:t>потенційним</w:t>
      </w:r>
      <w:r>
        <w:t></w:t>
      </w:r>
      <w:r>
        <w:rPr>
          <w:rFonts w:hint="eastAsia"/>
        </w:rPr>
        <w:t>вектором</w:t>
      </w:r>
      <w:r>
        <w:t></w:t>
      </w:r>
      <w:r>
        <w:rPr>
          <w:rFonts w:hint="eastAsia"/>
        </w:rPr>
        <w:t>зовнішньоекономічної</w:t>
      </w:r>
      <w:r>
        <w:t></w:t>
      </w:r>
      <w:r>
        <w:rPr>
          <w:rFonts w:hint="eastAsia"/>
        </w:rPr>
        <w:t>активності</w:t>
      </w:r>
    </w:p>
    <w:p w:rsidR="00BC1375" w:rsidRDefault="00BC1375" w:rsidP="00BC1375">
      <w:r>
        <w:rPr>
          <w:rFonts w:hint="eastAsia"/>
        </w:rPr>
        <w:t>України</w:t>
      </w:r>
      <w:r>
        <w:t></w:t>
      </w:r>
      <w:r>
        <w:rPr>
          <w:rFonts w:hint="eastAsia"/>
        </w:rPr>
        <w:t>слід</w:t>
      </w:r>
      <w:r>
        <w:t></w:t>
      </w:r>
      <w:r>
        <w:rPr>
          <w:rFonts w:hint="eastAsia"/>
        </w:rPr>
        <w:t>вважати</w:t>
      </w:r>
      <w:r>
        <w:t></w:t>
      </w:r>
      <w:r>
        <w:rPr>
          <w:rFonts w:hint="eastAsia"/>
        </w:rPr>
        <w:t>систему</w:t>
      </w:r>
      <w:r>
        <w:t></w:t>
      </w:r>
      <w:r>
        <w:rPr>
          <w:rFonts w:hint="eastAsia"/>
        </w:rPr>
        <w:t>державної</w:t>
      </w:r>
      <w:r>
        <w:t></w:t>
      </w:r>
      <w:r>
        <w:rPr>
          <w:rFonts w:hint="eastAsia"/>
        </w:rPr>
        <w:t>підтримки</w:t>
      </w:r>
      <w:r>
        <w:t></w:t>
      </w:r>
      <w:r>
        <w:rPr>
          <w:rFonts w:hint="eastAsia"/>
        </w:rPr>
        <w:t>та</w:t>
      </w:r>
      <w:r>
        <w:t></w:t>
      </w:r>
      <w:r>
        <w:rPr>
          <w:rFonts w:hint="eastAsia"/>
        </w:rPr>
        <w:t>сприяння</w:t>
      </w:r>
      <w:r>
        <w:t></w:t>
      </w:r>
      <w:r>
        <w:rPr>
          <w:rFonts w:hint="eastAsia"/>
        </w:rPr>
        <w:t>експорту</w:t>
      </w:r>
      <w:r>
        <w:t></w:t>
      </w:r>
      <w:r>
        <w:t></w:t>
      </w:r>
      <w:r>
        <w:rPr>
          <w:rFonts w:hint="eastAsia"/>
        </w:rPr>
        <w:t>яка</w:t>
      </w:r>
      <w:r>
        <w:t></w:t>
      </w:r>
      <w:r>
        <w:rPr>
          <w:rFonts w:hint="eastAsia"/>
        </w:rPr>
        <w:t>у</w:t>
      </w:r>
    </w:p>
    <w:p w:rsidR="00BC1375" w:rsidRDefault="00BC1375" w:rsidP="00BC1375">
      <w:r>
        <w:rPr>
          <w:rFonts w:hint="eastAsia"/>
        </w:rPr>
        <w:t>світовій</w:t>
      </w:r>
      <w:r>
        <w:t></w:t>
      </w:r>
      <w:r>
        <w:rPr>
          <w:rFonts w:hint="eastAsia"/>
        </w:rPr>
        <w:t>практиці</w:t>
      </w:r>
      <w:r>
        <w:t></w:t>
      </w:r>
      <w:r>
        <w:rPr>
          <w:rFonts w:hint="eastAsia"/>
        </w:rPr>
        <w:t>включає</w:t>
      </w:r>
      <w:r>
        <w:t></w:t>
      </w:r>
      <w:r>
        <w:rPr>
          <w:rFonts w:hint="eastAsia"/>
        </w:rPr>
        <w:t>безпосередню</w:t>
      </w:r>
      <w:r>
        <w:t></w:t>
      </w:r>
      <w:r>
        <w:rPr>
          <w:rFonts w:hint="eastAsia"/>
        </w:rPr>
        <w:t>фінансову</w:t>
      </w:r>
      <w:r>
        <w:t></w:t>
      </w:r>
      <w:r>
        <w:rPr>
          <w:rFonts w:hint="eastAsia"/>
        </w:rPr>
        <w:t>допомогу</w:t>
      </w:r>
      <w:r>
        <w:t></w:t>
      </w:r>
      <w:r>
        <w:rPr>
          <w:rFonts w:hint="eastAsia"/>
        </w:rPr>
        <w:t>експортерам</w:t>
      </w:r>
      <w:r>
        <w:t></w:t>
      </w:r>
      <w:r>
        <w:rPr>
          <w:rFonts w:hint="eastAsia"/>
        </w:rPr>
        <w:t>у</w:t>
      </w:r>
    </w:p>
    <w:p w:rsidR="00BC1375" w:rsidRDefault="00BC1375" w:rsidP="00BC1375">
      <w:r>
        <w:rPr>
          <w:rFonts w:hint="eastAsia"/>
        </w:rPr>
        <w:t>певних</w:t>
      </w:r>
      <w:r>
        <w:t></w:t>
      </w:r>
      <w:r>
        <w:rPr>
          <w:rFonts w:hint="eastAsia"/>
        </w:rPr>
        <w:t>сегментах</w:t>
      </w:r>
      <w:r>
        <w:t></w:t>
      </w:r>
      <w:r>
        <w:rPr>
          <w:rFonts w:hint="eastAsia"/>
        </w:rPr>
        <w:t>зовнішньої</w:t>
      </w:r>
      <w:r>
        <w:t></w:t>
      </w:r>
      <w:r>
        <w:rPr>
          <w:rFonts w:hint="eastAsia"/>
        </w:rPr>
        <w:t>торгівлі</w:t>
      </w:r>
      <w:r>
        <w:t></w:t>
      </w:r>
      <w:r>
        <w:rPr>
          <w:rFonts w:hint="eastAsia"/>
        </w:rPr>
        <w:t>та</w:t>
      </w:r>
      <w:r>
        <w:t></w:t>
      </w:r>
      <w:r>
        <w:rPr>
          <w:rFonts w:hint="eastAsia"/>
        </w:rPr>
        <w:t>реалізується</w:t>
      </w:r>
      <w:r>
        <w:t></w:t>
      </w:r>
      <w:r>
        <w:rPr>
          <w:rFonts w:hint="eastAsia"/>
        </w:rPr>
        <w:t>через</w:t>
      </w:r>
      <w:r>
        <w:t></w:t>
      </w:r>
      <w:r>
        <w:rPr>
          <w:rFonts w:hint="eastAsia"/>
        </w:rPr>
        <w:t>відповідні</w:t>
      </w:r>
      <w:r>
        <w:t></w:t>
      </w:r>
      <w:r>
        <w:rPr>
          <w:rFonts w:hint="eastAsia"/>
        </w:rPr>
        <w:t>державні</w:t>
      </w:r>
    </w:p>
    <w:p w:rsidR="00BC1375" w:rsidRDefault="00BC1375" w:rsidP="00BC1375">
      <w:r>
        <w:rPr>
          <w:rFonts w:hint="eastAsia"/>
        </w:rPr>
        <w:t>програми</w:t>
      </w:r>
      <w:r>
        <w:t></w:t>
      </w:r>
      <w:r>
        <w:t></w:t>
      </w:r>
      <w:r>
        <w:rPr>
          <w:rFonts w:hint="eastAsia"/>
        </w:rPr>
        <w:t>Попри</w:t>
      </w:r>
      <w:r>
        <w:t></w:t>
      </w:r>
      <w:r>
        <w:rPr>
          <w:rFonts w:hint="eastAsia"/>
        </w:rPr>
        <w:t>те</w:t>
      </w:r>
      <w:r>
        <w:t></w:t>
      </w:r>
      <w:r>
        <w:t></w:t>
      </w:r>
      <w:r>
        <w:rPr>
          <w:rFonts w:hint="eastAsia"/>
        </w:rPr>
        <w:t>в</w:t>
      </w:r>
      <w:r>
        <w:t></w:t>
      </w:r>
      <w:r>
        <w:rPr>
          <w:rFonts w:hint="eastAsia"/>
        </w:rPr>
        <w:t>Україні</w:t>
      </w:r>
      <w:r>
        <w:t></w:t>
      </w:r>
      <w:r>
        <w:rPr>
          <w:rFonts w:hint="eastAsia"/>
        </w:rPr>
        <w:t>не</w:t>
      </w:r>
      <w:r>
        <w:t></w:t>
      </w:r>
      <w:r>
        <w:rPr>
          <w:rFonts w:hint="eastAsia"/>
        </w:rPr>
        <w:t>створені</w:t>
      </w:r>
      <w:r>
        <w:t></w:t>
      </w:r>
      <w:r>
        <w:rPr>
          <w:rFonts w:hint="eastAsia"/>
        </w:rPr>
        <w:t>належні</w:t>
      </w:r>
      <w:r>
        <w:t></w:t>
      </w:r>
      <w:r>
        <w:rPr>
          <w:rFonts w:hint="eastAsia"/>
        </w:rPr>
        <w:t>правові</w:t>
      </w:r>
      <w:r>
        <w:t></w:t>
      </w:r>
      <w:r>
        <w:rPr>
          <w:rFonts w:hint="eastAsia"/>
        </w:rPr>
        <w:t>умови</w:t>
      </w:r>
      <w:r>
        <w:t></w:t>
      </w:r>
      <w:r>
        <w:rPr>
          <w:rFonts w:hint="eastAsia"/>
        </w:rPr>
        <w:t>для</w:t>
      </w:r>
      <w:r>
        <w:t></w:t>
      </w:r>
      <w:r>
        <w:rPr>
          <w:rFonts w:hint="eastAsia"/>
        </w:rPr>
        <w:t>надання</w:t>
      </w:r>
    </w:p>
    <w:p w:rsidR="00BC1375" w:rsidRDefault="00BC1375" w:rsidP="00BC1375">
      <w:r>
        <w:rPr>
          <w:rFonts w:hint="eastAsia"/>
        </w:rPr>
        <w:t>державних</w:t>
      </w:r>
      <w:r>
        <w:t></w:t>
      </w:r>
      <w:r>
        <w:rPr>
          <w:rFonts w:hint="eastAsia"/>
        </w:rPr>
        <w:t>гарантій</w:t>
      </w:r>
      <w:r>
        <w:t></w:t>
      </w:r>
      <w:r>
        <w:rPr>
          <w:rFonts w:hint="eastAsia"/>
        </w:rPr>
        <w:t>для</w:t>
      </w:r>
      <w:r>
        <w:t></w:t>
      </w:r>
      <w:r>
        <w:rPr>
          <w:rFonts w:hint="eastAsia"/>
        </w:rPr>
        <w:t>підтримки</w:t>
      </w:r>
      <w:r>
        <w:t></w:t>
      </w:r>
      <w:r>
        <w:rPr>
          <w:rFonts w:hint="eastAsia"/>
        </w:rPr>
        <w:t>експортерів</w:t>
      </w:r>
      <w:r>
        <w:t></w:t>
      </w:r>
      <w:r>
        <w:t></w:t>
      </w:r>
      <w:r>
        <w:rPr>
          <w:rFonts w:hint="eastAsia"/>
        </w:rPr>
        <w:t>відсутні</w:t>
      </w:r>
      <w:r>
        <w:t></w:t>
      </w:r>
      <w:r>
        <w:rPr>
          <w:rFonts w:hint="eastAsia"/>
        </w:rPr>
        <w:t>законодавчо</w:t>
      </w:r>
      <w:r>
        <w:t></w:t>
      </w:r>
      <w:r>
        <w:rPr>
          <w:rFonts w:hint="eastAsia"/>
        </w:rPr>
        <w:t>визначені</w:t>
      </w:r>
    </w:p>
    <w:p w:rsidR="00BC1375" w:rsidRDefault="00BC1375" w:rsidP="00BC1375">
      <w:r>
        <w:rPr>
          <w:rFonts w:hint="eastAsia"/>
        </w:rPr>
        <w:t>завдання</w:t>
      </w:r>
      <w:r>
        <w:t></w:t>
      </w:r>
      <w:r>
        <w:rPr>
          <w:rFonts w:hint="eastAsia"/>
        </w:rPr>
        <w:t>із</w:t>
      </w:r>
      <w:r>
        <w:t></w:t>
      </w:r>
      <w:r>
        <w:rPr>
          <w:rFonts w:hint="eastAsia"/>
        </w:rPr>
        <w:t>забезпечення</w:t>
      </w:r>
      <w:r>
        <w:t></w:t>
      </w:r>
      <w:r>
        <w:rPr>
          <w:rFonts w:hint="eastAsia"/>
        </w:rPr>
        <w:t>державної</w:t>
      </w:r>
      <w:r>
        <w:t></w:t>
      </w:r>
      <w:r>
        <w:rPr>
          <w:rFonts w:hint="eastAsia"/>
        </w:rPr>
        <w:t>фінансової</w:t>
      </w:r>
      <w:r>
        <w:t></w:t>
      </w:r>
      <w:r>
        <w:rPr>
          <w:rFonts w:hint="eastAsia"/>
        </w:rPr>
        <w:t>підтримки</w:t>
      </w:r>
      <w:r>
        <w:t></w:t>
      </w:r>
      <w:r>
        <w:rPr>
          <w:rFonts w:hint="eastAsia"/>
        </w:rPr>
        <w:t>експорту</w:t>
      </w:r>
      <w:r>
        <w:t></w:t>
      </w:r>
      <w:r>
        <w:t></w:t>
      </w:r>
      <w:r>
        <w:rPr>
          <w:rFonts w:hint="eastAsia"/>
        </w:rPr>
        <w:t>а</w:t>
      </w:r>
      <w:r>
        <w:t></w:t>
      </w:r>
      <w:r>
        <w:rPr>
          <w:rFonts w:hint="eastAsia"/>
        </w:rPr>
        <w:t>діючі</w:t>
      </w:r>
    </w:p>
    <w:p w:rsidR="00BC1375" w:rsidRDefault="00BC1375" w:rsidP="00BC1375">
      <w:r>
        <w:rPr>
          <w:rFonts w:hint="eastAsia"/>
        </w:rPr>
        <w:t>законодавча</w:t>
      </w:r>
      <w:r>
        <w:t></w:t>
      </w:r>
      <w:r>
        <w:rPr>
          <w:rFonts w:hint="eastAsia"/>
        </w:rPr>
        <w:t>та</w:t>
      </w:r>
      <w:r>
        <w:t></w:t>
      </w:r>
      <w:r>
        <w:rPr>
          <w:rFonts w:hint="eastAsia"/>
        </w:rPr>
        <w:t>нормативно</w:t>
      </w:r>
      <w:r>
        <w:t></w:t>
      </w:r>
      <w:r>
        <w:rPr>
          <w:rFonts w:hint="eastAsia"/>
        </w:rPr>
        <w:t>правова</w:t>
      </w:r>
      <w:r>
        <w:t></w:t>
      </w:r>
      <w:r>
        <w:rPr>
          <w:rFonts w:hint="eastAsia"/>
        </w:rPr>
        <w:t>бази</w:t>
      </w:r>
      <w:r>
        <w:t></w:t>
      </w:r>
      <w:r>
        <w:rPr>
          <w:rFonts w:hint="eastAsia"/>
        </w:rPr>
        <w:t>не</w:t>
      </w:r>
      <w:r>
        <w:t></w:t>
      </w:r>
      <w:r>
        <w:rPr>
          <w:rFonts w:hint="eastAsia"/>
        </w:rPr>
        <w:t>передбачають</w:t>
      </w:r>
      <w:r>
        <w:t></w:t>
      </w:r>
      <w:r>
        <w:rPr>
          <w:rFonts w:hint="eastAsia"/>
        </w:rPr>
        <w:t>застосування</w:t>
      </w:r>
    </w:p>
    <w:p w:rsidR="00BC1375" w:rsidRDefault="00BC1375" w:rsidP="00BC1375">
      <w:r>
        <w:rPr>
          <w:rFonts w:hint="eastAsia"/>
        </w:rPr>
        <w:t>існуючих</w:t>
      </w:r>
      <w:r>
        <w:t></w:t>
      </w:r>
      <w:r>
        <w:rPr>
          <w:rFonts w:hint="eastAsia"/>
        </w:rPr>
        <w:t>у</w:t>
      </w:r>
      <w:r>
        <w:t></w:t>
      </w:r>
      <w:r>
        <w:rPr>
          <w:rFonts w:hint="eastAsia"/>
        </w:rPr>
        <w:t>міжнародній</w:t>
      </w:r>
      <w:r>
        <w:t></w:t>
      </w:r>
      <w:r>
        <w:rPr>
          <w:rFonts w:hint="eastAsia"/>
        </w:rPr>
        <w:t>практиці</w:t>
      </w:r>
      <w:r>
        <w:t></w:t>
      </w:r>
      <w:r>
        <w:rPr>
          <w:rFonts w:hint="eastAsia"/>
        </w:rPr>
        <w:t>сучасних</w:t>
      </w:r>
      <w:r>
        <w:t></w:t>
      </w:r>
      <w:r>
        <w:rPr>
          <w:rFonts w:hint="eastAsia"/>
        </w:rPr>
        <w:t>механізмів</w:t>
      </w:r>
      <w:r>
        <w:t></w:t>
      </w:r>
      <w:r>
        <w:rPr>
          <w:rFonts w:hint="eastAsia"/>
        </w:rPr>
        <w:t>та</w:t>
      </w:r>
      <w:r>
        <w:t></w:t>
      </w:r>
      <w:r>
        <w:rPr>
          <w:rFonts w:hint="eastAsia"/>
        </w:rPr>
        <w:t>інструментів</w:t>
      </w:r>
      <w:r>
        <w:t></w:t>
      </w:r>
      <w:r>
        <w:rPr>
          <w:rFonts w:hint="eastAsia"/>
        </w:rPr>
        <w:t>державної</w:t>
      </w:r>
      <w:r>
        <w:t></w:t>
      </w:r>
      <w:r>
        <w:rPr>
          <w:rFonts w:hint="eastAsia"/>
        </w:rPr>
        <w:t>підтримки</w:t>
      </w:r>
      <w:r>
        <w:t></w:t>
      </w:r>
      <w:r>
        <w:rPr>
          <w:rFonts w:hint="eastAsia"/>
        </w:rPr>
        <w:t>експорту</w:t>
      </w:r>
      <w:r>
        <w:t></w:t>
      </w:r>
      <w:r>
        <w:t></w:t>
      </w:r>
      <w:r>
        <w:rPr>
          <w:rFonts w:hint="eastAsia"/>
        </w:rPr>
        <w:t>Найбільш</w:t>
      </w:r>
      <w:r>
        <w:t></w:t>
      </w:r>
      <w:r>
        <w:rPr>
          <w:rFonts w:hint="eastAsia"/>
        </w:rPr>
        <w:t>оптимальною</w:t>
      </w:r>
      <w:r>
        <w:t></w:t>
      </w:r>
      <w:r>
        <w:rPr>
          <w:rFonts w:hint="eastAsia"/>
        </w:rPr>
        <w:t>і</w:t>
      </w:r>
      <w:r>
        <w:t></w:t>
      </w:r>
      <w:r>
        <w:rPr>
          <w:rFonts w:hint="eastAsia"/>
        </w:rPr>
        <w:t>функціонально</w:t>
      </w:r>
      <w:r>
        <w:t></w:t>
      </w:r>
      <w:r>
        <w:rPr>
          <w:rFonts w:hint="eastAsia"/>
        </w:rPr>
        <w:t>оправданою</w:t>
      </w:r>
      <w:r>
        <w:t></w:t>
      </w:r>
      <w:r>
        <w:rPr>
          <w:rFonts w:hint="eastAsia"/>
        </w:rPr>
        <w:t>в</w:t>
      </w:r>
    </w:p>
    <w:p w:rsidR="00BC1375" w:rsidRDefault="00BC1375" w:rsidP="00BC1375">
      <w:r>
        <w:rPr>
          <w:rFonts w:hint="eastAsia"/>
        </w:rPr>
        <w:t>умовах</w:t>
      </w:r>
      <w:r>
        <w:t></w:t>
      </w:r>
      <w:r>
        <w:rPr>
          <w:rFonts w:hint="eastAsia"/>
        </w:rPr>
        <w:t>України</w:t>
      </w:r>
      <w:r>
        <w:t></w:t>
      </w:r>
      <w:r>
        <w:rPr>
          <w:rFonts w:hint="eastAsia"/>
        </w:rPr>
        <w:t>інституційною</w:t>
      </w:r>
      <w:r>
        <w:t></w:t>
      </w:r>
      <w:r>
        <w:rPr>
          <w:rFonts w:hint="eastAsia"/>
        </w:rPr>
        <w:t>структурою</w:t>
      </w:r>
      <w:r>
        <w:t></w:t>
      </w:r>
      <w:r>
        <w:rPr>
          <w:rFonts w:hint="eastAsia"/>
        </w:rPr>
        <w:t>страхування</w:t>
      </w:r>
      <w:r>
        <w:t></w:t>
      </w:r>
      <w:r>
        <w:t></w:t>
      </w:r>
      <w:r>
        <w:rPr>
          <w:rFonts w:hint="eastAsia"/>
        </w:rPr>
        <w:t>кредитування</w:t>
      </w:r>
      <w:r>
        <w:t></w:t>
      </w:r>
      <w:r>
        <w:rPr>
          <w:rFonts w:hint="eastAsia"/>
        </w:rPr>
        <w:t>і</w:t>
      </w:r>
    </w:p>
    <w:p w:rsidR="00BC1375" w:rsidRDefault="00BC1375" w:rsidP="00BC1375">
      <w:r>
        <w:rPr>
          <w:rFonts w:hint="eastAsia"/>
        </w:rPr>
        <w:t>гарантування</w:t>
      </w:r>
      <w:r>
        <w:t></w:t>
      </w:r>
      <w:r>
        <w:rPr>
          <w:rFonts w:hint="eastAsia"/>
        </w:rPr>
        <w:t>експортної</w:t>
      </w:r>
      <w:r>
        <w:t></w:t>
      </w:r>
      <w:r>
        <w:rPr>
          <w:rFonts w:hint="eastAsia"/>
        </w:rPr>
        <w:t>діяльності</w:t>
      </w:r>
      <w:r>
        <w:t></w:t>
      </w:r>
      <w:r>
        <w:rPr>
          <w:rFonts w:hint="eastAsia"/>
        </w:rPr>
        <w:t>слід</w:t>
      </w:r>
      <w:r>
        <w:t></w:t>
      </w:r>
      <w:r>
        <w:rPr>
          <w:rFonts w:hint="eastAsia"/>
        </w:rPr>
        <w:t>вважати</w:t>
      </w:r>
      <w:r>
        <w:t></w:t>
      </w:r>
      <w:r>
        <w:rPr>
          <w:rFonts w:hint="eastAsia"/>
        </w:rPr>
        <w:t>ланцюг</w:t>
      </w:r>
      <w:r>
        <w:t></w:t>
      </w:r>
      <w:r>
        <w:t></w:t>
      </w:r>
      <w:r>
        <w:t></w:t>
      </w:r>
      <w:r>
        <w:t></w:t>
      </w:r>
      <w:r>
        <w:t></w:t>
      </w:r>
      <w:r>
        <w:rPr>
          <w:rFonts w:hint="eastAsia"/>
        </w:rPr>
        <w:t>агентство</w:t>
      </w:r>
      <w:r>
        <w:t></w:t>
      </w:r>
      <w:r>
        <w:rPr>
          <w:rFonts w:hint="eastAsia"/>
        </w:rPr>
        <w:t>по</w:t>
      </w:r>
    </w:p>
    <w:p w:rsidR="00BC1375" w:rsidRDefault="00BC1375" w:rsidP="00BC1375">
      <w:r>
        <w:rPr>
          <w:rFonts w:hint="eastAsia"/>
        </w:rPr>
        <w:t>страхуванню</w:t>
      </w:r>
      <w:r>
        <w:t></w:t>
      </w:r>
      <w:r>
        <w:rPr>
          <w:rFonts w:hint="eastAsia"/>
        </w:rPr>
        <w:t>експортних</w:t>
      </w:r>
      <w:r>
        <w:t></w:t>
      </w:r>
      <w:r>
        <w:rPr>
          <w:rFonts w:hint="eastAsia"/>
        </w:rPr>
        <w:t>ризиків</w:t>
      </w:r>
      <w:r>
        <w:t></w:t>
      </w:r>
      <w:r>
        <w:rPr>
          <w:rFonts w:hint="eastAsia"/>
        </w:rPr>
        <w:t>і</w:t>
      </w:r>
      <w:r>
        <w:t></w:t>
      </w:r>
      <w:r>
        <w:rPr>
          <w:rFonts w:hint="eastAsia"/>
        </w:rPr>
        <w:t>експортних</w:t>
      </w:r>
      <w:r>
        <w:t></w:t>
      </w:r>
      <w:r>
        <w:rPr>
          <w:rFonts w:hint="eastAsia"/>
        </w:rPr>
        <w:t>кредитів</w:t>
      </w:r>
      <w:r>
        <w:t></w:t>
      </w:r>
      <w:r>
        <w:t></w:t>
      </w:r>
      <w:r>
        <w:rPr>
          <w:rFonts w:hint="eastAsia"/>
        </w:rPr>
        <w:t>АСЕ</w:t>
      </w:r>
      <w:r>
        <w:t></w:t>
      </w:r>
      <w:r>
        <w:t></w:t>
      </w:r>
      <w:r>
        <w:t></w:t>
      </w:r>
      <w:r>
        <w:t></w:t>
      </w:r>
      <w:r>
        <w:t></w:t>
      </w:r>
      <w:r>
        <w:t></w:t>
      </w:r>
      <w:r>
        <w:rPr>
          <w:rFonts w:hint="eastAsia"/>
        </w:rPr>
        <w:t>уповноважений</w:t>
      </w:r>
      <w:r>
        <w:t></w:t>
      </w:r>
      <w:r>
        <w:rPr>
          <w:rFonts w:hint="eastAsia"/>
        </w:rPr>
        <w:t>банк</w:t>
      </w:r>
      <w:r>
        <w:t></w:t>
      </w:r>
      <w:r>
        <w:rPr>
          <w:rFonts w:hint="eastAsia"/>
        </w:rPr>
        <w:t>або</w:t>
      </w:r>
      <w:r>
        <w:t></w:t>
      </w:r>
      <w:r>
        <w:rPr>
          <w:rFonts w:hint="eastAsia"/>
        </w:rPr>
        <w:t>мережа</w:t>
      </w:r>
      <w:r>
        <w:t></w:t>
      </w:r>
      <w:r>
        <w:rPr>
          <w:rFonts w:hint="eastAsia"/>
        </w:rPr>
        <w:t>банків</w:t>
      </w:r>
      <w:r>
        <w:t></w:t>
      </w:r>
      <w:r>
        <w:t></w:t>
      </w:r>
      <w:r>
        <w:rPr>
          <w:rFonts w:hint="eastAsia"/>
        </w:rPr>
        <w:t>які</w:t>
      </w:r>
      <w:r>
        <w:t></w:t>
      </w:r>
      <w:r>
        <w:rPr>
          <w:rFonts w:hint="eastAsia"/>
        </w:rPr>
        <w:t>здійснюють</w:t>
      </w:r>
      <w:r>
        <w:t></w:t>
      </w:r>
      <w:r>
        <w:rPr>
          <w:rFonts w:hint="eastAsia"/>
        </w:rPr>
        <w:t>експортне</w:t>
      </w:r>
      <w:r>
        <w:t></w:t>
      </w:r>
      <w:r>
        <w:rPr>
          <w:rFonts w:hint="eastAsia"/>
        </w:rPr>
        <w:t>кредитування</w:t>
      </w:r>
      <w:r>
        <w:t></w:t>
      </w:r>
      <w:r>
        <w:rPr>
          <w:rFonts w:hint="eastAsia"/>
        </w:rPr>
        <w:t>за</w:t>
      </w:r>
      <w:r>
        <w:t></w:t>
      </w:r>
      <w:r>
        <w:rPr>
          <w:rFonts w:hint="eastAsia"/>
        </w:rPr>
        <w:t>умови</w:t>
      </w:r>
    </w:p>
    <w:p w:rsidR="00BC1375" w:rsidRDefault="00BC1375" w:rsidP="00BC1375">
      <w:r>
        <w:rPr>
          <w:rFonts w:hint="eastAsia"/>
        </w:rPr>
        <w:t>страхування</w:t>
      </w:r>
      <w:r>
        <w:t></w:t>
      </w:r>
      <w:r>
        <w:rPr>
          <w:rFonts w:hint="eastAsia"/>
        </w:rPr>
        <w:t>експортних</w:t>
      </w:r>
      <w:r>
        <w:t></w:t>
      </w:r>
      <w:r>
        <w:rPr>
          <w:rFonts w:hint="eastAsia"/>
        </w:rPr>
        <w:t>операцій</w:t>
      </w:r>
      <w:r>
        <w:t></w:t>
      </w:r>
      <w:r>
        <w:rPr>
          <w:rFonts w:hint="eastAsia"/>
        </w:rPr>
        <w:t>в</w:t>
      </w:r>
      <w:r>
        <w:t></w:t>
      </w:r>
      <w:r>
        <w:rPr>
          <w:rFonts w:hint="eastAsia"/>
        </w:rPr>
        <w:t>АСЕ</w:t>
      </w:r>
      <w:r>
        <w:t></w:t>
      </w:r>
      <w:r>
        <w:t></w:t>
      </w:r>
      <w:r>
        <w:rPr>
          <w:rFonts w:hint="eastAsia"/>
        </w:rPr>
        <w:t>При</w:t>
      </w:r>
      <w:r>
        <w:t></w:t>
      </w:r>
      <w:r>
        <w:rPr>
          <w:rFonts w:hint="eastAsia"/>
        </w:rPr>
        <w:t>цьому</w:t>
      </w:r>
      <w:r>
        <w:t></w:t>
      </w:r>
      <w:r>
        <w:rPr>
          <w:rFonts w:hint="eastAsia"/>
        </w:rPr>
        <w:t>страхові</w:t>
      </w:r>
      <w:r>
        <w:t></w:t>
      </w:r>
      <w:r>
        <w:rPr>
          <w:rFonts w:hint="eastAsia"/>
        </w:rPr>
        <w:t>гарантії</w:t>
      </w:r>
    </w:p>
    <w:p w:rsidR="00BC1375" w:rsidRDefault="00BC1375" w:rsidP="00BC1375">
      <w:r>
        <w:rPr>
          <w:rFonts w:hint="eastAsia"/>
        </w:rPr>
        <w:t>суб’єктам</w:t>
      </w:r>
      <w:r>
        <w:t></w:t>
      </w:r>
      <w:r>
        <w:rPr>
          <w:rFonts w:hint="eastAsia"/>
        </w:rPr>
        <w:t>зовнішньої</w:t>
      </w:r>
      <w:r>
        <w:t></w:t>
      </w:r>
      <w:r>
        <w:rPr>
          <w:rFonts w:hint="eastAsia"/>
        </w:rPr>
        <w:t>торгівлі</w:t>
      </w:r>
      <w:r>
        <w:t></w:t>
      </w:r>
      <w:r>
        <w:rPr>
          <w:rFonts w:hint="eastAsia"/>
        </w:rPr>
        <w:t>та</w:t>
      </w:r>
      <w:r>
        <w:t></w:t>
      </w:r>
      <w:r>
        <w:rPr>
          <w:rFonts w:hint="eastAsia"/>
        </w:rPr>
        <w:t>кредитним</w:t>
      </w:r>
      <w:r>
        <w:t></w:t>
      </w:r>
      <w:r>
        <w:rPr>
          <w:rFonts w:hint="eastAsia"/>
        </w:rPr>
        <w:t>установам</w:t>
      </w:r>
      <w:r>
        <w:t></w:t>
      </w:r>
      <w:r>
        <w:rPr>
          <w:rFonts w:hint="eastAsia"/>
        </w:rPr>
        <w:t>надає</w:t>
      </w:r>
      <w:r>
        <w:t></w:t>
      </w:r>
      <w:r>
        <w:rPr>
          <w:rFonts w:hint="eastAsia"/>
        </w:rPr>
        <w:t>АСЕ</w:t>
      </w:r>
      <w:r>
        <w:t></w:t>
      </w:r>
      <w:r>
        <w:t></w:t>
      </w:r>
      <w:r>
        <w:rPr>
          <w:rFonts w:hint="eastAsia"/>
        </w:rPr>
        <w:t>а</w:t>
      </w:r>
      <w:r>
        <w:t></w:t>
      </w:r>
      <w:r>
        <w:rPr>
          <w:rFonts w:hint="eastAsia"/>
        </w:rPr>
        <w:t>державні</w:t>
      </w:r>
    </w:p>
    <w:p w:rsidR="00BC1375" w:rsidRDefault="00BC1375" w:rsidP="00BC1375">
      <w:r>
        <w:rPr>
          <w:rFonts w:hint="eastAsia"/>
        </w:rPr>
        <w:t>гарантії</w:t>
      </w:r>
      <w:r>
        <w:t></w:t>
      </w:r>
      <w:r>
        <w:rPr>
          <w:rFonts w:hint="eastAsia"/>
        </w:rPr>
        <w:t>щодо</w:t>
      </w:r>
      <w:r>
        <w:t></w:t>
      </w:r>
      <w:r>
        <w:rPr>
          <w:rFonts w:hint="eastAsia"/>
        </w:rPr>
        <w:t>великих</w:t>
      </w:r>
      <w:r>
        <w:t></w:t>
      </w:r>
      <w:r>
        <w:rPr>
          <w:rFonts w:hint="eastAsia"/>
        </w:rPr>
        <w:t>проектів</w:t>
      </w:r>
      <w:r>
        <w:t></w:t>
      </w:r>
      <w:r>
        <w:rPr>
          <w:rFonts w:hint="eastAsia"/>
        </w:rPr>
        <w:t>залишаються</w:t>
      </w:r>
      <w:r>
        <w:t></w:t>
      </w:r>
      <w:r>
        <w:rPr>
          <w:rFonts w:hint="eastAsia"/>
        </w:rPr>
        <w:t>в</w:t>
      </w:r>
      <w:r>
        <w:t></w:t>
      </w:r>
      <w:r>
        <w:rPr>
          <w:rFonts w:hint="eastAsia"/>
        </w:rPr>
        <w:t>компетенції</w:t>
      </w:r>
      <w:r>
        <w:t></w:t>
      </w:r>
      <w:r>
        <w:rPr>
          <w:rFonts w:hint="eastAsia"/>
        </w:rPr>
        <w:t>Уряду</w:t>
      </w:r>
      <w:r>
        <w:t></w:t>
      </w:r>
      <w:r>
        <w:rPr>
          <w:rFonts w:hint="eastAsia"/>
        </w:rPr>
        <w:t>країни</w:t>
      </w:r>
      <w:r>
        <w:t></w:t>
      </w:r>
      <w:r>
        <w:t></w:t>
      </w:r>
      <w:r>
        <w:rPr>
          <w:rFonts w:hint="eastAsia"/>
        </w:rPr>
        <w:t>В</w:t>
      </w:r>
    </w:p>
    <w:p w:rsidR="00BC1375" w:rsidRDefault="00BC1375" w:rsidP="00BC1375">
      <w:r>
        <w:rPr>
          <w:rFonts w:hint="eastAsia"/>
        </w:rPr>
        <w:t>такому</w:t>
      </w:r>
      <w:r>
        <w:t></w:t>
      </w:r>
      <w:r>
        <w:rPr>
          <w:rFonts w:hint="eastAsia"/>
        </w:rPr>
        <w:t>разі</w:t>
      </w:r>
      <w:r>
        <w:t></w:t>
      </w:r>
      <w:r>
        <w:rPr>
          <w:rFonts w:hint="eastAsia"/>
        </w:rPr>
        <w:t>кожна</w:t>
      </w:r>
      <w:r>
        <w:t></w:t>
      </w:r>
      <w:r>
        <w:rPr>
          <w:rFonts w:hint="eastAsia"/>
        </w:rPr>
        <w:t>із</w:t>
      </w:r>
      <w:r>
        <w:t></w:t>
      </w:r>
      <w:r>
        <w:rPr>
          <w:rFonts w:hint="eastAsia"/>
        </w:rPr>
        <w:t>названих</w:t>
      </w:r>
      <w:r>
        <w:t></w:t>
      </w:r>
      <w:r>
        <w:rPr>
          <w:rFonts w:hint="eastAsia"/>
        </w:rPr>
        <w:t>складових</w:t>
      </w:r>
      <w:r>
        <w:t></w:t>
      </w:r>
      <w:r>
        <w:rPr>
          <w:rFonts w:hint="eastAsia"/>
        </w:rPr>
        <w:t>системи</w:t>
      </w:r>
      <w:r>
        <w:t></w:t>
      </w:r>
      <w:r>
        <w:rPr>
          <w:rFonts w:hint="eastAsia"/>
        </w:rPr>
        <w:t>страхового</w:t>
      </w:r>
      <w:r>
        <w:t></w:t>
      </w:r>
      <w:r>
        <w:rPr>
          <w:rFonts w:hint="eastAsia"/>
        </w:rPr>
        <w:t>супроводу</w:t>
      </w:r>
      <w:r>
        <w:t></w:t>
      </w:r>
      <w:r>
        <w:rPr>
          <w:rFonts w:hint="eastAsia"/>
        </w:rPr>
        <w:t>та</w:t>
      </w:r>
    </w:p>
    <w:p w:rsidR="00BC1375" w:rsidRDefault="00BC1375" w:rsidP="00BC1375">
      <w:r>
        <w:rPr>
          <w:rFonts w:hint="eastAsia"/>
        </w:rPr>
        <w:t>кредитного</w:t>
      </w:r>
      <w:r>
        <w:t></w:t>
      </w:r>
      <w:r>
        <w:rPr>
          <w:rFonts w:hint="eastAsia"/>
        </w:rPr>
        <w:t>забезпечення</w:t>
      </w:r>
      <w:r>
        <w:t></w:t>
      </w:r>
      <w:r>
        <w:rPr>
          <w:rFonts w:hint="eastAsia"/>
        </w:rPr>
        <w:t>експорту</w:t>
      </w:r>
      <w:r>
        <w:t></w:t>
      </w:r>
      <w:r>
        <w:rPr>
          <w:rFonts w:hint="eastAsia"/>
        </w:rPr>
        <w:t>буде</w:t>
      </w:r>
      <w:r>
        <w:t></w:t>
      </w:r>
      <w:r>
        <w:rPr>
          <w:rFonts w:hint="eastAsia"/>
        </w:rPr>
        <w:t>займатися</w:t>
      </w:r>
      <w:r>
        <w:t></w:t>
      </w:r>
      <w:r>
        <w:rPr>
          <w:rFonts w:hint="eastAsia"/>
        </w:rPr>
        <w:t>винятково</w:t>
      </w:r>
      <w:r>
        <w:t></w:t>
      </w:r>
      <w:r>
        <w:rPr>
          <w:rFonts w:hint="eastAsia"/>
        </w:rPr>
        <w:t>в</w:t>
      </w:r>
      <w:r>
        <w:t></w:t>
      </w:r>
      <w:r>
        <w:rPr>
          <w:rFonts w:hint="eastAsia"/>
        </w:rPr>
        <w:t>межах</w:t>
      </w:r>
      <w:r>
        <w:t></w:t>
      </w:r>
      <w:r>
        <w:rPr>
          <w:rFonts w:hint="eastAsia"/>
        </w:rPr>
        <w:t>своєї</w:t>
      </w:r>
    </w:p>
    <w:p w:rsidR="00BC1375" w:rsidRDefault="00BC1375" w:rsidP="00BC1375">
      <w:r>
        <w:t></w:t>
      </w:r>
      <w:r>
        <w:t></w:t>
      </w:r>
      <w:r>
        <w:t></w:t>
      </w:r>
    </w:p>
    <w:p w:rsidR="00BC1375" w:rsidRDefault="00BC1375" w:rsidP="00BC1375">
      <w:r>
        <w:rPr>
          <w:rFonts w:hint="eastAsia"/>
        </w:rPr>
        <w:t>компетенції</w:t>
      </w:r>
      <w:r>
        <w:t></w:t>
      </w:r>
      <w:r>
        <w:rPr>
          <w:rFonts w:hint="eastAsia"/>
        </w:rPr>
        <w:t>і</w:t>
      </w:r>
      <w:r>
        <w:t></w:t>
      </w:r>
      <w:r>
        <w:rPr>
          <w:rFonts w:hint="eastAsia"/>
        </w:rPr>
        <w:t>своїх</w:t>
      </w:r>
      <w:r>
        <w:t></w:t>
      </w:r>
      <w:r>
        <w:rPr>
          <w:rFonts w:hint="eastAsia"/>
        </w:rPr>
        <w:t>функціональних</w:t>
      </w:r>
      <w:r>
        <w:t></w:t>
      </w:r>
      <w:r>
        <w:rPr>
          <w:rFonts w:hint="eastAsia"/>
        </w:rPr>
        <w:t>повноважень</w:t>
      </w:r>
      <w:r>
        <w:t></w:t>
      </w:r>
      <w:r>
        <w:t></w:t>
      </w:r>
      <w:r>
        <w:rPr>
          <w:rFonts w:hint="eastAsia"/>
        </w:rPr>
        <w:t>АСЕ</w:t>
      </w:r>
      <w:r>
        <w:t></w:t>
      </w:r>
      <w:r>
        <w:rPr>
          <w:rFonts w:hint="eastAsia"/>
        </w:rPr>
        <w:t>повинно</w:t>
      </w:r>
      <w:r>
        <w:t></w:t>
      </w:r>
      <w:r>
        <w:rPr>
          <w:rFonts w:hint="eastAsia"/>
        </w:rPr>
        <w:t>стати</w:t>
      </w:r>
    </w:p>
    <w:p w:rsidR="00BC1375" w:rsidRDefault="00BC1375" w:rsidP="00BC1375">
      <w:r>
        <w:rPr>
          <w:rFonts w:hint="eastAsia"/>
        </w:rPr>
        <w:t>повноцінним</w:t>
      </w:r>
      <w:r>
        <w:t></w:t>
      </w:r>
      <w:r>
        <w:rPr>
          <w:rFonts w:hint="eastAsia"/>
        </w:rPr>
        <w:t>інститутом</w:t>
      </w:r>
      <w:r>
        <w:t></w:t>
      </w:r>
      <w:r>
        <w:rPr>
          <w:rFonts w:hint="eastAsia"/>
        </w:rPr>
        <w:t>розвитку</w:t>
      </w:r>
      <w:r>
        <w:t></w:t>
      </w:r>
      <w:r>
        <w:rPr>
          <w:rFonts w:hint="eastAsia"/>
        </w:rPr>
        <w:t>експорту</w:t>
      </w:r>
      <w:r>
        <w:t></w:t>
      </w:r>
      <w:r>
        <w:rPr>
          <w:rFonts w:hint="eastAsia"/>
        </w:rPr>
        <w:t>України</w:t>
      </w:r>
      <w:r>
        <w:t></w:t>
      </w:r>
      <w:r>
        <w:t></w:t>
      </w:r>
      <w:r>
        <w:rPr>
          <w:rFonts w:hint="eastAsia"/>
        </w:rPr>
        <w:t>забезпечивши</w:t>
      </w:r>
      <w:r>
        <w:t></w:t>
      </w:r>
      <w:r>
        <w:rPr>
          <w:rFonts w:hint="eastAsia"/>
        </w:rPr>
        <w:t>кращі</w:t>
      </w:r>
    </w:p>
    <w:p w:rsidR="00BC1375" w:rsidRDefault="00BC1375" w:rsidP="00BC1375">
      <w:r>
        <w:rPr>
          <w:rFonts w:hint="eastAsia"/>
        </w:rPr>
        <w:t>умови</w:t>
      </w:r>
      <w:r>
        <w:t></w:t>
      </w:r>
      <w:r>
        <w:rPr>
          <w:rFonts w:hint="eastAsia"/>
        </w:rPr>
        <w:t>його</w:t>
      </w:r>
      <w:r>
        <w:t></w:t>
      </w:r>
      <w:r>
        <w:rPr>
          <w:rFonts w:hint="eastAsia"/>
        </w:rPr>
        <w:t>фінансування</w:t>
      </w:r>
      <w:r>
        <w:t></w:t>
      </w:r>
      <w:r>
        <w:rPr>
          <w:rFonts w:hint="eastAsia"/>
        </w:rPr>
        <w:t>та</w:t>
      </w:r>
      <w:r>
        <w:t></w:t>
      </w:r>
      <w:r>
        <w:rPr>
          <w:rFonts w:hint="eastAsia"/>
        </w:rPr>
        <w:t>диверсифікації</w:t>
      </w:r>
      <w:r>
        <w:t></w:t>
      </w:r>
      <w:r>
        <w:t></w:t>
      </w:r>
      <w:r>
        <w:rPr>
          <w:rFonts w:hint="eastAsia"/>
        </w:rPr>
        <w:t>полегшення</w:t>
      </w:r>
      <w:r>
        <w:t></w:t>
      </w:r>
      <w:r>
        <w:rPr>
          <w:rFonts w:hint="eastAsia"/>
        </w:rPr>
        <w:t>доступу</w:t>
      </w:r>
      <w:r>
        <w:t></w:t>
      </w:r>
      <w:r>
        <w:rPr>
          <w:rFonts w:hint="eastAsia"/>
        </w:rPr>
        <w:t>вітчизняної</w:t>
      </w:r>
    </w:p>
    <w:p w:rsidR="00BC1375" w:rsidRDefault="00BC1375" w:rsidP="00BC1375">
      <w:r>
        <w:rPr>
          <w:rFonts w:hint="eastAsia"/>
        </w:rPr>
        <w:t>продукції</w:t>
      </w:r>
      <w:r>
        <w:t></w:t>
      </w:r>
      <w:r>
        <w:rPr>
          <w:rFonts w:hint="eastAsia"/>
        </w:rPr>
        <w:t>на</w:t>
      </w:r>
      <w:r>
        <w:t></w:t>
      </w:r>
      <w:r>
        <w:rPr>
          <w:rFonts w:hint="eastAsia"/>
        </w:rPr>
        <w:t>світові</w:t>
      </w:r>
      <w:r>
        <w:t></w:t>
      </w:r>
      <w:r>
        <w:rPr>
          <w:rFonts w:hint="eastAsia"/>
        </w:rPr>
        <w:t>ринки</w:t>
      </w:r>
      <w:r>
        <w:t></w:t>
      </w:r>
      <w:r>
        <w:t></w:t>
      </w:r>
      <w:r>
        <w:rPr>
          <w:rFonts w:hint="eastAsia"/>
        </w:rPr>
        <w:t>попередження</w:t>
      </w:r>
      <w:r>
        <w:t></w:t>
      </w:r>
      <w:r>
        <w:rPr>
          <w:rFonts w:hint="eastAsia"/>
        </w:rPr>
        <w:t>негативного</w:t>
      </w:r>
      <w:r>
        <w:t></w:t>
      </w:r>
      <w:r>
        <w:rPr>
          <w:rFonts w:hint="eastAsia"/>
        </w:rPr>
        <w:t>впливу</w:t>
      </w:r>
      <w:r>
        <w:t></w:t>
      </w:r>
      <w:r>
        <w:rPr>
          <w:rFonts w:hint="eastAsia"/>
        </w:rPr>
        <w:t>підприємницьких</w:t>
      </w:r>
      <w:r>
        <w:t></w:t>
      </w:r>
      <w:r>
        <w:rPr>
          <w:rFonts w:hint="eastAsia"/>
        </w:rPr>
        <w:t>і</w:t>
      </w:r>
      <w:r>
        <w:t></w:t>
      </w:r>
      <w:r>
        <w:rPr>
          <w:rFonts w:hint="eastAsia"/>
        </w:rPr>
        <w:t>політичних</w:t>
      </w:r>
      <w:r>
        <w:t></w:t>
      </w:r>
      <w:r>
        <w:rPr>
          <w:rFonts w:hint="eastAsia"/>
        </w:rPr>
        <w:t>ризиків</w:t>
      </w:r>
      <w:r>
        <w:t></w:t>
      </w:r>
      <w:r>
        <w:rPr>
          <w:rFonts w:hint="eastAsia"/>
        </w:rPr>
        <w:t>за</w:t>
      </w:r>
      <w:r>
        <w:t></w:t>
      </w:r>
      <w:r>
        <w:rPr>
          <w:rFonts w:hint="eastAsia"/>
        </w:rPr>
        <w:t>кордоном</w:t>
      </w:r>
      <w:r>
        <w:t></w:t>
      </w:r>
      <w:r>
        <w:t></w:t>
      </w:r>
      <w:r>
        <w:rPr>
          <w:rFonts w:hint="eastAsia"/>
        </w:rPr>
        <w:t>Важливою</w:t>
      </w:r>
      <w:r>
        <w:t></w:t>
      </w:r>
      <w:r>
        <w:rPr>
          <w:rFonts w:hint="eastAsia"/>
        </w:rPr>
        <w:t>умовою</w:t>
      </w:r>
      <w:r>
        <w:t></w:t>
      </w:r>
      <w:r>
        <w:rPr>
          <w:rFonts w:hint="eastAsia"/>
        </w:rPr>
        <w:t>результативності</w:t>
      </w:r>
      <w:r>
        <w:t></w:t>
      </w:r>
      <w:r>
        <w:rPr>
          <w:rFonts w:hint="eastAsia"/>
        </w:rPr>
        <w:t>та</w:t>
      </w:r>
    </w:p>
    <w:p w:rsidR="00BC1375" w:rsidRDefault="00BC1375" w:rsidP="00BC1375">
      <w:r>
        <w:rPr>
          <w:rFonts w:hint="eastAsia"/>
        </w:rPr>
        <w:t>ефективності</w:t>
      </w:r>
      <w:r>
        <w:t></w:t>
      </w:r>
      <w:r>
        <w:rPr>
          <w:rFonts w:hint="eastAsia"/>
        </w:rPr>
        <w:t>функціонування</w:t>
      </w:r>
      <w:r>
        <w:t></w:t>
      </w:r>
      <w:r>
        <w:rPr>
          <w:rFonts w:hint="eastAsia"/>
        </w:rPr>
        <w:t>АСЕ</w:t>
      </w:r>
      <w:r>
        <w:t></w:t>
      </w:r>
      <w:r>
        <w:rPr>
          <w:rFonts w:hint="eastAsia"/>
        </w:rPr>
        <w:t>слід</w:t>
      </w:r>
      <w:r>
        <w:t></w:t>
      </w:r>
      <w:r>
        <w:rPr>
          <w:rFonts w:hint="eastAsia"/>
        </w:rPr>
        <w:t>вважати</w:t>
      </w:r>
      <w:r>
        <w:t></w:t>
      </w:r>
      <w:r>
        <w:rPr>
          <w:rFonts w:hint="eastAsia"/>
        </w:rPr>
        <w:t>його</w:t>
      </w:r>
      <w:r>
        <w:t></w:t>
      </w:r>
      <w:r>
        <w:rPr>
          <w:rFonts w:hint="eastAsia"/>
        </w:rPr>
        <w:t>вихід</w:t>
      </w:r>
      <w:r>
        <w:t></w:t>
      </w:r>
      <w:r>
        <w:rPr>
          <w:rFonts w:hint="eastAsia"/>
        </w:rPr>
        <w:t>на</w:t>
      </w:r>
      <w:r>
        <w:t></w:t>
      </w:r>
      <w:r>
        <w:rPr>
          <w:rFonts w:hint="eastAsia"/>
        </w:rPr>
        <w:t>міжнародні</w:t>
      </w:r>
    </w:p>
    <w:p w:rsidR="00BC1375" w:rsidRDefault="00BC1375" w:rsidP="00BC1375">
      <w:r>
        <w:rPr>
          <w:rFonts w:hint="eastAsia"/>
        </w:rPr>
        <w:t>позиції</w:t>
      </w:r>
      <w:r>
        <w:t></w:t>
      </w:r>
      <w:r>
        <w:rPr>
          <w:rFonts w:hint="eastAsia"/>
        </w:rPr>
        <w:t>для</w:t>
      </w:r>
      <w:r>
        <w:t></w:t>
      </w:r>
      <w:r>
        <w:rPr>
          <w:rFonts w:hint="eastAsia"/>
        </w:rPr>
        <w:t>розширення</w:t>
      </w:r>
      <w:r>
        <w:t></w:t>
      </w:r>
      <w:r>
        <w:rPr>
          <w:rFonts w:hint="eastAsia"/>
        </w:rPr>
        <w:t>своєї</w:t>
      </w:r>
      <w:r>
        <w:t></w:t>
      </w:r>
      <w:r>
        <w:rPr>
          <w:rFonts w:hint="eastAsia"/>
        </w:rPr>
        <w:t>діяльності</w:t>
      </w:r>
      <w:r>
        <w:t></w:t>
      </w:r>
      <w:r>
        <w:rPr>
          <w:rFonts w:hint="eastAsia"/>
        </w:rPr>
        <w:t>у</w:t>
      </w:r>
      <w:r>
        <w:t></w:t>
      </w:r>
      <w:r>
        <w:rPr>
          <w:rFonts w:hint="eastAsia"/>
        </w:rPr>
        <w:t>взаємодії</w:t>
      </w:r>
      <w:r>
        <w:t></w:t>
      </w:r>
      <w:r>
        <w:rPr>
          <w:rFonts w:hint="eastAsia"/>
        </w:rPr>
        <w:t>і</w:t>
      </w:r>
      <w:r>
        <w:t></w:t>
      </w:r>
      <w:r>
        <w:rPr>
          <w:rFonts w:hint="eastAsia"/>
        </w:rPr>
        <w:t>співробітництві</w:t>
      </w:r>
      <w:r>
        <w:t></w:t>
      </w:r>
      <w:r>
        <w:rPr>
          <w:rFonts w:hint="eastAsia"/>
        </w:rPr>
        <w:t>з</w:t>
      </w:r>
    </w:p>
    <w:p w:rsidR="00BC1375" w:rsidRDefault="00BC1375" w:rsidP="00BC1375">
      <w:r>
        <w:rPr>
          <w:rFonts w:hint="eastAsia"/>
        </w:rPr>
        <w:t>аналогічними</w:t>
      </w:r>
      <w:r>
        <w:t></w:t>
      </w:r>
      <w:r>
        <w:rPr>
          <w:rFonts w:hint="eastAsia"/>
        </w:rPr>
        <w:t>структурами</w:t>
      </w:r>
      <w:r>
        <w:t></w:t>
      </w:r>
      <w:r>
        <w:rPr>
          <w:rFonts w:hint="eastAsia"/>
        </w:rPr>
        <w:t>інших</w:t>
      </w:r>
      <w:r>
        <w:t></w:t>
      </w:r>
      <w:r>
        <w:rPr>
          <w:rFonts w:hint="eastAsia"/>
        </w:rPr>
        <w:t>країн</w:t>
      </w:r>
      <w:r>
        <w:t></w:t>
      </w:r>
    </w:p>
    <w:p w:rsidR="00BC1375" w:rsidRDefault="00BC1375" w:rsidP="00BC1375">
      <w:r>
        <w:t></w:t>
      </w:r>
      <w:r>
        <w:t></w:t>
      </w:r>
      <w:r>
        <w:t></w:t>
      </w:r>
      <w:r>
        <w:t></w:t>
      </w:r>
      <w:r>
        <w:rPr>
          <w:rFonts w:hint="eastAsia"/>
        </w:rPr>
        <w:t>Важливим</w:t>
      </w:r>
      <w:r>
        <w:t></w:t>
      </w:r>
      <w:r>
        <w:rPr>
          <w:rFonts w:hint="eastAsia"/>
        </w:rPr>
        <w:t>етапом</w:t>
      </w:r>
      <w:r>
        <w:t></w:t>
      </w:r>
      <w:r>
        <w:rPr>
          <w:rFonts w:hint="eastAsia"/>
        </w:rPr>
        <w:t>входження</w:t>
      </w:r>
      <w:r>
        <w:t></w:t>
      </w:r>
      <w:r>
        <w:rPr>
          <w:rFonts w:hint="eastAsia"/>
        </w:rPr>
        <w:t>України</w:t>
      </w:r>
      <w:r>
        <w:t></w:t>
      </w:r>
      <w:r>
        <w:rPr>
          <w:rFonts w:hint="eastAsia"/>
        </w:rPr>
        <w:t>до</w:t>
      </w:r>
      <w:r>
        <w:t></w:t>
      </w:r>
      <w:r>
        <w:rPr>
          <w:rFonts w:hint="eastAsia"/>
        </w:rPr>
        <w:t>світового</w:t>
      </w:r>
      <w:r>
        <w:t></w:t>
      </w:r>
      <w:r>
        <w:rPr>
          <w:rFonts w:hint="eastAsia"/>
        </w:rPr>
        <w:t>господарства</w:t>
      </w:r>
      <w:r>
        <w:t></w:t>
      </w:r>
      <w:r>
        <w:rPr>
          <w:rFonts w:hint="eastAsia"/>
        </w:rPr>
        <w:t>є</w:t>
      </w:r>
    </w:p>
    <w:p w:rsidR="00BC1375" w:rsidRDefault="00BC1375" w:rsidP="00BC1375">
      <w:r>
        <w:rPr>
          <w:rFonts w:hint="eastAsia"/>
        </w:rPr>
        <w:t>реалізація</w:t>
      </w:r>
      <w:r>
        <w:t></w:t>
      </w:r>
      <w:r>
        <w:rPr>
          <w:rFonts w:hint="eastAsia"/>
        </w:rPr>
        <w:t>її</w:t>
      </w:r>
      <w:r>
        <w:t></w:t>
      </w:r>
      <w:r>
        <w:rPr>
          <w:rFonts w:hint="eastAsia"/>
        </w:rPr>
        <w:t>євроінтеграційних</w:t>
      </w:r>
      <w:r>
        <w:t></w:t>
      </w:r>
      <w:r>
        <w:rPr>
          <w:rFonts w:hint="eastAsia"/>
        </w:rPr>
        <w:t>заходів</w:t>
      </w:r>
      <w:r>
        <w:t></w:t>
      </w:r>
      <w:r>
        <w:t></w:t>
      </w:r>
      <w:r>
        <w:rPr>
          <w:rFonts w:hint="eastAsia"/>
        </w:rPr>
        <w:t>передбачених</w:t>
      </w:r>
      <w:r>
        <w:t></w:t>
      </w:r>
      <w:r>
        <w:rPr>
          <w:rFonts w:hint="eastAsia"/>
        </w:rPr>
        <w:t>насамперед</w:t>
      </w:r>
      <w:r>
        <w:t></w:t>
      </w:r>
      <w:r>
        <w:rPr>
          <w:rFonts w:hint="eastAsia"/>
        </w:rPr>
        <w:t>Угодою</w:t>
      </w:r>
      <w:r>
        <w:t></w:t>
      </w:r>
      <w:r>
        <w:rPr>
          <w:rFonts w:hint="eastAsia"/>
        </w:rPr>
        <w:t>про</w:t>
      </w:r>
    </w:p>
    <w:p w:rsidR="00BC1375" w:rsidRDefault="00BC1375" w:rsidP="00BC1375">
      <w:r>
        <w:rPr>
          <w:rFonts w:hint="eastAsia"/>
        </w:rPr>
        <w:t>асоціацію</w:t>
      </w:r>
      <w:r>
        <w:t></w:t>
      </w:r>
      <w:r>
        <w:rPr>
          <w:rFonts w:hint="eastAsia"/>
        </w:rPr>
        <w:t>між</w:t>
      </w:r>
      <w:r>
        <w:t></w:t>
      </w:r>
      <w:r>
        <w:rPr>
          <w:rFonts w:hint="eastAsia"/>
        </w:rPr>
        <w:t>Україною</w:t>
      </w:r>
      <w:r>
        <w:t></w:t>
      </w:r>
      <w:r>
        <w:rPr>
          <w:rFonts w:hint="eastAsia"/>
        </w:rPr>
        <w:t>та</w:t>
      </w:r>
      <w:r>
        <w:t></w:t>
      </w:r>
      <w:r>
        <w:rPr>
          <w:rFonts w:hint="eastAsia"/>
        </w:rPr>
        <w:t>ЄС</w:t>
      </w:r>
      <w:r>
        <w:t></w:t>
      </w:r>
      <w:r>
        <w:t></w:t>
      </w:r>
      <w:r>
        <w:rPr>
          <w:rFonts w:hint="eastAsia"/>
        </w:rPr>
        <w:t>Необхідним</w:t>
      </w:r>
      <w:r>
        <w:t></w:t>
      </w:r>
      <w:r>
        <w:rPr>
          <w:rFonts w:hint="eastAsia"/>
        </w:rPr>
        <w:t>є</w:t>
      </w:r>
      <w:r>
        <w:t></w:t>
      </w:r>
      <w:r>
        <w:rPr>
          <w:rFonts w:hint="eastAsia"/>
        </w:rPr>
        <w:t>посилення</w:t>
      </w:r>
      <w:r>
        <w:t></w:t>
      </w:r>
      <w:r>
        <w:rPr>
          <w:rFonts w:hint="eastAsia"/>
        </w:rPr>
        <w:t>ролі</w:t>
      </w:r>
      <w:r>
        <w:t></w:t>
      </w:r>
      <w:r>
        <w:rPr>
          <w:rFonts w:hint="eastAsia"/>
        </w:rPr>
        <w:t>і</w:t>
      </w:r>
      <w:r>
        <w:t></w:t>
      </w:r>
      <w:r>
        <w:rPr>
          <w:rFonts w:hint="eastAsia"/>
        </w:rPr>
        <w:t>значення</w:t>
      </w:r>
    </w:p>
    <w:p w:rsidR="00BC1375" w:rsidRDefault="00BC1375" w:rsidP="00BC1375">
      <w:r>
        <w:rPr>
          <w:rFonts w:hint="eastAsia"/>
        </w:rPr>
        <w:t>економічної</w:t>
      </w:r>
      <w:r>
        <w:t></w:t>
      </w:r>
      <w:r>
        <w:rPr>
          <w:rFonts w:hint="eastAsia"/>
        </w:rPr>
        <w:t>дипломатії</w:t>
      </w:r>
      <w:r>
        <w:t></w:t>
      </w:r>
      <w:r>
        <w:rPr>
          <w:rFonts w:hint="eastAsia"/>
        </w:rPr>
        <w:t>з</w:t>
      </w:r>
      <w:r>
        <w:t></w:t>
      </w:r>
      <w:r>
        <w:rPr>
          <w:rFonts w:hint="eastAsia"/>
        </w:rPr>
        <w:t>її</w:t>
      </w:r>
      <w:r>
        <w:t></w:t>
      </w:r>
      <w:r>
        <w:rPr>
          <w:rFonts w:hint="eastAsia"/>
        </w:rPr>
        <w:t>інституціями</w:t>
      </w:r>
      <w:r>
        <w:t></w:t>
      </w:r>
      <w:r>
        <w:rPr>
          <w:rFonts w:hint="eastAsia"/>
        </w:rPr>
        <w:t>і</w:t>
      </w:r>
      <w:r>
        <w:t></w:t>
      </w:r>
      <w:r>
        <w:rPr>
          <w:rFonts w:hint="eastAsia"/>
        </w:rPr>
        <w:t>інструментарієм</w:t>
      </w:r>
      <w:r>
        <w:t></w:t>
      </w:r>
      <w:r>
        <w:t></w:t>
      </w:r>
      <w:r>
        <w:rPr>
          <w:rFonts w:hint="eastAsia"/>
        </w:rPr>
        <w:t>при</w:t>
      </w:r>
      <w:r>
        <w:t></w:t>
      </w:r>
      <w:r>
        <w:rPr>
          <w:rFonts w:hint="eastAsia"/>
        </w:rPr>
        <w:t>жорсткій</w:t>
      </w:r>
    </w:p>
    <w:p w:rsidR="00BC1375" w:rsidRDefault="00BC1375" w:rsidP="00BC1375">
      <w:r>
        <w:rPr>
          <w:rFonts w:hint="eastAsia"/>
        </w:rPr>
        <w:t>системі</w:t>
      </w:r>
      <w:r>
        <w:t></w:t>
      </w:r>
      <w:r>
        <w:rPr>
          <w:rFonts w:hint="eastAsia"/>
        </w:rPr>
        <w:t>внутрішнього</w:t>
      </w:r>
      <w:r>
        <w:t></w:t>
      </w:r>
      <w:r>
        <w:rPr>
          <w:rFonts w:hint="eastAsia"/>
        </w:rPr>
        <w:t>регламентування</w:t>
      </w:r>
      <w:r>
        <w:t></w:t>
      </w:r>
      <w:r>
        <w:rPr>
          <w:rFonts w:hint="eastAsia"/>
        </w:rPr>
        <w:t>та</w:t>
      </w:r>
      <w:r>
        <w:t></w:t>
      </w:r>
      <w:r>
        <w:rPr>
          <w:rFonts w:hint="eastAsia"/>
        </w:rPr>
        <w:t>регулювання</w:t>
      </w:r>
      <w:r>
        <w:t></w:t>
      </w:r>
      <w:r>
        <w:rPr>
          <w:rFonts w:hint="eastAsia"/>
        </w:rPr>
        <w:t>економічних</w:t>
      </w:r>
      <w:r>
        <w:t></w:t>
      </w:r>
      <w:r>
        <w:rPr>
          <w:rFonts w:hint="eastAsia"/>
        </w:rPr>
        <w:t>процесів</w:t>
      </w:r>
      <w:r>
        <w:t></w:t>
      </w:r>
      <w:r>
        <w:rPr>
          <w:rFonts w:hint="eastAsia"/>
        </w:rPr>
        <w:t>у</w:t>
      </w:r>
    </w:p>
    <w:p w:rsidR="00BC1375" w:rsidRDefault="00BC1375" w:rsidP="00BC1375">
      <w:r>
        <w:rPr>
          <w:rFonts w:hint="eastAsia"/>
        </w:rPr>
        <w:t>зовнішній</w:t>
      </w:r>
      <w:r>
        <w:t></w:t>
      </w:r>
      <w:r>
        <w:rPr>
          <w:rFonts w:hint="eastAsia"/>
        </w:rPr>
        <w:t>торгівлі</w:t>
      </w:r>
      <w:r>
        <w:t></w:t>
      </w:r>
      <w:r>
        <w:rPr>
          <w:rFonts w:hint="eastAsia"/>
        </w:rPr>
        <w:t>та</w:t>
      </w:r>
      <w:r>
        <w:t></w:t>
      </w:r>
      <w:r>
        <w:rPr>
          <w:rFonts w:hint="eastAsia"/>
        </w:rPr>
        <w:t>інвестиційній</w:t>
      </w:r>
      <w:r>
        <w:t></w:t>
      </w:r>
      <w:r>
        <w:rPr>
          <w:rFonts w:hint="eastAsia"/>
        </w:rPr>
        <w:t>діяльності</w:t>
      </w:r>
      <w:r>
        <w:t></w:t>
      </w:r>
      <w:r>
        <w:t></w:t>
      </w:r>
      <w:r>
        <w:rPr>
          <w:rFonts w:hint="eastAsia"/>
        </w:rPr>
        <w:t>При</w:t>
      </w:r>
      <w:r>
        <w:t></w:t>
      </w:r>
      <w:r>
        <w:rPr>
          <w:rFonts w:hint="eastAsia"/>
        </w:rPr>
        <w:t>надзвичайно</w:t>
      </w:r>
      <w:r>
        <w:t></w:t>
      </w:r>
      <w:r>
        <w:rPr>
          <w:rFonts w:hint="eastAsia"/>
        </w:rPr>
        <w:t>високому</w:t>
      </w:r>
    </w:p>
    <w:p w:rsidR="00BC1375" w:rsidRDefault="00BC1375" w:rsidP="00BC1375">
      <w:r>
        <w:rPr>
          <w:rFonts w:hint="eastAsia"/>
        </w:rPr>
        <w:t>ступені</w:t>
      </w:r>
      <w:r>
        <w:t></w:t>
      </w:r>
      <w:r>
        <w:rPr>
          <w:rFonts w:hint="eastAsia"/>
        </w:rPr>
        <w:t>інтегрованості</w:t>
      </w:r>
      <w:r>
        <w:t></w:t>
      </w:r>
      <w:r>
        <w:rPr>
          <w:rFonts w:hint="eastAsia"/>
        </w:rPr>
        <w:t>членів</w:t>
      </w:r>
      <w:r>
        <w:t></w:t>
      </w:r>
      <w:r>
        <w:rPr>
          <w:rFonts w:hint="eastAsia"/>
        </w:rPr>
        <w:t>ЄС</w:t>
      </w:r>
      <w:r>
        <w:t></w:t>
      </w:r>
      <w:r>
        <w:t></w:t>
      </w:r>
      <w:r>
        <w:rPr>
          <w:rFonts w:hint="eastAsia"/>
        </w:rPr>
        <w:t>в</w:t>
      </w:r>
      <w:r>
        <w:t></w:t>
      </w:r>
      <w:r>
        <w:rPr>
          <w:rFonts w:hint="eastAsia"/>
        </w:rPr>
        <w:t>його</w:t>
      </w:r>
      <w:r>
        <w:t></w:t>
      </w:r>
      <w:r>
        <w:rPr>
          <w:rFonts w:hint="eastAsia"/>
        </w:rPr>
        <w:t>провідних</w:t>
      </w:r>
      <w:r>
        <w:t></w:t>
      </w:r>
      <w:r>
        <w:rPr>
          <w:rFonts w:hint="eastAsia"/>
        </w:rPr>
        <w:t>країнах</w:t>
      </w:r>
      <w:r>
        <w:t></w:t>
      </w:r>
      <w:r>
        <w:rPr>
          <w:rFonts w:hint="eastAsia"/>
        </w:rPr>
        <w:t>національний</w:t>
      </w:r>
    </w:p>
    <w:p w:rsidR="00BC1375" w:rsidRDefault="00BC1375" w:rsidP="00BC1375">
      <w:r>
        <w:rPr>
          <w:rFonts w:hint="eastAsia"/>
        </w:rPr>
        <w:t>пріоритет</w:t>
      </w:r>
      <w:r>
        <w:t></w:t>
      </w:r>
      <w:r>
        <w:rPr>
          <w:rFonts w:hint="eastAsia"/>
        </w:rPr>
        <w:t>економічної</w:t>
      </w:r>
      <w:r>
        <w:t></w:t>
      </w:r>
      <w:r>
        <w:rPr>
          <w:rFonts w:hint="eastAsia"/>
        </w:rPr>
        <w:t>дипломатії</w:t>
      </w:r>
      <w:r>
        <w:t></w:t>
      </w:r>
      <w:r>
        <w:rPr>
          <w:rFonts w:hint="eastAsia"/>
        </w:rPr>
        <w:t>забезпечується</w:t>
      </w:r>
      <w:r>
        <w:t></w:t>
      </w:r>
      <w:r>
        <w:rPr>
          <w:rFonts w:hint="eastAsia"/>
        </w:rPr>
        <w:t>нормативно</w:t>
      </w:r>
      <w:r>
        <w:t></w:t>
      </w:r>
      <w:r>
        <w:t></w:t>
      </w:r>
      <w:r>
        <w:rPr>
          <w:rFonts w:hint="eastAsia"/>
        </w:rPr>
        <w:t>організаційно</w:t>
      </w:r>
      <w:r>
        <w:t></w:t>
      </w:r>
      <w:r>
        <w:rPr>
          <w:rFonts w:hint="eastAsia"/>
        </w:rPr>
        <w:t>та</w:t>
      </w:r>
    </w:p>
    <w:p w:rsidR="00BC1375" w:rsidRDefault="00BC1375" w:rsidP="00BC1375">
      <w:r>
        <w:rPr>
          <w:rFonts w:hint="eastAsia"/>
        </w:rPr>
        <w:t>інституційно</w:t>
      </w:r>
      <w:r>
        <w:t></w:t>
      </w:r>
      <w:r>
        <w:t></w:t>
      </w:r>
      <w:r>
        <w:rPr>
          <w:rFonts w:hint="eastAsia"/>
        </w:rPr>
        <w:t>Необхідними</w:t>
      </w:r>
      <w:r>
        <w:t></w:t>
      </w:r>
      <w:r>
        <w:rPr>
          <w:rFonts w:hint="eastAsia"/>
        </w:rPr>
        <w:t>умовами</w:t>
      </w:r>
      <w:r>
        <w:t></w:t>
      </w:r>
      <w:r>
        <w:rPr>
          <w:rFonts w:hint="eastAsia"/>
        </w:rPr>
        <w:t>вирішення</w:t>
      </w:r>
      <w:r>
        <w:t></w:t>
      </w:r>
      <w:r>
        <w:rPr>
          <w:rFonts w:hint="eastAsia"/>
        </w:rPr>
        <w:t>даної</w:t>
      </w:r>
      <w:r>
        <w:t></w:t>
      </w:r>
      <w:r>
        <w:rPr>
          <w:rFonts w:hint="eastAsia"/>
        </w:rPr>
        <w:t>проблеми</w:t>
      </w:r>
      <w:r>
        <w:t></w:t>
      </w:r>
      <w:r>
        <w:rPr>
          <w:rFonts w:hint="eastAsia"/>
        </w:rPr>
        <w:t>в</w:t>
      </w:r>
      <w:r>
        <w:t></w:t>
      </w:r>
      <w:r>
        <w:rPr>
          <w:rFonts w:hint="eastAsia"/>
        </w:rPr>
        <w:t>Україні</w:t>
      </w:r>
      <w:r>
        <w:t></w:t>
      </w:r>
      <w:r>
        <w:rPr>
          <w:rFonts w:hint="eastAsia"/>
        </w:rPr>
        <w:t>є</w:t>
      </w:r>
      <w:r>
        <w:t></w:t>
      </w:r>
    </w:p>
    <w:p w:rsidR="00BC1375" w:rsidRDefault="00BC1375" w:rsidP="00BC1375">
      <w:r>
        <w:t></w:t>
      </w:r>
      <w:r>
        <w:t></w:t>
      </w:r>
      <w:r>
        <w:t></w:t>
      </w:r>
      <w:r>
        <w:rPr>
          <w:rFonts w:hint="eastAsia"/>
        </w:rPr>
        <w:t>визнання</w:t>
      </w:r>
      <w:r>
        <w:t></w:t>
      </w:r>
      <w:r>
        <w:rPr>
          <w:rFonts w:hint="eastAsia"/>
        </w:rPr>
        <w:t>місця</w:t>
      </w:r>
      <w:r>
        <w:t></w:t>
      </w:r>
      <w:r>
        <w:rPr>
          <w:rFonts w:hint="eastAsia"/>
        </w:rPr>
        <w:t>і</w:t>
      </w:r>
      <w:r>
        <w:t></w:t>
      </w:r>
      <w:r>
        <w:rPr>
          <w:rFonts w:hint="eastAsia"/>
        </w:rPr>
        <w:t>ролі</w:t>
      </w:r>
      <w:r>
        <w:t></w:t>
      </w:r>
      <w:r>
        <w:rPr>
          <w:rFonts w:hint="eastAsia"/>
        </w:rPr>
        <w:t>економічної</w:t>
      </w:r>
      <w:r>
        <w:t></w:t>
      </w:r>
      <w:r>
        <w:rPr>
          <w:rFonts w:hint="eastAsia"/>
        </w:rPr>
        <w:t>дипломатії</w:t>
      </w:r>
      <w:r>
        <w:t></w:t>
      </w:r>
      <w:r>
        <w:rPr>
          <w:rFonts w:hint="eastAsia"/>
        </w:rPr>
        <w:t>в</w:t>
      </w:r>
      <w:r>
        <w:t></w:t>
      </w:r>
      <w:r>
        <w:rPr>
          <w:rFonts w:hint="eastAsia"/>
        </w:rPr>
        <w:t>сучасних</w:t>
      </w:r>
      <w:r>
        <w:t></w:t>
      </w:r>
      <w:r>
        <w:rPr>
          <w:rFonts w:hint="eastAsia"/>
        </w:rPr>
        <w:t>міжнародних</w:t>
      </w:r>
    </w:p>
    <w:p w:rsidR="00BC1375" w:rsidRDefault="00BC1375" w:rsidP="00BC1375">
      <w:r>
        <w:rPr>
          <w:rFonts w:hint="eastAsia"/>
        </w:rPr>
        <w:t>економічних</w:t>
      </w:r>
      <w:r>
        <w:t></w:t>
      </w:r>
      <w:r>
        <w:rPr>
          <w:rFonts w:hint="eastAsia"/>
        </w:rPr>
        <w:t>відносинах</w:t>
      </w:r>
      <w:r>
        <w:t></w:t>
      </w:r>
      <w:r>
        <w:rPr>
          <w:rFonts w:hint="eastAsia"/>
        </w:rPr>
        <w:t>на</w:t>
      </w:r>
      <w:r>
        <w:t></w:t>
      </w:r>
      <w:r>
        <w:rPr>
          <w:rFonts w:hint="eastAsia"/>
        </w:rPr>
        <w:t>рівні</w:t>
      </w:r>
      <w:r>
        <w:t></w:t>
      </w:r>
      <w:r>
        <w:rPr>
          <w:rFonts w:hint="eastAsia"/>
        </w:rPr>
        <w:t>вітчизняної</w:t>
      </w:r>
      <w:r>
        <w:t></w:t>
      </w:r>
      <w:r>
        <w:rPr>
          <w:rFonts w:hint="eastAsia"/>
        </w:rPr>
        <w:t>науки</w:t>
      </w:r>
      <w:r>
        <w:t></w:t>
      </w:r>
      <w:r>
        <w:rPr>
          <w:rFonts w:hint="eastAsia"/>
        </w:rPr>
        <w:t>та</w:t>
      </w:r>
      <w:r>
        <w:t></w:t>
      </w:r>
      <w:r>
        <w:rPr>
          <w:rFonts w:hint="eastAsia"/>
        </w:rPr>
        <w:t>актуалізація</w:t>
      </w:r>
      <w:r>
        <w:t></w:t>
      </w:r>
      <w:r>
        <w:rPr>
          <w:rFonts w:hint="eastAsia"/>
        </w:rPr>
        <w:t>її</w:t>
      </w:r>
    </w:p>
    <w:p w:rsidR="00BC1375" w:rsidRDefault="00BC1375" w:rsidP="00BC1375">
      <w:r>
        <w:rPr>
          <w:rFonts w:hint="eastAsia"/>
        </w:rPr>
        <w:t>досліджень</w:t>
      </w:r>
      <w:r>
        <w:t></w:t>
      </w:r>
      <w:r>
        <w:rPr>
          <w:rFonts w:hint="eastAsia"/>
        </w:rPr>
        <w:t>фахівцями</w:t>
      </w:r>
      <w:r>
        <w:t></w:t>
      </w:r>
      <w:r>
        <w:rPr>
          <w:rFonts w:hint="eastAsia"/>
        </w:rPr>
        <w:t>профільних</w:t>
      </w:r>
      <w:r>
        <w:t></w:t>
      </w:r>
      <w:r>
        <w:rPr>
          <w:rFonts w:hint="eastAsia"/>
        </w:rPr>
        <w:t>галузей</w:t>
      </w:r>
      <w:r>
        <w:t></w:t>
      </w:r>
      <w:r>
        <w:rPr>
          <w:rFonts w:hint="eastAsia"/>
        </w:rPr>
        <w:t>знань</w:t>
      </w:r>
      <w:r>
        <w:t></w:t>
      </w:r>
      <w:r>
        <w:t></w:t>
      </w:r>
      <w:r>
        <w:t></w:t>
      </w:r>
      <w:r>
        <w:t></w:t>
      </w:r>
      <w:r>
        <w:t></w:t>
      </w:r>
      <w:r>
        <w:rPr>
          <w:rFonts w:hint="eastAsia"/>
        </w:rPr>
        <w:t>потреба</w:t>
      </w:r>
      <w:r>
        <w:t></w:t>
      </w:r>
      <w:r>
        <w:rPr>
          <w:rFonts w:hint="eastAsia"/>
        </w:rPr>
        <w:t>в</w:t>
      </w:r>
      <w:r>
        <w:t></w:t>
      </w:r>
      <w:r>
        <w:rPr>
          <w:rFonts w:hint="eastAsia"/>
        </w:rPr>
        <w:t>усвідомленні</w:t>
      </w:r>
    </w:p>
    <w:p w:rsidR="00BC1375" w:rsidRDefault="00BC1375" w:rsidP="00BC1375">
      <w:r>
        <w:rPr>
          <w:rFonts w:hint="eastAsia"/>
        </w:rPr>
        <w:t>важливості</w:t>
      </w:r>
      <w:r>
        <w:t></w:t>
      </w:r>
      <w:r>
        <w:rPr>
          <w:rFonts w:hint="eastAsia"/>
        </w:rPr>
        <w:t>сучасної</w:t>
      </w:r>
      <w:r>
        <w:t></w:t>
      </w:r>
      <w:r>
        <w:rPr>
          <w:rFonts w:hint="eastAsia"/>
        </w:rPr>
        <w:t>економічної</w:t>
      </w:r>
      <w:r>
        <w:t></w:t>
      </w:r>
      <w:r>
        <w:rPr>
          <w:rFonts w:hint="eastAsia"/>
        </w:rPr>
        <w:t>дипломатії</w:t>
      </w:r>
      <w:r>
        <w:t></w:t>
      </w:r>
      <w:r>
        <w:rPr>
          <w:rFonts w:hint="eastAsia"/>
        </w:rPr>
        <w:t>на</w:t>
      </w:r>
      <w:r>
        <w:t></w:t>
      </w:r>
      <w:r>
        <w:rPr>
          <w:rFonts w:hint="eastAsia"/>
        </w:rPr>
        <w:t>рівні</w:t>
      </w:r>
      <w:r>
        <w:t></w:t>
      </w:r>
      <w:r>
        <w:rPr>
          <w:rFonts w:hint="eastAsia"/>
        </w:rPr>
        <w:t>компетентних</w:t>
      </w:r>
      <w:r>
        <w:t></w:t>
      </w:r>
      <w:r>
        <w:rPr>
          <w:rFonts w:hint="eastAsia"/>
        </w:rPr>
        <w:t>органів</w:t>
      </w:r>
    </w:p>
    <w:p w:rsidR="00BC1375" w:rsidRDefault="00BC1375" w:rsidP="00BC1375">
      <w:r>
        <w:rPr>
          <w:rFonts w:hint="eastAsia"/>
        </w:rPr>
        <w:t>державної</w:t>
      </w:r>
      <w:r>
        <w:t></w:t>
      </w:r>
      <w:r>
        <w:rPr>
          <w:rFonts w:hint="eastAsia"/>
        </w:rPr>
        <w:t>влади</w:t>
      </w:r>
      <w:r>
        <w:t></w:t>
      </w:r>
      <w:r>
        <w:t></w:t>
      </w:r>
      <w:r>
        <w:rPr>
          <w:rFonts w:hint="eastAsia"/>
        </w:rPr>
        <w:t>які</w:t>
      </w:r>
      <w:r>
        <w:t></w:t>
      </w:r>
      <w:r>
        <w:rPr>
          <w:rFonts w:hint="eastAsia"/>
        </w:rPr>
        <w:t>наділені</w:t>
      </w:r>
      <w:r>
        <w:t></w:t>
      </w:r>
      <w:r>
        <w:rPr>
          <w:rFonts w:hint="eastAsia"/>
        </w:rPr>
        <w:t>повноваженнями</w:t>
      </w:r>
      <w:r>
        <w:t></w:t>
      </w:r>
      <w:r>
        <w:rPr>
          <w:rFonts w:hint="eastAsia"/>
        </w:rPr>
        <w:t>для</w:t>
      </w:r>
      <w:r>
        <w:t></w:t>
      </w:r>
      <w:r>
        <w:rPr>
          <w:rFonts w:hint="eastAsia"/>
        </w:rPr>
        <w:t>впливу</w:t>
      </w:r>
      <w:r>
        <w:t></w:t>
      </w:r>
      <w:r>
        <w:rPr>
          <w:rFonts w:hint="eastAsia"/>
        </w:rPr>
        <w:t>на</w:t>
      </w:r>
      <w:r>
        <w:t></w:t>
      </w:r>
      <w:r>
        <w:rPr>
          <w:rFonts w:hint="eastAsia"/>
        </w:rPr>
        <w:t>розвиток</w:t>
      </w:r>
      <w:r>
        <w:t></w:t>
      </w:r>
      <w:r>
        <w:rPr>
          <w:rFonts w:hint="eastAsia"/>
        </w:rPr>
        <w:t>ЗЕД</w:t>
      </w:r>
      <w:r>
        <w:t></w:t>
      </w:r>
      <w:r>
        <w:rPr>
          <w:rFonts w:hint="eastAsia"/>
        </w:rPr>
        <w:t>як</w:t>
      </w:r>
    </w:p>
    <w:p w:rsidR="00BC1375" w:rsidRDefault="00BC1375" w:rsidP="00BC1375">
      <w:r>
        <w:rPr>
          <w:rFonts w:hint="eastAsia"/>
        </w:rPr>
        <w:t>країни</w:t>
      </w:r>
      <w:r>
        <w:t></w:t>
      </w:r>
      <w:r>
        <w:rPr>
          <w:rFonts w:hint="eastAsia"/>
        </w:rPr>
        <w:t>в</w:t>
      </w:r>
      <w:r>
        <w:t></w:t>
      </w:r>
      <w:r>
        <w:rPr>
          <w:rFonts w:hint="eastAsia"/>
        </w:rPr>
        <w:t>цілому</w:t>
      </w:r>
      <w:r>
        <w:t></w:t>
      </w:r>
      <w:r>
        <w:t></w:t>
      </w:r>
      <w:r>
        <w:rPr>
          <w:rFonts w:hint="eastAsia"/>
        </w:rPr>
        <w:t>так</w:t>
      </w:r>
      <w:r>
        <w:t></w:t>
      </w:r>
      <w:r>
        <w:rPr>
          <w:rFonts w:hint="eastAsia"/>
        </w:rPr>
        <w:t>і</w:t>
      </w:r>
      <w:r>
        <w:t></w:t>
      </w:r>
      <w:r>
        <w:rPr>
          <w:rFonts w:hint="eastAsia"/>
        </w:rPr>
        <w:t>окремих</w:t>
      </w:r>
      <w:r>
        <w:t></w:t>
      </w:r>
      <w:r>
        <w:rPr>
          <w:rFonts w:hint="eastAsia"/>
        </w:rPr>
        <w:t>її</w:t>
      </w:r>
      <w:r>
        <w:t></w:t>
      </w:r>
      <w:r>
        <w:rPr>
          <w:rFonts w:hint="eastAsia"/>
        </w:rPr>
        <w:t>суб’єктів</w:t>
      </w:r>
      <w:r>
        <w:t></w:t>
      </w:r>
      <w:r>
        <w:t></w:t>
      </w:r>
      <w:r>
        <w:t></w:t>
      </w:r>
      <w:r>
        <w:t></w:t>
      </w:r>
      <w:r>
        <w:t></w:t>
      </w:r>
      <w:r>
        <w:rPr>
          <w:rFonts w:hint="eastAsia"/>
        </w:rPr>
        <w:t>популяризація</w:t>
      </w:r>
      <w:r>
        <w:t></w:t>
      </w:r>
      <w:r>
        <w:rPr>
          <w:rFonts w:hint="eastAsia"/>
        </w:rPr>
        <w:t>економічної</w:t>
      </w:r>
    </w:p>
    <w:p w:rsidR="00BC1375" w:rsidRDefault="00BC1375" w:rsidP="00BC1375">
      <w:r>
        <w:rPr>
          <w:rFonts w:hint="eastAsia"/>
        </w:rPr>
        <w:t>дипломатії</w:t>
      </w:r>
      <w:r>
        <w:t></w:t>
      </w:r>
      <w:r>
        <w:rPr>
          <w:rFonts w:hint="eastAsia"/>
        </w:rPr>
        <w:t>як</w:t>
      </w:r>
      <w:r>
        <w:t></w:t>
      </w:r>
      <w:r>
        <w:rPr>
          <w:rFonts w:hint="eastAsia"/>
        </w:rPr>
        <w:t>форми</w:t>
      </w:r>
      <w:r>
        <w:t></w:t>
      </w:r>
      <w:r>
        <w:rPr>
          <w:rFonts w:hint="eastAsia"/>
        </w:rPr>
        <w:t>діяльності</w:t>
      </w:r>
      <w:r>
        <w:t></w:t>
      </w:r>
      <w:r>
        <w:rPr>
          <w:rFonts w:hint="eastAsia"/>
        </w:rPr>
        <w:t>в</w:t>
      </w:r>
      <w:r>
        <w:t></w:t>
      </w:r>
      <w:r>
        <w:rPr>
          <w:rFonts w:hint="eastAsia"/>
        </w:rPr>
        <w:t>середовищі</w:t>
      </w:r>
      <w:r>
        <w:t></w:t>
      </w:r>
      <w:r>
        <w:rPr>
          <w:rFonts w:hint="eastAsia"/>
        </w:rPr>
        <w:t>українського</w:t>
      </w:r>
      <w:r>
        <w:t></w:t>
      </w:r>
      <w:r>
        <w:rPr>
          <w:rFonts w:hint="eastAsia"/>
        </w:rPr>
        <w:t>бізнесу</w:t>
      </w:r>
      <w:r>
        <w:t></w:t>
      </w:r>
      <w:r>
        <w:rPr>
          <w:rFonts w:hint="eastAsia"/>
        </w:rPr>
        <w:t>з</w:t>
      </w:r>
      <w:r>
        <w:t></w:t>
      </w:r>
      <w:r>
        <w:rPr>
          <w:rFonts w:hint="eastAsia"/>
        </w:rPr>
        <w:t>метою</w:t>
      </w:r>
    </w:p>
    <w:p w:rsidR="00BC1375" w:rsidRDefault="00BC1375" w:rsidP="00BC1375">
      <w:r>
        <w:rPr>
          <w:rFonts w:hint="eastAsia"/>
        </w:rPr>
        <w:t>забезпечення</w:t>
      </w:r>
      <w:r>
        <w:t></w:t>
      </w:r>
      <w:r>
        <w:rPr>
          <w:rFonts w:hint="eastAsia"/>
        </w:rPr>
        <w:t>адекватного</w:t>
      </w:r>
      <w:r>
        <w:t></w:t>
      </w:r>
      <w:r>
        <w:rPr>
          <w:rFonts w:hint="eastAsia"/>
        </w:rPr>
        <w:t>сприйняття</w:t>
      </w:r>
      <w:r>
        <w:t></w:t>
      </w:r>
      <w:r>
        <w:rPr>
          <w:rFonts w:hint="eastAsia"/>
        </w:rPr>
        <w:t>сутності</w:t>
      </w:r>
      <w:r>
        <w:t></w:t>
      </w:r>
      <w:r>
        <w:rPr>
          <w:rFonts w:hint="eastAsia"/>
        </w:rPr>
        <w:t>та</w:t>
      </w:r>
      <w:r>
        <w:t></w:t>
      </w:r>
      <w:r>
        <w:rPr>
          <w:rFonts w:hint="eastAsia"/>
        </w:rPr>
        <w:t>можливостей</w:t>
      </w:r>
      <w:r>
        <w:t></w:t>
      </w:r>
      <w:r>
        <w:rPr>
          <w:rFonts w:hint="eastAsia"/>
        </w:rPr>
        <w:t>дипломатичної</w:t>
      </w:r>
    </w:p>
    <w:p w:rsidR="00BC1375" w:rsidRDefault="00BC1375" w:rsidP="00BC1375">
      <w:r>
        <w:rPr>
          <w:rFonts w:hint="eastAsia"/>
        </w:rPr>
        <w:t>підтримки</w:t>
      </w:r>
      <w:r>
        <w:t></w:t>
      </w:r>
      <w:r>
        <w:rPr>
          <w:rFonts w:hint="eastAsia"/>
        </w:rPr>
        <w:t>суб’єктів</w:t>
      </w:r>
      <w:r>
        <w:t></w:t>
      </w:r>
      <w:r>
        <w:rPr>
          <w:rFonts w:hint="eastAsia"/>
        </w:rPr>
        <w:t>господарювання</w:t>
      </w:r>
      <w:r>
        <w:t></w:t>
      </w:r>
      <w:r>
        <w:t></w:t>
      </w:r>
      <w:r>
        <w:rPr>
          <w:rFonts w:hint="eastAsia"/>
        </w:rPr>
        <w:t>а</w:t>
      </w:r>
      <w:r>
        <w:t></w:t>
      </w:r>
      <w:r>
        <w:rPr>
          <w:rFonts w:hint="eastAsia"/>
        </w:rPr>
        <w:t>також</w:t>
      </w:r>
      <w:r>
        <w:t></w:t>
      </w:r>
      <w:r>
        <w:rPr>
          <w:rFonts w:hint="eastAsia"/>
        </w:rPr>
        <w:t>налагодження</w:t>
      </w:r>
      <w:r>
        <w:t></w:t>
      </w:r>
      <w:r>
        <w:rPr>
          <w:rFonts w:hint="eastAsia"/>
        </w:rPr>
        <w:t>дієвого</w:t>
      </w:r>
    </w:p>
    <w:p w:rsidR="00BC1375" w:rsidRDefault="00BC1375" w:rsidP="00BC1375">
      <w:r>
        <w:rPr>
          <w:rFonts w:hint="eastAsia"/>
        </w:rPr>
        <w:t>взаємозв’язку</w:t>
      </w:r>
      <w:r>
        <w:t></w:t>
      </w:r>
      <w:r>
        <w:rPr>
          <w:rFonts w:hint="eastAsia"/>
        </w:rPr>
        <w:t>між</w:t>
      </w:r>
      <w:r>
        <w:t></w:t>
      </w:r>
      <w:r>
        <w:rPr>
          <w:rFonts w:hint="eastAsia"/>
        </w:rPr>
        <w:t>підприємництвом</w:t>
      </w:r>
      <w:r>
        <w:t></w:t>
      </w:r>
      <w:r>
        <w:rPr>
          <w:rFonts w:hint="eastAsia"/>
        </w:rPr>
        <w:t>та</w:t>
      </w:r>
      <w:r>
        <w:t></w:t>
      </w:r>
      <w:r>
        <w:rPr>
          <w:rFonts w:hint="eastAsia"/>
        </w:rPr>
        <w:t>уповноваженими</w:t>
      </w:r>
      <w:r>
        <w:t></w:t>
      </w:r>
      <w:r>
        <w:rPr>
          <w:rFonts w:hint="eastAsia"/>
        </w:rPr>
        <w:t>структурами</w:t>
      </w:r>
      <w:r>
        <w:t></w:t>
      </w:r>
      <w:r>
        <w:rPr>
          <w:rFonts w:hint="eastAsia"/>
        </w:rPr>
        <w:t>держави</w:t>
      </w:r>
      <w:r>
        <w:t></w:t>
      </w:r>
    </w:p>
    <w:p w:rsidR="00BC1375" w:rsidRDefault="00BC1375" w:rsidP="00BC1375">
      <w:r>
        <w:t></w:t>
      </w:r>
      <w:r>
        <w:t></w:t>
      </w:r>
      <w:r>
        <w:t></w:t>
      </w:r>
      <w:r>
        <w:t></w:t>
      </w:r>
      <w:r>
        <w:rPr>
          <w:rFonts w:hint="eastAsia"/>
        </w:rPr>
        <w:t>На</w:t>
      </w:r>
      <w:r>
        <w:t></w:t>
      </w:r>
      <w:r>
        <w:rPr>
          <w:rFonts w:hint="eastAsia"/>
        </w:rPr>
        <w:t>даному</w:t>
      </w:r>
      <w:r>
        <w:t></w:t>
      </w:r>
      <w:r>
        <w:rPr>
          <w:rFonts w:hint="eastAsia"/>
        </w:rPr>
        <w:t>етапі</w:t>
      </w:r>
      <w:r>
        <w:t></w:t>
      </w:r>
      <w:r>
        <w:rPr>
          <w:rFonts w:hint="eastAsia"/>
        </w:rPr>
        <w:t>розвитку</w:t>
      </w:r>
      <w:r>
        <w:t></w:t>
      </w:r>
      <w:r>
        <w:rPr>
          <w:rFonts w:hint="eastAsia"/>
        </w:rPr>
        <w:t>ЗЕД</w:t>
      </w:r>
      <w:r>
        <w:t></w:t>
      </w:r>
      <w:r>
        <w:rPr>
          <w:rFonts w:hint="eastAsia"/>
        </w:rPr>
        <w:t>та</w:t>
      </w:r>
      <w:r>
        <w:t></w:t>
      </w:r>
      <w:r>
        <w:rPr>
          <w:rFonts w:hint="eastAsia"/>
        </w:rPr>
        <w:t>реалізації</w:t>
      </w:r>
      <w:r>
        <w:t></w:t>
      </w:r>
      <w:r>
        <w:rPr>
          <w:rFonts w:hint="eastAsia"/>
        </w:rPr>
        <w:t>заходів</w:t>
      </w:r>
      <w:r>
        <w:t></w:t>
      </w:r>
      <w:r>
        <w:rPr>
          <w:rFonts w:hint="eastAsia"/>
        </w:rPr>
        <w:t>в</w:t>
      </w:r>
      <w:r>
        <w:t></w:t>
      </w:r>
      <w:r>
        <w:rPr>
          <w:rFonts w:hint="eastAsia"/>
        </w:rPr>
        <w:t>напрямі</w:t>
      </w:r>
      <w:r>
        <w:t></w:t>
      </w:r>
      <w:r>
        <w:rPr>
          <w:rFonts w:hint="eastAsia"/>
        </w:rPr>
        <w:t>інтеграції</w:t>
      </w:r>
      <w:r>
        <w:t></w:t>
      </w:r>
      <w:r>
        <w:rPr>
          <w:rFonts w:hint="eastAsia"/>
        </w:rPr>
        <w:t>до</w:t>
      </w:r>
      <w:r>
        <w:t></w:t>
      </w:r>
      <w:r>
        <w:rPr>
          <w:rFonts w:hint="eastAsia"/>
        </w:rPr>
        <w:t>світового</w:t>
      </w:r>
      <w:r>
        <w:t></w:t>
      </w:r>
      <w:r>
        <w:rPr>
          <w:rFonts w:hint="eastAsia"/>
        </w:rPr>
        <w:t>господарства</w:t>
      </w:r>
      <w:r>
        <w:t></w:t>
      </w:r>
      <w:r>
        <w:rPr>
          <w:rFonts w:hint="eastAsia"/>
        </w:rPr>
        <w:t>для</w:t>
      </w:r>
      <w:r>
        <w:t></w:t>
      </w:r>
      <w:r>
        <w:rPr>
          <w:rFonts w:hint="eastAsia"/>
        </w:rPr>
        <w:t>України</w:t>
      </w:r>
      <w:r>
        <w:t></w:t>
      </w:r>
      <w:r>
        <w:rPr>
          <w:rFonts w:hint="eastAsia"/>
        </w:rPr>
        <w:t>оптимальним</w:t>
      </w:r>
      <w:r>
        <w:t></w:t>
      </w:r>
      <w:r>
        <w:rPr>
          <w:rFonts w:hint="eastAsia"/>
        </w:rPr>
        <w:t>та</w:t>
      </w:r>
      <w:r>
        <w:t></w:t>
      </w:r>
      <w:r>
        <w:rPr>
          <w:rFonts w:hint="eastAsia"/>
        </w:rPr>
        <w:t>необхідним</w:t>
      </w:r>
    </w:p>
    <w:p w:rsidR="00BC1375" w:rsidRDefault="00BC1375" w:rsidP="00BC1375">
      <w:r>
        <w:t></w:t>
      </w:r>
      <w:r>
        <w:t></w:t>
      </w:r>
      <w:r>
        <w:t></w:t>
      </w:r>
    </w:p>
    <w:p w:rsidR="00BC1375" w:rsidRDefault="00BC1375" w:rsidP="00BC1375">
      <w:r>
        <w:rPr>
          <w:rFonts w:hint="eastAsia"/>
        </w:rPr>
        <w:t>вважаємо</w:t>
      </w:r>
      <w:r>
        <w:t></w:t>
      </w:r>
      <w:r>
        <w:rPr>
          <w:rFonts w:hint="eastAsia"/>
        </w:rPr>
        <w:t>відхід</w:t>
      </w:r>
      <w:r>
        <w:t></w:t>
      </w:r>
      <w:r>
        <w:rPr>
          <w:rFonts w:hint="eastAsia"/>
        </w:rPr>
        <w:t>від</w:t>
      </w:r>
      <w:r>
        <w:t></w:t>
      </w:r>
      <w:r>
        <w:rPr>
          <w:rFonts w:hint="eastAsia"/>
        </w:rPr>
        <w:t>об’єднаної</w:t>
      </w:r>
      <w:r>
        <w:t></w:t>
      </w:r>
      <w:r>
        <w:rPr>
          <w:rFonts w:hint="eastAsia"/>
        </w:rPr>
        <w:t>моделі</w:t>
      </w:r>
      <w:r>
        <w:t></w:t>
      </w:r>
      <w:r>
        <w:rPr>
          <w:rFonts w:hint="eastAsia"/>
        </w:rPr>
        <w:t>економічної</w:t>
      </w:r>
      <w:r>
        <w:t></w:t>
      </w:r>
      <w:r>
        <w:rPr>
          <w:rFonts w:hint="eastAsia"/>
        </w:rPr>
        <w:t>дипломатії</w:t>
      </w:r>
      <w:r>
        <w:t></w:t>
      </w:r>
      <w:r>
        <w:t></w:t>
      </w:r>
      <w:r>
        <w:rPr>
          <w:rFonts w:hint="eastAsia"/>
        </w:rPr>
        <w:t>Попри</w:t>
      </w:r>
      <w:r>
        <w:t></w:t>
      </w:r>
      <w:r>
        <w:rPr>
          <w:rFonts w:hint="eastAsia"/>
        </w:rPr>
        <w:t>те</w:t>
      </w:r>
      <w:r>
        <w:t></w:t>
      </w:r>
      <w:r>
        <w:t></w:t>
      </w:r>
      <w:r>
        <w:rPr>
          <w:rFonts w:hint="eastAsia"/>
        </w:rPr>
        <w:t>що</w:t>
      </w:r>
    </w:p>
    <w:p w:rsidR="00BC1375" w:rsidRDefault="00BC1375" w:rsidP="00BC1375">
      <w:r>
        <w:rPr>
          <w:rFonts w:hint="eastAsia"/>
        </w:rPr>
        <w:t>найбільшу</w:t>
      </w:r>
      <w:r>
        <w:t></w:t>
      </w:r>
      <w:r>
        <w:rPr>
          <w:rFonts w:hint="eastAsia"/>
        </w:rPr>
        <w:t>віддачу</w:t>
      </w:r>
      <w:r>
        <w:t></w:t>
      </w:r>
      <w:r>
        <w:rPr>
          <w:rFonts w:hint="eastAsia"/>
        </w:rPr>
        <w:t>забезпечує</w:t>
      </w:r>
      <w:r>
        <w:t></w:t>
      </w:r>
      <w:r>
        <w:rPr>
          <w:rFonts w:hint="eastAsia"/>
        </w:rPr>
        <w:t>модель</w:t>
      </w:r>
      <w:r>
        <w:t></w:t>
      </w:r>
      <w:r>
        <w:rPr>
          <w:rFonts w:hint="eastAsia"/>
        </w:rPr>
        <w:t>економічної</w:t>
      </w:r>
      <w:r>
        <w:t></w:t>
      </w:r>
      <w:r>
        <w:rPr>
          <w:rFonts w:hint="eastAsia"/>
        </w:rPr>
        <w:t>пріоритетності</w:t>
      </w:r>
      <w:r>
        <w:t></w:t>
      </w:r>
      <w:r>
        <w:t></w:t>
      </w:r>
      <w:r>
        <w:rPr>
          <w:rFonts w:hint="eastAsia"/>
        </w:rPr>
        <w:t>в</w:t>
      </w:r>
      <w:r>
        <w:t></w:t>
      </w:r>
      <w:r>
        <w:rPr>
          <w:rFonts w:hint="eastAsia"/>
        </w:rPr>
        <w:t>умовах</w:t>
      </w:r>
    </w:p>
    <w:p w:rsidR="00BC1375" w:rsidRDefault="00BC1375" w:rsidP="00BC1375">
      <w:r>
        <w:rPr>
          <w:rFonts w:hint="eastAsia"/>
        </w:rPr>
        <w:t>гострої</w:t>
      </w:r>
      <w:r>
        <w:t></w:t>
      </w:r>
      <w:r>
        <w:rPr>
          <w:rFonts w:hint="eastAsia"/>
        </w:rPr>
        <w:t>кризи</w:t>
      </w:r>
      <w:r>
        <w:t></w:t>
      </w:r>
      <w:r>
        <w:rPr>
          <w:rFonts w:hint="eastAsia"/>
        </w:rPr>
        <w:t>країна</w:t>
      </w:r>
      <w:r>
        <w:t></w:t>
      </w:r>
      <w:r>
        <w:rPr>
          <w:rFonts w:hint="eastAsia"/>
        </w:rPr>
        <w:t>не</w:t>
      </w:r>
      <w:r>
        <w:t></w:t>
      </w:r>
      <w:r>
        <w:rPr>
          <w:rFonts w:hint="eastAsia"/>
        </w:rPr>
        <w:t>зможе</w:t>
      </w:r>
      <w:r>
        <w:t></w:t>
      </w:r>
      <w:r>
        <w:rPr>
          <w:rFonts w:hint="eastAsia"/>
        </w:rPr>
        <w:t>забезпечити</w:t>
      </w:r>
      <w:r>
        <w:t></w:t>
      </w:r>
      <w:r>
        <w:rPr>
          <w:rFonts w:hint="eastAsia"/>
        </w:rPr>
        <w:t>необхідний</w:t>
      </w:r>
      <w:r>
        <w:t></w:t>
      </w:r>
      <w:r>
        <w:rPr>
          <w:rFonts w:hint="eastAsia"/>
        </w:rPr>
        <w:t>рівень</w:t>
      </w:r>
      <w:r>
        <w:t></w:t>
      </w:r>
      <w:r>
        <w:rPr>
          <w:rFonts w:hint="eastAsia"/>
        </w:rPr>
        <w:t>фінансування</w:t>
      </w:r>
      <w:r>
        <w:t></w:t>
      </w:r>
      <w:r>
        <w:t></w:t>
      </w:r>
      <w:r>
        <w:rPr>
          <w:rFonts w:hint="eastAsia"/>
        </w:rPr>
        <w:t>а</w:t>
      </w:r>
    </w:p>
    <w:p w:rsidR="00BC1375" w:rsidRDefault="00BC1375" w:rsidP="00BC1375">
      <w:r>
        <w:rPr>
          <w:rFonts w:hint="eastAsia"/>
        </w:rPr>
        <w:t>також</w:t>
      </w:r>
      <w:r>
        <w:t></w:t>
      </w:r>
      <w:r>
        <w:rPr>
          <w:rFonts w:hint="eastAsia"/>
        </w:rPr>
        <w:t>кадрового</w:t>
      </w:r>
      <w:r>
        <w:t></w:t>
      </w:r>
      <w:r>
        <w:rPr>
          <w:rFonts w:hint="eastAsia"/>
        </w:rPr>
        <w:t>та</w:t>
      </w:r>
      <w:r>
        <w:t></w:t>
      </w:r>
      <w:r>
        <w:rPr>
          <w:rFonts w:hint="eastAsia"/>
        </w:rPr>
        <w:t>організаційного</w:t>
      </w:r>
      <w:r>
        <w:t></w:t>
      </w:r>
      <w:r>
        <w:rPr>
          <w:rFonts w:hint="eastAsia"/>
        </w:rPr>
        <w:t>забезпечення</w:t>
      </w:r>
      <w:r>
        <w:t></w:t>
      </w:r>
      <w:r>
        <w:rPr>
          <w:rFonts w:hint="eastAsia"/>
        </w:rPr>
        <w:t>для</w:t>
      </w:r>
      <w:r>
        <w:t></w:t>
      </w:r>
      <w:r>
        <w:rPr>
          <w:rFonts w:hint="eastAsia"/>
        </w:rPr>
        <w:t>її</w:t>
      </w:r>
      <w:r>
        <w:t></w:t>
      </w:r>
      <w:r>
        <w:rPr>
          <w:rFonts w:hint="eastAsia"/>
        </w:rPr>
        <w:t>оперативного</w:t>
      </w:r>
    </w:p>
    <w:p w:rsidR="00BC1375" w:rsidRDefault="00BC1375" w:rsidP="00BC1375">
      <w:r>
        <w:rPr>
          <w:rFonts w:hint="eastAsia"/>
        </w:rPr>
        <w:t>розгортання</w:t>
      </w:r>
      <w:r>
        <w:t></w:t>
      </w:r>
      <w:r>
        <w:t></w:t>
      </w:r>
      <w:r>
        <w:rPr>
          <w:rFonts w:hint="eastAsia"/>
        </w:rPr>
        <w:t>Тому</w:t>
      </w:r>
      <w:r>
        <w:t></w:t>
      </w:r>
      <w:r>
        <w:rPr>
          <w:rFonts w:hint="eastAsia"/>
        </w:rPr>
        <w:t>компромісним</w:t>
      </w:r>
      <w:r>
        <w:t></w:t>
      </w:r>
      <w:r>
        <w:rPr>
          <w:rFonts w:hint="eastAsia"/>
        </w:rPr>
        <w:t>варіантом</w:t>
      </w:r>
      <w:r>
        <w:t></w:t>
      </w:r>
      <w:r>
        <w:rPr>
          <w:rFonts w:hint="eastAsia"/>
        </w:rPr>
        <w:t>є</w:t>
      </w:r>
      <w:r>
        <w:t></w:t>
      </w:r>
      <w:r>
        <w:rPr>
          <w:rFonts w:hint="eastAsia"/>
        </w:rPr>
        <w:t>застосування</w:t>
      </w:r>
      <w:r>
        <w:t></w:t>
      </w:r>
      <w:r>
        <w:rPr>
          <w:rFonts w:hint="eastAsia"/>
        </w:rPr>
        <w:t>частково</w:t>
      </w:r>
      <w:r>
        <w:t></w:t>
      </w:r>
      <w:r>
        <w:rPr>
          <w:rFonts w:hint="eastAsia"/>
        </w:rPr>
        <w:t>об’єднаної</w:t>
      </w:r>
    </w:p>
    <w:p w:rsidR="00BC1375" w:rsidRDefault="00BC1375" w:rsidP="00BC1375">
      <w:r>
        <w:rPr>
          <w:rFonts w:hint="eastAsia"/>
        </w:rPr>
        <w:t>моделі</w:t>
      </w:r>
      <w:r>
        <w:t></w:t>
      </w:r>
      <w:r>
        <w:rPr>
          <w:rFonts w:hint="eastAsia"/>
        </w:rPr>
        <w:t>з</w:t>
      </w:r>
      <w:r>
        <w:t></w:t>
      </w:r>
      <w:r>
        <w:rPr>
          <w:rFonts w:hint="eastAsia"/>
        </w:rPr>
        <w:t>передачею</w:t>
      </w:r>
      <w:r>
        <w:t></w:t>
      </w:r>
      <w:r>
        <w:rPr>
          <w:rFonts w:hint="eastAsia"/>
        </w:rPr>
        <w:t>профільних</w:t>
      </w:r>
      <w:r>
        <w:t></w:t>
      </w:r>
      <w:r>
        <w:rPr>
          <w:rFonts w:hint="eastAsia"/>
        </w:rPr>
        <w:t>питань</w:t>
      </w:r>
      <w:r>
        <w:t></w:t>
      </w:r>
      <w:r>
        <w:rPr>
          <w:rFonts w:hint="eastAsia"/>
        </w:rPr>
        <w:t>у</w:t>
      </w:r>
      <w:r>
        <w:t></w:t>
      </w:r>
      <w:r>
        <w:rPr>
          <w:rFonts w:hint="eastAsia"/>
        </w:rPr>
        <w:t>відання</w:t>
      </w:r>
      <w:r>
        <w:t></w:t>
      </w:r>
      <w:r>
        <w:rPr>
          <w:rFonts w:hint="eastAsia"/>
        </w:rPr>
        <w:t>економічного</w:t>
      </w:r>
      <w:r>
        <w:t></w:t>
      </w:r>
      <w:r>
        <w:rPr>
          <w:rFonts w:hint="eastAsia"/>
        </w:rPr>
        <w:t>блоку</w:t>
      </w:r>
      <w:r>
        <w:t></w:t>
      </w:r>
      <w:r>
        <w:rPr>
          <w:rFonts w:hint="eastAsia"/>
        </w:rPr>
        <w:t>уряду</w:t>
      </w:r>
      <w:r>
        <w:t></w:t>
      </w:r>
      <w:r>
        <w:rPr>
          <w:rFonts w:hint="eastAsia"/>
        </w:rPr>
        <w:t>з</w:t>
      </w:r>
    </w:p>
    <w:p w:rsidR="00BC1375" w:rsidRDefault="00BC1375" w:rsidP="00BC1375">
      <w:r>
        <w:rPr>
          <w:rFonts w:hint="eastAsia"/>
        </w:rPr>
        <w:t>одночасним</w:t>
      </w:r>
      <w:r>
        <w:t></w:t>
      </w:r>
      <w:r>
        <w:rPr>
          <w:rFonts w:hint="eastAsia"/>
        </w:rPr>
        <w:t>створенням</w:t>
      </w:r>
      <w:r>
        <w:t></w:t>
      </w:r>
      <w:r>
        <w:rPr>
          <w:rFonts w:hint="eastAsia"/>
        </w:rPr>
        <w:t>спеціалізованих</w:t>
      </w:r>
      <w:r>
        <w:t></w:t>
      </w:r>
      <w:r>
        <w:rPr>
          <w:rFonts w:hint="eastAsia"/>
        </w:rPr>
        <w:t>закордонних</w:t>
      </w:r>
      <w:r>
        <w:t></w:t>
      </w:r>
      <w:r>
        <w:rPr>
          <w:rFonts w:hint="eastAsia"/>
        </w:rPr>
        <w:t>дипломатичних</w:t>
      </w:r>
      <w:r>
        <w:t></w:t>
      </w:r>
      <w:r>
        <w:rPr>
          <w:rFonts w:hint="eastAsia"/>
        </w:rPr>
        <w:t>місій</w:t>
      </w:r>
      <w:r>
        <w:t></w:t>
      </w:r>
      <w:r>
        <w:rPr>
          <w:rFonts w:hint="eastAsia"/>
        </w:rPr>
        <w:t>в</w:t>
      </w:r>
    </w:p>
    <w:p w:rsidR="00BC1375" w:rsidRDefault="00BC1375" w:rsidP="00BC1375">
      <w:r>
        <w:rPr>
          <w:rFonts w:hint="eastAsia"/>
        </w:rPr>
        <w:t>країнах</w:t>
      </w:r>
      <w:r>
        <w:t></w:t>
      </w:r>
      <w:r>
        <w:t></w:t>
      </w:r>
      <w:r>
        <w:rPr>
          <w:rFonts w:hint="eastAsia"/>
        </w:rPr>
        <w:t>які</w:t>
      </w:r>
      <w:r>
        <w:t></w:t>
      </w:r>
      <w:r>
        <w:rPr>
          <w:rFonts w:hint="eastAsia"/>
        </w:rPr>
        <w:t>належать</w:t>
      </w:r>
      <w:r>
        <w:t></w:t>
      </w:r>
      <w:r>
        <w:rPr>
          <w:rFonts w:hint="eastAsia"/>
        </w:rPr>
        <w:t>до</w:t>
      </w:r>
      <w:r>
        <w:t></w:t>
      </w:r>
      <w:r>
        <w:rPr>
          <w:rFonts w:hint="eastAsia"/>
        </w:rPr>
        <w:t>числа</w:t>
      </w:r>
      <w:r>
        <w:t></w:t>
      </w:r>
      <w:r>
        <w:rPr>
          <w:rFonts w:hint="eastAsia"/>
        </w:rPr>
        <w:t>пріоритетних</w:t>
      </w:r>
      <w:r>
        <w:t></w:t>
      </w:r>
      <w:r>
        <w:rPr>
          <w:rFonts w:hint="eastAsia"/>
        </w:rPr>
        <w:t>партнерів</w:t>
      </w:r>
      <w:r>
        <w:t></w:t>
      </w:r>
      <w:r>
        <w:rPr>
          <w:rFonts w:hint="eastAsia"/>
        </w:rPr>
        <w:t>України</w:t>
      </w:r>
      <w:r>
        <w:t></w:t>
      </w:r>
      <w:r>
        <w:rPr>
          <w:rFonts w:hint="eastAsia"/>
        </w:rPr>
        <w:t>у</w:t>
      </w:r>
      <w:r>
        <w:t></w:t>
      </w:r>
      <w:r>
        <w:rPr>
          <w:rFonts w:hint="eastAsia"/>
        </w:rPr>
        <w:t>зовнішньоекономічній</w:t>
      </w:r>
      <w:r>
        <w:t></w:t>
      </w:r>
      <w:r>
        <w:rPr>
          <w:rFonts w:hint="eastAsia"/>
        </w:rPr>
        <w:t>діяльності</w:t>
      </w:r>
      <w:r>
        <w:t></w:t>
      </w:r>
      <w:r>
        <w:rPr>
          <w:rFonts w:hint="eastAsia"/>
        </w:rPr>
        <w:t>та</w:t>
      </w:r>
      <w:r>
        <w:t></w:t>
      </w:r>
      <w:r>
        <w:rPr>
          <w:rFonts w:hint="eastAsia"/>
        </w:rPr>
        <w:t>міжнародних</w:t>
      </w:r>
      <w:r>
        <w:t></w:t>
      </w:r>
      <w:r>
        <w:rPr>
          <w:rFonts w:hint="eastAsia"/>
        </w:rPr>
        <w:t>відносинах</w:t>
      </w:r>
      <w:r>
        <w:t></w:t>
      </w:r>
      <w:r>
        <w:t></w:t>
      </w:r>
      <w:r>
        <w:rPr>
          <w:rFonts w:hint="eastAsia"/>
        </w:rPr>
        <w:t>Логічним</w:t>
      </w:r>
      <w:r>
        <w:t></w:t>
      </w:r>
      <w:r>
        <w:rPr>
          <w:rFonts w:hint="eastAsia"/>
        </w:rPr>
        <w:t>було</w:t>
      </w:r>
      <w:r>
        <w:t></w:t>
      </w:r>
      <w:r>
        <w:rPr>
          <w:rFonts w:hint="eastAsia"/>
        </w:rPr>
        <w:t>б</w:t>
      </w:r>
      <w:r>
        <w:t></w:t>
      </w:r>
      <w:r>
        <w:rPr>
          <w:rFonts w:hint="eastAsia"/>
        </w:rPr>
        <w:t>створення</w:t>
      </w:r>
    </w:p>
    <w:p w:rsidR="00BC1375" w:rsidRDefault="00BC1375" w:rsidP="00BC1375">
      <w:r>
        <w:rPr>
          <w:rFonts w:hint="eastAsia"/>
        </w:rPr>
        <w:t>повноцінної</w:t>
      </w:r>
      <w:r>
        <w:t></w:t>
      </w:r>
      <w:r>
        <w:rPr>
          <w:rFonts w:hint="eastAsia"/>
        </w:rPr>
        <w:t>структури</w:t>
      </w:r>
      <w:r>
        <w:t></w:t>
      </w:r>
      <w:r>
        <w:rPr>
          <w:rFonts w:hint="eastAsia"/>
        </w:rPr>
        <w:t>Торгового</w:t>
      </w:r>
      <w:r>
        <w:t></w:t>
      </w:r>
      <w:r>
        <w:rPr>
          <w:rFonts w:hint="eastAsia"/>
        </w:rPr>
        <w:t>представника</w:t>
      </w:r>
      <w:r>
        <w:t></w:t>
      </w:r>
      <w:r>
        <w:rPr>
          <w:rFonts w:hint="eastAsia"/>
        </w:rPr>
        <w:t>України</w:t>
      </w:r>
      <w:r>
        <w:t></w:t>
      </w:r>
      <w:r>
        <w:t></w:t>
      </w:r>
      <w:r>
        <w:rPr>
          <w:rFonts w:hint="eastAsia"/>
        </w:rPr>
        <w:t>відокремленої</w:t>
      </w:r>
      <w:r>
        <w:t></w:t>
      </w:r>
      <w:r>
        <w:rPr>
          <w:rFonts w:hint="eastAsia"/>
        </w:rPr>
        <w:t>від</w:t>
      </w:r>
    </w:p>
    <w:p w:rsidR="00BC1375" w:rsidRDefault="00BC1375" w:rsidP="00BC1375">
      <w:r>
        <w:rPr>
          <w:rFonts w:hint="eastAsia"/>
        </w:rPr>
        <w:t>інших</w:t>
      </w:r>
      <w:r>
        <w:t></w:t>
      </w:r>
      <w:r>
        <w:rPr>
          <w:rFonts w:hint="eastAsia"/>
        </w:rPr>
        <w:t>відомств</w:t>
      </w:r>
      <w:r>
        <w:t></w:t>
      </w:r>
      <w:r>
        <w:rPr>
          <w:rFonts w:hint="eastAsia"/>
        </w:rPr>
        <w:t>і</w:t>
      </w:r>
      <w:r>
        <w:t></w:t>
      </w:r>
      <w:r>
        <w:rPr>
          <w:rFonts w:hint="eastAsia"/>
        </w:rPr>
        <w:t>підпорядкованої</w:t>
      </w:r>
      <w:r>
        <w:t></w:t>
      </w:r>
      <w:r>
        <w:rPr>
          <w:rFonts w:hint="eastAsia"/>
        </w:rPr>
        <w:t>Кабінету</w:t>
      </w:r>
      <w:r>
        <w:t></w:t>
      </w:r>
      <w:r>
        <w:rPr>
          <w:rFonts w:hint="eastAsia"/>
        </w:rPr>
        <w:t>Міністрів</w:t>
      </w:r>
      <w:r>
        <w:t></w:t>
      </w:r>
      <w:r>
        <w:rPr>
          <w:rFonts w:hint="eastAsia"/>
        </w:rPr>
        <w:t>України</w:t>
      </w:r>
      <w:r>
        <w:t></w:t>
      </w:r>
      <w:r>
        <w:t></w:t>
      </w:r>
      <w:r>
        <w:rPr>
          <w:rFonts w:hint="eastAsia"/>
        </w:rPr>
        <w:t>з</w:t>
      </w:r>
      <w:r>
        <w:t></w:t>
      </w:r>
      <w:r>
        <w:rPr>
          <w:rFonts w:hint="eastAsia"/>
        </w:rPr>
        <w:t>конкретизацією</w:t>
      </w:r>
      <w:r>
        <w:t></w:t>
      </w:r>
      <w:r>
        <w:rPr>
          <w:rFonts w:hint="eastAsia"/>
        </w:rPr>
        <w:t>обов’язків</w:t>
      </w:r>
      <w:r>
        <w:t></w:t>
      </w:r>
      <w:r>
        <w:t></w:t>
      </w:r>
      <w:r>
        <w:rPr>
          <w:rFonts w:hint="eastAsia"/>
        </w:rPr>
        <w:t>прав</w:t>
      </w:r>
      <w:r>
        <w:t></w:t>
      </w:r>
      <w:r>
        <w:rPr>
          <w:rFonts w:hint="eastAsia"/>
        </w:rPr>
        <w:t>і</w:t>
      </w:r>
      <w:r>
        <w:t></w:t>
      </w:r>
      <w:r>
        <w:rPr>
          <w:rFonts w:hint="eastAsia"/>
        </w:rPr>
        <w:t>відповідальності</w:t>
      </w:r>
      <w:r>
        <w:t></w:t>
      </w:r>
      <w:r>
        <w:rPr>
          <w:rFonts w:hint="eastAsia"/>
        </w:rPr>
        <w:t>та</w:t>
      </w:r>
      <w:r>
        <w:t></w:t>
      </w:r>
      <w:r>
        <w:rPr>
          <w:rFonts w:hint="eastAsia"/>
        </w:rPr>
        <w:t>укомплектованої</w:t>
      </w:r>
      <w:r>
        <w:t></w:t>
      </w:r>
      <w:r>
        <w:rPr>
          <w:rFonts w:hint="eastAsia"/>
        </w:rPr>
        <w:t>кваліфікованими</w:t>
      </w:r>
    </w:p>
    <w:p w:rsidR="00BC1375" w:rsidRPr="00BC1375" w:rsidRDefault="00BC1375" w:rsidP="00BC1375">
      <w:r>
        <w:rPr>
          <w:rFonts w:hint="eastAsia"/>
        </w:rPr>
        <w:t>фахівцями</w:t>
      </w:r>
      <w:r>
        <w:t></w:t>
      </w:r>
    </w:p>
    <w:sectPr w:rsidR="00BC1375" w:rsidRPr="00BC1375"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BC1375" w:rsidRPr="00BC1375">
                    <w:rPr>
                      <w:rStyle w:val="afffff9"/>
                      <w:noProof/>
                    </w:rPr>
                    <w:t>45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E591C-F104-419F-AE07-164EF0A49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TotalTime>
  <Pages>45</Pages>
  <Words>9242</Words>
  <Characters>52680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61799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2022-03-01T18:56:00Z</dcterms:created>
  <dcterms:modified xsi:type="dcterms:W3CDTF">2022-03-02T11:36:00Z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