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532D" w14:textId="5A6220AE" w:rsidR="006D28A1" w:rsidRDefault="000136A4" w:rsidP="000136A4">
      <w:pPr>
        <w:rPr>
          <w:rFonts w:ascii="Times New Roman" w:eastAsia="Arial Unicode MS" w:hAnsi="Times New Roman" w:cs="Times New Roman"/>
          <w:b/>
          <w:bCs/>
          <w:color w:val="000000"/>
          <w:kern w:val="0"/>
          <w:sz w:val="28"/>
          <w:szCs w:val="28"/>
          <w:lang w:eastAsia="ru-RU" w:bidi="uk-UA"/>
        </w:rPr>
      </w:pPr>
      <w:r w:rsidRPr="000136A4">
        <w:rPr>
          <w:rFonts w:ascii="Times New Roman" w:eastAsia="Arial Unicode MS" w:hAnsi="Times New Roman" w:cs="Times New Roman" w:hint="eastAsia"/>
          <w:b/>
          <w:bCs/>
          <w:color w:val="000000"/>
          <w:kern w:val="0"/>
          <w:sz w:val="28"/>
          <w:szCs w:val="28"/>
          <w:lang w:eastAsia="ru-RU" w:bidi="uk-UA"/>
        </w:rPr>
        <w:t>Сорочинский</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Максим</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Развитие</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информационной</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компетентности</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студентов</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дидактическими</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средствами</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электронной</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информационно</w:t>
      </w:r>
      <w:r w:rsidRPr="000136A4">
        <w:rPr>
          <w:rFonts w:ascii="Times New Roman" w:eastAsia="Arial Unicode MS" w:hAnsi="Times New Roman" w:cs="Times New Roman"/>
          <w:b/>
          <w:bCs/>
          <w:color w:val="000000"/>
          <w:kern w:val="0"/>
          <w:sz w:val="28"/>
          <w:szCs w:val="28"/>
          <w:lang w:eastAsia="ru-RU" w:bidi="uk-UA"/>
        </w:rPr>
        <w:t>-</w:t>
      </w:r>
      <w:r w:rsidRPr="000136A4">
        <w:rPr>
          <w:rFonts w:ascii="Times New Roman" w:eastAsia="Arial Unicode MS" w:hAnsi="Times New Roman" w:cs="Times New Roman" w:hint="eastAsia"/>
          <w:b/>
          <w:bCs/>
          <w:color w:val="000000"/>
          <w:kern w:val="0"/>
          <w:sz w:val="28"/>
          <w:szCs w:val="28"/>
          <w:lang w:eastAsia="ru-RU" w:bidi="uk-UA"/>
        </w:rPr>
        <w:t>образовательной</w:t>
      </w:r>
      <w:r w:rsidRPr="000136A4">
        <w:rPr>
          <w:rFonts w:ascii="Times New Roman" w:eastAsia="Arial Unicode MS" w:hAnsi="Times New Roman" w:cs="Times New Roman"/>
          <w:b/>
          <w:bCs/>
          <w:color w:val="000000"/>
          <w:kern w:val="0"/>
          <w:sz w:val="28"/>
          <w:szCs w:val="28"/>
          <w:lang w:eastAsia="ru-RU" w:bidi="uk-UA"/>
        </w:rPr>
        <w:t xml:space="preserve"> </w:t>
      </w:r>
      <w:r w:rsidRPr="000136A4">
        <w:rPr>
          <w:rFonts w:ascii="Times New Roman" w:eastAsia="Arial Unicode MS" w:hAnsi="Times New Roman" w:cs="Times New Roman" w:hint="eastAsia"/>
          <w:b/>
          <w:bCs/>
          <w:color w:val="000000"/>
          <w:kern w:val="0"/>
          <w:sz w:val="28"/>
          <w:szCs w:val="28"/>
          <w:lang w:eastAsia="ru-RU" w:bidi="uk-UA"/>
        </w:rPr>
        <w:t>среды</w:t>
      </w:r>
    </w:p>
    <w:p w14:paraId="74E0F5B0" w14:textId="77777777" w:rsidR="000136A4" w:rsidRDefault="000136A4" w:rsidP="000136A4">
      <w:r>
        <w:rPr>
          <w:rFonts w:hint="eastAsia"/>
        </w:rPr>
        <w:t>ОГЛАВЛЕНИЕ</w:t>
      </w:r>
      <w:r>
        <w:t xml:space="preserve"> </w:t>
      </w:r>
      <w:r>
        <w:rPr>
          <w:rFonts w:hint="eastAsia"/>
        </w:rPr>
        <w:t>ДИССЕРТАЦИИ</w:t>
      </w:r>
    </w:p>
    <w:p w14:paraId="753E5EF7" w14:textId="77777777" w:rsidR="000136A4" w:rsidRDefault="000136A4" w:rsidP="000136A4">
      <w:r>
        <w:rPr>
          <w:rFonts w:hint="eastAsia"/>
        </w:rPr>
        <w:t>кандидат</w:t>
      </w:r>
      <w:r>
        <w:t xml:space="preserve"> </w:t>
      </w:r>
      <w:r>
        <w:rPr>
          <w:rFonts w:hint="eastAsia"/>
        </w:rPr>
        <w:t>наук</w:t>
      </w:r>
      <w:r>
        <w:t xml:space="preserve"> </w:t>
      </w:r>
      <w:r>
        <w:rPr>
          <w:rFonts w:hint="eastAsia"/>
        </w:rPr>
        <w:t>Сорочинский</w:t>
      </w:r>
      <w:r>
        <w:t xml:space="preserve"> </w:t>
      </w:r>
      <w:r>
        <w:rPr>
          <w:rFonts w:hint="eastAsia"/>
        </w:rPr>
        <w:t>Максим</w:t>
      </w:r>
      <w:r>
        <w:t xml:space="preserve"> </w:t>
      </w:r>
      <w:r>
        <w:rPr>
          <w:rFonts w:hint="eastAsia"/>
        </w:rPr>
        <w:t>Анатольевич</w:t>
      </w:r>
    </w:p>
    <w:p w14:paraId="74CE17A6" w14:textId="77777777" w:rsidR="000136A4" w:rsidRDefault="000136A4" w:rsidP="000136A4">
      <w:r>
        <w:rPr>
          <w:rFonts w:hint="eastAsia"/>
        </w:rPr>
        <w:t>ВВЕДЕНИЕ</w:t>
      </w:r>
    </w:p>
    <w:p w14:paraId="216E2721" w14:textId="77777777" w:rsidR="000136A4" w:rsidRDefault="000136A4" w:rsidP="000136A4"/>
    <w:p w14:paraId="19DFDF27" w14:textId="77777777" w:rsidR="000136A4" w:rsidRDefault="000136A4" w:rsidP="000136A4">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ИССЛЕДОВАНИЯ</w:t>
      </w:r>
      <w:r>
        <w:t xml:space="preserve"> </w:t>
      </w:r>
      <w:r>
        <w:rPr>
          <w:rFonts w:hint="eastAsia"/>
        </w:rPr>
        <w:t>ПРОБЛЕМЫ</w:t>
      </w:r>
      <w:r>
        <w:t xml:space="preserve"> </w:t>
      </w:r>
      <w:r>
        <w:rPr>
          <w:rFonts w:hint="eastAsia"/>
        </w:rPr>
        <w:t>РАЗВИТИЯ</w:t>
      </w:r>
      <w:r>
        <w:t xml:space="preserve"> </w:t>
      </w:r>
      <w:r>
        <w:rPr>
          <w:rFonts w:hint="eastAsia"/>
        </w:rPr>
        <w:t>ИНФОРМАЦИОННОЙ</w:t>
      </w:r>
      <w:r>
        <w:t xml:space="preserve"> </w:t>
      </w:r>
      <w:r>
        <w:rPr>
          <w:rFonts w:hint="eastAsia"/>
        </w:rPr>
        <w:t>КОМПЕТЕНТНОСТИ</w:t>
      </w:r>
      <w:r>
        <w:t xml:space="preserve"> </w:t>
      </w:r>
      <w:r>
        <w:rPr>
          <w:rFonts w:hint="eastAsia"/>
        </w:rPr>
        <w:t>ОБУЧАЮЩИХСЯ</w:t>
      </w:r>
    </w:p>
    <w:p w14:paraId="3C809D8E" w14:textId="77777777" w:rsidR="000136A4" w:rsidRDefault="000136A4" w:rsidP="000136A4"/>
    <w:p w14:paraId="2D2927E1" w14:textId="77777777" w:rsidR="000136A4" w:rsidRDefault="000136A4" w:rsidP="000136A4">
      <w:r>
        <w:t xml:space="preserve">1.1. </w:t>
      </w:r>
      <w:r>
        <w:rPr>
          <w:rFonts w:hint="eastAsia"/>
        </w:rPr>
        <w:t>Информационная</w:t>
      </w:r>
      <w:r>
        <w:t xml:space="preserve"> </w:t>
      </w:r>
      <w:r>
        <w:rPr>
          <w:rFonts w:hint="eastAsia"/>
        </w:rPr>
        <w:t>компетентность</w:t>
      </w:r>
      <w:r>
        <w:t xml:space="preserve"> </w:t>
      </w:r>
      <w:r>
        <w:rPr>
          <w:rFonts w:hint="eastAsia"/>
        </w:rPr>
        <w:t>как</w:t>
      </w:r>
      <w:r>
        <w:t xml:space="preserve"> </w:t>
      </w:r>
      <w:r>
        <w:rPr>
          <w:rFonts w:hint="eastAsia"/>
        </w:rPr>
        <w:t>объект</w:t>
      </w:r>
      <w:r>
        <w:t xml:space="preserve"> </w:t>
      </w:r>
      <w:r>
        <w:rPr>
          <w:rFonts w:hint="eastAsia"/>
        </w:rPr>
        <w:t>педагогического</w:t>
      </w:r>
      <w:r>
        <w:t xml:space="preserve"> </w:t>
      </w:r>
      <w:r>
        <w:rPr>
          <w:rFonts w:hint="eastAsia"/>
        </w:rPr>
        <w:t>анализа</w:t>
      </w:r>
    </w:p>
    <w:p w14:paraId="1EEBADAB" w14:textId="77777777" w:rsidR="000136A4" w:rsidRDefault="000136A4" w:rsidP="000136A4"/>
    <w:p w14:paraId="5272452C" w14:textId="77777777" w:rsidR="000136A4" w:rsidRDefault="000136A4" w:rsidP="000136A4">
      <w:r>
        <w:t xml:space="preserve">1.2. </w:t>
      </w:r>
      <w:r>
        <w:rPr>
          <w:rFonts w:hint="eastAsia"/>
        </w:rPr>
        <w:t>Дидактические</w:t>
      </w:r>
      <w:r>
        <w:t xml:space="preserve"> </w:t>
      </w:r>
      <w:r>
        <w:rPr>
          <w:rFonts w:hint="eastAsia"/>
        </w:rPr>
        <w:t>средства</w:t>
      </w:r>
      <w:r>
        <w:t xml:space="preserve"> </w:t>
      </w:r>
      <w:r>
        <w:rPr>
          <w:rFonts w:hint="eastAsia"/>
        </w:rPr>
        <w:t>электронной</w:t>
      </w:r>
      <w:r>
        <w:t xml:space="preserve"> </w:t>
      </w:r>
      <w:r>
        <w:rPr>
          <w:rFonts w:hint="eastAsia"/>
        </w:rPr>
        <w:t>информационно</w:t>
      </w:r>
      <w:r>
        <w:t>-</w:t>
      </w:r>
      <w:r>
        <w:rPr>
          <w:rFonts w:hint="eastAsia"/>
        </w:rPr>
        <w:t>образовательной</w:t>
      </w:r>
      <w:r>
        <w:t xml:space="preserve"> </w:t>
      </w:r>
      <w:r>
        <w:rPr>
          <w:rFonts w:hint="eastAsia"/>
        </w:rPr>
        <w:t>среды</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информационной</w:t>
      </w:r>
      <w:r>
        <w:t xml:space="preserve"> </w:t>
      </w:r>
      <w:r>
        <w:rPr>
          <w:rFonts w:hint="eastAsia"/>
        </w:rPr>
        <w:t>компетентности</w:t>
      </w:r>
      <w:r>
        <w:t xml:space="preserve"> </w:t>
      </w:r>
      <w:r>
        <w:rPr>
          <w:rFonts w:hint="eastAsia"/>
        </w:rPr>
        <w:t>студентов</w:t>
      </w:r>
    </w:p>
    <w:p w14:paraId="04D490D7" w14:textId="77777777" w:rsidR="000136A4" w:rsidRDefault="000136A4" w:rsidP="000136A4"/>
    <w:p w14:paraId="69C53223" w14:textId="77777777" w:rsidR="000136A4" w:rsidRDefault="000136A4" w:rsidP="000136A4">
      <w:r>
        <w:t xml:space="preserve">1.3.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информационной</w:t>
      </w:r>
      <w:r>
        <w:t xml:space="preserve"> </w:t>
      </w:r>
      <w:r>
        <w:rPr>
          <w:rFonts w:hint="eastAsia"/>
        </w:rPr>
        <w:t>компетентности</w:t>
      </w:r>
      <w:r>
        <w:t xml:space="preserve"> </w:t>
      </w:r>
      <w:r>
        <w:rPr>
          <w:rFonts w:hint="eastAsia"/>
        </w:rPr>
        <w:t>студентов</w:t>
      </w:r>
      <w:r>
        <w:t xml:space="preserve"> </w:t>
      </w:r>
      <w:r>
        <w:rPr>
          <w:rFonts w:hint="eastAsia"/>
        </w:rPr>
        <w:t>в</w:t>
      </w:r>
      <w:r>
        <w:t xml:space="preserve"> </w:t>
      </w:r>
      <w:r>
        <w:rPr>
          <w:rFonts w:hint="eastAsia"/>
        </w:rPr>
        <w:t>электронной</w:t>
      </w:r>
      <w:r>
        <w:t xml:space="preserve"> </w:t>
      </w:r>
      <w:r>
        <w:rPr>
          <w:rFonts w:hint="eastAsia"/>
        </w:rPr>
        <w:t>информационной</w:t>
      </w:r>
      <w:r>
        <w:t>-</w:t>
      </w:r>
      <w:r>
        <w:rPr>
          <w:rFonts w:hint="eastAsia"/>
        </w:rPr>
        <w:t>образовательной</w:t>
      </w:r>
    </w:p>
    <w:p w14:paraId="4D216518" w14:textId="77777777" w:rsidR="000136A4" w:rsidRDefault="000136A4" w:rsidP="000136A4"/>
    <w:p w14:paraId="153037A4" w14:textId="77777777" w:rsidR="000136A4" w:rsidRDefault="000136A4" w:rsidP="000136A4">
      <w:r>
        <w:rPr>
          <w:rFonts w:hint="eastAsia"/>
        </w:rPr>
        <w:t>среде</w:t>
      </w:r>
    </w:p>
    <w:p w14:paraId="75D353F5" w14:textId="77777777" w:rsidR="000136A4" w:rsidRDefault="000136A4" w:rsidP="000136A4"/>
    <w:p w14:paraId="4748E5D9" w14:textId="77777777" w:rsidR="000136A4" w:rsidRDefault="000136A4" w:rsidP="000136A4">
      <w:r>
        <w:rPr>
          <w:rFonts w:hint="eastAsia"/>
        </w:rPr>
        <w:t>Выводы</w:t>
      </w:r>
      <w:r>
        <w:t xml:space="preserve"> </w:t>
      </w:r>
      <w:r>
        <w:rPr>
          <w:rFonts w:hint="eastAsia"/>
        </w:rPr>
        <w:t>по</w:t>
      </w:r>
      <w:r>
        <w:t xml:space="preserve"> </w:t>
      </w:r>
      <w:r>
        <w:rPr>
          <w:rFonts w:hint="eastAsia"/>
        </w:rPr>
        <w:t>главе</w:t>
      </w:r>
    </w:p>
    <w:p w14:paraId="52A69BCF" w14:textId="77777777" w:rsidR="000136A4" w:rsidRDefault="000136A4" w:rsidP="000136A4"/>
    <w:p w14:paraId="5CB43634" w14:textId="77777777" w:rsidR="000136A4" w:rsidRDefault="000136A4" w:rsidP="000136A4">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ИНФОРМАЦИОННОЙ</w:t>
      </w:r>
      <w:r>
        <w:t xml:space="preserve"> </w:t>
      </w:r>
      <w:r>
        <w:rPr>
          <w:rFonts w:hint="eastAsia"/>
        </w:rPr>
        <w:t>КОМПЕТЕНТНОСТИ</w:t>
      </w:r>
      <w:r>
        <w:t xml:space="preserve"> </w:t>
      </w:r>
      <w:r>
        <w:rPr>
          <w:rFonts w:hint="eastAsia"/>
        </w:rPr>
        <w:t>СТУДЕНТОВ</w:t>
      </w:r>
      <w:r>
        <w:t xml:space="preserve"> </w:t>
      </w:r>
      <w:r>
        <w:rPr>
          <w:rFonts w:hint="eastAsia"/>
        </w:rPr>
        <w:t>ДИДАКТИЧЕСКИМИ</w:t>
      </w:r>
      <w:r>
        <w:t xml:space="preserve"> </w:t>
      </w:r>
      <w:r>
        <w:rPr>
          <w:rFonts w:hint="eastAsia"/>
        </w:rPr>
        <w:t>СРЕДСТВАМИ</w:t>
      </w:r>
      <w:r>
        <w:t xml:space="preserve"> </w:t>
      </w:r>
      <w:r>
        <w:rPr>
          <w:rFonts w:hint="eastAsia"/>
        </w:rPr>
        <w:t>ЭЛЕКТРОННОЙ</w:t>
      </w:r>
      <w:r>
        <w:t xml:space="preserve"> </w:t>
      </w:r>
      <w:r>
        <w:rPr>
          <w:rFonts w:hint="eastAsia"/>
        </w:rPr>
        <w:t>ИНФОРМАЦИОННО</w:t>
      </w:r>
      <w:r>
        <w:t>-</w:t>
      </w:r>
      <w:r>
        <w:rPr>
          <w:rFonts w:hint="eastAsia"/>
        </w:rPr>
        <w:t>ОБРАЗОВАТЕЛЬНОЙ</w:t>
      </w:r>
      <w:r>
        <w:t xml:space="preserve"> </w:t>
      </w:r>
      <w:r>
        <w:rPr>
          <w:rFonts w:hint="eastAsia"/>
        </w:rPr>
        <w:t>СРЕДЫ</w:t>
      </w:r>
    </w:p>
    <w:p w14:paraId="08905936" w14:textId="77777777" w:rsidR="000136A4" w:rsidRDefault="000136A4" w:rsidP="000136A4"/>
    <w:p w14:paraId="24BB2ACF" w14:textId="77777777" w:rsidR="000136A4" w:rsidRDefault="000136A4" w:rsidP="000136A4">
      <w:r>
        <w:t xml:space="preserve">2.1. </w:t>
      </w:r>
      <w:r>
        <w:rPr>
          <w:rFonts w:hint="eastAsia"/>
        </w:rPr>
        <w:t>Содержание</w:t>
      </w:r>
      <w:r>
        <w:t xml:space="preserve"> </w:t>
      </w:r>
      <w:r>
        <w:rPr>
          <w:rFonts w:hint="eastAsia"/>
        </w:rPr>
        <w:t>опытно</w:t>
      </w:r>
      <w:r>
        <w:t>-</w:t>
      </w:r>
      <w:r>
        <w:rPr>
          <w:rFonts w:hint="eastAsia"/>
        </w:rPr>
        <w:t>экспериментальной</w:t>
      </w:r>
      <w:r>
        <w:t xml:space="preserve"> </w:t>
      </w:r>
      <w:r>
        <w:rPr>
          <w:rFonts w:hint="eastAsia"/>
        </w:rPr>
        <w:t>работы</w:t>
      </w:r>
    </w:p>
    <w:p w14:paraId="3B6617E6" w14:textId="77777777" w:rsidR="000136A4" w:rsidRDefault="000136A4" w:rsidP="000136A4"/>
    <w:p w14:paraId="56AF9E15" w14:textId="77777777" w:rsidR="000136A4" w:rsidRDefault="000136A4" w:rsidP="000136A4">
      <w:r>
        <w:t xml:space="preserve">2.2. </w:t>
      </w:r>
      <w:r>
        <w:rPr>
          <w:rFonts w:hint="eastAsia"/>
        </w:rPr>
        <w:t>Апробация</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ин</w:t>
      </w:r>
      <w:r>
        <w:rPr>
          <w:rFonts w:hint="eastAsia"/>
        </w:rPr>
        <w:lastRenderedPageBreak/>
        <w:t>формационной</w:t>
      </w:r>
      <w:r>
        <w:t xml:space="preserve"> </w:t>
      </w:r>
      <w:r>
        <w:rPr>
          <w:rFonts w:hint="eastAsia"/>
        </w:rPr>
        <w:t>компетентности</w:t>
      </w:r>
      <w:r>
        <w:t xml:space="preserve"> </w:t>
      </w:r>
      <w:r>
        <w:rPr>
          <w:rFonts w:hint="eastAsia"/>
        </w:rPr>
        <w:t>студентов</w:t>
      </w:r>
      <w:r>
        <w:t xml:space="preserve"> </w:t>
      </w:r>
      <w:r>
        <w:rPr>
          <w:rFonts w:hint="eastAsia"/>
        </w:rPr>
        <w:t>дидактическими</w:t>
      </w:r>
      <w:r>
        <w:t xml:space="preserve"> </w:t>
      </w:r>
      <w:r>
        <w:rPr>
          <w:rFonts w:hint="eastAsia"/>
        </w:rPr>
        <w:t>средствами</w:t>
      </w:r>
      <w:r>
        <w:t xml:space="preserve"> </w:t>
      </w:r>
      <w:r>
        <w:rPr>
          <w:rFonts w:hint="eastAsia"/>
        </w:rPr>
        <w:t>электронной</w:t>
      </w:r>
      <w:r>
        <w:t xml:space="preserve"> </w:t>
      </w:r>
      <w:r>
        <w:rPr>
          <w:rFonts w:hint="eastAsia"/>
        </w:rPr>
        <w:t>информационно</w:t>
      </w:r>
      <w:r>
        <w:t>-</w:t>
      </w:r>
      <w:r>
        <w:rPr>
          <w:rFonts w:hint="eastAsia"/>
        </w:rPr>
        <w:t>образовательной</w:t>
      </w:r>
      <w:r>
        <w:t xml:space="preserve"> </w:t>
      </w:r>
      <w:r>
        <w:rPr>
          <w:rFonts w:hint="eastAsia"/>
        </w:rPr>
        <w:t>среды</w:t>
      </w:r>
    </w:p>
    <w:p w14:paraId="2A506911" w14:textId="77777777" w:rsidR="000136A4" w:rsidRDefault="000136A4" w:rsidP="000136A4"/>
    <w:p w14:paraId="69DB780E" w14:textId="77777777" w:rsidR="000136A4" w:rsidRDefault="000136A4" w:rsidP="000136A4">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2399AAD9" w14:textId="77777777" w:rsidR="000136A4" w:rsidRDefault="000136A4" w:rsidP="000136A4"/>
    <w:p w14:paraId="593C00AD" w14:textId="77777777" w:rsidR="000136A4" w:rsidRDefault="000136A4" w:rsidP="000136A4">
      <w:r>
        <w:rPr>
          <w:rFonts w:hint="eastAsia"/>
        </w:rPr>
        <w:t>Выводы</w:t>
      </w:r>
      <w:r>
        <w:t xml:space="preserve"> </w:t>
      </w:r>
      <w:r>
        <w:rPr>
          <w:rFonts w:hint="eastAsia"/>
        </w:rPr>
        <w:t>по</w:t>
      </w:r>
      <w:r>
        <w:t xml:space="preserve"> </w:t>
      </w:r>
      <w:r>
        <w:rPr>
          <w:rFonts w:hint="eastAsia"/>
        </w:rPr>
        <w:t>главе</w:t>
      </w:r>
    </w:p>
    <w:p w14:paraId="6DF2CF60" w14:textId="77777777" w:rsidR="000136A4" w:rsidRDefault="000136A4" w:rsidP="000136A4"/>
    <w:p w14:paraId="170A909C" w14:textId="77777777" w:rsidR="000136A4" w:rsidRDefault="000136A4" w:rsidP="000136A4">
      <w:r>
        <w:rPr>
          <w:rFonts w:hint="eastAsia"/>
        </w:rPr>
        <w:t>ЗАКЛЮЧЕНИЕ</w:t>
      </w:r>
    </w:p>
    <w:p w14:paraId="0B5A7888" w14:textId="77777777" w:rsidR="000136A4" w:rsidRDefault="000136A4" w:rsidP="000136A4"/>
    <w:p w14:paraId="28CEB44D" w14:textId="77777777" w:rsidR="000136A4" w:rsidRDefault="000136A4" w:rsidP="000136A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CE7BEF9" w14:textId="77777777" w:rsidR="000136A4" w:rsidRDefault="000136A4" w:rsidP="000136A4"/>
    <w:p w14:paraId="01961780" w14:textId="77777777" w:rsidR="000136A4" w:rsidRDefault="000136A4" w:rsidP="000136A4">
      <w:r>
        <w:rPr>
          <w:rFonts w:hint="eastAsia"/>
        </w:rPr>
        <w:t>СПИСОК</w:t>
      </w:r>
      <w:r>
        <w:t xml:space="preserve"> </w:t>
      </w:r>
      <w:r>
        <w:rPr>
          <w:rFonts w:hint="eastAsia"/>
        </w:rPr>
        <w:t>ЛИТЕРАТУРЫ</w:t>
      </w:r>
    </w:p>
    <w:p w14:paraId="76103016" w14:textId="77777777" w:rsidR="000136A4" w:rsidRDefault="000136A4" w:rsidP="000136A4"/>
    <w:p w14:paraId="6611AABC" w14:textId="77777777" w:rsidR="000136A4" w:rsidRDefault="000136A4" w:rsidP="000136A4">
      <w:r>
        <w:rPr>
          <w:rFonts w:hint="eastAsia"/>
        </w:rPr>
        <w:t>ПРИЛОЖЕНИЯ</w:t>
      </w:r>
    </w:p>
    <w:p w14:paraId="4ECFE582" w14:textId="77777777" w:rsidR="000136A4" w:rsidRDefault="000136A4" w:rsidP="000136A4"/>
    <w:p w14:paraId="18A485B2" w14:textId="77777777" w:rsidR="000136A4" w:rsidRDefault="000136A4" w:rsidP="000136A4">
      <w:r>
        <w:rPr>
          <w:rFonts w:hint="eastAsia"/>
        </w:rPr>
        <w:t>Приложение</w:t>
      </w:r>
      <w:r>
        <w:t xml:space="preserve"> </w:t>
      </w:r>
      <w:r>
        <w:rPr>
          <w:rFonts w:hint="eastAsia"/>
        </w:rPr>
        <w:t>А</w:t>
      </w:r>
      <w:r>
        <w:t xml:space="preserve"> </w:t>
      </w:r>
      <w:r>
        <w:rPr>
          <w:rFonts w:hint="eastAsia"/>
        </w:rPr>
        <w:t>Лист</w:t>
      </w:r>
      <w:r>
        <w:t xml:space="preserve"> </w:t>
      </w:r>
      <w:r>
        <w:rPr>
          <w:rFonts w:hint="eastAsia"/>
        </w:rPr>
        <w:t>экспертной</w:t>
      </w:r>
      <w:r>
        <w:t xml:space="preserve"> </w:t>
      </w:r>
      <w:r>
        <w:rPr>
          <w:rFonts w:hint="eastAsia"/>
        </w:rPr>
        <w:t>оценки</w:t>
      </w:r>
      <w:r>
        <w:t xml:space="preserve"> </w:t>
      </w:r>
      <w:r>
        <w:rPr>
          <w:rFonts w:hint="eastAsia"/>
        </w:rPr>
        <w:t>уровня</w:t>
      </w:r>
      <w:r>
        <w:t xml:space="preserve"> </w:t>
      </w:r>
      <w:r>
        <w:rPr>
          <w:rFonts w:hint="eastAsia"/>
        </w:rPr>
        <w:t>коммуникации</w:t>
      </w:r>
      <w:r>
        <w:t xml:space="preserve"> </w:t>
      </w:r>
      <w:r>
        <w:rPr>
          <w:rFonts w:hint="eastAsia"/>
        </w:rPr>
        <w:t>студента</w:t>
      </w:r>
      <w:r>
        <w:t xml:space="preserve"> </w:t>
      </w:r>
      <w:r>
        <w:rPr>
          <w:rFonts w:hint="eastAsia"/>
        </w:rPr>
        <w:t>с</w:t>
      </w:r>
      <w:r>
        <w:t xml:space="preserve"> </w:t>
      </w:r>
      <w:r>
        <w:rPr>
          <w:rFonts w:hint="eastAsia"/>
        </w:rPr>
        <w:t>использованием</w:t>
      </w:r>
      <w:r>
        <w:t xml:space="preserve"> </w:t>
      </w:r>
      <w:r>
        <w:rPr>
          <w:rFonts w:hint="eastAsia"/>
        </w:rPr>
        <w:t>средств</w:t>
      </w:r>
      <w:r>
        <w:t xml:space="preserve"> </w:t>
      </w:r>
      <w:r>
        <w:rPr>
          <w:rFonts w:hint="eastAsia"/>
        </w:rPr>
        <w:t>информационных</w:t>
      </w:r>
      <w:r>
        <w:t xml:space="preserve"> </w:t>
      </w:r>
      <w:r>
        <w:rPr>
          <w:rFonts w:hint="eastAsia"/>
        </w:rPr>
        <w:t>технологий</w:t>
      </w:r>
    </w:p>
    <w:p w14:paraId="7AA9AC7E" w14:textId="77777777" w:rsidR="000136A4" w:rsidRDefault="000136A4" w:rsidP="000136A4"/>
    <w:p w14:paraId="5A4B4BC4" w14:textId="77777777" w:rsidR="000136A4" w:rsidRDefault="000136A4" w:rsidP="000136A4">
      <w:r>
        <w:rPr>
          <w:rFonts w:hint="eastAsia"/>
        </w:rPr>
        <w:t>Приложение</w:t>
      </w:r>
      <w:r>
        <w:t xml:space="preserve"> </w:t>
      </w:r>
      <w:r>
        <w:rPr>
          <w:rFonts w:hint="eastAsia"/>
        </w:rPr>
        <w:t>Б</w:t>
      </w:r>
      <w:r>
        <w:t xml:space="preserve"> </w:t>
      </w:r>
      <w:r>
        <w:rPr>
          <w:rFonts w:hint="eastAsia"/>
        </w:rPr>
        <w:t>Система</w:t>
      </w:r>
      <w:r>
        <w:t xml:space="preserve"> </w:t>
      </w:r>
      <w:r>
        <w:rPr>
          <w:rFonts w:hint="eastAsia"/>
        </w:rPr>
        <w:t>расчета</w:t>
      </w:r>
      <w:r>
        <w:t xml:space="preserve"> </w:t>
      </w:r>
      <w:r>
        <w:rPr>
          <w:rFonts w:hint="eastAsia"/>
        </w:rPr>
        <w:t>и</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с</w:t>
      </w:r>
    </w:p>
    <w:p w14:paraId="15A690EC" w14:textId="77777777" w:rsidR="000136A4" w:rsidRDefault="000136A4" w:rsidP="000136A4"/>
    <w:p w14:paraId="321264BC" w14:textId="77777777" w:rsidR="000136A4" w:rsidRDefault="000136A4" w:rsidP="000136A4">
      <w:r>
        <w:rPr>
          <w:rFonts w:hint="eastAsia"/>
        </w:rPr>
        <w:t>помощью</w:t>
      </w:r>
      <w:r>
        <w:t xml:space="preserve"> </w:t>
      </w:r>
      <w:r>
        <w:rPr>
          <w:rFonts w:hint="eastAsia"/>
        </w:rPr>
        <w:t>коэффициента</w:t>
      </w:r>
      <w:r>
        <w:t xml:space="preserve"> </w:t>
      </w:r>
      <w:r>
        <w:rPr>
          <w:rFonts w:hint="eastAsia"/>
        </w:rPr>
        <w:t>вариации</w:t>
      </w:r>
    </w:p>
    <w:p w14:paraId="06AF4037" w14:textId="77777777" w:rsidR="000136A4" w:rsidRDefault="000136A4" w:rsidP="000136A4"/>
    <w:p w14:paraId="0C3F2F23" w14:textId="77777777" w:rsidR="000136A4" w:rsidRDefault="000136A4" w:rsidP="000136A4">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опроса</w:t>
      </w:r>
      <w:r>
        <w:t xml:space="preserve"> </w:t>
      </w:r>
      <w:r>
        <w:rPr>
          <w:rFonts w:hint="eastAsia"/>
        </w:rPr>
        <w:t>преподавателей</w:t>
      </w:r>
      <w:r>
        <w:t xml:space="preserve"> </w:t>
      </w:r>
      <w:r>
        <w:rPr>
          <w:rFonts w:hint="eastAsia"/>
        </w:rPr>
        <w:t>по</w:t>
      </w:r>
      <w:r>
        <w:t xml:space="preserve"> </w:t>
      </w:r>
      <w:r>
        <w:rPr>
          <w:rFonts w:hint="eastAsia"/>
        </w:rPr>
        <w:t>использованию</w:t>
      </w:r>
      <w:r>
        <w:t xml:space="preserve"> </w:t>
      </w:r>
      <w:r>
        <w:rPr>
          <w:rFonts w:hint="eastAsia"/>
        </w:rPr>
        <w:t>средств</w:t>
      </w:r>
    </w:p>
    <w:p w14:paraId="6F000B2F" w14:textId="77777777" w:rsidR="000136A4" w:rsidRDefault="000136A4" w:rsidP="000136A4"/>
    <w:p w14:paraId="6FB9F020" w14:textId="77777777" w:rsidR="000136A4" w:rsidRDefault="000136A4" w:rsidP="000136A4">
      <w:r>
        <w:rPr>
          <w:rFonts w:hint="eastAsia"/>
        </w:rPr>
        <w:t>электронного</w:t>
      </w:r>
      <w:r>
        <w:t xml:space="preserve"> </w:t>
      </w:r>
      <w:r>
        <w:rPr>
          <w:rFonts w:hint="eastAsia"/>
        </w:rPr>
        <w:t>обучения</w:t>
      </w:r>
    </w:p>
    <w:p w14:paraId="4B3DE4C0" w14:textId="77777777" w:rsidR="000136A4" w:rsidRDefault="000136A4" w:rsidP="000136A4"/>
    <w:p w14:paraId="207D6D99" w14:textId="77777777" w:rsidR="000136A4" w:rsidRDefault="000136A4" w:rsidP="000136A4">
      <w:r>
        <w:rPr>
          <w:rFonts w:hint="eastAsia"/>
        </w:rPr>
        <w:t>Приложение</w:t>
      </w:r>
      <w:r>
        <w:t xml:space="preserve"> </w:t>
      </w:r>
      <w:r>
        <w:rPr>
          <w:rFonts w:hint="eastAsia"/>
        </w:rPr>
        <w:t>Г</w:t>
      </w:r>
      <w:r>
        <w:t xml:space="preserve"> </w:t>
      </w:r>
      <w:r>
        <w:rPr>
          <w:rFonts w:hint="eastAsia"/>
        </w:rPr>
        <w:t>Разработанная</w:t>
      </w:r>
      <w:r>
        <w:t xml:space="preserve"> </w:t>
      </w:r>
      <w:r>
        <w:rPr>
          <w:rFonts w:hint="eastAsia"/>
        </w:rPr>
        <w:t>и</w:t>
      </w:r>
      <w:r>
        <w:t xml:space="preserve"> </w:t>
      </w:r>
      <w:r>
        <w:rPr>
          <w:rFonts w:hint="eastAsia"/>
        </w:rPr>
        <w:t>зарегистрированная</w:t>
      </w:r>
      <w:r>
        <w:t xml:space="preserve"> </w:t>
      </w:r>
      <w:r>
        <w:rPr>
          <w:rFonts w:hint="eastAsia"/>
        </w:rPr>
        <w:t>программа</w:t>
      </w:r>
      <w:r>
        <w:t xml:space="preserve"> </w:t>
      </w:r>
      <w:r>
        <w:rPr>
          <w:rFonts w:hint="eastAsia"/>
        </w:rPr>
        <w:t>для</w:t>
      </w:r>
      <w:r>
        <w:t xml:space="preserve"> </w:t>
      </w:r>
      <w:r>
        <w:rPr>
          <w:rFonts w:hint="eastAsia"/>
        </w:rPr>
        <w:t>ЭВМ</w:t>
      </w:r>
    </w:p>
    <w:p w14:paraId="06E243E1" w14:textId="77777777" w:rsidR="000136A4" w:rsidRDefault="000136A4" w:rsidP="000136A4"/>
    <w:p w14:paraId="3152B22E" w14:textId="77777777" w:rsidR="000136A4" w:rsidRDefault="000136A4" w:rsidP="000136A4">
      <w:r>
        <w:rPr>
          <w:rFonts w:hint="eastAsia"/>
        </w:rPr>
        <w:lastRenderedPageBreak/>
        <w:t>Приложение</w:t>
      </w:r>
      <w:r>
        <w:t xml:space="preserve"> </w:t>
      </w:r>
      <w:r>
        <w:rPr>
          <w:rFonts w:hint="eastAsia"/>
        </w:rPr>
        <w:t>Д</w:t>
      </w:r>
      <w:r>
        <w:t xml:space="preserve"> </w:t>
      </w:r>
      <w:r>
        <w:rPr>
          <w:rFonts w:hint="eastAsia"/>
        </w:rPr>
        <w:t>Сравнение</w:t>
      </w:r>
      <w:r>
        <w:t xml:space="preserve"> </w:t>
      </w:r>
      <w:r>
        <w:rPr>
          <w:rFonts w:hint="eastAsia"/>
        </w:rPr>
        <w:t>значений</w:t>
      </w:r>
      <w:r>
        <w:t xml:space="preserve"> </w:t>
      </w:r>
      <w:r>
        <w:rPr>
          <w:rFonts w:hint="eastAsia"/>
        </w:rPr>
        <w:t>развития</w:t>
      </w:r>
      <w:r>
        <w:t xml:space="preserve"> </w:t>
      </w:r>
      <w:r>
        <w:rPr>
          <w:rFonts w:hint="eastAsia"/>
        </w:rPr>
        <w:t>информационной</w:t>
      </w:r>
      <w:r>
        <w:t xml:space="preserve"> </w:t>
      </w:r>
      <w:r>
        <w:rPr>
          <w:rFonts w:hint="eastAsia"/>
        </w:rPr>
        <w:t>компетентности</w:t>
      </w:r>
    </w:p>
    <w:p w14:paraId="4C8A6554" w14:textId="77777777" w:rsidR="000136A4" w:rsidRDefault="000136A4" w:rsidP="000136A4"/>
    <w:p w14:paraId="097BECD8" w14:textId="745E2074" w:rsidR="000136A4" w:rsidRPr="000136A4" w:rsidRDefault="000136A4" w:rsidP="000136A4">
      <w:r>
        <w:rPr>
          <w:rFonts w:hint="eastAsia"/>
        </w:rPr>
        <w:t>Приложение</w:t>
      </w:r>
      <w:r>
        <w:t xml:space="preserve"> </w:t>
      </w:r>
      <w:r>
        <w:rPr>
          <w:rFonts w:hint="eastAsia"/>
        </w:rPr>
        <w:t>Е</w:t>
      </w:r>
      <w:r>
        <w:t xml:space="preserve"> </w:t>
      </w:r>
      <w:r>
        <w:rPr>
          <w:rFonts w:hint="eastAsia"/>
        </w:rPr>
        <w:t>Справки</w:t>
      </w:r>
      <w:r>
        <w:t xml:space="preserve"> </w:t>
      </w:r>
      <w:r>
        <w:rPr>
          <w:rFonts w:hint="eastAsia"/>
        </w:rPr>
        <w:t>и</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0136A4" w:rsidRPr="000136A4" w:rsidSect="001460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AA2E" w14:textId="77777777" w:rsidR="00146086" w:rsidRDefault="00146086">
      <w:pPr>
        <w:spacing w:after="0" w:line="240" w:lineRule="auto"/>
      </w:pPr>
      <w:r>
        <w:separator/>
      </w:r>
    </w:p>
  </w:endnote>
  <w:endnote w:type="continuationSeparator" w:id="0">
    <w:p w14:paraId="2C922733" w14:textId="77777777" w:rsidR="00146086" w:rsidRDefault="0014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01D7" w14:textId="77777777" w:rsidR="00146086" w:rsidRDefault="00146086"/>
    <w:p w14:paraId="68396427" w14:textId="77777777" w:rsidR="00146086" w:rsidRDefault="00146086"/>
    <w:p w14:paraId="7CC41E35" w14:textId="77777777" w:rsidR="00146086" w:rsidRDefault="00146086"/>
    <w:p w14:paraId="0AC7C2A1" w14:textId="77777777" w:rsidR="00146086" w:rsidRDefault="00146086"/>
    <w:p w14:paraId="2C825934" w14:textId="77777777" w:rsidR="00146086" w:rsidRDefault="00146086"/>
    <w:p w14:paraId="1FA4FB01" w14:textId="77777777" w:rsidR="00146086" w:rsidRDefault="00146086"/>
    <w:p w14:paraId="173E2A69" w14:textId="77777777" w:rsidR="00146086" w:rsidRDefault="001460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4E112" wp14:editId="7ECB22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F803" w14:textId="77777777" w:rsidR="00146086" w:rsidRDefault="00146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4E1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FF803" w14:textId="77777777" w:rsidR="00146086" w:rsidRDefault="00146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EDB7D7" w14:textId="77777777" w:rsidR="00146086" w:rsidRDefault="00146086"/>
    <w:p w14:paraId="28B287B4" w14:textId="77777777" w:rsidR="00146086" w:rsidRDefault="00146086"/>
    <w:p w14:paraId="640CBAA3" w14:textId="77777777" w:rsidR="00146086" w:rsidRDefault="001460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FCC2C5" wp14:editId="68C8ED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19C2" w14:textId="77777777" w:rsidR="00146086" w:rsidRDefault="00146086"/>
                          <w:p w14:paraId="18E910D4" w14:textId="77777777" w:rsidR="00146086" w:rsidRDefault="00146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CC2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0019C2" w14:textId="77777777" w:rsidR="00146086" w:rsidRDefault="00146086"/>
                    <w:p w14:paraId="18E910D4" w14:textId="77777777" w:rsidR="00146086" w:rsidRDefault="00146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60EC89" w14:textId="77777777" w:rsidR="00146086" w:rsidRDefault="00146086"/>
    <w:p w14:paraId="3C5F1E22" w14:textId="77777777" w:rsidR="00146086" w:rsidRDefault="00146086">
      <w:pPr>
        <w:rPr>
          <w:sz w:val="2"/>
          <w:szCs w:val="2"/>
        </w:rPr>
      </w:pPr>
    </w:p>
    <w:p w14:paraId="2813DA71" w14:textId="77777777" w:rsidR="00146086" w:rsidRDefault="00146086"/>
    <w:p w14:paraId="1CAFDD98" w14:textId="77777777" w:rsidR="00146086" w:rsidRDefault="00146086">
      <w:pPr>
        <w:spacing w:after="0" w:line="240" w:lineRule="auto"/>
      </w:pPr>
    </w:p>
  </w:footnote>
  <w:footnote w:type="continuationSeparator" w:id="0">
    <w:p w14:paraId="6EE4B602" w14:textId="77777777" w:rsidR="00146086" w:rsidRDefault="0014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86"/>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3</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cp:revision>
  <cp:lastPrinted>2009-02-06T05:36:00Z</cp:lastPrinted>
  <dcterms:created xsi:type="dcterms:W3CDTF">2024-01-07T13:43:00Z</dcterms:created>
  <dcterms:modified xsi:type="dcterms:W3CDTF">2024-01-16T15:25:00Z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