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hint="eastAsia"/>
          <w:kern w:val="0"/>
          <w:sz w:val="28"/>
          <w:szCs w:val="28"/>
          <w:lang w:eastAsia="ru-RU"/>
        </w:rPr>
        <w:t>Введение</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t>3-49</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hint="eastAsia"/>
          <w:kern w:val="0"/>
          <w:sz w:val="28"/>
          <w:szCs w:val="28"/>
          <w:lang w:eastAsia="ru-RU"/>
        </w:rPr>
        <w:t>ГЛАВА</w:t>
      </w:r>
      <w:r w:rsidRPr="000F0163">
        <w:rPr>
          <w:rFonts w:ascii="Times New Roman" w:eastAsia="Times New Roman" w:hAnsi="Times New Roman" w:cs="Times New Roman"/>
          <w:kern w:val="0"/>
          <w:sz w:val="28"/>
          <w:szCs w:val="28"/>
          <w:lang w:eastAsia="ru-RU"/>
        </w:rPr>
        <w:t xml:space="preserve"> 1.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Елецкого</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уезда</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 xml:space="preserve"> 1592 -1622 </w:t>
      </w:r>
      <w:r w:rsidRPr="000F0163">
        <w:rPr>
          <w:rFonts w:ascii="Times New Roman" w:eastAsia="Times New Roman" w:hAnsi="Times New Roman" w:cs="Times New Roman" w:hint="eastAsia"/>
          <w:kern w:val="0"/>
          <w:sz w:val="28"/>
          <w:szCs w:val="28"/>
          <w:lang w:eastAsia="ru-RU"/>
        </w:rPr>
        <w:t>гг</w:t>
      </w:r>
      <w:r w:rsidRPr="000F0163">
        <w:rPr>
          <w:rFonts w:ascii="Times New Roman" w:eastAsia="Times New Roman" w:hAnsi="Times New Roman" w:cs="Times New Roman"/>
          <w:kern w:val="0"/>
          <w:sz w:val="28"/>
          <w:szCs w:val="28"/>
          <w:lang w:eastAsia="ru-RU"/>
        </w:rPr>
        <w:tab/>
        <w:t>50</w:t>
      </w:r>
      <w:r w:rsidRPr="000F0163">
        <w:rPr>
          <w:rFonts w:ascii="Times New Roman" w:eastAsia="Times New Roman" w:hAnsi="Times New Roman" w:cs="Times New Roman"/>
          <w:kern w:val="0"/>
          <w:sz w:val="28"/>
          <w:szCs w:val="28"/>
          <w:lang w:eastAsia="ru-RU"/>
        </w:rPr>
        <w:tab/>
        <w:t>- 100</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1.</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период</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строительства</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формирования</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уезда</w:t>
      </w:r>
      <w:r w:rsidRPr="000F0163">
        <w:rPr>
          <w:rFonts w:ascii="Times New Roman" w:eastAsia="Times New Roman" w:hAnsi="Times New Roman" w:cs="Times New Roman"/>
          <w:kern w:val="0"/>
          <w:sz w:val="28"/>
          <w:szCs w:val="28"/>
          <w:lang w:eastAsia="ru-RU"/>
        </w:rPr>
        <w:t xml:space="preserve"> (1592</w:t>
      </w:r>
      <w:r w:rsidRPr="000F0163">
        <w:rPr>
          <w:rFonts w:ascii="Times New Roman" w:eastAsia="Times New Roman" w:hAnsi="Times New Roman" w:cs="Times New Roman" w:hint="eastAsia"/>
          <w:kern w:val="0"/>
          <w:sz w:val="28"/>
          <w:szCs w:val="28"/>
          <w:lang w:eastAsia="ru-RU"/>
        </w:rPr>
        <w:t>¬</w:t>
      </w:r>
      <w:r w:rsidRPr="000F0163">
        <w:rPr>
          <w:rFonts w:ascii="Times New Roman" w:eastAsia="Times New Roman" w:hAnsi="Times New Roman" w:cs="Times New Roman"/>
          <w:kern w:val="0"/>
          <w:sz w:val="28"/>
          <w:szCs w:val="28"/>
          <w:lang w:eastAsia="ru-RU"/>
        </w:rPr>
        <w:t xml:space="preserve">1604 </w:t>
      </w:r>
      <w:r w:rsidRPr="000F0163">
        <w:rPr>
          <w:rFonts w:ascii="Times New Roman" w:eastAsia="Times New Roman" w:hAnsi="Times New Roman" w:cs="Times New Roman" w:hint="eastAsia"/>
          <w:kern w:val="0"/>
          <w:sz w:val="28"/>
          <w:szCs w:val="28"/>
          <w:lang w:eastAsia="ru-RU"/>
        </w:rPr>
        <w:t>гг</w:t>
      </w:r>
      <w:r w:rsidRPr="000F0163">
        <w:rPr>
          <w:rFonts w:ascii="Times New Roman" w:eastAsia="Times New Roman" w:hAnsi="Times New Roman" w:cs="Times New Roman"/>
          <w:kern w:val="0"/>
          <w:sz w:val="28"/>
          <w:szCs w:val="28"/>
          <w:lang w:eastAsia="ru-RU"/>
        </w:rPr>
        <w:t>.)</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kern w:val="0"/>
          <w:sz w:val="28"/>
          <w:szCs w:val="28"/>
          <w:lang w:eastAsia="ru-RU"/>
        </w:rPr>
        <w:tab/>
        <w:t>50 -72</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2.</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период</w:t>
      </w:r>
      <w:r w:rsidRPr="000F0163">
        <w:rPr>
          <w:rFonts w:ascii="Times New Roman" w:eastAsia="Times New Roman" w:hAnsi="Times New Roman" w:cs="Times New Roman"/>
          <w:kern w:val="0"/>
          <w:sz w:val="28"/>
          <w:szCs w:val="28"/>
          <w:lang w:eastAsia="ru-RU"/>
        </w:rPr>
        <w:t xml:space="preserve"> 1604 -1622 </w:t>
      </w:r>
      <w:r w:rsidRPr="000F0163">
        <w:rPr>
          <w:rFonts w:ascii="Times New Roman" w:eastAsia="Times New Roman" w:hAnsi="Times New Roman" w:cs="Times New Roman" w:hint="eastAsia"/>
          <w:kern w:val="0"/>
          <w:sz w:val="28"/>
          <w:szCs w:val="28"/>
          <w:lang w:eastAsia="ru-RU"/>
        </w:rPr>
        <w:t>гг</w:t>
      </w:r>
      <w:r w:rsidRPr="000F0163">
        <w:rPr>
          <w:rFonts w:ascii="Times New Roman" w:eastAsia="Times New Roman" w:hAnsi="Times New Roman" w:cs="Times New Roman"/>
          <w:kern w:val="0"/>
          <w:sz w:val="28"/>
          <w:szCs w:val="28"/>
          <w:lang w:eastAsia="ru-RU"/>
        </w:rPr>
        <w:tab/>
        <w:t>73</w:t>
      </w:r>
      <w:r w:rsidRPr="000F0163">
        <w:rPr>
          <w:rFonts w:ascii="Times New Roman" w:eastAsia="Times New Roman" w:hAnsi="Times New Roman" w:cs="Times New Roman"/>
          <w:kern w:val="0"/>
          <w:sz w:val="28"/>
          <w:szCs w:val="28"/>
          <w:lang w:eastAsia="ru-RU"/>
        </w:rPr>
        <w:tab/>
        <w:t>-</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100</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hint="eastAsia"/>
          <w:kern w:val="0"/>
          <w:sz w:val="28"/>
          <w:szCs w:val="28"/>
          <w:lang w:eastAsia="ru-RU"/>
        </w:rPr>
        <w:t>ГЛАВА</w:t>
      </w:r>
      <w:r w:rsidRPr="000F0163">
        <w:rPr>
          <w:rFonts w:ascii="Times New Roman" w:eastAsia="Times New Roman" w:hAnsi="Times New Roman" w:cs="Times New Roman"/>
          <w:kern w:val="0"/>
          <w:sz w:val="28"/>
          <w:szCs w:val="28"/>
          <w:lang w:eastAsia="ru-RU"/>
        </w:rPr>
        <w:t xml:space="preserve"> 2.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Елецкого</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 xml:space="preserve"> 1622 -1658 </w:t>
      </w:r>
      <w:r w:rsidRPr="000F0163">
        <w:rPr>
          <w:rFonts w:ascii="Times New Roman" w:eastAsia="Times New Roman" w:hAnsi="Times New Roman" w:cs="Times New Roman" w:hint="eastAsia"/>
          <w:kern w:val="0"/>
          <w:sz w:val="28"/>
          <w:szCs w:val="28"/>
          <w:lang w:eastAsia="ru-RU"/>
        </w:rPr>
        <w:t>гг</w:t>
      </w:r>
      <w:r w:rsidRPr="000F0163">
        <w:rPr>
          <w:rFonts w:ascii="Times New Roman" w:eastAsia="Times New Roman" w:hAnsi="Times New Roman" w:cs="Times New Roman"/>
          <w:kern w:val="0"/>
          <w:sz w:val="28"/>
          <w:szCs w:val="28"/>
          <w:lang w:eastAsia="ru-RU"/>
        </w:rPr>
        <w:tab/>
        <w:t>101 - 199</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1.</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Поместное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землевладение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kern w:val="0"/>
          <w:sz w:val="28"/>
          <w:szCs w:val="28"/>
          <w:lang w:eastAsia="ru-RU"/>
        </w:rPr>
        <w:tab/>
        <w:t>101 - 124</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2.</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Формирование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служилой</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элиты</w:t>
      </w:r>
      <w:r w:rsidRPr="000F0163">
        <w:rPr>
          <w:rFonts w:ascii="Times New Roman" w:eastAsia="Times New Roman" w:hAnsi="Times New Roman" w:cs="Times New Roman"/>
          <w:kern w:val="0"/>
          <w:sz w:val="28"/>
          <w:szCs w:val="28"/>
          <w:lang w:eastAsia="ru-RU"/>
        </w:rPr>
        <w:tab/>
        <w:t>125 -186</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3.</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Взаимодействие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с</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местной</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властью</w:t>
      </w:r>
      <w:r w:rsidRPr="000F0163">
        <w:rPr>
          <w:rFonts w:ascii="Times New Roman" w:eastAsia="Times New Roman" w:hAnsi="Times New Roman" w:cs="Times New Roman"/>
          <w:kern w:val="0"/>
          <w:sz w:val="28"/>
          <w:szCs w:val="28"/>
          <w:lang w:eastAsia="ru-RU"/>
        </w:rPr>
        <w:tab/>
        <w:t>187</w:t>
      </w:r>
      <w:r w:rsidRPr="000F0163">
        <w:rPr>
          <w:rFonts w:ascii="Times New Roman" w:eastAsia="Times New Roman" w:hAnsi="Times New Roman" w:cs="Times New Roman"/>
          <w:kern w:val="0"/>
          <w:sz w:val="28"/>
          <w:szCs w:val="28"/>
          <w:lang w:eastAsia="ru-RU"/>
        </w:rPr>
        <w:tab/>
        <w:t>- 199</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hint="eastAsia"/>
          <w:kern w:val="0"/>
          <w:sz w:val="28"/>
          <w:szCs w:val="28"/>
          <w:lang w:eastAsia="ru-RU"/>
        </w:rPr>
        <w:t>ГЛАВА</w:t>
      </w:r>
      <w:r w:rsidRPr="000F0163">
        <w:rPr>
          <w:rFonts w:ascii="Times New Roman" w:eastAsia="Times New Roman" w:hAnsi="Times New Roman" w:cs="Times New Roman"/>
          <w:kern w:val="0"/>
          <w:sz w:val="28"/>
          <w:szCs w:val="28"/>
          <w:lang w:eastAsia="ru-RU"/>
        </w:rPr>
        <w:t xml:space="preserve"> 3.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Елецкого</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уезда</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во</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второй</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половине</w:t>
      </w:r>
      <w:r w:rsidRPr="000F0163">
        <w:rPr>
          <w:rFonts w:ascii="Times New Roman" w:eastAsia="Times New Roman" w:hAnsi="Times New Roman" w:cs="Times New Roman"/>
          <w:kern w:val="0"/>
          <w:sz w:val="28"/>
          <w:szCs w:val="28"/>
          <w:lang w:eastAsia="ru-RU"/>
        </w:rPr>
        <w:t xml:space="preserve"> XVII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ab/>
        <w:t xml:space="preserve">    200-244</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1.</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Дети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боярские</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Елецкого</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уезда</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 xml:space="preserve"> 1658 -1700 </w:t>
      </w:r>
      <w:r w:rsidRPr="000F0163">
        <w:rPr>
          <w:rFonts w:ascii="Times New Roman" w:eastAsia="Times New Roman" w:hAnsi="Times New Roman" w:cs="Times New Roman" w:hint="eastAsia"/>
          <w:kern w:val="0"/>
          <w:sz w:val="28"/>
          <w:szCs w:val="28"/>
          <w:lang w:eastAsia="ru-RU"/>
        </w:rPr>
        <w:t>гг</w:t>
      </w:r>
      <w:r w:rsidRPr="000F0163">
        <w:rPr>
          <w:rFonts w:ascii="Times New Roman" w:eastAsia="Times New Roman" w:hAnsi="Times New Roman" w:cs="Times New Roman"/>
          <w:kern w:val="0"/>
          <w:sz w:val="28"/>
          <w:szCs w:val="28"/>
          <w:lang w:eastAsia="ru-RU"/>
        </w:rPr>
        <w:tab/>
        <w:t>200</w:t>
      </w:r>
      <w:r w:rsidRPr="000F0163">
        <w:rPr>
          <w:rFonts w:ascii="Times New Roman" w:eastAsia="Times New Roman" w:hAnsi="Times New Roman" w:cs="Times New Roman"/>
          <w:kern w:val="0"/>
          <w:sz w:val="28"/>
          <w:szCs w:val="28"/>
          <w:lang w:eastAsia="ru-RU"/>
        </w:rPr>
        <w:tab/>
        <w:t>- 215</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2.</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Служилая</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элита</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Елецкого</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уезда</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во</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второй</w:t>
      </w:r>
      <w:r w:rsidRPr="000F0163">
        <w:rPr>
          <w:rFonts w:ascii="Times New Roman" w:eastAsia="Times New Roman" w:hAnsi="Times New Roman" w:cs="Times New Roman"/>
          <w:kern w:val="0"/>
          <w:sz w:val="28"/>
          <w:szCs w:val="28"/>
          <w:lang w:eastAsia="ru-RU"/>
        </w:rPr>
        <w:tab/>
      </w:r>
      <w:r w:rsidRPr="000F0163">
        <w:rPr>
          <w:rFonts w:ascii="Times New Roman" w:eastAsia="Times New Roman" w:hAnsi="Times New Roman" w:cs="Times New Roman" w:hint="eastAsia"/>
          <w:kern w:val="0"/>
          <w:sz w:val="28"/>
          <w:szCs w:val="28"/>
          <w:lang w:eastAsia="ru-RU"/>
        </w:rPr>
        <w:t>половине</w:t>
      </w:r>
      <w:r w:rsidRPr="000F0163">
        <w:rPr>
          <w:rFonts w:ascii="Times New Roman" w:eastAsia="Times New Roman" w:hAnsi="Times New Roman" w:cs="Times New Roman"/>
          <w:kern w:val="0"/>
          <w:sz w:val="28"/>
          <w:szCs w:val="28"/>
          <w:lang w:eastAsia="ru-RU"/>
        </w:rPr>
        <w:t xml:space="preserve"> XVII</w:t>
      </w:r>
    </w:p>
    <w:p w:rsidR="000F0163" w:rsidRPr="000F0163"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hint="eastAsia"/>
          <w:kern w:val="0"/>
          <w:sz w:val="28"/>
          <w:szCs w:val="28"/>
          <w:lang w:eastAsia="ru-RU"/>
        </w:rPr>
        <w:t>в</w:t>
      </w:r>
      <w:r w:rsidRPr="000F0163">
        <w:rPr>
          <w:rFonts w:ascii="Times New Roman" w:eastAsia="Times New Roman" w:hAnsi="Times New Roman" w:cs="Times New Roman"/>
          <w:kern w:val="0"/>
          <w:sz w:val="28"/>
          <w:szCs w:val="28"/>
          <w:lang w:eastAsia="ru-RU"/>
        </w:rPr>
        <w:tab/>
        <w:t xml:space="preserve">    216-234</w:t>
      </w:r>
    </w:p>
    <w:p w:rsidR="00796755" w:rsidRDefault="000F0163" w:rsidP="000F0163">
      <w:pPr>
        <w:rPr>
          <w:rFonts w:ascii="Times New Roman" w:eastAsia="Times New Roman" w:hAnsi="Times New Roman" w:cs="Times New Roman"/>
          <w:kern w:val="0"/>
          <w:sz w:val="28"/>
          <w:szCs w:val="28"/>
          <w:lang w:eastAsia="ru-RU"/>
        </w:rPr>
      </w:pPr>
      <w:r w:rsidRPr="000F0163">
        <w:rPr>
          <w:rFonts w:ascii="Times New Roman" w:eastAsia="Times New Roman" w:hAnsi="Times New Roman" w:cs="Times New Roman"/>
          <w:kern w:val="0"/>
          <w:sz w:val="28"/>
          <w:szCs w:val="28"/>
          <w:lang w:eastAsia="ru-RU"/>
        </w:rPr>
        <w:t>3.</w:t>
      </w:r>
      <w:r w:rsidRPr="000F0163">
        <w:rPr>
          <w:rFonts w:ascii="Times New Roman" w:eastAsia="Times New Roman" w:hAnsi="Times New Roman" w:cs="Times New Roman"/>
          <w:kern w:val="0"/>
          <w:sz w:val="28"/>
          <w:szCs w:val="28"/>
          <w:lang w:eastAsia="ru-RU"/>
        </w:rPr>
        <w:tab/>
        <w:t xml:space="preserve"> </w:t>
      </w:r>
      <w:r w:rsidRPr="000F0163">
        <w:rPr>
          <w:rFonts w:ascii="Times New Roman" w:eastAsia="Times New Roman" w:hAnsi="Times New Roman" w:cs="Times New Roman" w:hint="eastAsia"/>
          <w:kern w:val="0"/>
          <w:sz w:val="28"/>
          <w:szCs w:val="28"/>
          <w:lang w:eastAsia="ru-RU"/>
        </w:rPr>
        <w:t>Особенности</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взаимодействия</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с</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местной</w:t>
      </w:r>
      <w:r w:rsidRPr="000F0163">
        <w:rPr>
          <w:rFonts w:ascii="Times New Roman" w:eastAsia="Times New Roman" w:hAnsi="Times New Roman" w:cs="Times New Roman"/>
          <w:kern w:val="0"/>
          <w:sz w:val="28"/>
          <w:szCs w:val="28"/>
          <w:lang w:eastAsia="ru-RU"/>
        </w:rPr>
        <w:t xml:space="preserve"> </w:t>
      </w:r>
      <w:r w:rsidRPr="000F0163">
        <w:rPr>
          <w:rFonts w:ascii="Times New Roman" w:eastAsia="Times New Roman" w:hAnsi="Times New Roman" w:cs="Times New Roman" w:hint="eastAsia"/>
          <w:kern w:val="0"/>
          <w:sz w:val="28"/>
          <w:szCs w:val="28"/>
          <w:lang w:eastAsia="ru-RU"/>
        </w:rPr>
        <w:t>властью</w:t>
      </w:r>
      <w:r w:rsidRPr="000F0163">
        <w:rPr>
          <w:rFonts w:ascii="Times New Roman" w:eastAsia="Times New Roman" w:hAnsi="Times New Roman" w:cs="Times New Roman"/>
          <w:kern w:val="0"/>
          <w:sz w:val="28"/>
          <w:szCs w:val="28"/>
          <w:lang w:eastAsia="ru-RU"/>
        </w:rPr>
        <w:tab/>
        <w:t>235</w:t>
      </w:r>
      <w:r w:rsidRPr="000F0163">
        <w:rPr>
          <w:rFonts w:ascii="Times New Roman" w:eastAsia="Times New Roman" w:hAnsi="Times New Roman" w:cs="Times New Roman"/>
          <w:kern w:val="0"/>
          <w:sz w:val="28"/>
          <w:szCs w:val="28"/>
          <w:lang w:eastAsia="ru-RU"/>
        </w:rPr>
        <w:tab/>
        <w:t>- 244</w:t>
      </w:r>
    </w:p>
    <w:p w:rsidR="000F0163" w:rsidRDefault="000F0163" w:rsidP="000F0163"/>
    <w:p w:rsidR="000F0163" w:rsidRDefault="000F0163" w:rsidP="000F0163"/>
    <w:p w:rsidR="000F0163" w:rsidRDefault="000F0163" w:rsidP="000F0163">
      <w:r>
        <w:rPr>
          <w:rFonts w:hint="eastAsia"/>
        </w:rPr>
        <w:t>ЗАКЛЮЧЕНИЕ</w:t>
      </w:r>
    </w:p>
    <w:p w:rsidR="000F0163" w:rsidRDefault="000F0163" w:rsidP="000F0163">
      <w:r>
        <w:rPr>
          <w:rFonts w:hint="eastAsia"/>
        </w:rPr>
        <w:t>Оформление</w:t>
      </w:r>
      <w:r>
        <w:t></w:t>
      </w:r>
      <w:r>
        <w:rPr>
          <w:rFonts w:hint="eastAsia"/>
        </w:rPr>
        <w:t>корпорации</w:t>
      </w:r>
      <w:r>
        <w:t></w:t>
      </w:r>
      <w:r>
        <w:rPr>
          <w:rFonts w:hint="eastAsia"/>
        </w:rPr>
        <w:t>детей</w:t>
      </w:r>
      <w:r>
        <w:t></w:t>
      </w:r>
      <w:r>
        <w:rPr>
          <w:rFonts w:hint="eastAsia"/>
        </w:rPr>
        <w:t>боярских</w:t>
      </w:r>
      <w:r>
        <w:t></w:t>
      </w:r>
      <w:r>
        <w:rPr>
          <w:rFonts w:hint="eastAsia"/>
        </w:rPr>
        <w:t>Елецкого</w:t>
      </w:r>
      <w:r>
        <w:t></w:t>
      </w:r>
      <w:r>
        <w:rPr>
          <w:rFonts w:hint="eastAsia"/>
        </w:rPr>
        <w:t>уезда</w:t>
      </w:r>
      <w:r>
        <w:t></w:t>
      </w:r>
      <w:r>
        <w:rPr>
          <w:rFonts w:hint="eastAsia"/>
        </w:rPr>
        <w:t>начина</w:t>
      </w:r>
      <w:r>
        <w:t></w:t>
      </w:r>
      <w:r>
        <w:rPr>
          <w:rFonts w:hint="eastAsia"/>
        </w:rPr>
        <w:t>ется</w:t>
      </w:r>
      <w:r>
        <w:t></w:t>
      </w:r>
      <w:r>
        <w:rPr>
          <w:rFonts w:hint="eastAsia"/>
        </w:rPr>
        <w:t>с</w:t>
      </w:r>
      <w:r>
        <w:t></w:t>
      </w:r>
      <w:r>
        <w:rPr>
          <w:rFonts w:hint="eastAsia"/>
        </w:rPr>
        <w:t>момента</w:t>
      </w:r>
      <w:r>
        <w:t></w:t>
      </w:r>
      <w:r>
        <w:rPr>
          <w:rFonts w:hint="eastAsia"/>
        </w:rPr>
        <w:t>постройки</w:t>
      </w:r>
      <w:r>
        <w:t></w:t>
      </w:r>
      <w:r>
        <w:rPr>
          <w:rFonts w:hint="eastAsia"/>
        </w:rPr>
        <w:t>города</w:t>
      </w:r>
      <w:r>
        <w:t></w:t>
      </w:r>
      <w:r>
        <w:rPr>
          <w:rFonts w:hint="eastAsia"/>
        </w:rPr>
        <w:t>в</w:t>
      </w:r>
      <w:r>
        <w:t></w:t>
      </w:r>
      <w:r>
        <w:t></w:t>
      </w:r>
      <w:r>
        <w:t></w:t>
      </w:r>
      <w:r>
        <w:t></w:t>
      </w:r>
      <w:r>
        <w:t></w:t>
      </w:r>
      <w:r>
        <w:t></w:t>
      </w:r>
      <w:r>
        <w:rPr>
          <w:rFonts w:hint="eastAsia"/>
        </w:rPr>
        <w:t>г</w:t>
      </w:r>
      <w:r>
        <w:t></w:t>
      </w:r>
      <w:r>
        <w:t></w:t>
      </w:r>
      <w:r>
        <w:rPr>
          <w:rFonts w:hint="eastAsia"/>
        </w:rPr>
        <w:t>Отводная</w:t>
      </w:r>
      <w:r>
        <w:t></w:t>
      </w:r>
      <w:r>
        <w:rPr>
          <w:rFonts w:hint="eastAsia"/>
        </w:rPr>
        <w:t>книга</w:t>
      </w:r>
      <w:r>
        <w:t></w:t>
      </w:r>
      <w:r>
        <w:rPr>
          <w:rFonts w:hint="eastAsia"/>
        </w:rPr>
        <w:t>земель</w:t>
      </w:r>
      <w:r>
        <w:t></w:t>
      </w:r>
      <w:r>
        <w:rPr>
          <w:rFonts w:hint="eastAsia"/>
        </w:rPr>
        <w:t>елецким</w:t>
      </w:r>
      <w:r>
        <w:t></w:t>
      </w:r>
      <w:r>
        <w:rPr>
          <w:rFonts w:hint="eastAsia"/>
        </w:rPr>
        <w:t>служилым</w:t>
      </w:r>
      <w:r>
        <w:t></w:t>
      </w:r>
      <w:r>
        <w:rPr>
          <w:rFonts w:hint="eastAsia"/>
        </w:rPr>
        <w:t>людям</w:t>
      </w:r>
      <w:r>
        <w:t></w:t>
      </w:r>
      <w:r>
        <w:t></w:t>
      </w:r>
      <w:r>
        <w:t></w:t>
      </w:r>
      <w:r>
        <w:t></w:t>
      </w:r>
      <w:r>
        <w:t></w:t>
      </w:r>
      <w:r>
        <w:t></w:t>
      </w:r>
      <w:r>
        <w:t></w:t>
      </w:r>
      <w:r>
        <w:t></w:t>
      </w:r>
      <w:r>
        <w:t></w:t>
      </w:r>
      <w:r>
        <w:rPr>
          <w:rFonts w:hint="eastAsia"/>
        </w:rPr>
        <w:t>гг</w:t>
      </w:r>
      <w:r>
        <w:t></w:t>
      </w:r>
      <w:r>
        <w:t></w:t>
      </w:r>
      <w:r>
        <w:rPr>
          <w:rFonts w:hint="eastAsia"/>
        </w:rPr>
        <w:t>фиксирует</w:t>
      </w:r>
      <w:r>
        <w:t></w:t>
      </w:r>
      <w:r>
        <w:rPr>
          <w:rFonts w:hint="eastAsia"/>
        </w:rPr>
        <w:t>оформление</w:t>
      </w:r>
      <w:r>
        <w:t></w:t>
      </w:r>
      <w:r>
        <w:rPr>
          <w:rFonts w:hint="eastAsia"/>
        </w:rPr>
        <w:t>уезда</w:t>
      </w:r>
      <w:r>
        <w:t></w:t>
      </w:r>
      <w:r>
        <w:t></w:t>
      </w:r>
      <w:r>
        <w:rPr>
          <w:rFonts w:hint="eastAsia"/>
        </w:rPr>
        <w:t>Период</w:t>
      </w:r>
      <w:r>
        <w:t></w:t>
      </w:r>
      <w:r>
        <w:rPr>
          <w:rFonts w:hint="eastAsia"/>
        </w:rPr>
        <w:t>до</w:t>
      </w:r>
      <w:r>
        <w:t></w:t>
      </w:r>
      <w:r>
        <w:rPr>
          <w:rFonts w:hint="eastAsia"/>
        </w:rPr>
        <w:t>Смуты</w:t>
      </w:r>
      <w:r>
        <w:t></w:t>
      </w:r>
      <w:r>
        <w:rPr>
          <w:rFonts w:hint="eastAsia"/>
        </w:rPr>
        <w:t>характеризуется</w:t>
      </w:r>
      <w:r>
        <w:t></w:t>
      </w:r>
      <w:r>
        <w:rPr>
          <w:rFonts w:hint="eastAsia"/>
        </w:rPr>
        <w:t>сильной</w:t>
      </w:r>
      <w:r>
        <w:t></w:t>
      </w:r>
      <w:r>
        <w:rPr>
          <w:rFonts w:hint="eastAsia"/>
        </w:rPr>
        <w:t>напряженностью</w:t>
      </w:r>
      <w:r>
        <w:t></w:t>
      </w:r>
      <w:r>
        <w:t></w:t>
      </w:r>
      <w:r>
        <w:rPr>
          <w:rFonts w:hint="eastAsia"/>
        </w:rPr>
        <w:t>которая</w:t>
      </w:r>
      <w:r>
        <w:t></w:t>
      </w:r>
      <w:r>
        <w:rPr>
          <w:rFonts w:hint="eastAsia"/>
        </w:rPr>
        <w:t>вызывала</w:t>
      </w:r>
      <w:r>
        <w:t></w:t>
      </w:r>
      <w:r>
        <w:rPr>
          <w:rFonts w:hint="eastAsia"/>
        </w:rPr>
        <w:t>не</w:t>
      </w:r>
      <w:r>
        <w:t></w:t>
      </w:r>
      <w:r>
        <w:rPr>
          <w:rFonts w:hint="eastAsia"/>
        </w:rPr>
        <w:t>довольство</w:t>
      </w:r>
      <w:r>
        <w:t></w:t>
      </w:r>
      <w:r>
        <w:rPr>
          <w:rFonts w:hint="eastAsia"/>
        </w:rPr>
        <w:t>центральной</w:t>
      </w:r>
      <w:r>
        <w:t></w:t>
      </w:r>
      <w:r>
        <w:rPr>
          <w:rFonts w:hint="eastAsia"/>
        </w:rPr>
        <w:t>властью</w:t>
      </w:r>
      <w:r>
        <w:t></w:t>
      </w:r>
      <w:r>
        <w:rPr>
          <w:rFonts w:hint="eastAsia"/>
        </w:rPr>
        <w:t>тяжелыми</w:t>
      </w:r>
      <w:r>
        <w:t></w:t>
      </w:r>
      <w:r>
        <w:rPr>
          <w:rFonts w:hint="eastAsia"/>
        </w:rPr>
        <w:t>условиями</w:t>
      </w:r>
      <w:r>
        <w:t></w:t>
      </w:r>
      <w:r>
        <w:rPr>
          <w:rFonts w:hint="eastAsia"/>
        </w:rPr>
        <w:t>службы</w:t>
      </w:r>
      <w:r>
        <w:t></w:t>
      </w:r>
      <w:r>
        <w:t></w:t>
      </w:r>
      <w:r>
        <w:rPr>
          <w:rFonts w:hint="eastAsia"/>
        </w:rPr>
        <w:t>Это</w:t>
      </w:r>
      <w:r>
        <w:t></w:t>
      </w:r>
      <w:r>
        <w:rPr>
          <w:rFonts w:hint="eastAsia"/>
        </w:rPr>
        <w:t>об</w:t>
      </w:r>
      <w:r>
        <w:t></w:t>
      </w:r>
      <w:r>
        <w:rPr>
          <w:rFonts w:hint="eastAsia"/>
        </w:rPr>
        <w:t>щее</w:t>
      </w:r>
      <w:r>
        <w:t></w:t>
      </w:r>
      <w:r>
        <w:rPr>
          <w:rFonts w:hint="eastAsia"/>
        </w:rPr>
        <w:t>недовольство</w:t>
      </w:r>
      <w:r>
        <w:t></w:t>
      </w:r>
      <w:r>
        <w:rPr>
          <w:rFonts w:hint="eastAsia"/>
        </w:rPr>
        <w:t>служило</w:t>
      </w:r>
      <w:r>
        <w:t></w:t>
      </w:r>
      <w:r>
        <w:rPr>
          <w:rFonts w:hint="eastAsia"/>
        </w:rPr>
        <w:t>фактором</w:t>
      </w:r>
      <w:r>
        <w:t></w:t>
      </w:r>
      <w:r>
        <w:t></w:t>
      </w:r>
      <w:r>
        <w:rPr>
          <w:rFonts w:hint="eastAsia"/>
        </w:rPr>
        <w:t>объединяющим</w:t>
      </w:r>
      <w:r>
        <w:t></w:t>
      </w:r>
      <w:r>
        <w:rPr>
          <w:rFonts w:hint="eastAsia"/>
        </w:rPr>
        <w:t>первых</w:t>
      </w:r>
      <w:r>
        <w:t></w:t>
      </w:r>
      <w:r>
        <w:rPr>
          <w:rFonts w:hint="eastAsia"/>
        </w:rPr>
        <w:t>детей</w:t>
      </w:r>
      <w:r>
        <w:t></w:t>
      </w:r>
      <w:r>
        <w:rPr>
          <w:rFonts w:hint="eastAsia"/>
        </w:rPr>
        <w:t>бояр</w:t>
      </w:r>
      <w:r>
        <w:t></w:t>
      </w:r>
      <w:r>
        <w:rPr>
          <w:rFonts w:hint="eastAsia"/>
        </w:rPr>
        <w:t>ских</w:t>
      </w:r>
      <w:r>
        <w:t></w:t>
      </w:r>
      <w:r>
        <w:t></w:t>
      </w:r>
      <w:r>
        <w:rPr>
          <w:rFonts w:hint="eastAsia"/>
        </w:rPr>
        <w:t>В</w:t>
      </w:r>
      <w:r>
        <w:t></w:t>
      </w:r>
      <w:r>
        <w:rPr>
          <w:rFonts w:hint="eastAsia"/>
        </w:rPr>
        <w:t>числе</w:t>
      </w:r>
      <w:r>
        <w:t></w:t>
      </w:r>
      <w:r>
        <w:rPr>
          <w:rFonts w:hint="eastAsia"/>
        </w:rPr>
        <w:t>наиболее</w:t>
      </w:r>
      <w:r>
        <w:t></w:t>
      </w:r>
      <w:r>
        <w:rPr>
          <w:rFonts w:hint="eastAsia"/>
        </w:rPr>
        <w:t>очевидных</w:t>
      </w:r>
      <w:r>
        <w:t></w:t>
      </w:r>
      <w:r>
        <w:rPr>
          <w:rFonts w:hint="eastAsia"/>
        </w:rPr>
        <w:t>трудностей</w:t>
      </w:r>
      <w:r>
        <w:t></w:t>
      </w:r>
      <w:r>
        <w:rPr>
          <w:rFonts w:hint="eastAsia"/>
        </w:rPr>
        <w:t>первого</w:t>
      </w:r>
      <w:r>
        <w:t></w:t>
      </w:r>
      <w:r>
        <w:rPr>
          <w:rFonts w:hint="eastAsia"/>
        </w:rPr>
        <w:t>времени</w:t>
      </w:r>
      <w:r>
        <w:t></w:t>
      </w:r>
      <w:r>
        <w:rPr>
          <w:rFonts w:hint="eastAsia"/>
        </w:rPr>
        <w:t>назовем</w:t>
      </w:r>
      <w:r>
        <w:t></w:t>
      </w:r>
      <w:r>
        <w:rPr>
          <w:rFonts w:hint="eastAsia"/>
        </w:rPr>
        <w:t>участие</w:t>
      </w:r>
      <w:r>
        <w:t></w:t>
      </w:r>
      <w:r>
        <w:rPr>
          <w:rFonts w:hint="eastAsia"/>
        </w:rPr>
        <w:t>детей</w:t>
      </w:r>
      <w:r>
        <w:t></w:t>
      </w:r>
      <w:r>
        <w:rPr>
          <w:rFonts w:hint="eastAsia"/>
        </w:rPr>
        <w:t>боярских</w:t>
      </w:r>
      <w:r>
        <w:t></w:t>
      </w:r>
      <w:r>
        <w:rPr>
          <w:rFonts w:hint="eastAsia"/>
        </w:rPr>
        <w:t>в</w:t>
      </w:r>
      <w:r>
        <w:t></w:t>
      </w:r>
      <w:r>
        <w:rPr>
          <w:rFonts w:hint="eastAsia"/>
        </w:rPr>
        <w:t>строительстве</w:t>
      </w:r>
      <w:r>
        <w:t></w:t>
      </w:r>
      <w:r>
        <w:rPr>
          <w:rFonts w:hint="eastAsia"/>
        </w:rPr>
        <w:t>елецкой</w:t>
      </w:r>
      <w:r>
        <w:t></w:t>
      </w:r>
      <w:r>
        <w:rPr>
          <w:rFonts w:hint="eastAsia"/>
        </w:rPr>
        <w:t>крепости</w:t>
      </w:r>
      <w:r>
        <w:t></w:t>
      </w:r>
      <w:r>
        <w:t></w:t>
      </w:r>
      <w:r>
        <w:rPr>
          <w:rFonts w:hint="eastAsia"/>
        </w:rPr>
        <w:t>отсутствие</w:t>
      </w:r>
      <w:r>
        <w:t></w:t>
      </w:r>
      <w:r>
        <w:rPr>
          <w:rFonts w:hint="eastAsia"/>
        </w:rPr>
        <w:t>крестьянского</w:t>
      </w:r>
      <w:r>
        <w:t></w:t>
      </w:r>
      <w:r>
        <w:rPr>
          <w:rFonts w:hint="eastAsia"/>
        </w:rPr>
        <w:t>населения</w:t>
      </w:r>
      <w:r>
        <w:t></w:t>
      </w:r>
      <w:r>
        <w:t></w:t>
      </w:r>
      <w:r>
        <w:rPr>
          <w:rFonts w:hint="eastAsia"/>
        </w:rPr>
        <w:t>постоянная</w:t>
      </w:r>
      <w:r>
        <w:t></w:t>
      </w:r>
      <w:r>
        <w:rPr>
          <w:rFonts w:hint="eastAsia"/>
        </w:rPr>
        <w:t>военная</w:t>
      </w:r>
      <w:r>
        <w:t></w:t>
      </w:r>
      <w:r>
        <w:rPr>
          <w:rFonts w:hint="eastAsia"/>
        </w:rPr>
        <w:t>угроза</w:t>
      </w:r>
      <w:r>
        <w:t></w:t>
      </w:r>
      <w:r>
        <w:t></w:t>
      </w:r>
      <w:r>
        <w:rPr>
          <w:rFonts w:hint="eastAsia"/>
        </w:rPr>
        <w:t>Кроме</w:t>
      </w:r>
      <w:r>
        <w:t></w:t>
      </w:r>
      <w:r>
        <w:rPr>
          <w:rFonts w:hint="eastAsia"/>
        </w:rPr>
        <w:t>того</w:t>
      </w:r>
      <w:r>
        <w:t></w:t>
      </w:r>
      <w:r>
        <w:t></w:t>
      </w:r>
      <w:r>
        <w:rPr>
          <w:rFonts w:hint="eastAsia"/>
        </w:rPr>
        <w:t>детей</w:t>
      </w:r>
      <w:r>
        <w:t></w:t>
      </w:r>
      <w:r>
        <w:rPr>
          <w:rFonts w:hint="eastAsia"/>
        </w:rPr>
        <w:t>боярских</w:t>
      </w:r>
      <w:r>
        <w:t></w:t>
      </w:r>
      <w:r>
        <w:rPr>
          <w:rFonts w:hint="eastAsia"/>
        </w:rPr>
        <w:t>здесь</w:t>
      </w:r>
      <w:r>
        <w:t></w:t>
      </w:r>
      <w:r>
        <w:rPr>
          <w:rFonts w:hint="eastAsia"/>
        </w:rPr>
        <w:t>привлекали</w:t>
      </w:r>
      <w:r>
        <w:t></w:t>
      </w:r>
      <w:r>
        <w:rPr>
          <w:rFonts w:hint="eastAsia"/>
        </w:rPr>
        <w:t>к</w:t>
      </w:r>
      <w:r>
        <w:t></w:t>
      </w:r>
      <w:r>
        <w:rPr>
          <w:rFonts w:hint="eastAsia"/>
        </w:rPr>
        <w:t>распашке</w:t>
      </w:r>
      <w:r>
        <w:t></w:t>
      </w:r>
      <w:r>
        <w:t></w:t>
      </w:r>
      <w:r>
        <w:rPr>
          <w:rFonts w:hint="eastAsia"/>
        </w:rPr>
        <w:t>государевой</w:t>
      </w:r>
      <w:r>
        <w:t></w:t>
      </w:r>
      <w:r>
        <w:rPr>
          <w:rFonts w:hint="eastAsia"/>
        </w:rPr>
        <w:t>десятинной</w:t>
      </w:r>
      <w:r>
        <w:t></w:t>
      </w:r>
      <w:r>
        <w:rPr>
          <w:rFonts w:hint="eastAsia"/>
        </w:rPr>
        <w:t>пашни</w:t>
      </w:r>
      <w:r>
        <w:t></w:t>
      </w:r>
      <w:r>
        <w:t></w:t>
      </w:r>
      <w:r>
        <w:t></w:t>
      </w:r>
      <w:r>
        <w:rPr>
          <w:rFonts w:hint="eastAsia"/>
        </w:rPr>
        <w:t>Эта</w:t>
      </w:r>
      <w:r>
        <w:t></w:t>
      </w:r>
      <w:r>
        <w:rPr>
          <w:rFonts w:hint="eastAsia"/>
        </w:rPr>
        <w:t>правительственная</w:t>
      </w:r>
      <w:r>
        <w:t></w:t>
      </w:r>
      <w:r>
        <w:rPr>
          <w:rFonts w:hint="eastAsia"/>
        </w:rPr>
        <w:t>мера</w:t>
      </w:r>
      <w:r>
        <w:t></w:t>
      </w:r>
      <w:r>
        <w:rPr>
          <w:rFonts w:hint="eastAsia"/>
        </w:rPr>
        <w:t>имела</w:t>
      </w:r>
      <w:r>
        <w:t></w:t>
      </w:r>
      <w:r>
        <w:rPr>
          <w:rFonts w:hint="eastAsia"/>
        </w:rPr>
        <w:t>целью</w:t>
      </w:r>
      <w:r>
        <w:t></w:t>
      </w:r>
      <w:r>
        <w:rPr>
          <w:rFonts w:hint="eastAsia"/>
        </w:rPr>
        <w:t>ускорить</w:t>
      </w:r>
      <w:r>
        <w:t></w:t>
      </w:r>
      <w:r>
        <w:rPr>
          <w:rFonts w:hint="eastAsia"/>
        </w:rPr>
        <w:t>распашку</w:t>
      </w:r>
      <w:r>
        <w:t></w:t>
      </w:r>
      <w:r>
        <w:rPr>
          <w:rFonts w:hint="eastAsia"/>
        </w:rPr>
        <w:t>земель</w:t>
      </w:r>
      <w:r>
        <w:t></w:t>
      </w:r>
      <w:r>
        <w:t></w:t>
      </w:r>
      <w:r>
        <w:rPr>
          <w:rFonts w:hint="eastAsia"/>
        </w:rPr>
        <w:t>ди</w:t>
      </w:r>
      <w:r>
        <w:t></w:t>
      </w:r>
      <w:r>
        <w:rPr>
          <w:rFonts w:hint="eastAsia"/>
        </w:rPr>
        <w:t>кого</w:t>
      </w:r>
      <w:r>
        <w:t></w:t>
      </w:r>
      <w:r>
        <w:rPr>
          <w:rFonts w:hint="eastAsia"/>
        </w:rPr>
        <w:t>поля</w:t>
      </w:r>
      <w:r>
        <w:t></w:t>
      </w:r>
      <w:r>
        <w:t></w:t>
      </w:r>
      <w:r>
        <w:rPr>
          <w:rFonts w:hint="eastAsia"/>
        </w:rPr>
        <w:t>и</w:t>
      </w:r>
      <w:r>
        <w:t></w:t>
      </w:r>
      <w:r>
        <w:rPr>
          <w:rFonts w:hint="eastAsia"/>
        </w:rPr>
        <w:t>снабдить</w:t>
      </w:r>
      <w:r>
        <w:t></w:t>
      </w:r>
      <w:r>
        <w:t></w:t>
      </w:r>
      <w:r>
        <w:rPr>
          <w:rFonts w:hint="eastAsia"/>
        </w:rPr>
        <w:t>тем</w:t>
      </w:r>
      <w:r>
        <w:t></w:t>
      </w:r>
      <w:r>
        <w:rPr>
          <w:rFonts w:hint="eastAsia"/>
        </w:rPr>
        <w:t>самым</w:t>
      </w:r>
      <w:r>
        <w:t></w:t>
      </w:r>
      <w:r>
        <w:t></w:t>
      </w:r>
      <w:r>
        <w:rPr>
          <w:rFonts w:hint="eastAsia"/>
        </w:rPr>
        <w:t>город</w:t>
      </w:r>
      <w:r>
        <w:t></w:t>
      </w:r>
      <w:r>
        <w:rPr>
          <w:rFonts w:hint="eastAsia"/>
        </w:rPr>
        <w:t>своим</w:t>
      </w:r>
      <w:r>
        <w:t></w:t>
      </w:r>
      <w:r>
        <w:rPr>
          <w:rFonts w:hint="eastAsia"/>
        </w:rPr>
        <w:t>хлебом</w:t>
      </w:r>
      <w:r>
        <w:t></w:t>
      </w:r>
      <w:r>
        <w:t></w:t>
      </w:r>
      <w:r>
        <w:rPr>
          <w:rFonts w:hint="eastAsia"/>
        </w:rPr>
        <w:t>Однако</w:t>
      </w:r>
      <w:r>
        <w:t></w:t>
      </w:r>
      <w:r>
        <w:t></w:t>
      </w:r>
      <w:r>
        <w:rPr>
          <w:rFonts w:hint="eastAsia"/>
        </w:rPr>
        <w:t>как</w:t>
      </w:r>
      <w:r>
        <w:t></w:t>
      </w:r>
      <w:r>
        <w:rPr>
          <w:rFonts w:hint="eastAsia"/>
        </w:rPr>
        <w:t>заме</w:t>
      </w:r>
      <w:r>
        <w:t></w:t>
      </w:r>
      <w:r>
        <w:rPr>
          <w:rFonts w:hint="eastAsia"/>
        </w:rPr>
        <w:t>тил</w:t>
      </w:r>
      <w:r>
        <w:t></w:t>
      </w:r>
      <w:r>
        <w:rPr>
          <w:rFonts w:hint="eastAsia"/>
        </w:rPr>
        <w:t>С</w:t>
      </w:r>
      <w:r>
        <w:t></w:t>
      </w:r>
      <w:r>
        <w:rPr>
          <w:rFonts w:hint="eastAsia"/>
        </w:rPr>
        <w:t>Ф</w:t>
      </w:r>
      <w:r>
        <w:t></w:t>
      </w:r>
      <w:r>
        <w:t></w:t>
      </w:r>
      <w:r>
        <w:rPr>
          <w:rFonts w:hint="eastAsia"/>
        </w:rPr>
        <w:t>Платонов</w:t>
      </w:r>
      <w:r>
        <w:t></w:t>
      </w:r>
      <w:r>
        <w:t></w:t>
      </w:r>
      <w:r>
        <w:t></w:t>
      </w:r>
      <w:r>
        <w:rPr>
          <w:rFonts w:hint="eastAsia"/>
        </w:rPr>
        <w:t>в</w:t>
      </w:r>
      <w:r>
        <w:t></w:t>
      </w:r>
      <w:r>
        <w:rPr>
          <w:rFonts w:hint="eastAsia"/>
        </w:rPr>
        <w:t>Ельце</w:t>
      </w:r>
      <w:r>
        <w:t></w:t>
      </w:r>
      <w:r>
        <w:t></w:t>
      </w:r>
      <w:r>
        <w:rPr>
          <w:rFonts w:hint="eastAsia"/>
        </w:rPr>
        <w:t>Осколе</w:t>
      </w:r>
      <w:r>
        <w:t></w:t>
      </w:r>
      <w:r>
        <w:t></w:t>
      </w:r>
      <w:r>
        <w:rPr>
          <w:rFonts w:hint="eastAsia"/>
        </w:rPr>
        <w:t>Белгороде</w:t>
      </w:r>
      <w:r>
        <w:t></w:t>
      </w:r>
      <w:r>
        <w:t></w:t>
      </w:r>
      <w:r>
        <w:rPr>
          <w:rFonts w:hint="eastAsia"/>
        </w:rPr>
        <w:t>Курске</w:t>
      </w:r>
      <w:r>
        <w:t></w:t>
      </w:r>
      <w:r>
        <w:rPr>
          <w:rFonts w:hint="eastAsia"/>
        </w:rPr>
        <w:t>размеры</w:t>
      </w:r>
      <w:r>
        <w:t></w:t>
      </w:r>
      <w:r>
        <w:rPr>
          <w:rFonts w:hint="eastAsia"/>
        </w:rPr>
        <w:t>э</w:t>
      </w:r>
      <w:r>
        <w:rPr>
          <w:rFonts w:hint="eastAsia"/>
        </w:rPr>
        <w:lastRenderedPageBreak/>
        <w:t>той</w:t>
      </w:r>
      <w:r>
        <w:t></w:t>
      </w:r>
      <w:r>
        <w:rPr>
          <w:rFonts w:hint="eastAsia"/>
        </w:rPr>
        <w:t>пашни</w:t>
      </w:r>
      <w:r>
        <w:t></w:t>
      </w:r>
      <w:r>
        <w:rPr>
          <w:rFonts w:hint="eastAsia"/>
        </w:rPr>
        <w:t>были</w:t>
      </w:r>
      <w:r>
        <w:t></w:t>
      </w:r>
      <w:r>
        <w:rPr>
          <w:rFonts w:hint="eastAsia"/>
        </w:rPr>
        <w:t>столь</w:t>
      </w:r>
      <w:r>
        <w:t></w:t>
      </w:r>
      <w:r>
        <w:rPr>
          <w:rFonts w:hint="eastAsia"/>
        </w:rPr>
        <w:t>велики</w:t>
      </w:r>
      <w:r>
        <w:t></w:t>
      </w:r>
      <w:r>
        <w:t></w:t>
      </w:r>
      <w:r>
        <w:rPr>
          <w:rFonts w:hint="eastAsia"/>
        </w:rPr>
        <w:t>что</w:t>
      </w:r>
      <w:r>
        <w:t></w:t>
      </w:r>
      <w:r>
        <w:rPr>
          <w:rFonts w:hint="eastAsia"/>
        </w:rPr>
        <w:t>последующие</w:t>
      </w:r>
      <w:r>
        <w:t></w:t>
      </w:r>
      <w:r>
        <w:rPr>
          <w:rFonts w:hint="eastAsia"/>
        </w:rPr>
        <w:t>правительства</w:t>
      </w:r>
      <w:r>
        <w:t></w:t>
      </w:r>
      <w:r>
        <w:t></w:t>
      </w:r>
      <w:r>
        <w:t></w:t>
      </w:r>
      <w:r>
        <w:t></w:t>
      </w:r>
      <w:r>
        <w:rPr>
          <w:rFonts w:hint="eastAsia"/>
        </w:rPr>
        <w:t>не</w:t>
      </w:r>
      <w:r>
        <w:t></w:t>
      </w:r>
      <w:r>
        <w:rPr>
          <w:rFonts w:hint="eastAsia"/>
        </w:rPr>
        <w:t>реша</w:t>
      </w:r>
      <w:r>
        <w:t></w:t>
      </w:r>
      <w:r>
        <w:rPr>
          <w:rFonts w:hint="eastAsia"/>
        </w:rPr>
        <w:t>лись</w:t>
      </w:r>
      <w:r>
        <w:t></w:t>
      </w:r>
      <w:r>
        <w:rPr>
          <w:rFonts w:hint="eastAsia"/>
        </w:rPr>
        <w:t>возвратиться</w:t>
      </w:r>
      <w:r>
        <w:t></w:t>
      </w:r>
      <w:r>
        <w:rPr>
          <w:rFonts w:hint="eastAsia"/>
        </w:rPr>
        <w:t>к</w:t>
      </w:r>
      <w:r>
        <w:t></w:t>
      </w:r>
      <w:r>
        <w:rPr>
          <w:rFonts w:hint="eastAsia"/>
        </w:rPr>
        <w:t>установленным</w:t>
      </w:r>
      <w:r>
        <w:t></w:t>
      </w:r>
      <w:r>
        <w:rPr>
          <w:rFonts w:hint="eastAsia"/>
        </w:rPr>
        <w:t>при</w:t>
      </w:r>
      <w:r>
        <w:t></w:t>
      </w:r>
      <w:r>
        <w:rPr>
          <w:rFonts w:hint="eastAsia"/>
        </w:rPr>
        <w:t>Борисе</w:t>
      </w:r>
      <w:r>
        <w:t></w:t>
      </w:r>
      <w:r>
        <w:rPr>
          <w:rFonts w:hint="eastAsia"/>
        </w:rPr>
        <w:t>нормам</w:t>
      </w:r>
      <w:r>
        <w:t></w:t>
      </w:r>
      <w:r>
        <w:t></w:t>
      </w:r>
      <w:r>
        <w:t></w:t>
      </w:r>
    </w:p>
    <w:p w:rsidR="000F0163" w:rsidRDefault="000F0163" w:rsidP="000F0163">
      <w:r>
        <w:rPr>
          <w:rFonts w:hint="eastAsia"/>
        </w:rPr>
        <w:t>Важную</w:t>
      </w:r>
      <w:r>
        <w:t></w:t>
      </w:r>
      <w:r>
        <w:rPr>
          <w:rFonts w:hint="eastAsia"/>
        </w:rPr>
        <w:t>роль</w:t>
      </w:r>
      <w:r>
        <w:t></w:t>
      </w:r>
      <w:r>
        <w:rPr>
          <w:rFonts w:hint="eastAsia"/>
        </w:rPr>
        <w:t>на</w:t>
      </w:r>
      <w:r>
        <w:t></w:t>
      </w:r>
      <w:r>
        <w:rPr>
          <w:rFonts w:hint="eastAsia"/>
        </w:rPr>
        <w:t>этом</w:t>
      </w:r>
      <w:r>
        <w:t></w:t>
      </w:r>
      <w:r>
        <w:rPr>
          <w:rFonts w:hint="eastAsia"/>
        </w:rPr>
        <w:t>этапе</w:t>
      </w:r>
      <w:r>
        <w:t></w:t>
      </w:r>
      <w:r>
        <w:rPr>
          <w:rFonts w:hint="eastAsia"/>
        </w:rPr>
        <w:t>сыграли</w:t>
      </w:r>
      <w:r>
        <w:t></w:t>
      </w:r>
      <w:r>
        <w:rPr>
          <w:rFonts w:hint="eastAsia"/>
        </w:rPr>
        <w:t>представители</w:t>
      </w:r>
      <w:r>
        <w:t></w:t>
      </w:r>
      <w:r>
        <w:rPr>
          <w:rFonts w:hint="eastAsia"/>
        </w:rPr>
        <w:t>местной</w:t>
      </w:r>
      <w:r>
        <w:t></w:t>
      </w:r>
      <w:r>
        <w:rPr>
          <w:rFonts w:hint="eastAsia"/>
        </w:rPr>
        <w:t>вла</w:t>
      </w:r>
      <w:r>
        <w:t></w:t>
      </w:r>
      <w:r>
        <w:rPr>
          <w:rFonts w:hint="eastAsia"/>
        </w:rPr>
        <w:t>сти</w:t>
      </w:r>
      <w:r>
        <w:t></w:t>
      </w:r>
      <w:r>
        <w:t></w:t>
      </w:r>
      <w:r>
        <w:rPr>
          <w:rFonts w:hint="eastAsia"/>
        </w:rPr>
        <w:t>воевода</w:t>
      </w:r>
      <w:r>
        <w:t></w:t>
      </w:r>
      <w:r>
        <w:rPr>
          <w:rFonts w:hint="eastAsia"/>
        </w:rPr>
        <w:t>А</w:t>
      </w:r>
      <w:r>
        <w:t></w:t>
      </w:r>
      <w:r>
        <w:rPr>
          <w:rFonts w:hint="eastAsia"/>
        </w:rPr>
        <w:t>Д</w:t>
      </w:r>
      <w:r>
        <w:t></w:t>
      </w:r>
      <w:r>
        <w:t></w:t>
      </w:r>
      <w:r>
        <w:rPr>
          <w:rFonts w:hint="eastAsia"/>
        </w:rPr>
        <w:t>Звенигородский</w:t>
      </w:r>
      <w:r>
        <w:t></w:t>
      </w:r>
      <w:r>
        <w:t></w:t>
      </w:r>
      <w:r>
        <w:rPr>
          <w:rFonts w:hint="eastAsia"/>
        </w:rPr>
        <w:t>голова</w:t>
      </w:r>
      <w:r>
        <w:t></w:t>
      </w:r>
      <w:r>
        <w:rPr>
          <w:rFonts w:hint="eastAsia"/>
        </w:rPr>
        <w:t>И</w:t>
      </w:r>
      <w:r>
        <w:t></w:t>
      </w:r>
      <w:r>
        <w:rPr>
          <w:rFonts w:hint="eastAsia"/>
        </w:rPr>
        <w:t>Н</w:t>
      </w:r>
      <w:r>
        <w:t></w:t>
      </w:r>
      <w:r>
        <w:t></w:t>
      </w:r>
      <w:r>
        <w:rPr>
          <w:rFonts w:hint="eastAsia"/>
        </w:rPr>
        <w:t>Мясной</w:t>
      </w:r>
      <w:r>
        <w:t></w:t>
      </w:r>
      <w:r>
        <w:rPr>
          <w:rFonts w:hint="eastAsia"/>
        </w:rPr>
        <w:t>и</w:t>
      </w:r>
      <w:r>
        <w:t></w:t>
      </w:r>
      <w:r>
        <w:rPr>
          <w:rFonts w:hint="eastAsia"/>
        </w:rPr>
        <w:t>городовой</w:t>
      </w:r>
      <w:r>
        <w:t></w:t>
      </w:r>
      <w:r>
        <w:rPr>
          <w:rFonts w:hint="eastAsia"/>
        </w:rPr>
        <w:t>при</w:t>
      </w:r>
      <w:r>
        <w:t></w:t>
      </w:r>
      <w:r>
        <w:rPr>
          <w:rFonts w:hint="eastAsia"/>
        </w:rPr>
        <w:t>казчик</w:t>
      </w:r>
      <w:r>
        <w:t></w:t>
      </w:r>
      <w:r>
        <w:rPr>
          <w:rFonts w:hint="eastAsia"/>
        </w:rPr>
        <w:t>И</w:t>
      </w:r>
      <w:r>
        <w:t></w:t>
      </w:r>
      <w:r>
        <w:t></w:t>
      </w:r>
      <w:r>
        <w:rPr>
          <w:rFonts w:hint="eastAsia"/>
        </w:rPr>
        <w:t>Горяйнов</w:t>
      </w:r>
      <w:r>
        <w:t></w:t>
      </w:r>
      <w:r>
        <w:t></w:t>
      </w:r>
      <w:r>
        <w:rPr>
          <w:rFonts w:hint="eastAsia"/>
        </w:rPr>
        <w:t>Именно</w:t>
      </w:r>
      <w:r>
        <w:t></w:t>
      </w:r>
      <w:r>
        <w:rPr>
          <w:rFonts w:hint="eastAsia"/>
        </w:rPr>
        <w:t>они</w:t>
      </w:r>
      <w:r>
        <w:t></w:t>
      </w:r>
      <w:r>
        <w:rPr>
          <w:rFonts w:hint="eastAsia"/>
        </w:rPr>
        <w:t>должны</w:t>
      </w:r>
      <w:r>
        <w:t></w:t>
      </w:r>
      <w:r>
        <w:rPr>
          <w:rFonts w:hint="eastAsia"/>
        </w:rPr>
        <w:t>были</w:t>
      </w:r>
      <w:r>
        <w:t></w:t>
      </w:r>
      <w:r>
        <w:rPr>
          <w:rFonts w:hint="eastAsia"/>
        </w:rPr>
        <w:t>отвечать</w:t>
      </w:r>
      <w:r>
        <w:t></w:t>
      </w:r>
      <w:r>
        <w:rPr>
          <w:rFonts w:hint="eastAsia"/>
        </w:rPr>
        <w:t>за</w:t>
      </w:r>
      <w:r>
        <w:t></w:t>
      </w:r>
      <w:r>
        <w:rPr>
          <w:rFonts w:hint="eastAsia"/>
        </w:rPr>
        <w:t>сроки</w:t>
      </w:r>
      <w:r>
        <w:t></w:t>
      </w:r>
      <w:r>
        <w:rPr>
          <w:rFonts w:hint="eastAsia"/>
        </w:rPr>
        <w:t>строи</w:t>
      </w:r>
      <w:r>
        <w:t></w:t>
      </w:r>
      <w:r>
        <w:rPr>
          <w:rFonts w:hint="eastAsia"/>
        </w:rPr>
        <w:t>тельства</w:t>
      </w:r>
      <w:r>
        <w:t></w:t>
      </w:r>
      <w:r>
        <w:rPr>
          <w:rFonts w:hint="eastAsia"/>
        </w:rPr>
        <w:t>крепости</w:t>
      </w:r>
      <w:r>
        <w:t></w:t>
      </w:r>
      <w:r>
        <w:t></w:t>
      </w:r>
      <w:r>
        <w:rPr>
          <w:rFonts w:hint="eastAsia"/>
        </w:rPr>
        <w:t>распределение</w:t>
      </w:r>
      <w:r>
        <w:t></w:t>
      </w:r>
      <w:r>
        <w:rPr>
          <w:rFonts w:hint="eastAsia"/>
        </w:rPr>
        <w:t>земель</w:t>
      </w:r>
      <w:r>
        <w:t></w:t>
      </w:r>
      <w:r>
        <w:rPr>
          <w:rFonts w:hint="eastAsia"/>
        </w:rPr>
        <w:t>вокруг</w:t>
      </w:r>
      <w:r>
        <w:t></w:t>
      </w:r>
      <w:r>
        <w:rPr>
          <w:rFonts w:hint="eastAsia"/>
        </w:rPr>
        <w:t>города</w:t>
      </w:r>
      <w:r>
        <w:t></w:t>
      </w:r>
      <w:r>
        <w:t></w:t>
      </w:r>
      <w:r>
        <w:rPr>
          <w:rFonts w:hint="eastAsia"/>
        </w:rPr>
        <w:t>поддерживать</w:t>
      </w:r>
      <w:r>
        <w:t></w:t>
      </w:r>
      <w:r>
        <w:rPr>
          <w:rFonts w:hint="eastAsia"/>
        </w:rPr>
        <w:t>постоянную</w:t>
      </w:r>
      <w:r>
        <w:t></w:t>
      </w:r>
      <w:r>
        <w:rPr>
          <w:rFonts w:hint="eastAsia"/>
        </w:rPr>
        <w:t>боеспособность</w:t>
      </w:r>
      <w:r>
        <w:t></w:t>
      </w:r>
      <w:r>
        <w:rPr>
          <w:rFonts w:hint="eastAsia"/>
        </w:rPr>
        <w:t>крепости</w:t>
      </w:r>
      <w:r>
        <w:t></w:t>
      </w:r>
      <w:r>
        <w:t></w:t>
      </w:r>
      <w:r>
        <w:rPr>
          <w:rFonts w:hint="eastAsia"/>
        </w:rPr>
        <w:t>выдавать</w:t>
      </w:r>
      <w:r>
        <w:t></w:t>
      </w:r>
      <w:r>
        <w:rPr>
          <w:rFonts w:hint="eastAsia"/>
        </w:rPr>
        <w:t>жалование</w:t>
      </w:r>
      <w:r>
        <w:t></w:t>
      </w:r>
      <w:r>
        <w:t></w:t>
      </w:r>
      <w:r>
        <w:rPr>
          <w:rFonts w:hint="eastAsia"/>
        </w:rPr>
        <w:t>При</w:t>
      </w:r>
      <w:r>
        <w:t></w:t>
      </w:r>
      <w:r>
        <w:rPr>
          <w:rFonts w:hint="eastAsia"/>
        </w:rPr>
        <w:t>этом</w:t>
      </w:r>
      <w:r>
        <w:t></w:t>
      </w:r>
      <w:r>
        <w:rPr>
          <w:rFonts w:hint="eastAsia"/>
        </w:rPr>
        <w:t>представителям</w:t>
      </w:r>
      <w:r>
        <w:t></w:t>
      </w:r>
      <w:r>
        <w:rPr>
          <w:rFonts w:hint="eastAsia"/>
        </w:rPr>
        <w:t>местной</w:t>
      </w:r>
      <w:r>
        <w:t></w:t>
      </w:r>
      <w:r>
        <w:rPr>
          <w:rFonts w:hint="eastAsia"/>
        </w:rPr>
        <w:t>власти</w:t>
      </w:r>
      <w:r>
        <w:t></w:t>
      </w:r>
      <w:r>
        <w:rPr>
          <w:rFonts w:hint="eastAsia"/>
        </w:rPr>
        <w:t>приходилось</w:t>
      </w:r>
      <w:r>
        <w:t></w:t>
      </w:r>
      <w:r>
        <w:rPr>
          <w:rFonts w:hint="eastAsia"/>
        </w:rPr>
        <w:t>часто</w:t>
      </w:r>
      <w:r>
        <w:t></w:t>
      </w:r>
      <w:r>
        <w:rPr>
          <w:rFonts w:hint="eastAsia"/>
        </w:rPr>
        <w:t>лавировать</w:t>
      </w:r>
      <w:r>
        <w:t></w:t>
      </w:r>
      <w:r>
        <w:rPr>
          <w:rFonts w:hint="eastAsia"/>
        </w:rPr>
        <w:t>между</w:t>
      </w:r>
      <w:r>
        <w:t></w:t>
      </w:r>
      <w:r>
        <w:rPr>
          <w:rFonts w:hint="eastAsia"/>
        </w:rPr>
        <w:t>ин</w:t>
      </w:r>
      <w:r>
        <w:t></w:t>
      </w:r>
      <w:r>
        <w:rPr>
          <w:rFonts w:hint="eastAsia"/>
        </w:rPr>
        <w:t>тересами</w:t>
      </w:r>
      <w:r>
        <w:t></w:t>
      </w:r>
      <w:r>
        <w:rPr>
          <w:rFonts w:hint="eastAsia"/>
        </w:rPr>
        <w:t>правительства</w:t>
      </w:r>
      <w:r>
        <w:t></w:t>
      </w:r>
      <w:r>
        <w:rPr>
          <w:rFonts w:hint="eastAsia"/>
        </w:rPr>
        <w:t>и</w:t>
      </w:r>
      <w:r>
        <w:t></w:t>
      </w:r>
      <w:r>
        <w:rPr>
          <w:rFonts w:hint="eastAsia"/>
        </w:rPr>
        <w:t>местных</w:t>
      </w:r>
      <w:r>
        <w:t></w:t>
      </w:r>
      <w:r>
        <w:rPr>
          <w:rFonts w:hint="eastAsia"/>
        </w:rPr>
        <w:t>детей</w:t>
      </w:r>
      <w:r>
        <w:t></w:t>
      </w:r>
      <w:r>
        <w:rPr>
          <w:rFonts w:hint="eastAsia"/>
        </w:rPr>
        <w:t>боярских</w:t>
      </w:r>
      <w:r>
        <w:t></w:t>
      </w:r>
    </w:p>
    <w:p w:rsidR="000F0163" w:rsidRDefault="000F0163" w:rsidP="000F0163">
      <w:r>
        <w:rPr>
          <w:rFonts w:hint="eastAsia"/>
        </w:rPr>
        <w:t>Десятая</w:t>
      </w:r>
      <w:r>
        <w:t></w:t>
      </w:r>
      <w:r>
        <w:t></w:t>
      </w:r>
      <w:r>
        <w:t></w:t>
      </w:r>
      <w:r>
        <w:t></w:t>
      </w:r>
      <w:r>
        <w:t></w:t>
      </w:r>
      <w:r>
        <w:t></w:t>
      </w:r>
      <w:r>
        <w:rPr>
          <w:rFonts w:hint="eastAsia"/>
        </w:rPr>
        <w:t>г</w:t>
      </w:r>
      <w:r>
        <w:t></w:t>
      </w:r>
      <w:r>
        <w:t></w:t>
      </w:r>
      <w:r>
        <w:rPr>
          <w:rFonts w:hint="eastAsia"/>
        </w:rPr>
        <w:t>фиксирует</w:t>
      </w:r>
      <w:r>
        <w:t></w:t>
      </w:r>
      <w:r>
        <w:rPr>
          <w:rFonts w:hint="eastAsia"/>
        </w:rPr>
        <w:t>ряд</w:t>
      </w:r>
      <w:r>
        <w:t></w:t>
      </w:r>
      <w:r>
        <w:rPr>
          <w:rFonts w:hint="eastAsia"/>
        </w:rPr>
        <w:t>интересных</w:t>
      </w:r>
      <w:r>
        <w:t></w:t>
      </w:r>
      <w:r>
        <w:rPr>
          <w:rFonts w:hint="eastAsia"/>
        </w:rPr>
        <w:t>моментов</w:t>
      </w:r>
      <w:r>
        <w:t></w:t>
      </w:r>
      <w:r>
        <w:t></w:t>
      </w:r>
      <w:r>
        <w:t></w:t>
      </w:r>
      <w:r>
        <w:rPr>
          <w:rFonts w:hint="eastAsia"/>
        </w:rPr>
        <w:t>Например</w:t>
      </w:r>
      <w:r>
        <w:t></w:t>
      </w:r>
      <w:r>
        <w:t></w:t>
      </w:r>
      <w:r>
        <w:rPr>
          <w:rFonts w:hint="eastAsia"/>
        </w:rPr>
        <w:t>факт</w:t>
      </w:r>
      <w:r>
        <w:t></w:t>
      </w:r>
      <w:r>
        <w:rPr>
          <w:rFonts w:hint="eastAsia"/>
        </w:rPr>
        <w:t>попадания</w:t>
      </w:r>
      <w:r>
        <w:t></w:t>
      </w:r>
      <w:r>
        <w:rPr>
          <w:rFonts w:hint="eastAsia"/>
        </w:rPr>
        <w:t>в</w:t>
      </w:r>
      <w:r>
        <w:t></w:t>
      </w:r>
      <w:r>
        <w:rPr>
          <w:rFonts w:hint="eastAsia"/>
        </w:rPr>
        <w:t>дети</w:t>
      </w:r>
      <w:r>
        <w:t></w:t>
      </w:r>
      <w:r>
        <w:rPr>
          <w:rFonts w:hint="eastAsia"/>
        </w:rPr>
        <w:t>боярские</w:t>
      </w:r>
      <w:r>
        <w:t></w:t>
      </w:r>
      <w:r>
        <w:rPr>
          <w:rFonts w:hint="eastAsia"/>
        </w:rPr>
        <w:t>представителей</w:t>
      </w:r>
      <w:r>
        <w:t></w:t>
      </w:r>
      <w:r>
        <w:rPr>
          <w:rFonts w:hint="eastAsia"/>
        </w:rPr>
        <w:t>других</w:t>
      </w:r>
      <w:r>
        <w:t></w:t>
      </w:r>
      <w:r>
        <w:rPr>
          <w:rFonts w:hint="eastAsia"/>
        </w:rPr>
        <w:t>групп</w:t>
      </w:r>
      <w:r>
        <w:t></w:t>
      </w:r>
      <w:r>
        <w:t></w:t>
      </w:r>
      <w:r>
        <w:t></w:t>
      </w:r>
      <w:r>
        <w:rPr>
          <w:rFonts w:hint="eastAsia"/>
        </w:rPr>
        <w:t>а</w:t>
      </w:r>
      <w:r>
        <w:t></w:t>
      </w:r>
      <w:r>
        <w:rPr>
          <w:rFonts w:hint="eastAsia"/>
        </w:rPr>
        <w:t>иные</w:t>
      </w:r>
      <w:r>
        <w:t></w:t>
      </w:r>
      <w:r>
        <w:rPr>
          <w:rFonts w:hint="eastAsia"/>
        </w:rPr>
        <w:t>бывали</w:t>
      </w:r>
      <w:r>
        <w:t></w:t>
      </w:r>
      <w:r>
        <w:rPr>
          <w:rFonts w:hint="eastAsia"/>
        </w:rPr>
        <w:t>казаки</w:t>
      </w:r>
      <w:r>
        <w:t></w:t>
      </w:r>
      <w:r>
        <w:rPr>
          <w:rFonts w:hint="eastAsia"/>
        </w:rPr>
        <w:t>и</w:t>
      </w:r>
      <w:r>
        <w:t></w:t>
      </w:r>
      <w:r>
        <w:rPr>
          <w:rFonts w:hint="eastAsia"/>
        </w:rPr>
        <w:t>стрельцы</w:t>
      </w:r>
      <w:r>
        <w:t></w:t>
      </w:r>
      <w:r>
        <w:t></w:t>
      </w:r>
      <w:r>
        <w:t></w:t>
      </w:r>
      <w:r>
        <w:t></w:t>
      </w:r>
      <w:r>
        <w:rPr>
          <w:rFonts w:hint="eastAsia"/>
        </w:rPr>
        <w:t>Отметим</w:t>
      </w:r>
      <w:r>
        <w:t></w:t>
      </w:r>
      <w:r>
        <w:rPr>
          <w:rFonts w:hint="eastAsia"/>
        </w:rPr>
        <w:t>значительный</w:t>
      </w:r>
      <w:r>
        <w:t></w:t>
      </w:r>
      <w:r>
        <w:rPr>
          <w:rFonts w:hint="eastAsia"/>
        </w:rPr>
        <w:t>рост</w:t>
      </w:r>
      <w:r>
        <w:t></w:t>
      </w:r>
      <w:r>
        <w:rPr>
          <w:rFonts w:hint="eastAsia"/>
        </w:rPr>
        <w:t>численности</w:t>
      </w:r>
      <w:r>
        <w:t></w:t>
      </w:r>
      <w:r>
        <w:rPr>
          <w:rFonts w:hint="eastAsia"/>
        </w:rPr>
        <w:t>де</w:t>
      </w:r>
      <w:r>
        <w:t></w:t>
      </w:r>
    </w:p>
    <w:p w:rsidR="000F0163" w:rsidRDefault="000F0163" w:rsidP="000F0163">
      <w:r>
        <w:t></w:t>
      </w:r>
      <w:r>
        <w:t></w:t>
      </w:r>
      <w:r>
        <w:rPr>
          <w:rFonts w:hint="eastAsia"/>
        </w:rPr>
        <w:t>Платонов</w:t>
      </w:r>
      <w:r>
        <w:t></w:t>
      </w:r>
      <w:r>
        <w:rPr>
          <w:rFonts w:hint="eastAsia"/>
        </w:rPr>
        <w:t>С</w:t>
      </w:r>
      <w:r>
        <w:t></w:t>
      </w:r>
      <w:r>
        <w:rPr>
          <w:rFonts w:hint="eastAsia"/>
        </w:rPr>
        <w:t>Ф</w:t>
      </w:r>
      <w:r>
        <w:t></w:t>
      </w:r>
      <w:r>
        <w:t></w:t>
      </w:r>
      <w:r>
        <w:rPr>
          <w:rFonts w:hint="eastAsia"/>
        </w:rPr>
        <w:t>Очерки</w:t>
      </w:r>
      <w:r>
        <w:t></w:t>
      </w:r>
      <w:r>
        <w:rPr>
          <w:rFonts w:hint="eastAsia"/>
        </w:rPr>
        <w:t>по</w:t>
      </w:r>
      <w:r>
        <w:t></w:t>
      </w:r>
      <w:r>
        <w:rPr>
          <w:rFonts w:hint="eastAsia"/>
        </w:rPr>
        <w:t>истории</w:t>
      </w:r>
      <w:r>
        <w:t></w:t>
      </w:r>
      <w:r>
        <w:rPr>
          <w:rFonts w:hint="eastAsia"/>
        </w:rPr>
        <w:t>Смуты</w:t>
      </w:r>
      <w:r>
        <w:t></w:t>
      </w:r>
      <w:r>
        <w:rPr>
          <w:rFonts w:hint="eastAsia"/>
        </w:rPr>
        <w:t>в</w:t>
      </w:r>
      <w:r>
        <w:t></w:t>
      </w:r>
      <w:r>
        <w:rPr>
          <w:rFonts w:hint="eastAsia"/>
        </w:rPr>
        <w:t>Московском</w:t>
      </w:r>
      <w:r>
        <w:t></w:t>
      </w:r>
      <w:r>
        <w:rPr>
          <w:rFonts w:hint="eastAsia"/>
        </w:rPr>
        <w:t>государстве</w:t>
      </w:r>
      <w:r>
        <w:t></w:t>
      </w:r>
      <w:r>
        <w:t></w:t>
      </w:r>
      <w:r>
        <w:rPr>
          <w:rFonts w:hint="eastAsia"/>
        </w:rPr>
        <w:t>М</w:t>
      </w:r>
      <w:r>
        <w:t></w:t>
      </w:r>
      <w:r>
        <w:t></w:t>
      </w:r>
      <w:r>
        <w:t></w:t>
      </w:r>
      <w:r>
        <w:t></w:t>
      </w:r>
      <w:r>
        <w:t></w:t>
      </w:r>
      <w:r>
        <w:t></w:t>
      </w:r>
      <w:r>
        <w:t></w:t>
      </w:r>
      <w:r>
        <w:t></w:t>
      </w:r>
      <w:r>
        <w:rPr>
          <w:rFonts w:hint="eastAsia"/>
        </w:rPr>
        <w:t>С</w:t>
      </w:r>
      <w:r>
        <w:t></w:t>
      </w:r>
      <w:r>
        <w:t></w:t>
      </w:r>
      <w:r>
        <w:t></w:t>
      </w:r>
      <w:r>
        <w:t></w:t>
      </w:r>
      <w:r>
        <w:t></w:t>
      </w:r>
      <w:r>
        <w:t></w:t>
      </w:r>
    </w:p>
    <w:p w:rsidR="000F0163" w:rsidRDefault="000F0163" w:rsidP="000F0163">
      <w:r>
        <w:t></w:t>
      </w:r>
      <w:r>
        <w:t></w:t>
      </w:r>
      <w:r>
        <w:rPr>
          <w:rFonts w:hint="eastAsia"/>
        </w:rPr>
        <w:t>РГАДА</w:t>
      </w:r>
      <w:r>
        <w:t></w:t>
      </w:r>
      <w:r>
        <w:rPr>
          <w:rFonts w:hint="eastAsia"/>
        </w:rPr>
        <w:t>Ф</w:t>
      </w:r>
      <w:r>
        <w:t></w:t>
      </w:r>
      <w:r>
        <w:t></w:t>
      </w:r>
      <w:r>
        <w:t></w:t>
      </w:r>
      <w:r>
        <w:t></w:t>
      </w:r>
      <w:r>
        <w:t></w:t>
      </w:r>
      <w:r>
        <w:t></w:t>
      </w:r>
      <w:r>
        <w:t></w:t>
      </w:r>
      <w:r>
        <w:rPr>
          <w:rFonts w:hint="eastAsia"/>
        </w:rPr>
        <w:t>Оп</w:t>
      </w:r>
      <w:r>
        <w:t></w:t>
      </w:r>
      <w:r>
        <w:t></w:t>
      </w:r>
      <w:r>
        <w:t></w:t>
      </w:r>
      <w:r>
        <w:t></w:t>
      </w:r>
      <w:r>
        <w:rPr>
          <w:rFonts w:hint="eastAsia"/>
        </w:rPr>
        <w:t>Ед</w:t>
      </w:r>
      <w:r>
        <w:t></w:t>
      </w:r>
      <w:r>
        <w:t></w:t>
      </w:r>
      <w:r>
        <w:rPr>
          <w:rFonts w:hint="eastAsia"/>
        </w:rPr>
        <w:t>хр</w:t>
      </w:r>
      <w:r>
        <w:t></w:t>
      </w:r>
      <w:r>
        <w:t></w:t>
      </w:r>
      <w:r>
        <w:t></w:t>
      </w:r>
      <w:r>
        <w:t></w:t>
      </w:r>
      <w:r>
        <w:t></w:t>
      </w:r>
    </w:p>
    <w:p w:rsidR="000F0163" w:rsidRDefault="000F0163" w:rsidP="000F0163">
      <w:r>
        <w:t></w:t>
      </w:r>
      <w:r>
        <w:t></w:t>
      </w:r>
      <w:r>
        <w:rPr>
          <w:rFonts w:hint="eastAsia"/>
        </w:rPr>
        <w:t>Там</w:t>
      </w:r>
      <w:r>
        <w:t></w:t>
      </w:r>
      <w:r>
        <w:rPr>
          <w:rFonts w:hint="eastAsia"/>
        </w:rPr>
        <w:t>же</w:t>
      </w:r>
      <w:r>
        <w:t></w:t>
      </w:r>
      <w:r>
        <w:t></w:t>
      </w:r>
      <w:r>
        <w:t></w:t>
      </w:r>
      <w:r>
        <w:t></w:t>
      </w:r>
      <w:r>
        <w:t></w:t>
      </w:r>
      <w:r>
        <w:t></w:t>
      </w:r>
      <w:r>
        <w:t></w:t>
      </w:r>
      <w:r>
        <w:t></w:t>
      </w:r>
    </w:p>
    <w:p w:rsidR="000F0163" w:rsidRDefault="000F0163" w:rsidP="000F0163">
      <w:r>
        <w:t></w:t>
      </w:r>
      <w:r>
        <w:t></w:t>
      </w:r>
      <w:r>
        <w:t></w:t>
      </w:r>
      <w:r>
        <w:tab/>
      </w:r>
      <w:r>
        <w:t></w:t>
      </w:r>
    </w:p>
    <w:p w:rsidR="000F0163" w:rsidRDefault="000F0163" w:rsidP="000F0163">
      <w:r>
        <w:t></w:t>
      </w:r>
    </w:p>
    <w:p w:rsidR="000F0163" w:rsidRDefault="000F0163" w:rsidP="000F0163">
      <w:r>
        <w:rPr>
          <w:rFonts w:hint="eastAsia"/>
        </w:rPr>
        <w:t>тей</w:t>
      </w:r>
      <w:r>
        <w:t></w:t>
      </w:r>
      <w:r>
        <w:rPr>
          <w:rFonts w:hint="eastAsia"/>
        </w:rPr>
        <w:t>боярских</w:t>
      </w:r>
      <w:r>
        <w:t></w:t>
      </w:r>
      <w:r>
        <w:rPr>
          <w:rFonts w:hint="eastAsia"/>
        </w:rPr>
        <w:t>в</w:t>
      </w:r>
      <w:r>
        <w:t></w:t>
      </w:r>
      <w:r>
        <w:rPr>
          <w:rFonts w:hint="eastAsia"/>
        </w:rPr>
        <w:t>период</w:t>
      </w:r>
      <w:r>
        <w:t></w:t>
      </w:r>
      <w:r>
        <w:rPr>
          <w:rFonts w:hint="eastAsia"/>
        </w:rPr>
        <w:t>с</w:t>
      </w:r>
      <w:r>
        <w:t></w:t>
      </w:r>
      <w:r>
        <w:t></w:t>
      </w:r>
      <w:r>
        <w:t></w:t>
      </w:r>
      <w:r>
        <w:t></w:t>
      </w:r>
      <w:r>
        <w:t></w:t>
      </w:r>
      <w:r>
        <w:t></w:t>
      </w:r>
      <w:r>
        <w:rPr>
          <w:rFonts w:hint="eastAsia"/>
        </w:rPr>
        <w:t>по</w:t>
      </w:r>
      <w:r>
        <w:t></w:t>
      </w:r>
      <w:r>
        <w:t></w:t>
      </w:r>
      <w:r>
        <w:t></w:t>
      </w:r>
      <w:r>
        <w:t></w:t>
      </w:r>
      <w:r>
        <w:t></w:t>
      </w:r>
      <w:r>
        <w:t></w:t>
      </w:r>
      <w:r>
        <w:rPr>
          <w:rFonts w:hint="eastAsia"/>
        </w:rPr>
        <w:t>гг</w:t>
      </w:r>
      <w:r>
        <w:t></w:t>
      </w:r>
      <w:r>
        <w:t></w:t>
      </w:r>
      <w:r>
        <w:rPr>
          <w:rFonts w:hint="eastAsia"/>
        </w:rPr>
        <w:t>По</w:t>
      </w:r>
      <w:r>
        <w:t></w:t>
      </w:r>
      <w:r>
        <w:rPr>
          <w:rFonts w:hint="eastAsia"/>
        </w:rPr>
        <w:t>Отводной</w:t>
      </w:r>
      <w:r>
        <w:t></w:t>
      </w:r>
      <w:r>
        <w:rPr>
          <w:rFonts w:hint="eastAsia"/>
        </w:rPr>
        <w:t>книге</w:t>
      </w:r>
      <w:r>
        <w:t></w:t>
      </w:r>
      <w:r>
        <w:rPr>
          <w:rFonts w:hint="eastAsia"/>
        </w:rPr>
        <w:t>земель</w:t>
      </w:r>
      <w:r>
        <w:t></w:t>
      </w:r>
      <w:r>
        <w:rPr>
          <w:rFonts w:hint="eastAsia"/>
        </w:rPr>
        <w:t>елец</w:t>
      </w:r>
      <w:r>
        <w:t></w:t>
      </w:r>
      <w:r>
        <w:rPr>
          <w:rFonts w:hint="eastAsia"/>
        </w:rPr>
        <w:t>ким</w:t>
      </w:r>
      <w:r>
        <w:t></w:t>
      </w:r>
      <w:r>
        <w:rPr>
          <w:rFonts w:hint="eastAsia"/>
        </w:rPr>
        <w:t>служилым</w:t>
      </w:r>
      <w:r>
        <w:t></w:t>
      </w:r>
      <w:r>
        <w:rPr>
          <w:rFonts w:hint="eastAsia"/>
        </w:rPr>
        <w:t>людям</w:t>
      </w:r>
      <w:r>
        <w:t></w:t>
      </w:r>
      <w:r>
        <w:t></w:t>
      </w:r>
      <w:r>
        <w:t></w:t>
      </w:r>
      <w:r>
        <w:t></w:t>
      </w:r>
      <w:r>
        <w:t></w:t>
      </w:r>
      <w:r>
        <w:t></w:t>
      </w:r>
      <w:r>
        <w:t></w:t>
      </w:r>
      <w:r>
        <w:t></w:t>
      </w:r>
      <w:r>
        <w:t></w:t>
      </w:r>
      <w:r>
        <w:t></w:t>
      </w:r>
      <w:r>
        <w:t></w:t>
      </w:r>
      <w:r>
        <w:rPr>
          <w:rFonts w:hint="eastAsia"/>
        </w:rPr>
        <w:t>гг</w:t>
      </w:r>
      <w:r>
        <w:t></w:t>
      </w:r>
      <w:r>
        <w:t></w:t>
      </w:r>
      <w:r>
        <w:rPr>
          <w:rFonts w:hint="eastAsia"/>
        </w:rPr>
        <w:t>землю</w:t>
      </w:r>
      <w:r>
        <w:t></w:t>
      </w:r>
      <w:r>
        <w:rPr>
          <w:rFonts w:hint="eastAsia"/>
        </w:rPr>
        <w:t>получили</w:t>
      </w:r>
      <w:r>
        <w:t></w:t>
      </w:r>
      <w:r>
        <w:t></w:t>
      </w:r>
      <w:r>
        <w:t></w:t>
      </w:r>
      <w:r>
        <w:t></w:t>
      </w:r>
      <w:r>
        <w:t></w:t>
      </w:r>
      <w:r>
        <w:rPr>
          <w:rFonts w:hint="eastAsia"/>
        </w:rPr>
        <w:t>детей</w:t>
      </w:r>
      <w:r>
        <w:t></w:t>
      </w:r>
      <w:r>
        <w:rPr>
          <w:rFonts w:hint="eastAsia"/>
        </w:rPr>
        <w:t>боярских</w:t>
      </w:r>
      <w:r>
        <w:t></w:t>
      </w:r>
      <w:r>
        <w:t></w:t>
      </w:r>
      <w:r>
        <w:t></w:t>
      </w:r>
      <w:r>
        <w:rPr>
          <w:rFonts w:hint="eastAsia"/>
        </w:rPr>
        <w:t>На</w:t>
      </w:r>
      <w:r>
        <w:t></w:t>
      </w:r>
      <w:r>
        <w:rPr>
          <w:rFonts w:hint="eastAsia"/>
        </w:rPr>
        <w:t>смотр</w:t>
      </w:r>
      <w:r>
        <w:t></w:t>
      </w:r>
      <w:r>
        <w:t></w:t>
      </w:r>
      <w:r>
        <w:t></w:t>
      </w:r>
      <w:r>
        <w:t></w:t>
      </w:r>
      <w:r>
        <w:t></w:t>
      </w:r>
      <w:r>
        <w:t></w:t>
      </w:r>
      <w:r>
        <w:rPr>
          <w:rFonts w:hint="eastAsia"/>
        </w:rPr>
        <w:t>г</w:t>
      </w:r>
      <w:r>
        <w:t></w:t>
      </w:r>
      <w:r>
        <w:t></w:t>
      </w:r>
      <w:r>
        <w:rPr>
          <w:rFonts w:hint="eastAsia"/>
        </w:rPr>
        <w:t>явилось</w:t>
      </w:r>
      <w:r>
        <w:t></w:t>
      </w:r>
      <w:r>
        <w:rPr>
          <w:rFonts w:hint="eastAsia"/>
        </w:rPr>
        <w:t>более</w:t>
      </w:r>
      <w:r>
        <w:t></w:t>
      </w:r>
      <w:r>
        <w:t></w:t>
      </w:r>
      <w:r>
        <w:t></w:t>
      </w:r>
      <w:r>
        <w:t></w:t>
      </w:r>
      <w:r>
        <w:t></w:t>
      </w:r>
      <w:r>
        <w:rPr>
          <w:rFonts w:hint="eastAsia"/>
        </w:rPr>
        <w:t>человек</w:t>
      </w:r>
      <w:r>
        <w:t></w:t>
      </w:r>
      <w:r>
        <w:t></w:t>
      </w:r>
      <w:r>
        <w:rPr>
          <w:rFonts w:hint="eastAsia"/>
        </w:rPr>
        <w:t>Из</w:t>
      </w:r>
      <w:r>
        <w:t></w:t>
      </w:r>
      <w:r>
        <w:rPr>
          <w:rFonts w:hint="eastAsia"/>
        </w:rPr>
        <w:t>первых</w:t>
      </w:r>
      <w:r>
        <w:t></w:t>
      </w:r>
      <w:r>
        <w:t></w:t>
      </w:r>
      <w:r>
        <w:t></w:t>
      </w:r>
      <w:r>
        <w:t></w:t>
      </w:r>
      <w:r>
        <w:t></w:t>
      </w:r>
      <w:r>
        <w:rPr>
          <w:rFonts w:hint="eastAsia"/>
        </w:rPr>
        <w:t>детей</w:t>
      </w:r>
      <w:r>
        <w:t></w:t>
      </w:r>
      <w:r>
        <w:rPr>
          <w:rFonts w:hint="eastAsia"/>
        </w:rPr>
        <w:t>бояр</w:t>
      </w:r>
      <w:r>
        <w:t></w:t>
      </w:r>
      <w:r>
        <w:rPr>
          <w:rFonts w:hint="eastAsia"/>
        </w:rPr>
        <w:t>ских</w:t>
      </w:r>
      <w:r>
        <w:t></w:t>
      </w:r>
      <w:r>
        <w:rPr>
          <w:rFonts w:hint="eastAsia"/>
        </w:rPr>
        <w:t>в</w:t>
      </w:r>
      <w:r>
        <w:t></w:t>
      </w:r>
      <w:r>
        <w:rPr>
          <w:rFonts w:hint="eastAsia"/>
        </w:rPr>
        <w:t>десятне</w:t>
      </w:r>
      <w:r>
        <w:t></w:t>
      </w:r>
      <w:r>
        <w:rPr>
          <w:rFonts w:hint="eastAsia"/>
        </w:rPr>
        <w:t>фигурируют</w:t>
      </w:r>
      <w:r>
        <w:t></w:t>
      </w:r>
      <w:r>
        <w:rPr>
          <w:rFonts w:hint="eastAsia"/>
        </w:rPr>
        <w:t>около</w:t>
      </w:r>
      <w:r>
        <w:t></w:t>
      </w:r>
      <w:r>
        <w:t></w:t>
      </w:r>
      <w:r>
        <w:t></w:t>
      </w:r>
      <w:r>
        <w:t></w:t>
      </w:r>
      <w:r>
        <w:t></w:t>
      </w:r>
      <w:r>
        <w:rPr>
          <w:rFonts w:hint="eastAsia"/>
        </w:rPr>
        <w:t>человек</w:t>
      </w:r>
      <w:r>
        <w:t></w:t>
      </w:r>
    </w:p>
    <w:p w:rsidR="000F0163" w:rsidRDefault="000F0163" w:rsidP="000F0163">
      <w:r>
        <w:rPr>
          <w:rFonts w:hint="eastAsia"/>
        </w:rPr>
        <w:t>Дети</w:t>
      </w:r>
      <w:r>
        <w:t></w:t>
      </w:r>
      <w:r>
        <w:rPr>
          <w:rFonts w:hint="eastAsia"/>
        </w:rPr>
        <w:t>боярские</w:t>
      </w:r>
      <w:r>
        <w:t></w:t>
      </w:r>
      <w:r>
        <w:rPr>
          <w:rFonts w:hint="eastAsia"/>
        </w:rPr>
        <w:t>в</w:t>
      </w:r>
      <w:r>
        <w:t></w:t>
      </w:r>
      <w:r>
        <w:rPr>
          <w:rFonts w:hint="eastAsia"/>
        </w:rPr>
        <w:t>Смуту</w:t>
      </w:r>
      <w:r>
        <w:t></w:t>
      </w:r>
      <w:r>
        <w:rPr>
          <w:rFonts w:hint="eastAsia"/>
        </w:rPr>
        <w:t>оказывали</w:t>
      </w:r>
      <w:r>
        <w:t></w:t>
      </w:r>
      <w:r>
        <w:rPr>
          <w:rFonts w:hint="eastAsia"/>
        </w:rPr>
        <w:t>огромное</w:t>
      </w:r>
      <w:r>
        <w:t></w:t>
      </w:r>
      <w:r>
        <w:rPr>
          <w:rFonts w:hint="eastAsia"/>
        </w:rPr>
        <w:t>влияние</w:t>
      </w:r>
      <w:r>
        <w:t></w:t>
      </w:r>
      <w:r>
        <w:rPr>
          <w:rFonts w:hint="eastAsia"/>
        </w:rPr>
        <w:t>на</w:t>
      </w:r>
      <w:r>
        <w:t></w:t>
      </w:r>
      <w:r>
        <w:rPr>
          <w:rFonts w:hint="eastAsia"/>
        </w:rPr>
        <w:t>происходя</w:t>
      </w:r>
      <w:r>
        <w:t></w:t>
      </w:r>
      <w:r>
        <w:rPr>
          <w:rFonts w:hint="eastAsia"/>
        </w:rPr>
        <w:t>щие</w:t>
      </w:r>
      <w:r>
        <w:t></w:t>
      </w:r>
      <w:r>
        <w:rPr>
          <w:rFonts w:hint="eastAsia"/>
        </w:rPr>
        <w:t>события</w:t>
      </w:r>
      <w:r>
        <w:t></w:t>
      </w:r>
      <w:r>
        <w:t></w:t>
      </w:r>
      <w:r>
        <w:rPr>
          <w:rFonts w:hint="eastAsia"/>
        </w:rPr>
        <w:t>Сама</w:t>
      </w:r>
      <w:r>
        <w:t></w:t>
      </w:r>
      <w:r>
        <w:rPr>
          <w:rFonts w:hint="eastAsia"/>
        </w:rPr>
        <w:t>Смута</w:t>
      </w:r>
      <w:r>
        <w:t></w:t>
      </w:r>
      <w:r>
        <w:rPr>
          <w:rFonts w:hint="eastAsia"/>
        </w:rPr>
        <w:t>была</w:t>
      </w:r>
      <w:r>
        <w:t></w:t>
      </w:r>
      <w:r>
        <w:rPr>
          <w:rFonts w:hint="eastAsia"/>
        </w:rPr>
        <w:t>начата</w:t>
      </w:r>
      <w:r>
        <w:t></w:t>
      </w:r>
      <w:r>
        <w:t></w:t>
      </w:r>
      <w:r>
        <w:rPr>
          <w:rFonts w:hint="eastAsia"/>
        </w:rPr>
        <w:t>во</w:t>
      </w:r>
      <w:r>
        <w:t></w:t>
      </w:r>
      <w:r>
        <w:rPr>
          <w:rFonts w:hint="eastAsia"/>
        </w:rPr>
        <w:t>многом</w:t>
      </w:r>
      <w:r>
        <w:t></w:t>
      </w:r>
      <w:r>
        <w:t></w:t>
      </w:r>
      <w:r>
        <w:rPr>
          <w:rFonts w:hint="eastAsia"/>
        </w:rPr>
        <w:t>под</w:t>
      </w:r>
      <w:r>
        <w:t></w:t>
      </w:r>
      <w:r>
        <w:rPr>
          <w:rFonts w:hint="eastAsia"/>
        </w:rPr>
        <w:t>воздействием</w:t>
      </w:r>
      <w:r>
        <w:t></w:t>
      </w:r>
      <w:r>
        <w:rPr>
          <w:rFonts w:hint="eastAsia"/>
        </w:rPr>
        <w:t>мел</w:t>
      </w:r>
      <w:r>
        <w:t></w:t>
      </w:r>
      <w:r>
        <w:rPr>
          <w:rFonts w:hint="eastAsia"/>
        </w:rPr>
        <w:t>ких</w:t>
      </w:r>
      <w:r>
        <w:t></w:t>
      </w:r>
      <w:r>
        <w:rPr>
          <w:rFonts w:hint="eastAsia"/>
        </w:rPr>
        <w:t>служилых</w:t>
      </w:r>
      <w:r>
        <w:t></w:t>
      </w:r>
      <w:r>
        <w:rPr>
          <w:rFonts w:hint="eastAsia"/>
        </w:rPr>
        <w:t>помещиков</w:t>
      </w:r>
      <w:r>
        <w:t></w:t>
      </w:r>
      <w:r>
        <w:t></w:t>
      </w:r>
      <w:r>
        <w:rPr>
          <w:rFonts w:hint="eastAsia"/>
        </w:rPr>
        <w:t>На</w:t>
      </w:r>
      <w:r>
        <w:t></w:t>
      </w:r>
      <w:r>
        <w:rPr>
          <w:rFonts w:hint="eastAsia"/>
        </w:rPr>
        <w:t>примере</w:t>
      </w:r>
      <w:r>
        <w:t></w:t>
      </w:r>
      <w:r>
        <w:rPr>
          <w:rFonts w:hint="eastAsia"/>
        </w:rPr>
        <w:t>Ельца</w:t>
      </w:r>
      <w:r>
        <w:t></w:t>
      </w:r>
      <w:r>
        <w:rPr>
          <w:rFonts w:hint="eastAsia"/>
        </w:rPr>
        <w:t>хорошо</w:t>
      </w:r>
      <w:r>
        <w:t></w:t>
      </w:r>
      <w:r>
        <w:rPr>
          <w:rFonts w:hint="eastAsia"/>
        </w:rPr>
        <w:t>заметна</w:t>
      </w:r>
      <w:r>
        <w:t></w:t>
      </w:r>
      <w:r>
        <w:rPr>
          <w:rFonts w:hint="eastAsia"/>
        </w:rPr>
        <w:t>мотивация</w:t>
      </w:r>
      <w:r>
        <w:t></w:t>
      </w:r>
      <w:r>
        <w:rPr>
          <w:rFonts w:hint="eastAsia"/>
        </w:rPr>
        <w:t>в</w:t>
      </w:r>
      <w:r>
        <w:t></w:t>
      </w:r>
      <w:r>
        <w:rPr>
          <w:rFonts w:hint="eastAsia"/>
        </w:rPr>
        <w:t>поведении</w:t>
      </w:r>
      <w:r>
        <w:t></w:t>
      </w:r>
      <w:r>
        <w:rPr>
          <w:rFonts w:hint="eastAsia"/>
        </w:rPr>
        <w:t>мелких</w:t>
      </w:r>
      <w:r>
        <w:t></w:t>
      </w:r>
      <w:r>
        <w:rPr>
          <w:rFonts w:hint="eastAsia"/>
        </w:rPr>
        <w:t>дворян</w:t>
      </w:r>
      <w:r>
        <w:t></w:t>
      </w:r>
      <w:r>
        <w:rPr>
          <w:rFonts w:hint="eastAsia"/>
        </w:rPr>
        <w:t>Юга</w:t>
      </w:r>
      <w:r>
        <w:t></w:t>
      </w:r>
      <w:r>
        <w:t></w:t>
      </w:r>
      <w:r>
        <w:rPr>
          <w:rFonts w:hint="eastAsia"/>
        </w:rPr>
        <w:t>Елецкие</w:t>
      </w:r>
      <w:r>
        <w:t></w:t>
      </w:r>
      <w:r>
        <w:rPr>
          <w:rFonts w:hint="eastAsia"/>
        </w:rPr>
        <w:t>дети</w:t>
      </w:r>
      <w:r>
        <w:t></w:t>
      </w:r>
      <w:r>
        <w:rPr>
          <w:rFonts w:hint="eastAsia"/>
        </w:rPr>
        <w:t>боярские</w:t>
      </w:r>
      <w:r>
        <w:t></w:t>
      </w:r>
      <w:r>
        <w:rPr>
          <w:rFonts w:hint="eastAsia"/>
        </w:rPr>
        <w:t>активно</w:t>
      </w:r>
      <w:r>
        <w:t></w:t>
      </w:r>
      <w:r>
        <w:rPr>
          <w:rFonts w:hint="eastAsia"/>
        </w:rPr>
        <w:t>боролось</w:t>
      </w:r>
      <w:r>
        <w:t></w:t>
      </w:r>
      <w:r>
        <w:rPr>
          <w:rFonts w:hint="eastAsia"/>
        </w:rPr>
        <w:t>за</w:t>
      </w:r>
      <w:r>
        <w:t></w:t>
      </w:r>
      <w:r>
        <w:rPr>
          <w:rFonts w:hint="eastAsia"/>
        </w:rPr>
        <w:t>улучшение</w:t>
      </w:r>
      <w:r>
        <w:t></w:t>
      </w:r>
      <w:r>
        <w:rPr>
          <w:rFonts w:hint="eastAsia"/>
        </w:rPr>
        <w:t>своего</w:t>
      </w:r>
      <w:r>
        <w:t></w:t>
      </w:r>
      <w:r>
        <w:rPr>
          <w:rFonts w:hint="eastAsia"/>
        </w:rPr>
        <w:t>экономического</w:t>
      </w:r>
      <w:r>
        <w:t></w:t>
      </w:r>
      <w:r>
        <w:rPr>
          <w:rFonts w:hint="eastAsia"/>
        </w:rPr>
        <w:t>положения</w:t>
      </w:r>
      <w:r>
        <w:t></w:t>
      </w:r>
      <w:r>
        <w:t></w:t>
      </w:r>
      <w:r>
        <w:rPr>
          <w:rFonts w:hint="eastAsia"/>
        </w:rPr>
        <w:t>выступая</w:t>
      </w:r>
      <w:r>
        <w:t></w:t>
      </w:r>
      <w:r>
        <w:rPr>
          <w:rFonts w:hint="eastAsia"/>
        </w:rPr>
        <w:t>против</w:t>
      </w:r>
      <w:r>
        <w:t></w:t>
      </w:r>
      <w:r>
        <w:rPr>
          <w:rFonts w:hint="eastAsia"/>
        </w:rPr>
        <w:t>Бориса</w:t>
      </w:r>
      <w:r>
        <w:t></w:t>
      </w:r>
      <w:r>
        <w:rPr>
          <w:rFonts w:hint="eastAsia"/>
        </w:rPr>
        <w:t>Годунова</w:t>
      </w:r>
      <w:r>
        <w:t></w:t>
      </w:r>
      <w:r>
        <w:t></w:t>
      </w:r>
      <w:r>
        <w:rPr>
          <w:rFonts w:hint="eastAsia"/>
        </w:rPr>
        <w:t>Большие</w:t>
      </w:r>
      <w:r>
        <w:t></w:t>
      </w:r>
      <w:r>
        <w:rPr>
          <w:rFonts w:hint="eastAsia"/>
        </w:rPr>
        <w:t>надежды</w:t>
      </w:r>
      <w:r>
        <w:t></w:t>
      </w:r>
      <w:r>
        <w:rPr>
          <w:rFonts w:hint="eastAsia"/>
        </w:rPr>
        <w:t>связывали</w:t>
      </w:r>
      <w:r>
        <w:t></w:t>
      </w:r>
      <w:r>
        <w:rPr>
          <w:rFonts w:hint="eastAsia"/>
        </w:rPr>
        <w:t>дети</w:t>
      </w:r>
      <w:r>
        <w:t></w:t>
      </w:r>
      <w:r>
        <w:rPr>
          <w:rFonts w:hint="eastAsia"/>
        </w:rPr>
        <w:t>боярские</w:t>
      </w:r>
      <w:r>
        <w:t></w:t>
      </w:r>
      <w:r>
        <w:rPr>
          <w:rFonts w:hint="eastAsia"/>
        </w:rPr>
        <w:t>Юга</w:t>
      </w:r>
      <w:r>
        <w:t></w:t>
      </w:r>
      <w:r>
        <w:rPr>
          <w:rFonts w:hint="eastAsia"/>
        </w:rPr>
        <w:t>с</w:t>
      </w:r>
      <w:r>
        <w:t></w:t>
      </w:r>
      <w:r>
        <w:rPr>
          <w:rFonts w:hint="eastAsia"/>
        </w:rPr>
        <w:t>воцарением</w:t>
      </w:r>
      <w:r>
        <w:t></w:t>
      </w:r>
      <w:r>
        <w:rPr>
          <w:rFonts w:hint="eastAsia"/>
        </w:rPr>
        <w:t>Лжедмитрия</w:t>
      </w:r>
      <w:r>
        <w:t></w:t>
      </w:r>
      <w:r>
        <w:t></w:t>
      </w:r>
      <w:r>
        <w:t></w:t>
      </w:r>
      <w:r>
        <w:t></w:t>
      </w:r>
      <w:r>
        <w:rPr>
          <w:rFonts w:hint="eastAsia"/>
        </w:rPr>
        <w:t>После</w:t>
      </w:r>
      <w:r>
        <w:t></w:t>
      </w:r>
      <w:r>
        <w:rPr>
          <w:rFonts w:hint="eastAsia"/>
        </w:rPr>
        <w:t>его</w:t>
      </w:r>
      <w:r>
        <w:t></w:t>
      </w:r>
      <w:r>
        <w:rPr>
          <w:rFonts w:hint="eastAsia"/>
        </w:rPr>
        <w:t>смерти</w:t>
      </w:r>
      <w:r>
        <w:t></w:t>
      </w:r>
      <w:r>
        <w:rPr>
          <w:rFonts w:hint="eastAsia"/>
        </w:rPr>
        <w:t>ельчане</w:t>
      </w:r>
      <w:r>
        <w:t></w:t>
      </w:r>
      <w:r>
        <w:rPr>
          <w:rFonts w:hint="eastAsia"/>
        </w:rPr>
        <w:t>признали</w:t>
      </w:r>
      <w:r>
        <w:t></w:t>
      </w:r>
      <w:r>
        <w:rPr>
          <w:rFonts w:hint="eastAsia"/>
        </w:rPr>
        <w:t>власть</w:t>
      </w:r>
      <w:r>
        <w:t></w:t>
      </w:r>
      <w:r>
        <w:rPr>
          <w:rFonts w:hint="eastAsia"/>
        </w:rPr>
        <w:t>Василия</w:t>
      </w:r>
      <w:r>
        <w:t></w:t>
      </w:r>
      <w:r>
        <w:rPr>
          <w:rFonts w:hint="eastAsia"/>
        </w:rPr>
        <w:t>Шуй</w:t>
      </w:r>
      <w:r>
        <w:t></w:t>
      </w:r>
      <w:r>
        <w:rPr>
          <w:rFonts w:hint="eastAsia"/>
        </w:rPr>
        <w:t>ского</w:t>
      </w:r>
      <w:r>
        <w:t></w:t>
      </w:r>
      <w:r>
        <w:rPr>
          <w:rFonts w:hint="eastAsia"/>
        </w:rPr>
        <w:t>в</w:t>
      </w:r>
      <w:r>
        <w:t></w:t>
      </w:r>
      <w:r>
        <w:t></w:t>
      </w:r>
      <w:r>
        <w:t></w:t>
      </w:r>
      <w:r>
        <w:t></w:t>
      </w:r>
      <w:r>
        <w:t></w:t>
      </w:r>
      <w:r>
        <w:t></w:t>
      </w:r>
      <w:r>
        <w:rPr>
          <w:rFonts w:hint="eastAsia"/>
        </w:rPr>
        <w:t>г</w:t>
      </w:r>
      <w:r>
        <w:t></w:t>
      </w:r>
      <w:r>
        <w:t></w:t>
      </w:r>
      <w:r>
        <w:t></w:t>
      </w:r>
      <w:r>
        <w:rPr>
          <w:rFonts w:hint="eastAsia"/>
        </w:rPr>
        <w:t>но</w:t>
      </w:r>
      <w:r>
        <w:t></w:t>
      </w:r>
      <w:r>
        <w:rPr>
          <w:rFonts w:hint="eastAsia"/>
        </w:rPr>
        <w:t>вскоре</w:t>
      </w:r>
      <w:r>
        <w:t></w:t>
      </w:r>
      <w:r>
        <w:t></w:t>
      </w:r>
      <w:r>
        <w:rPr>
          <w:rFonts w:hint="eastAsia"/>
        </w:rPr>
        <w:t>под</w:t>
      </w:r>
      <w:r>
        <w:t></w:t>
      </w:r>
      <w:r>
        <w:rPr>
          <w:rFonts w:hint="eastAsia"/>
        </w:rPr>
        <w:t>давлением</w:t>
      </w:r>
      <w:r>
        <w:t></w:t>
      </w:r>
      <w:r>
        <w:rPr>
          <w:rFonts w:hint="eastAsia"/>
        </w:rPr>
        <w:t>сослуживцев</w:t>
      </w:r>
      <w:r>
        <w:t></w:t>
      </w:r>
      <w:r>
        <w:rPr>
          <w:rFonts w:hint="eastAsia"/>
        </w:rPr>
        <w:t>из</w:t>
      </w:r>
      <w:r>
        <w:t></w:t>
      </w:r>
      <w:r>
        <w:rPr>
          <w:rFonts w:hint="eastAsia"/>
        </w:rPr>
        <w:t>других</w:t>
      </w:r>
      <w:r>
        <w:t></w:t>
      </w:r>
      <w:r>
        <w:rPr>
          <w:rFonts w:hint="eastAsia"/>
        </w:rPr>
        <w:t>городов</w:t>
      </w:r>
      <w:r>
        <w:t></w:t>
      </w:r>
      <w:r>
        <w:rPr>
          <w:rFonts w:hint="eastAsia"/>
        </w:rPr>
        <w:t>переходят</w:t>
      </w:r>
      <w:r>
        <w:t></w:t>
      </w:r>
      <w:r>
        <w:rPr>
          <w:rFonts w:hint="eastAsia"/>
        </w:rPr>
        <w:t>в</w:t>
      </w:r>
      <w:r>
        <w:t></w:t>
      </w:r>
      <w:r>
        <w:rPr>
          <w:rFonts w:hint="eastAsia"/>
        </w:rPr>
        <w:t>прочную</w:t>
      </w:r>
      <w:r>
        <w:t></w:t>
      </w:r>
      <w:r>
        <w:rPr>
          <w:rFonts w:hint="eastAsia"/>
        </w:rPr>
        <w:t>оппозицию</w:t>
      </w:r>
      <w:r>
        <w:t></w:t>
      </w:r>
      <w:r>
        <w:rPr>
          <w:rFonts w:hint="eastAsia"/>
        </w:rPr>
        <w:t>власти</w:t>
      </w:r>
      <w:r>
        <w:t></w:t>
      </w:r>
      <w:r>
        <w:t></w:t>
      </w:r>
      <w:r>
        <w:rPr>
          <w:rFonts w:hint="eastAsia"/>
        </w:rPr>
        <w:t>В</w:t>
      </w:r>
      <w:r>
        <w:t></w:t>
      </w:r>
      <w:r>
        <w:t></w:t>
      </w:r>
      <w:r>
        <w:t></w:t>
      </w:r>
      <w:r>
        <w:t></w:t>
      </w:r>
      <w:r>
        <w:t></w:t>
      </w:r>
      <w:r>
        <w:t></w:t>
      </w:r>
      <w:r>
        <w:rPr>
          <w:rFonts w:hint="eastAsia"/>
        </w:rPr>
        <w:t>г</w:t>
      </w:r>
      <w:r>
        <w:t></w:t>
      </w:r>
      <w:r>
        <w:t></w:t>
      </w:r>
      <w:r>
        <w:rPr>
          <w:rFonts w:hint="eastAsia"/>
        </w:rPr>
        <w:t>ельчане</w:t>
      </w:r>
      <w:r>
        <w:t></w:t>
      </w:r>
      <w:r>
        <w:rPr>
          <w:rFonts w:hint="eastAsia"/>
        </w:rPr>
        <w:t>поддержали</w:t>
      </w:r>
      <w:r>
        <w:t></w:t>
      </w:r>
      <w:r>
        <w:rPr>
          <w:rFonts w:hint="eastAsia"/>
        </w:rPr>
        <w:t>избранного</w:t>
      </w:r>
      <w:r>
        <w:t></w:t>
      </w:r>
      <w:r>
        <w:rPr>
          <w:rFonts w:hint="eastAsia"/>
        </w:rPr>
        <w:t>царя</w:t>
      </w:r>
      <w:r>
        <w:t></w:t>
      </w:r>
      <w:r>
        <w:rPr>
          <w:rFonts w:hint="eastAsia"/>
        </w:rPr>
        <w:t>Михаила</w:t>
      </w:r>
      <w:r>
        <w:t></w:t>
      </w:r>
      <w:r>
        <w:rPr>
          <w:rFonts w:hint="eastAsia"/>
        </w:rPr>
        <w:t>Романова</w:t>
      </w:r>
      <w:r>
        <w:t></w:t>
      </w:r>
      <w:r>
        <w:rPr>
          <w:rFonts w:hint="eastAsia"/>
        </w:rPr>
        <w:t>и</w:t>
      </w:r>
      <w:r>
        <w:t></w:t>
      </w:r>
      <w:r>
        <w:rPr>
          <w:rFonts w:hint="eastAsia"/>
        </w:rPr>
        <w:t>оказывали</w:t>
      </w:r>
      <w:r>
        <w:t></w:t>
      </w:r>
      <w:r>
        <w:rPr>
          <w:rFonts w:hint="eastAsia"/>
        </w:rPr>
        <w:t>поддержку</w:t>
      </w:r>
      <w:r>
        <w:t></w:t>
      </w:r>
      <w:r>
        <w:rPr>
          <w:rFonts w:hint="eastAsia"/>
        </w:rPr>
        <w:t>избранному</w:t>
      </w:r>
      <w:r>
        <w:t></w:t>
      </w:r>
      <w:r>
        <w:rPr>
          <w:rFonts w:hint="eastAsia"/>
        </w:rPr>
        <w:t>царю</w:t>
      </w:r>
      <w:r>
        <w:t></w:t>
      </w:r>
      <w:r>
        <w:rPr>
          <w:rFonts w:hint="eastAsia"/>
        </w:rPr>
        <w:t>на</w:t>
      </w:r>
      <w:r>
        <w:t></w:t>
      </w:r>
      <w:r>
        <w:rPr>
          <w:rFonts w:hint="eastAsia"/>
        </w:rPr>
        <w:t>протяжении</w:t>
      </w:r>
      <w:r>
        <w:t></w:t>
      </w:r>
      <w:r>
        <w:rPr>
          <w:rFonts w:hint="eastAsia"/>
        </w:rPr>
        <w:t>всей</w:t>
      </w:r>
      <w:r>
        <w:t></w:t>
      </w:r>
      <w:r>
        <w:rPr>
          <w:rFonts w:hint="eastAsia"/>
        </w:rPr>
        <w:t>Смуты</w:t>
      </w:r>
      <w:r>
        <w:t></w:t>
      </w:r>
    </w:p>
    <w:p w:rsidR="000F0163" w:rsidRDefault="000F0163" w:rsidP="000F0163">
      <w:r>
        <w:rPr>
          <w:rFonts w:hint="eastAsia"/>
        </w:rPr>
        <w:t>В</w:t>
      </w:r>
      <w:r>
        <w:t></w:t>
      </w:r>
      <w:r>
        <w:rPr>
          <w:rFonts w:hint="eastAsia"/>
        </w:rPr>
        <w:t>период</w:t>
      </w:r>
      <w:r>
        <w:t></w:t>
      </w:r>
      <w:r>
        <w:rPr>
          <w:rFonts w:hint="eastAsia"/>
        </w:rPr>
        <w:t>после</w:t>
      </w:r>
      <w:r>
        <w:t></w:t>
      </w:r>
      <w:r>
        <w:rPr>
          <w:rFonts w:hint="eastAsia"/>
        </w:rPr>
        <w:t>Смутного</w:t>
      </w:r>
      <w:r>
        <w:t></w:t>
      </w:r>
      <w:r>
        <w:rPr>
          <w:rFonts w:hint="eastAsia"/>
        </w:rPr>
        <w:t>времени</w:t>
      </w:r>
      <w:r>
        <w:t></w:t>
      </w:r>
      <w:r>
        <w:rPr>
          <w:rFonts w:hint="eastAsia"/>
        </w:rPr>
        <w:t>продолжается</w:t>
      </w:r>
      <w:r>
        <w:t></w:t>
      </w:r>
      <w:r>
        <w:rPr>
          <w:rFonts w:hint="eastAsia"/>
        </w:rPr>
        <w:t>рост</w:t>
      </w:r>
      <w:r>
        <w:t></w:t>
      </w:r>
      <w:r>
        <w:rPr>
          <w:rFonts w:hint="eastAsia"/>
        </w:rPr>
        <w:t>численности</w:t>
      </w:r>
      <w:r>
        <w:t></w:t>
      </w:r>
      <w:r>
        <w:rPr>
          <w:rFonts w:hint="eastAsia"/>
        </w:rPr>
        <w:t>детей</w:t>
      </w:r>
      <w:r>
        <w:t></w:t>
      </w:r>
      <w:r>
        <w:rPr>
          <w:rFonts w:hint="eastAsia"/>
        </w:rPr>
        <w:t>боярских</w:t>
      </w:r>
      <w:r>
        <w:t></w:t>
      </w:r>
      <w:r>
        <w:t></w:t>
      </w:r>
      <w:r>
        <w:rPr>
          <w:rFonts w:hint="eastAsia"/>
        </w:rPr>
        <w:t>К</w:t>
      </w:r>
      <w:r>
        <w:t></w:t>
      </w:r>
      <w:r>
        <w:rPr>
          <w:rFonts w:hint="eastAsia"/>
        </w:rPr>
        <w:t>середине</w:t>
      </w:r>
      <w:r>
        <w:t></w:t>
      </w:r>
      <w:r>
        <w:rPr>
          <w:rFonts w:hint="eastAsia"/>
        </w:rPr>
        <w:t>столетия</w:t>
      </w:r>
      <w:r>
        <w:t></w:t>
      </w:r>
      <w:r>
        <w:rPr>
          <w:rFonts w:hint="eastAsia"/>
        </w:rPr>
        <w:t>он</w:t>
      </w:r>
      <w:r>
        <w:t></w:t>
      </w:r>
      <w:r>
        <w:rPr>
          <w:rFonts w:hint="eastAsia"/>
        </w:rPr>
        <w:t>опережает</w:t>
      </w:r>
      <w:r>
        <w:t></w:t>
      </w:r>
      <w:r>
        <w:rPr>
          <w:rFonts w:hint="eastAsia"/>
        </w:rPr>
        <w:t>рост</w:t>
      </w:r>
      <w:r>
        <w:t></w:t>
      </w:r>
      <w:r>
        <w:rPr>
          <w:rFonts w:hint="eastAsia"/>
        </w:rPr>
        <w:t>числа</w:t>
      </w:r>
      <w:r>
        <w:t></w:t>
      </w:r>
      <w:r>
        <w:rPr>
          <w:rFonts w:hint="eastAsia"/>
        </w:rPr>
        <w:t>крестьян</w:t>
      </w:r>
      <w:r>
        <w:t></w:t>
      </w:r>
      <w:r>
        <w:t></w:t>
      </w:r>
      <w:r>
        <w:rPr>
          <w:rFonts w:hint="eastAsia"/>
        </w:rPr>
        <w:t>Кроме</w:t>
      </w:r>
      <w:r>
        <w:t></w:t>
      </w:r>
      <w:r>
        <w:rPr>
          <w:rFonts w:hint="eastAsia"/>
        </w:rPr>
        <w:t>того</w:t>
      </w:r>
      <w:r>
        <w:t></w:t>
      </w:r>
      <w:r>
        <w:t></w:t>
      </w:r>
      <w:r>
        <w:rPr>
          <w:rFonts w:hint="eastAsia"/>
        </w:rPr>
        <w:t>кресть</w:t>
      </w:r>
      <w:r>
        <w:rPr>
          <w:rFonts w:hint="eastAsia"/>
        </w:rPr>
        <w:lastRenderedPageBreak/>
        <w:t>янские</w:t>
      </w:r>
      <w:r>
        <w:t></w:t>
      </w:r>
      <w:r>
        <w:rPr>
          <w:rFonts w:hint="eastAsia"/>
        </w:rPr>
        <w:t>дворы</w:t>
      </w:r>
      <w:r>
        <w:t></w:t>
      </w:r>
      <w:r>
        <w:rPr>
          <w:rFonts w:hint="eastAsia"/>
        </w:rPr>
        <w:t>распределялись</w:t>
      </w:r>
      <w:r>
        <w:t></w:t>
      </w:r>
      <w:r>
        <w:rPr>
          <w:rFonts w:hint="eastAsia"/>
        </w:rPr>
        <w:t>на</w:t>
      </w:r>
      <w:r>
        <w:t></w:t>
      </w:r>
      <w:r>
        <w:rPr>
          <w:rFonts w:hint="eastAsia"/>
        </w:rPr>
        <w:t>землях</w:t>
      </w:r>
      <w:r>
        <w:t></w:t>
      </w:r>
      <w:r>
        <w:rPr>
          <w:rFonts w:hint="eastAsia"/>
        </w:rPr>
        <w:t>помещиков</w:t>
      </w:r>
      <w:r>
        <w:t></w:t>
      </w:r>
      <w:r>
        <w:rPr>
          <w:rFonts w:hint="eastAsia"/>
        </w:rPr>
        <w:t>не</w:t>
      </w:r>
      <w:r>
        <w:t></w:t>
      </w:r>
      <w:r>
        <w:rPr>
          <w:rFonts w:hint="eastAsia"/>
        </w:rPr>
        <w:t>равномерно</w:t>
      </w:r>
      <w:r>
        <w:t></w:t>
      </w:r>
      <w:r>
        <w:t></w:t>
      </w:r>
      <w:r>
        <w:rPr>
          <w:rFonts w:hint="eastAsia"/>
        </w:rPr>
        <w:t>Эти</w:t>
      </w:r>
      <w:r>
        <w:t></w:t>
      </w:r>
      <w:r>
        <w:rPr>
          <w:rFonts w:hint="eastAsia"/>
        </w:rPr>
        <w:t>факторы</w:t>
      </w:r>
      <w:r>
        <w:t></w:t>
      </w:r>
      <w:r>
        <w:rPr>
          <w:rFonts w:hint="eastAsia"/>
        </w:rPr>
        <w:t>привели</w:t>
      </w:r>
      <w:r>
        <w:t></w:t>
      </w:r>
      <w:r>
        <w:rPr>
          <w:rFonts w:hint="eastAsia"/>
        </w:rPr>
        <w:t>к</w:t>
      </w:r>
      <w:r>
        <w:t></w:t>
      </w:r>
      <w:r>
        <w:rPr>
          <w:rFonts w:hint="eastAsia"/>
        </w:rPr>
        <w:t>социальному</w:t>
      </w:r>
      <w:r>
        <w:t></w:t>
      </w:r>
      <w:r>
        <w:rPr>
          <w:rFonts w:hint="eastAsia"/>
        </w:rPr>
        <w:t>расслоению</w:t>
      </w:r>
      <w:r>
        <w:t></w:t>
      </w:r>
      <w:r>
        <w:rPr>
          <w:rFonts w:hint="eastAsia"/>
        </w:rPr>
        <w:t>детей</w:t>
      </w:r>
      <w:r>
        <w:t></w:t>
      </w:r>
      <w:r>
        <w:rPr>
          <w:rFonts w:hint="eastAsia"/>
        </w:rPr>
        <w:t>бояр</w:t>
      </w:r>
      <w:r>
        <w:t></w:t>
      </w:r>
      <w:r>
        <w:rPr>
          <w:rFonts w:hint="eastAsia"/>
        </w:rPr>
        <w:t>ских</w:t>
      </w:r>
      <w:r>
        <w:t></w:t>
      </w:r>
      <w:r>
        <w:t></w:t>
      </w:r>
      <w:r>
        <w:rPr>
          <w:rFonts w:hint="eastAsia"/>
        </w:rPr>
        <w:t>В</w:t>
      </w:r>
      <w:r>
        <w:t></w:t>
      </w:r>
      <w:r>
        <w:rPr>
          <w:rFonts w:hint="eastAsia"/>
        </w:rPr>
        <w:t>середине</w:t>
      </w:r>
      <w:r>
        <w:t></w:t>
      </w:r>
      <w:r>
        <w:t></w:t>
      </w:r>
      <w:r>
        <w:t></w:t>
      </w:r>
      <w:r>
        <w:t></w:t>
      </w:r>
      <w:r>
        <w:t></w:t>
      </w:r>
      <w:r>
        <w:t></w:t>
      </w:r>
      <w:r>
        <w:rPr>
          <w:rFonts w:hint="eastAsia"/>
        </w:rPr>
        <w:t>в</w:t>
      </w:r>
      <w:r>
        <w:t></w:t>
      </w:r>
      <w:r>
        <w:t></w:t>
      </w:r>
      <w:r>
        <w:rPr>
          <w:rFonts w:hint="eastAsia"/>
        </w:rPr>
        <w:t>не</w:t>
      </w:r>
      <w:r>
        <w:t></w:t>
      </w:r>
      <w:r>
        <w:rPr>
          <w:rFonts w:hint="eastAsia"/>
        </w:rPr>
        <w:t>более</w:t>
      </w:r>
      <w:r>
        <w:t></w:t>
      </w:r>
      <w:r>
        <w:t></w:t>
      </w:r>
      <w:r>
        <w:t></w:t>
      </w:r>
      <w:r>
        <w:t></w:t>
      </w:r>
      <w:r>
        <w:t></w:t>
      </w:r>
      <w:r>
        <w:rPr>
          <w:rFonts w:hint="eastAsia"/>
        </w:rPr>
        <w:t>помещиков</w:t>
      </w:r>
      <w:r>
        <w:t></w:t>
      </w:r>
      <w:r>
        <w:rPr>
          <w:rFonts w:hint="eastAsia"/>
        </w:rPr>
        <w:t>имели</w:t>
      </w:r>
      <w:r>
        <w:t></w:t>
      </w:r>
      <w:r>
        <w:rPr>
          <w:rFonts w:hint="eastAsia"/>
        </w:rPr>
        <w:t>крестьянские</w:t>
      </w:r>
      <w:r>
        <w:t></w:t>
      </w:r>
      <w:r>
        <w:rPr>
          <w:rFonts w:hint="eastAsia"/>
        </w:rPr>
        <w:t>дворы</w:t>
      </w:r>
      <w:r>
        <w:t></w:t>
      </w:r>
      <w:r>
        <w:t></w:t>
      </w:r>
      <w:r>
        <w:rPr>
          <w:rFonts w:hint="eastAsia"/>
        </w:rPr>
        <w:t>Они</w:t>
      </w:r>
      <w:r>
        <w:t></w:t>
      </w:r>
      <w:r>
        <w:rPr>
          <w:rFonts w:hint="eastAsia"/>
        </w:rPr>
        <w:t>составили</w:t>
      </w:r>
      <w:r>
        <w:t></w:t>
      </w:r>
      <w:r>
        <w:rPr>
          <w:rFonts w:hint="eastAsia"/>
        </w:rPr>
        <w:t>своеобразную</w:t>
      </w:r>
      <w:r>
        <w:t></w:t>
      </w:r>
      <w:r>
        <w:rPr>
          <w:rFonts w:hint="eastAsia"/>
        </w:rPr>
        <w:t>правящую</w:t>
      </w:r>
      <w:r>
        <w:t></w:t>
      </w:r>
      <w:r>
        <w:rPr>
          <w:rFonts w:hint="eastAsia"/>
        </w:rPr>
        <w:t>группу</w:t>
      </w:r>
      <w:r>
        <w:t></w:t>
      </w:r>
      <w:r>
        <w:t></w:t>
      </w:r>
      <w:r>
        <w:rPr>
          <w:rFonts w:hint="eastAsia"/>
        </w:rPr>
        <w:t>оказывая</w:t>
      </w:r>
      <w:r>
        <w:t></w:t>
      </w:r>
      <w:r>
        <w:rPr>
          <w:rFonts w:hint="eastAsia"/>
        </w:rPr>
        <w:t>большое</w:t>
      </w:r>
      <w:r>
        <w:t></w:t>
      </w:r>
      <w:r>
        <w:rPr>
          <w:rFonts w:hint="eastAsia"/>
        </w:rPr>
        <w:t>влияние</w:t>
      </w:r>
      <w:r>
        <w:t></w:t>
      </w:r>
      <w:r>
        <w:rPr>
          <w:rFonts w:hint="eastAsia"/>
        </w:rPr>
        <w:t>на</w:t>
      </w:r>
      <w:r>
        <w:t></w:t>
      </w:r>
      <w:r>
        <w:rPr>
          <w:rFonts w:hint="eastAsia"/>
        </w:rPr>
        <w:t>жизнь</w:t>
      </w:r>
      <w:r>
        <w:t></w:t>
      </w:r>
      <w:r>
        <w:rPr>
          <w:rFonts w:hint="eastAsia"/>
        </w:rPr>
        <w:t>уезда</w:t>
      </w:r>
      <w:r>
        <w:t></w:t>
      </w:r>
      <w:r>
        <w:t></w:t>
      </w:r>
      <w:r>
        <w:rPr>
          <w:rFonts w:hint="eastAsia"/>
        </w:rPr>
        <w:t>Большинство</w:t>
      </w:r>
      <w:r>
        <w:t></w:t>
      </w:r>
      <w:r>
        <w:rPr>
          <w:rFonts w:hint="eastAsia"/>
        </w:rPr>
        <w:t>детей</w:t>
      </w:r>
      <w:r>
        <w:t></w:t>
      </w:r>
      <w:r>
        <w:rPr>
          <w:rFonts w:hint="eastAsia"/>
        </w:rPr>
        <w:t>боярских</w:t>
      </w:r>
      <w:r>
        <w:t></w:t>
      </w:r>
      <w:r>
        <w:rPr>
          <w:rFonts w:hint="eastAsia"/>
        </w:rPr>
        <w:t>являлись</w:t>
      </w:r>
      <w:r>
        <w:t></w:t>
      </w:r>
      <w:r>
        <w:rPr>
          <w:rFonts w:hint="eastAsia"/>
        </w:rPr>
        <w:t>однодвор</w:t>
      </w:r>
      <w:r>
        <w:t></w:t>
      </w:r>
      <w:r>
        <w:rPr>
          <w:rFonts w:hint="eastAsia"/>
        </w:rPr>
        <w:t>цами</w:t>
      </w:r>
      <w:r>
        <w:t></w:t>
      </w:r>
      <w:r>
        <w:t></w:t>
      </w:r>
      <w:r>
        <w:rPr>
          <w:rFonts w:hint="eastAsia"/>
        </w:rPr>
        <w:t>обрабатывая</w:t>
      </w:r>
      <w:r>
        <w:t></w:t>
      </w:r>
      <w:r>
        <w:rPr>
          <w:rFonts w:hint="eastAsia"/>
        </w:rPr>
        <w:t>землю</w:t>
      </w:r>
      <w:r>
        <w:t></w:t>
      </w:r>
      <w:r>
        <w:rPr>
          <w:rFonts w:hint="eastAsia"/>
        </w:rPr>
        <w:t>силами</w:t>
      </w:r>
      <w:r>
        <w:t></w:t>
      </w:r>
      <w:r>
        <w:rPr>
          <w:rFonts w:hint="eastAsia"/>
        </w:rPr>
        <w:t>своей</w:t>
      </w:r>
      <w:r>
        <w:t></w:t>
      </w:r>
      <w:r>
        <w:rPr>
          <w:rFonts w:hint="eastAsia"/>
        </w:rPr>
        <w:t>семьи</w:t>
      </w:r>
      <w:r>
        <w:t></w:t>
      </w:r>
      <w:r>
        <w:t></w:t>
      </w:r>
      <w:r>
        <w:rPr>
          <w:rFonts w:hint="eastAsia"/>
        </w:rPr>
        <w:t>Однодворцы</w:t>
      </w:r>
      <w:r>
        <w:t></w:t>
      </w:r>
      <w:r>
        <w:rPr>
          <w:rFonts w:hint="eastAsia"/>
        </w:rPr>
        <w:t>играли</w:t>
      </w:r>
      <w:r>
        <w:t></w:t>
      </w:r>
      <w:r>
        <w:rPr>
          <w:rFonts w:hint="eastAsia"/>
        </w:rPr>
        <w:t>важ</w:t>
      </w:r>
      <w:r>
        <w:t></w:t>
      </w:r>
      <w:r>
        <w:rPr>
          <w:rFonts w:hint="eastAsia"/>
        </w:rPr>
        <w:t>ную</w:t>
      </w:r>
      <w:r>
        <w:t></w:t>
      </w:r>
      <w:r>
        <w:rPr>
          <w:rFonts w:hint="eastAsia"/>
        </w:rPr>
        <w:t>роль</w:t>
      </w:r>
      <w:r>
        <w:t></w:t>
      </w:r>
      <w:r>
        <w:rPr>
          <w:rFonts w:hint="eastAsia"/>
        </w:rPr>
        <w:t>и</w:t>
      </w:r>
      <w:r>
        <w:t></w:t>
      </w:r>
      <w:r>
        <w:rPr>
          <w:rFonts w:hint="eastAsia"/>
        </w:rPr>
        <w:t>в</w:t>
      </w:r>
      <w:r>
        <w:t></w:t>
      </w:r>
      <w:r>
        <w:rPr>
          <w:rFonts w:hint="eastAsia"/>
        </w:rPr>
        <w:t>процессе</w:t>
      </w:r>
      <w:r>
        <w:t></w:t>
      </w:r>
      <w:r>
        <w:rPr>
          <w:rFonts w:hint="eastAsia"/>
        </w:rPr>
        <w:t>хозяйственного</w:t>
      </w:r>
      <w:r>
        <w:t></w:t>
      </w:r>
      <w:r>
        <w:rPr>
          <w:rFonts w:hint="eastAsia"/>
        </w:rPr>
        <w:t>освоения</w:t>
      </w:r>
      <w:r>
        <w:t></w:t>
      </w:r>
      <w:r>
        <w:rPr>
          <w:rFonts w:hint="eastAsia"/>
        </w:rPr>
        <w:t>уезда</w:t>
      </w:r>
      <w:r>
        <w:t></w:t>
      </w:r>
    </w:p>
    <w:p w:rsidR="000F0163" w:rsidRDefault="000F0163" w:rsidP="000F0163">
      <w:r>
        <w:rPr>
          <w:rFonts w:hint="eastAsia"/>
        </w:rPr>
        <w:t>Рост</w:t>
      </w:r>
      <w:r>
        <w:t></w:t>
      </w:r>
      <w:r>
        <w:rPr>
          <w:rFonts w:hint="eastAsia"/>
        </w:rPr>
        <w:t>численности</w:t>
      </w:r>
      <w:r>
        <w:t></w:t>
      </w:r>
      <w:r>
        <w:rPr>
          <w:rFonts w:hint="eastAsia"/>
        </w:rPr>
        <w:t>мелких</w:t>
      </w:r>
      <w:r>
        <w:t></w:t>
      </w:r>
      <w:r>
        <w:rPr>
          <w:rFonts w:hint="eastAsia"/>
        </w:rPr>
        <w:t>служилых</w:t>
      </w:r>
      <w:r>
        <w:t></w:t>
      </w:r>
      <w:r>
        <w:rPr>
          <w:rFonts w:hint="eastAsia"/>
        </w:rPr>
        <w:t>землевладельцев</w:t>
      </w:r>
      <w:r>
        <w:t></w:t>
      </w:r>
      <w:r>
        <w:rPr>
          <w:rFonts w:hint="eastAsia"/>
        </w:rPr>
        <w:t>приводил</w:t>
      </w:r>
      <w:r>
        <w:t></w:t>
      </w:r>
      <w:r>
        <w:rPr>
          <w:rFonts w:hint="eastAsia"/>
        </w:rPr>
        <w:t>к</w:t>
      </w:r>
      <w:r>
        <w:t></w:t>
      </w:r>
      <w:r>
        <w:rPr>
          <w:rFonts w:hint="eastAsia"/>
        </w:rPr>
        <w:t>дроблению</w:t>
      </w:r>
      <w:r>
        <w:t></w:t>
      </w:r>
      <w:r>
        <w:rPr>
          <w:rFonts w:hint="eastAsia"/>
        </w:rPr>
        <w:t>и</w:t>
      </w:r>
      <w:r>
        <w:t></w:t>
      </w:r>
      <w:r>
        <w:rPr>
          <w:rFonts w:hint="eastAsia"/>
        </w:rPr>
        <w:t>уменьшению</w:t>
      </w:r>
      <w:r>
        <w:t></w:t>
      </w:r>
      <w:r>
        <w:rPr>
          <w:rFonts w:hint="eastAsia"/>
        </w:rPr>
        <w:t>площади</w:t>
      </w:r>
      <w:r>
        <w:t></w:t>
      </w:r>
      <w:r>
        <w:rPr>
          <w:rFonts w:hint="eastAsia"/>
        </w:rPr>
        <w:t>поместий</w:t>
      </w:r>
      <w:r>
        <w:t></w:t>
      </w:r>
      <w:r>
        <w:t></w:t>
      </w:r>
      <w:r>
        <w:rPr>
          <w:rFonts w:hint="eastAsia"/>
        </w:rPr>
        <w:t>Это</w:t>
      </w:r>
      <w:r>
        <w:t></w:t>
      </w:r>
      <w:r>
        <w:rPr>
          <w:rFonts w:hint="eastAsia"/>
        </w:rPr>
        <w:t>толкало</w:t>
      </w:r>
      <w:r>
        <w:t></w:t>
      </w:r>
      <w:r>
        <w:rPr>
          <w:rFonts w:hint="eastAsia"/>
        </w:rPr>
        <w:t>многих</w:t>
      </w:r>
      <w:r>
        <w:t></w:t>
      </w:r>
      <w:r>
        <w:rPr>
          <w:rFonts w:hint="eastAsia"/>
        </w:rPr>
        <w:t>из</w:t>
      </w:r>
      <w:r>
        <w:t></w:t>
      </w:r>
      <w:r>
        <w:rPr>
          <w:rFonts w:hint="eastAsia"/>
        </w:rPr>
        <w:t>них</w:t>
      </w:r>
      <w:r>
        <w:t></w:t>
      </w:r>
      <w:r>
        <w:rPr>
          <w:rFonts w:hint="eastAsia"/>
        </w:rPr>
        <w:t>на</w:t>
      </w:r>
      <w:r>
        <w:t></w:t>
      </w:r>
      <w:r>
        <w:rPr>
          <w:rFonts w:hint="eastAsia"/>
        </w:rPr>
        <w:t>попытки</w:t>
      </w:r>
      <w:r>
        <w:t></w:t>
      </w:r>
      <w:r>
        <w:rPr>
          <w:rFonts w:hint="eastAsia"/>
        </w:rPr>
        <w:t>увеличения</w:t>
      </w:r>
      <w:r>
        <w:t></w:t>
      </w:r>
      <w:r>
        <w:rPr>
          <w:rFonts w:hint="eastAsia"/>
        </w:rPr>
        <w:t>поместий</w:t>
      </w:r>
      <w:r>
        <w:t></w:t>
      </w:r>
      <w:r>
        <w:rPr>
          <w:rFonts w:hint="eastAsia"/>
        </w:rPr>
        <w:t>в</w:t>
      </w:r>
      <w:r>
        <w:t></w:t>
      </w:r>
      <w:r>
        <w:rPr>
          <w:rFonts w:hint="eastAsia"/>
        </w:rPr>
        <w:t>пределах</w:t>
      </w:r>
      <w:r>
        <w:t></w:t>
      </w:r>
      <w:r>
        <w:rPr>
          <w:rFonts w:hint="eastAsia"/>
        </w:rPr>
        <w:t>оклада</w:t>
      </w:r>
      <w:r>
        <w:t></w:t>
      </w:r>
      <w:r>
        <w:t></w:t>
      </w:r>
      <w:r>
        <w:rPr>
          <w:rFonts w:hint="eastAsia"/>
        </w:rPr>
        <w:t>Этот</w:t>
      </w:r>
      <w:r>
        <w:t></w:t>
      </w:r>
      <w:r>
        <w:rPr>
          <w:rFonts w:hint="eastAsia"/>
        </w:rPr>
        <w:t>процесс</w:t>
      </w:r>
      <w:r>
        <w:t></w:t>
      </w:r>
      <w:r>
        <w:rPr>
          <w:rFonts w:hint="eastAsia"/>
        </w:rPr>
        <w:t>фик</w:t>
      </w:r>
      <w:r>
        <w:t></w:t>
      </w:r>
      <w:r>
        <w:rPr>
          <w:rFonts w:hint="eastAsia"/>
        </w:rPr>
        <w:t>сируют</w:t>
      </w:r>
      <w:r>
        <w:t></w:t>
      </w:r>
      <w:r>
        <w:rPr>
          <w:rFonts w:hint="eastAsia"/>
        </w:rPr>
        <w:t>отказные</w:t>
      </w:r>
      <w:r>
        <w:t></w:t>
      </w:r>
      <w:r>
        <w:rPr>
          <w:rFonts w:hint="eastAsia"/>
        </w:rPr>
        <w:t>книги</w:t>
      </w:r>
      <w:r>
        <w:t></w:t>
      </w:r>
      <w:r>
        <w:t></w:t>
      </w:r>
      <w:r>
        <w:t></w:t>
      </w:r>
      <w:r>
        <w:t></w:t>
      </w:r>
      <w:r>
        <w:rPr>
          <w:rFonts w:hint="eastAsia"/>
        </w:rPr>
        <w:t>х</w:t>
      </w:r>
      <w:r>
        <w:t></w:t>
      </w:r>
      <w:r>
        <w:rPr>
          <w:rFonts w:hint="eastAsia"/>
        </w:rPr>
        <w:t>гг</w:t>
      </w:r>
      <w:r>
        <w:t></w:t>
      </w:r>
    </w:p>
    <w:p w:rsidR="000F0163" w:rsidRDefault="000F0163" w:rsidP="000F0163">
      <w:r>
        <w:t></w:t>
      </w:r>
      <w:r>
        <w:rPr>
          <w:rFonts w:hint="eastAsia"/>
        </w:rPr>
        <w:t>Российскаякрепость</w:t>
      </w:r>
      <w:r>
        <w:t></w:t>
      </w:r>
      <w:r>
        <w:t></w:t>
      </w:r>
      <w:r>
        <w:t></w:t>
      </w:r>
      <w:r>
        <w:t></w:t>
      </w:r>
      <w:r>
        <w:rPr>
          <w:rFonts w:hint="eastAsia"/>
        </w:rPr>
        <w:t>С</w:t>
      </w:r>
      <w:r>
        <w:t></w:t>
      </w:r>
      <w:r>
        <w:t></w:t>
      </w:r>
      <w:r>
        <w:t></w:t>
      </w:r>
      <w:r>
        <w:t></w:t>
      </w:r>
      <w:r>
        <w:t></w:t>
      </w:r>
      <w:r>
        <w:t></w:t>
      </w:r>
      <w:r>
        <w:t></w:t>
      </w:r>
      <w:r>
        <w:t></w:t>
      </w:r>
      <w:r>
        <w:t></w:t>
      </w:r>
      <w:r>
        <w:t></w:t>
      </w:r>
    </w:p>
    <w:p w:rsidR="000F0163" w:rsidRDefault="000F0163" w:rsidP="000F0163">
      <w:r>
        <w:rPr>
          <w:rFonts w:hint="eastAsia"/>
        </w:rPr>
        <w:t>•</w:t>
      </w:r>
      <w:r>
        <w:tab/>
      </w:r>
      <w:r>
        <w:t></w:t>
      </w:r>
      <w:r>
        <w:t></w:t>
      </w:r>
      <w:r>
        <w:t></w:t>
      </w:r>
    </w:p>
    <w:p w:rsidR="000F0163" w:rsidRDefault="000F0163" w:rsidP="000F0163">
      <w:r>
        <w:t></w:t>
      </w:r>
    </w:p>
    <w:p w:rsidR="000F0163" w:rsidRDefault="000F0163" w:rsidP="000F0163">
      <w:r>
        <w:rPr>
          <w:rFonts w:hint="eastAsia"/>
        </w:rPr>
        <w:t>Во</w:t>
      </w:r>
      <w:r>
        <w:t></w:t>
      </w:r>
      <w:r>
        <w:rPr>
          <w:rFonts w:hint="eastAsia"/>
        </w:rPr>
        <w:t>второй</w:t>
      </w:r>
      <w:r>
        <w:t></w:t>
      </w:r>
      <w:r>
        <w:rPr>
          <w:rFonts w:hint="eastAsia"/>
        </w:rPr>
        <w:t>половине</w:t>
      </w:r>
      <w:r>
        <w:t></w:t>
      </w:r>
      <w:r>
        <w:t></w:t>
      </w:r>
      <w:r>
        <w:t></w:t>
      </w:r>
      <w:r>
        <w:t></w:t>
      </w:r>
      <w:r>
        <w:t></w:t>
      </w:r>
      <w:r>
        <w:t></w:t>
      </w:r>
      <w:r>
        <w:rPr>
          <w:rFonts w:hint="eastAsia"/>
        </w:rPr>
        <w:t>в</w:t>
      </w:r>
      <w:r>
        <w:t></w:t>
      </w:r>
      <w:r>
        <w:t></w:t>
      </w:r>
      <w:r>
        <w:rPr>
          <w:rFonts w:hint="eastAsia"/>
        </w:rPr>
        <w:t>расслоение</w:t>
      </w:r>
      <w:r>
        <w:t></w:t>
      </w:r>
      <w:r>
        <w:rPr>
          <w:rFonts w:hint="eastAsia"/>
        </w:rPr>
        <w:t>детей</w:t>
      </w:r>
      <w:r>
        <w:t></w:t>
      </w:r>
      <w:r>
        <w:rPr>
          <w:rFonts w:hint="eastAsia"/>
        </w:rPr>
        <w:t>боярских</w:t>
      </w:r>
      <w:r>
        <w:t></w:t>
      </w:r>
      <w:r>
        <w:rPr>
          <w:rFonts w:hint="eastAsia"/>
        </w:rPr>
        <w:t>усиливает</w:t>
      </w:r>
      <w:r>
        <w:t></w:t>
      </w:r>
      <w:r>
        <w:rPr>
          <w:rFonts w:hint="eastAsia"/>
        </w:rPr>
        <w:t>ся</w:t>
      </w:r>
      <w:r>
        <w:t></w:t>
      </w:r>
      <w:r>
        <w:t></w:t>
      </w:r>
      <w:r>
        <w:rPr>
          <w:rFonts w:hint="eastAsia"/>
        </w:rPr>
        <w:t>Одновременно</w:t>
      </w:r>
      <w:r>
        <w:t></w:t>
      </w:r>
      <w:r>
        <w:rPr>
          <w:rFonts w:hint="eastAsia"/>
        </w:rPr>
        <w:t>с</w:t>
      </w:r>
      <w:r>
        <w:t></w:t>
      </w:r>
      <w:r>
        <w:rPr>
          <w:rFonts w:hint="eastAsia"/>
        </w:rPr>
        <w:t>этим</w:t>
      </w:r>
      <w:r>
        <w:t></w:t>
      </w:r>
      <w:r>
        <w:rPr>
          <w:rFonts w:hint="eastAsia"/>
        </w:rPr>
        <w:t>с</w:t>
      </w:r>
      <w:r>
        <w:t></w:t>
      </w:r>
      <w:r>
        <w:t></w:t>
      </w:r>
      <w:r>
        <w:t></w:t>
      </w:r>
      <w:r>
        <w:t></w:t>
      </w:r>
      <w:r>
        <w:t></w:t>
      </w:r>
      <w:r>
        <w:t></w:t>
      </w:r>
      <w:r>
        <w:rPr>
          <w:rFonts w:hint="eastAsia"/>
        </w:rPr>
        <w:t>г</w:t>
      </w:r>
      <w:r>
        <w:t></w:t>
      </w:r>
      <w:r>
        <w:t></w:t>
      </w:r>
      <w:r>
        <w:t></w:t>
      </w:r>
      <w:r>
        <w:rPr>
          <w:rFonts w:hint="eastAsia"/>
        </w:rPr>
        <w:t>когда</w:t>
      </w:r>
      <w:r>
        <w:t></w:t>
      </w:r>
      <w:r>
        <w:rPr>
          <w:rFonts w:hint="eastAsia"/>
        </w:rPr>
        <w:t>был</w:t>
      </w:r>
      <w:r>
        <w:t></w:t>
      </w:r>
      <w:r>
        <w:rPr>
          <w:rFonts w:hint="eastAsia"/>
        </w:rPr>
        <w:t>образован</w:t>
      </w:r>
      <w:r>
        <w:t></w:t>
      </w:r>
      <w:r>
        <w:rPr>
          <w:rFonts w:hint="eastAsia"/>
        </w:rPr>
        <w:t>Белгородский</w:t>
      </w:r>
      <w:r>
        <w:t></w:t>
      </w:r>
      <w:r>
        <w:rPr>
          <w:rFonts w:hint="eastAsia"/>
        </w:rPr>
        <w:t>полк</w:t>
      </w:r>
      <w:r>
        <w:t></w:t>
      </w:r>
      <w:r>
        <w:t></w:t>
      </w:r>
      <w:r>
        <w:rPr>
          <w:rFonts w:hint="eastAsia"/>
        </w:rPr>
        <w:t>появляются</w:t>
      </w:r>
      <w:r>
        <w:t></w:t>
      </w:r>
      <w:r>
        <w:t></w:t>
      </w:r>
      <w:r>
        <w:rPr>
          <w:rFonts w:hint="eastAsia"/>
        </w:rPr>
        <w:t>и</w:t>
      </w:r>
      <w:r>
        <w:t></w:t>
      </w:r>
      <w:r>
        <w:rPr>
          <w:rFonts w:hint="eastAsia"/>
        </w:rPr>
        <w:t>распространяются</w:t>
      </w:r>
      <w:r>
        <w:t></w:t>
      </w:r>
      <w:r>
        <w:rPr>
          <w:rFonts w:hint="eastAsia"/>
        </w:rPr>
        <w:t>полки</w:t>
      </w:r>
      <w:r>
        <w:t></w:t>
      </w:r>
      <w:r>
        <w:rPr>
          <w:rFonts w:hint="eastAsia"/>
        </w:rPr>
        <w:t>нового</w:t>
      </w:r>
      <w:r>
        <w:t></w:t>
      </w:r>
      <w:r>
        <w:rPr>
          <w:rFonts w:hint="eastAsia"/>
        </w:rPr>
        <w:t>строя</w:t>
      </w:r>
      <w:r>
        <w:t></w:t>
      </w:r>
      <w:r>
        <w:t></w:t>
      </w:r>
      <w:r>
        <w:rPr>
          <w:rFonts w:hint="eastAsia"/>
        </w:rPr>
        <w:t>В</w:t>
      </w:r>
      <w:r>
        <w:t></w:t>
      </w:r>
      <w:r>
        <w:t></w:t>
      </w:r>
      <w:r>
        <w:t></w:t>
      </w:r>
      <w:r>
        <w:t></w:t>
      </w:r>
      <w:r>
        <w:t></w:t>
      </w:r>
      <w:r>
        <w:t></w:t>
      </w:r>
      <w:r>
        <w:rPr>
          <w:rFonts w:hint="eastAsia"/>
        </w:rPr>
        <w:t>г</w:t>
      </w:r>
      <w:r>
        <w:t></w:t>
      </w:r>
      <w:r>
        <w:t></w:t>
      </w:r>
      <w:r>
        <w:rPr>
          <w:rFonts w:hint="eastAsia"/>
        </w:rPr>
        <w:t>чис</w:t>
      </w:r>
      <w:r>
        <w:t></w:t>
      </w:r>
      <w:r>
        <w:rPr>
          <w:rFonts w:hint="eastAsia"/>
        </w:rPr>
        <w:t>ло</w:t>
      </w:r>
      <w:r>
        <w:t></w:t>
      </w:r>
      <w:r>
        <w:rPr>
          <w:rFonts w:hint="eastAsia"/>
        </w:rPr>
        <w:t>представителей</w:t>
      </w:r>
      <w:r>
        <w:t></w:t>
      </w:r>
      <w:r>
        <w:rPr>
          <w:rFonts w:hint="eastAsia"/>
        </w:rPr>
        <w:t>полков</w:t>
      </w:r>
      <w:r>
        <w:t></w:t>
      </w:r>
      <w:r>
        <w:rPr>
          <w:rFonts w:hint="eastAsia"/>
        </w:rPr>
        <w:t>нового</w:t>
      </w:r>
      <w:r>
        <w:t></w:t>
      </w:r>
      <w:r>
        <w:rPr>
          <w:rFonts w:hint="eastAsia"/>
        </w:rPr>
        <w:t>строя</w:t>
      </w:r>
      <w:r>
        <w:t></w:t>
      </w:r>
      <w:r>
        <w:rPr>
          <w:rFonts w:hint="eastAsia"/>
        </w:rPr>
        <w:t>впервые</w:t>
      </w:r>
      <w:r>
        <w:t></w:t>
      </w:r>
      <w:r>
        <w:rPr>
          <w:rFonts w:hint="eastAsia"/>
        </w:rPr>
        <w:t>превышает</w:t>
      </w:r>
      <w:r>
        <w:t></w:t>
      </w:r>
      <w:r>
        <w:rPr>
          <w:rFonts w:hint="eastAsia"/>
        </w:rPr>
        <w:t>численность</w:t>
      </w:r>
      <w:r>
        <w:t></w:t>
      </w:r>
      <w:r>
        <w:rPr>
          <w:rFonts w:hint="eastAsia"/>
        </w:rPr>
        <w:t>детей</w:t>
      </w:r>
      <w:r>
        <w:t></w:t>
      </w:r>
      <w:r>
        <w:rPr>
          <w:rFonts w:hint="eastAsia"/>
        </w:rPr>
        <w:t>боярских</w:t>
      </w:r>
      <w:r>
        <w:t></w:t>
      </w:r>
    </w:p>
    <w:p w:rsidR="000F0163" w:rsidRDefault="000F0163" w:rsidP="000F0163">
      <w:r>
        <w:rPr>
          <w:rFonts w:hint="eastAsia"/>
        </w:rPr>
        <w:t>Одновременно</w:t>
      </w:r>
      <w:r>
        <w:t></w:t>
      </w:r>
      <w:r>
        <w:rPr>
          <w:rFonts w:hint="eastAsia"/>
        </w:rPr>
        <w:t>с</w:t>
      </w:r>
      <w:r>
        <w:t></w:t>
      </w:r>
      <w:r>
        <w:rPr>
          <w:rFonts w:hint="eastAsia"/>
        </w:rPr>
        <w:t>этим</w:t>
      </w:r>
      <w:r>
        <w:t></w:t>
      </w:r>
      <w:r>
        <w:rPr>
          <w:rFonts w:hint="eastAsia"/>
        </w:rPr>
        <w:t>привязанность</w:t>
      </w:r>
      <w:r>
        <w:t></w:t>
      </w:r>
      <w:r>
        <w:rPr>
          <w:rFonts w:hint="eastAsia"/>
        </w:rPr>
        <w:t>детей</w:t>
      </w:r>
      <w:r>
        <w:t></w:t>
      </w:r>
      <w:r>
        <w:rPr>
          <w:rFonts w:hint="eastAsia"/>
        </w:rPr>
        <w:t>боярских</w:t>
      </w:r>
      <w:r>
        <w:t></w:t>
      </w:r>
      <w:r>
        <w:t></w:t>
      </w:r>
      <w:r>
        <w:t></w:t>
      </w:r>
      <w:r>
        <w:rPr>
          <w:rFonts w:hint="eastAsia"/>
        </w:rPr>
        <w:t>однодвор</w:t>
      </w:r>
      <w:r>
        <w:t></w:t>
      </w:r>
      <w:r>
        <w:rPr>
          <w:rFonts w:hint="eastAsia"/>
        </w:rPr>
        <w:t>цев</w:t>
      </w:r>
      <w:r>
        <w:t></w:t>
      </w:r>
      <w:r>
        <w:rPr>
          <w:rFonts w:hint="eastAsia"/>
        </w:rPr>
        <w:t>к</w:t>
      </w:r>
      <w:r>
        <w:t></w:t>
      </w:r>
      <w:r>
        <w:rPr>
          <w:rFonts w:hint="eastAsia"/>
        </w:rPr>
        <w:t>своему</w:t>
      </w:r>
      <w:r>
        <w:t></w:t>
      </w:r>
      <w:r>
        <w:rPr>
          <w:rFonts w:hint="eastAsia"/>
        </w:rPr>
        <w:t>поместью</w:t>
      </w:r>
      <w:r>
        <w:t></w:t>
      </w:r>
      <w:r>
        <w:rPr>
          <w:rFonts w:hint="eastAsia"/>
        </w:rPr>
        <w:t>все</w:t>
      </w:r>
      <w:r>
        <w:t></w:t>
      </w:r>
      <w:r>
        <w:rPr>
          <w:rFonts w:hint="eastAsia"/>
        </w:rPr>
        <w:t>более</w:t>
      </w:r>
      <w:r>
        <w:t></w:t>
      </w:r>
      <w:r>
        <w:rPr>
          <w:rFonts w:hint="eastAsia"/>
        </w:rPr>
        <w:t>негативно</w:t>
      </w:r>
      <w:r>
        <w:t></w:t>
      </w:r>
      <w:r>
        <w:rPr>
          <w:rFonts w:hint="eastAsia"/>
        </w:rPr>
        <w:t>сказывалась</w:t>
      </w:r>
      <w:r>
        <w:t></w:t>
      </w:r>
      <w:r>
        <w:rPr>
          <w:rFonts w:hint="eastAsia"/>
        </w:rPr>
        <w:t>на</w:t>
      </w:r>
      <w:r>
        <w:t></w:t>
      </w:r>
      <w:r>
        <w:rPr>
          <w:rFonts w:hint="eastAsia"/>
        </w:rPr>
        <w:t>несении</w:t>
      </w:r>
      <w:r>
        <w:t></w:t>
      </w:r>
      <w:r>
        <w:rPr>
          <w:rFonts w:hint="eastAsia"/>
        </w:rPr>
        <w:t>ими</w:t>
      </w:r>
      <w:r>
        <w:t></w:t>
      </w:r>
      <w:r>
        <w:rPr>
          <w:rFonts w:hint="eastAsia"/>
        </w:rPr>
        <w:t>службы</w:t>
      </w:r>
      <w:r>
        <w:t></w:t>
      </w:r>
      <w:r>
        <w:t></w:t>
      </w:r>
      <w:r>
        <w:rPr>
          <w:rFonts w:hint="eastAsia"/>
        </w:rPr>
        <w:t>Увеличивается</w:t>
      </w:r>
      <w:r>
        <w:t></w:t>
      </w:r>
      <w:r>
        <w:rPr>
          <w:rFonts w:hint="eastAsia"/>
        </w:rPr>
        <w:t>число</w:t>
      </w:r>
      <w:r>
        <w:t></w:t>
      </w:r>
      <w:r>
        <w:rPr>
          <w:rFonts w:hint="eastAsia"/>
        </w:rPr>
        <w:t>нетчиков</w:t>
      </w:r>
      <w:r>
        <w:t></w:t>
      </w:r>
      <w:r>
        <w:t></w:t>
      </w:r>
      <w:r>
        <w:rPr>
          <w:rFonts w:hint="eastAsia"/>
        </w:rPr>
        <w:t>Сами</w:t>
      </w:r>
      <w:r>
        <w:t></w:t>
      </w:r>
      <w:r>
        <w:rPr>
          <w:rFonts w:hint="eastAsia"/>
        </w:rPr>
        <w:t>дети</w:t>
      </w:r>
      <w:r>
        <w:t></w:t>
      </w:r>
      <w:r>
        <w:rPr>
          <w:rFonts w:hint="eastAsia"/>
        </w:rPr>
        <w:t>боярские</w:t>
      </w:r>
      <w:r>
        <w:t></w:t>
      </w:r>
      <w:r>
        <w:rPr>
          <w:rFonts w:hint="eastAsia"/>
        </w:rPr>
        <w:t>уже</w:t>
      </w:r>
      <w:r>
        <w:t></w:t>
      </w:r>
      <w:r>
        <w:rPr>
          <w:rFonts w:hint="eastAsia"/>
        </w:rPr>
        <w:t>не</w:t>
      </w:r>
      <w:r>
        <w:t></w:t>
      </w:r>
      <w:r>
        <w:rPr>
          <w:rFonts w:hint="eastAsia"/>
        </w:rPr>
        <w:t>могут</w:t>
      </w:r>
      <w:r>
        <w:t></w:t>
      </w:r>
      <w:r>
        <w:rPr>
          <w:rFonts w:hint="eastAsia"/>
        </w:rPr>
        <w:t>по</w:t>
      </w:r>
      <w:r>
        <w:t></w:t>
      </w:r>
      <w:r>
        <w:rPr>
          <w:rFonts w:hint="eastAsia"/>
        </w:rPr>
        <w:t>прежнему</w:t>
      </w:r>
      <w:r>
        <w:t></w:t>
      </w:r>
      <w:r>
        <w:rPr>
          <w:rFonts w:hint="eastAsia"/>
        </w:rPr>
        <w:t>самостоятельно</w:t>
      </w:r>
      <w:r>
        <w:t></w:t>
      </w:r>
      <w:r>
        <w:rPr>
          <w:rFonts w:hint="eastAsia"/>
        </w:rPr>
        <w:t>полноценно</w:t>
      </w:r>
      <w:r>
        <w:t></w:t>
      </w:r>
      <w:r>
        <w:rPr>
          <w:rFonts w:hint="eastAsia"/>
        </w:rPr>
        <w:t>обеспечивать</w:t>
      </w:r>
      <w:r>
        <w:t></w:t>
      </w:r>
      <w:r>
        <w:rPr>
          <w:rFonts w:hint="eastAsia"/>
        </w:rPr>
        <w:t>себя</w:t>
      </w:r>
      <w:r>
        <w:t></w:t>
      </w:r>
      <w:r>
        <w:rPr>
          <w:rFonts w:hint="eastAsia"/>
        </w:rPr>
        <w:t>вооружени</w:t>
      </w:r>
      <w:r>
        <w:t></w:t>
      </w:r>
      <w:r>
        <w:rPr>
          <w:rFonts w:hint="eastAsia"/>
        </w:rPr>
        <w:t>ем</w:t>
      </w:r>
      <w:r>
        <w:t></w:t>
      </w:r>
      <w:r>
        <w:t></w:t>
      </w:r>
      <w:r>
        <w:rPr>
          <w:rFonts w:hint="eastAsia"/>
        </w:rPr>
        <w:t>Они</w:t>
      </w:r>
      <w:r>
        <w:t></w:t>
      </w:r>
      <w:r>
        <w:rPr>
          <w:rFonts w:hint="eastAsia"/>
        </w:rPr>
        <w:t>в</w:t>
      </w:r>
      <w:r>
        <w:t></w:t>
      </w:r>
      <w:r>
        <w:rPr>
          <w:rFonts w:hint="eastAsia"/>
        </w:rPr>
        <w:t>большинстве</w:t>
      </w:r>
      <w:r>
        <w:t></w:t>
      </w:r>
      <w:r>
        <w:rPr>
          <w:rFonts w:hint="eastAsia"/>
        </w:rPr>
        <w:t>своем</w:t>
      </w:r>
      <w:r>
        <w:t></w:t>
      </w:r>
      <w:r>
        <w:rPr>
          <w:rFonts w:hint="eastAsia"/>
        </w:rPr>
        <w:t>не</w:t>
      </w:r>
      <w:r>
        <w:t></w:t>
      </w:r>
      <w:r>
        <w:rPr>
          <w:rFonts w:hint="eastAsia"/>
        </w:rPr>
        <w:t>могут</w:t>
      </w:r>
      <w:r>
        <w:t></w:t>
      </w:r>
      <w:r>
        <w:rPr>
          <w:rFonts w:hint="eastAsia"/>
        </w:rPr>
        <w:t>более</w:t>
      </w:r>
      <w:r>
        <w:t></w:t>
      </w:r>
      <w:r>
        <w:rPr>
          <w:rFonts w:hint="eastAsia"/>
        </w:rPr>
        <w:t>полноценно</w:t>
      </w:r>
      <w:r>
        <w:t></w:t>
      </w:r>
      <w:r>
        <w:rPr>
          <w:rFonts w:hint="eastAsia"/>
        </w:rPr>
        <w:t>выполнять</w:t>
      </w:r>
      <w:r>
        <w:t></w:t>
      </w:r>
      <w:r>
        <w:rPr>
          <w:rFonts w:hint="eastAsia"/>
        </w:rPr>
        <w:t>свою</w:t>
      </w:r>
      <w:r>
        <w:t></w:t>
      </w:r>
      <w:r>
        <w:rPr>
          <w:rFonts w:hint="eastAsia"/>
        </w:rPr>
        <w:t>главную</w:t>
      </w:r>
      <w:r>
        <w:t></w:t>
      </w:r>
      <w:r>
        <w:rPr>
          <w:rFonts w:hint="eastAsia"/>
        </w:rPr>
        <w:t>обязанность</w:t>
      </w:r>
      <w:r>
        <w:t></w:t>
      </w:r>
      <w:r>
        <w:t></w:t>
      </w:r>
      <w:r>
        <w:t></w:t>
      </w:r>
      <w:r>
        <w:rPr>
          <w:rFonts w:hint="eastAsia"/>
        </w:rPr>
        <w:t>военную</w:t>
      </w:r>
      <w:r>
        <w:t></w:t>
      </w:r>
      <w:r>
        <w:rPr>
          <w:rFonts w:hint="eastAsia"/>
        </w:rPr>
        <w:t>службу</w:t>
      </w:r>
      <w:r>
        <w:t></w:t>
      </w:r>
      <w:r>
        <w:t></w:t>
      </w:r>
      <w:r>
        <w:rPr>
          <w:rFonts w:hint="eastAsia"/>
        </w:rPr>
        <w:t>В</w:t>
      </w:r>
      <w:r>
        <w:t></w:t>
      </w:r>
      <w:r>
        <w:t></w:t>
      </w:r>
      <w:r>
        <w:t></w:t>
      </w:r>
      <w:r>
        <w:t></w:t>
      </w:r>
      <w:r>
        <w:t></w:t>
      </w:r>
      <w:r>
        <w:t></w:t>
      </w:r>
      <w:r>
        <w:rPr>
          <w:rFonts w:hint="eastAsia"/>
        </w:rPr>
        <w:t>г</w:t>
      </w:r>
      <w:r>
        <w:t></w:t>
      </w:r>
      <w:r>
        <w:t></w:t>
      </w:r>
      <w:r>
        <w:rPr>
          <w:rFonts w:hint="eastAsia"/>
        </w:rPr>
        <w:t>детям</w:t>
      </w:r>
      <w:r>
        <w:t></w:t>
      </w:r>
      <w:r>
        <w:rPr>
          <w:rFonts w:hint="eastAsia"/>
        </w:rPr>
        <w:t>боярским</w:t>
      </w:r>
      <w:r>
        <w:t></w:t>
      </w:r>
      <w:r>
        <w:rPr>
          <w:rFonts w:hint="eastAsia"/>
        </w:rPr>
        <w:t>будет</w:t>
      </w:r>
      <w:r>
        <w:t></w:t>
      </w:r>
      <w:r>
        <w:rPr>
          <w:rFonts w:hint="eastAsia"/>
        </w:rPr>
        <w:t>предложено</w:t>
      </w:r>
      <w:r>
        <w:t></w:t>
      </w:r>
      <w:r>
        <w:rPr>
          <w:rFonts w:hint="eastAsia"/>
        </w:rPr>
        <w:t>вместо</w:t>
      </w:r>
      <w:r>
        <w:t></w:t>
      </w:r>
      <w:r>
        <w:rPr>
          <w:rFonts w:hint="eastAsia"/>
        </w:rPr>
        <w:t>службы</w:t>
      </w:r>
      <w:r>
        <w:t></w:t>
      </w:r>
      <w:r>
        <w:rPr>
          <w:rFonts w:hint="eastAsia"/>
        </w:rPr>
        <w:t>платить</w:t>
      </w:r>
      <w:r>
        <w:t></w:t>
      </w:r>
      <w:r>
        <w:rPr>
          <w:rFonts w:hint="eastAsia"/>
        </w:rPr>
        <w:t>подати</w:t>
      </w:r>
      <w:r>
        <w:t></w:t>
      </w:r>
      <w:r>
        <w:t></w:t>
      </w:r>
      <w:r>
        <w:rPr>
          <w:rFonts w:hint="eastAsia"/>
        </w:rPr>
        <w:t>В</w:t>
      </w:r>
      <w:r>
        <w:t></w:t>
      </w:r>
      <w:r>
        <w:t></w:t>
      </w:r>
      <w:r>
        <w:t></w:t>
      </w:r>
      <w:r>
        <w:t></w:t>
      </w:r>
      <w:r>
        <w:t></w:t>
      </w:r>
      <w:r>
        <w:t></w:t>
      </w:r>
      <w:r>
        <w:rPr>
          <w:rFonts w:hint="eastAsia"/>
        </w:rPr>
        <w:t>г</w:t>
      </w:r>
      <w:r>
        <w:t></w:t>
      </w:r>
      <w:r>
        <w:t></w:t>
      </w:r>
      <w:r>
        <w:rPr>
          <w:rFonts w:hint="eastAsia"/>
        </w:rPr>
        <w:t>на</w:t>
      </w:r>
      <w:r>
        <w:t></w:t>
      </w:r>
      <w:r>
        <w:rPr>
          <w:rFonts w:hint="eastAsia"/>
        </w:rPr>
        <w:t>Генеральный</w:t>
      </w:r>
      <w:r>
        <w:t></w:t>
      </w:r>
      <w:r>
        <w:rPr>
          <w:rFonts w:hint="eastAsia"/>
        </w:rPr>
        <w:t>двор</w:t>
      </w:r>
      <w:r>
        <w:t></w:t>
      </w:r>
      <w:r>
        <w:rPr>
          <w:rFonts w:hint="eastAsia"/>
        </w:rPr>
        <w:t>были</w:t>
      </w:r>
      <w:r>
        <w:t></w:t>
      </w:r>
      <w:r>
        <w:rPr>
          <w:rFonts w:hint="eastAsia"/>
        </w:rPr>
        <w:t>поданы</w:t>
      </w:r>
      <w:r>
        <w:t></w:t>
      </w:r>
      <w:r>
        <w:rPr>
          <w:rFonts w:hint="eastAsia"/>
        </w:rPr>
        <w:t>сказки</w:t>
      </w:r>
      <w:r>
        <w:t></w:t>
      </w:r>
      <w:r>
        <w:t></w:t>
      </w:r>
      <w:r>
        <w:rPr>
          <w:rFonts w:hint="eastAsia"/>
        </w:rPr>
        <w:t>в</w:t>
      </w:r>
      <w:r>
        <w:t></w:t>
      </w:r>
      <w:r>
        <w:rPr>
          <w:rFonts w:hint="eastAsia"/>
        </w:rPr>
        <w:t>которых</w:t>
      </w:r>
      <w:r>
        <w:t></w:t>
      </w:r>
      <w:r>
        <w:rPr>
          <w:rFonts w:hint="eastAsia"/>
        </w:rPr>
        <w:t>зафиксированы</w:t>
      </w:r>
      <w:r>
        <w:t></w:t>
      </w:r>
      <w:r>
        <w:rPr>
          <w:rFonts w:hint="eastAsia"/>
        </w:rPr>
        <w:t>дети</w:t>
      </w:r>
      <w:r>
        <w:t></w:t>
      </w:r>
      <w:r>
        <w:rPr>
          <w:rFonts w:hint="eastAsia"/>
        </w:rPr>
        <w:t>боярские</w:t>
      </w:r>
      <w:r>
        <w:t></w:t>
      </w:r>
      <w:r>
        <w:rPr>
          <w:rFonts w:hint="eastAsia"/>
        </w:rPr>
        <w:t>ос</w:t>
      </w:r>
      <w:r>
        <w:t></w:t>
      </w:r>
      <w:r>
        <w:rPr>
          <w:rFonts w:hint="eastAsia"/>
        </w:rPr>
        <w:t>тавшиеся</w:t>
      </w:r>
      <w:r>
        <w:t></w:t>
      </w:r>
      <w:r>
        <w:rPr>
          <w:rFonts w:hint="eastAsia"/>
        </w:rPr>
        <w:t>на</w:t>
      </w:r>
      <w:r>
        <w:t></w:t>
      </w:r>
      <w:r>
        <w:rPr>
          <w:rFonts w:hint="eastAsia"/>
        </w:rPr>
        <w:t>службе</w:t>
      </w:r>
      <w:r>
        <w:t></w:t>
      </w:r>
      <w:r>
        <w:t></w:t>
      </w:r>
      <w:r>
        <w:rPr>
          <w:rFonts w:hint="eastAsia"/>
        </w:rPr>
        <w:t>все</w:t>
      </w:r>
      <w:r>
        <w:t></w:t>
      </w:r>
      <w:r>
        <w:rPr>
          <w:rFonts w:hint="eastAsia"/>
        </w:rPr>
        <w:t>записанные</w:t>
      </w:r>
      <w:r>
        <w:t></w:t>
      </w:r>
      <w:r>
        <w:rPr>
          <w:rFonts w:hint="eastAsia"/>
        </w:rPr>
        <w:t>в</w:t>
      </w:r>
      <w:r>
        <w:t></w:t>
      </w:r>
      <w:r>
        <w:rPr>
          <w:rFonts w:hint="eastAsia"/>
        </w:rPr>
        <w:t>списках</w:t>
      </w:r>
      <w:r>
        <w:t></w:t>
      </w:r>
      <w:r>
        <w:rPr>
          <w:rFonts w:hint="eastAsia"/>
        </w:rPr>
        <w:t>имели</w:t>
      </w:r>
      <w:r>
        <w:t></w:t>
      </w:r>
      <w:r>
        <w:rPr>
          <w:rFonts w:hint="eastAsia"/>
        </w:rPr>
        <w:t>крестьянские</w:t>
      </w:r>
      <w:r>
        <w:t></w:t>
      </w:r>
      <w:r>
        <w:rPr>
          <w:rFonts w:hint="eastAsia"/>
        </w:rPr>
        <w:t>дворы</w:t>
      </w:r>
      <w:r>
        <w:t></w:t>
      </w:r>
      <w:r>
        <w:t></w:t>
      </w:r>
      <w:r>
        <w:rPr>
          <w:rFonts w:hint="eastAsia"/>
        </w:rPr>
        <w:t>Они</w:t>
      </w:r>
      <w:r>
        <w:t></w:t>
      </w:r>
      <w:r>
        <w:rPr>
          <w:rFonts w:hint="eastAsia"/>
        </w:rPr>
        <w:t>и</w:t>
      </w:r>
      <w:r>
        <w:t></w:t>
      </w:r>
      <w:r>
        <w:rPr>
          <w:rFonts w:hint="eastAsia"/>
        </w:rPr>
        <w:t>вошли</w:t>
      </w:r>
      <w:r>
        <w:t></w:t>
      </w:r>
      <w:r>
        <w:rPr>
          <w:rFonts w:hint="eastAsia"/>
        </w:rPr>
        <w:t>в</w:t>
      </w:r>
      <w:r>
        <w:t></w:t>
      </w:r>
      <w:r>
        <w:rPr>
          <w:rFonts w:hint="eastAsia"/>
        </w:rPr>
        <w:t>дворянство</w:t>
      </w:r>
      <w:r>
        <w:t></w:t>
      </w:r>
      <w:r>
        <w:t></w:t>
      </w:r>
      <w:r>
        <w:rPr>
          <w:rFonts w:hint="eastAsia"/>
        </w:rPr>
        <w:t>шляхетство</w:t>
      </w:r>
      <w:r>
        <w:t></w:t>
      </w:r>
      <w:r>
        <w:t></w:t>
      </w:r>
      <w:r>
        <w:t></w:t>
      </w:r>
      <w:r>
        <w:rPr>
          <w:rFonts w:hint="eastAsia"/>
        </w:rPr>
        <w:t>В</w:t>
      </w:r>
      <w:r>
        <w:t></w:t>
      </w:r>
      <w:r>
        <w:rPr>
          <w:rFonts w:hint="eastAsia"/>
        </w:rPr>
        <w:t>Елецком</w:t>
      </w:r>
      <w:r>
        <w:t></w:t>
      </w:r>
      <w:r>
        <w:rPr>
          <w:rFonts w:hint="eastAsia"/>
        </w:rPr>
        <w:t>уезде</w:t>
      </w:r>
      <w:r>
        <w:t></w:t>
      </w:r>
      <w:r>
        <w:rPr>
          <w:rFonts w:hint="eastAsia"/>
        </w:rPr>
        <w:t>это</w:t>
      </w:r>
      <w:r>
        <w:t></w:t>
      </w:r>
      <w:r>
        <w:rPr>
          <w:rFonts w:hint="eastAsia"/>
        </w:rPr>
        <w:t>примерно</w:t>
      </w:r>
      <w:r>
        <w:t></w:t>
      </w:r>
      <w:r>
        <w:t></w:t>
      </w:r>
      <w:r>
        <w:t></w:t>
      </w:r>
      <w:r>
        <w:t></w:t>
      </w:r>
      <w:r>
        <w:t></w:t>
      </w:r>
      <w:r>
        <w:rPr>
          <w:rFonts w:hint="eastAsia"/>
        </w:rPr>
        <w:t>от</w:t>
      </w:r>
      <w:r>
        <w:t></w:t>
      </w:r>
      <w:r>
        <w:rPr>
          <w:rFonts w:hint="eastAsia"/>
        </w:rPr>
        <w:t>общего</w:t>
      </w:r>
      <w:r>
        <w:t></w:t>
      </w:r>
      <w:r>
        <w:rPr>
          <w:rFonts w:hint="eastAsia"/>
        </w:rPr>
        <w:t>числа</w:t>
      </w:r>
      <w:r>
        <w:t></w:t>
      </w:r>
      <w:r>
        <w:rPr>
          <w:rFonts w:hint="eastAsia"/>
        </w:rPr>
        <w:t>детей</w:t>
      </w:r>
      <w:r>
        <w:t></w:t>
      </w:r>
      <w:r>
        <w:rPr>
          <w:rFonts w:hint="eastAsia"/>
        </w:rPr>
        <w:t>боярских</w:t>
      </w:r>
      <w:r>
        <w:t></w:t>
      </w:r>
    </w:p>
    <w:p w:rsidR="000F0163" w:rsidRDefault="000F0163" w:rsidP="000F0163">
      <w:r>
        <w:rPr>
          <w:rFonts w:hint="eastAsia"/>
        </w:rPr>
        <w:t>Изучение</w:t>
      </w:r>
      <w:r>
        <w:t></w:t>
      </w:r>
      <w:r>
        <w:rPr>
          <w:rFonts w:hint="eastAsia"/>
        </w:rPr>
        <w:t>генеалогии</w:t>
      </w:r>
      <w:r>
        <w:t></w:t>
      </w:r>
      <w:r>
        <w:rPr>
          <w:rFonts w:hint="eastAsia"/>
        </w:rPr>
        <w:t>детей</w:t>
      </w:r>
      <w:r>
        <w:t></w:t>
      </w:r>
      <w:r>
        <w:rPr>
          <w:rFonts w:hint="eastAsia"/>
        </w:rPr>
        <w:t>боярских</w:t>
      </w:r>
      <w:r>
        <w:t></w:t>
      </w:r>
      <w:r>
        <w:t></w:t>
      </w:r>
      <w:r>
        <w:t></w:t>
      </w:r>
      <w:r>
        <w:t></w:t>
      </w:r>
      <w:r>
        <w:t></w:t>
      </w:r>
      <w:r>
        <w:t></w:t>
      </w:r>
      <w:r>
        <w:rPr>
          <w:rFonts w:hint="eastAsia"/>
        </w:rPr>
        <w:t>в</w:t>
      </w:r>
      <w:r>
        <w:t></w:t>
      </w:r>
      <w:r>
        <w:t></w:t>
      </w:r>
      <w:r>
        <w:rPr>
          <w:rFonts w:hint="eastAsia"/>
        </w:rPr>
        <w:t>попавших</w:t>
      </w:r>
      <w:r>
        <w:t></w:t>
      </w:r>
      <w:r>
        <w:rPr>
          <w:rFonts w:hint="eastAsia"/>
        </w:rPr>
        <w:t>в</w:t>
      </w:r>
      <w:r>
        <w:t></w:t>
      </w:r>
      <w:r>
        <w:rPr>
          <w:rFonts w:hint="eastAsia"/>
        </w:rPr>
        <w:t>ряды</w:t>
      </w:r>
      <w:r>
        <w:t></w:t>
      </w:r>
      <w:r>
        <w:rPr>
          <w:rFonts w:hint="eastAsia"/>
        </w:rPr>
        <w:t>дворян</w:t>
      </w:r>
      <w:r>
        <w:t></w:t>
      </w:r>
      <w:r>
        <w:rPr>
          <w:rFonts w:hint="eastAsia"/>
        </w:rPr>
        <w:t>позволяет</w:t>
      </w:r>
      <w:r>
        <w:t></w:t>
      </w:r>
      <w:r>
        <w:rPr>
          <w:rFonts w:hint="eastAsia"/>
        </w:rPr>
        <w:t>выделить</w:t>
      </w:r>
      <w:r>
        <w:t></w:t>
      </w:r>
      <w:r>
        <w:rPr>
          <w:rFonts w:hint="eastAsia"/>
        </w:rPr>
        <w:t>несколько</w:t>
      </w:r>
      <w:r>
        <w:t></w:t>
      </w:r>
      <w:r>
        <w:rPr>
          <w:rFonts w:hint="eastAsia"/>
        </w:rPr>
        <w:t>факторов</w:t>
      </w:r>
      <w:r>
        <w:t></w:t>
      </w:r>
      <w:r>
        <w:rPr>
          <w:rFonts w:hint="eastAsia"/>
        </w:rPr>
        <w:t>повлиявших</w:t>
      </w:r>
      <w:r>
        <w:t></w:t>
      </w:r>
      <w:r>
        <w:rPr>
          <w:rFonts w:hint="eastAsia"/>
        </w:rPr>
        <w:t>на</w:t>
      </w:r>
      <w:r>
        <w:t></w:t>
      </w:r>
      <w:r>
        <w:rPr>
          <w:rFonts w:hint="eastAsia"/>
        </w:rPr>
        <w:t>их</w:t>
      </w:r>
      <w:r>
        <w:t></w:t>
      </w:r>
      <w:r>
        <w:rPr>
          <w:rFonts w:hint="eastAsia"/>
        </w:rPr>
        <w:t>судьбу</w:t>
      </w:r>
      <w:r>
        <w:t></w:t>
      </w:r>
      <w:r>
        <w:t></w:t>
      </w:r>
      <w:r>
        <w:rPr>
          <w:rFonts w:hint="eastAsia"/>
        </w:rPr>
        <w:t>Прежде</w:t>
      </w:r>
      <w:r>
        <w:t></w:t>
      </w:r>
      <w:r>
        <w:rPr>
          <w:rFonts w:hint="eastAsia"/>
        </w:rPr>
        <w:t>всего</w:t>
      </w:r>
      <w:r>
        <w:t></w:t>
      </w:r>
      <w:r>
        <w:t></w:t>
      </w:r>
      <w:r>
        <w:rPr>
          <w:rFonts w:hint="eastAsia"/>
        </w:rPr>
        <w:t>это</w:t>
      </w:r>
      <w:r>
        <w:t></w:t>
      </w:r>
      <w:r>
        <w:rPr>
          <w:rFonts w:hint="eastAsia"/>
        </w:rPr>
        <w:t>личные</w:t>
      </w:r>
      <w:r>
        <w:t></w:t>
      </w:r>
      <w:r>
        <w:rPr>
          <w:rFonts w:hint="eastAsia"/>
        </w:rPr>
        <w:t>заслуги</w:t>
      </w:r>
      <w:r>
        <w:t></w:t>
      </w:r>
      <w:r>
        <w:rPr>
          <w:rFonts w:hint="eastAsia"/>
        </w:rPr>
        <w:t>одного</w:t>
      </w:r>
      <w:r>
        <w:t></w:t>
      </w:r>
      <w:r>
        <w:rPr>
          <w:rFonts w:hint="eastAsia"/>
        </w:rPr>
        <w:t>из</w:t>
      </w:r>
      <w:r>
        <w:t></w:t>
      </w:r>
      <w:r>
        <w:rPr>
          <w:rFonts w:hint="eastAsia"/>
        </w:rPr>
        <w:t>представителей</w:t>
      </w:r>
      <w:r>
        <w:t></w:t>
      </w:r>
      <w:r>
        <w:rPr>
          <w:rFonts w:hint="eastAsia"/>
        </w:rPr>
        <w:t>рода</w:t>
      </w:r>
      <w:r>
        <w:t></w:t>
      </w:r>
      <w:r>
        <w:t></w:t>
      </w:r>
      <w:r>
        <w:rPr>
          <w:rFonts w:hint="eastAsia"/>
        </w:rPr>
        <w:t>Его</w:t>
      </w:r>
      <w:r>
        <w:t></w:t>
      </w:r>
      <w:r>
        <w:rPr>
          <w:rFonts w:hint="eastAsia"/>
        </w:rPr>
        <w:t>по</w:t>
      </w:r>
      <w:r>
        <w:t></w:t>
      </w:r>
      <w:r>
        <w:rPr>
          <w:rFonts w:hint="eastAsia"/>
        </w:rPr>
        <w:t>томки</w:t>
      </w:r>
      <w:r>
        <w:t></w:t>
      </w:r>
      <w:r>
        <w:rPr>
          <w:rFonts w:hint="eastAsia"/>
        </w:rPr>
        <w:t>поддерживали</w:t>
      </w:r>
      <w:r>
        <w:t></w:t>
      </w:r>
      <w:r>
        <w:rPr>
          <w:rFonts w:hint="eastAsia"/>
        </w:rPr>
        <w:t>авторитет</w:t>
      </w:r>
      <w:r>
        <w:t></w:t>
      </w:r>
      <w:r>
        <w:rPr>
          <w:rFonts w:hint="eastAsia"/>
        </w:rPr>
        <w:t>отца</w:t>
      </w:r>
      <w:r>
        <w:t></w:t>
      </w:r>
      <w:r>
        <w:rPr>
          <w:rFonts w:hint="eastAsia"/>
        </w:rPr>
        <w:t>на</w:t>
      </w:r>
      <w:r>
        <w:t></w:t>
      </w:r>
      <w:r>
        <w:rPr>
          <w:rFonts w:hint="eastAsia"/>
        </w:rPr>
        <w:t>службе</w:t>
      </w:r>
      <w:r>
        <w:t></w:t>
      </w:r>
      <w:r>
        <w:rPr>
          <w:rFonts w:hint="eastAsia"/>
        </w:rPr>
        <w:t>и</w:t>
      </w:r>
      <w:r>
        <w:t></w:t>
      </w:r>
      <w:r>
        <w:rPr>
          <w:rFonts w:hint="eastAsia"/>
        </w:rPr>
        <w:t>в</w:t>
      </w:r>
      <w:r>
        <w:t></w:t>
      </w:r>
      <w:r>
        <w:rPr>
          <w:rFonts w:hint="eastAsia"/>
        </w:rPr>
        <w:t>повседневной</w:t>
      </w:r>
      <w:r>
        <w:t></w:t>
      </w:r>
      <w:r>
        <w:rPr>
          <w:rFonts w:hint="eastAsia"/>
        </w:rPr>
        <w:t>жизни</w:t>
      </w:r>
      <w:r>
        <w:t></w:t>
      </w:r>
      <w:r>
        <w:t></w:t>
      </w:r>
      <w:r>
        <w:rPr>
          <w:rFonts w:hint="eastAsia"/>
        </w:rPr>
        <w:t>Наиболее</w:t>
      </w:r>
      <w:r>
        <w:t></w:t>
      </w:r>
      <w:r>
        <w:rPr>
          <w:rFonts w:hint="eastAsia"/>
        </w:rPr>
        <w:t>ярко</w:t>
      </w:r>
      <w:r>
        <w:t></w:t>
      </w:r>
      <w:r>
        <w:rPr>
          <w:rFonts w:hint="eastAsia"/>
        </w:rPr>
        <w:t>этот</w:t>
      </w:r>
      <w:r>
        <w:t></w:t>
      </w:r>
      <w:r>
        <w:rPr>
          <w:rFonts w:hint="eastAsia"/>
        </w:rPr>
        <w:t>момент</w:t>
      </w:r>
      <w:r>
        <w:t></w:t>
      </w:r>
      <w:r>
        <w:rPr>
          <w:rFonts w:hint="eastAsia"/>
        </w:rPr>
        <w:t>прослеживается</w:t>
      </w:r>
      <w:r>
        <w:t></w:t>
      </w:r>
      <w:r>
        <w:rPr>
          <w:rFonts w:hint="eastAsia"/>
        </w:rPr>
        <w:t>на</w:t>
      </w:r>
      <w:r>
        <w:t></w:t>
      </w:r>
      <w:r>
        <w:rPr>
          <w:rFonts w:hint="eastAsia"/>
        </w:rPr>
        <w:t>примере</w:t>
      </w:r>
      <w:r>
        <w:t></w:t>
      </w:r>
      <w:r>
        <w:rPr>
          <w:rFonts w:hint="eastAsia"/>
        </w:rPr>
        <w:t>родов</w:t>
      </w:r>
      <w:r>
        <w:t></w:t>
      </w:r>
      <w:r>
        <w:rPr>
          <w:rFonts w:hint="eastAsia"/>
        </w:rPr>
        <w:t>Бехтеевых</w:t>
      </w:r>
      <w:r>
        <w:t></w:t>
      </w:r>
      <w:r>
        <w:t></w:t>
      </w:r>
      <w:r>
        <w:rPr>
          <w:rFonts w:hint="eastAsia"/>
        </w:rPr>
        <w:t>Бовыкиных</w:t>
      </w:r>
      <w:r>
        <w:t></w:t>
      </w:r>
      <w:r>
        <w:t></w:t>
      </w:r>
      <w:r>
        <w:rPr>
          <w:rFonts w:hint="eastAsia"/>
        </w:rPr>
        <w:t>Лазаревых</w:t>
      </w:r>
      <w:r>
        <w:t></w:t>
      </w:r>
      <w:r>
        <w:t></w:t>
      </w:r>
      <w:r>
        <w:rPr>
          <w:rFonts w:hint="eastAsia"/>
        </w:rPr>
        <w:t>Шиловых</w:t>
      </w:r>
      <w:r>
        <w:t></w:t>
      </w:r>
      <w:r>
        <w:t></w:t>
      </w:r>
      <w:r>
        <w:rPr>
          <w:rFonts w:hint="eastAsia"/>
        </w:rPr>
        <w:t>Перцевых</w:t>
      </w:r>
      <w:r>
        <w:t></w:t>
      </w:r>
      <w:r>
        <w:t></w:t>
      </w:r>
      <w:r>
        <w:rPr>
          <w:rFonts w:hint="eastAsia"/>
        </w:rPr>
        <w:t>Однако</w:t>
      </w:r>
      <w:r>
        <w:t></w:t>
      </w:r>
      <w:r>
        <w:rPr>
          <w:rFonts w:hint="eastAsia"/>
        </w:rPr>
        <w:t>чаще</w:t>
      </w:r>
      <w:r>
        <w:t></w:t>
      </w:r>
      <w:r>
        <w:rPr>
          <w:rFonts w:hint="eastAsia"/>
        </w:rPr>
        <w:t>причина</w:t>
      </w:r>
      <w:r>
        <w:t></w:t>
      </w:r>
      <w:r>
        <w:rPr>
          <w:rFonts w:hint="eastAsia"/>
        </w:rPr>
        <w:t>воз</w:t>
      </w:r>
      <w:r>
        <w:t></w:t>
      </w:r>
      <w:r>
        <w:rPr>
          <w:rFonts w:hint="eastAsia"/>
        </w:rPr>
        <w:t>вышения</w:t>
      </w:r>
      <w:r>
        <w:t></w:t>
      </w:r>
      <w:r>
        <w:rPr>
          <w:rFonts w:hint="eastAsia"/>
        </w:rPr>
        <w:t>рода</w:t>
      </w:r>
      <w:r>
        <w:t></w:t>
      </w:r>
      <w:r>
        <w:rPr>
          <w:rFonts w:hint="eastAsia"/>
        </w:rPr>
        <w:t>была</w:t>
      </w:r>
      <w:r>
        <w:t></w:t>
      </w:r>
      <w:r>
        <w:rPr>
          <w:rFonts w:hint="eastAsia"/>
        </w:rPr>
        <w:t>более</w:t>
      </w:r>
      <w:r>
        <w:t></w:t>
      </w:r>
      <w:r>
        <w:rPr>
          <w:rFonts w:hint="eastAsia"/>
        </w:rPr>
        <w:t>прозаической</w:t>
      </w:r>
      <w:r>
        <w:t></w:t>
      </w:r>
      <w:r>
        <w:t></w:t>
      </w:r>
      <w:r>
        <w:rPr>
          <w:rFonts w:hint="eastAsia"/>
        </w:rPr>
        <w:t>постепенное</w:t>
      </w:r>
      <w:r>
        <w:t></w:t>
      </w:r>
      <w:r>
        <w:rPr>
          <w:rFonts w:hint="eastAsia"/>
        </w:rPr>
        <w:t>улучше</w:t>
      </w:r>
      <w:r>
        <w:rPr>
          <w:rFonts w:hint="eastAsia"/>
        </w:rPr>
        <w:lastRenderedPageBreak/>
        <w:t>ние</w:t>
      </w:r>
      <w:r>
        <w:t></w:t>
      </w:r>
      <w:r>
        <w:rPr>
          <w:rFonts w:hint="eastAsia"/>
        </w:rPr>
        <w:t>своего</w:t>
      </w:r>
      <w:r>
        <w:t></w:t>
      </w:r>
      <w:r>
        <w:rPr>
          <w:rFonts w:hint="eastAsia"/>
        </w:rPr>
        <w:t>поместья</w:t>
      </w:r>
      <w:r>
        <w:t></w:t>
      </w:r>
      <w:r>
        <w:t></w:t>
      </w:r>
      <w:r>
        <w:rPr>
          <w:rFonts w:hint="eastAsia"/>
        </w:rPr>
        <w:t>привлечение</w:t>
      </w:r>
      <w:r>
        <w:t></w:t>
      </w:r>
      <w:r>
        <w:rPr>
          <w:rFonts w:hint="eastAsia"/>
        </w:rPr>
        <w:t>крестьян</w:t>
      </w:r>
      <w:r>
        <w:t></w:t>
      </w:r>
      <w:r>
        <w:rPr>
          <w:rFonts w:hint="eastAsia"/>
        </w:rPr>
        <w:t>на</w:t>
      </w:r>
      <w:r>
        <w:t></w:t>
      </w:r>
      <w:r>
        <w:rPr>
          <w:rFonts w:hint="eastAsia"/>
        </w:rPr>
        <w:t>свои</w:t>
      </w:r>
      <w:r>
        <w:t></w:t>
      </w:r>
      <w:r>
        <w:rPr>
          <w:rFonts w:hint="eastAsia"/>
        </w:rPr>
        <w:t>земли</w:t>
      </w:r>
      <w:r>
        <w:t></w:t>
      </w:r>
      <w:r>
        <w:t></w:t>
      </w:r>
      <w:r>
        <w:rPr>
          <w:rFonts w:hint="eastAsia"/>
        </w:rPr>
        <w:t>активное</w:t>
      </w:r>
      <w:r>
        <w:t></w:t>
      </w:r>
      <w:r>
        <w:rPr>
          <w:rFonts w:hint="eastAsia"/>
        </w:rPr>
        <w:t>участие</w:t>
      </w:r>
      <w:r>
        <w:t></w:t>
      </w:r>
      <w:r>
        <w:rPr>
          <w:rFonts w:hint="eastAsia"/>
        </w:rPr>
        <w:t>в</w:t>
      </w:r>
      <w:r>
        <w:t></w:t>
      </w:r>
      <w:r>
        <w:rPr>
          <w:rFonts w:hint="eastAsia"/>
        </w:rPr>
        <w:t>меже</w:t>
      </w:r>
      <w:r>
        <w:t></w:t>
      </w:r>
      <w:r>
        <w:rPr>
          <w:rFonts w:hint="eastAsia"/>
        </w:rPr>
        <w:t>ваниях</w:t>
      </w:r>
      <w:r>
        <w:t></w:t>
      </w:r>
      <w:r>
        <w:t></w:t>
      </w:r>
      <w:r>
        <w:rPr>
          <w:rFonts w:hint="eastAsia"/>
        </w:rPr>
        <w:t>отказах</w:t>
      </w:r>
      <w:r>
        <w:t></w:t>
      </w:r>
      <w:r>
        <w:rPr>
          <w:rFonts w:hint="eastAsia"/>
        </w:rPr>
        <w:t>и</w:t>
      </w:r>
      <w:r>
        <w:t></w:t>
      </w:r>
      <w:r>
        <w:rPr>
          <w:rFonts w:hint="eastAsia"/>
        </w:rPr>
        <w:t>распределениях</w:t>
      </w:r>
      <w:r>
        <w:t></w:t>
      </w:r>
      <w:r>
        <w:rPr>
          <w:rFonts w:hint="eastAsia"/>
        </w:rPr>
        <w:t>порозжих</w:t>
      </w:r>
      <w:r>
        <w:t></w:t>
      </w:r>
      <w:r>
        <w:rPr>
          <w:rFonts w:hint="eastAsia"/>
        </w:rPr>
        <w:t>земель</w:t>
      </w:r>
      <w:r>
        <w:t></w:t>
      </w:r>
      <w:r>
        <w:t></w:t>
      </w:r>
      <w:r>
        <w:rPr>
          <w:rFonts w:hint="eastAsia"/>
        </w:rPr>
        <w:t>Таким</w:t>
      </w:r>
      <w:r>
        <w:t></w:t>
      </w:r>
      <w:r>
        <w:rPr>
          <w:rFonts w:hint="eastAsia"/>
        </w:rPr>
        <w:t>образом</w:t>
      </w:r>
      <w:r>
        <w:t></w:t>
      </w:r>
      <w:r>
        <w:t></w:t>
      </w:r>
      <w:r>
        <w:rPr>
          <w:rFonts w:hint="eastAsia"/>
        </w:rPr>
        <w:t>мы</w:t>
      </w:r>
      <w:r>
        <w:t></w:t>
      </w:r>
      <w:r>
        <w:rPr>
          <w:rFonts w:hint="eastAsia"/>
        </w:rPr>
        <w:t>проследили</w:t>
      </w:r>
      <w:r>
        <w:t></w:t>
      </w:r>
      <w:r>
        <w:rPr>
          <w:rFonts w:hint="eastAsia"/>
        </w:rPr>
        <w:t>особенности</w:t>
      </w:r>
      <w:r>
        <w:t></w:t>
      </w:r>
      <w:r>
        <w:rPr>
          <w:rFonts w:hint="eastAsia"/>
        </w:rPr>
        <w:t>попадания</w:t>
      </w:r>
      <w:r>
        <w:t></w:t>
      </w:r>
      <w:r>
        <w:rPr>
          <w:rFonts w:hint="eastAsia"/>
        </w:rPr>
        <w:t>служилых</w:t>
      </w:r>
      <w:r>
        <w:t></w:t>
      </w:r>
      <w:r>
        <w:rPr>
          <w:rFonts w:hint="eastAsia"/>
        </w:rPr>
        <w:t>землевладельцев</w:t>
      </w:r>
      <w:r>
        <w:t></w:t>
      </w:r>
      <w:r>
        <w:rPr>
          <w:rFonts w:hint="eastAsia"/>
        </w:rPr>
        <w:t>в</w:t>
      </w:r>
      <w:r>
        <w:t></w:t>
      </w:r>
      <w:r>
        <w:rPr>
          <w:rFonts w:hint="eastAsia"/>
        </w:rPr>
        <w:t>дворян</w:t>
      </w:r>
      <w:r>
        <w:t></w:t>
      </w:r>
      <w:r>
        <w:rPr>
          <w:rFonts w:hint="eastAsia"/>
        </w:rPr>
        <w:t>ство</w:t>
      </w:r>
      <w:r>
        <w:t></w:t>
      </w:r>
      <w:r>
        <w:rPr>
          <w:rFonts w:hint="eastAsia"/>
        </w:rPr>
        <w:t>при</w:t>
      </w:r>
      <w:r>
        <w:t></w:t>
      </w:r>
      <w:r>
        <w:rPr>
          <w:rFonts w:hint="eastAsia"/>
        </w:rPr>
        <w:t>Петре</w:t>
      </w:r>
      <w:r>
        <w:t></w:t>
      </w:r>
      <w:r>
        <w:t></w:t>
      </w:r>
      <w:r>
        <w:t></w:t>
      </w:r>
    </w:p>
    <w:p w:rsidR="000F0163" w:rsidRDefault="000F0163" w:rsidP="000F0163">
      <w:r>
        <w:rPr>
          <w:rFonts w:hint="eastAsia"/>
        </w:rPr>
        <w:t>К</w:t>
      </w:r>
      <w:r>
        <w:t></w:t>
      </w:r>
      <w:r>
        <w:rPr>
          <w:rFonts w:hint="eastAsia"/>
        </w:rPr>
        <w:t>середине</w:t>
      </w:r>
      <w:r>
        <w:t></w:t>
      </w:r>
      <w:r>
        <w:t></w:t>
      </w:r>
      <w:r>
        <w:t></w:t>
      </w:r>
      <w:r>
        <w:t></w:t>
      </w:r>
      <w:r>
        <w:t></w:t>
      </w:r>
      <w:r>
        <w:t></w:t>
      </w:r>
      <w:r>
        <w:rPr>
          <w:rFonts w:hint="eastAsia"/>
        </w:rPr>
        <w:t>в</w:t>
      </w:r>
      <w:r>
        <w:t></w:t>
      </w:r>
      <w:r>
        <w:t></w:t>
      </w:r>
      <w:r>
        <w:rPr>
          <w:rFonts w:hint="eastAsia"/>
        </w:rPr>
        <w:t>в</w:t>
      </w:r>
      <w:r>
        <w:t></w:t>
      </w:r>
      <w:r>
        <w:rPr>
          <w:rFonts w:hint="eastAsia"/>
        </w:rPr>
        <w:t>Елецком</w:t>
      </w:r>
      <w:r>
        <w:t></w:t>
      </w:r>
      <w:r>
        <w:rPr>
          <w:rFonts w:hint="eastAsia"/>
        </w:rPr>
        <w:t>уезде</w:t>
      </w:r>
      <w:r>
        <w:t></w:t>
      </w:r>
      <w:r>
        <w:rPr>
          <w:rFonts w:hint="eastAsia"/>
        </w:rPr>
        <w:t>складывается</w:t>
      </w:r>
      <w:r>
        <w:t></w:t>
      </w:r>
      <w:r>
        <w:rPr>
          <w:rFonts w:hint="eastAsia"/>
        </w:rPr>
        <w:t>местная</w:t>
      </w:r>
      <w:r>
        <w:t></w:t>
      </w:r>
      <w:r>
        <w:rPr>
          <w:rFonts w:hint="eastAsia"/>
        </w:rPr>
        <w:t>элита</w:t>
      </w:r>
      <w:r>
        <w:t></w:t>
      </w:r>
      <w:r>
        <w:t></w:t>
      </w:r>
      <w:r>
        <w:rPr>
          <w:rFonts w:hint="eastAsia"/>
        </w:rPr>
        <w:t>В</w:t>
      </w:r>
      <w:r>
        <w:t></w:t>
      </w:r>
      <w:r>
        <w:rPr>
          <w:rFonts w:hint="eastAsia"/>
        </w:rPr>
        <w:t>нее</w:t>
      </w:r>
      <w:r>
        <w:t></w:t>
      </w:r>
      <w:r>
        <w:rPr>
          <w:rFonts w:hint="eastAsia"/>
        </w:rPr>
        <w:t>входили</w:t>
      </w:r>
      <w:r>
        <w:t></w:t>
      </w:r>
      <w:r>
        <w:rPr>
          <w:rFonts w:hint="eastAsia"/>
        </w:rPr>
        <w:t>наиболее</w:t>
      </w:r>
      <w:r>
        <w:t></w:t>
      </w:r>
      <w:r>
        <w:rPr>
          <w:rFonts w:hint="eastAsia"/>
        </w:rPr>
        <w:t>авторитетные</w:t>
      </w:r>
      <w:r>
        <w:t></w:t>
      </w:r>
      <w:r>
        <w:rPr>
          <w:rFonts w:hint="eastAsia"/>
        </w:rPr>
        <w:t>представители</w:t>
      </w:r>
      <w:r>
        <w:t></w:t>
      </w:r>
      <w:r>
        <w:rPr>
          <w:rFonts w:hint="eastAsia"/>
        </w:rPr>
        <w:t>родов</w:t>
      </w:r>
      <w:r>
        <w:t></w:t>
      </w:r>
      <w:r>
        <w:rPr>
          <w:rFonts w:hint="eastAsia"/>
        </w:rPr>
        <w:t>детей</w:t>
      </w:r>
      <w:r>
        <w:t></w:t>
      </w:r>
      <w:r>
        <w:rPr>
          <w:rFonts w:hint="eastAsia"/>
        </w:rPr>
        <w:t>боярских</w:t>
      </w:r>
      <w:r>
        <w:t></w:t>
      </w:r>
      <w:r>
        <w:t></w:t>
      </w:r>
      <w:r>
        <w:rPr>
          <w:rFonts w:hint="eastAsia"/>
        </w:rPr>
        <w:t>Представители</w:t>
      </w:r>
      <w:r>
        <w:t></w:t>
      </w:r>
      <w:r>
        <w:rPr>
          <w:rFonts w:hint="eastAsia"/>
        </w:rPr>
        <w:t>этой</w:t>
      </w:r>
      <w:r>
        <w:t></w:t>
      </w:r>
      <w:r>
        <w:rPr>
          <w:rFonts w:hint="eastAsia"/>
        </w:rPr>
        <w:t>группы</w:t>
      </w:r>
      <w:r>
        <w:t></w:t>
      </w:r>
      <w:r>
        <w:rPr>
          <w:rFonts w:hint="eastAsia"/>
        </w:rPr>
        <w:t>не</w:t>
      </w:r>
      <w:r>
        <w:t></w:t>
      </w:r>
      <w:r>
        <w:rPr>
          <w:rFonts w:hint="eastAsia"/>
        </w:rPr>
        <w:t>обязательно</w:t>
      </w:r>
      <w:r>
        <w:t></w:t>
      </w:r>
      <w:r>
        <w:rPr>
          <w:rFonts w:hint="eastAsia"/>
        </w:rPr>
        <w:t>могли</w:t>
      </w:r>
      <w:r>
        <w:t></w:t>
      </w:r>
      <w:r>
        <w:rPr>
          <w:rFonts w:hint="eastAsia"/>
        </w:rPr>
        <w:t>занимать</w:t>
      </w:r>
      <w:r>
        <w:t></w:t>
      </w:r>
      <w:r>
        <w:rPr>
          <w:rFonts w:hint="eastAsia"/>
        </w:rPr>
        <w:t>какие</w:t>
      </w:r>
      <w:r>
        <w:t></w:t>
      </w:r>
      <w:r>
        <w:rPr>
          <w:rFonts w:hint="eastAsia"/>
        </w:rPr>
        <w:t>либо</w:t>
      </w:r>
    </w:p>
    <w:p w:rsidR="000F0163" w:rsidRDefault="000F0163" w:rsidP="000F0163">
      <w:r>
        <w:t></w:t>
      </w:r>
      <w:r>
        <w:t></w:t>
      </w:r>
      <w:r>
        <w:t></w:t>
      </w:r>
    </w:p>
    <w:p w:rsidR="000F0163" w:rsidRDefault="000F0163" w:rsidP="000F0163">
      <w:r>
        <w:t></w:t>
      </w:r>
    </w:p>
    <w:p w:rsidR="000F0163" w:rsidRDefault="000F0163" w:rsidP="000F0163">
      <w:r>
        <w:rPr>
          <w:rFonts w:hint="eastAsia"/>
        </w:rPr>
        <w:t>посты</w:t>
      </w:r>
      <w:r>
        <w:t></w:t>
      </w:r>
      <w:r>
        <w:t></w:t>
      </w:r>
      <w:r>
        <w:rPr>
          <w:rFonts w:hint="eastAsia"/>
        </w:rPr>
        <w:t>их</w:t>
      </w:r>
      <w:r>
        <w:t></w:t>
      </w:r>
      <w:r>
        <w:rPr>
          <w:rFonts w:hint="eastAsia"/>
        </w:rPr>
        <w:t>влияние</w:t>
      </w:r>
      <w:r>
        <w:t></w:t>
      </w:r>
      <w:r>
        <w:rPr>
          <w:rFonts w:hint="eastAsia"/>
        </w:rPr>
        <w:t>от</w:t>
      </w:r>
      <w:r>
        <w:t></w:t>
      </w:r>
      <w:r>
        <w:rPr>
          <w:rFonts w:hint="eastAsia"/>
        </w:rPr>
        <w:t>этого</w:t>
      </w:r>
      <w:r>
        <w:t></w:t>
      </w:r>
      <w:r>
        <w:rPr>
          <w:rFonts w:hint="eastAsia"/>
        </w:rPr>
        <w:t>не</w:t>
      </w:r>
      <w:r>
        <w:t></w:t>
      </w:r>
      <w:r>
        <w:rPr>
          <w:rFonts w:hint="eastAsia"/>
        </w:rPr>
        <w:t>уменьшалось</w:t>
      </w:r>
      <w:r>
        <w:t></w:t>
      </w:r>
      <w:r>
        <w:t></w:t>
      </w:r>
      <w:r>
        <w:rPr>
          <w:rFonts w:hint="eastAsia"/>
        </w:rPr>
        <w:t>Среди</w:t>
      </w:r>
      <w:r>
        <w:t></w:t>
      </w:r>
      <w:r>
        <w:rPr>
          <w:rFonts w:hint="eastAsia"/>
        </w:rPr>
        <w:t>наиболее</w:t>
      </w:r>
      <w:r>
        <w:t></w:t>
      </w:r>
      <w:r>
        <w:rPr>
          <w:rFonts w:hint="eastAsia"/>
        </w:rPr>
        <w:t>влиятельных</w:t>
      </w:r>
      <w:r>
        <w:t></w:t>
      </w:r>
      <w:r>
        <w:rPr>
          <w:rFonts w:hint="eastAsia"/>
        </w:rPr>
        <w:t>фамилий</w:t>
      </w:r>
      <w:r>
        <w:t></w:t>
      </w:r>
      <w:r>
        <w:rPr>
          <w:rFonts w:hint="eastAsia"/>
        </w:rPr>
        <w:t>в</w:t>
      </w:r>
      <w:r>
        <w:t></w:t>
      </w:r>
      <w:r>
        <w:rPr>
          <w:rFonts w:hint="eastAsia"/>
        </w:rPr>
        <w:t>Елецком</w:t>
      </w:r>
      <w:r>
        <w:t></w:t>
      </w:r>
      <w:r>
        <w:rPr>
          <w:rFonts w:hint="eastAsia"/>
        </w:rPr>
        <w:t>уезде</w:t>
      </w:r>
      <w:r>
        <w:t></w:t>
      </w:r>
      <w:r>
        <w:rPr>
          <w:rFonts w:hint="eastAsia"/>
        </w:rPr>
        <w:t>отметим</w:t>
      </w:r>
      <w:r>
        <w:t></w:t>
      </w:r>
      <w:r>
        <w:rPr>
          <w:rFonts w:hint="eastAsia"/>
        </w:rPr>
        <w:t>детей</w:t>
      </w:r>
      <w:r>
        <w:t></w:t>
      </w:r>
      <w:r>
        <w:rPr>
          <w:rFonts w:hint="eastAsia"/>
        </w:rPr>
        <w:t>боярских</w:t>
      </w:r>
      <w:r>
        <w:t></w:t>
      </w:r>
      <w:r>
        <w:rPr>
          <w:rFonts w:hint="eastAsia"/>
        </w:rPr>
        <w:t>Бовыкиных</w:t>
      </w:r>
      <w:r>
        <w:t></w:t>
      </w:r>
      <w:r>
        <w:t></w:t>
      </w:r>
      <w:r>
        <w:rPr>
          <w:rFonts w:hint="eastAsia"/>
        </w:rPr>
        <w:t>Лазаре</w:t>
      </w:r>
      <w:r>
        <w:t></w:t>
      </w:r>
      <w:r>
        <w:rPr>
          <w:rFonts w:hint="eastAsia"/>
        </w:rPr>
        <w:t>вых</w:t>
      </w:r>
      <w:r>
        <w:t></w:t>
      </w:r>
      <w:r>
        <w:t></w:t>
      </w:r>
      <w:r>
        <w:rPr>
          <w:rFonts w:hint="eastAsia"/>
        </w:rPr>
        <w:t>Шиловых</w:t>
      </w:r>
      <w:r>
        <w:t></w:t>
      </w:r>
      <w:r>
        <w:t></w:t>
      </w:r>
      <w:r>
        <w:rPr>
          <w:rFonts w:hint="eastAsia"/>
        </w:rPr>
        <w:t>Толстых</w:t>
      </w:r>
      <w:r>
        <w:t></w:t>
      </w:r>
      <w:r>
        <w:t></w:t>
      </w:r>
      <w:r>
        <w:rPr>
          <w:rFonts w:hint="eastAsia"/>
        </w:rPr>
        <w:t>Хрущевых</w:t>
      </w:r>
      <w:r>
        <w:t></w:t>
      </w:r>
      <w:r>
        <w:t></w:t>
      </w:r>
      <w:r>
        <w:rPr>
          <w:rFonts w:hint="eastAsia"/>
        </w:rPr>
        <w:t>Тюниных</w:t>
      </w:r>
      <w:r>
        <w:t></w:t>
      </w:r>
      <w:r>
        <w:t></w:t>
      </w:r>
      <w:r>
        <w:rPr>
          <w:rFonts w:hint="eastAsia"/>
        </w:rPr>
        <w:t>Боевых</w:t>
      </w:r>
      <w:r>
        <w:t></w:t>
      </w:r>
      <w:r>
        <w:t></w:t>
      </w:r>
      <w:r>
        <w:rPr>
          <w:rFonts w:hint="eastAsia"/>
        </w:rPr>
        <w:t>Бехтеевых</w:t>
      </w:r>
      <w:r>
        <w:t></w:t>
      </w:r>
      <w:r>
        <w:t></w:t>
      </w:r>
      <w:r>
        <w:rPr>
          <w:rFonts w:hint="eastAsia"/>
        </w:rPr>
        <w:t>Пер</w:t>
      </w:r>
      <w:r>
        <w:t></w:t>
      </w:r>
      <w:r>
        <w:t></w:t>
      </w:r>
      <w:r>
        <w:rPr>
          <w:rFonts w:hint="eastAsia"/>
        </w:rPr>
        <w:t>цевых</w:t>
      </w:r>
      <w:r>
        <w:t></w:t>
      </w:r>
    </w:p>
    <w:p w:rsidR="000F0163" w:rsidRDefault="000F0163" w:rsidP="000F0163">
      <w:r>
        <w:rPr>
          <w:rFonts w:hint="eastAsia"/>
        </w:rPr>
        <w:t>На</w:t>
      </w:r>
      <w:r>
        <w:t></w:t>
      </w:r>
      <w:r>
        <w:rPr>
          <w:rFonts w:hint="eastAsia"/>
        </w:rPr>
        <w:t>протяжении</w:t>
      </w:r>
      <w:r>
        <w:t></w:t>
      </w:r>
      <w:r>
        <w:rPr>
          <w:rFonts w:hint="eastAsia"/>
        </w:rPr>
        <w:t>всего</w:t>
      </w:r>
      <w:r>
        <w:t></w:t>
      </w:r>
      <w:r>
        <w:rPr>
          <w:rFonts w:hint="eastAsia"/>
        </w:rPr>
        <w:t>рассматриваемого</w:t>
      </w:r>
      <w:r>
        <w:t></w:t>
      </w:r>
      <w:r>
        <w:rPr>
          <w:rFonts w:hint="eastAsia"/>
        </w:rPr>
        <w:t>периода</w:t>
      </w:r>
      <w:r>
        <w:t></w:t>
      </w:r>
      <w:r>
        <w:rPr>
          <w:rFonts w:hint="eastAsia"/>
        </w:rPr>
        <w:t>дети</w:t>
      </w:r>
      <w:r>
        <w:t></w:t>
      </w:r>
      <w:r>
        <w:rPr>
          <w:rFonts w:hint="eastAsia"/>
        </w:rPr>
        <w:t>боярские</w:t>
      </w:r>
      <w:r>
        <w:t></w:t>
      </w:r>
      <w:r>
        <w:rPr>
          <w:rFonts w:hint="eastAsia"/>
        </w:rPr>
        <w:t>привлекались</w:t>
      </w:r>
      <w:r>
        <w:t></w:t>
      </w:r>
      <w:r>
        <w:rPr>
          <w:rFonts w:hint="eastAsia"/>
        </w:rPr>
        <w:t>к</w:t>
      </w:r>
      <w:r>
        <w:t></w:t>
      </w:r>
      <w:r>
        <w:rPr>
          <w:rFonts w:hint="eastAsia"/>
        </w:rPr>
        <w:t>выполнению</w:t>
      </w:r>
      <w:r>
        <w:t></w:t>
      </w:r>
      <w:r>
        <w:rPr>
          <w:rFonts w:hint="eastAsia"/>
        </w:rPr>
        <w:t>особого</w:t>
      </w:r>
      <w:r>
        <w:t></w:t>
      </w:r>
      <w:r>
        <w:rPr>
          <w:rFonts w:hint="eastAsia"/>
        </w:rPr>
        <w:t>рода</w:t>
      </w:r>
      <w:r>
        <w:t></w:t>
      </w:r>
      <w:r>
        <w:rPr>
          <w:rFonts w:hint="eastAsia"/>
        </w:rPr>
        <w:t>поручений</w:t>
      </w:r>
      <w:r>
        <w:t></w:t>
      </w:r>
      <w:r>
        <w:t></w:t>
      </w:r>
      <w:r>
        <w:rPr>
          <w:rFonts w:hint="eastAsia"/>
        </w:rPr>
        <w:t>а</w:t>
      </w:r>
      <w:r>
        <w:t></w:t>
      </w:r>
      <w:r>
        <w:rPr>
          <w:rFonts w:hint="eastAsia"/>
        </w:rPr>
        <w:t>также</w:t>
      </w:r>
      <w:r>
        <w:t></w:t>
      </w:r>
      <w:r>
        <w:rPr>
          <w:rFonts w:hint="eastAsia"/>
        </w:rPr>
        <w:t>занимали</w:t>
      </w:r>
      <w:r>
        <w:t></w:t>
      </w:r>
      <w:r>
        <w:rPr>
          <w:rFonts w:hint="eastAsia"/>
        </w:rPr>
        <w:t>важные</w:t>
      </w:r>
      <w:r>
        <w:t></w:t>
      </w:r>
      <w:r>
        <w:rPr>
          <w:rFonts w:hint="eastAsia"/>
        </w:rPr>
        <w:t>посты</w:t>
      </w:r>
      <w:r>
        <w:t></w:t>
      </w:r>
      <w:r>
        <w:rPr>
          <w:rFonts w:hint="eastAsia"/>
        </w:rPr>
        <w:t>в</w:t>
      </w:r>
      <w:r>
        <w:t></w:t>
      </w:r>
      <w:r>
        <w:rPr>
          <w:rFonts w:hint="eastAsia"/>
        </w:rPr>
        <w:t>структуре</w:t>
      </w:r>
      <w:r>
        <w:t></w:t>
      </w:r>
      <w:r>
        <w:rPr>
          <w:rFonts w:hint="eastAsia"/>
        </w:rPr>
        <w:t>местного</w:t>
      </w:r>
      <w:r>
        <w:t></w:t>
      </w:r>
      <w:r>
        <w:rPr>
          <w:rFonts w:hint="eastAsia"/>
        </w:rPr>
        <w:t>управления</w:t>
      </w:r>
      <w:r>
        <w:t></w:t>
      </w:r>
      <w:r>
        <w:t></w:t>
      </w:r>
      <w:r>
        <w:rPr>
          <w:rFonts w:hint="eastAsia"/>
        </w:rPr>
        <w:t>Можно</w:t>
      </w:r>
      <w:r>
        <w:t></w:t>
      </w:r>
      <w:r>
        <w:rPr>
          <w:rFonts w:hint="eastAsia"/>
        </w:rPr>
        <w:t>сказать</w:t>
      </w:r>
      <w:r>
        <w:t></w:t>
      </w:r>
      <w:r>
        <w:t></w:t>
      </w:r>
      <w:r>
        <w:rPr>
          <w:rFonts w:hint="eastAsia"/>
        </w:rPr>
        <w:t>что</w:t>
      </w:r>
      <w:r>
        <w:t></w:t>
      </w:r>
      <w:r>
        <w:rPr>
          <w:rFonts w:hint="eastAsia"/>
        </w:rPr>
        <w:t>это</w:t>
      </w:r>
      <w:r>
        <w:t></w:t>
      </w:r>
      <w:r>
        <w:rPr>
          <w:rFonts w:hint="eastAsia"/>
        </w:rPr>
        <w:t>было</w:t>
      </w:r>
      <w:r>
        <w:t></w:t>
      </w:r>
      <w:r>
        <w:rPr>
          <w:rFonts w:hint="eastAsia"/>
        </w:rPr>
        <w:t>одной</w:t>
      </w:r>
      <w:r>
        <w:t></w:t>
      </w:r>
      <w:r>
        <w:rPr>
          <w:rFonts w:hint="eastAsia"/>
        </w:rPr>
        <w:t>из</w:t>
      </w:r>
      <w:r>
        <w:t></w:t>
      </w:r>
      <w:r>
        <w:rPr>
          <w:rFonts w:hint="eastAsia"/>
        </w:rPr>
        <w:t>особенностей</w:t>
      </w:r>
      <w:r>
        <w:t></w:t>
      </w:r>
      <w:r>
        <w:rPr>
          <w:rFonts w:hint="eastAsia"/>
        </w:rPr>
        <w:t>группы</w:t>
      </w:r>
      <w:r>
        <w:t></w:t>
      </w:r>
      <w:r>
        <w:rPr>
          <w:rFonts w:hint="eastAsia"/>
        </w:rPr>
        <w:t>детей</w:t>
      </w:r>
      <w:r>
        <w:t></w:t>
      </w:r>
      <w:r>
        <w:rPr>
          <w:rFonts w:hint="eastAsia"/>
        </w:rPr>
        <w:t>боярских</w:t>
      </w:r>
      <w:r>
        <w:t></w:t>
      </w:r>
      <w:r>
        <w:t></w:t>
      </w:r>
      <w:r>
        <w:rPr>
          <w:rFonts w:hint="eastAsia"/>
        </w:rPr>
        <w:t>Особенно</w:t>
      </w:r>
      <w:r>
        <w:t></w:t>
      </w:r>
      <w:r>
        <w:rPr>
          <w:rFonts w:hint="eastAsia"/>
        </w:rPr>
        <w:t>важным</w:t>
      </w:r>
      <w:r>
        <w:t></w:t>
      </w:r>
      <w:r>
        <w:rPr>
          <w:rFonts w:hint="eastAsia"/>
        </w:rPr>
        <w:t>был</w:t>
      </w:r>
      <w:r>
        <w:t></w:t>
      </w:r>
      <w:r>
        <w:rPr>
          <w:rFonts w:hint="eastAsia"/>
        </w:rPr>
        <w:t>пост</w:t>
      </w:r>
      <w:r>
        <w:t></w:t>
      </w:r>
      <w:r>
        <w:rPr>
          <w:rFonts w:hint="eastAsia"/>
        </w:rPr>
        <w:t>губного</w:t>
      </w:r>
      <w:r>
        <w:t></w:t>
      </w:r>
      <w:r>
        <w:rPr>
          <w:rFonts w:hint="eastAsia"/>
        </w:rPr>
        <w:t>старосты</w:t>
      </w:r>
      <w:r>
        <w:t></w:t>
      </w:r>
      <w:r>
        <w:t></w:t>
      </w:r>
      <w:r>
        <w:rPr>
          <w:rFonts w:hint="eastAsia"/>
        </w:rPr>
        <w:t>Как</w:t>
      </w:r>
      <w:r>
        <w:t></w:t>
      </w:r>
      <w:r>
        <w:rPr>
          <w:rFonts w:hint="eastAsia"/>
        </w:rPr>
        <w:t>отмечал</w:t>
      </w:r>
      <w:r>
        <w:t></w:t>
      </w:r>
      <w:r>
        <w:rPr>
          <w:rFonts w:hint="eastAsia"/>
        </w:rPr>
        <w:t>В</w:t>
      </w:r>
      <w:r>
        <w:t></w:t>
      </w:r>
      <w:r>
        <w:rPr>
          <w:rFonts w:hint="eastAsia"/>
        </w:rPr>
        <w:t>Н</w:t>
      </w:r>
      <w:r>
        <w:t></w:t>
      </w:r>
      <w:r>
        <w:t></w:t>
      </w:r>
      <w:r>
        <w:rPr>
          <w:rFonts w:hint="eastAsia"/>
        </w:rPr>
        <w:t>Глазьев</w:t>
      </w:r>
      <w:r>
        <w:t></w:t>
      </w:r>
      <w:r>
        <w:t></w:t>
      </w:r>
      <w:r>
        <w:rPr>
          <w:rFonts w:hint="eastAsia"/>
        </w:rPr>
        <w:t>Личность</w:t>
      </w:r>
      <w:r>
        <w:t></w:t>
      </w:r>
      <w:r>
        <w:rPr>
          <w:rFonts w:hint="eastAsia"/>
        </w:rPr>
        <w:t>зани</w:t>
      </w:r>
      <w:r>
        <w:t></w:t>
      </w:r>
      <w:r>
        <w:rPr>
          <w:rFonts w:hint="eastAsia"/>
        </w:rPr>
        <w:t>мающего</w:t>
      </w:r>
      <w:r>
        <w:t></w:t>
      </w:r>
      <w:r>
        <w:rPr>
          <w:rFonts w:hint="eastAsia"/>
        </w:rPr>
        <w:t>пост</w:t>
      </w:r>
      <w:r>
        <w:t></w:t>
      </w:r>
      <w:r>
        <w:rPr>
          <w:rFonts w:hint="eastAsia"/>
        </w:rPr>
        <w:t>губного</w:t>
      </w:r>
      <w:r>
        <w:t></w:t>
      </w:r>
      <w:r>
        <w:rPr>
          <w:rFonts w:hint="eastAsia"/>
        </w:rPr>
        <w:t>старосты</w:t>
      </w:r>
      <w:r>
        <w:t></w:t>
      </w:r>
      <w:r>
        <w:rPr>
          <w:rFonts w:hint="eastAsia"/>
        </w:rPr>
        <w:t>была</w:t>
      </w:r>
      <w:r>
        <w:t></w:t>
      </w:r>
      <w:r>
        <w:rPr>
          <w:rFonts w:hint="eastAsia"/>
        </w:rPr>
        <w:t>не</w:t>
      </w:r>
      <w:r>
        <w:t></w:t>
      </w:r>
      <w:r>
        <w:rPr>
          <w:rFonts w:hint="eastAsia"/>
        </w:rPr>
        <w:t>безразлична</w:t>
      </w:r>
      <w:r>
        <w:t></w:t>
      </w:r>
      <w:r>
        <w:rPr>
          <w:rFonts w:hint="eastAsia"/>
        </w:rPr>
        <w:t>сословным</w:t>
      </w:r>
      <w:r>
        <w:t></w:t>
      </w:r>
      <w:r>
        <w:rPr>
          <w:rFonts w:hint="eastAsia"/>
        </w:rPr>
        <w:t>груп</w:t>
      </w:r>
      <w:r>
        <w:t></w:t>
      </w:r>
      <w:r>
        <w:rPr>
          <w:rFonts w:hint="eastAsia"/>
        </w:rPr>
        <w:t>пам</w:t>
      </w:r>
      <w:r>
        <w:t></w:t>
      </w:r>
      <w:r>
        <w:t></w:t>
      </w:r>
      <w:r>
        <w:t></w:t>
      </w:r>
      <w:r>
        <w:t></w:t>
      </w:r>
      <w:r>
        <w:t></w:t>
      </w:r>
      <w:r>
        <w:t></w:t>
      </w:r>
      <w:r>
        <w:t></w:t>
      </w:r>
      <w:r>
        <w:rPr>
          <w:rFonts w:hint="eastAsia"/>
        </w:rPr>
        <w:t>Известные</w:t>
      </w:r>
      <w:r>
        <w:t></w:t>
      </w:r>
      <w:r>
        <w:rPr>
          <w:rFonts w:hint="eastAsia"/>
        </w:rPr>
        <w:t>нам</w:t>
      </w:r>
      <w:r>
        <w:t></w:t>
      </w:r>
      <w:r>
        <w:rPr>
          <w:rFonts w:hint="eastAsia"/>
        </w:rPr>
        <w:t>губные</w:t>
      </w:r>
      <w:r>
        <w:t></w:t>
      </w:r>
      <w:r>
        <w:rPr>
          <w:rFonts w:hint="eastAsia"/>
        </w:rPr>
        <w:t>старосты</w:t>
      </w:r>
      <w:r>
        <w:t></w:t>
      </w:r>
      <w:r>
        <w:t></w:t>
      </w:r>
      <w:r>
        <w:t></w:t>
      </w:r>
      <w:r>
        <w:rPr>
          <w:rFonts w:hint="eastAsia"/>
        </w:rPr>
        <w:t>дети</w:t>
      </w:r>
      <w:r>
        <w:t></w:t>
      </w:r>
      <w:r>
        <w:rPr>
          <w:rFonts w:hint="eastAsia"/>
        </w:rPr>
        <w:t>боярские</w:t>
      </w:r>
      <w:r>
        <w:t></w:t>
      </w:r>
      <w:r>
        <w:rPr>
          <w:rFonts w:hint="eastAsia"/>
        </w:rPr>
        <w:t>имеющие</w:t>
      </w:r>
      <w:r>
        <w:t></w:t>
      </w:r>
      <w:r>
        <w:rPr>
          <w:rFonts w:hint="eastAsia"/>
        </w:rPr>
        <w:t>зна</w:t>
      </w:r>
      <w:r>
        <w:t></w:t>
      </w:r>
      <w:r>
        <w:rPr>
          <w:rFonts w:hint="eastAsia"/>
        </w:rPr>
        <w:t>чительный</w:t>
      </w:r>
      <w:r>
        <w:t></w:t>
      </w:r>
      <w:r>
        <w:rPr>
          <w:rFonts w:hint="eastAsia"/>
        </w:rPr>
        <w:t>авторитет</w:t>
      </w:r>
      <w:r>
        <w:t></w:t>
      </w:r>
      <w:r>
        <w:rPr>
          <w:rFonts w:hint="eastAsia"/>
        </w:rPr>
        <w:t>среди</w:t>
      </w:r>
      <w:r>
        <w:t></w:t>
      </w:r>
      <w:r>
        <w:rPr>
          <w:rFonts w:hint="eastAsia"/>
        </w:rPr>
        <w:t>служилых</w:t>
      </w:r>
      <w:r>
        <w:t></w:t>
      </w:r>
      <w:r>
        <w:rPr>
          <w:rFonts w:hint="eastAsia"/>
        </w:rPr>
        <w:t>людей</w:t>
      </w:r>
      <w:r>
        <w:t></w:t>
      </w:r>
      <w:r>
        <w:rPr>
          <w:rFonts w:hint="eastAsia"/>
        </w:rPr>
        <w:t>уезда</w:t>
      </w:r>
      <w:r>
        <w:t></w:t>
      </w:r>
      <w:r>
        <w:t></w:t>
      </w:r>
      <w:r>
        <w:rPr>
          <w:rFonts w:hint="eastAsia"/>
        </w:rPr>
        <w:t>такие</w:t>
      </w:r>
      <w:r>
        <w:t></w:t>
      </w:r>
      <w:r>
        <w:rPr>
          <w:rFonts w:hint="eastAsia"/>
        </w:rPr>
        <w:t>как</w:t>
      </w:r>
      <w:r>
        <w:t></w:t>
      </w:r>
      <w:r>
        <w:rPr>
          <w:rFonts w:hint="eastAsia"/>
        </w:rPr>
        <w:t>И</w:t>
      </w:r>
      <w:r>
        <w:t></w:t>
      </w:r>
      <w:r>
        <w:t></w:t>
      </w:r>
      <w:r>
        <w:rPr>
          <w:rFonts w:hint="eastAsia"/>
        </w:rPr>
        <w:t>А</w:t>
      </w:r>
      <w:r>
        <w:t></w:t>
      </w:r>
      <w:r>
        <w:t></w:t>
      </w:r>
      <w:r>
        <w:rPr>
          <w:rFonts w:hint="eastAsia"/>
        </w:rPr>
        <w:t>и</w:t>
      </w:r>
      <w:r>
        <w:t></w:t>
      </w:r>
      <w:r>
        <w:rPr>
          <w:rFonts w:hint="eastAsia"/>
        </w:rPr>
        <w:t>Е</w:t>
      </w:r>
      <w:r>
        <w:t></w:t>
      </w:r>
      <w:r>
        <w:t></w:t>
      </w:r>
      <w:r>
        <w:rPr>
          <w:rFonts w:hint="eastAsia"/>
        </w:rPr>
        <w:t>И</w:t>
      </w:r>
      <w:r>
        <w:t></w:t>
      </w:r>
      <w:r>
        <w:t></w:t>
      </w:r>
      <w:r>
        <w:rPr>
          <w:rFonts w:hint="eastAsia"/>
        </w:rPr>
        <w:t>Бехтеевы</w:t>
      </w:r>
      <w:r>
        <w:t></w:t>
      </w:r>
      <w:r>
        <w:t></w:t>
      </w:r>
      <w:r>
        <w:rPr>
          <w:rFonts w:hint="eastAsia"/>
        </w:rPr>
        <w:t>П</w:t>
      </w:r>
      <w:r>
        <w:t></w:t>
      </w:r>
      <w:r>
        <w:rPr>
          <w:rFonts w:hint="eastAsia"/>
        </w:rPr>
        <w:t>С</w:t>
      </w:r>
      <w:r>
        <w:t></w:t>
      </w:r>
      <w:r>
        <w:t></w:t>
      </w:r>
      <w:r>
        <w:rPr>
          <w:rFonts w:hint="eastAsia"/>
        </w:rPr>
        <w:t>Лазарев</w:t>
      </w:r>
      <w:r>
        <w:t></w:t>
      </w:r>
      <w:r>
        <w:t></w:t>
      </w:r>
      <w:r>
        <w:rPr>
          <w:rFonts w:hint="eastAsia"/>
        </w:rPr>
        <w:t>С</w:t>
      </w:r>
      <w:r>
        <w:t></w:t>
      </w:r>
      <w:r>
        <w:rPr>
          <w:rFonts w:hint="eastAsia"/>
        </w:rPr>
        <w:t>И</w:t>
      </w:r>
      <w:r>
        <w:t></w:t>
      </w:r>
      <w:r>
        <w:t></w:t>
      </w:r>
      <w:r>
        <w:rPr>
          <w:rFonts w:hint="eastAsia"/>
        </w:rPr>
        <w:t>Перцев</w:t>
      </w:r>
      <w:r>
        <w:t></w:t>
      </w:r>
    </w:p>
    <w:p w:rsidR="000F0163" w:rsidRPr="000F0163" w:rsidRDefault="000F0163" w:rsidP="000F0163">
      <w:r>
        <w:rPr>
          <w:rFonts w:hint="eastAsia"/>
        </w:rPr>
        <w:t>Таким</w:t>
      </w:r>
      <w:r>
        <w:t></w:t>
      </w:r>
      <w:r>
        <w:rPr>
          <w:rFonts w:hint="eastAsia"/>
        </w:rPr>
        <w:t>образом</w:t>
      </w:r>
      <w:r>
        <w:t></w:t>
      </w:r>
      <w:r>
        <w:t></w:t>
      </w:r>
      <w:r>
        <w:rPr>
          <w:rFonts w:hint="eastAsia"/>
        </w:rPr>
        <w:t>в</w:t>
      </w:r>
      <w:r>
        <w:t></w:t>
      </w:r>
      <w:r>
        <w:rPr>
          <w:rFonts w:hint="eastAsia"/>
        </w:rPr>
        <w:t>нашем</w:t>
      </w:r>
      <w:r>
        <w:t></w:t>
      </w:r>
      <w:r>
        <w:rPr>
          <w:rFonts w:hint="eastAsia"/>
        </w:rPr>
        <w:t>исследовании</w:t>
      </w:r>
      <w:r>
        <w:t></w:t>
      </w:r>
      <w:r>
        <w:rPr>
          <w:rFonts w:hint="eastAsia"/>
        </w:rPr>
        <w:t>мы</w:t>
      </w:r>
      <w:r>
        <w:t></w:t>
      </w:r>
      <w:r>
        <w:rPr>
          <w:rFonts w:hint="eastAsia"/>
        </w:rPr>
        <w:t>показали</w:t>
      </w:r>
      <w:r>
        <w:t></w:t>
      </w:r>
      <w:r>
        <w:rPr>
          <w:rFonts w:hint="eastAsia"/>
        </w:rPr>
        <w:t>как</w:t>
      </w:r>
      <w:r>
        <w:t></w:t>
      </w:r>
      <w:r>
        <w:rPr>
          <w:rFonts w:hint="eastAsia"/>
        </w:rPr>
        <w:t>проходило</w:t>
      </w:r>
      <w:r>
        <w:t></w:t>
      </w:r>
      <w:r>
        <w:rPr>
          <w:rFonts w:hint="eastAsia"/>
        </w:rPr>
        <w:t>оформление</w:t>
      </w:r>
      <w:r>
        <w:t></w:t>
      </w:r>
      <w:r>
        <w:rPr>
          <w:rFonts w:hint="eastAsia"/>
        </w:rPr>
        <w:t>элиты</w:t>
      </w:r>
      <w:r>
        <w:t></w:t>
      </w:r>
      <w:r>
        <w:rPr>
          <w:rFonts w:hint="eastAsia"/>
        </w:rPr>
        <w:t>и</w:t>
      </w:r>
      <w:r>
        <w:t></w:t>
      </w:r>
      <w:r>
        <w:rPr>
          <w:rFonts w:hint="eastAsia"/>
        </w:rPr>
        <w:t>распространение</w:t>
      </w:r>
      <w:r>
        <w:t></w:t>
      </w:r>
      <w:r>
        <w:rPr>
          <w:rFonts w:hint="eastAsia"/>
        </w:rPr>
        <w:t>однодворческого</w:t>
      </w:r>
      <w:r>
        <w:t></w:t>
      </w:r>
      <w:r>
        <w:rPr>
          <w:rFonts w:hint="eastAsia"/>
        </w:rPr>
        <w:t>состояния</w:t>
      </w:r>
      <w:r>
        <w:t></w:t>
      </w:r>
      <w:r>
        <w:t></w:t>
      </w:r>
      <w:r>
        <w:rPr>
          <w:rFonts w:hint="eastAsia"/>
        </w:rPr>
        <w:t>По</w:t>
      </w:r>
      <w:r>
        <w:t></w:t>
      </w:r>
      <w:r>
        <w:rPr>
          <w:rFonts w:hint="eastAsia"/>
        </w:rPr>
        <w:t>нятно</w:t>
      </w:r>
      <w:r>
        <w:t></w:t>
      </w:r>
      <w:r>
        <w:t></w:t>
      </w:r>
      <w:r>
        <w:rPr>
          <w:rFonts w:hint="eastAsia"/>
        </w:rPr>
        <w:t>что</w:t>
      </w:r>
      <w:r>
        <w:t></w:t>
      </w:r>
      <w:r>
        <w:rPr>
          <w:rFonts w:hint="eastAsia"/>
        </w:rPr>
        <w:t>это</w:t>
      </w:r>
      <w:r>
        <w:t></w:t>
      </w:r>
      <w:r>
        <w:rPr>
          <w:rFonts w:hint="eastAsia"/>
        </w:rPr>
        <w:t>был</w:t>
      </w:r>
      <w:r>
        <w:t></w:t>
      </w:r>
      <w:r>
        <w:rPr>
          <w:rFonts w:hint="eastAsia"/>
        </w:rPr>
        <w:t>прямой</w:t>
      </w:r>
      <w:r>
        <w:t></w:t>
      </w:r>
      <w:r>
        <w:rPr>
          <w:rFonts w:hint="eastAsia"/>
        </w:rPr>
        <w:t>результат</w:t>
      </w:r>
      <w:r>
        <w:t></w:t>
      </w:r>
      <w:r>
        <w:rPr>
          <w:rFonts w:hint="eastAsia"/>
        </w:rPr>
        <w:t>социального</w:t>
      </w:r>
      <w:r>
        <w:t></w:t>
      </w:r>
      <w:r>
        <w:rPr>
          <w:rFonts w:hint="eastAsia"/>
        </w:rPr>
        <w:t>расслоения</w:t>
      </w:r>
      <w:r>
        <w:t></w:t>
      </w:r>
      <w:r>
        <w:rPr>
          <w:rFonts w:hint="eastAsia"/>
        </w:rPr>
        <w:t>детей</w:t>
      </w:r>
      <w:r>
        <w:t></w:t>
      </w:r>
      <w:r>
        <w:rPr>
          <w:rFonts w:hint="eastAsia"/>
        </w:rPr>
        <w:t>бояр</w:t>
      </w:r>
      <w:r>
        <w:t></w:t>
      </w:r>
      <w:r>
        <w:rPr>
          <w:rFonts w:hint="eastAsia"/>
        </w:rPr>
        <w:t>ских</w:t>
      </w:r>
      <w:r>
        <w:t></w:t>
      </w:r>
      <w:r>
        <w:t></w:t>
      </w:r>
      <w:r>
        <w:rPr>
          <w:rFonts w:hint="eastAsia"/>
        </w:rPr>
        <w:t>Постепенная</w:t>
      </w:r>
      <w:r>
        <w:t></w:t>
      </w:r>
      <w:r>
        <w:rPr>
          <w:rFonts w:hint="eastAsia"/>
        </w:rPr>
        <w:t>эволюция</w:t>
      </w:r>
      <w:r>
        <w:t></w:t>
      </w:r>
      <w:r>
        <w:rPr>
          <w:rFonts w:hint="eastAsia"/>
        </w:rPr>
        <w:t>этой</w:t>
      </w:r>
      <w:r>
        <w:t></w:t>
      </w:r>
      <w:r>
        <w:rPr>
          <w:rFonts w:hint="eastAsia"/>
        </w:rPr>
        <w:t>сословной</w:t>
      </w:r>
      <w:r>
        <w:t></w:t>
      </w:r>
      <w:r>
        <w:rPr>
          <w:rFonts w:hint="eastAsia"/>
        </w:rPr>
        <w:t>группы</w:t>
      </w:r>
      <w:r>
        <w:t></w:t>
      </w:r>
      <w:r>
        <w:rPr>
          <w:rFonts w:hint="eastAsia"/>
        </w:rPr>
        <w:t>привела</w:t>
      </w:r>
      <w:r>
        <w:t></w:t>
      </w:r>
      <w:r>
        <w:rPr>
          <w:rFonts w:hint="eastAsia"/>
        </w:rPr>
        <w:t>к</w:t>
      </w:r>
      <w:r>
        <w:t></w:t>
      </w:r>
      <w:r>
        <w:rPr>
          <w:rFonts w:hint="eastAsia"/>
        </w:rPr>
        <w:t>оформле</w:t>
      </w:r>
      <w:r>
        <w:t></w:t>
      </w:r>
      <w:r>
        <w:rPr>
          <w:rFonts w:hint="eastAsia"/>
        </w:rPr>
        <w:t>нию</w:t>
      </w:r>
      <w:r>
        <w:t></w:t>
      </w:r>
      <w:r>
        <w:rPr>
          <w:rFonts w:hint="eastAsia"/>
        </w:rPr>
        <w:t>в</w:t>
      </w:r>
      <w:r>
        <w:t></w:t>
      </w:r>
      <w:r>
        <w:rPr>
          <w:rFonts w:hint="eastAsia"/>
        </w:rPr>
        <w:t>начале</w:t>
      </w:r>
      <w:r>
        <w:t></w:t>
      </w:r>
      <w:r>
        <w:t></w:t>
      </w:r>
      <w:r>
        <w:t></w:t>
      </w:r>
      <w:r>
        <w:t></w:t>
      </w:r>
      <w:r>
        <w:t></w:t>
      </w:r>
      <w:r>
        <w:t></w:t>
      </w:r>
      <w:r>
        <w:t></w:t>
      </w:r>
      <w:r>
        <w:rPr>
          <w:rFonts w:hint="eastAsia"/>
        </w:rPr>
        <w:t>в</w:t>
      </w:r>
      <w:r>
        <w:t></w:t>
      </w:r>
      <w:r>
        <w:t></w:t>
      </w:r>
      <w:r>
        <w:rPr>
          <w:rFonts w:hint="eastAsia"/>
        </w:rPr>
        <w:t>двух</w:t>
      </w:r>
      <w:r>
        <w:t></w:t>
      </w:r>
      <w:r>
        <w:rPr>
          <w:rFonts w:hint="eastAsia"/>
        </w:rPr>
        <w:t>категорий</w:t>
      </w:r>
      <w:r>
        <w:t></w:t>
      </w:r>
      <w:r>
        <w:rPr>
          <w:rFonts w:hint="eastAsia"/>
        </w:rPr>
        <w:t>российского</w:t>
      </w:r>
      <w:r>
        <w:t></w:t>
      </w:r>
      <w:r>
        <w:rPr>
          <w:rFonts w:hint="eastAsia"/>
        </w:rPr>
        <w:t>общества</w:t>
      </w:r>
      <w:r>
        <w:t></w:t>
      </w:r>
      <w:r>
        <w:t></w:t>
      </w:r>
      <w:r>
        <w:rPr>
          <w:rFonts w:hint="eastAsia"/>
        </w:rPr>
        <w:t>однодворцев</w:t>
      </w:r>
      <w:r>
        <w:t></w:t>
      </w:r>
      <w:r>
        <w:rPr>
          <w:rFonts w:hint="eastAsia"/>
        </w:rPr>
        <w:t>и</w:t>
      </w:r>
      <w:r>
        <w:t></w:t>
      </w:r>
      <w:r>
        <w:rPr>
          <w:rFonts w:hint="eastAsia"/>
        </w:rPr>
        <w:t>дворянства</w:t>
      </w:r>
      <w:r>
        <w:t></w:t>
      </w:r>
      <w:bookmarkStart w:id="0" w:name="_GoBack"/>
      <w:bookmarkEnd w:id="0"/>
    </w:p>
    <w:sectPr w:rsidR="000F0163" w:rsidRPr="000F016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CF6" w:rsidRDefault="00604CF6">
      <w:pPr>
        <w:spacing w:after="0" w:line="240" w:lineRule="auto"/>
      </w:pPr>
      <w:r>
        <w:separator/>
      </w:r>
    </w:p>
  </w:endnote>
  <w:endnote w:type="continuationSeparator" w:id="0">
    <w:p w:rsidR="00604CF6" w:rsidRDefault="0060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CF6" w:rsidRDefault="00604CF6"/>
    <w:p w:rsidR="00604CF6" w:rsidRDefault="00604CF6"/>
    <w:p w:rsidR="00604CF6" w:rsidRDefault="00604CF6"/>
    <w:p w:rsidR="00604CF6" w:rsidRDefault="00604CF6"/>
    <w:p w:rsidR="00604CF6" w:rsidRDefault="00604CF6"/>
    <w:p w:rsidR="00604CF6" w:rsidRDefault="00604CF6"/>
    <w:p w:rsidR="00604CF6" w:rsidRDefault="00604CF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CF6" w:rsidRDefault="00604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04CF6" w:rsidRDefault="00604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04CF6" w:rsidRDefault="00604CF6"/>
    <w:p w:rsidR="00604CF6" w:rsidRDefault="00604CF6"/>
    <w:p w:rsidR="00604CF6" w:rsidRDefault="00604CF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CF6" w:rsidRDefault="00604CF6"/>
                          <w:p w:rsidR="00604CF6" w:rsidRDefault="00604C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04CF6" w:rsidRDefault="00604CF6"/>
                    <w:p w:rsidR="00604CF6" w:rsidRDefault="00604CF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04CF6" w:rsidRDefault="00604CF6"/>
    <w:p w:rsidR="00604CF6" w:rsidRDefault="00604CF6">
      <w:pPr>
        <w:rPr>
          <w:sz w:val="2"/>
          <w:szCs w:val="2"/>
        </w:rPr>
      </w:pPr>
    </w:p>
    <w:p w:rsidR="00604CF6" w:rsidRDefault="00604CF6"/>
    <w:p w:rsidR="00604CF6" w:rsidRDefault="00604CF6">
      <w:pPr>
        <w:spacing w:after="0" w:line="240" w:lineRule="auto"/>
      </w:pPr>
    </w:p>
  </w:footnote>
  <w:footnote w:type="continuationSeparator" w:id="0">
    <w:p w:rsidR="00604CF6" w:rsidRDefault="00604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CF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5EFE4-30D2-43B8-8DB9-9AF90966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17343</TotalTime>
  <Pages>4</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833</cp:revision>
  <cp:lastPrinted>2009-02-06T05:36:00Z</cp:lastPrinted>
  <dcterms:created xsi:type="dcterms:W3CDTF">2023-09-07T12:38:00Z</dcterms:created>
  <dcterms:modified xsi:type="dcterms:W3CDTF">2023-11-22T12:08:00Z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