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130" w:rsidRPr="003D7130" w:rsidRDefault="003D7130" w:rsidP="003D7130">
      <w:pPr>
        <w:rPr>
          <w:rFonts w:ascii="Times New Roman" w:eastAsia="Times New Roman" w:hAnsi="Times New Roman" w:cs="Times New Roman"/>
          <w:kern w:val="0"/>
          <w:sz w:val="28"/>
          <w:szCs w:val="28"/>
          <w:lang w:eastAsia="ru-RU"/>
        </w:rPr>
      </w:pPr>
      <w:r w:rsidRPr="003D7130">
        <w:rPr>
          <w:rFonts w:ascii="Times New Roman" w:eastAsia="Times New Roman" w:hAnsi="Times New Roman" w:cs="Times New Roman" w:hint="eastAsia"/>
          <w:kern w:val="0"/>
          <w:sz w:val="28"/>
          <w:szCs w:val="28"/>
          <w:lang w:eastAsia="ru-RU"/>
        </w:rPr>
        <w:t>Скорик</w:t>
      </w:r>
      <w:r w:rsidRPr="003D7130">
        <w:rPr>
          <w:rFonts w:ascii="Times New Roman" w:eastAsia="Times New Roman" w:hAnsi="Times New Roman" w:cs="Times New Roman"/>
          <w:kern w:val="0"/>
          <w:sz w:val="28"/>
          <w:szCs w:val="28"/>
          <w:lang w:eastAsia="ru-RU"/>
        </w:rPr>
        <w:t xml:space="preserve"> </w:t>
      </w:r>
      <w:r w:rsidRPr="003D7130">
        <w:rPr>
          <w:rFonts w:ascii="Times New Roman" w:eastAsia="Times New Roman" w:hAnsi="Times New Roman" w:cs="Times New Roman" w:hint="eastAsia"/>
          <w:kern w:val="0"/>
          <w:sz w:val="28"/>
          <w:szCs w:val="28"/>
          <w:lang w:eastAsia="ru-RU"/>
        </w:rPr>
        <w:t>Микола</w:t>
      </w:r>
      <w:r w:rsidRPr="003D7130">
        <w:rPr>
          <w:rFonts w:ascii="Times New Roman" w:eastAsia="Times New Roman" w:hAnsi="Times New Roman" w:cs="Times New Roman"/>
          <w:kern w:val="0"/>
          <w:sz w:val="28"/>
          <w:szCs w:val="28"/>
          <w:lang w:eastAsia="ru-RU"/>
        </w:rPr>
        <w:t xml:space="preserve"> </w:t>
      </w:r>
      <w:proofErr w:type="spellStart"/>
      <w:r w:rsidRPr="003D7130">
        <w:rPr>
          <w:rFonts w:ascii="Times New Roman" w:eastAsia="Times New Roman" w:hAnsi="Times New Roman" w:cs="Times New Roman" w:hint="eastAsia"/>
          <w:kern w:val="0"/>
          <w:sz w:val="28"/>
          <w:szCs w:val="28"/>
          <w:lang w:eastAsia="ru-RU"/>
        </w:rPr>
        <w:t>Анатолійович</w:t>
      </w:r>
      <w:proofErr w:type="spellEnd"/>
      <w:r w:rsidRPr="003D7130">
        <w:rPr>
          <w:rFonts w:ascii="Times New Roman" w:eastAsia="Times New Roman" w:hAnsi="Times New Roman" w:cs="Times New Roman"/>
          <w:kern w:val="0"/>
          <w:sz w:val="28"/>
          <w:szCs w:val="28"/>
          <w:lang w:eastAsia="ru-RU"/>
        </w:rPr>
        <w:t xml:space="preserve">, </w:t>
      </w:r>
      <w:r w:rsidRPr="003D7130">
        <w:rPr>
          <w:rFonts w:ascii="Times New Roman" w:eastAsia="Times New Roman" w:hAnsi="Times New Roman" w:cs="Times New Roman" w:hint="eastAsia"/>
          <w:kern w:val="0"/>
          <w:sz w:val="28"/>
          <w:szCs w:val="28"/>
          <w:lang w:eastAsia="ru-RU"/>
        </w:rPr>
        <w:t>старший</w:t>
      </w:r>
      <w:r w:rsidRPr="003D7130">
        <w:rPr>
          <w:rFonts w:ascii="Times New Roman" w:eastAsia="Times New Roman" w:hAnsi="Times New Roman" w:cs="Times New Roman"/>
          <w:kern w:val="0"/>
          <w:sz w:val="28"/>
          <w:szCs w:val="28"/>
          <w:lang w:eastAsia="ru-RU"/>
        </w:rPr>
        <w:t xml:space="preserve"> </w:t>
      </w:r>
      <w:proofErr w:type="spellStart"/>
      <w:r w:rsidRPr="003D7130">
        <w:rPr>
          <w:rFonts w:ascii="Times New Roman" w:eastAsia="Times New Roman" w:hAnsi="Times New Roman" w:cs="Times New Roman" w:hint="eastAsia"/>
          <w:kern w:val="0"/>
          <w:sz w:val="28"/>
          <w:szCs w:val="28"/>
          <w:lang w:eastAsia="ru-RU"/>
        </w:rPr>
        <w:t>науковий</w:t>
      </w:r>
      <w:proofErr w:type="spellEnd"/>
      <w:r w:rsidRPr="003D7130">
        <w:rPr>
          <w:rFonts w:ascii="Times New Roman" w:eastAsia="Times New Roman" w:hAnsi="Times New Roman" w:cs="Times New Roman"/>
          <w:kern w:val="0"/>
          <w:sz w:val="28"/>
          <w:szCs w:val="28"/>
          <w:lang w:eastAsia="ru-RU"/>
        </w:rPr>
        <w:t xml:space="preserve"> </w:t>
      </w:r>
      <w:proofErr w:type="spellStart"/>
      <w:r w:rsidRPr="003D7130">
        <w:rPr>
          <w:rFonts w:ascii="Times New Roman" w:eastAsia="Times New Roman" w:hAnsi="Times New Roman" w:cs="Times New Roman" w:hint="eastAsia"/>
          <w:kern w:val="0"/>
          <w:sz w:val="28"/>
          <w:szCs w:val="28"/>
          <w:lang w:eastAsia="ru-RU"/>
        </w:rPr>
        <w:t>співробітник</w:t>
      </w:r>
      <w:proofErr w:type="spellEnd"/>
      <w:r w:rsidRPr="003D7130">
        <w:rPr>
          <w:rFonts w:ascii="Times New Roman" w:eastAsia="Times New Roman" w:hAnsi="Times New Roman" w:cs="Times New Roman"/>
          <w:kern w:val="0"/>
          <w:sz w:val="28"/>
          <w:szCs w:val="28"/>
          <w:lang w:eastAsia="ru-RU"/>
        </w:rPr>
        <w:t xml:space="preserve"> </w:t>
      </w:r>
      <w:r w:rsidRPr="003D7130">
        <w:rPr>
          <w:rFonts w:ascii="Times New Roman" w:eastAsia="Times New Roman" w:hAnsi="Times New Roman" w:cs="Times New Roman" w:hint="eastAsia"/>
          <w:kern w:val="0"/>
          <w:sz w:val="28"/>
          <w:szCs w:val="28"/>
          <w:lang w:eastAsia="ru-RU"/>
        </w:rPr>
        <w:t>Центру</w:t>
      </w:r>
    </w:p>
    <w:p w:rsidR="003D7130" w:rsidRPr="003D7130" w:rsidRDefault="003D7130" w:rsidP="003D7130">
      <w:pPr>
        <w:rPr>
          <w:rFonts w:ascii="Times New Roman" w:eastAsia="Times New Roman" w:hAnsi="Times New Roman" w:cs="Times New Roman"/>
          <w:kern w:val="0"/>
          <w:sz w:val="28"/>
          <w:szCs w:val="28"/>
          <w:lang w:eastAsia="ru-RU"/>
        </w:rPr>
      </w:pPr>
      <w:proofErr w:type="spellStart"/>
      <w:r w:rsidRPr="003D7130">
        <w:rPr>
          <w:rFonts w:ascii="Times New Roman" w:eastAsia="Times New Roman" w:hAnsi="Times New Roman" w:cs="Times New Roman" w:hint="eastAsia"/>
          <w:kern w:val="0"/>
          <w:sz w:val="28"/>
          <w:szCs w:val="28"/>
          <w:lang w:eastAsia="ru-RU"/>
        </w:rPr>
        <w:t>оброблення</w:t>
      </w:r>
      <w:proofErr w:type="spellEnd"/>
      <w:r w:rsidRPr="003D7130">
        <w:rPr>
          <w:rFonts w:ascii="Times New Roman" w:eastAsia="Times New Roman" w:hAnsi="Times New Roman" w:cs="Times New Roman"/>
          <w:kern w:val="0"/>
          <w:sz w:val="28"/>
          <w:szCs w:val="28"/>
          <w:lang w:eastAsia="ru-RU"/>
        </w:rPr>
        <w:t xml:space="preserve"> </w:t>
      </w:r>
      <w:r w:rsidRPr="003D7130">
        <w:rPr>
          <w:rFonts w:ascii="Times New Roman" w:eastAsia="Times New Roman" w:hAnsi="Times New Roman" w:cs="Times New Roman" w:hint="eastAsia"/>
          <w:kern w:val="0"/>
          <w:sz w:val="28"/>
          <w:szCs w:val="28"/>
          <w:lang w:eastAsia="ru-RU"/>
        </w:rPr>
        <w:t>та</w:t>
      </w:r>
      <w:r w:rsidRPr="003D7130">
        <w:rPr>
          <w:rFonts w:ascii="Times New Roman" w:eastAsia="Times New Roman" w:hAnsi="Times New Roman" w:cs="Times New Roman"/>
          <w:kern w:val="0"/>
          <w:sz w:val="28"/>
          <w:szCs w:val="28"/>
          <w:lang w:eastAsia="ru-RU"/>
        </w:rPr>
        <w:t xml:space="preserve"> </w:t>
      </w:r>
      <w:proofErr w:type="spellStart"/>
      <w:r w:rsidRPr="003D7130">
        <w:rPr>
          <w:rFonts w:ascii="Times New Roman" w:eastAsia="Times New Roman" w:hAnsi="Times New Roman" w:cs="Times New Roman" w:hint="eastAsia"/>
          <w:kern w:val="0"/>
          <w:sz w:val="28"/>
          <w:szCs w:val="28"/>
          <w:lang w:eastAsia="ru-RU"/>
        </w:rPr>
        <w:t>діагностики</w:t>
      </w:r>
      <w:proofErr w:type="spellEnd"/>
      <w:r w:rsidRPr="003D7130">
        <w:rPr>
          <w:rFonts w:ascii="Times New Roman" w:eastAsia="Times New Roman" w:hAnsi="Times New Roman" w:cs="Times New Roman"/>
          <w:kern w:val="0"/>
          <w:sz w:val="28"/>
          <w:szCs w:val="28"/>
          <w:lang w:eastAsia="ru-RU"/>
        </w:rPr>
        <w:t xml:space="preserve"> </w:t>
      </w:r>
      <w:proofErr w:type="spellStart"/>
      <w:r w:rsidRPr="003D7130">
        <w:rPr>
          <w:rFonts w:ascii="Times New Roman" w:eastAsia="Times New Roman" w:hAnsi="Times New Roman" w:cs="Times New Roman" w:hint="eastAsia"/>
          <w:kern w:val="0"/>
          <w:sz w:val="28"/>
          <w:szCs w:val="28"/>
          <w:lang w:eastAsia="ru-RU"/>
        </w:rPr>
        <w:t>Інституту</w:t>
      </w:r>
      <w:proofErr w:type="spellEnd"/>
      <w:r w:rsidRPr="003D7130">
        <w:rPr>
          <w:rFonts w:ascii="Times New Roman" w:eastAsia="Times New Roman" w:hAnsi="Times New Roman" w:cs="Times New Roman"/>
          <w:kern w:val="0"/>
          <w:sz w:val="28"/>
          <w:szCs w:val="28"/>
          <w:lang w:eastAsia="ru-RU"/>
        </w:rPr>
        <w:t xml:space="preserve"> </w:t>
      </w:r>
      <w:proofErr w:type="spellStart"/>
      <w:r w:rsidRPr="003D7130">
        <w:rPr>
          <w:rFonts w:ascii="Times New Roman" w:eastAsia="Times New Roman" w:hAnsi="Times New Roman" w:cs="Times New Roman" w:hint="eastAsia"/>
          <w:kern w:val="0"/>
          <w:sz w:val="28"/>
          <w:szCs w:val="28"/>
          <w:lang w:eastAsia="ru-RU"/>
        </w:rPr>
        <w:t>металофізики</w:t>
      </w:r>
      <w:proofErr w:type="spellEnd"/>
      <w:r w:rsidRPr="003D7130">
        <w:rPr>
          <w:rFonts w:ascii="Times New Roman" w:eastAsia="Times New Roman" w:hAnsi="Times New Roman" w:cs="Times New Roman"/>
          <w:kern w:val="0"/>
          <w:sz w:val="28"/>
          <w:szCs w:val="28"/>
          <w:lang w:eastAsia="ru-RU"/>
        </w:rPr>
        <w:t xml:space="preserve"> </w:t>
      </w:r>
      <w:proofErr w:type="spellStart"/>
      <w:r w:rsidRPr="003D7130">
        <w:rPr>
          <w:rFonts w:ascii="Times New Roman" w:eastAsia="Times New Roman" w:hAnsi="Times New Roman" w:cs="Times New Roman" w:hint="eastAsia"/>
          <w:kern w:val="0"/>
          <w:sz w:val="28"/>
          <w:szCs w:val="28"/>
          <w:lang w:eastAsia="ru-RU"/>
        </w:rPr>
        <w:t>ім</w:t>
      </w:r>
      <w:proofErr w:type="spellEnd"/>
      <w:r w:rsidRPr="003D7130">
        <w:rPr>
          <w:rFonts w:ascii="Times New Roman" w:eastAsia="Times New Roman" w:hAnsi="Times New Roman" w:cs="Times New Roman"/>
          <w:kern w:val="0"/>
          <w:sz w:val="28"/>
          <w:szCs w:val="28"/>
          <w:lang w:eastAsia="ru-RU"/>
        </w:rPr>
        <w:t xml:space="preserve">. </w:t>
      </w:r>
      <w:r w:rsidRPr="003D7130">
        <w:rPr>
          <w:rFonts w:ascii="Times New Roman" w:eastAsia="Times New Roman" w:hAnsi="Times New Roman" w:cs="Times New Roman" w:hint="eastAsia"/>
          <w:kern w:val="0"/>
          <w:sz w:val="28"/>
          <w:szCs w:val="28"/>
          <w:lang w:eastAsia="ru-RU"/>
        </w:rPr>
        <w:t>Г</w:t>
      </w:r>
      <w:r w:rsidRPr="003D7130">
        <w:rPr>
          <w:rFonts w:ascii="Times New Roman" w:eastAsia="Times New Roman" w:hAnsi="Times New Roman" w:cs="Times New Roman"/>
          <w:kern w:val="0"/>
          <w:sz w:val="28"/>
          <w:szCs w:val="28"/>
          <w:lang w:eastAsia="ru-RU"/>
        </w:rPr>
        <w:t xml:space="preserve">. </w:t>
      </w:r>
      <w:r w:rsidRPr="003D7130">
        <w:rPr>
          <w:rFonts w:ascii="Times New Roman" w:eastAsia="Times New Roman" w:hAnsi="Times New Roman" w:cs="Times New Roman" w:hint="eastAsia"/>
          <w:kern w:val="0"/>
          <w:sz w:val="28"/>
          <w:szCs w:val="28"/>
          <w:lang w:eastAsia="ru-RU"/>
        </w:rPr>
        <w:t>В</w:t>
      </w:r>
      <w:r w:rsidRPr="003D7130">
        <w:rPr>
          <w:rFonts w:ascii="Times New Roman" w:eastAsia="Times New Roman" w:hAnsi="Times New Roman" w:cs="Times New Roman"/>
          <w:kern w:val="0"/>
          <w:sz w:val="28"/>
          <w:szCs w:val="28"/>
          <w:lang w:eastAsia="ru-RU"/>
        </w:rPr>
        <w:t xml:space="preserve">. </w:t>
      </w:r>
      <w:r w:rsidRPr="003D7130">
        <w:rPr>
          <w:rFonts w:ascii="Times New Roman" w:eastAsia="Times New Roman" w:hAnsi="Times New Roman" w:cs="Times New Roman" w:hint="eastAsia"/>
          <w:kern w:val="0"/>
          <w:sz w:val="28"/>
          <w:szCs w:val="28"/>
          <w:lang w:eastAsia="ru-RU"/>
        </w:rPr>
        <w:t>Курдюмова</w:t>
      </w:r>
      <w:r w:rsidRPr="003D7130">
        <w:rPr>
          <w:rFonts w:ascii="Times New Roman" w:eastAsia="Times New Roman" w:hAnsi="Times New Roman" w:cs="Times New Roman"/>
          <w:kern w:val="0"/>
          <w:sz w:val="28"/>
          <w:szCs w:val="28"/>
          <w:lang w:eastAsia="ru-RU"/>
        </w:rPr>
        <w:t xml:space="preserve">. </w:t>
      </w:r>
      <w:proofErr w:type="spellStart"/>
      <w:r w:rsidRPr="003D7130">
        <w:rPr>
          <w:rFonts w:ascii="Times New Roman" w:eastAsia="Times New Roman" w:hAnsi="Times New Roman" w:cs="Times New Roman" w:hint="eastAsia"/>
          <w:kern w:val="0"/>
          <w:sz w:val="28"/>
          <w:szCs w:val="28"/>
          <w:lang w:eastAsia="ru-RU"/>
        </w:rPr>
        <w:t>Назва</w:t>
      </w:r>
      <w:proofErr w:type="spellEnd"/>
    </w:p>
    <w:p w:rsidR="003D7130" w:rsidRPr="003D7130" w:rsidRDefault="003D7130" w:rsidP="003D7130">
      <w:pPr>
        <w:rPr>
          <w:rFonts w:ascii="Times New Roman" w:eastAsia="Times New Roman" w:hAnsi="Times New Roman" w:cs="Times New Roman"/>
          <w:kern w:val="0"/>
          <w:sz w:val="28"/>
          <w:szCs w:val="28"/>
          <w:lang w:eastAsia="ru-RU"/>
        </w:rPr>
      </w:pPr>
      <w:proofErr w:type="spellStart"/>
      <w:r w:rsidRPr="003D7130">
        <w:rPr>
          <w:rFonts w:ascii="Times New Roman" w:eastAsia="Times New Roman" w:hAnsi="Times New Roman" w:cs="Times New Roman" w:hint="eastAsia"/>
          <w:kern w:val="0"/>
          <w:sz w:val="28"/>
          <w:szCs w:val="28"/>
          <w:lang w:eastAsia="ru-RU"/>
        </w:rPr>
        <w:t>дисертації</w:t>
      </w:r>
      <w:proofErr w:type="spellEnd"/>
      <w:r w:rsidRPr="003D7130">
        <w:rPr>
          <w:rFonts w:ascii="Times New Roman" w:eastAsia="Times New Roman" w:hAnsi="Times New Roman" w:cs="Times New Roman"/>
          <w:kern w:val="0"/>
          <w:sz w:val="28"/>
          <w:szCs w:val="28"/>
          <w:lang w:eastAsia="ru-RU"/>
        </w:rPr>
        <w:t xml:space="preserve">: </w:t>
      </w:r>
      <w:r w:rsidRPr="003D7130">
        <w:rPr>
          <w:rFonts w:ascii="Times New Roman" w:eastAsia="Times New Roman" w:hAnsi="Times New Roman" w:cs="Times New Roman" w:hint="eastAsia"/>
          <w:kern w:val="0"/>
          <w:sz w:val="28"/>
          <w:szCs w:val="28"/>
          <w:lang w:eastAsia="ru-RU"/>
        </w:rPr>
        <w:t>«</w:t>
      </w:r>
      <w:proofErr w:type="spellStart"/>
      <w:r w:rsidRPr="003D7130">
        <w:rPr>
          <w:rFonts w:ascii="Times New Roman" w:eastAsia="Times New Roman" w:hAnsi="Times New Roman" w:cs="Times New Roman" w:hint="eastAsia"/>
          <w:kern w:val="0"/>
          <w:sz w:val="28"/>
          <w:szCs w:val="28"/>
          <w:lang w:eastAsia="ru-RU"/>
        </w:rPr>
        <w:t>Вплив</w:t>
      </w:r>
      <w:proofErr w:type="spellEnd"/>
      <w:r w:rsidRPr="003D7130">
        <w:rPr>
          <w:rFonts w:ascii="Times New Roman" w:eastAsia="Times New Roman" w:hAnsi="Times New Roman" w:cs="Times New Roman"/>
          <w:kern w:val="0"/>
          <w:sz w:val="28"/>
          <w:szCs w:val="28"/>
          <w:lang w:eastAsia="ru-RU"/>
        </w:rPr>
        <w:t xml:space="preserve"> </w:t>
      </w:r>
      <w:proofErr w:type="spellStart"/>
      <w:r w:rsidRPr="003D7130">
        <w:rPr>
          <w:rFonts w:ascii="Times New Roman" w:eastAsia="Times New Roman" w:hAnsi="Times New Roman" w:cs="Times New Roman" w:hint="eastAsia"/>
          <w:kern w:val="0"/>
          <w:sz w:val="28"/>
          <w:szCs w:val="28"/>
          <w:lang w:eastAsia="ru-RU"/>
        </w:rPr>
        <w:t>швидкості</w:t>
      </w:r>
      <w:proofErr w:type="spellEnd"/>
      <w:r w:rsidRPr="003D7130">
        <w:rPr>
          <w:rFonts w:ascii="Times New Roman" w:eastAsia="Times New Roman" w:hAnsi="Times New Roman" w:cs="Times New Roman"/>
          <w:kern w:val="0"/>
          <w:sz w:val="28"/>
          <w:szCs w:val="28"/>
          <w:lang w:eastAsia="ru-RU"/>
        </w:rPr>
        <w:t xml:space="preserve"> </w:t>
      </w:r>
      <w:proofErr w:type="spellStart"/>
      <w:r w:rsidRPr="003D7130">
        <w:rPr>
          <w:rFonts w:ascii="Times New Roman" w:eastAsia="Times New Roman" w:hAnsi="Times New Roman" w:cs="Times New Roman" w:hint="eastAsia"/>
          <w:kern w:val="0"/>
          <w:sz w:val="28"/>
          <w:szCs w:val="28"/>
          <w:lang w:eastAsia="ru-RU"/>
        </w:rPr>
        <w:t>деформації</w:t>
      </w:r>
      <w:proofErr w:type="spellEnd"/>
      <w:r w:rsidRPr="003D7130">
        <w:rPr>
          <w:rFonts w:ascii="Times New Roman" w:eastAsia="Times New Roman" w:hAnsi="Times New Roman" w:cs="Times New Roman"/>
          <w:kern w:val="0"/>
          <w:sz w:val="28"/>
          <w:szCs w:val="28"/>
          <w:lang w:eastAsia="ru-RU"/>
        </w:rPr>
        <w:t xml:space="preserve"> </w:t>
      </w:r>
      <w:proofErr w:type="spellStart"/>
      <w:r w:rsidRPr="003D7130">
        <w:rPr>
          <w:rFonts w:ascii="Times New Roman" w:eastAsia="Times New Roman" w:hAnsi="Times New Roman" w:cs="Times New Roman" w:hint="eastAsia"/>
          <w:kern w:val="0"/>
          <w:sz w:val="28"/>
          <w:szCs w:val="28"/>
          <w:lang w:eastAsia="ru-RU"/>
        </w:rPr>
        <w:t>стисканням</w:t>
      </w:r>
      <w:proofErr w:type="spellEnd"/>
      <w:r w:rsidRPr="003D7130">
        <w:rPr>
          <w:rFonts w:ascii="Times New Roman" w:eastAsia="Times New Roman" w:hAnsi="Times New Roman" w:cs="Times New Roman"/>
          <w:kern w:val="0"/>
          <w:sz w:val="28"/>
          <w:szCs w:val="28"/>
          <w:lang w:eastAsia="ru-RU"/>
        </w:rPr>
        <w:t xml:space="preserve"> </w:t>
      </w:r>
      <w:r w:rsidRPr="003D7130">
        <w:rPr>
          <w:rFonts w:ascii="Times New Roman" w:eastAsia="Times New Roman" w:hAnsi="Times New Roman" w:cs="Times New Roman" w:hint="eastAsia"/>
          <w:kern w:val="0"/>
          <w:sz w:val="28"/>
          <w:szCs w:val="28"/>
          <w:lang w:eastAsia="ru-RU"/>
        </w:rPr>
        <w:t>на</w:t>
      </w:r>
      <w:r w:rsidRPr="003D7130">
        <w:rPr>
          <w:rFonts w:ascii="Times New Roman" w:eastAsia="Times New Roman" w:hAnsi="Times New Roman" w:cs="Times New Roman"/>
          <w:kern w:val="0"/>
          <w:sz w:val="28"/>
          <w:szCs w:val="28"/>
          <w:lang w:eastAsia="ru-RU"/>
        </w:rPr>
        <w:t xml:space="preserve"> </w:t>
      </w:r>
      <w:proofErr w:type="spellStart"/>
      <w:r w:rsidRPr="003D7130">
        <w:rPr>
          <w:rFonts w:ascii="Times New Roman" w:eastAsia="Times New Roman" w:hAnsi="Times New Roman" w:cs="Times New Roman" w:hint="eastAsia"/>
          <w:kern w:val="0"/>
          <w:sz w:val="28"/>
          <w:szCs w:val="28"/>
          <w:lang w:eastAsia="ru-RU"/>
        </w:rPr>
        <w:t>механічну</w:t>
      </w:r>
      <w:proofErr w:type="spellEnd"/>
      <w:r w:rsidRPr="003D7130">
        <w:rPr>
          <w:rFonts w:ascii="Times New Roman" w:eastAsia="Times New Roman" w:hAnsi="Times New Roman" w:cs="Times New Roman"/>
          <w:kern w:val="0"/>
          <w:sz w:val="28"/>
          <w:szCs w:val="28"/>
          <w:lang w:eastAsia="ru-RU"/>
        </w:rPr>
        <w:t xml:space="preserve"> </w:t>
      </w:r>
      <w:proofErr w:type="spellStart"/>
      <w:r w:rsidRPr="003D7130">
        <w:rPr>
          <w:rFonts w:ascii="Times New Roman" w:eastAsia="Times New Roman" w:hAnsi="Times New Roman" w:cs="Times New Roman" w:hint="eastAsia"/>
          <w:kern w:val="0"/>
          <w:sz w:val="28"/>
          <w:szCs w:val="28"/>
          <w:lang w:eastAsia="ru-RU"/>
        </w:rPr>
        <w:t>поведінку</w:t>
      </w:r>
      <w:proofErr w:type="spellEnd"/>
      <w:r w:rsidRPr="003D7130">
        <w:rPr>
          <w:rFonts w:ascii="Times New Roman" w:eastAsia="Times New Roman" w:hAnsi="Times New Roman" w:cs="Times New Roman"/>
          <w:kern w:val="0"/>
          <w:sz w:val="28"/>
          <w:szCs w:val="28"/>
          <w:lang w:eastAsia="ru-RU"/>
        </w:rPr>
        <w:t xml:space="preserve"> </w:t>
      </w:r>
      <w:r w:rsidRPr="003D7130">
        <w:rPr>
          <w:rFonts w:ascii="Times New Roman" w:eastAsia="Times New Roman" w:hAnsi="Times New Roman" w:cs="Times New Roman" w:hint="eastAsia"/>
          <w:kern w:val="0"/>
          <w:sz w:val="28"/>
          <w:szCs w:val="28"/>
          <w:lang w:eastAsia="ru-RU"/>
        </w:rPr>
        <w:t>та</w:t>
      </w:r>
    </w:p>
    <w:p w:rsidR="003D7130" w:rsidRPr="003D7130" w:rsidRDefault="003D7130" w:rsidP="003D7130">
      <w:pPr>
        <w:rPr>
          <w:rFonts w:ascii="Times New Roman" w:eastAsia="Times New Roman" w:hAnsi="Times New Roman" w:cs="Times New Roman"/>
          <w:kern w:val="0"/>
          <w:sz w:val="28"/>
          <w:szCs w:val="28"/>
          <w:lang w:eastAsia="ru-RU"/>
        </w:rPr>
      </w:pPr>
      <w:proofErr w:type="spellStart"/>
      <w:r w:rsidRPr="003D7130">
        <w:rPr>
          <w:rFonts w:ascii="Times New Roman" w:eastAsia="Times New Roman" w:hAnsi="Times New Roman" w:cs="Times New Roman" w:hint="eastAsia"/>
          <w:kern w:val="0"/>
          <w:sz w:val="28"/>
          <w:szCs w:val="28"/>
          <w:lang w:eastAsia="ru-RU"/>
        </w:rPr>
        <w:t>еволюцію</w:t>
      </w:r>
      <w:proofErr w:type="spellEnd"/>
      <w:r w:rsidRPr="003D7130">
        <w:rPr>
          <w:rFonts w:ascii="Times New Roman" w:eastAsia="Times New Roman" w:hAnsi="Times New Roman" w:cs="Times New Roman"/>
          <w:kern w:val="0"/>
          <w:sz w:val="28"/>
          <w:szCs w:val="28"/>
          <w:lang w:eastAsia="ru-RU"/>
        </w:rPr>
        <w:t xml:space="preserve"> </w:t>
      </w:r>
      <w:proofErr w:type="spellStart"/>
      <w:r w:rsidRPr="003D7130">
        <w:rPr>
          <w:rFonts w:ascii="Times New Roman" w:eastAsia="Times New Roman" w:hAnsi="Times New Roman" w:cs="Times New Roman" w:hint="eastAsia"/>
          <w:kern w:val="0"/>
          <w:sz w:val="28"/>
          <w:szCs w:val="28"/>
          <w:lang w:eastAsia="ru-RU"/>
        </w:rPr>
        <w:t>мікроструктури</w:t>
      </w:r>
      <w:proofErr w:type="spellEnd"/>
      <w:r w:rsidRPr="003D7130">
        <w:rPr>
          <w:rFonts w:ascii="Times New Roman" w:eastAsia="Times New Roman" w:hAnsi="Times New Roman" w:cs="Times New Roman"/>
          <w:kern w:val="0"/>
          <w:sz w:val="28"/>
          <w:szCs w:val="28"/>
          <w:lang w:eastAsia="ru-RU"/>
        </w:rPr>
        <w:t xml:space="preserve"> </w:t>
      </w:r>
      <w:proofErr w:type="spellStart"/>
      <w:r w:rsidRPr="003D7130">
        <w:rPr>
          <w:rFonts w:ascii="Times New Roman" w:eastAsia="Times New Roman" w:hAnsi="Times New Roman" w:cs="Times New Roman" w:hint="eastAsia"/>
          <w:kern w:val="0"/>
          <w:sz w:val="28"/>
          <w:szCs w:val="28"/>
          <w:lang w:eastAsia="ru-RU"/>
        </w:rPr>
        <w:t>сплавів</w:t>
      </w:r>
      <w:proofErr w:type="spellEnd"/>
      <w:r w:rsidRPr="003D7130">
        <w:rPr>
          <w:rFonts w:ascii="Times New Roman" w:eastAsia="Times New Roman" w:hAnsi="Times New Roman" w:cs="Times New Roman"/>
          <w:kern w:val="0"/>
          <w:sz w:val="28"/>
          <w:szCs w:val="28"/>
          <w:lang w:eastAsia="ru-RU"/>
        </w:rPr>
        <w:t xml:space="preserve"> </w:t>
      </w:r>
      <w:r w:rsidRPr="003D7130">
        <w:rPr>
          <w:rFonts w:ascii="Times New Roman" w:eastAsia="Times New Roman" w:hAnsi="Times New Roman" w:cs="Times New Roman" w:hint="eastAsia"/>
          <w:kern w:val="0"/>
          <w:sz w:val="28"/>
          <w:szCs w:val="28"/>
          <w:lang w:eastAsia="ru-RU"/>
        </w:rPr>
        <w:t>на</w:t>
      </w:r>
      <w:r w:rsidRPr="003D7130">
        <w:rPr>
          <w:rFonts w:ascii="Times New Roman" w:eastAsia="Times New Roman" w:hAnsi="Times New Roman" w:cs="Times New Roman"/>
          <w:kern w:val="0"/>
          <w:sz w:val="28"/>
          <w:szCs w:val="28"/>
          <w:lang w:eastAsia="ru-RU"/>
        </w:rPr>
        <w:t xml:space="preserve"> </w:t>
      </w:r>
      <w:proofErr w:type="spellStart"/>
      <w:r w:rsidRPr="003D7130">
        <w:rPr>
          <w:rFonts w:ascii="Times New Roman" w:eastAsia="Times New Roman" w:hAnsi="Times New Roman" w:cs="Times New Roman" w:hint="eastAsia"/>
          <w:kern w:val="0"/>
          <w:sz w:val="28"/>
          <w:szCs w:val="28"/>
          <w:lang w:eastAsia="ru-RU"/>
        </w:rPr>
        <w:t>основі</w:t>
      </w:r>
      <w:proofErr w:type="spellEnd"/>
      <w:r w:rsidRPr="003D7130">
        <w:rPr>
          <w:rFonts w:ascii="Times New Roman" w:eastAsia="Times New Roman" w:hAnsi="Times New Roman" w:cs="Times New Roman"/>
          <w:kern w:val="0"/>
          <w:sz w:val="28"/>
          <w:szCs w:val="28"/>
          <w:lang w:eastAsia="ru-RU"/>
        </w:rPr>
        <w:t xml:space="preserve"> </w:t>
      </w:r>
      <w:r w:rsidRPr="003D7130">
        <w:rPr>
          <w:rFonts w:ascii="Times New Roman" w:eastAsia="Times New Roman" w:hAnsi="Times New Roman" w:cs="Times New Roman" w:hint="eastAsia"/>
          <w:kern w:val="0"/>
          <w:sz w:val="28"/>
          <w:szCs w:val="28"/>
          <w:lang w:eastAsia="ru-RU"/>
        </w:rPr>
        <w:t>титану»</w:t>
      </w:r>
      <w:r w:rsidRPr="003D7130">
        <w:rPr>
          <w:rFonts w:ascii="Times New Roman" w:eastAsia="Times New Roman" w:hAnsi="Times New Roman" w:cs="Times New Roman"/>
          <w:kern w:val="0"/>
          <w:sz w:val="28"/>
          <w:szCs w:val="28"/>
          <w:lang w:eastAsia="ru-RU"/>
        </w:rPr>
        <w:t xml:space="preserve">. </w:t>
      </w:r>
      <w:r w:rsidRPr="003D7130">
        <w:rPr>
          <w:rFonts w:ascii="Times New Roman" w:eastAsia="Times New Roman" w:hAnsi="Times New Roman" w:cs="Times New Roman" w:hint="eastAsia"/>
          <w:kern w:val="0"/>
          <w:sz w:val="28"/>
          <w:szCs w:val="28"/>
          <w:lang w:eastAsia="ru-RU"/>
        </w:rPr>
        <w:t>Шифр</w:t>
      </w:r>
      <w:r w:rsidRPr="003D7130">
        <w:rPr>
          <w:rFonts w:ascii="Times New Roman" w:eastAsia="Times New Roman" w:hAnsi="Times New Roman" w:cs="Times New Roman"/>
          <w:kern w:val="0"/>
          <w:sz w:val="28"/>
          <w:szCs w:val="28"/>
          <w:lang w:eastAsia="ru-RU"/>
        </w:rPr>
        <w:t xml:space="preserve"> </w:t>
      </w:r>
      <w:r w:rsidRPr="003D7130">
        <w:rPr>
          <w:rFonts w:ascii="Times New Roman" w:eastAsia="Times New Roman" w:hAnsi="Times New Roman" w:cs="Times New Roman" w:hint="eastAsia"/>
          <w:kern w:val="0"/>
          <w:sz w:val="28"/>
          <w:szCs w:val="28"/>
          <w:lang w:eastAsia="ru-RU"/>
        </w:rPr>
        <w:t>та</w:t>
      </w:r>
      <w:r w:rsidRPr="003D7130">
        <w:rPr>
          <w:rFonts w:ascii="Times New Roman" w:eastAsia="Times New Roman" w:hAnsi="Times New Roman" w:cs="Times New Roman"/>
          <w:kern w:val="0"/>
          <w:sz w:val="28"/>
          <w:szCs w:val="28"/>
          <w:lang w:eastAsia="ru-RU"/>
        </w:rPr>
        <w:t xml:space="preserve"> </w:t>
      </w:r>
      <w:proofErr w:type="spellStart"/>
      <w:r w:rsidRPr="003D7130">
        <w:rPr>
          <w:rFonts w:ascii="Times New Roman" w:eastAsia="Times New Roman" w:hAnsi="Times New Roman" w:cs="Times New Roman" w:hint="eastAsia"/>
          <w:kern w:val="0"/>
          <w:sz w:val="28"/>
          <w:szCs w:val="28"/>
          <w:lang w:eastAsia="ru-RU"/>
        </w:rPr>
        <w:t>назва</w:t>
      </w:r>
      <w:proofErr w:type="spellEnd"/>
      <w:r w:rsidRPr="003D7130">
        <w:rPr>
          <w:rFonts w:ascii="Times New Roman" w:eastAsia="Times New Roman" w:hAnsi="Times New Roman" w:cs="Times New Roman"/>
          <w:kern w:val="0"/>
          <w:sz w:val="28"/>
          <w:szCs w:val="28"/>
          <w:lang w:eastAsia="ru-RU"/>
        </w:rPr>
        <w:t xml:space="preserve"> </w:t>
      </w:r>
      <w:proofErr w:type="spellStart"/>
      <w:r w:rsidRPr="003D7130">
        <w:rPr>
          <w:rFonts w:ascii="Times New Roman" w:eastAsia="Times New Roman" w:hAnsi="Times New Roman" w:cs="Times New Roman" w:hint="eastAsia"/>
          <w:kern w:val="0"/>
          <w:sz w:val="28"/>
          <w:szCs w:val="28"/>
          <w:lang w:eastAsia="ru-RU"/>
        </w:rPr>
        <w:t>спеціальності</w:t>
      </w:r>
      <w:proofErr w:type="spellEnd"/>
    </w:p>
    <w:p w:rsidR="003D7130" w:rsidRPr="003D7130" w:rsidRDefault="003D7130" w:rsidP="003D7130">
      <w:pPr>
        <w:rPr>
          <w:rFonts w:ascii="Times New Roman" w:eastAsia="Times New Roman" w:hAnsi="Times New Roman" w:cs="Times New Roman"/>
          <w:kern w:val="0"/>
          <w:sz w:val="28"/>
          <w:szCs w:val="28"/>
          <w:lang w:eastAsia="ru-RU"/>
        </w:rPr>
      </w:pPr>
      <w:r w:rsidRPr="003D7130">
        <w:rPr>
          <w:rFonts w:ascii="Times New Roman" w:eastAsia="Times New Roman" w:hAnsi="Times New Roman" w:cs="Times New Roman" w:hint="eastAsia"/>
          <w:kern w:val="0"/>
          <w:sz w:val="28"/>
          <w:szCs w:val="28"/>
          <w:lang w:eastAsia="ru-RU"/>
        </w:rPr>
        <w:t>—</w:t>
      </w:r>
      <w:r w:rsidRPr="003D7130">
        <w:rPr>
          <w:rFonts w:ascii="Times New Roman" w:eastAsia="Times New Roman" w:hAnsi="Times New Roman" w:cs="Times New Roman"/>
          <w:kern w:val="0"/>
          <w:sz w:val="28"/>
          <w:szCs w:val="28"/>
          <w:lang w:eastAsia="ru-RU"/>
        </w:rPr>
        <w:t xml:space="preserve"> 01.04.13 </w:t>
      </w:r>
      <w:r w:rsidRPr="003D7130">
        <w:rPr>
          <w:rFonts w:ascii="Times New Roman" w:eastAsia="Times New Roman" w:hAnsi="Times New Roman" w:cs="Times New Roman" w:hint="eastAsia"/>
          <w:kern w:val="0"/>
          <w:sz w:val="28"/>
          <w:szCs w:val="28"/>
          <w:lang w:eastAsia="ru-RU"/>
        </w:rPr>
        <w:t>–</w:t>
      </w:r>
      <w:r w:rsidRPr="003D7130">
        <w:rPr>
          <w:rFonts w:ascii="Times New Roman" w:eastAsia="Times New Roman" w:hAnsi="Times New Roman" w:cs="Times New Roman"/>
          <w:kern w:val="0"/>
          <w:sz w:val="28"/>
          <w:szCs w:val="28"/>
          <w:lang w:eastAsia="ru-RU"/>
        </w:rPr>
        <w:t xml:space="preserve"> </w:t>
      </w:r>
      <w:proofErr w:type="spellStart"/>
      <w:r w:rsidRPr="003D7130">
        <w:rPr>
          <w:rFonts w:ascii="Times New Roman" w:eastAsia="Times New Roman" w:hAnsi="Times New Roman" w:cs="Times New Roman" w:hint="eastAsia"/>
          <w:kern w:val="0"/>
          <w:sz w:val="28"/>
          <w:szCs w:val="28"/>
          <w:lang w:eastAsia="ru-RU"/>
        </w:rPr>
        <w:t>фізика</w:t>
      </w:r>
      <w:proofErr w:type="spellEnd"/>
      <w:r w:rsidRPr="003D7130">
        <w:rPr>
          <w:rFonts w:ascii="Times New Roman" w:eastAsia="Times New Roman" w:hAnsi="Times New Roman" w:cs="Times New Roman"/>
          <w:kern w:val="0"/>
          <w:sz w:val="28"/>
          <w:szCs w:val="28"/>
          <w:lang w:eastAsia="ru-RU"/>
        </w:rPr>
        <w:t xml:space="preserve"> </w:t>
      </w:r>
      <w:proofErr w:type="spellStart"/>
      <w:r w:rsidRPr="003D7130">
        <w:rPr>
          <w:rFonts w:ascii="Times New Roman" w:eastAsia="Times New Roman" w:hAnsi="Times New Roman" w:cs="Times New Roman" w:hint="eastAsia"/>
          <w:kern w:val="0"/>
          <w:sz w:val="28"/>
          <w:szCs w:val="28"/>
          <w:lang w:eastAsia="ru-RU"/>
        </w:rPr>
        <w:t>металів</w:t>
      </w:r>
      <w:proofErr w:type="spellEnd"/>
      <w:r w:rsidRPr="003D7130">
        <w:rPr>
          <w:rFonts w:ascii="Times New Roman" w:eastAsia="Times New Roman" w:hAnsi="Times New Roman" w:cs="Times New Roman"/>
          <w:kern w:val="0"/>
          <w:sz w:val="28"/>
          <w:szCs w:val="28"/>
          <w:lang w:eastAsia="ru-RU"/>
        </w:rPr>
        <w:t xml:space="preserve">. </w:t>
      </w:r>
      <w:proofErr w:type="spellStart"/>
      <w:r w:rsidRPr="003D7130">
        <w:rPr>
          <w:rFonts w:ascii="Times New Roman" w:eastAsia="Times New Roman" w:hAnsi="Times New Roman" w:cs="Times New Roman" w:hint="eastAsia"/>
          <w:kern w:val="0"/>
          <w:sz w:val="28"/>
          <w:szCs w:val="28"/>
          <w:lang w:eastAsia="ru-RU"/>
        </w:rPr>
        <w:t>Спецрада</w:t>
      </w:r>
      <w:proofErr w:type="spellEnd"/>
      <w:r w:rsidRPr="003D7130">
        <w:rPr>
          <w:rFonts w:ascii="Times New Roman" w:eastAsia="Times New Roman" w:hAnsi="Times New Roman" w:cs="Times New Roman"/>
          <w:kern w:val="0"/>
          <w:sz w:val="28"/>
          <w:szCs w:val="28"/>
          <w:lang w:eastAsia="ru-RU"/>
        </w:rPr>
        <w:t xml:space="preserve"> </w:t>
      </w:r>
      <w:r w:rsidRPr="003D7130">
        <w:rPr>
          <w:rFonts w:ascii="Times New Roman" w:eastAsia="Times New Roman" w:hAnsi="Times New Roman" w:cs="Times New Roman" w:hint="eastAsia"/>
          <w:kern w:val="0"/>
          <w:sz w:val="28"/>
          <w:szCs w:val="28"/>
          <w:lang w:eastAsia="ru-RU"/>
        </w:rPr>
        <w:t>Д</w:t>
      </w:r>
      <w:r w:rsidRPr="003D7130">
        <w:rPr>
          <w:rFonts w:ascii="Times New Roman" w:eastAsia="Times New Roman" w:hAnsi="Times New Roman" w:cs="Times New Roman"/>
          <w:kern w:val="0"/>
          <w:sz w:val="28"/>
          <w:szCs w:val="28"/>
          <w:lang w:eastAsia="ru-RU"/>
        </w:rPr>
        <w:t xml:space="preserve"> 26.168.02 </w:t>
      </w:r>
      <w:proofErr w:type="spellStart"/>
      <w:r w:rsidRPr="003D7130">
        <w:rPr>
          <w:rFonts w:ascii="Times New Roman" w:eastAsia="Times New Roman" w:hAnsi="Times New Roman" w:cs="Times New Roman" w:hint="eastAsia"/>
          <w:kern w:val="0"/>
          <w:sz w:val="28"/>
          <w:szCs w:val="28"/>
          <w:lang w:eastAsia="ru-RU"/>
        </w:rPr>
        <w:t>Інституту</w:t>
      </w:r>
      <w:proofErr w:type="spellEnd"/>
      <w:r w:rsidRPr="003D7130">
        <w:rPr>
          <w:rFonts w:ascii="Times New Roman" w:eastAsia="Times New Roman" w:hAnsi="Times New Roman" w:cs="Times New Roman"/>
          <w:kern w:val="0"/>
          <w:sz w:val="28"/>
          <w:szCs w:val="28"/>
          <w:lang w:eastAsia="ru-RU"/>
        </w:rPr>
        <w:t xml:space="preserve"> </w:t>
      </w:r>
      <w:proofErr w:type="spellStart"/>
      <w:r w:rsidRPr="003D7130">
        <w:rPr>
          <w:rFonts w:ascii="Times New Roman" w:eastAsia="Times New Roman" w:hAnsi="Times New Roman" w:cs="Times New Roman" w:hint="eastAsia"/>
          <w:kern w:val="0"/>
          <w:sz w:val="28"/>
          <w:szCs w:val="28"/>
          <w:lang w:eastAsia="ru-RU"/>
        </w:rPr>
        <w:t>металофізики</w:t>
      </w:r>
      <w:proofErr w:type="spellEnd"/>
      <w:r w:rsidRPr="003D7130">
        <w:rPr>
          <w:rFonts w:ascii="Times New Roman" w:eastAsia="Times New Roman" w:hAnsi="Times New Roman" w:cs="Times New Roman"/>
          <w:kern w:val="0"/>
          <w:sz w:val="28"/>
          <w:szCs w:val="28"/>
          <w:lang w:eastAsia="ru-RU"/>
        </w:rPr>
        <w:t xml:space="preserve"> </w:t>
      </w:r>
      <w:proofErr w:type="spellStart"/>
      <w:r w:rsidRPr="003D7130">
        <w:rPr>
          <w:rFonts w:ascii="Times New Roman" w:eastAsia="Times New Roman" w:hAnsi="Times New Roman" w:cs="Times New Roman" w:hint="eastAsia"/>
          <w:kern w:val="0"/>
          <w:sz w:val="28"/>
          <w:szCs w:val="28"/>
          <w:lang w:eastAsia="ru-RU"/>
        </w:rPr>
        <w:t>ім</w:t>
      </w:r>
      <w:proofErr w:type="spellEnd"/>
      <w:r w:rsidRPr="003D7130">
        <w:rPr>
          <w:rFonts w:ascii="Times New Roman" w:eastAsia="Times New Roman" w:hAnsi="Times New Roman" w:cs="Times New Roman"/>
          <w:kern w:val="0"/>
          <w:sz w:val="28"/>
          <w:szCs w:val="28"/>
          <w:lang w:eastAsia="ru-RU"/>
        </w:rPr>
        <w:t>.</w:t>
      </w:r>
    </w:p>
    <w:p w:rsidR="0047405C" w:rsidRPr="003D7130" w:rsidRDefault="003D7130" w:rsidP="003D7130">
      <w:r w:rsidRPr="003D7130">
        <w:rPr>
          <w:rFonts w:ascii="Times New Roman" w:eastAsia="Times New Roman" w:hAnsi="Times New Roman" w:cs="Times New Roman" w:hint="eastAsia"/>
          <w:kern w:val="0"/>
          <w:sz w:val="28"/>
          <w:szCs w:val="28"/>
          <w:lang w:eastAsia="ru-RU"/>
        </w:rPr>
        <w:t>Г</w:t>
      </w:r>
      <w:r w:rsidRPr="003D7130">
        <w:rPr>
          <w:rFonts w:ascii="Times New Roman" w:eastAsia="Times New Roman" w:hAnsi="Times New Roman" w:cs="Times New Roman"/>
          <w:kern w:val="0"/>
          <w:sz w:val="28"/>
          <w:szCs w:val="28"/>
          <w:lang w:eastAsia="ru-RU"/>
        </w:rPr>
        <w:t xml:space="preserve">. </w:t>
      </w:r>
      <w:r w:rsidRPr="003D7130">
        <w:rPr>
          <w:rFonts w:ascii="Times New Roman" w:eastAsia="Times New Roman" w:hAnsi="Times New Roman" w:cs="Times New Roman" w:hint="eastAsia"/>
          <w:kern w:val="0"/>
          <w:sz w:val="28"/>
          <w:szCs w:val="28"/>
          <w:lang w:eastAsia="ru-RU"/>
        </w:rPr>
        <w:t>В</w:t>
      </w:r>
      <w:r w:rsidRPr="003D7130">
        <w:rPr>
          <w:rFonts w:ascii="Times New Roman" w:eastAsia="Times New Roman" w:hAnsi="Times New Roman" w:cs="Times New Roman"/>
          <w:kern w:val="0"/>
          <w:sz w:val="28"/>
          <w:szCs w:val="28"/>
          <w:lang w:eastAsia="ru-RU"/>
        </w:rPr>
        <w:t xml:space="preserve">. </w:t>
      </w:r>
      <w:r w:rsidRPr="003D7130">
        <w:rPr>
          <w:rFonts w:ascii="Times New Roman" w:eastAsia="Times New Roman" w:hAnsi="Times New Roman" w:cs="Times New Roman" w:hint="eastAsia"/>
          <w:kern w:val="0"/>
          <w:sz w:val="28"/>
          <w:szCs w:val="28"/>
          <w:lang w:eastAsia="ru-RU"/>
        </w:rPr>
        <w:t>Курдюмова</w:t>
      </w:r>
      <w:r w:rsidRPr="003D7130">
        <w:rPr>
          <w:rFonts w:ascii="Times New Roman" w:eastAsia="Times New Roman" w:hAnsi="Times New Roman" w:cs="Times New Roman"/>
          <w:kern w:val="0"/>
          <w:sz w:val="28"/>
          <w:szCs w:val="28"/>
          <w:lang w:eastAsia="ru-RU"/>
        </w:rPr>
        <w:t xml:space="preserve"> </w:t>
      </w:r>
      <w:r w:rsidRPr="003D7130">
        <w:rPr>
          <w:rFonts w:ascii="Times New Roman" w:eastAsia="Times New Roman" w:hAnsi="Times New Roman" w:cs="Times New Roman" w:hint="eastAsia"/>
          <w:kern w:val="0"/>
          <w:sz w:val="28"/>
          <w:szCs w:val="28"/>
          <w:lang w:eastAsia="ru-RU"/>
        </w:rPr>
        <w:t>НАН</w:t>
      </w:r>
      <w:r w:rsidRPr="003D7130">
        <w:rPr>
          <w:rFonts w:ascii="Times New Roman" w:eastAsia="Times New Roman" w:hAnsi="Times New Roman" w:cs="Times New Roman"/>
          <w:kern w:val="0"/>
          <w:sz w:val="28"/>
          <w:szCs w:val="28"/>
          <w:lang w:eastAsia="ru-RU"/>
        </w:rPr>
        <w:t xml:space="preserve"> </w:t>
      </w:r>
      <w:proofErr w:type="spellStart"/>
      <w:r w:rsidRPr="003D7130">
        <w:rPr>
          <w:rFonts w:ascii="Times New Roman" w:eastAsia="Times New Roman" w:hAnsi="Times New Roman" w:cs="Times New Roman" w:hint="eastAsia"/>
          <w:kern w:val="0"/>
          <w:sz w:val="28"/>
          <w:szCs w:val="28"/>
          <w:lang w:eastAsia="ru-RU"/>
        </w:rPr>
        <w:t>України</w:t>
      </w:r>
      <w:bookmarkStart w:id="0" w:name="_GoBack"/>
      <w:bookmarkEnd w:id="0"/>
      <w:proofErr w:type="spellEnd"/>
    </w:p>
    <w:sectPr w:rsidR="0047405C" w:rsidRPr="003D713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6A6" w:rsidRDefault="00AB46A6">
      <w:pPr>
        <w:spacing w:after="0" w:line="240" w:lineRule="auto"/>
      </w:pPr>
      <w:r>
        <w:separator/>
      </w:r>
    </w:p>
  </w:endnote>
  <w:endnote w:type="continuationSeparator" w:id="0">
    <w:p w:rsidR="00AB46A6" w:rsidRDefault="00AB4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6A6" w:rsidRDefault="00AB46A6"/>
    <w:p w:rsidR="00AB46A6" w:rsidRDefault="00AB46A6"/>
    <w:p w:rsidR="00AB46A6" w:rsidRDefault="00AB46A6"/>
    <w:p w:rsidR="00AB46A6" w:rsidRDefault="00AB46A6"/>
    <w:p w:rsidR="00AB46A6" w:rsidRDefault="00AB46A6"/>
    <w:p w:rsidR="00AB46A6" w:rsidRDefault="00AB46A6"/>
    <w:p w:rsidR="00AB46A6" w:rsidRDefault="00AB46A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6A6" w:rsidRDefault="00AB46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B46A6" w:rsidRDefault="00AB46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B46A6" w:rsidRDefault="00AB46A6"/>
    <w:p w:rsidR="00AB46A6" w:rsidRDefault="00AB46A6"/>
    <w:p w:rsidR="00AB46A6" w:rsidRDefault="00AB46A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6A6" w:rsidRDefault="00AB46A6"/>
                          <w:p w:rsidR="00AB46A6" w:rsidRDefault="00AB46A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B46A6" w:rsidRDefault="00AB46A6"/>
                    <w:p w:rsidR="00AB46A6" w:rsidRDefault="00AB46A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B46A6" w:rsidRDefault="00AB46A6"/>
    <w:p w:rsidR="00AB46A6" w:rsidRDefault="00AB46A6">
      <w:pPr>
        <w:rPr>
          <w:sz w:val="2"/>
          <w:szCs w:val="2"/>
        </w:rPr>
      </w:pPr>
    </w:p>
    <w:p w:rsidR="00AB46A6" w:rsidRDefault="00AB46A6"/>
    <w:p w:rsidR="00AB46A6" w:rsidRDefault="00AB46A6">
      <w:pPr>
        <w:spacing w:after="0" w:line="240" w:lineRule="auto"/>
      </w:pPr>
    </w:p>
  </w:footnote>
  <w:footnote w:type="continuationSeparator" w:id="0">
    <w:p w:rsidR="00AB46A6" w:rsidRDefault="00AB4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A6"/>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9D98F8-748F-4272-8DC9-CF890897C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60</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cp:revision>
  <cp:lastPrinted>2009-02-06T05:36:00Z</cp:lastPrinted>
  <dcterms:created xsi:type="dcterms:W3CDTF">2023-06-28T14:49:00Z</dcterms:created>
  <dcterms:modified xsi:type="dcterms:W3CDTF">2023-06-28T14:52:00Z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