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A4BAD" w14:textId="77D0B79A" w:rsidR="00012168" w:rsidRDefault="0023171A" w:rsidP="0023171A">
      <w:pPr>
        <w:rPr>
          <w:lang w:val="ru-RU"/>
        </w:rPr>
      </w:pPr>
      <w:r w:rsidRPr="0023171A">
        <w:rPr>
          <w:rFonts w:hint="eastAsia"/>
          <w:lang w:val="ru-RU"/>
        </w:rPr>
        <w:t>Совершенствование</w:t>
      </w:r>
      <w:r w:rsidRPr="0023171A">
        <w:rPr>
          <w:lang w:val="ru-RU"/>
        </w:rPr>
        <w:t xml:space="preserve"> </w:t>
      </w:r>
      <w:r w:rsidRPr="0023171A">
        <w:rPr>
          <w:rFonts w:hint="eastAsia"/>
          <w:lang w:val="ru-RU"/>
        </w:rPr>
        <w:t>организации</w:t>
      </w:r>
      <w:r w:rsidRPr="0023171A">
        <w:rPr>
          <w:lang w:val="ru-RU"/>
        </w:rPr>
        <w:t xml:space="preserve"> </w:t>
      </w:r>
      <w:r w:rsidRPr="0023171A">
        <w:rPr>
          <w:rFonts w:hint="eastAsia"/>
          <w:lang w:val="ru-RU"/>
        </w:rPr>
        <w:t>профилактики</w:t>
      </w:r>
      <w:r w:rsidRPr="0023171A">
        <w:rPr>
          <w:lang w:val="ru-RU"/>
        </w:rPr>
        <w:t xml:space="preserve"> </w:t>
      </w:r>
      <w:r w:rsidRPr="0023171A">
        <w:rPr>
          <w:rFonts w:hint="eastAsia"/>
          <w:lang w:val="ru-RU"/>
        </w:rPr>
        <w:t>ВИЧ</w:t>
      </w:r>
      <w:r w:rsidRPr="0023171A">
        <w:rPr>
          <w:lang w:val="ru-RU"/>
        </w:rPr>
        <w:t>-</w:t>
      </w:r>
      <w:r w:rsidRPr="0023171A">
        <w:rPr>
          <w:rFonts w:hint="eastAsia"/>
          <w:lang w:val="ru-RU"/>
        </w:rPr>
        <w:t>инфекции</w:t>
      </w:r>
      <w:r w:rsidRPr="0023171A">
        <w:rPr>
          <w:lang w:val="ru-RU"/>
        </w:rPr>
        <w:t xml:space="preserve"> </w:t>
      </w:r>
      <w:r w:rsidRPr="0023171A">
        <w:rPr>
          <w:rFonts w:hint="eastAsia"/>
          <w:lang w:val="ru-RU"/>
        </w:rPr>
        <w:t>среди</w:t>
      </w:r>
      <w:r w:rsidRPr="0023171A">
        <w:rPr>
          <w:lang w:val="ru-RU"/>
        </w:rPr>
        <w:t xml:space="preserve"> </w:t>
      </w:r>
      <w:r w:rsidRPr="0023171A">
        <w:rPr>
          <w:rFonts w:hint="eastAsia"/>
          <w:lang w:val="ru-RU"/>
        </w:rPr>
        <w:t>молодежи</w:t>
      </w:r>
      <w:r w:rsidRPr="0023171A">
        <w:rPr>
          <w:lang w:val="ru-RU"/>
        </w:rPr>
        <w:t xml:space="preserve">, </w:t>
      </w:r>
      <w:r w:rsidRPr="0023171A">
        <w:rPr>
          <w:rFonts w:hint="eastAsia"/>
          <w:lang w:val="ru-RU"/>
        </w:rPr>
        <w:t>женщин</w:t>
      </w:r>
      <w:r w:rsidRPr="0023171A">
        <w:rPr>
          <w:lang w:val="ru-RU"/>
        </w:rPr>
        <w:t xml:space="preserve"> </w:t>
      </w:r>
      <w:r w:rsidRPr="0023171A">
        <w:rPr>
          <w:rFonts w:hint="eastAsia"/>
          <w:lang w:val="ru-RU"/>
        </w:rPr>
        <w:t>и</w:t>
      </w:r>
      <w:r w:rsidRPr="0023171A">
        <w:rPr>
          <w:lang w:val="ru-RU"/>
        </w:rPr>
        <w:t xml:space="preserve"> </w:t>
      </w:r>
      <w:r w:rsidRPr="0023171A">
        <w:rPr>
          <w:rFonts w:hint="eastAsia"/>
          <w:lang w:val="ru-RU"/>
        </w:rPr>
        <w:t>детей</w:t>
      </w:r>
      <w:r w:rsidRPr="0023171A">
        <w:rPr>
          <w:lang w:val="ru-RU"/>
        </w:rPr>
        <w:t xml:space="preserve"> </w:t>
      </w:r>
      <w:r w:rsidRPr="0023171A">
        <w:rPr>
          <w:rFonts w:hint="eastAsia"/>
          <w:lang w:val="ru-RU"/>
        </w:rPr>
        <w:t>в</w:t>
      </w:r>
      <w:r w:rsidRPr="0023171A">
        <w:rPr>
          <w:lang w:val="ru-RU"/>
        </w:rPr>
        <w:t xml:space="preserve"> </w:t>
      </w:r>
      <w:r w:rsidRPr="0023171A">
        <w:rPr>
          <w:rFonts w:hint="eastAsia"/>
          <w:lang w:val="ru-RU"/>
        </w:rPr>
        <w:t>субъекте</w:t>
      </w:r>
      <w:r w:rsidRPr="0023171A">
        <w:rPr>
          <w:lang w:val="ru-RU"/>
        </w:rPr>
        <w:t xml:space="preserve"> </w:t>
      </w:r>
      <w:r w:rsidRPr="0023171A">
        <w:rPr>
          <w:rFonts w:hint="eastAsia"/>
          <w:lang w:val="ru-RU"/>
        </w:rPr>
        <w:t>Российской</w:t>
      </w:r>
      <w:r w:rsidRPr="0023171A">
        <w:rPr>
          <w:lang w:val="ru-RU"/>
        </w:rPr>
        <w:t xml:space="preserve"> </w:t>
      </w:r>
      <w:r w:rsidRPr="0023171A">
        <w:rPr>
          <w:rFonts w:hint="eastAsia"/>
          <w:lang w:val="ru-RU"/>
        </w:rPr>
        <w:t>Федерации</w:t>
      </w:r>
      <w:r>
        <w:rPr>
          <w:lang w:val="ru-RU"/>
        </w:rPr>
        <w:t xml:space="preserve"> </w:t>
      </w:r>
      <w:r w:rsidRPr="0023171A">
        <w:rPr>
          <w:rFonts w:hint="eastAsia"/>
          <w:lang w:val="ru-RU"/>
        </w:rPr>
        <w:t>Прохорова</w:t>
      </w:r>
      <w:r w:rsidRPr="0023171A">
        <w:rPr>
          <w:lang w:val="ru-RU"/>
        </w:rPr>
        <w:t xml:space="preserve">, </w:t>
      </w:r>
      <w:r w:rsidRPr="0023171A">
        <w:rPr>
          <w:rFonts w:hint="eastAsia"/>
          <w:lang w:val="ru-RU"/>
        </w:rPr>
        <w:t>Ольга</w:t>
      </w:r>
      <w:r w:rsidRPr="0023171A">
        <w:rPr>
          <w:lang w:val="ru-RU"/>
        </w:rPr>
        <w:t xml:space="preserve"> </w:t>
      </w:r>
      <w:r w:rsidRPr="0023171A">
        <w:rPr>
          <w:rFonts w:hint="eastAsia"/>
          <w:lang w:val="ru-RU"/>
        </w:rPr>
        <w:t>Геннадьевна</w:t>
      </w:r>
    </w:p>
    <w:p w14:paraId="71AD74D2" w14:textId="77777777" w:rsidR="0023171A" w:rsidRDefault="0023171A" w:rsidP="0023171A">
      <w:r>
        <w:rPr>
          <w:rFonts w:hint="eastAsia"/>
        </w:rPr>
        <w:t>ОГЛАВЛЕНИЕ</w:t>
      </w:r>
      <w:r>
        <w:t xml:space="preserve"> </w:t>
      </w:r>
      <w:r>
        <w:rPr>
          <w:rFonts w:hint="eastAsia"/>
        </w:rPr>
        <w:t>ДИССЕРТАЦИИ</w:t>
      </w:r>
    </w:p>
    <w:p w14:paraId="26679D78" w14:textId="77777777" w:rsidR="0023171A" w:rsidRDefault="0023171A" w:rsidP="0023171A">
      <w:r>
        <w:rPr>
          <w:rFonts w:hint="eastAsia"/>
        </w:rPr>
        <w:t>кандидат</w:t>
      </w:r>
      <w:r>
        <w:t xml:space="preserve"> </w:t>
      </w:r>
      <w:r>
        <w:rPr>
          <w:rFonts w:hint="eastAsia"/>
        </w:rPr>
        <w:t>наук</w:t>
      </w:r>
      <w:r>
        <w:t xml:space="preserve"> </w:t>
      </w:r>
      <w:r>
        <w:rPr>
          <w:rFonts w:hint="eastAsia"/>
        </w:rPr>
        <w:t>Прохорова</w:t>
      </w:r>
      <w:r>
        <w:t xml:space="preserve">, </w:t>
      </w:r>
      <w:r>
        <w:rPr>
          <w:rFonts w:hint="eastAsia"/>
        </w:rPr>
        <w:t>Ольга</w:t>
      </w:r>
      <w:r>
        <w:t xml:space="preserve"> </w:t>
      </w:r>
      <w:r>
        <w:rPr>
          <w:rFonts w:hint="eastAsia"/>
        </w:rPr>
        <w:t>Геннадьевна</w:t>
      </w:r>
    </w:p>
    <w:p w14:paraId="7010BDC3" w14:textId="77777777" w:rsidR="0023171A" w:rsidRDefault="0023171A" w:rsidP="0023171A">
      <w:r>
        <w:rPr>
          <w:rFonts w:hint="eastAsia"/>
        </w:rPr>
        <w:t>ОГЛАВЛЕНИЕ</w:t>
      </w:r>
    </w:p>
    <w:p w14:paraId="4D4CD262" w14:textId="77777777" w:rsidR="0023171A" w:rsidRDefault="0023171A" w:rsidP="0023171A"/>
    <w:p w14:paraId="172FCCDA" w14:textId="77777777" w:rsidR="0023171A" w:rsidRDefault="0023171A" w:rsidP="0023171A">
      <w:r>
        <w:rPr>
          <w:rFonts w:hint="eastAsia"/>
        </w:rPr>
        <w:t>СТР</w:t>
      </w:r>
      <w:r>
        <w:t>.</w:t>
      </w:r>
    </w:p>
    <w:p w14:paraId="1FD2731B" w14:textId="77777777" w:rsidR="0023171A" w:rsidRDefault="0023171A" w:rsidP="0023171A"/>
    <w:p w14:paraId="67969737" w14:textId="77777777" w:rsidR="0023171A" w:rsidRDefault="0023171A" w:rsidP="0023171A">
      <w:r>
        <w:rPr>
          <w:rFonts w:hint="eastAsia"/>
        </w:rPr>
        <w:t>ВВЕДЕНИЕ</w:t>
      </w:r>
    </w:p>
    <w:p w14:paraId="173412F7" w14:textId="77777777" w:rsidR="0023171A" w:rsidRDefault="0023171A" w:rsidP="0023171A"/>
    <w:p w14:paraId="43C85C7B" w14:textId="77777777" w:rsidR="0023171A" w:rsidRDefault="0023171A" w:rsidP="0023171A">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распространения</w:t>
      </w:r>
      <w:r>
        <w:t xml:space="preserve"> 12 </w:t>
      </w:r>
      <w:r>
        <w:rPr>
          <w:rFonts w:hint="eastAsia"/>
        </w:rPr>
        <w:t>ВИЧ</w:t>
      </w:r>
      <w:r>
        <w:t>-</w:t>
      </w:r>
      <w:r>
        <w:rPr>
          <w:rFonts w:hint="eastAsia"/>
        </w:rPr>
        <w:t>инфекции</w:t>
      </w:r>
      <w:r>
        <w:t xml:space="preserve"> </w:t>
      </w:r>
      <w:r>
        <w:rPr>
          <w:rFonts w:hint="eastAsia"/>
        </w:rPr>
        <w:t>и</w:t>
      </w:r>
      <w:r>
        <w:t xml:space="preserve"> </w:t>
      </w:r>
      <w:r>
        <w:rPr>
          <w:rFonts w:hint="eastAsia"/>
        </w:rPr>
        <w:t>организации</w:t>
      </w:r>
      <w:r>
        <w:t xml:space="preserve"> </w:t>
      </w:r>
      <w:r>
        <w:rPr>
          <w:rFonts w:hint="eastAsia"/>
        </w:rPr>
        <w:t>профилактики</w:t>
      </w:r>
      <w:r>
        <w:t xml:space="preserve"> </w:t>
      </w:r>
      <w:r>
        <w:rPr>
          <w:rFonts w:hint="eastAsia"/>
        </w:rPr>
        <w:t>среди</w:t>
      </w:r>
      <w:r>
        <w:t xml:space="preserve"> </w:t>
      </w:r>
      <w:r>
        <w:rPr>
          <w:rFonts w:hint="eastAsia"/>
        </w:rPr>
        <w:t>молодежи</w:t>
      </w:r>
      <w:r>
        <w:t xml:space="preserve">, </w:t>
      </w:r>
      <w:r>
        <w:rPr>
          <w:rFonts w:hint="eastAsia"/>
        </w:rPr>
        <w:t>женщин</w:t>
      </w:r>
      <w:r>
        <w:t xml:space="preserve"> </w:t>
      </w:r>
      <w:r>
        <w:rPr>
          <w:rFonts w:hint="eastAsia"/>
        </w:rPr>
        <w:t>и</w:t>
      </w:r>
      <w:r>
        <w:t xml:space="preserve"> </w:t>
      </w:r>
      <w:r>
        <w:rPr>
          <w:rFonts w:hint="eastAsia"/>
        </w:rPr>
        <w:t>детей</w:t>
      </w:r>
      <w:r>
        <w:t xml:space="preserve"> (</w:t>
      </w:r>
      <w:r>
        <w:rPr>
          <w:rFonts w:hint="eastAsia"/>
        </w:rPr>
        <w:t>обзор</w:t>
      </w:r>
      <w:r>
        <w:t xml:space="preserve"> </w:t>
      </w:r>
      <w:r>
        <w:rPr>
          <w:rFonts w:hint="eastAsia"/>
        </w:rPr>
        <w:t>литературы</w:t>
      </w:r>
      <w:r>
        <w:t>)</w:t>
      </w:r>
    </w:p>
    <w:p w14:paraId="7890B0D9" w14:textId="77777777" w:rsidR="0023171A" w:rsidRDefault="0023171A" w:rsidP="0023171A"/>
    <w:p w14:paraId="61DD70B0" w14:textId="77777777" w:rsidR="0023171A" w:rsidRDefault="0023171A" w:rsidP="0023171A">
      <w:r>
        <w:t xml:space="preserve">1.1. </w:t>
      </w:r>
      <w:r>
        <w:rPr>
          <w:rFonts w:hint="eastAsia"/>
        </w:rPr>
        <w:t>Особенности</w:t>
      </w:r>
      <w:r>
        <w:t xml:space="preserve"> </w:t>
      </w:r>
      <w:r>
        <w:rPr>
          <w:rFonts w:hint="eastAsia"/>
        </w:rPr>
        <w:t>развития</w:t>
      </w:r>
      <w:r>
        <w:t xml:space="preserve"> </w:t>
      </w:r>
      <w:r>
        <w:rPr>
          <w:rFonts w:hint="eastAsia"/>
        </w:rPr>
        <w:t>эпидемической</w:t>
      </w:r>
      <w:r>
        <w:t xml:space="preserve"> </w:t>
      </w:r>
      <w:r>
        <w:rPr>
          <w:rFonts w:hint="eastAsia"/>
        </w:rPr>
        <w:t>ситуации</w:t>
      </w:r>
      <w:r>
        <w:t xml:space="preserve"> </w:t>
      </w:r>
      <w:r>
        <w:rPr>
          <w:rFonts w:hint="eastAsia"/>
        </w:rPr>
        <w:t>по</w:t>
      </w:r>
      <w:r>
        <w:t xml:space="preserve"> 13 </w:t>
      </w:r>
      <w:r>
        <w:rPr>
          <w:rFonts w:hint="eastAsia"/>
        </w:rPr>
        <w:t>ВИЧ</w:t>
      </w:r>
      <w:r>
        <w:t>-</w:t>
      </w:r>
      <w:r>
        <w:rPr>
          <w:rFonts w:hint="eastAsia"/>
        </w:rPr>
        <w:t>инфекции</w:t>
      </w:r>
      <w:r>
        <w:t xml:space="preserve"> </w:t>
      </w:r>
      <w:r>
        <w:rPr>
          <w:rFonts w:hint="eastAsia"/>
        </w:rPr>
        <w:t>среди</w:t>
      </w:r>
      <w:r>
        <w:t xml:space="preserve"> </w:t>
      </w:r>
      <w:r>
        <w:rPr>
          <w:rFonts w:hint="eastAsia"/>
        </w:rPr>
        <w:t>молодежи</w:t>
      </w:r>
      <w:r>
        <w:t xml:space="preserve">, </w:t>
      </w:r>
      <w:r>
        <w:rPr>
          <w:rFonts w:hint="eastAsia"/>
        </w:rPr>
        <w:t>женщин</w:t>
      </w:r>
      <w:r>
        <w:t xml:space="preserve"> </w:t>
      </w:r>
      <w:r>
        <w:rPr>
          <w:rFonts w:hint="eastAsia"/>
        </w:rPr>
        <w:t>и</w:t>
      </w:r>
      <w:r>
        <w:t xml:space="preserve"> </w:t>
      </w:r>
      <w:r>
        <w:rPr>
          <w:rFonts w:hint="eastAsia"/>
        </w:rPr>
        <w:t>детей</w:t>
      </w:r>
    </w:p>
    <w:p w14:paraId="0738F385" w14:textId="77777777" w:rsidR="0023171A" w:rsidRDefault="0023171A" w:rsidP="0023171A"/>
    <w:p w14:paraId="2EE2F827" w14:textId="77777777" w:rsidR="0023171A" w:rsidRDefault="0023171A" w:rsidP="0023171A">
      <w:r>
        <w:t xml:space="preserve">1.2. </w:t>
      </w:r>
      <w:r>
        <w:rPr>
          <w:rFonts w:hint="eastAsia"/>
        </w:rPr>
        <w:t>Анализ</w:t>
      </w:r>
      <w:r>
        <w:t xml:space="preserve"> </w:t>
      </w:r>
      <w:r>
        <w:rPr>
          <w:rFonts w:hint="eastAsia"/>
        </w:rPr>
        <w:t>организации</w:t>
      </w:r>
      <w:r>
        <w:t xml:space="preserve"> </w:t>
      </w:r>
      <w:r>
        <w:rPr>
          <w:rFonts w:hint="eastAsia"/>
        </w:rPr>
        <w:t>профилактики</w:t>
      </w:r>
      <w:r>
        <w:t xml:space="preserve"> </w:t>
      </w:r>
      <w:r>
        <w:rPr>
          <w:rFonts w:hint="eastAsia"/>
        </w:rPr>
        <w:t>ВИЧ</w:t>
      </w:r>
      <w:r>
        <w:t>/</w:t>
      </w:r>
      <w:r>
        <w:rPr>
          <w:rFonts w:hint="eastAsia"/>
        </w:rPr>
        <w:t>СПИДа</w:t>
      </w:r>
      <w:r>
        <w:t xml:space="preserve"> </w:t>
      </w:r>
      <w:r>
        <w:rPr>
          <w:rFonts w:hint="eastAsia"/>
        </w:rPr>
        <w:t>среди</w:t>
      </w:r>
      <w:r>
        <w:t xml:space="preserve"> 21 </w:t>
      </w:r>
      <w:r>
        <w:rPr>
          <w:rFonts w:hint="eastAsia"/>
        </w:rPr>
        <w:t>молодежи</w:t>
      </w:r>
      <w:r>
        <w:t xml:space="preserve">, </w:t>
      </w:r>
      <w:r>
        <w:rPr>
          <w:rFonts w:hint="eastAsia"/>
        </w:rPr>
        <w:t>женщин</w:t>
      </w:r>
      <w:r>
        <w:t xml:space="preserve"> </w:t>
      </w:r>
      <w:r>
        <w:rPr>
          <w:rFonts w:hint="eastAsia"/>
        </w:rPr>
        <w:t>и</w:t>
      </w:r>
      <w:r>
        <w:t xml:space="preserve"> </w:t>
      </w:r>
      <w:r>
        <w:rPr>
          <w:rFonts w:hint="eastAsia"/>
        </w:rPr>
        <w:t>детей</w:t>
      </w:r>
    </w:p>
    <w:p w14:paraId="5456CAE8" w14:textId="77777777" w:rsidR="0023171A" w:rsidRDefault="0023171A" w:rsidP="0023171A"/>
    <w:p w14:paraId="20B2FED9" w14:textId="77777777" w:rsidR="0023171A" w:rsidRDefault="0023171A" w:rsidP="0023171A">
      <w:r>
        <w:rPr>
          <w:rFonts w:hint="eastAsia"/>
        </w:rPr>
        <w:t>ГЛАВА</w:t>
      </w:r>
      <w:r>
        <w:t xml:space="preserve"> 2. </w:t>
      </w:r>
      <w:r>
        <w:rPr>
          <w:rFonts w:hint="eastAsia"/>
        </w:rPr>
        <w:t>Программа</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DE79923" w14:textId="77777777" w:rsidR="0023171A" w:rsidRDefault="0023171A" w:rsidP="0023171A"/>
    <w:p w14:paraId="08EA8013" w14:textId="77777777" w:rsidR="0023171A" w:rsidRDefault="0023171A" w:rsidP="0023171A">
      <w:r>
        <w:t xml:space="preserve">2.1. </w:t>
      </w:r>
      <w:r>
        <w:rPr>
          <w:rFonts w:hint="eastAsia"/>
        </w:rPr>
        <w:t>Характеристика</w:t>
      </w:r>
      <w:r>
        <w:t xml:space="preserve"> </w:t>
      </w:r>
      <w:r>
        <w:rPr>
          <w:rFonts w:hint="eastAsia"/>
        </w:rPr>
        <w:t>базы</w:t>
      </w:r>
      <w:r>
        <w:t xml:space="preserve"> </w:t>
      </w:r>
      <w:r>
        <w:rPr>
          <w:rFonts w:hint="eastAsia"/>
        </w:rPr>
        <w:t>исследования</w:t>
      </w:r>
    </w:p>
    <w:p w14:paraId="274020C3" w14:textId="77777777" w:rsidR="0023171A" w:rsidRDefault="0023171A" w:rsidP="0023171A"/>
    <w:p w14:paraId="623593BB" w14:textId="77777777" w:rsidR="0023171A" w:rsidRDefault="0023171A" w:rsidP="0023171A">
      <w:r>
        <w:t xml:space="preserve">2.2. </w:t>
      </w:r>
      <w:r>
        <w:rPr>
          <w:rFonts w:hint="eastAsia"/>
        </w:rPr>
        <w:t>Этапы</w:t>
      </w:r>
      <w:r>
        <w:t xml:space="preserve">, </w:t>
      </w:r>
      <w:r>
        <w:rPr>
          <w:rFonts w:hint="eastAsia"/>
        </w:rPr>
        <w:t>методы</w:t>
      </w:r>
      <w:r>
        <w:t xml:space="preserve"> </w:t>
      </w:r>
      <w:r>
        <w:rPr>
          <w:rFonts w:hint="eastAsia"/>
        </w:rPr>
        <w:t>и</w:t>
      </w:r>
      <w:r>
        <w:t xml:space="preserve"> </w:t>
      </w:r>
      <w:r>
        <w:rPr>
          <w:rFonts w:hint="eastAsia"/>
        </w:rPr>
        <w:t>объем</w:t>
      </w:r>
      <w:r>
        <w:t xml:space="preserve"> </w:t>
      </w:r>
      <w:r>
        <w:rPr>
          <w:rFonts w:hint="eastAsia"/>
        </w:rPr>
        <w:t>исследования</w:t>
      </w:r>
      <w:r>
        <w:t xml:space="preserve"> 33 </w:t>
      </w:r>
      <w:r>
        <w:rPr>
          <w:rFonts w:hint="eastAsia"/>
        </w:rPr>
        <w:t>ГЛАВА</w:t>
      </w:r>
      <w:r>
        <w:t xml:space="preserve"> 3. </w:t>
      </w:r>
      <w:r>
        <w:rPr>
          <w:rFonts w:hint="eastAsia"/>
        </w:rPr>
        <w:t>Эпидемиологический</w:t>
      </w:r>
      <w:r>
        <w:t xml:space="preserve"> </w:t>
      </w:r>
      <w:r>
        <w:rPr>
          <w:rFonts w:hint="eastAsia"/>
        </w:rPr>
        <w:t>анализ</w:t>
      </w:r>
      <w:r>
        <w:t xml:space="preserve"> </w:t>
      </w:r>
      <w:r>
        <w:rPr>
          <w:rFonts w:hint="eastAsia"/>
        </w:rPr>
        <w:t>распространения</w:t>
      </w:r>
      <w:r>
        <w:t xml:space="preserve"> </w:t>
      </w:r>
      <w:r>
        <w:rPr>
          <w:rFonts w:hint="eastAsia"/>
        </w:rPr>
        <w:t>ВИЧ</w:t>
      </w:r>
      <w:r>
        <w:t>-</w:t>
      </w:r>
    </w:p>
    <w:p w14:paraId="3C71644B" w14:textId="77777777" w:rsidR="0023171A" w:rsidRDefault="0023171A" w:rsidP="0023171A"/>
    <w:p w14:paraId="652178A5" w14:textId="77777777" w:rsidR="0023171A" w:rsidRDefault="0023171A" w:rsidP="0023171A">
      <w:r>
        <w:rPr>
          <w:rFonts w:hint="eastAsia"/>
        </w:rPr>
        <w:t>инфекции</w:t>
      </w:r>
      <w:r>
        <w:t xml:space="preserve"> </w:t>
      </w:r>
      <w:r>
        <w:rPr>
          <w:rFonts w:hint="eastAsia"/>
        </w:rPr>
        <w:t>среди</w:t>
      </w:r>
      <w:r>
        <w:t xml:space="preserve"> </w:t>
      </w:r>
      <w:r>
        <w:rPr>
          <w:rFonts w:hint="eastAsia"/>
        </w:rPr>
        <w:t>молодежи</w:t>
      </w:r>
      <w:r>
        <w:t xml:space="preserve">, </w:t>
      </w:r>
      <w:r>
        <w:rPr>
          <w:rFonts w:hint="eastAsia"/>
        </w:rPr>
        <w:t>женщин</w:t>
      </w:r>
      <w:r>
        <w:t xml:space="preserve"> </w:t>
      </w:r>
      <w:r>
        <w:rPr>
          <w:rFonts w:hint="eastAsia"/>
        </w:rPr>
        <w:t>и</w:t>
      </w:r>
      <w:r>
        <w:t xml:space="preserve"> </w:t>
      </w:r>
      <w:r>
        <w:rPr>
          <w:rFonts w:hint="eastAsia"/>
        </w:rPr>
        <w:t>детей</w:t>
      </w:r>
      <w:r>
        <w:t xml:space="preserve"> </w:t>
      </w:r>
      <w:r>
        <w:rPr>
          <w:rFonts w:hint="eastAsia"/>
        </w:rPr>
        <w:t>в</w:t>
      </w:r>
      <w:r>
        <w:t xml:space="preserve"> </w:t>
      </w:r>
      <w:r>
        <w:rPr>
          <w:rFonts w:hint="eastAsia"/>
        </w:rPr>
        <w:t>Свердловской</w:t>
      </w:r>
      <w:r>
        <w:t xml:space="preserve"> </w:t>
      </w:r>
      <w:r>
        <w:rPr>
          <w:rFonts w:hint="eastAsia"/>
        </w:rPr>
        <w:t>области</w:t>
      </w:r>
    </w:p>
    <w:p w14:paraId="501E4541" w14:textId="77777777" w:rsidR="0023171A" w:rsidRDefault="0023171A" w:rsidP="0023171A"/>
    <w:p w14:paraId="3453BD5C" w14:textId="77777777" w:rsidR="0023171A" w:rsidRDefault="0023171A" w:rsidP="0023171A">
      <w:r>
        <w:t xml:space="preserve">3.1. </w:t>
      </w:r>
      <w:r>
        <w:rPr>
          <w:rFonts w:hint="eastAsia"/>
        </w:rPr>
        <w:t>Анализ</w:t>
      </w:r>
      <w:r>
        <w:t xml:space="preserve"> </w:t>
      </w:r>
      <w:r>
        <w:rPr>
          <w:rFonts w:hint="eastAsia"/>
        </w:rPr>
        <w:t>распространения</w:t>
      </w:r>
      <w:r>
        <w:t xml:space="preserve"> </w:t>
      </w:r>
      <w:r>
        <w:rPr>
          <w:rFonts w:hint="eastAsia"/>
        </w:rPr>
        <w:t>ВИЧ</w:t>
      </w:r>
      <w:r>
        <w:t>-</w:t>
      </w:r>
      <w:r>
        <w:rPr>
          <w:rFonts w:hint="eastAsia"/>
        </w:rPr>
        <w:t>инфекции</w:t>
      </w:r>
      <w:r>
        <w:t xml:space="preserve"> </w:t>
      </w:r>
      <w:r>
        <w:rPr>
          <w:rFonts w:hint="eastAsia"/>
        </w:rPr>
        <w:t>среди</w:t>
      </w:r>
      <w:r>
        <w:t xml:space="preserve"> 46 </w:t>
      </w:r>
      <w:r>
        <w:rPr>
          <w:rFonts w:hint="eastAsia"/>
        </w:rPr>
        <w:t>молодежи</w:t>
      </w:r>
      <w:r>
        <w:t xml:space="preserve"> 15-19 </w:t>
      </w:r>
      <w:r>
        <w:rPr>
          <w:rFonts w:hint="eastAsia"/>
        </w:rPr>
        <w:t>лет</w:t>
      </w:r>
      <w:r>
        <w:t xml:space="preserve"> </w:t>
      </w:r>
      <w:r>
        <w:rPr>
          <w:rFonts w:hint="eastAsia"/>
        </w:rPr>
        <w:t>в</w:t>
      </w:r>
      <w:r>
        <w:t xml:space="preserve"> </w:t>
      </w:r>
      <w:r>
        <w:rPr>
          <w:rFonts w:hint="eastAsia"/>
        </w:rPr>
        <w:t>Свердловской</w:t>
      </w:r>
      <w:r>
        <w:t xml:space="preserve"> </w:t>
      </w:r>
      <w:r>
        <w:rPr>
          <w:rFonts w:hint="eastAsia"/>
        </w:rPr>
        <w:t>области</w:t>
      </w:r>
    </w:p>
    <w:p w14:paraId="0B9437BC" w14:textId="77777777" w:rsidR="0023171A" w:rsidRDefault="0023171A" w:rsidP="0023171A"/>
    <w:p w14:paraId="502ADB72" w14:textId="77777777" w:rsidR="0023171A" w:rsidRDefault="0023171A" w:rsidP="0023171A">
      <w:r>
        <w:t xml:space="preserve">3.2. </w:t>
      </w:r>
      <w:r>
        <w:rPr>
          <w:rFonts w:hint="eastAsia"/>
        </w:rPr>
        <w:t>Региональные</w:t>
      </w:r>
      <w:r>
        <w:t xml:space="preserve"> </w:t>
      </w:r>
      <w:r>
        <w:rPr>
          <w:rFonts w:hint="eastAsia"/>
        </w:rPr>
        <w:t>особенности</w:t>
      </w:r>
      <w:r>
        <w:t xml:space="preserve"> </w:t>
      </w:r>
      <w:r>
        <w:rPr>
          <w:rFonts w:hint="eastAsia"/>
        </w:rPr>
        <w:t>эпидемической</w:t>
      </w:r>
      <w:r>
        <w:t xml:space="preserve"> </w:t>
      </w:r>
      <w:r>
        <w:rPr>
          <w:rFonts w:hint="eastAsia"/>
        </w:rPr>
        <w:t>ситуации</w:t>
      </w:r>
      <w:r>
        <w:t xml:space="preserve"> </w:t>
      </w:r>
      <w:r>
        <w:rPr>
          <w:rFonts w:hint="eastAsia"/>
        </w:rPr>
        <w:t>по</w:t>
      </w:r>
      <w:r>
        <w:t xml:space="preserve"> 51 </w:t>
      </w:r>
      <w:r>
        <w:rPr>
          <w:rFonts w:hint="eastAsia"/>
        </w:rPr>
        <w:t>ВИЧ</w:t>
      </w:r>
      <w:r>
        <w:t>-</w:t>
      </w:r>
      <w:r>
        <w:rPr>
          <w:rFonts w:hint="eastAsia"/>
        </w:rPr>
        <w:t>инфекции</w:t>
      </w:r>
      <w:r>
        <w:t xml:space="preserve"> </w:t>
      </w:r>
      <w:r>
        <w:rPr>
          <w:rFonts w:hint="eastAsia"/>
        </w:rPr>
        <w:t>среди</w:t>
      </w:r>
      <w:r>
        <w:t xml:space="preserve"> </w:t>
      </w:r>
      <w:r>
        <w:rPr>
          <w:rFonts w:hint="eastAsia"/>
        </w:rPr>
        <w:t>женщин</w:t>
      </w:r>
      <w:r>
        <w:t xml:space="preserve"> </w:t>
      </w:r>
      <w:r>
        <w:rPr>
          <w:rFonts w:hint="eastAsia"/>
        </w:rPr>
        <w:t>и</w:t>
      </w:r>
      <w:r>
        <w:t xml:space="preserve"> </w:t>
      </w:r>
      <w:r>
        <w:rPr>
          <w:rFonts w:hint="eastAsia"/>
        </w:rPr>
        <w:t>детей</w:t>
      </w:r>
    </w:p>
    <w:p w14:paraId="17318E71" w14:textId="77777777" w:rsidR="0023171A" w:rsidRDefault="0023171A" w:rsidP="0023171A"/>
    <w:p w14:paraId="63323959" w14:textId="77777777" w:rsidR="0023171A" w:rsidRDefault="0023171A" w:rsidP="0023171A">
      <w:r>
        <w:rPr>
          <w:rFonts w:hint="eastAsia"/>
        </w:rPr>
        <w:t>ГЛАВА</w:t>
      </w:r>
      <w:r>
        <w:t xml:space="preserve"> 4. </w:t>
      </w:r>
      <w:r>
        <w:rPr>
          <w:rFonts w:hint="eastAsia"/>
        </w:rPr>
        <w:t>Оценка</w:t>
      </w:r>
      <w:r>
        <w:t xml:space="preserve"> </w:t>
      </w:r>
      <w:r>
        <w:rPr>
          <w:rFonts w:hint="eastAsia"/>
        </w:rPr>
        <w:t>результативности</w:t>
      </w:r>
      <w:r>
        <w:t xml:space="preserve"> </w:t>
      </w:r>
      <w:r>
        <w:rPr>
          <w:rFonts w:hint="eastAsia"/>
        </w:rPr>
        <w:t>мероприятий</w:t>
      </w:r>
      <w:r>
        <w:t xml:space="preserve"> </w:t>
      </w:r>
      <w:r>
        <w:rPr>
          <w:rFonts w:hint="eastAsia"/>
        </w:rPr>
        <w:t>национального</w:t>
      </w:r>
      <w:r>
        <w:t xml:space="preserve"> 69 </w:t>
      </w:r>
      <w:r>
        <w:rPr>
          <w:rFonts w:hint="eastAsia"/>
        </w:rPr>
        <w:t>проекта</w:t>
      </w:r>
      <w:r>
        <w:t xml:space="preserve"> </w:t>
      </w:r>
      <w:r>
        <w:rPr>
          <w:rFonts w:hint="eastAsia"/>
        </w:rPr>
        <w:t>«</w:t>
      </w:r>
      <w:r>
        <w:rPr>
          <w:rFonts w:hint="eastAsia"/>
        </w:rPr>
        <w:t>Здоровье</w:t>
      </w:r>
      <w:r>
        <w:rPr>
          <w:rFonts w:hint="eastAsia"/>
        </w:rPr>
        <w:t>»</w:t>
      </w:r>
      <w:r>
        <w:t xml:space="preserve"> </w:t>
      </w:r>
      <w:r>
        <w:rPr>
          <w:rFonts w:hint="eastAsia"/>
        </w:rPr>
        <w:t>и</w:t>
      </w:r>
      <w:r>
        <w:t xml:space="preserve"> </w:t>
      </w:r>
      <w:r>
        <w:rPr>
          <w:rFonts w:hint="eastAsia"/>
        </w:rPr>
        <w:t>областных</w:t>
      </w:r>
      <w:r>
        <w:t xml:space="preserve"> </w:t>
      </w:r>
      <w:r>
        <w:rPr>
          <w:rFonts w:hint="eastAsia"/>
        </w:rPr>
        <w:t>программ</w:t>
      </w:r>
      <w:r>
        <w:t xml:space="preserve"> </w:t>
      </w:r>
      <w:r>
        <w:rPr>
          <w:rFonts w:hint="eastAsia"/>
        </w:rPr>
        <w:t>по</w:t>
      </w:r>
      <w:r>
        <w:t xml:space="preserve"> </w:t>
      </w:r>
      <w:r>
        <w:rPr>
          <w:rFonts w:hint="eastAsia"/>
        </w:rPr>
        <w:t>организации</w:t>
      </w:r>
      <w:r>
        <w:t xml:space="preserve"> </w:t>
      </w:r>
      <w:r>
        <w:rPr>
          <w:rFonts w:hint="eastAsia"/>
        </w:rPr>
        <w:t>профилактики</w:t>
      </w:r>
      <w:r>
        <w:t xml:space="preserve"> </w:t>
      </w:r>
      <w:r>
        <w:rPr>
          <w:rFonts w:hint="eastAsia"/>
        </w:rPr>
        <w:t>ВИЧ</w:t>
      </w:r>
      <w:r>
        <w:t>-</w:t>
      </w:r>
      <w:r>
        <w:rPr>
          <w:rFonts w:hint="eastAsia"/>
        </w:rPr>
        <w:t>инфекции</w:t>
      </w:r>
      <w:r>
        <w:t xml:space="preserve"> </w:t>
      </w:r>
      <w:r>
        <w:rPr>
          <w:rFonts w:hint="eastAsia"/>
        </w:rPr>
        <w:t>среди</w:t>
      </w:r>
      <w:r>
        <w:t xml:space="preserve"> </w:t>
      </w:r>
      <w:r>
        <w:rPr>
          <w:rFonts w:hint="eastAsia"/>
        </w:rPr>
        <w:t>молодежи</w:t>
      </w:r>
      <w:r>
        <w:t xml:space="preserve">, </w:t>
      </w:r>
      <w:r>
        <w:rPr>
          <w:rFonts w:hint="eastAsia"/>
        </w:rPr>
        <w:t>женщин</w:t>
      </w:r>
      <w:r>
        <w:t xml:space="preserve"> </w:t>
      </w:r>
      <w:r>
        <w:rPr>
          <w:rFonts w:hint="eastAsia"/>
        </w:rPr>
        <w:t>и</w:t>
      </w:r>
      <w:r>
        <w:t xml:space="preserve"> </w:t>
      </w:r>
      <w:r>
        <w:rPr>
          <w:rFonts w:hint="eastAsia"/>
        </w:rPr>
        <w:t>детей</w:t>
      </w:r>
      <w:r>
        <w:t xml:space="preserve"> </w:t>
      </w:r>
      <w:r>
        <w:rPr>
          <w:rFonts w:hint="eastAsia"/>
        </w:rPr>
        <w:t>в</w:t>
      </w:r>
      <w:r>
        <w:t xml:space="preserve"> </w:t>
      </w:r>
      <w:r>
        <w:rPr>
          <w:rFonts w:hint="eastAsia"/>
        </w:rPr>
        <w:t>Свердловской</w:t>
      </w:r>
      <w:r>
        <w:t xml:space="preserve"> </w:t>
      </w:r>
      <w:r>
        <w:rPr>
          <w:rFonts w:hint="eastAsia"/>
        </w:rPr>
        <w:t>области</w:t>
      </w:r>
    </w:p>
    <w:p w14:paraId="18CF034C" w14:textId="77777777" w:rsidR="0023171A" w:rsidRDefault="0023171A" w:rsidP="0023171A"/>
    <w:p w14:paraId="58BE26AB" w14:textId="77777777" w:rsidR="0023171A" w:rsidRDefault="0023171A" w:rsidP="0023171A">
      <w:r>
        <w:t xml:space="preserve">4.1. </w:t>
      </w:r>
      <w:r>
        <w:rPr>
          <w:rFonts w:hint="eastAsia"/>
        </w:rPr>
        <w:t>Анализ</w:t>
      </w:r>
      <w:r>
        <w:t xml:space="preserve"> </w:t>
      </w:r>
      <w:r>
        <w:rPr>
          <w:rFonts w:hint="eastAsia"/>
        </w:rPr>
        <w:t>организации</w:t>
      </w:r>
      <w:r>
        <w:t xml:space="preserve"> </w:t>
      </w:r>
      <w:r>
        <w:rPr>
          <w:rFonts w:hint="eastAsia"/>
        </w:rPr>
        <w:t>профилактики</w:t>
      </w:r>
      <w:r>
        <w:t xml:space="preserve"> </w:t>
      </w:r>
      <w:r>
        <w:rPr>
          <w:rFonts w:hint="eastAsia"/>
        </w:rPr>
        <w:t>ВИЧ</w:t>
      </w:r>
      <w:r>
        <w:t>-</w:t>
      </w:r>
      <w:r>
        <w:rPr>
          <w:rFonts w:hint="eastAsia"/>
        </w:rPr>
        <w:t>инфекции</w:t>
      </w:r>
      <w:r>
        <w:t xml:space="preserve"> </w:t>
      </w:r>
      <w:r>
        <w:rPr>
          <w:rFonts w:hint="eastAsia"/>
        </w:rPr>
        <w:t>в</w:t>
      </w:r>
      <w:r>
        <w:t xml:space="preserve"> 69 </w:t>
      </w:r>
      <w:r>
        <w:rPr>
          <w:rFonts w:hint="eastAsia"/>
        </w:rPr>
        <w:t>Свердловской</w:t>
      </w:r>
      <w:r>
        <w:t xml:space="preserve"> </w:t>
      </w:r>
      <w:r>
        <w:rPr>
          <w:rFonts w:hint="eastAsia"/>
        </w:rPr>
        <w:t>области</w:t>
      </w:r>
      <w:r>
        <w:t xml:space="preserve"> </w:t>
      </w:r>
      <w:r>
        <w:rPr>
          <w:rFonts w:hint="eastAsia"/>
        </w:rPr>
        <w:t>на</w:t>
      </w:r>
      <w:r>
        <w:t xml:space="preserve"> </w:t>
      </w:r>
      <w:r>
        <w:rPr>
          <w:rFonts w:hint="eastAsia"/>
        </w:rPr>
        <w:t>региональном</w:t>
      </w:r>
      <w:r>
        <w:t xml:space="preserve"> </w:t>
      </w:r>
      <w:r>
        <w:rPr>
          <w:rFonts w:hint="eastAsia"/>
        </w:rPr>
        <w:t>и</w:t>
      </w:r>
      <w:r>
        <w:t xml:space="preserve"> </w:t>
      </w:r>
      <w:r>
        <w:rPr>
          <w:rFonts w:hint="eastAsia"/>
        </w:rPr>
        <w:t>муниципальном</w:t>
      </w:r>
      <w:r>
        <w:t xml:space="preserve"> </w:t>
      </w:r>
      <w:r>
        <w:rPr>
          <w:rFonts w:hint="eastAsia"/>
        </w:rPr>
        <w:t>уровнях</w:t>
      </w:r>
    </w:p>
    <w:p w14:paraId="11DE4078" w14:textId="77777777" w:rsidR="0023171A" w:rsidRDefault="0023171A" w:rsidP="0023171A"/>
    <w:p w14:paraId="165C06F9" w14:textId="77777777" w:rsidR="0023171A" w:rsidRDefault="0023171A" w:rsidP="0023171A">
      <w:r>
        <w:t xml:space="preserve">4.2. </w:t>
      </w:r>
      <w:r>
        <w:rPr>
          <w:rFonts w:hint="eastAsia"/>
        </w:rPr>
        <w:t>Оценка</w:t>
      </w:r>
      <w:r>
        <w:t xml:space="preserve"> </w:t>
      </w:r>
      <w:r>
        <w:rPr>
          <w:rFonts w:hint="eastAsia"/>
        </w:rPr>
        <w:t>результативности</w:t>
      </w:r>
      <w:r>
        <w:t xml:space="preserve"> </w:t>
      </w:r>
      <w:r>
        <w:rPr>
          <w:rFonts w:hint="eastAsia"/>
        </w:rPr>
        <w:t>внедрения</w:t>
      </w:r>
      <w:r>
        <w:t xml:space="preserve"> </w:t>
      </w:r>
      <w:r>
        <w:rPr>
          <w:rFonts w:hint="eastAsia"/>
        </w:rPr>
        <w:t>программ</w:t>
      </w:r>
      <w:r>
        <w:t xml:space="preserve"> 79 </w:t>
      </w:r>
      <w:r>
        <w:rPr>
          <w:rFonts w:hint="eastAsia"/>
        </w:rPr>
        <w:t>превентивного</w:t>
      </w:r>
      <w:r>
        <w:t xml:space="preserve"> </w:t>
      </w:r>
      <w:r>
        <w:rPr>
          <w:rFonts w:hint="eastAsia"/>
        </w:rPr>
        <w:t>обучения</w:t>
      </w:r>
      <w:r>
        <w:t xml:space="preserve"> </w:t>
      </w:r>
      <w:r>
        <w:rPr>
          <w:rFonts w:hint="eastAsia"/>
        </w:rPr>
        <w:t>по</w:t>
      </w:r>
      <w:r>
        <w:t xml:space="preserve"> </w:t>
      </w:r>
      <w:r>
        <w:rPr>
          <w:rFonts w:hint="eastAsia"/>
        </w:rPr>
        <w:t>профилактике</w:t>
      </w:r>
      <w:r>
        <w:t xml:space="preserve"> </w:t>
      </w:r>
      <w:r>
        <w:rPr>
          <w:rFonts w:hint="eastAsia"/>
        </w:rPr>
        <w:t>ВИЧ</w:t>
      </w:r>
      <w:r>
        <w:t>-</w:t>
      </w:r>
    </w:p>
    <w:p w14:paraId="63844DF4" w14:textId="77777777" w:rsidR="0023171A" w:rsidRDefault="0023171A" w:rsidP="0023171A"/>
    <w:p w14:paraId="65AF7F20" w14:textId="77777777" w:rsidR="0023171A" w:rsidRDefault="0023171A" w:rsidP="0023171A">
      <w:r>
        <w:rPr>
          <w:rFonts w:hint="eastAsia"/>
        </w:rPr>
        <w:t>инфекции</w:t>
      </w:r>
      <w:r>
        <w:t xml:space="preserve"> </w:t>
      </w:r>
      <w:r>
        <w:rPr>
          <w:rFonts w:hint="eastAsia"/>
        </w:rPr>
        <w:t>среди</w:t>
      </w:r>
      <w:r>
        <w:t xml:space="preserve"> </w:t>
      </w:r>
      <w:r>
        <w:rPr>
          <w:rFonts w:hint="eastAsia"/>
        </w:rPr>
        <w:t>молодежи</w:t>
      </w:r>
      <w:r>
        <w:t xml:space="preserve"> 4.3. </w:t>
      </w:r>
      <w:r>
        <w:rPr>
          <w:rFonts w:hint="eastAsia"/>
        </w:rPr>
        <w:t>Оценка</w:t>
      </w:r>
      <w:r>
        <w:t xml:space="preserve"> </w:t>
      </w:r>
      <w:r>
        <w:rPr>
          <w:rFonts w:hint="eastAsia"/>
        </w:rPr>
        <w:t>результативности</w:t>
      </w:r>
      <w:r>
        <w:t xml:space="preserve"> </w:t>
      </w:r>
      <w:r>
        <w:rPr>
          <w:rFonts w:hint="eastAsia"/>
        </w:rPr>
        <w:t>организации</w:t>
      </w:r>
      <w:r>
        <w:t xml:space="preserve"> </w:t>
      </w:r>
      <w:r>
        <w:rPr>
          <w:rFonts w:hint="eastAsia"/>
        </w:rPr>
        <w:t>профилактики</w:t>
      </w:r>
      <w:r>
        <w:t xml:space="preserve"> 91 </w:t>
      </w:r>
      <w:r>
        <w:rPr>
          <w:rFonts w:hint="eastAsia"/>
        </w:rPr>
        <w:t>ВИЧ</w:t>
      </w:r>
      <w:r>
        <w:t>-</w:t>
      </w:r>
      <w:r>
        <w:rPr>
          <w:rFonts w:hint="eastAsia"/>
        </w:rPr>
        <w:t>инфекции</w:t>
      </w:r>
      <w:r>
        <w:t xml:space="preserve"> </w:t>
      </w:r>
      <w:r>
        <w:rPr>
          <w:rFonts w:hint="eastAsia"/>
        </w:rPr>
        <w:t>среди</w:t>
      </w:r>
      <w:r>
        <w:t xml:space="preserve"> </w:t>
      </w:r>
      <w:r>
        <w:rPr>
          <w:rFonts w:hint="eastAsia"/>
        </w:rPr>
        <w:t>женщин</w:t>
      </w:r>
      <w:r>
        <w:t xml:space="preserve"> </w:t>
      </w:r>
      <w:r>
        <w:rPr>
          <w:rFonts w:hint="eastAsia"/>
        </w:rPr>
        <w:t>и</w:t>
      </w:r>
      <w:r>
        <w:t xml:space="preserve"> </w:t>
      </w:r>
      <w:r>
        <w:rPr>
          <w:rFonts w:hint="eastAsia"/>
        </w:rPr>
        <w:t>детей</w:t>
      </w:r>
      <w:r>
        <w:t xml:space="preserve"> </w:t>
      </w:r>
      <w:r>
        <w:rPr>
          <w:rFonts w:hint="eastAsia"/>
        </w:rPr>
        <w:t>ГЛАВА</w:t>
      </w:r>
      <w:r>
        <w:t xml:space="preserve"> 5. </w:t>
      </w:r>
      <w:r>
        <w:rPr>
          <w:rFonts w:hint="eastAsia"/>
        </w:rPr>
        <w:t>Основные</w:t>
      </w:r>
      <w:r>
        <w:t xml:space="preserve"> </w:t>
      </w:r>
      <w:r>
        <w:rPr>
          <w:rFonts w:hint="eastAsia"/>
        </w:rPr>
        <w:t>направления</w:t>
      </w:r>
      <w:r>
        <w:t xml:space="preserve"> </w:t>
      </w:r>
      <w:r>
        <w:rPr>
          <w:rFonts w:hint="eastAsia"/>
        </w:rPr>
        <w:t>совершенствования</w:t>
      </w:r>
    </w:p>
    <w:p w14:paraId="18ACE7A3" w14:textId="77777777" w:rsidR="0023171A" w:rsidRDefault="0023171A" w:rsidP="0023171A"/>
    <w:p w14:paraId="3C3F191A" w14:textId="77777777" w:rsidR="0023171A" w:rsidRDefault="0023171A" w:rsidP="0023171A">
      <w:r>
        <w:rPr>
          <w:rFonts w:hint="eastAsia"/>
        </w:rPr>
        <w:t>организации</w:t>
      </w:r>
      <w:r>
        <w:t xml:space="preserve"> </w:t>
      </w:r>
      <w:r>
        <w:rPr>
          <w:rFonts w:hint="eastAsia"/>
        </w:rPr>
        <w:t>профилактики</w:t>
      </w:r>
      <w:r>
        <w:t xml:space="preserve"> </w:t>
      </w:r>
      <w:r>
        <w:rPr>
          <w:rFonts w:hint="eastAsia"/>
        </w:rPr>
        <w:t>ВИЧ</w:t>
      </w:r>
      <w:r>
        <w:t>-</w:t>
      </w:r>
      <w:r>
        <w:rPr>
          <w:rFonts w:hint="eastAsia"/>
        </w:rPr>
        <w:t>инфекции</w:t>
      </w:r>
      <w:r>
        <w:t xml:space="preserve"> </w:t>
      </w:r>
      <w:r>
        <w:rPr>
          <w:rFonts w:hint="eastAsia"/>
        </w:rPr>
        <w:t>среди</w:t>
      </w:r>
      <w:r>
        <w:t xml:space="preserve"> </w:t>
      </w:r>
      <w:r>
        <w:rPr>
          <w:rFonts w:hint="eastAsia"/>
        </w:rPr>
        <w:t>молодежи</w:t>
      </w:r>
      <w:r>
        <w:t xml:space="preserve">, </w:t>
      </w:r>
      <w:r>
        <w:rPr>
          <w:rFonts w:hint="eastAsia"/>
        </w:rPr>
        <w:t>женщин</w:t>
      </w:r>
      <w:r>
        <w:t xml:space="preserve"> </w:t>
      </w:r>
      <w:r>
        <w:rPr>
          <w:rFonts w:hint="eastAsia"/>
        </w:rPr>
        <w:t>и</w:t>
      </w:r>
      <w:r>
        <w:t xml:space="preserve"> </w:t>
      </w:r>
      <w:r>
        <w:rPr>
          <w:rFonts w:hint="eastAsia"/>
        </w:rPr>
        <w:t>детей</w:t>
      </w:r>
    </w:p>
    <w:p w14:paraId="5BB2DFD2" w14:textId="77777777" w:rsidR="0023171A" w:rsidRDefault="0023171A" w:rsidP="0023171A"/>
    <w:p w14:paraId="78417246" w14:textId="77777777" w:rsidR="0023171A" w:rsidRDefault="0023171A" w:rsidP="0023171A">
      <w:r>
        <w:rPr>
          <w:rFonts w:hint="eastAsia"/>
        </w:rPr>
        <w:t>ЗАКЛЮЧЕНИЕ</w:t>
      </w:r>
      <w:r>
        <w:t xml:space="preserve"> </w:t>
      </w:r>
      <w:r>
        <w:rPr>
          <w:rFonts w:hint="eastAsia"/>
        </w:rPr>
        <w:t>ВЫВОДЫ</w:t>
      </w:r>
    </w:p>
    <w:p w14:paraId="01C9D25B" w14:textId="77777777" w:rsidR="0023171A" w:rsidRDefault="0023171A" w:rsidP="0023171A"/>
    <w:p w14:paraId="3697A854" w14:textId="77777777" w:rsidR="0023171A" w:rsidRDefault="0023171A" w:rsidP="0023171A">
      <w:r>
        <w:rPr>
          <w:rFonts w:hint="eastAsia"/>
        </w:rPr>
        <w:t>ПРАКТИЧЕСКИЕ</w:t>
      </w:r>
      <w:r>
        <w:t xml:space="preserve"> </w:t>
      </w:r>
      <w:r>
        <w:rPr>
          <w:rFonts w:hint="eastAsia"/>
        </w:rPr>
        <w:t>РЕКОМЕНДАЦИИ</w:t>
      </w:r>
      <w:r>
        <w:t xml:space="preserve"> </w:t>
      </w:r>
      <w:r>
        <w:rPr>
          <w:rFonts w:hint="eastAsia"/>
        </w:rPr>
        <w:t>СПИСОК</w:t>
      </w:r>
      <w:r>
        <w:t xml:space="preserve"> </w:t>
      </w:r>
      <w:r>
        <w:rPr>
          <w:rFonts w:hint="eastAsia"/>
        </w:rPr>
        <w:t>ЛИТЕРАТУРЫ</w:t>
      </w:r>
    </w:p>
    <w:p w14:paraId="73216BFE" w14:textId="77777777" w:rsidR="0023171A" w:rsidRDefault="0023171A" w:rsidP="0023171A"/>
    <w:p w14:paraId="6438D912" w14:textId="77777777" w:rsidR="0023171A" w:rsidRDefault="0023171A" w:rsidP="0023171A">
      <w:r>
        <w:t>135</w:t>
      </w:r>
    </w:p>
    <w:p w14:paraId="73EC73A8" w14:textId="77777777" w:rsidR="0023171A" w:rsidRDefault="0023171A" w:rsidP="0023171A"/>
    <w:p w14:paraId="511DF85B" w14:textId="77777777" w:rsidR="0023171A" w:rsidRDefault="0023171A" w:rsidP="0023171A">
      <w:r>
        <w:t>150</w:t>
      </w:r>
    </w:p>
    <w:p w14:paraId="05CD8C82" w14:textId="77777777" w:rsidR="0023171A" w:rsidRDefault="0023171A" w:rsidP="0023171A"/>
    <w:p w14:paraId="06AA44C3" w14:textId="39941BB6" w:rsidR="0023171A" w:rsidRPr="0023171A" w:rsidRDefault="0023171A" w:rsidP="0023171A">
      <w:r>
        <w:t>151</w:t>
      </w:r>
    </w:p>
    <w:sectPr w:rsidR="0023171A" w:rsidRPr="0023171A" w:rsidSect="006316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33256" w14:textId="77777777" w:rsidR="00631649" w:rsidRPr="00C66E52" w:rsidRDefault="00631649">
      <w:pPr>
        <w:spacing w:after="0" w:line="240" w:lineRule="auto"/>
      </w:pPr>
      <w:r w:rsidRPr="00C66E52">
        <w:separator/>
      </w:r>
    </w:p>
  </w:endnote>
  <w:endnote w:type="continuationSeparator" w:id="0">
    <w:p w14:paraId="085E4E13" w14:textId="77777777" w:rsidR="00631649" w:rsidRPr="00C66E52" w:rsidRDefault="00631649">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ED372" w14:textId="77777777" w:rsidR="00631649" w:rsidRPr="00C66E52" w:rsidRDefault="00631649"/>
    <w:p w14:paraId="2A12A23E" w14:textId="77777777" w:rsidR="00631649" w:rsidRPr="00C66E52" w:rsidRDefault="00631649"/>
    <w:p w14:paraId="27E6F898" w14:textId="77777777" w:rsidR="00631649" w:rsidRPr="00C66E52" w:rsidRDefault="00631649"/>
    <w:p w14:paraId="62DBB16A" w14:textId="77777777" w:rsidR="00631649" w:rsidRPr="00C66E52" w:rsidRDefault="00631649"/>
    <w:p w14:paraId="21321351" w14:textId="77777777" w:rsidR="00631649" w:rsidRPr="00C66E52" w:rsidRDefault="00631649"/>
    <w:p w14:paraId="191BBBCE" w14:textId="77777777" w:rsidR="00631649" w:rsidRPr="00C66E52" w:rsidRDefault="00631649"/>
    <w:p w14:paraId="58009C36" w14:textId="77777777" w:rsidR="00631649" w:rsidRPr="00C66E52" w:rsidRDefault="00631649">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9319067" wp14:editId="4D7D64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09B32" w14:textId="77777777" w:rsidR="00631649" w:rsidRPr="00C66E52" w:rsidRDefault="0063164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3190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509B32" w14:textId="77777777" w:rsidR="00631649" w:rsidRPr="00C66E52" w:rsidRDefault="0063164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A759D4F" w14:textId="77777777" w:rsidR="00631649" w:rsidRPr="00C66E52" w:rsidRDefault="00631649"/>
    <w:p w14:paraId="7D20A36E" w14:textId="77777777" w:rsidR="00631649" w:rsidRPr="00C66E52" w:rsidRDefault="00631649"/>
    <w:p w14:paraId="682ABAF4" w14:textId="77777777" w:rsidR="00631649" w:rsidRPr="00C66E52" w:rsidRDefault="00631649">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E7A2636" wp14:editId="0F18C1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869F6" w14:textId="77777777" w:rsidR="00631649" w:rsidRPr="00C66E52" w:rsidRDefault="00631649"/>
                          <w:p w14:paraId="3A65E892" w14:textId="77777777" w:rsidR="00631649" w:rsidRPr="00C66E52" w:rsidRDefault="0063164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7A26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D869F6" w14:textId="77777777" w:rsidR="00631649" w:rsidRPr="00C66E52" w:rsidRDefault="00631649"/>
                    <w:p w14:paraId="3A65E892" w14:textId="77777777" w:rsidR="00631649" w:rsidRPr="00C66E52" w:rsidRDefault="0063164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A53168E" w14:textId="77777777" w:rsidR="00631649" w:rsidRPr="00C66E52" w:rsidRDefault="00631649"/>
    <w:p w14:paraId="70951F59" w14:textId="77777777" w:rsidR="00631649" w:rsidRPr="00C66E52" w:rsidRDefault="00631649">
      <w:pPr>
        <w:rPr>
          <w:sz w:val="2"/>
          <w:szCs w:val="2"/>
        </w:rPr>
      </w:pPr>
    </w:p>
    <w:p w14:paraId="23E08A67" w14:textId="77777777" w:rsidR="00631649" w:rsidRPr="00C66E52" w:rsidRDefault="00631649"/>
    <w:p w14:paraId="782A48A3" w14:textId="77777777" w:rsidR="00631649" w:rsidRPr="00C66E52" w:rsidRDefault="00631649">
      <w:pPr>
        <w:spacing w:after="0" w:line="240" w:lineRule="auto"/>
      </w:pPr>
    </w:p>
  </w:footnote>
  <w:footnote w:type="continuationSeparator" w:id="0">
    <w:p w14:paraId="10F45A56" w14:textId="77777777" w:rsidR="00631649" w:rsidRPr="00C66E52" w:rsidRDefault="00631649">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49"/>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25690</TotalTime>
  <Pages>2</Pages>
  <Words>259</Words>
  <Characters>1481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3828</cp:revision>
  <cp:lastPrinted>2009-02-06T05:36:00Z</cp:lastPrinted>
  <dcterms:created xsi:type="dcterms:W3CDTF">2024-04-09T10:20:00Z</dcterms:created>
  <dcterms:modified xsi:type="dcterms:W3CDTF">2024-05-09T00:10:00Z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