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62CEF" w:rsidRDefault="00362CEF" w:rsidP="00362CEF">
      <w:r w:rsidRPr="00EC7349">
        <w:rPr>
          <w:rFonts w:ascii="Times New Roman" w:eastAsia="Times New Roman" w:hAnsi="Times New Roman" w:cs="Times New Roman"/>
          <w:b/>
          <w:sz w:val="24"/>
          <w:szCs w:val="24"/>
          <w:lang w:eastAsia="ru-RU"/>
        </w:rPr>
        <w:t xml:space="preserve">Омеляш Уляна Василівна, </w:t>
      </w:r>
      <w:r w:rsidRPr="00EC7349">
        <w:rPr>
          <w:rFonts w:ascii="Times New Roman" w:eastAsia="Times New Roman" w:hAnsi="Times New Roman" w:cs="Times New Roman"/>
          <w:sz w:val="24"/>
          <w:szCs w:val="24"/>
          <w:lang w:eastAsia="ru-RU"/>
        </w:rPr>
        <w:t xml:space="preserve">асистент кафедри патологічної анатомії та судової медицини, Львівський національний медичний університет імені Данила Галицького. </w:t>
      </w:r>
      <w:r w:rsidRPr="00EC7349">
        <w:rPr>
          <w:rFonts w:ascii="Times New Roman" w:eastAsia="Times New Roman" w:hAnsi="Times New Roman" w:cs="Times New Roman"/>
          <w:bCs/>
          <w:iCs/>
          <w:sz w:val="24"/>
          <w:szCs w:val="24"/>
          <w:lang w:eastAsia="ru-RU"/>
        </w:rPr>
        <w:t>Назва дисертації</w:t>
      </w:r>
      <w:r w:rsidRPr="00EC7349">
        <w:rPr>
          <w:rFonts w:ascii="Times New Roman" w:eastAsia="Times New Roman" w:hAnsi="Times New Roman" w:cs="Times New Roman"/>
          <w:sz w:val="24"/>
          <w:szCs w:val="24"/>
          <w:lang w:eastAsia="ru-RU"/>
        </w:rPr>
        <w:t xml:space="preserve">: «Патоморфологічні особливості та патоморфоз хірургічних захворювань щитоподібної залози в Прикарпатському ендемічному регіоні зоба». </w:t>
      </w:r>
      <w:r w:rsidRPr="00EC7349">
        <w:rPr>
          <w:rFonts w:ascii="Times New Roman" w:eastAsia="Times New Roman" w:hAnsi="Times New Roman" w:cs="Times New Roman"/>
          <w:bCs/>
          <w:iCs/>
          <w:sz w:val="24"/>
          <w:szCs w:val="24"/>
          <w:lang w:eastAsia="ru-RU"/>
        </w:rPr>
        <w:t>Шифр та назва спеціальності</w:t>
      </w:r>
      <w:r w:rsidRPr="00EC7349">
        <w:rPr>
          <w:rFonts w:ascii="Times New Roman" w:eastAsia="Times New Roman" w:hAnsi="Times New Roman" w:cs="Times New Roman"/>
          <w:sz w:val="24"/>
          <w:szCs w:val="24"/>
          <w:lang w:eastAsia="ru-RU"/>
        </w:rPr>
        <w:t xml:space="preserve"> –  14.03.02 – патологічна анатомія С</w:t>
      </w:r>
      <w:r w:rsidRPr="00EC7349">
        <w:rPr>
          <w:rFonts w:ascii="Times New Roman" w:eastAsia="Times New Roman" w:hAnsi="Times New Roman" w:cs="Times New Roman"/>
          <w:bCs/>
          <w:iCs/>
          <w:sz w:val="24"/>
          <w:szCs w:val="24"/>
          <w:lang w:eastAsia="ru-RU"/>
        </w:rPr>
        <w:t>пецрада</w:t>
      </w:r>
      <w:r w:rsidRPr="00EC7349">
        <w:rPr>
          <w:rFonts w:ascii="Times New Roman" w:eastAsia="Times New Roman" w:hAnsi="Times New Roman" w:cs="Times New Roman"/>
          <w:sz w:val="24"/>
          <w:szCs w:val="24"/>
          <w:lang w:eastAsia="ru-RU"/>
        </w:rPr>
        <w:t xml:space="preserve"> – Д 35.600.03 Львівського національного медичного університету імені Данила Галицького</w:t>
      </w:r>
    </w:p>
    <w:sectPr w:rsidR="000D5E82" w:rsidRPr="00362C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62CEF" w:rsidRPr="00362C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9D45C-27BD-425E-A65E-63B986B8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2021-02-09T09:24:00Z</dcterms:created>
  <dcterms:modified xsi:type="dcterms:W3CDTF">2021-02-13T11:53:00Z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