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A3CE694" w:rsidR="00F37380" w:rsidRPr="003F3625" w:rsidRDefault="003F3625" w:rsidP="003F3625">
      <w:r w:rsidRPr="003F3625">
        <w:rPr>
          <w:rFonts w:ascii="Helvetica" w:eastAsia="Symbol" w:hAnsi="Helvetica" w:cs="Helvetica"/>
          <w:b/>
          <w:color w:val="222222"/>
          <w:kern w:val="0"/>
          <w:sz w:val="21"/>
          <w:szCs w:val="21"/>
          <w:lang w:eastAsia="ru-RU"/>
        </w:rPr>
        <w:t>Матіїв Юлія Василівна, викладач кафедри іноземних мов та військового перекладу Національної академії сухопутних військ імені гетьмана Петра Сагайдачного. Назва дисертації: «Соціальні орієнтири українських політичних партій (кінець ХІХ ст. – початок ХХІ ст.)». Шифр та назва спеціальності – 07.00.01 – історія України. Докторська рада Д 35.222.01 Інституту українознавства ім. І. Крип’якевича НАН України (вул. Козельницька, 4, Львів, 79026, тел. (032) 270-70-22). Науковий керівник: Харук Андрій Іванович, доктор історичних наук, професор, професор кафедри гуманітарних наук Національної академії сухопутних військ імені гетьмана Петра Сагайдачного. Офіційні опоненти: Старка Володимир Васильович, доктор історичних наук, професор, професор кафедри історії України, археології та спеціальних галузей історичних наук Тернопільського національного педагогічного університету імені Володимира Гнатюка; Курилишин Костянтин Михайлович, кандидат історичних наук, старший дослідник, завідувач відділу україніки Львівської національної наукової бібліотеки України імені В. Стефаника</w:t>
      </w:r>
    </w:p>
    <w:sectPr w:rsidR="00F37380" w:rsidRPr="003F36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9418" w14:textId="77777777" w:rsidR="00EE11F9" w:rsidRDefault="00EE11F9">
      <w:pPr>
        <w:spacing w:after="0" w:line="240" w:lineRule="auto"/>
      </w:pPr>
      <w:r>
        <w:separator/>
      </w:r>
    </w:p>
  </w:endnote>
  <w:endnote w:type="continuationSeparator" w:id="0">
    <w:p w14:paraId="34CBF9AD" w14:textId="77777777" w:rsidR="00EE11F9" w:rsidRDefault="00EE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923E" w14:textId="77777777" w:rsidR="00EE11F9" w:rsidRDefault="00EE11F9"/>
    <w:p w14:paraId="09104BAA" w14:textId="77777777" w:rsidR="00EE11F9" w:rsidRDefault="00EE11F9"/>
    <w:p w14:paraId="513364E4" w14:textId="77777777" w:rsidR="00EE11F9" w:rsidRDefault="00EE11F9"/>
    <w:p w14:paraId="3BB25825" w14:textId="77777777" w:rsidR="00EE11F9" w:rsidRDefault="00EE11F9"/>
    <w:p w14:paraId="43EC4AB3" w14:textId="77777777" w:rsidR="00EE11F9" w:rsidRDefault="00EE11F9"/>
    <w:p w14:paraId="5AFA84E6" w14:textId="77777777" w:rsidR="00EE11F9" w:rsidRDefault="00EE11F9"/>
    <w:p w14:paraId="57C95D85" w14:textId="77777777" w:rsidR="00EE11F9" w:rsidRDefault="00EE11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22ABD7" wp14:editId="2B2760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6920" w14:textId="77777777" w:rsidR="00EE11F9" w:rsidRDefault="00EE1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2AB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6A6920" w14:textId="77777777" w:rsidR="00EE11F9" w:rsidRDefault="00EE1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59BB8" w14:textId="77777777" w:rsidR="00EE11F9" w:rsidRDefault="00EE11F9"/>
    <w:p w14:paraId="4F03CAF8" w14:textId="77777777" w:rsidR="00EE11F9" w:rsidRDefault="00EE11F9"/>
    <w:p w14:paraId="5F8E5FDD" w14:textId="77777777" w:rsidR="00EE11F9" w:rsidRDefault="00EE11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A07430" wp14:editId="46961B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5161" w14:textId="77777777" w:rsidR="00EE11F9" w:rsidRDefault="00EE11F9"/>
                          <w:p w14:paraId="55A5E79B" w14:textId="77777777" w:rsidR="00EE11F9" w:rsidRDefault="00EE1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07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935161" w14:textId="77777777" w:rsidR="00EE11F9" w:rsidRDefault="00EE11F9"/>
                    <w:p w14:paraId="55A5E79B" w14:textId="77777777" w:rsidR="00EE11F9" w:rsidRDefault="00EE1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007DF8" w14:textId="77777777" w:rsidR="00EE11F9" w:rsidRDefault="00EE11F9"/>
    <w:p w14:paraId="51ED8762" w14:textId="77777777" w:rsidR="00EE11F9" w:rsidRDefault="00EE11F9">
      <w:pPr>
        <w:rPr>
          <w:sz w:val="2"/>
          <w:szCs w:val="2"/>
        </w:rPr>
      </w:pPr>
    </w:p>
    <w:p w14:paraId="206F90D9" w14:textId="77777777" w:rsidR="00EE11F9" w:rsidRDefault="00EE11F9"/>
    <w:p w14:paraId="73148AED" w14:textId="77777777" w:rsidR="00EE11F9" w:rsidRDefault="00EE11F9">
      <w:pPr>
        <w:spacing w:after="0" w:line="240" w:lineRule="auto"/>
      </w:pPr>
    </w:p>
  </w:footnote>
  <w:footnote w:type="continuationSeparator" w:id="0">
    <w:p w14:paraId="3A62F4F0" w14:textId="77777777" w:rsidR="00EE11F9" w:rsidRDefault="00EE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1F9"/>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63471</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1480</cp:revision>
  <cp:lastPrinted>2009-02-06T05:36:00Z</cp:lastPrinted>
  <dcterms:created xsi:type="dcterms:W3CDTF">2024-01-07T13:43:00Z</dcterms:created>
  <dcterms:modified xsi:type="dcterms:W3CDTF">2025-04-04T19:08:00Z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