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8EBB" w14:textId="03B98672" w:rsidR="00564B06" w:rsidRDefault="0062082A" w:rsidP="0062082A">
      <w:pPr>
        <w:rPr>
          <w:lang w:val="ru-RU"/>
        </w:rPr>
      </w:pPr>
      <w:r w:rsidRPr="0062082A">
        <w:rPr>
          <w:rFonts w:hint="eastAsia"/>
        </w:rPr>
        <w:t>Жуманова</w:t>
      </w:r>
      <w:r w:rsidRPr="0062082A">
        <w:t xml:space="preserve"> </w:t>
      </w:r>
      <w:r w:rsidRPr="0062082A">
        <w:rPr>
          <w:rFonts w:hint="eastAsia"/>
        </w:rPr>
        <w:t>Екатерина</w:t>
      </w:r>
      <w:r w:rsidRPr="0062082A">
        <w:t xml:space="preserve"> </w:t>
      </w:r>
      <w:r w:rsidRPr="0062082A">
        <w:rPr>
          <w:rFonts w:hint="eastAsia"/>
        </w:rPr>
        <w:t>Николаевна</w:t>
      </w:r>
      <w:r>
        <w:rPr>
          <w:lang w:val="ru-RU"/>
        </w:rPr>
        <w:t xml:space="preserve"> </w:t>
      </w:r>
      <w:r w:rsidRPr="0062082A">
        <w:rPr>
          <w:rFonts w:hint="eastAsia"/>
          <w:lang w:val="ru-RU"/>
        </w:rPr>
        <w:t>Оптимизация</w:t>
      </w:r>
      <w:r w:rsidRPr="0062082A">
        <w:rPr>
          <w:lang w:val="ru-RU"/>
        </w:rPr>
        <w:t xml:space="preserve"> </w:t>
      </w:r>
      <w:r w:rsidRPr="0062082A">
        <w:rPr>
          <w:rFonts w:hint="eastAsia"/>
          <w:lang w:val="ru-RU"/>
        </w:rPr>
        <w:t>комплексных</w:t>
      </w:r>
      <w:r w:rsidRPr="0062082A">
        <w:rPr>
          <w:lang w:val="ru-RU"/>
        </w:rPr>
        <w:t xml:space="preserve"> </w:t>
      </w:r>
      <w:r w:rsidRPr="0062082A">
        <w:rPr>
          <w:rFonts w:hint="eastAsia"/>
          <w:lang w:val="ru-RU"/>
        </w:rPr>
        <w:t>программ</w:t>
      </w:r>
      <w:r w:rsidRPr="0062082A">
        <w:rPr>
          <w:lang w:val="ru-RU"/>
        </w:rPr>
        <w:t xml:space="preserve"> </w:t>
      </w:r>
      <w:r w:rsidRPr="0062082A">
        <w:rPr>
          <w:rFonts w:hint="eastAsia"/>
          <w:lang w:val="ru-RU"/>
        </w:rPr>
        <w:t>реабилитации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реконструктивно</w:t>
      </w:r>
      <w:r w:rsidRPr="0062082A">
        <w:rPr>
          <w:lang w:val="ru-RU"/>
        </w:rPr>
        <w:t>-</w:t>
      </w:r>
      <w:r w:rsidRPr="0062082A">
        <w:rPr>
          <w:rFonts w:hint="eastAsia"/>
          <w:lang w:val="ru-RU"/>
        </w:rPr>
        <w:t>пластических</w:t>
      </w:r>
      <w:r w:rsidRPr="0062082A">
        <w:rPr>
          <w:lang w:val="ru-RU"/>
        </w:rPr>
        <w:t xml:space="preserve"> </w:t>
      </w:r>
      <w:r w:rsidRPr="0062082A">
        <w:rPr>
          <w:rFonts w:hint="eastAsia"/>
          <w:lang w:val="ru-RU"/>
        </w:rPr>
        <w:t>операций</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женщин</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ректоцеле</w:t>
      </w:r>
    </w:p>
    <w:p w14:paraId="33F0EF60" w14:textId="77777777" w:rsidR="0062082A" w:rsidRPr="0062082A" w:rsidRDefault="0062082A" w:rsidP="0062082A">
      <w:pPr>
        <w:rPr>
          <w:lang w:val="ru-RU"/>
        </w:rPr>
      </w:pPr>
      <w:r w:rsidRPr="0062082A">
        <w:rPr>
          <w:rFonts w:hint="eastAsia"/>
          <w:lang w:val="ru-RU"/>
        </w:rPr>
        <w:t>ОГЛАВЛЕНИЕ</w:t>
      </w:r>
      <w:r w:rsidRPr="0062082A">
        <w:rPr>
          <w:lang w:val="ru-RU"/>
        </w:rPr>
        <w:t xml:space="preserve"> </w:t>
      </w:r>
      <w:r w:rsidRPr="0062082A">
        <w:rPr>
          <w:rFonts w:hint="eastAsia"/>
          <w:lang w:val="ru-RU"/>
        </w:rPr>
        <w:t>ДИССЕРТАЦИИ</w:t>
      </w:r>
    </w:p>
    <w:p w14:paraId="3D1C0693" w14:textId="77777777" w:rsidR="0062082A" w:rsidRPr="0062082A" w:rsidRDefault="0062082A" w:rsidP="0062082A">
      <w:pPr>
        <w:rPr>
          <w:lang w:val="ru-RU"/>
        </w:rPr>
      </w:pPr>
      <w:r w:rsidRPr="0062082A">
        <w:rPr>
          <w:rFonts w:hint="eastAsia"/>
          <w:lang w:val="ru-RU"/>
        </w:rPr>
        <w:t>доктор</w:t>
      </w:r>
      <w:r w:rsidRPr="0062082A">
        <w:rPr>
          <w:lang w:val="ru-RU"/>
        </w:rPr>
        <w:t xml:space="preserve"> </w:t>
      </w:r>
      <w:r w:rsidRPr="0062082A">
        <w:rPr>
          <w:rFonts w:hint="eastAsia"/>
          <w:lang w:val="ru-RU"/>
        </w:rPr>
        <w:t>наук</w:t>
      </w:r>
      <w:r w:rsidRPr="0062082A">
        <w:rPr>
          <w:lang w:val="ru-RU"/>
        </w:rPr>
        <w:t xml:space="preserve"> </w:t>
      </w:r>
      <w:r w:rsidRPr="0062082A">
        <w:rPr>
          <w:rFonts w:hint="eastAsia"/>
          <w:lang w:val="ru-RU"/>
        </w:rPr>
        <w:t>Жуманова</w:t>
      </w:r>
      <w:r w:rsidRPr="0062082A">
        <w:rPr>
          <w:lang w:val="ru-RU"/>
        </w:rPr>
        <w:t xml:space="preserve"> </w:t>
      </w:r>
      <w:r w:rsidRPr="0062082A">
        <w:rPr>
          <w:rFonts w:hint="eastAsia"/>
          <w:lang w:val="ru-RU"/>
        </w:rPr>
        <w:t>Екатерина</w:t>
      </w:r>
      <w:r w:rsidRPr="0062082A">
        <w:rPr>
          <w:lang w:val="ru-RU"/>
        </w:rPr>
        <w:t xml:space="preserve"> </w:t>
      </w:r>
      <w:r w:rsidRPr="0062082A">
        <w:rPr>
          <w:rFonts w:hint="eastAsia"/>
          <w:lang w:val="ru-RU"/>
        </w:rPr>
        <w:t>Николаевна</w:t>
      </w:r>
    </w:p>
    <w:p w14:paraId="773500ED" w14:textId="77777777" w:rsidR="0062082A" w:rsidRPr="0062082A" w:rsidRDefault="0062082A" w:rsidP="0062082A">
      <w:pPr>
        <w:rPr>
          <w:lang w:val="ru-RU"/>
        </w:rPr>
      </w:pPr>
      <w:r w:rsidRPr="0062082A">
        <w:rPr>
          <w:rFonts w:hint="eastAsia"/>
          <w:lang w:val="ru-RU"/>
        </w:rPr>
        <w:t>Введение</w:t>
      </w:r>
    </w:p>
    <w:p w14:paraId="477187E5" w14:textId="77777777" w:rsidR="0062082A" w:rsidRPr="0062082A" w:rsidRDefault="0062082A" w:rsidP="0062082A">
      <w:pPr>
        <w:rPr>
          <w:lang w:val="ru-RU"/>
        </w:rPr>
      </w:pPr>
    </w:p>
    <w:p w14:paraId="69774982" w14:textId="77777777" w:rsidR="0062082A" w:rsidRPr="0062082A" w:rsidRDefault="0062082A" w:rsidP="0062082A">
      <w:pPr>
        <w:rPr>
          <w:lang w:val="ru-RU"/>
        </w:rPr>
      </w:pPr>
      <w:r w:rsidRPr="0062082A">
        <w:rPr>
          <w:rFonts w:hint="eastAsia"/>
          <w:lang w:val="ru-RU"/>
        </w:rPr>
        <w:t>Глава</w:t>
      </w:r>
      <w:r w:rsidRPr="0062082A">
        <w:rPr>
          <w:lang w:val="ru-RU"/>
        </w:rPr>
        <w:t xml:space="preserve"> 1. </w:t>
      </w:r>
      <w:r w:rsidRPr="0062082A">
        <w:rPr>
          <w:rFonts w:hint="eastAsia"/>
          <w:lang w:val="ru-RU"/>
        </w:rPr>
        <w:t>Обзор</w:t>
      </w:r>
      <w:r w:rsidRPr="0062082A">
        <w:rPr>
          <w:lang w:val="ru-RU"/>
        </w:rPr>
        <w:t xml:space="preserve"> </w:t>
      </w:r>
      <w:r w:rsidRPr="0062082A">
        <w:rPr>
          <w:rFonts w:hint="eastAsia"/>
          <w:lang w:val="ru-RU"/>
        </w:rPr>
        <w:t>литературы</w:t>
      </w:r>
    </w:p>
    <w:p w14:paraId="204C00F5" w14:textId="77777777" w:rsidR="0062082A" w:rsidRPr="0062082A" w:rsidRDefault="0062082A" w:rsidP="0062082A">
      <w:pPr>
        <w:rPr>
          <w:lang w:val="ru-RU"/>
        </w:rPr>
      </w:pPr>
    </w:p>
    <w:p w14:paraId="1ECD6CBB" w14:textId="77777777" w:rsidR="0062082A" w:rsidRPr="0062082A" w:rsidRDefault="0062082A" w:rsidP="0062082A">
      <w:pPr>
        <w:rPr>
          <w:lang w:val="ru-RU"/>
        </w:rPr>
      </w:pPr>
      <w:r w:rsidRPr="0062082A">
        <w:rPr>
          <w:lang w:val="ru-RU"/>
        </w:rPr>
        <w:t xml:space="preserve">1.1. </w:t>
      </w:r>
      <w:r w:rsidRPr="0062082A">
        <w:rPr>
          <w:rFonts w:hint="eastAsia"/>
          <w:lang w:val="ru-RU"/>
        </w:rPr>
        <w:t>Современные</w:t>
      </w:r>
      <w:r w:rsidRPr="0062082A">
        <w:rPr>
          <w:lang w:val="ru-RU"/>
        </w:rPr>
        <w:t xml:space="preserve"> </w:t>
      </w:r>
      <w:r w:rsidRPr="0062082A">
        <w:rPr>
          <w:rFonts w:hint="eastAsia"/>
          <w:lang w:val="ru-RU"/>
        </w:rPr>
        <w:t>представления</w:t>
      </w:r>
      <w:r w:rsidRPr="0062082A">
        <w:rPr>
          <w:lang w:val="ru-RU"/>
        </w:rPr>
        <w:t xml:space="preserve"> </w:t>
      </w:r>
      <w:r w:rsidRPr="0062082A">
        <w:rPr>
          <w:rFonts w:hint="eastAsia"/>
          <w:lang w:val="ru-RU"/>
        </w:rPr>
        <w:t>о</w:t>
      </w:r>
      <w:r w:rsidRPr="0062082A">
        <w:rPr>
          <w:lang w:val="ru-RU"/>
        </w:rPr>
        <w:t xml:space="preserve"> </w:t>
      </w:r>
      <w:r w:rsidRPr="0062082A">
        <w:rPr>
          <w:rFonts w:hint="eastAsia"/>
          <w:lang w:val="ru-RU"/>
        </w:rPr>
        <w:t>пролапсе</w:t>
      </w:r>
      <w:r w:rsidRPr="0062082A">
        <w:rPr>
          <w:lang w:val="ru-RU"/>
        </w:rPr>
        <w:t xml:space="preserve"> </w:t>
      </w:r>
      <w:r w:rsidRPr="0062082A">
        <w:rPr>
          <w:rFonts w:hint="eastAsia"/>
          <w:lang w:val="ru-RU"/>
        </w:rPr>
        <w:t>тазовых</w:t>
      </w:r>
      <w:r w:rsidRPr="0062082A">
        <w:rPr>
          <w:lang w:val="ru-RU"/>
        </w:rPr>
        <w:t xml:space="preserve"> </w:t>
      </w:r>
      <w:r w:rsidRPr="0062082A">
        <w:rPr>
          <w:rFonts w:hint="eastAsia"/>
          <w:lang w:val="ru-RU"/>
        </w:rPr>
        <w:t>органов</w:t>
      </w:r>
      <w:r w:rsidRPr="0062082A">
        <w:rPr>
          <w:lang w:val="ru-RU"/>
        </w:rPr>
        <w:t xml:space="preserve">, </w:t>
      </w:r>
      <w:r w:rsidRPr="0062082A">
        <w:rPr>
          <w:rFonts w:hint="eastAsia"/>
          <w:lang w:val="ru-RU"/>
        </w:rPr>
        <w:t>факторах</w:t>
      </w:r>
      <w:r w:rsidRPr="0062082A">
        <w:rPr>
          <w:lang w:val="ru-RU"/>
        </w:rPr>
        <w:t xml:space="preserve"> </w:t>
      </w:r>
      <w:r w:rsidRPr="0062082A">
        <w:rPr>
          <w:rFonts w:hint="eastAsia"/>
          <w:lang w:val="ru-RU"/>
        </w:rPr>
        <w:t>риска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причинах</w:t>
      </w:r>
      <w:r w:rsidRPr="0062082A">
        <w:rPr>
          <w:lang w:val="ru-RU"/>
        </w:rPr>
        <w:t xml:space="preserve"> </w:t>
      </w:r>
      <w:r w:rsidRPr="0062082A">
        <w:rPr>
          <w:rFonts w:hint="eastAsia"/>
          <w:lang w:val="ru-RU"/>
        </w:rPr>
        <w:t>рецидивирования</w:t>
      </w:r>
    </w:p>
    <w:p w14:paraId="49D0FE7A" w14:textId="77777777" w:rsidR="0062082A" w:rsidRPr="0062082A" w:rsidRDefault="0062082A" w:rsidP="0062082A">
      <w:pPr>
        <w:rPr>
          <w:lang w:val="ru-RU"/>
        </w:rPr>
      </w:pPr>
    </w:p>
    <w:p w14:paraId="71BF5F2A" w14:textId="77777777" w:rsidR="0062082A" w:rsidRPr="0062082A" w:rsidRDefault="0062082A" w:rsidP="0062082A">
      <w:pPr>
        <w:rPr>
          <w:lang w:val="ru-RU"/>
        </w:rPr>
      </w:pPr>
      <w:r w:rsidRPr="0062082A">
        <w:rPr>
          <w:lang w:val="ru-RU"/>
        </w:rPr>
        <w:t xml:space="preserve">1.2. </w:t>
      </w:r>
      <w:r w:rsidRPr="0062082A">
        <w:rPr>
          <w:rFonts w:hint="eastAsia"/>
          <w:lang w:val="ru-RU"/>
        </w:rPr>
        <w:t>Ректоцеле</w:t>
      </w:r>
      <w:r w:rsidRPr="0062082A">
        <w:rPr>
          <w:lang w:val="ru-RU"/>
        </w:rPr>
        <w:t xml:space="preserve">: </w:t>
      </w:r>
      <w:r w:rsidRPr="0062082A">
        <w:rPr>
          <w:rFonts w:hint="eastAsia"/>
          <w:lang w:val="ru-RU"/>
        </w:rPr>
        <w:t>современный</w:t>
      </w:r>
      <w:r w:rsidRPr="0062082A">
        <w:rPr>
          <w:lang w:val="ru-RU"/>
        </w:rPr>
        <w:t xml:space="preserve"> </w:t>
      </w:r>
      <w:r w:rsidRPr="0062082A">
        <w:rPr>
          <w:rFonts w:hint="eastAsia"/>
          <w:lang w:val="ru-RU"/>
        </w:rPr>
        <w:t>взгляд</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проблему</w:t>
      </w:r>
    </w:p>
    <w:p w14:paraId="55B2CE16" w14:textId="77777777" w:rsidR="0062082A" w:rsidRPr="0062082A" w:rsidRDefault="0062082A" w:rsidP="0062082A">
      <w:pPr>
        <w:rPr>
          <w:lang w:val="ru-RU"/>
        </w:rPr>
      </w:pPr>
    </w:p>
    <w:p w14:paraId="4798F756" w14:textId="77777777" w:rsidR="0062082A" w:rsidRPr="0062082A" w:rsidRDefault="0062082A" w:rsidP="0062082A">
      <w:pPr>
        <w:rPr>
          <w:lang w:val="ru-RU"/>
        </w:rPr>
      </w:pPr>
      <w:r w:rsidRPr="0062082A">
        <w:rPr>
          <w:lang w:val="ru-RU"/>
        </w:rPr>
        <w:t xml:space="preserve">1.2.1. </w:t>
      </w:r>
      <w:r w:rsidRPr="0062082A">
        <w:rPr>
          <w:rFonts w:hint="eastAsia"/>
          <w:lang w:val="ru-RU"/>
        </w:rPr>
        <w:t>Анатомия</w:t>
      </w:r>
    </w:p>
    <w:p w14:paraId="525573CF" w14:textId="77777777" w:rsidR="0062082A" w:rsidRPr="0062082A" w:rsidRDefault="0062082A" w:rsidP="0062082A">
      <w:pPr>
        <w:rPr>
          <w:lang w:val="ru-RU"/>
        </w:rPr>
      </w:pPr>
    </w:p>
    <w:p w14:paraId="3348B6AC" w14:textId="77777777" w:rsidR="0062082A" w:rsidRPr="0062082A" w:rsidRDefault="0062082A" w:rsidP="0062082A">
      <w:pPr>
        <w:rPr>
          <w:lang w:val="ru-RU"/>
        </w:rPr>
      </w:pPr>
      <w:r w:rsidRPr="0062082A">
        <w:rPr>
          <w:lang w:val="ru-RU"/>
        </w:rPr>
        <w:t xml:space="preserve">1.2.2. </w:t>
      </w:r>
      <w:r w:rsidRPr="0062082A">
        <w:rPr>
          <w:rFonts w:hint="eastAsia"/>
          <w:lang w:val="ru-RU"/>
        </w:rPr>
        <w:t>Симптомы</w:t>
      </w:r>
      <w:r w:rsidRPr="0062082A">
        <w:rPr>
          <w:lang w:val="ru-RU"/>
        </w:rPr>
        <w:t xml:space="preserve"> </w:t>
      </w:r>
      <w:r w:rsidRPr="0062082A">
        <w:rPr>
          <w:rFonts w:hint="eastAsia"/>
          <w:lang w:val="ru-RU"/>
        </w:rPr>
        <w:t>заболевания</w:t>
      </w:r>
    </w:p>
    <w:p w14:paraId="0794C299" w14:textId="77777777" w:rsidR="0062082A" w:rsidRPr="0062082A" w:rsidRDefault="0062082A" w:rsidP="0062082A">
      <w:pPr>
        <w:rPr>
          <w:lang w:val="ru-RU"/>
        </w:rPr>
      </w:pPr>
    </w:p>
    <w:p w14:paraId="70FA2073" w14:textId="77777777" w:rsidR="0062082A" w:rsidRPr="0062082A" w:rsidRDefault="0062082A" w:rsidP="0062082A">
      <w:pPr>
        <w:rPr>
          <w:lang w:val="ru-RU"/>
        </w:rPr>
      </w:pPr>
      <w:r w:rsidRPr="0062082A">
        <w:rPr>
          <w:lang w:val="ru-RU"/>
        </w:rPr>
        <w:t xml:space="preserve">1.2.3. </w:t>
      </w:r>
      <w:r w:rsidRPr="0062082A">
        <w:rPr>
          <w:rFonts w:hint="eastAsia"/>
          <w:lang w:val="ru-RU"/>
        </w:rPr>
        <w:t>Лечение</w:t>
      </w:r>
    </w:p>
    <w:p w14:paraId="46BBD6CF" w14:textId="77777777" w:rsidR="0062082A" w:rsidRPr="0062082A" w:rsidRDefault="0062082A" w:rsidP="0062082A">
      <w:pPr>
        <w:rPr>
          <w:lang w:val="ru-RU"/>
        </w:rPr>
      </w:pPr>
    </w:p>
    <w:p w14:paraId="2F2CA6EE" w14:textId="77777777" w:rsidR="0062082A" w:rsidRPr="0062082A" w:rsidRDefault="0062082A" w:rsidP="0062082A">
      <w:pPr>
        <w:rPr>
          <w:lang w:val="ru-RU"/>
        </w:rPr>
      </w:pPr>
      <w:r w:rsidRPr="0062082A">
        <w:rPr>
          <w:lang w:val="ru-RU"/>
        </w:rPr>
        <w:t xml:space="preserve">1.2.4. </w:t>
      </w:r>
      <w:r w:rsidRPr="0062082A">
        <w:rPr>
          <w:rFonts w:hint="eastAsia"/>
          <w:lang w:val="ru-RU"/>
        </w:rPr>
        <w:t>Консервативная</w:t>
      </w:r>
      <w:r w:rsidRPr="0062082A">
        <w:rPr>
          <w:lang w:val="ru-RU"/>
        </w:rPr>
        <w:t xml:space="preserve"> </w:t>
      </w:r>
      <w:r w:rsidRPr="0062082A">
        <w:rPr>
          <w:rFonts w:hint="eastAsia"/>
          <w:lang w:val="ru-RU"/>
        </w:rPr>
        <w:t>терапия</w:t>
      </w:r>
    </w:p>
    <w:p w14:paraId="5F0CC93B" w14:textId="77777777" w:rsidR="0062082A" w:rsidRPr="0062082A" w:rsidRDefault="0062082A" w:rsidP="0062082A">
      <w:pPr>
        <w:rPr>
          <w:lang w:val="ru-RU"/>
        </w:rPr>
      </w:pPr>
    </w:p>
    <w:p w14:paraId="0890D54C" w14:textId="77777777" w:rsidR="0062082A" w:rsidRPr="0062082A" w:rsidRDefault="0062082A" w:rsidP="0062082A">
      <w:pPr>
        <w:rPr>
          <w:lang w:val="ru-RU"/>
        </w:rPr>
      </w:pPr>
      <w:r w:rsidRPr="0062082A">
        <w:rPr>
          <w:lang w:val="ru-RU"/>
        </w:rPr>
        <w:t xml:space="preserve">1.2.5. </w:t>
      </w:r>
      <w:r w:rsidRPr="0062082A">
        <w:rPr>
          <w:rFonts w:hint="eastAsia"/>
          <w:lang w:val="ru-RU"/>
        </w:rPr>
        <w:t>Хирургическое</w:t>
      </w:r>
      <w:r w:rsidRPr="0062082A">
        <w:rPr>
          <w:lang w:val="ru-RU"/>
        </w:rPr>
        <w:t xml:space="preserve"> </w:t>
      </w:r>
      <w:r w:rsidRPr="0062082A">
        <w:rPr>
          <w:rFonts w:hint="eastAsia"/>
          <w:lang w:val="ru-RU"/>
        </w:rPr>
        <w:t>лечение</w:t>
      </w:r>
    </w:p>
    <w:p w14:paraId="37537790" w14:textId="77777777" w:rsidR="0062082A" w:rsidRPr="0062082A" w:rsidRDefault="0062082A" w:rsidP="0062082A">
      <w:pPr>
        <w:rPr>
          <w:lang w:val="ru-RU"/>
        </w:rPr>
      </w:pPr>
    </w:p>
    <w:p w14:paraId="181E9692" w14:textId="77777777" w:rsidR="0062082A" w:rsidRPr="0062082A" w:rsidRDefault="0062082A" w:rsidP="0062082A">
      <w:pPr>
        <w:rPr>
          <w:lang w:val="ru-RU"/>
        </w:rPr>
      </w:pPr>
      <w:r w:rsidRPr="0062082A">
        <w:rPr>
          <w:lang w:val="ru-RU"/>
        </w:rPr>
        <w:t xml:space="preserve">1.2.6. </w:t>
      </w:r>
      <w:r w:rsidRPr="0062082A">
        <w:rPr>
          <w:rFonts w:hint="eastAsia"/>
          <w:lang w:val="ru-RU"/>
        </w:rPr>
        <w:t>Послеоперационные</w:t>
      </w:r>
      <w:r w:rsidRPr="0062082A">
        <w:rPr>
          <w:lang w:val="ru-RU"/>
        </w:rPr>
        <w:t xml:space="preserve"> </w:t>
      </w:r>
      <w:r w:rsidRPr="0062082A">
        <w:rPr>
          <w:rFonts w:hint="eastAsia"/>
          <w:lang w:val="ru-RU"/>
        </w:rPr>
        <w:t>осложнения</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рецидивы</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оперативного</w:t>
      </w:r>
      <w:r w:rsidRPr="0062082A">
        <w:rPr>
          <w:lang w:val="ru-RU"/>
        </w:rPr>
        <w:t xml:space="preserve"> </w:t>
      </w:r>
      <w:r w:rsidRPr="0062082A">
        <w:rPr>
          <w:rFonts w:hint="eastAsia"/>
          <w:lang w:val="ru-RU"/>
        </w:rPr>
        <w:t>вмешательства</w:t>
      </w:r>
      <w:r w:rsidRPr="0062082A">
        <w:rPr>
          <w:lang w:val="ru-RU"/>
        </w:rPr>
        <w:t xml:space="preserve"> </w:t>
      </w:r>
      <w:r w:rsidRPr="0062082A">
        <w:rPr>
          <w:rFonts w:hint="eastAsia"/>
          <w:lang w:val="ru-RU"/>
        </w:rPr>
        <w:t>при</w:t>
      </w:r>
      <w:r w:rsidRPr="0062082A">
        <w:rPr>
          <w:lang w:val="ru-RU"/>
        </w:rPr>
        <w:t xml:space="preserve"> </w:t>
      </w:r>
      <w:r w:rsidRPr="0062082A">
        <w:rPr>
          <w:rFonts w:hint="eastAsia"/>
          <w:lang w:val="ru-RU"/>
        </w:rPr>
        <w:t>ректоцеле</w:t>
      </w:r>
    </w:p>
    <w:p w14:paraId="68832EE9" w14:textId="77777777" w:rsidR="0062082A" w:rsidRPr="0062082A" w:rsidRDefault="0062082A" w:rsidP="0062082A">
      <w:pPr>
        <w:rPr>
          <w:lang w:val="ru-RU"/>
        </w:rPr>
      </w:pPr>
    </w:p>
    <w:p w14:paraId="0BAB929D" w14:textId="77777777" w:rsidR="0062082A" w:rsidRPr="0062082A" w:rsidRDefault="0062082A" w:rsidP="0062082A">
      <w:pPr>
        <w:rPr>
          <w:lang w:val="ru-RU"/>
        </w:rPr>
      </w:pPr>
      <w:r w:rsidRPr="0062082A">
        <w:rPr>
          <w:lang w:val="ru-RU"/>
        </w:rPr>
        <w:t xml:space="preserve">1.3. </w:t>
      </w:r>
      <w:r w:rsidRPr="0062082A">
        <w:rPr>
          <w:rFonts w:hint="eastAsia"/>
          <w:lang w:val="ru-RU"/>
        </w:rPr>
        <w:t>Определение</w:t>
      </w:r>
      <w:r w:rsidRPr="0062082A">
        <w:rPr>
          <w:lang w:val="ru-RU"/>
        </w:rPr>
        <w:t xml:space="preserve"> </w:t>
      </w:r>
      <w:r w:rsidRPr="0062082A">
        <w:rPr>
          <w:rFonts w:hint="eastAsia"/>
          <w:lang w:val="ru-RU"/>
        </w:rPr>
        <w:t>роли</w:t>
      </w:r>
      <w:r w:rsidRPr="0062082A">
        <w:rPr>
          <w:lang w:val="ru-RU"/>
        </w:rPr>
        <w:t xml:space="preserve"> </w:t>
      </w:r>
      <w:r w:rsidRPr="0062082A">
        <w:rPr>
          <w:rFonts w:hint="eastAsia"/>
          <w:lang w:val="ru-RU"/>
        </w:rPr>
        <w:t>аппаратной</w:t>
      </w:r>
      <w:r w:rsidRPr="0062082A">
        <w:rPr>
          <w:lang w:val="ru-RU"/>
        </w:rPr>
        <w:t xml:space="preserve"> </w:t>
      </w:r>
      <w:r w:rsidRPr="0062082A">
        <w:rPr>
          <w:rFonts w:hint="eastAsia"/>
          <w:lang w:val="ru-RU"/>
        </w:rPr>
        <w:t>тренировки</w:t>
      </w:r>
      <w:r w:rsidRPr="0062082A">
        <w:rPr>
          <w:lang w:val="ru-RU"/>
        </w:rPr>
        <w:t xml:space="preserve"> </w:t>
      </w:r>
      <w:r w:rsidRPr="0062082A">
        <w:rPr>
          <w:rFonts w:hint="eastAsia"/>
          <w:lang w:val="ru-RU"/>
        </w:rPr>
        <w:t>методом</w:t>
      </w:r>
      <w:r w:rsidRPr="0062082A">
        <w:rPr>
          <w:lang w:val="ru-RU"/>
        </w:rPr>
        <w:t xml:space="preserve"> </w:t>
      </w:r>
      <w:r w:rsidRPr="0062082A">
        <w:rPr>
          <w:rFonts w:hint="eastAsia"/>
          <w:lang w:val="ru-RU"/>
        </w:rPr>
        <w:t>биологической</w:t>
      </w:r>
      <w:r w:rsidRPr="0062082A">
        <w:rPr>
          <w:lang w:val="ru-RU"/>
        </w:rPr>
        <w:t xml:space="preserve"> </w:t>
      </w:r>
      <w:r w:rsidRPr="0062082A">
        <w:rPr>
          <w:rFonts w:hint="eastAsia"/>
          <w:lang w:val="ru-RU"/>
        </w:rPr>
        <w:t>обратной</w:t>
      </w:r>
      <w:r w:rsidRPr="0062082A">
        <w:rPr>
          <w:lang w:val="ru-RU"/>
        </w:rPr>
        <w:t xml:space="preserve"> </w:t>
      </w:r>
      <w:r w:rsidRPr="0062082A">
        <w:rPr>
          <w:rFonts w:hint="eastAsia"/>
          <w:lang w:val="ru-RU"/>
        </w:rPr>
        <w:t>связи</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электромиостимуляцией</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лечении</w:t>
      </w:r>
      <w:r w:rsidRPr="0062082A">
        <w:rPr>
          <w:lang w:val="ru-RU"/>
        </w:rPr>
        <w:t xml:space="preserve"> </w:t>
      </w:r>
      <w:r w:rsidRPr="0062082A">
        <w:rPr>
          <w:rFonts w:hint="eastAsia"/>
          <w:lang w:val="ru-RU"/>
        </w:rPr>
        <w:t>пациентов</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дисфункцией</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p>
    <w:p w14:paraId="50244F13" w14:textId="77777777" w:rsidR="0062082A" w:rsidRPr="0062082A" w:rsidRDefault="0062082A" w:rsidP="0062082A">
      <w:pPr>
        <w:rPr>
          <w:lang w:val="ru-RU"/>
        </w:rPr>
      </w:pPr>
    </w:p>
    <w:p w14:paraId="1BFA7507" w14:textId="77777777" w:rsidR="0062082A" w:rsidRPr="0062082A" w:rsidRDefault="0062082A" w:rsidP="0062082A">
      <w:pPr>
        <w:rPr>
          <w:lang w:val="ru-RU"/>
        </w:rPr>
      </w:pPr>
      <w:r w:rsidRPr="0062082A">
        <w:rPr>
          <w:lang w:val="ru-RU"/>
        </w:rPr>
        <w:t xml:space="preserve">1.4. </w:t>
      </w:r>
      <w:r w:rsidRPr="0062082A">
        <w:rPr>
          <w:rFonts w:hint="eastAsia"/>
          <w:lang w:val="ru-RU"/>
        </w:rPr>
        <w:t>Развитие</w:t>
      </w:r>
      <w:r w:rsidRPr="0062082A">
        <w:rPr>
          <w:lang w:val="ru-RU"/>
        </w:rPr>
        <w:t xml:space="preserve"> </w:t>
      </w:r>
      <w:r w:rsidRPr="0062082A">
        <w:rPr>
          <w:rFonts w:hint="eastAsia"/>
          <w:lang w:val="ru-RU"/>
        </w:rPr>
        <w:t>лазерных</w:t>
      </w:r>
      <w:r w:rsidRPr="0062082A">
        <w:rPr>
          <w:lang w:val="ru-RU"/>
        </w:rPr>
        <w:t xml:space="preserve"> </w:t>
      </w:r>
      <w:r w:rsidRPr="0062082A">
        <w:rPr>
          <w:rFonts w:hint="eastAsia"/>
          <w:lang w:val="ru-RU"/>
        </w:rPr>
        <w:t>технологий</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их</w:t>
      </w:r>
      <w:r w:rsidRPr="0062082A">
        <w:rPr>
          <w:lang w:val="ru-RU"/>
        </w:rPr>
        <w:t xml:space="preserve"> </w:t>
      </w:r>
      <w:r w:rsidRPr="0062082A">
        <w:rPr>
          <w:rFonts w:hint="eastAsia"/>
          <w:lang w:val="ru-RU"/>
        </w:rPr>
        <w:t>применение</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практической</w:t>
      </w:r>
      <w:r w:rsidRPr="0062082A">
        <w:rPr>
          <w:lang w:val="ru-RU"/>
        </w:rPr>
        <w:t xml:space="preserve"> </w:t>
      </w:r>
      <w:r w:rsidRPr="0062082A">
        <w:rPr>
          <w:rFonts w:hint="eastAsia"/>
          <w:lang w:val="ru-RU"/>
        </w:rPr>
        <w:t>медицине</w:t>
      </w:r>
    </w:p>
    <w:p w14:paraId="7268614F" w14:textId="77777777" w:rsidR="0062082A" w:rsidRPr="0062082A" w:rsidRDefault="0062082A" w:rsidP="0062082A">
      <w:pPr>
        <w:rPr>
          <w:lang w:val="ru-RU"/>
        </w:rPr>
      </w:pPr>
    </w:p>
    <w:p w14:paraId="296A16C0" w14:textId="77777777" w:rsidR="0062082A" w:rsidRPr="0062082A" w:rsidRDefault="0062082A" w:rsidP="0062082A">
      <w:pPr>
        <w:rPr>
          <w:lang w:val="ru-RU"/>
        </w:rPr>
      </w:pPr>
      <w:r w:rsidRPr="0062082A">
        <w:rPr>
          <w:lang w:val="ru-RU"/>
        </w:rPr>
        <w:t xml:space="preserve">1.5. </w:t>
      </w:r>
      <w:r w:rsidRPr="0062082A">
        <w:rPr>
          <w:rFonts w:hint="eastAsia"/>
          <w:lang w:val="ru-RU"/>
        </w:rPr>
        <w:t>Патогенетические</w:t>
      </w:r>
      <w:r w:rsidRPr="0062082A">
        <w:rPr>
          <w:lang w:val="ru-RU"/>
        </w:rPr>
        <w:t xml:space="preserve"> </w:t>
      </w:r>
      <w:r w:rsidRPr="0062082A">
        <w:rPr>
          <w:rFonts w:hint="eastAsia"/>
          <w:lang w:val="ru-RU"/>
        </w:rPr>
        <w:t>предпосылки</w:t>
      </w:r>
      <w:r w:rsidRPr="0062082A">
        <w:rPr>
          <w:lang w:val="ru-RU"/>
        </w:rPr>
        <w:t xml:space="preserve"> </w:t>
      </w:r>
      <w:r w:rsidRPr="0062082A">
        <w:rPr>
          <w:rFonts w:hint="eastAsia"/>
          <w:lang w:val="ru-RU"/>
        </w:rPr>
        <w:t>к</w:t>
      </w:r>
      <w:r w:rsidRPr="0062082A">
        <w:rPr>
          <w:lang w:val="ru-RU"/>
        </w:rPr>
        <w:t xml:space="preserve"> </w:t>
      </w:r>
      <w:r w:rsidRPr="0062082A">
        <w:rPr>
          <w:rFonts w:hint="eastAsia"/>
          <w:lang w:val="ru-RU"/>
        </w:rPr>
        <w:t>применению</w:t>
      </w:r>
      <w:r w:rsidRPr="0062082A">
        <w:rPr>
          <w:lang w:val="ru-RU"/>
        </w:rPr>
        <w:t xml:space="preserve"> </w:t>
      </w:r>
      <w:r w:rsidRPr="0062082A">
        <w:rPr>
          <w:rFonts w:hint="eastAsia"/>
          <w:lang w:val="ru-RU"/>
        </w:rPr>
        <w:t>фракционного</w:t>
      </w:r>
      <w:r w:rsidRPr="0062082A">
        <w:rPr>
          <w:lang w:val="ru-RU"/>
        </w:rPr>
        <w:t xml:space="preserve"> </w:t>
      </w:r>
      <w:r w:rsidRPr="0062082A">
        <w:rPr>
          <w:rFonts w:hint="eastAsia"/>
          <w:lang w:val="ru-RU"/>
        </w:rPr>
        <w:t>микроаблятивного</w:t>
      </w:r>
      <w:r w:rsidRPr="0062082A">
        <w:rPr>
          <w:lang w:val="ru-RU"/>
        </w:rPr>
        <w:t xml:space="preserve"> </w:t>
      </w:r>
      <w:r w:rsidRPr="0062082A">
        <w:rPr>
          <w:rFonts w:hint="eastAsia"/>
          <w:lang w:val="ru-RU"/>
        </w:rPr>
        <w:t>С</w:t>
      </w:r>
      <w:r w:rsidRPr="0062082A">
        <w:rPr>
          <w:lang w:val="ru-RU"/>
        </w:rPr>
        <w:t xml:space="preserve">02 </w:t>
      </w:r>
      <w:r w:rsidRPr="0062082A">
        <w:rPr>
          <w:rFonts w:hint="eastAsia"/>
          <w:lang w:val="ru-RU"/>
        </w:rPr>
        <w:t>лазера</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качестве</w:t>
      </w:r>
      <w:r w:rsidRPr="0062082A">
        <w:rPr>
          <w:lang w:val="ru-RU"/>
        </w:rPr>
        <w:t xml:space="preserve"> </w:t>
      </w:r>
      <w:r w:rsidRPr="0062082A">
        <w:rPr>
          <w:rFonts w:hint="eastAsia"/>
          <w:lang w:val="ru-RU"/>
        </w:rPr>
        <w:t>метода</w:t>
      </w:r>
      <w:r w:rsidRPr="0062082A">
        <w:rPr>
          <w:lang w:val="ru-RU"/>
        </w:rPr>
        <w:t xml:space="preserve"> </w:t>
      </w:r>
      <w:r w:rsidRPr="0062082A">
        <w:rPr>
          <w:rFonts w:hint="eastAsia"/>
          <w:lang w:val="ru-RU"/>
        </w:rPr>
        <w:t>восстановительного</w:t>
      </w:r>
      <w:r w:rsidRPr="0062082A">
        <w:rPr>
          <w:lang w:val="ru-RU"/>
        </w:rPr>
        <w:t xml:space="preserve"> </w:t>
      </w:r>
      <w:r w:rsidRPr="0062082A">
        <w:rPr>
          <w:rFonts w:hint="eastAsia"/>
          <w:lang w:val="ru-RU"/>
        </w:rPr>
        <w:t>лечения</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хирургической</w:t>
      </w:r>
      <w:r w:rsidRPr="0062082A">
        <w:rPr>
          <w:lang w:val="ru-RU"/>
        </w:rPr>
        <w:t xml:space="preserve"> </w:t>
      </w:r>
      <w:r w:rsidRPr="0062082A">
        <w:rPr>
          <w:rFonts w:hint="eastAsia"/>
          <w:lang w:val="ru-RU"/>
        </w:rPr>
        <w:t>коррекции</w:t>
      </w:r>
      <w:r w:rsidRPr="0062082A">
        <w:rPr>
          <w:lang w:val="ru-RU"/>
        </w:rPr>
        <w:t xml:space="preserve"> </w:t>
      </w:r>
      <w:r w:rsidRPr="0062082A">
        <w:rPr>
          <w:rFonts w:hint="eastAsia"/>
          <w:lang w:val="ru-RU"/>
        </w:rPr>
        <w:t>ректоцеле</w:t>
      </w:r>
    </w:p>
    <w:p w14:paraId="65F791C0" w14:textId="77777777" w:rsidR="0062082A" w:rsidRPr="0062082A" w:rsidRDefault="0062082A" w:rsidP="0062082A">
      <w:pPr>
        <w:rPr>
          <w:lang w:val="ru-RU"/>
        </w:rPr>
      </w:pPr>
    </w:p>
    <w:p w14:paraId="659F4FF5" w14:textId="77777777" w:rsidR="0062082A" w:rsidRPr="0062082A" w:rsidRDefault="0062082A" w:rsidP="0062082A">
      <w:pPr>
        <w:rPr>
          <w:lang w:val="ru-RU"/>
        </w:rPr>
      </w:pPr>
      <w:r w:rsidRPr="0062082A">
        <w:rPr>
          <w:lang w:val="ru-RU"/>
        </w:rPr>
        <w:t xml:space="preserve">1.6. </w:t>
      </w:r>
      <w:r w:rsidRPr="0062082A">
        <w:rPr>
          <w:rFonts w:hint="eastAsia"/>
          <w:lang w:val="ru-RU"/>
        </w:rPr>
        <w:t>Основные</w:t>
      </w:r>
      <w:r w:rsidRPr="0062082A">
        <w:rPr>
          <w:lang w:val="ru-RU"/>
        </w:rPr>
        <w:t xml:space="preserve"> </w:t>
      </w:r>
      <w:r w:rsidRPr="0062082A">
        <w:rPr>
          <w:rFonts w:hint="eastAsia"/>
          <w:lang w:val="ru-RU"/>
        </w:rPr>
        <w:t>биологические</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физиологические</w:t>
      </w:r>
      <w:r w:rsidRPr="0062082A">
        <w:rPr>
          <w:lang w:val="ru-RU"/>
        </w:rPr>
        <w:t xml:space="preserve"> </w:t>
      </w:r>
      <w:r w:rsidRPr="0062082A">
        <w:rPr>
          <w:rFonts w:hint="eastAsia"/>
          <w:lang w:val="ru-RU"/>
        </w:rPr>
        <w:t>эффекты</w:t>
      </w:r>
      <w:r w:rsidRPr="0062082A">
        <w:rPr>
          <w:lang w:val="ru-RU"/>
        </w:rPr>
        <w:t xml:space="preserve"> </w:t>
      </w:r>
      <w:r w:rsidRPr="0062082A">
        <w:rPr>
          <w:rFonts w:hint="eastAsia"/>
          <w:lang w:val="ru-RU"/>
        </w:rPr>
        <w:t>магнитотерапии</w:t>
      </w:r>
      <w:r w:rsidRPr="0062082A">
        <w:rPr>
          <w:lang w:val="ru-RU"/>
        </w:rPr>
        <w:t xml:space="preserve">. </w:t>
      </w:r>
      <w:r w:rsidRPr="0062082A">
        <w:rPr>
          <w:rFonts w:hint="eastAsia"/>
          <w:lang w:val="ru-RU"/>
        </w:rPr>
        <w:t>Обоснование</w:t>
      </w:r>
      <w:r w:rsidRPr="0062082A">
        <w:rPr>
          <w:lang w:val="ru-RU"/>
        </w:rPr>
        <w:t xml:space="preserve"> </w:t>
      </w:r>
      <w:r w:rsidRPr="0062082A">
        <w:rPr>
          <w:rFonts w:hint="eastAsia"/>
          <w:lang w:val="ru-RU"/>
        </w:rPr>
        <w:t>применения</w:t>
      </w:r>
      <w:r w:rsidRPr="0062082A">
        <w:rPr>
          <w:lang w:val="ru-RU"/>
        </w:rPr>
        <w:t xml:space="preserve"> </w:t>
      </w:r>
      <w:r w:rsidRPr="0062082A">
        <w:rPr>
          <w:rFonts w:hint="eastAsia"/>
          <w:lang w:val="ru-RU"/>
        </w:rPr>
        <w:t>общесистемной</w:t>
      </w:r>
      <w:r w:rsidRPr="0062082A">
        <w:rPr>
          <w:lang w:val="ru-RU"/>
        </w:rPr>
        <w:t xml:space="preserve"> </w:t>
      </w:r>
      <w:r w:rsidRPr="0062082A">
        <w:rPr>
          <w:rFonts w:hint="eastAsia"/>
          <w:lang w:val="ru-RU"/>
        </w:rPr>
        <w:t>магнитной</w:t>
      </w:r>
      <w:r w:rsidRPr="0062082A">
        <w:rPr>
          <w:lang w:val="ru-RU"/>
        </w:rPr>
        <w:t xml:space="preserve"> </w:t>
      </w:r>
      <w:r w:rsidRPr="0062082A">
        <w:rPr>
          <w:rFonts w:hint="eastAsia"/>
          <w:lang w:val="ru-RU"/>
        </w:rPr>
        <w:t>терапии</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послеоперационных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программах</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ректоцеле</w:t>
      </w:r>
    </w:p>
    <w:p w14:paraId="2BCB68B6" w14:textId="77777777" w:rsidR="0062082A" w:rsidRPr="0062082A" w:rsidRDefault="0062082A" w:rsidP="0062082A">
      <w:pPr>
        <w:rPr>
          <w:lang w:val="ru-RU"/>
        </w:rPr>
      </w:pPr>
    </w:p>
    <w:p w14:paraId="357CC783" w14:textId="77777777" w:rsidR="0062082A" w:rsidRPr="0062082A" w:rsidRDefault="0062082A" w:rsidP="0062082A">
      <w:pPr>
        <w:rPr>
          <w:lang w:val="ru-RU"/>
        </w:rPr>
      </w:pPr>
      <w:r w:rsidRPr="0062082A">
        <w:rPr>
          <w:rFonts w:hint="eastAsia"/>
          <w:lang w:val="ru-RU"/>
        </w:rPr>
        <w:t>Глава</w:t>
      </w:r>
      <w:r w:rsidRPr="0062082A">
        <w:rPr>
          <w:lang w:val="ru-RU"/>
        </w:rPr>
        <w:t xml:space="preserve"> 2. </w:t>
      </w:r>
      <w:r w:rsidRPr="0062082A">
        <w:rPr>
          <w:rFonts w:hint="eastAsia"/>
          <w:lang w:val="ru-RU"/>
        </w:rPr>
        <w:t>Материал</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методы</w:t>
      </w:r>
      <w:r w:rsidRPr="0062082A">
        <w:rPr>
          <w:lang w:val="ru-RU"/>
        </w:rPr>
        <w:t xml:space="preserve"> </w:t>
      </w:r>
      <w:r w:rsidRPr="0062082A">
        <w:rPr>
          <w:rFonts w:hint="eastAsia"/>
          <w:lang w:val="ru-RU"/>
        </w:rPr>
        <w:t>исследования</w:t>
      </w:r>
    </w:p>
    <w:p w14:paraId="0EFECBAD" w14:textId="77777777" w:rsidR="0062082A" w:rsidRPr="0062082A" w:rsidRDefault="0062082A" w:rsidP="0062082A">
      <w:pPr>
        <w:rPr>
          <w:lang w:val="ru-RU"/>
        </w:rPr>
      </w:pPr>
    </w:p>
    <w:p w14:paraId="5FD87294" w14:textId="77777777" w:rsidR="0062082A" w:rsidRPr="0062082A" w:rsidRDefault="0062082A" w:rsidP="0062082A">
      <w:pPr>
        <w:rPr>
          <w:lang w:val="ru-RU"/>
        </w:rPr>
      </w:pPr>
      <w:r w:rsidRPr="0062082A">
        <w:rPr>
          <w:lang w:val="ru-RU"/>
        </w:rPr>
        <w:t xml:space="preserve">2.1. </w:t>
      </w:r>
      <w:r w:rsidRPr="0062082A">
        <w:rPr>
          <w:rFonts w:hint="eastAsia"/>
          <w:lang w:val="ru-RU"/>
        </w:rPr>
        <w:t>Общая</w:t>
      </w:r>
      <w:r w:rsidRPr="0062082A">
        <w:rPr>
          <w:lang w:val="ru-RU"/>
        </w:rPr>
        <w:t xml:space="preserve"> </w:t>
      </w:r>
      <w:r w:rsidRPr="0062082A">
        <w:rPr>
          <w:rFonts w:hint="eastAsia"/>
          <w:lang w:val="ru-RU"/>
        </w:rPr>
        <w:t>характеристика</w:t>
      </w:r>
      <w:r w:rsidRPr="0062082A">
        <w:rPr>
          <w:lang w:val="ru-RU"/>
        </w:rPr>
        <w:t xml:space="preserve"> </w:t>
      </w:r>
      <w:r w:rsidRPr="0062082A">
        <w:rPr>
          <w:rFonts w:hint="eastAsia"/>
          <w:lang w:val="ru-RU"/>
        </w:rPr>
        <w:t>больных</w:t>
      </w:r>
      <w:r w:rsidRPr="0062082A">
        <w:rPr>
          <w:lang w:val="ru-RU"/>
        </w:rPr>
        <w:t xml:space="preserve"> </w:t>
      </w:r>
      <w:r w:rsidRPr="0062082A">
        <w:rPr>
          <w:rFonts w:hint="eastAsia"/>
          <w:lang w:val="ru-RU"/>
        </w:rPr>
        <w:t>ректоцеле</w:t>
      </w:r>
    </w:p>
    <w:p w14:paraId="0DB08397" w14:textId="77777777" w:rsidR="0062082A" w:rsidRPr="0062082A" w:rsidRDefault="0062082A" w:rsidP="0062082A">
      <w:pPr>
        <w:rPr>
          <w:lang w:val="ru-RU"/>
        </w:rPr>
      </w:pPr>
    </w:p>
    <w:p w14:paraId="47B4F9F1" w14:textId="77777777" w:rsidR="0062082A" w:rsidRPr="0062082A" w:rsidRDefault="0062082A" w:rsidP="0062082A">
      <w:pPr>
        <w:rPr>
          <w:lang w:val="ru-RU"/>
        </w:rPr>
      </w:pPr>
      <w:r w:rsidRPr="0062082A">
        <w:rPr>
          <w:lang w:val="ru-RU"/>
        </w:rPr>
        <w:t xml:space="preserve">2.2. </w:t>
      </w:r>
      <w:r w:rsidRPr="0062082A">
        <w:rPr>
          <w:rFonts w:hint="eastAsia"/>
          <w:lang w:val="ru-RU"/>
        </w:rPr>
        <w:t>Методы</w:t>
      </w:r>
      <w:r w:rsidRPr="0062082A">
        <w:rPr>
          <w:lang w:val="ru-RU"/>
        </w:rPr>
        <w:t xml:space="preserve"> </w:t>
      </w:r>
      <w:r w:rsidRPr="0062082A">
        <w:rPr>
          <w:rFonts w:hint="eastAsia"/>
          <w:lang w:val="ru-RU"/>
        </w:rPr>
        <w:t>исследования</w:t>
      </w:r>
    </w:p>
    <w:p w14:paraId="04E57456" w14:textId="77777777" w:rsidR="0062082A" w:rsidRPr="0062082A" w:rsidRDefault="0062082A" w:rsidP="0062082A">
      <w:pPr>
        <w:rPr>
          <w:lang w:val="ru-RU"/>
        </w:rPr>
      </w:pPr>
    </w:p>
    <w:p w14:paraId="71ACBC4A" w14:textId="77777777" w:rsidR="0062082A" w:rsidRPr="0062082A" w:rsidRDefault="0062082A" w:rsidP="0062082A">
      <w:pPr>
        <w:rPr>
          <w:lang w:val="ru-RU"/>
        </w:rPr>
      </w:pPr>
      <w:r w:rsidRPr="0062082A">
        <w:rPr>
          <w:lang w:val="ru-RU"/>
        </w:rPr>
        <w:t xml:space="preserve">2.2.1. </w:t>
      </w:r>
      <w:r w:rsidRPr="0062082A">
        <w:rPr>
          <w:rFonts w:hint="eastAsia"/>
          <w:lang w:val="ru-RU"/>
        </w:rPr>
        <w:t>Гинекологический</w:t>
      </w:r>
      <w:r w:rsidRPr="0062082A">
        <w:rPr>
          <w:lang w:val="ru-RU"/>
        </w:rPr>
        <w:t xml:space="preserve"> </w:t>
      </w:r>
      <w:r w:rsidRPr="0062082A">
        <w:rPr>
          <w:rFonts w:hint="eastAsia"/>
          <w:lang w:val="ru-RU"/>
        </w:rPr>
        <w:t>осмотр</w:t>
      </w:r>
    </w:p>
    <w:p w14:paraId="0AC053CE" w14:textId="77777777" w:rsidR="0062082A" w:rsidRPr="0062082A" w:rsidRDefault="0062082A" w:rsidP="0062082A">
      <w:pPr>
        <w:rPr>
          <w:lang w:val="ru-RU"/>
        </w:rPr>
      </w:pPr>
    </w:p>
    <w:p w14:paraId="0F5BAF20" w14:textId="77777777" w:rsidR="0062082A" w:rsidRPr="0062082A" w:rsidRDefault="0062082A" w:rsidP="0062082A">
      <w:pPr>
        <w:rPr>
          <w:lang w:val="ru-RU"/>
        </w:rPr>
      </w:pPr>
      <w:r w:rsidRPr="0062082A">
        <w:rPr>
          <w:lang w:val="ru-RU"/>
        </w:rPr>
        <w:t xml:space="preserve">2.2.2. </w:t>
      </w:r>
      <w:r w:rsidRPr="0062082A">
        <w:rPr>
          <w:rFonts w:hint="eastAsia"/>
          <w:lang w:val="ru-RU"/>
        </w:rPr>
        <w:t>рН</w:t>
      </w:r>
      <w:r w:rsidRPr="0062082A">
        <w:rPr>
          <w:lang w:val="ru-RU"/>
        </w:rPr>
        <w:t>-</w:t>
      </w:r>
      <w:r w:rsidRPr="0062082A">
        <w:rPr>
          <w:rFonts w:hint="eastAsia"/>
          <w:lang w:val="ru-RU"/>
        </w:rPr>
        <w:t>метрия</w:t>
      </w:r>
      <w:r w:rsidRPr="0062082A">
        <w:rPr>
          <w:lang w:val="ru-RU"/>
        </w:rPr>
        <w:t xml:space="preserve"> </w:t>
      </w:r>
      <w:r w:rsidRPr="0062082A">
        <w:rPr>
          <w:rFonts w:hint="eastAsia"/>
          <w:lang w:val="ru-RU"/>
        </w:rPr>
        <w:t>отделяемого</w:t>
      </w:r>
      <w:r w:rsidRPr="0062082A">
        <w:rPr>
          <w:lang w:val="ru-RU"/>
        </w:rPr>
        <w:t xml:space="preserve"> </w:t>
      </w:r>
      <w:r w:rsidRPr="0062082A">
        <w:rPr>
          <w:rFonts w:hint="eastAsia"/>
          <w:lang w:val="ru-RU"/>
        </w:rPr>
        <w:t>влагалища</w:t>
      </w:r>
    </w:p>
    <w:p w14:paraId="4B5A1553" w14:textId="77777777" w:rsidR="0062082A" w:rsidRPr="0062082A" w:rsidRDefault="0062082A" w:rsidP="0062082A">
      <w:pPr>
        <w:rPr>
          <w:lang w:val="ru-RU"/>
        </w:rPr>
      </w:pPr>
    </w:p>
    <w:p w14:paraId="59F0DB8E" w14:textId="77777777" w:rsidR="0062082A" w:rsidRPr="0062082A" w:rsidRDefault="0062082A" w:rsidP="0062082A">
      <w:pPr>
        <w:rPr>
          <w:lang w:val="ru-RU"/>
        </w:rPr>
      </w:pPr>
      <w:r w:rsidRPr="0062082A">
        <w:rPr>
          <w:lang w:val="ru-RU"/>
        </w:rPr>
        <w:t xml:space="preserve">2.2.3. </w:t>
      </w:r>
      <w:r w:rsidRPr="0062082A">
        <w:rPr>
          <w:rFonts w:hint="eastAsia"/>
          <w:lang w:val="ru-RU"/>
        </w:rPr>
        <w:t>Определение</w:t>
      </w:r>
      <w:r w:rsidRPr="0062082A">
        <w:rPr>
          <w:lang w:val="ru-RU"/>
        </w:rPr>
        <w:t xml:space="preserve"> </w:t>
      </w:r>
      <w:r w:rsidRPr="0062082A">
        <w:rPr>
          <w:rFonts w:hint="eastAsia"/>
          <w:lang w:val="ru-RU"/>
        </w:rPr>
        <w:t>Индекса</w:t>
      </w:r>
      <w:r w:rsidRPr="0062082A">
        <w:rPr>
          <w:lang w:val="ru-RU"/>
        </w:rPr>
        <w:t xml:space="preserve"> </w:t>
      </w:r>
      <w:r w:rsidRPr="0062082A">
        <w:rPr>
          <w:rFonts w:hint="eastAsia"/>
          <w:lang w:val="ru-RU"/>
        </w:rPr>
        <w:t>вагинального</w:t>
      </w:r>
      <w:r w:rsidRPr="0062082A">
        <w:rPr>
          <w:lang w:val="ru-RU"/>
        </w:rPr>
        <w:t xml:space="preserve"> </w:t>
      </w:r>
      <w:r w:rsidRPr="0062082A">
        <w:rPr>
          <w:rFonts w:hint="eastAsia"/>
          <w:lang w:val="ru-RU"/>
        </w:rPr>
        <w:t>здоровья</w:t>
      </w:r>
    </w:p>
    <w:p w14:paraId="0823BE97" w14:textId="77777777" w:rsidR="0062082A" w:rsidRPr="0062082A" w:rsidRDefault="0062082A" w:rsidP="0062082A">
      <w:pPr>
        <w:rPr>
          <w:lang w:val="ru-RU"/>
        </w:rPr>
      </w:pPr>
    </w:p>
    <w:p w14:paraId="5E535ED3" w14:textId="77777777" w:rsidR="0062082A" w:rsidRPr="0062082A" w:rsidRDefault="0062082A" w:rsidP="0062082A">
      <w:pPr>
        <w:rPr>
          <w:lang w:val="ru-RU"/>
        </w:rPr>
      </w:pPr>
      <w:r w:rsidRPr="0062082A">
        <w:rPr>
          <w:lang w:val="ru-RU"/>
        </w:rPr>
        <w:t xml:space="preserve">2.3. </w:t>
      </w:r>
      <w:r w:rsidRPr="0062082A">
        <w:rPr>
          <w:rFonts w:hint="eastAsia"/>
          <w:lang w:val="ru-RU"/>
        </w:rPr>
        <w:t>Инструментальные</w:t>
      </w:r>
      <w:r w:rsidRPr="0062082A">
        <w:rPr>
          <w:lang w:val="ru-RU"/>
        </w:rPr>
        <w:t xml:space="preserve"> </w:t>
      </w:r>
      <w:r w:rsidRPr="0062082A">
        <w:rPr>
          <w:rFonts w:hint="eastAsia"/>
          <w:lang w:val="ru-RU"/>
        </w:rPr>
        <w:t>методы</w:t>
      </w:r>
      <w:r w:rsidRPr="0062082A">
        <w:rPr>
          <w:lang w:val="ru-RU"/>
        </w:rPr>
        <w:t xml:space="preserve"> </w:t>
      </w:r>
      <w:r w:rsidRPr="0062082A">
        <w:rPr>
          <w:rFonts w:hint="eastAsia"/>
          <w:lang w:val="ru-RU"/>
        </w:rPr>
        <w:t>исследования</w:t>
      </w:r>
    </w:p>
    <w:p w14:paraId="3F69B8CB" w14:textId="77777777" w:rsidR="0062082A" w:rsidRPr="0062082A" w:rsidRDefault="0062082A" w:rsidP="0062082A">
      <w:pPr>
        <w:rPr>
          <w:lang w:val="ru-RU"/>
        </w:rPr>
      </w:pPr>
    </w:p>
    <w:p w14:paraId="55E30C0D" w14:textId="77777777" w:rsidR="0062082A" w:rsidRPr="0062082A" w:rsidRDefault="0062082A" w:rsidP="0062082A">
      <w:pPr>
        <w:rPr>
          <w:lang w:val="ru-RU"/>
        </w:rPr>
      </w:pPr>
      <w:r w:rsidRPr="0062082A">
        <w:rPr>
          <w:lang w:val="ru-RU"/>
        </w:rPr>
        <w:t xml:space="preserve">2.3.1. </w:t>
      </w:r>
      <w:r w:rsidRPr="0062082A">
        <w:rPr>
          <w:rFonts w:hint="eastAsia"/>
          <w:lang w:val="ru-RU"/>
        </w:rPr>
        <w:t>Исследование</w:t>
      </w:r>
      <w:r w:rsidRPr="0062082A">
        <w:rPr>
          <w:lang w:val="ru-RU"/>
        </w:rPr>
        <w:t xml:space="preserve"> </w:t>
      </w:r>
      <w:r w:rsidRPr="0062082A">
        <w:rPr>
          <w:rFonts w:hint="eastAsia"/>
          <w:lang w:val="ru-RU"/>
        </w:rPr>
        <w:t>кожи</w:t>
      </w:r>
      <w:r w:rsidRPr="0062082A">
        <w:rPr>
          <w:lang w:val="ru-RU"/>
        </w:rPr>
        <w:t xml:space="preserve"> </w:t>
      </w:r>
      <w:r w:rsidRPr="0062082A">
        <w:rPr>
          <w:rFonts w:hint="eastAsia"/>
          <w:lang w:val="ru-RU"/>
        </w:rPr>
        <w:t>промежности</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слизистой</w:t>
      </w:r>
      <w:r w:rsidRPr="0062082A">
        <w:rPr>
          <w:lang w:val="ru-RU"/>
        </w:rPr>
        <w:t xml:space="preserve"> </w:t>
      </w:r>
      <w:r w:rsidRPr="0062082A">
        <w:rPr>
          <w:rFonts w:hint="eastAsia"/>
          <w:lang w:val="ru-RU"/>
        </w:rPr>
        <w:t>влагалища</w:t>
      </w:r>
    </w:p>
    <w:p w14:paraId="0252336E" w14:textId="77777777" w:rsidR="0062082A" w:rsidRPr="0062082A" w:rsidRDefault="0062082A" w:rsidP="0062082A">
      <w:pPr>
        <w:rPr>
          <w:lang w:val="ru-RU"/>
        </w:rPr>
      </w:pPr>
    </w:p>
    <w:p w14:paraId="268BBB3C" w14:textId="77777777" w:rsidR="0062082A" w:rsidRPr="0062082A" w:rsidRDefault="0062082A" w:rsidP="0062082A">
      <w:pPr>
        <w:rPr>
          <w:lang w:val="ru-RU"/>
        </w:rPr>
      </w:pPr>
      <w:r w:rsidRPr="0062082A">
        <w:rPr>
          <w:rFonts w:hint="eastAsia"/>
          <w:lang w:val="ru-RU"/>
        </w:rPr>
        <w:t>методом</w:t>
      </w:r>
      <w:r w:rsidRPr="0062082A">
        <w:rPr>
          <w:lang w:val="ru-RU"/>
        </w:rPr>
        <w:t xml:space="preserve"> </w:t>
      </w:r>
      <w:r w:rsidRPr="0062082A">
        <w:rPr>
          <w:rFonts w:hint="eastAsia"/>
          <w:lang w:val="ru-RU"/>
        </w:rPr>
        <w:t>ультразвукового</w:t>
      </w:r>
      <w:r w:rsidRPr="0062082A">
        <w:rPr>
          <w:lang w:val="ru-RU"/>
        </w:rPr>
        <w:t xml:space="preserve"> </w:t>
      </w:r>
      <w:r w:rsidRPr="0062082A">
        <w:rPr>
          <w:rFonts w:hint="eastAsia"/>
          <w:lang w:val="ru-RU"/>
        </w:rPr>
        <w:t>сканирования</w:t>
      </w:r>
    </w:p>
    <w:p w14:paraId="599AB015" w14:textId="77777777" w:rsidR="0062082A" w:rsidRPr="0062082A" w:rsidRDefault="0062082A" w:rsidP="0062082A">
      <w:pPr>
        <w:rPr>
          <w:lang w:val="ru-RU"/>
        </w:rPr>
      </w:pPr>
    </w:p>
    <w:p w14:paraId="1E620AD2" w14:textId="77777777" w:rsidR="0062082A" w:rsidRPr="0062082A" w:rsidRDefault="0062082A" w:rsidP="0062082A">
      <w:pPr>
        <w:rPr>
          <w:lang w:val="ru-RU"/>
        </w:rPr>
      </w:pPr>
      <w:r w:rsidRPr="0062082A">
        <w:rPr>
          <w:lang w:val="ru-RU"/>
        </w:rPr>
        <w:t xml:space="preserve">2.3.2. </w:t>
      </w:r>
      <w:r w:rsidRPr="0062082A">
        <w:rPr>
          <w:rFonts w:hint="eastAsia"/>
          <w:lang w:val="ru-RU"/>
        </w:rPr>
        <w:t>Ультразвуковое</w:t>
      </w:r>
      <w:r w:rsidRPr="0062082A">
        <w:rPr>
          <w:lang w:val="ru-RU"/>
        </w:rPr>
        <w:t xml:space="preserve"> </w:t>
      </w:r>
      <w:r w:rsidRPr="0062082A">
        <w:rPr>
          <w:rFonts w:hint="eastAsia"/>
          <w:lang w:val="ru-RU"/>
        </w:rPr>
        <w:t>исследование</w:t>
      </w:r>
      <w:r w:rsidRPr="0062082A">
        <w:rPr>
          <w:lang w:val="ru-RU"/>
        </w:rPr>
        <w:t xml:space="preserve"> </w:t>
      </w:r>
      <w:r w:rsidRPr="0062082A">
        <w:rPr>
          <w:rFonts w:hint="eastAsia"/>
          <w:lang w:val="ru-RU"/>
        </w:rPr>
        <w:t>органов</w:t>
      </w:r>
      <w:r w:rsidRPr="0062082A">
        <w:rPr>
          <w:lang w:val="ru-RU"/>
        </w:rPr>
        <w:t xml:space="preserve"> </w:t>
      </w:r>
      <w:r w:rsidRPr="0062082A">
        <w:rPr>
          <w:rFonts w:hint="eastAsia"/>
          <w:lang w:val="ru-RU"/>
        </w:rPr>
        <w:t>малого</w:t>
      </w:r>
      <w:r w:rsidRPr="0062082A">
        <w:rPr>
          <w:lang w:val="ru-RU"/>
        </w:rPr>
        <w:t xml:space="preserve"> </w:t>
      </w:r>
      <w:r w:rsidRPr="0062082A">
        <w:rPr>
          <w:rFonts w:hint="eastAsia"/>
          <w:lang w:val="ru-RU"/>
        </w:rPr>
        <w:t>таза</w:t>
      </w:r>
    </w:p>
    <w:p w14:paraId="3245D110" w14:textId="77777777" w:rsidR="0062082A" w:rsidRPr="0062082A" w:rsidRDefault="0062082A" w:rsidP="0062082A">
      <w:pPr>
        <w:rPr>
          <w:lang w:val="ru-RU"/>
        </w:rPr>
      </w:pPr>
    </w:p>
    <w:p w14:paraId="3B72242F" w14:textId="77777777" w:rsidR="0062082A" w:rsidRPr="0062082A" w:rsidRDefault="0062082A" w:rsidP="0062082A">
      <w:pPr>
        <w:rPr>
          <w:lang w:val="ru-RU"/>
        </w:rPr>
      </w:pPr>
      <w:r w:rsidRPr="0062082A">
        <w:rPr>
          <w:lang w:val="ru-RU"/>
        </w:rPr>
        <w:t xml:space="preserve">2.3.3. </w:t>
      </w:r>
      <w:r w:rsidRPr="0062082A">
        <w:rPr>
          <w:rFonts w:hint="eastAsia"/>
          <w:lang w:val="ru-RU"/>
        </w:rPr>
        <w:t>Оценка</w:t>
      </w:r>
      <w:r w:rsidRPr="0062082A">
        <w:rPr>
          <w:lang w:val="ru-RU"/>
        </w:rPr>
        <w:t xml:space="preserve"> </w:t>
      </w:r>
      <w:r w:rsidRPr="0062082A">
        <w:rPr>
          <w:rFonts w:hint="eastAsia"/>
          <w:lang w:val="ru-RU"/>
        </w:rPr>
        <w:t>кровотока</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маточных</w:t>
      </w:r>
      <w:r w:rsidRPr="0062082A">
        <w:rPr>
          <w:lang w:val="ru-RU"/>
        </w:rPr>
        <w:t xml:space="preserve"> </w:t>
      </w:r>
      <w:r w:rsidRPr="0062082A">
        <w:rPr>
          <w:rFonts w:hint="eastAsia"/>
          <w:lang w:val="ru-RU"/>
        </w:rPr>
        <w:t>артериях</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режиме</w:t>
      </w:r>
      <w:r w:rsidRPr="0062082A">
        <w:rPr>
          <w:lang w:val="ru-RU"/>
        </w:rPr>
        <w:lastRenderedPageBreak/>
        <w:t xml:space="preserve"> </w:t>
      </w:r>
      <w:r w:rsidRPr="0062082A">
        <w:rPr>
          <w:rFonts w:hint="eastAsia"/>
          <w:lang w:val="ru-RU"/>
        </w:rPr>
        <w:t>цветового</w:t>
      </w:r>
      <w:r w:rsidRPr="0062082A">
        <w:rPr>
          <w:lang w:val="ru-RU"/>
        </w:rPr>
        <w:t xml:space="preserve"> </w:t>
      </w:r>
      <w:r w:rsidRPr="0062082A">
        <w:rPr>
          <w:rFonts w:hint="eastAsia"/>
          <w:lang w:val="ru-RU"/>
        </w:rPr>
        <w:t>допплеровского</w:t>
      </w:r>
      <w:r w:rsidRPr="0062082A">
        <w:rPr>
          <w:lang w:val="ru-RU"/>
        </w:rPr>
        <w:t xml:space="preserve"> </w:t>
      </w:r>
      <w:r w:rsidRPr="0062082A">
        <w:rPr>
          <w:rFonts w:hint="eastAsia"/>
          <w:lang w:val="ru-RU"/>
        </w:rPr>
        <w:t>картирования</w:t>
      </w:r>
    </w:p>
    <w:p w14:paraId="24E302F5" w14:textId="77777777" w:rsidR="0062082A" w:rsidRPr="0062082A" w:rsidRDefault="0062082A" w:rsidP="0062082A">
      <w:pPr>
        <w:rPr>
          <w:lang w:val="ru-RU"/>
        </w:rPr>
      </w:pPr>
    </w:p>
    <w:p w14:paraId="33F5295A" w14:textId="77777777" w:rsidR="0062082A" w:rsidRPr="0062082A" w:rsidRDefault="0062082A" w:rsidP="0062082A">
      <w:pPr>
        <w:rPr>
          <w:lang w:val="ru-RU"/>
        </w:rPr>
      </w:pPr>
      <w:r w:rsidRPr="0062082A">
        <w:rPr>
          <w:lang w:val="ru-RU"/>
        </w:rPr>
        <w:t xml:space="preserve">2.4. </w:t>
      </w:r>
      <w:r w:rsidRPr="0062082A">
        <w:rPr>
          <w:rFonts w:hint="eastAsia"/>
          <w:lang w:val="ru-RU"/>
        </w:rPr>
        <w:t>Оценка</w:t>
      </w:r>
      <w:r w:rsidRPr="0062082A">
        <w:rPr>
          <w:lang w:val="ru-RU"/>
        </w:rPr>
        <w:t xml:space="preserve"> </w:t>
      </w:r>
      <w:r w:rsidRPr="0062082A">
        <w:rPr>
          <w:rFonts w:hint="eastAsia"/>
          <w:lang w:val="ru-RU"/>
        </w:rPr>
        <w:t>состояния</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p>
    <w:p w14:paraId="5F402BF3" w14:textId="77777777" w:rsidR="0062082A" w:rsidRPr="0062082A" w:rsidRDefault="0062082A" w:rsidP="0062082A">
      <w:pPr>
        <w:rPr>
          <w:lang w:val="ru-RU"/>
        </w:rPr>
      </w:pPr>
    </w:p>
    <w:p w14:paraId="3BE2E357" w14:textId="77777777" w:rsidR="0062082A" w:rsidRPr="0062082A" w:rsidRDefault="0062082A" w:rsidP="0062082A">
      <w:pPr>
        <w:rPr>
          <w:lang w:val="ru-RU"/>
        </w:rPr>
      </w:pPr>
      <w:r w:rsidRPr="0062082A">
        <w:rPr>
          <w:lang w:val="ru-RU"/>
        </w:rPr>
        <w:t xml:space="preserve">2.4.1. </w:t>
      </w:r>
      <w:r w:rsidRPr="0062082A">
        <w:rPr>
          <w:rFonts w:hint="eastAsia"/>
          <w:lang w:val="ru-RU"/>
        </w:rPr>
        <w:t>Функциональные</w:t>
      </w:r>
      <w:r w:rsidRPr="0062082A">
        <w:rPr>
          <w:lang w:val="ru-RU"/>
        </w:rPr>
        <w:t xml:space="preserve"> </w:t>
      </w:r>
      <w:r w:rsidRPr="0062082A">
        <w:rPr>
          <w:rFonts w:hint="eastAsia"/>
          <w:lang w:val="ru-RU"/>
        </w:rPr>
        <w:t>пробы</w:t>
      </w:r>
    </w:p>
    <w:p w14:paraId="0A386730" w14:textId="77777777" w:rsidR="0062082A" w:rsidRPr="0062082A" w:rsidRDefault="0062082A" w:rsidP="0062082A">
      <w:pPr>
        <w:rPr>
          <w:lang w:val="ru-RU"/>
        </w:rPr>
      </w:pPr>
    </w:p>
    <w:p w14:paraId="30DB431A" w14:textId="77777777" w:rsidR="0062082A" w:rsidRPr="0062082A" w:rsidRDefault="0062082A" w:rsidP="0062082A">
      <w:pPr>
        <w:rPr>
          <w:lang w:val="ru-RU"/>
        </w:rPr>
      </w:pPr>
      <w:r w:rsidRPr="0062082A">
        <w:rPr>
          <w:lang w:val="ru-RU"/>
        </w:rPr>
        <w:t xml:space="preserve">2.4.1.1. </w:t>
      </w:r>
      <w:r w:rsidRPr="0062082A">
        <w:rPr>
          <w:rFonts w:hint="eastAsia"/>
          <w:lang w:val="ru-RU"/>
        </w:rPr>
        <w:t>Кашлевой</w:t>
      </w:r>
      <w:r w:rsidRPr="0062082A">
        <w:rPr>
          <w:lang w:val="ru-RU"/>
        </w:rPr>
        <w:t xml:space="preserve"> </w:t>
      </w:r>
      <w:r w:rsidRPr="0062082A">
        <w:rPr>
          <w:rFonts w:hint="eastAsia"/>
          <w:lang w:val="ru-RU"/>
        </w:rPr>
        <w:t>тест</w:t>
      </w:r>
    </w:p>
    <w:p w14:paraId="66AA0BCB" w14:textId="77777777" w:rsidR="0062082A" w:rsidRPr="0062082A" w:rsidRDefault="0062082A" w:rsidP="0062082A">
      <w:pPr>
        <w:rPr>
          <w:lang w:val="ru-RU"/>
        </w:rPr>
      </w:pPr>
    </w:p>
    <w:p w14:paraId="2493524D" w14:textId="77777777" w:rsidR="0062082A" w:rsidRPr="0062082A" w:rsidRDefault="0062082A" w:rsidP="0062082A">
      <w:pPr>
        <w:rPr>
          <w:lang w:val="ru-RU"/>
        </w:rPr>
      </w:pPr>
      <w:r w:rsidRPr="0062082A">
        <w:rPr>
          <w:lang w:val="ru-RU"/>
        </w:rPr>
        <w:t xml:space="preserve">2.4.1.2. </w:t>
      </w:r>
      <w:r w:rsidRPr="0062082A">
        <w:rPr>
          <w:rFonts w:hint="eastAsia"/>
          <w:lang w:val="ru-RU"/>
        </w:rPr>
        <w:t>Проба</w:t>
      </w:r>
      <w:r w:rsidRPr="0062082A">
        <w:rPr>
          <w:lang w:val="ru-RU"/>
        </w:rPr>
        <w:t xml:space="preserve"> </w:t>
      </w:r>
      <w:r w:rsidRPr="0062082A">
        <w:rPr>
          <w:rFonts w:hint="eastAsia"/>
          <w:lang w:val="ru-RU"/>
        </w:rPr>
        <w:t>Вальсальвы</w:t>
      </w:r>
    </w:p>
    <w:p w14:paraId="42C9087F" w14:textId="77777777" w:rsidR="0062082A" w:rsidRPr="0062082A" w:rsidRDefault="0062082A" w:rsidP="0062082A">
      <w:pPr>
        <w:rPr>
          <w:lang w:val="ru-RU"/>
        </w:rPr>
      </w:pPr>
    </w:p>
    <w:p w14:paraId="3557D6A4" w14:textId="77777777" w:rsidR="0062082A" w:rsidRPr="0062082A" w:rsidRDefault="0062082A" w:rsidP="0062082A">
      <w:pPr>
        <w:rPr>
          <w:lang w:val="ru-RU"/>
        </w:rPr>
      </w:pPr>
      <w:r w:rsidRPr="0062082A">
        <w:rPr>
          <w:lang w:val="ru-RU"/>
        </w:rPr>
        <w:t xml:space="preserve">2.4.1.3. </w:t>
      </w:r>
      <w:r w:rsidRPr="0062082A">
        <w:rPr>
          <w:rFonts w:hint="eastAsia"/>
          <w:lang w:val="ru-RU"/>
        </w:rPr>
        <w:t>Определение</w:t>
      </w:r>
      <w:r w:rsidRPr="0062082A">
        <w:rPr>
          <w:lang w:val="ru-RU"/>
        </w:rPr>
        <w:t xml:space="preserve"> </w:t>
      </w:r>
      <w:r w:rsidRPr="0062082A">
        <w:rPr>
          <w:rFonts w:hint="eastAsia"/>
          <w:lang w:val="ru-RU"/>
        </w:rPr>
        <w:t>степени</w:t>
      </w:r>
      <w:r w:rsidRPr="0062082A">
        <w:rPr>
          <w:lang w:val="ru-RU"/>
        </w:rPr>
        <w:t xml:space="preserve"> </w:t>
      </w:r>
      <w:r w:rsidRPr="0062082A">
        <w:rPr>
          <w:rFonts w:hint="eastAsia"/>
          <w:lang w:val="ru-RU"/>
        </w:rPr>
        <w:t>пролапса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количественная</w:t>
      </w:r>
      <w:r w:rsidRPr="0062082A">
        <w:rPr>
          <w:lang w:val="ru-RU"/>
        </w:rPr>
        <w:t xml:space="preserve"> </w:t>
      </w:r>
      <w:r w:rsidRPr="0062082A">
        <w:rPr>
          <w:rFonts w:hint="eastAsia"/>
          <w:lang w:val="ru-RU"/>
        </w:rPr>
        <w:t>оценка</w:t>
      </w:r>
      <w:r w:rsidRPr="0062082A">
        <w:rPr>
          <w:lang w:val="ru-RU"/>
        </w:rPr>
        <w:t xml:space="preserve"> </w:t>
      </w:r>
      <w:r w:rsidRPr="0062082A">
        <w:rPr>
          <w:rFonts w:hint="eastAsia"/>
          <w:lang w:val="ru-RU"/>
        </w:rPr>
        <w:t>силы</w:t>
      </w:r>
      <w:r w:rsidRPr="0062082A">
        <w:rPr>
          <w:lang w:val="ru-RU"/>
        </w:rPr>
        <w:t xml:space="preserve"> </w:t>
      </w:r>
      <w:r w:rsidRPr="0062082A">
        <w:rPr>
          <w:rFonts w:hint="eastAsia"/>
          <w:lang w:val="ru-RU"/>
        </w:rPr>
        <w:t>МТД</w:t>
      </w:r>
    </w:p>
    <w:p w14:paraId="05D217A4" w14:textId="77777777" w:rsidR="0062082A" w:rsidRPr="0062082A" w:rsidRDefault="0062082A" w:rsidP="0062082A">
      <w:pPr>
        <w:rPr>
          <w:lang w:val="ru-RU"/>
        </w:rPr>
      </w:pPr>
    </w:p>
    <w:p w14:paraId="67E19BAF" w14:textId="77777777" w:rsidR="0062082A" w:rsidRPr="0062082A" w:rsidRDefault="0062082A" w:rsidP="0062082A">
      <w:pPr>
        <w:rPr>
          <w:lang w:val="ru-RU"/>
        </w:rPr>
      </w:pPr>
      <w:r w:rsidRPr="0062082A">
        <w:rPr>
          <w:lang w:val="ru-RU"/>
        </w:rPr>
        <w:t xml:space="preserve">2.4.1.4. </w:t>
      </w:r>
      <w:r w:rsidRPr="0062082A">
        <w:rPr>
          <w:rFonts w:hint="eastAsia"/>
          <w:lang w:val="ru-RU"/>
        </w:rPr>
        <w:t>Определение</w:t>
      </w:r>
      <w:r w:rsidRPr="0062082A">
        <w:rPr>
          <w:lang w:val="ru-RU"/>
        </w:rPr>
        <w:t xml:space="preserve"> </w:t>
      </w:r>
      <w:r w:rsidRPr="0062082A">
        <w:rPr>
          <w:rFonts w:hint="eastAsia"/>
          <w:lang w:val="ru-RU"/>
        </w:rPr>
        <w:t>тонуса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силы</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p>
    <w:p w14:paraId="551E6FC0" w14:textId="77777777" w:rsidR="0062082A" w:rsidRPr="0062082A" w:rsidRDefault="0062082A" w:rsidP="0062082A">
      <w:pPr>
        <w:rPr>
          <w:lang w:val="ru-RU"/>
        </w:rPr>
      </w:pPr>
    </w:p>
    <w:p w14:paraId="0BB1F72A" w14:textId="77777777" w:rsidR="0062082A" w:rsidRPr="0062082A" w:rsidRDefault="0062082A" w:rsidP="0062082A">
      <w:pPr>
        <w:rPr>
          <w:lang w:val="ru-RU"/>
        </w:rPr>
      </w:pPr>
      <w:r w:rsidRPr="0062082A">
        <w:rPr>
          <w:lang w:val="ru-RU"/>
        </w:rPr>
        <w:t xml:space="preserve">2.4.1.5. </w:t>
      </w:r>
      <w:r w:rsidRPr="0062082A">
        <w:rPr>
          <w:rFonts w:hint="eastAsia"/>
          <w:lang w:val="ru-RU"/>
        </w:rPr>
        <w:t>Перинеометрия</w:t>
      </w:r>
    </w:p>
    <w:p w14:paraId="4563B4A3" w14:textId="77777777" w:rsidR="0062082A" w:rsidRPr="0062082A" w:rsidRDefault="0062082A" w:rsidP="0062082A">
      <w:pPr>
        <w:rPr>
          <w:lang w:val="ru-RU"/>
        </w:rPr>
      </w:pPr>
    </w:p>
    <w:p w14:paraId="1D15BBC4" w14:textId="77777777" w:rsidR="0062082A" w:rsidRPr="0062082A" w:rsidRDefault="0062082A" w:rsidP="0062082A">
      <w:pPr>
        <w:rPr>
          <w:lang w:val="ru-RU"/>
        </w:rPr>
      </w:pPr>
      <w:r w:rsidRPr="0062082A">
        <w:rPr>
          <w:lang w:val="ru-RU"/>
        </w:rPr>
        <w:t xml:space="preserve">2.5. </w:t>
      </w:r>
      <w:r w:rsidRPr="0062082A">
        <w:rPr>
          <w:rFonts w:hint="eastAsia"/>
          <w:lang w:val="ru-RU"/>
        </w:rPr>
        <w:t>Оценка</w:t>
      </w:r>
      <w:r w:rsidRPr="0062082A">
        <w:rPr>
          <w:lang w:val="ru-RU"/>
        </w:rPr>
        <w:t xml:space="preserve"> </w:t>
      </w:r>
      <w:r w:rsidRPr="0062082A">
        <w:rPr>
          <w:rFonts w:hint="eastAsia"/>
          <w:lang w:val="ru-RU"/>
        </w:rPr>
        <w:t>психоэмоционального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сексуального</w:t>
      </w:r>
      <w:r w:rsidRPr="0062082A">
        <w:rPr>
          <w:lang w:val="ru-RU"/>
        </w:rPr>
        <w:t xml:space="preserve"> </w:t>
      </w:r>
      <w:r w:rsidRPr="0062082A">
        <w:rPr>
          <w:rFonts w:hint="eastAsia"/>
          <w:lang w:val="ru-RU"/>
        </w:rPr>
        <w:t>состояния</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качества</w:t>
      </w:r>
      <w:r w:rsidRPr="0062082A">
        <w:rPr>
          <w:lang w:val="ru-RU"/>
        </w:rPr>
        <w:t xml:space="preserve"> </w:t>
      </w:r>
      <w:r w:rsidRPr="0062082A">
        <w:rPr>
          <w:rFonts w:hint="eastAsia"/>
          <w:lang w:val="ru-RU"/>
        </w:rPr>
        <w:t>жизни</w:t>
      </w:r>
    </w:p>
    <w:p w14:paraId="65D10CEB" w14:textId="77777777" w:rsidR="0062082A" w:rsidRPr="0062082A" w:rsidRDefault="0062082A" w:rsidP="0062082A">
      <w:pPr>
        <w:rPr>
          <w:lang w:val="ru-RU"/>
        </w:rPr>
      </w:pPr>
    </w:p>
    <w:p w14:paraId="1FE96E7C" w14:textId="77777777" w:rsidR="0062082A" w:rsidRPr="0062082A" w:rsidRDefault="0062082A" w:rsidP="0062082A">
      <w:pPr>
        <w:rPr>
          <w:lang w:val="ru-RU"/>
        </w:rPr>
      </w:pPr>
      <w:r w:rsidRPr="0062082A">
        <w:rPr>
          <w:lang w:val="ru-RU"/>
        </w:rPr>
        <w:t xml:space="preserve">2.5.1. </w:t>
      </w:r>
      <w:r w:rsidRPr="0062082A">
        <w:rPr>
          <w:rFonts w:hint="eastAsia"/>
          <w:lang w:val="ru-RU"/>
        </w:rPr>
        <w:t>Оценка</w:t>
      </w:r>
      <w:r w:rsidRPr="0062082A">
        <w:rPr>
          <w:lang w:val="ru-RU"/>
        </w:rPr>
        <w:t xml:space="preserve"> </w:t>
      </w:r>
      <w:r w:rsidRPr="0062082A">
        <w:rPr>
          <w:rFonts w:hint="eastAsia"/>
          <w:lang w:val="ru-RU"/>
        </w:rPr>
        <w:t>выраженности</w:t>
      </w:r>
      <w:r w:rsidRPr="0062082A">
        <w:rPr>
          <w:lang w:val="ru-RU"/>
        </w:rPr>
        <w:t xml:space="preserve"> </w:t>
      </w:r>
      <w:r w:rsidRPr="0062082A">
        <w:rPr>
          <w:rFonts w:hint="eastAsia"/>
          <w:lang w:val="ru-RU"/>
        </w:rPr>
        <w:t>симптомов</w:t>
      </w:r>
      <w:r w:rsidRPr="0062082A">
        <w:rPr>
          <w:lang w:val="ru-RU"/>
        </w:rPr>
        <w:t xml:space="preserve"> </w:t>
      </w:r>
      <w:r w:rsidRPr="0062082A">
        <w:rPr>
          <w:rFonts w:hint="eastAsia"/>
          <w:lang w:val="ru-RU"/>
        </w:rPr>
        <w:t>пролапса</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опроснику</w:t>
      </w:r>
      <w:r w:rsidRPr="0062082A">
        <w:rPr>
          <w:lang w:val="ru-RU"/>
        </w:rPr>
        <w:t xml:space="preserve"> PFDI-20 (Pelvic Floor Distress Inventory)</w:t>
      </w:r>
    </w:p>
    <w:p w14:paraId="59406017" w14:textId="77777777" w:rsidR="0062082A" w:rsidRPr="0062082A" w:rsidRDefault="0062082A" w:rsidP="0062082A">
      <w:pPr>
        <w:rPr>
          <w:lang w:val="ru-RU"/>
        </w:rPr>
      </w:pPr>
    </w:p>
    <w:p w14:paraId="15B3326B" w14:textId="77777777" w:rsidR="0062082A" w:rsidRPr="0062082A" w:rsidRDefault="0062082A" w:rsidP="0062082A">
      <w:pPr>
        <w:rPr>
          <w:lang w:val="ru-RU"/>
        </w:rPr>
      </w:pPr>
      <w:r w:rsidRPr="0062082A">
        <w:rPr>
          <w:lang w:val="ru-RU"/>
        </w:rPr>
        <w:t xml:space="preserve">2.5.2. </w:t>
      </w:r>
      <w:r w:rsidRPr="0062082A">
        <w:rPr>
          <w:rFonts w:hint="eastAsia"/>
          <w:lang w:val="ru-RU"/>
        </w:rPr>
        <w:t>Оценка</w:t>
      </w:r>
      <w:r w:rsidRPr="0062082A">
        <w:rPr>
          <w:lang w:val="ru-RU"/>
        </w:rPr>
        <w:t xml:space="preserve"> </w:t>
      </w:r>
      <w:r w:rsidRPr="0062082A">
        <w:rPr>
          <w:rFonts w:hint="eastAsia"/>
          <w:lang w:val="ru-RU"/>
        </w:rPr>
        <w:t>сексуальной</w:t>
      </w:r>
      <w:r w:rsidRPr="0062082A">
        <w:rPr>
          <w:lang w:val="ru-RU"/>
        </w:rPr>
        <w:t xml:space="preserve"> </w:t>
      </w:r>
      <w:r w:rsidRPr="0062082A">
        <w:rPr>
          <w:rFonts w:hint="eastAsia"/>
          <w:lang w:val="ru-RU"/>
        </w:rPr>
        <w:t>функции</w:t>
      </w:r>
    </w:p>
    <w:p w14:paraId="16A1E11B" w14:textId="77777777" w:rsidR="0062082A" w:rsidRPr="0062082A" w:rsidRDefault="0062082A" w:rsidP="0062082A">
      <w:pPr>
        <w:rPr>
          <w:lang w:val="ru-RU"/>
        </w:rPr>
      </w:pPr>
    </w:p>
    <w:p w14:paraId="5B457F0E" w14:textId="77777777" w:rsidR="0062082A" w:rsidRPr="0062082A" w:rsidRDefault="0062082A" w:rsidP="0062082A">
      <w:pPr>
        <w:rPr>
          <w:lang w:val="ru-RU"/>
        </w:rPr>
      </w:pPr>
      <w:r w:rsidRPr="0062082A">
        <w:rPr>
          <w:lang w:val="ru-RU"/>
        </w:rPr>
        <w:t xml:space="preserve">2.5.2.1. </w:t>
      </w:r>
      <w:r w:rsidRPr="0062082A">
        <w:rPr>
          <w:rFonts w:hint="eastAsia"/>
          <w:lang w:val="ru-RU"/>
        </w:rPr>
        <w:t>Индекс</w:t>
      </w:r>
      <w:r w:rsidRPr="0062082A">
        <w:rPr>
          <w:lang w:val="ru-RU"/>
        </w:rPr>
        <w:t xml:space="preserve"> </w:t>
      </w:r>
      <w:r w:rsidRPr="0062082A">
        <w:rPr>
          <w:rFonts w:hint="eastAsia"/>
          <w:lang w:val="ru-RU"/>
        </w:rPr>
        <w:t>женской</w:t>
      </w:r>
      <w:r w:rsidRPr="0062082A">
        <w:rPr>
          <w:lang w:val="ru-RU"/>
        </w:rPr>
        <w:t xml:space="preserve"> </w:t>
      </w:r>
      <w:r w:rsidRPr="0062082A">
        <w:rPr>
          <w:rFonts w:hint="eastAsia"/>
          <w:lang w:val="ru-RU"/>
        </w:rPr>
        <w:t>сексуальной</w:t>
      </w:r>
      <w:r w:rsidRPr="0062082A">
        <w:rPr>
          <w:lang w:val="ru-RU"/>
        </w:rPr>
        <w:t xml:space="preserve"> </w:t>
      </w:r>
      <w:r w:rsidRPr="0062082A">
        <w:rPr>
          <w:rFonts w:hint="eastAsia"/>
          <w:lang w:val="ru-RU"/>
        </w:rPr>
        <w:t>функции</w:t>
      </w:r>
      <w:r w:rsidRPr="0062082A">
        <w:rPr>
          <w:lang w:val="ru-RU"/>
        </w:rPr>
        <w:t xml:space="preserve"> - Female sexual function index (FSFI)</w:t>
      </w:r>
    </w:p>
    <w:p w14:paraId="14282969" w14:textId="77777777" w:rsidR="0062082A" w:rsidRPr="0062082A" w:rsidRDefault="0062082A" w:rsidP="0062082A">
      <w:pPr>
        <w:rPr>
          <w:lang w:val="ru-RU"/>
        </w:rPr>
      </w:pPr>
    </w:p>
    <w:p w14:paraId="63C95525" w14:textId="77777777" w:rsidR="0062082A" w:rsidRPr="0062082A" w:rsidRDefault="0062082A" w:rsidP="0062082A">
      <w:pPr>
        <w:rPr>
          <w:lang w:val="ru-RU"/>
        </w:rPr>
      </w:pPr>
      <w:r w:rsidRPr="0062082A">
        <w:rPr>
          <w:lang w:val="ru-RU"/>
        </w:rPr>
        <w:t xml:space="preserve">2.5.2.2. </w:t>
      </w:r>
      <w:r w:rsidRPr="0062082A">
        <w:rPr>
          <w:rFonts w:hint="eastAsia"/>
          <w:lang w:val="ru-RU"/>
        </w:rPr>
        <w:t>Вопросник</w:t>
      </w:r>
      <w:r w:rsidRPr="0062082A">
        <w:rPr>
          <w:lang w:val="ru-RU"/>
        </w:rPr>
        <w:t xml:space="preserve"> PISQ-12 (Pelvic Organ Prolapse/Urinary Incontinence Sexual Questionnaire)</w:t>
      </w:r>
    </w:p>
    <w:p w14:paraId="3DD44887" w14:textId="77777777" w:rsidR="0062082A" w:rsidRPr="0062082A" w:rsidRDefault="0062082A" w:rsidP="0062082A">
      <w:pPr>
        <w:rPr>
          <w:lang w:val="ru-RU"/>
        </w:rPr>
      </w:pPr>
    </w:p>
    <w:p w14:paraId="13EF45F4" w14:textId="77777777" w:rsidR="0062082A" w:rsidRPr="0062082A" w:rsidRDefault="0062082A" w:rsidP="0062082A">
      <w:pPr>
        <w:rPr>
          <w:lang w:val="ru-RU"/>
        </w:rPr>
      </w:pPr>
      <w:r w:rsidRPr="0062082A">
        <w:rPr>
          <w:lang w:val="ru-RU"/>
        </w:rPr>
        <w:t xml:space="preserve">2.5.3. </w:t>
      </w:r>
      <w:r w:rsidRPr="0062082A">
        <w:rPr>
          <w:rFonts w:hint="eastAsia"/>
          <w:lang w:val="ru-RU"/>
        </w:rPr>
        <w:t>Психометрические</w:t>
      </w:r>
      <w:r w:rsidRPr="0062082A">
        <w:rPr>
          <w:lang w:val="ru-RU"/>
        </w:rPr>
        <w:t xml:space="preserve"> </w:t>
      </w:r>
      <w:r w:rsidRPr="0062082A">
        <w:rPr>
          <w:rFonts w:hint="eastAsia"/>
          <w:lang w:val="ru-RU"/>
        </w:rPr>
        <w:t>методы</w:t>
      </w:r>
    </w:p>
    <w:p w14:paraId="5D5B4C20" w14:textId="77777777" w:rsidR="0062082A" w:rsidRPr="0062082A" w:rsidRDefault="0062082A" w:rsidP="0062082A">
      <w:pPr>
        <w:rPr>
          <w:lang w:val="ru-RU"/>
        </w:rPr>
      </w:pPr>
    </w:p>
    <w:p w14:paraId="12844118" w14:textId="77777777" w:rsidR="0062082A" w:rsidRPr="0062082A" w:rsidRDefault="0062082A" w:rsidP="0062082A">
      <w:pPr>
        <w:rPr>
          <w:lang w:val="ru-RU"/>
        </w:rPr>
      </w:pPr>
      <w:r w:rsidRPr="0062082A">
        <w:rPr>
          <w:lang w:val="ru-RU"/>
        </w:rPr>
        <w:t xml:space="preserve">2.5.3.1. </w:t>
      </w:r>
      <w:r w:rsidRPr="0062082A">
        <w:rPr>
          <w:rFonts w:hint="eastAsia"/>
          <w:lang w:val="ru-RU"/>
        </w:rPr>
        <w:t>Оценка</w:t>
      </w:r>
      <w:r w:rsidRPr="0062082A">
        <w:rPr>
          <w:lang w:val="ru-RU"/>
        </w:rPr>
        <w:t xml:space="preserve"> </w:t>
      </w:r>
      <w:r w:rsidRPr="0062082A">
        <w:rPr>
          <w:rFonts w:hint="eastAsia"/>
          <w:lang w:val="ru-RU"/>
        </w:rPr>
        <w:t>уровня</w:t>
      </w:r>
      <w:r w:rsidRPr="0062082A">
        <w:rPr>
          <w:lang w:val="ru-RU"/>
        </w:rPr>
        <w:t xml:space="preserve"> </w:t>
      </w:r>
      <w:r w:rsidRPr="0062082A">
        <w:rPr>
          <w:rFonts w:hint="eastAsia"/>
          <w:lang w:val="ru-RU"/>
        </w:rPr>
        <w:t>тревожности</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включенных</w:t>
      </w:r>
      <w:r w:rsidRPr="0062082A">
        <w:rPr>
          <w:lang w:val="ru-RU"/>
        </w:rPr>
        <w:t xml:space="preserve"> </w:t>
      </w:r>
      <w:r w:rsidRPr="0062082A">
        <w:rPr>
          <w:rFonts w:hint="eastAsia"/>
          <w:lang w:val="ru-RU"/>
        </w:rPr>
        <w:t>в</w:t>
      </w:r>
    </w:p>
    <w:p w14:paraId="76C1E48C" w14:textId="77777777" w:rsidR="0062082A" w:rsidRPr="0062082A" w:rsidRDefault="0062082A" w:rsidP="0062082A">
      <w:pPr>
        <w:rPr>
          <w:lang w:val="ru-RU"/>
        </w:rPr>
      </w:pPr>
    </w:p>
    <w:p w14:paraId="0769BCDC" w14:textId="77777777" w:rsidR="0062082A" w:rsidRPr="0062082A" w:rsidRDefault="0062082A" w:rsidP="0062082A">
      <w:pPr>
        <w:rPr>
          <w:lang w:val="ru-RU"/>
        </w:rPr>
      </w:pPr>
      <w:r w:rsidRPr="0062082A">
        <w:rPr>
          <w:rFonts w:hint="eastAsia"/>
          <w:lang w:val="ru-RU"/>
        </w:rPr>
        <w:t>исследование</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помощью</w:t>
      </w:r>
      <w:r w:rsidRPr="0062082A">
        <w:rPr>
          <w:lang w:val="ru-RU"/>
        </w:rPr>
        <w:t xml:space="preserve"> </w:t>
      </w:r>
      <w:r w:rsidRPr="0062082A">
        <w:rPr>
          <w:rFonts w:hint="eastAsia"/>
          <w:lang w:val="ru-RU"/>
        </w:rPr>
        <w:t>методики</w:t>
      </w:r>
      <w:r w:rsidRPr="0062082A">
        <w:rPr>
          <w:lang w:val="ru-RU"/>
        </w:rPr>
        <w:t xml:space="preserve"> </w:t>
      </w:r>
      <w:r w:rsidRPr="0062082A">
        <w:rPr>
          <w:rFonts w:hint="eastAsia"/>
          <w:lang w:val="ru-RU"/>
        </w:rPr>
        <w:t>Тейлора</w:t>
      </w:r>
      <w:r w:rsidRPr="0062082A">
        <w:rPr>
          <w:lang w:val="ru-RU"/>
        </w:rPr>
        <w:t xml:space="preserve"> (MAS)</w:t>
      </w:r>
    </w:p>
    <w:p w14:paraId="7E7EE9E8" w14:textId="77777777" w:rsidR="0062082A" w:rsidRPr="0062082A" w:rsidRDefault="0062082A" w:rsidP="0062082A">
      <w:pPr>
        <w:rPr>
          <w:lang w:val="ru-RU"/>
        </w:rPr>
      </w:pPr>
    </w:p>
    <w:p w14:paraId="65E06D01" w14:textId="77777777" w:rsidR="0062082A" w:rsidRPr="0062082A" w:rsidRDefault="0062082A" w:rsidP="0062082A">
      <w:pPr>
        <w:rPr>
          <w:lang w:val="ru-RU"/>
        </w:rPr>
      </w:pPr>
      <w:r w:rsidRPr="0062082A">
        <w:rPr>
          <w:lang w:val="ru-RU"/>
        </w:rPr>
        <w:t xml:space="preserve">2.6. </w:t>
      </w:r>
      <w:r w:rsidRPr="0062082A">
        <w:rPr>
          <w:rFonts w:hint="eastAsia"/>
          <w:lang w:val="ru-RU"/>
        </w:rPr>
        <w:t>Методы</w:t>
      </w:r>
      <w:r w:rsidRPr="0062082A">
        <w:rPr>
          <w:lang w:val="ru-RU"/>
        </w:rPr>
        <w:t xml:space="preserve"> </w:t>
      </w:r>
      <w:r w:rsidRPr="0062082A">
        <w:rPr>
          <w:rFonts w:hint="eastAsia"/>
          <w:lang w:val="ru-RU"/>
        </w:rPr>
        <w:t>лечения</w:t>
      </w:r>
    </w:p>
    <w:p w14:paraId="6DC2A5CA" w14:textId="77777777" w:rsidR="0062082A" w:rsidRPr="0062082A" w:rsidRDefault="0062082A" w:rsidP="0062082A">
      <w:pPr>
        <w:rPr>
          <w:lang w:val="ru-RU"/>
        </w:rPr>
      </w:pPr>
    </w:p>
    <w:p w14:paraId="5F5F1BD6" w14:textId="77777777" w:rsidR="0062082A" w:rsidRPr="0062082A" w:rsidRDefault="0062082A" w:rsidP="0062082A">
      <w:pPr>
        <w:rPr>
          <w:lang w:val="ru-RU"/>
        </w:rPr>
      </w:pPr>
      <w:r w:rsidRPr="0062082A">
        <w:rPr>
          <w:lang w:val="ru-RU"/>
        </w:rPr>
        <w:t xml:space="preserve">2.6.1. </w:t>
      </w:r>
      <w:r w:rsidRPr="0062082A">
        <w:rPr>
          <w:rFonts w:hint="eastAsia"/>
          <w:lang w:val="ru-RU"/>
        </w:rPr>
        <w:t>Оперативное</w:t>
      </w:r>
      <w:r w:rsidRPr="0062082A">
        <w:rPr>
          <w:lang w:val="ru-RU"/>
        </w:rPr>
        <w:t xml:space="preserve"> </w:t>
      </w:r>
      <w:r w:rsidRPr="0062082A">
        <w:rPr>
          <w:rFonts w:hint="eastAsia"/>
          <w:lang w:val="ru-RU"/>
        </w:rPr>
        <w:t>вмешательство</w:t>
      </w:r>
    </w:p>
    <w:p w14:paraId="5EBBB87B" w14:textId="77777777" w:rsidR="0062082A" w:rsidRPr="0062082A" w:rsidRDefault="0062082A" w:rsidP="0062082A">
      <w:pPr>
        <w:rPr>
          <w:lang w:val="ru-RU"/>
        </w:rPr>
      </w:pPr>
    </w:p>
    <w:p w14:paraId="62A13B6C" w14:textId="77777777" w:rsidR="0062082A" w:rsidRPr="0062082A" w:rsidRDefault="0062082A" w:rsidP="0062082A">
      <w:pPr>
        <w:rPr>
          <w:lang w:val="ru-RU"/>
        </w:rPr>
      </w:pPr>
      <w:r w:rsidRPr="0062082A">
        <w:rPr>
          <w:lang w:val="ru-RU"/>
        </w:rPr>
        <w:t xml:space="preserve">2.6.1.1. </w:t>
      </w:r>
      <w:r w:rsidRPr="0062082A">
        <w:rPr>
          <w:rFonts w:hint="eastAsia"/>
          <w:lang w:val="ru-RU"/>
        </w:rPr>
        <w:t>Методика</w:t>
      </w:r>
      <w:r w:rsidRPr="0062082A">
        <w:rPr>
          <w:lang w:val="ru-RU"/>
        </w:rPr>
        <w:t xml:space="preserve"> </w:t>
      </w:r>
      <w:r w:rsidRPr="0062082A">
        <w:rPr>
          <w:rFonts w:hint="eastAsia"/>
          <w:lang w:val="ru-RU"/>
        </w:rPr>
        <w:t>проведения</w:t>
      </w:r>
      <w:r w:rsidRPr="0062082A">
        <w:rPr>
          <w:lang w:val="ru-RU"/>
        </w:rPr>
        <w:t xml:space="preserve"> </w:t>
      </w:r>
      <w:r w:rsidRPr="0062082A">
        <w:rPr>
          <w:rFonts w:hint="eastAsia"/>
          <w:lang w:val="ru-RU"/>
        </w:rPr>
        <w:t>операции</w:t>
      </w:r>
      <w:r w:rsidRPr="0062082A">
        <w:rPr>
          <w:lang w:val="ru-RU"/>
        </w:rPr>
        <w:t xml:space="preserve"> </w:t>
      </w:r>
      <w:r w:rsidRPr="0062082A">
        <w:rPr>
          <w:rFonts w:hint="eastAsia"/>
          <w:lang w:val="ru-RU"/>
        </w:rPr>
        <w:t>кольпоперинеорафии</w:t>
      </w:r>
    </w:p>
    <w:p w14:paraId="5E7177EC" w14:textId="77777777" w:rsidR="0062082A" w:rsidRPr="0062082A" w:rsidRDefault="0062082A" w:rsidP="0062082A">
      <w:pPr>
        <w:rPr>
          <w:lang w:val="ru-RU"/>
        </w:rPr>
      </w:pPr>
    </w:p>
    <w:p w14:paraId="421282D5" w14:textId="77777777" w:rsidR="0062082A" w:rsidRPr="0062082A" w:rsidRDefault="0062082A" w:rsidP="0062082A">
      <w:pPr>
        <w:rPr>
          <w:lang w:val="ru-RU"/>
        </w:rPr>
      </w:pPr>
      <w:r w:rsidRPr="0062082A">
        <w:rPr>
          <w:lang w:val="ru-RU"/>
        </w:rPr>
        <w:t xml:space="preserve">2.6.2. </w:t>
      </w:r>
      <w:r w:rsidRPr="0062082A">
        <w:rPr>
          <w:rFonts w:hint="eastAsia"/>
          <w:lang w:val="ru-RU"/>
        </w:rPr>
        <w:t>Послеоперационная</w:t>
      </w:r>
      <w:r w:rsidRPr="0062082A">
        <w:rPr>
          <w:lang w:val="ru-RU"/>
        </w:rPr>
        <w:t xml:space="preserve"> </w:t>
      </w:r>
      <w:r w:rsidRPr="0062082A">
        <w:rPr>
          <w:rFonts w:hint="eastAsia"/>
          <w:lang w:val="ru-RU"/>
        </w:rPr>
        <w:t>реабилитация</w:t>
      </w:r>
    </w:p>
    <w:p w14:paraId="5B320702" w14:textId="77777777" w:rsidR="0062082A" w:rsidRPr="0062082A" w:rsidRDefault="0062082A" w:rsidP="0062082A">
      <w:pPr>
        <w:rPr>
          <w:lang w:val="ru-RU"/>
        </w:rPr>
      </w:pPr>
    </w:p>
    <w:p w14:paraId="2943CB91" w14:textId="77777777" w:rsidR="0062082A" w:rsidRPr="0062082A" w:rsidRDefault="0062082A" w:rsidP="0062082A">
      <w:pPr>
        <w:rPr>
          <w:lang w:val="ru-RU"/>
        </w:rPr>
      </w:pPr>
      <w:r w:rsidRPr="0062082A">
        <w:rPr>
          <w:lang w:val="ru-RU"/>
        </w:rPr>
        <w:t xml:space="preserve">2.6.3. </w:t>
      </w:r>
      <w:r w:rsidRPr="0062082A">
        <w:rPr>
          <w:rFonts w:hint="eastAsia"/>
          <w:lang w:val="ru-RU"/>
        </w:rPr>
        <w:t>Методики</w:t>
      </w:r>
      <w:r w:rsidRPr="0062082A">
        <w:rPr>
          <w:lang w:val="ru-RU"/>
        </w:rPr>
        <w:t xml:space="preserve"> </w:t>
      </w:r>
      <w:r w:rsidRPr="0062082A">
        <w:rPr>
          <w:rFonts w:hint="eastAsia"/>
          <w:lang w:val="ru-RU"/>
        </w:rPr>
        <w:t>физиотерапевтического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восстановительного</w:t>
      </w:r>
      <w:r w:rsidRPr="0062082A">
        <w:rPr>
          <w:lang w:val="ru-RU"/>
        </w:rPr>
        <w:t xml:space="preserve"> </w:t>
      </w:r>
      <w:r w:rsidRPr="0062082A">
        <w:rPr>
          <w:rFonts w:hint="eastAsia"/>
          <w:lang w:val="ru-RU"/>
        </w:rPr>
        <w:t>лечения</w:t>
      </w:r>
    </w:p>
    <w:p w14:paraId="28E54C79" w14:textId="77777777" w:rsidR="0062082A" w:rsidRPr="0062082A" w:rsidRDefault="0062082A" w:rsidP="0062082A">
      <w:pPr>
        <w:rPr>
          <w:lang w:val="ru-RU"/>
        </w:rPr>
      </w:pPr>
    </w:p>
    <w:p w14:paraId="7FB38CC7" w14:textId="77777777" w:rsidR="0062082A" w:rsidRPr="0062082A" w:rsidRDefault="0062082A" w:rsidP="0062082A">
      <w:pPr>
        <w:rPr>
          <w:lang w:val="ru-RU"/>
        </w:rPr>
      </w:pPr>
      <w:r w:rsidRPr="0062082A">
        <w:rPr>
          <w:lang w:val="ru-RU"/>
        </w:rPr>
        <w:t xml:space="preserve">2.6.3.1. </w:t>
      </w:r>
      <w:r w:rsidRPr="0062082A">
        <w:rPr>
          <w:rFonts w:hint="eastAsia"/>
          <w:lang w:val="ru-RU"/>
        </w:rPr>
        <w:t>Общая</w:t>
      </w:r>
      <w:r w:rsidRPr="0062082A">
        <w:rPr>
          <w:lang w:val="ru-RU"/>
        </w:rPr>
        <w:t xml:space="preserve"> </w:t>
      </w:r>
      <w:r w:rsidRPr="0062082A">
        <w:rPr>
          <w:rFonts w:hint="eastAsia"/>
          <w:lang w:val="ru-RU"/>
        </w:rPr>
        <w:t>магнитотерапия</w:t>
      </w:r>
    </w:p>
    <w:p w14:paraId="262CB1CB" w14:textId="77777777" w:rsidR="0062082A" w:rsidRPr="0062082A" w:rsidRDefault="0062082A" w:rsidP="0062082A">
      <w:pPr>
        <w:rPr>
          <w:lang w:val="ru-RU"/>
        </w:rPr>
      </w:pPr>
    </w:p>
    <w:p w14:paraId="1BAD8A32" w14:textId="77777777" w:rsidR="0062082A" w:rsidRPr="0062082A" w:rsidRDefault="0062082A" w:rsidP="0062082A">
      <w:pPr>
        <w:rPr>
          <w:lang w:val="ru-RU"/>
        </w:rPr>
      </w:pPr>
      <w:r w:rsidRPr="0062082A">
        <w:rPr>
          <w:lang w:val="ru-RU"/>
        </w:rPr>
        <w:t xml:space="preserve">2.6.3.2. </w:t>
      </w:r>
      <w:r w:rsidRPr="0062082A">
        <w:rPr>
          <w:rFonts w:hint="eastAsia"/>
          <w:lang w:val="ru-RU"/>
        </w:rPr>
        <w:t>Метод</w:t>
      </w:r>
      <w:r w:rsidRPr="0062082A">
        <w:rPr>
          <w:lang w:val="ru-RU"/>
        </w:rPr>
        <w:t xml:space="preserve"> </w:t>
      </w:r>
      <w:r w:rsidRPr="0062082A">
        <w:rPr>
          <w:rFonts w:hint="eastAsia"/>
          <w:lang w:val="ru-RU"/>
        </w:rPr>
        <w:t>внутривлагалищной</w:t>
      </w:r>
      <w:r w:rsidRPr="0062082A">
        <w:rPr>
          <w:lang w:val="ru-RU"/>
        </w:rPr>
        <w:t xml:space="preserve"> </w:t>
      </w:r>
      <w:r w:rsidRPr="0062082A">
        <w:rPr>
          <w:rFonts w:hint="eastAsia"/>
          <w:lang w:val="ru-RU"/>
        </w:rPr>
        <w:t>фракционной</w:t>
      </w:r>
      <w:r w:rsidRPr="0062082A">
        <w:rPr>
          <w:lang w:val="ru-RU"/>
        </w:rPr>
        <w:t xml:space="preserve"> </w:t>
      </w:r>
      <w:r w:rsidRPr="0062082A">
        <w:rPr>
          <w:rFonts w:hint="eastAsia"/>
          <w:lang w:val="ru-RU"/>
        </w:rPr>
        <w:t>микроаблятивной</w:t>
      </w:r>
      <w:r w:rsidRPr="0062082A">
        <w:rPr>
          <w:lang w:val="ru-RU"/>
        </w:rPr>
        <w:t xml:space="preserve"> </w:t>
      </w:r>
      <w:r w:rsidRPr="0062082A">
        <w:rPr>
          <w:rFonts w:hint="eastAsia"/>
          <w:lang w:val="ru-RU"/>
        </w:rPr>
        <w:t>терапии</w:t>
      </w:r>
      <w:r w:rsidRPr="0062082A">
        <w:rPr>
          <w:lang w:val="ru-RU"/>
        </w:rPr>
        <w:t xml:space="preserve"> </w:t>
      </w:r>
      <w:r w:rsidRPr="0062082A">
        <w:rPr>
          <w:rFonts w:hint="eastAsia"/>
          <w:lang w:val="ru-RU"/>
        </w:rPr>
        <w:t>углекислотным</w:t>
      </w:r>
      <w:r w:rsidRPr="0062082A">
        <w:rPr>
          <w:lang w:val="ru-RU"/>
        </w:rPr>
        <w:t xml:space="preserve"> </w:t>
      </w:r>
      <w:r w:rsidRPr="0062082A">
        <w:rPr>
          <w:rFonts w:hint="eastAsia"/>
          <w:lang w:val="ru-RU"/>
        </w:rPr>
        <w:t>лазером</w:t>
      </w:r>
    </w:p>
    <w:p w14:paraId="6B9B64A5" w14:textId="77777777" w:rsidR="0062082A" w:rsidRPr="0062082A" w:rsidRDefault="0062082A" w:rsidP="0062082A">
      <w:pPr>
        <w:rPr>
          <w:lang w:val="ru-RU"/>
        </w:rPr>
      </w:pPr>
    </w:p>
    <w:p w14:paraId="43710EE5" w14:textId="77777777" w:rsidR="0062082A" w:rsidRPr="0062082A" w:rsidRDefault="0062082A" w:rsidP="0062082A">
      <w:pPr>
        <w:rPr>
          <w:lang w:val="ru-RU"/>
        </w:rPr>
      </w:pPr>
      <w:r w:rsidRPr="0062082A">
        <w:rPr>
          <w:lang w:val="ru-RU"/>
        </w:rPr>
        <w:t xml:space="preserve">2.6.3.3. </w:t>
      </w:r>
      <w:r w:rsidRPr="0062082A">
        <w:rPr>
          <w:rFonts w:hint="eastAsia"/>
          <w:lang w:val="ru-RU"/>
        </w:rPr>
        <w:t>Электромиостимуляция</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p>
    <w:p w14:paraId="635531E5" w14:textId="77777777" w:rsidR="0062082A" w:rsidRPr="0062082A" w:rsidRDefault="0062082A" w:rsidP="0062082A">
      <w:pPr>
        <w:rPr>
          <w:lang w:val="ru-RU"/>
        </w:rPr>
      </w:pPr>
    </w:p>
    <w:p w14:paraId="5667FBB3" w14:textId="77777777" w:rsidR="0062082A" w:rsidRPr="0062082A" w:rsidRDefault="0062082A" w:rsidP="0062082A">
      <w:pPr>
        <w:rPr>
          <w:lang w:val="ru-RU"/>
        </w:rPr>
      </w:pPr>
      <w:r w:rsidRPr="0062082A">
        <w:rPr>
          <w:lang w:val="ru-RU"/>
        </w:rPr>
        <w:t xml:space="preserve">2.6.3.4. </w:t>
      </w:r>
      <w:r w:rsidRPr="0062082A">
        <w:rPr>
          <w:rFonts w:hint="eastAsia"/>
          <w:lang w:val="ru-RU"/>
        </w:rPr>
        <w:t>Методика</w:t>
      </w:r>
      <w:r w:rsidRPr="0062082A">
        <w:rPr>
          <w:lang w:val="ru-RU"/>
        </w:rPr>
        <w:t xml:space="preserve"> </w:t>
      </w:r>
      <w:r w:rsidRPr="0062082A">
        <w:rPr>
          <w:rFonts w:hint="eastAsia"/>
          <w:lang w:val="ru-RU"/>
        </w:rPr>
        <w:t>Кегеля</w:t>
      </w:r>
    </w:p>
    <w:p w14:paraId="6E2FF63D" w14:textId="77777777" w:rsidR="0062082A" w:rsidRPr="0062082A" w:rsidRDefault="0062082A" w:rsidP="0062082A">
      <w:pPr>
        <w:rPr>
          <w:lang w:val="ru-RU"/>
        </w:rPr>
      </w:pPr>
    </w:p>
    <w:p w14:paraId="410677CC" w14:textId="77777777" w:rsidR="0062082A" w:rsidRPr="0062082A" w:rsidRDefault="0062082A" w:rsidP="0062082A">
      <w:pPr>
        <w:rPr>
          <w:lang w:val="ru-RU"/>
        </w:rPr>
      </w:pPr>
      <w:r w:rsidRPr="0062082A">
        <w:rPr>
          <w:lang w:val="ru-RU"/>
        </w:rPr>
        <w:t xml:space="preserve">2.5.3.5. </w:t>
      </w:r>
      <w:r w:rsidRPr="0062082A">
        <w:rPr>
          <w:rFonts w:hint="eastAsia"/>
          <w:lang w:val="ru-RU"/>
        </w:rPr>
        <w:t>Разъяснительная</w:t>
      </w:r>
      <w:r w:rsidRPr="0062082A">
        <w:rPr>
          <w:lang w:val="ru-RU"/>
        </w:rPr>
        <w:t xml:space="preserve"> </w:t>
      </w:r>
      <w:r w:rsidRPr="0062082A">
        <w:rPr>
          <w:rFonts w:hint="eastAsia"/>
          <w:lang w:val="ru-RU"/>
        </w:rPr>
        <w:t>работа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обучение</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школе</w:t>
      </w:r>
      <w:r w:rsidRPr="0062082A">
        <w:rPr>
          <w:lang w:val="ru-RU"/>
        </w:rPr>
        <w:t xml:space="preserve"> </w:t>
      </w:r>
      <w:r w:rsidRPr="0062082A">
        <w:rPr>
          <w:rFonts w:hint="eastAsia"/>
          <w:lang w:val="ru-RU"/>
        </w:rPr>
        <w:t>«</w:t>
      </w:r>
      <w:r w:rsidRPr="0062082A">
        <w:rPr>
          <w:rFonts w:hint="eastAsia"/>
          <w:lang w:val="ru-RU"/>
        </w:rPr>
        <w:t>Пролапс</w:t>
      </w:r>
      <w:r w:rsidRPr="0062082A">
        <w:rPr>
          <w:lang w:val="ru-RU"/>
        </w:rPr>
        <w:t xml:space="preserve"> </w:t>
      </w:r>
      <w:r w:rsidRPr="0062082A">
        <w:rPr>
          <w:rFonts w:hint="eastAsia"/>
          <w:lang w:val="ru-RU"/>
        </w:rPr>
        <w:t>гениталий</w:t>
      </w:r>
      <w:r w:rsidRPr="0062082A">
        <w:rPr>
          <w:rFonts w:hint="eastAsia"/>
          <w:lang w:val="ru-RU"/>
        </w:rPr>
        <w:t>»</w:t>
      </w:r>
    </w:p>
    <w:p w14:paraId="302EADD8" w14:textId="77777777" w:rsidR="0062082A" w:rsidRPr="0062082A" w:rsidRDefault="0062082A" w:rsidP="0062082A">
      <w:pPr>
        <w:rPr>
          <w:lang w:val="ru-RU"/>
        </w:rPr>
      </w:pPr>
    </w:p>
    <w:p w14:paraId="09CFFE0E" w14:textId="77777777" w:rsidR="0062082A" w:rsidRPr="0062082A" w:rsidRDefault="0062082A" w:rsidP="0062082A">
      <w:pPr>
        <w:rPr>
          <w:lang w:val="ru-RU"/>
        </w:rPr>
      </w:pPr>
      <w:r w:rsidRPr="0062082A">
        <w:rPr>
          <w:lang w:val="ru-RU"/>
        </w:rPr>
        <w:t xml:space="preserve">2.7. </w:t>
      </w:r>
      <w:r w:rsidRPr="0062082A">
        <w:rPr>
          <w:rFonts w:hint="eastAsia"/>
          <w:lang w:val="ru-RU"/>
        </w:rPr>
        <w:t>Оценка</w:t>
      </w:r>
      <w:r w:rsidRPr="0062082A">
        <w:rPr>
          <w:lang w:val="ru-RU"/>
        </w:rPr>
        <w:t xml:space="preserve"> </w:t>
      </w:r>
      <w:r w:rsidRPr="0062082A">
        <w:rPr>
          <w:rFonts w:hint="eastAsia"/>
          <w:lang w:val="ru-RU"/>
        </w:rPr>
        <w:t>эффективности</w:t>
      </w:r>
      <w:r w:rsidRPr="0062082A">
        <w:rPr>
          <w:lang w:val="ru-RU"/>
        </w:rPr>
        <w:t xml:space="preserve"> </w:t>
      </w:r>
      <w:r w:rsidRPr="0062082A">
        <w:rPr>
          <w:rFonts w:hint="eastAsia"/>
          <w:lang w:val="ru-RU"/>
        </w:rPr>
        <w:t>послеоперационной</w:t>
      </w:r>
      <w:r w:rsidRPr="0062082A">
        <w:rPr>
          <w:lang w:val="ru-RU"/>
        </w:rPr>
        <w:t xml:space="preserve"> </w:t>
      </w:r>
      <w:r w:rsidRPr="0062082A">
        <w:rPr>
          <w:rFonts w:hint="eastAsia"/>
          <w:lang w:val="ru-RU"/>
        </w:rPr>
        <w:t>реабилтации</w:t>
      </w:r>
    </w:p>
    <w:p w14:paraId="0B52169D" w14:textId="77777777" w:rsidR="0062082A" w:rsidRPr="0062082A" w:rsidRDefault="0062082A" w:rsidP="0062082A">
      <w:pPr>
        <w:rPr>
          <w:lang w:val="ru-RU"/>
        </w:rPr>
      </w:pPr>
    </w:p>
    <w:p w14:paraId="673A2900" w14:textId="77777777" w:rsidR="0062082A" w:rsidRPr="0062082A" w:rsidRDefault="0062082A" w:rsidP="0062082A">
      <w:pPr>
        <w:rPr>
          <w:lang w:val="ru-RU"/>
        </w:rPr>
      </w:pPr>
      <w:r w:rsidRPr="0062082A">
        <w:rPr>
          <w:lang w:val="ru-RU"/>
        </w:rPr>
        <w:lastRenderedPageBreak/>
        <w:t xml:space="preserve">2.8. </w:t>
      </w:r>
      <w:r w:rsidRPr="0062082A">
        <w:rPr>
          <w:rFonts w:hint="eastAsia"/>
          <w:lang w:val="ru-RU"/>
        </w:rPr>
        <w:t>Статистическая</w:t>
      </w:r>
      <w:r w:rsidRPr="0062082A">
        <w:rPr>
          <w:lang w:val="ru-RU"/>
        </w:rPr>
        <w:t xml:space="preserve"> </w:t>
      </w:r>
      <w:r w:rsidRPr="0062082A">
        <w:rPr>
          <w:rFonts w:hint="eastAsia"/>
          <w:lang w:val="ru-RU"/>
        </w:rPr>
        <w:t>обработка</w:t>
      </w:r>
      <w:r w:rsidRPr="0062082A">
        <w:rPr>
          <w:lang w:val="ru-RU"/>
        </w:rPr>
        <w:t xml:space="preserve"> </w:t>
      </w:r>
      <w:r w:rsidRPr="0062082A">
        <w:rPr>
          <w:rFonts w:hint="eastAsia"/>
          <w:lang w:val="ru-RU"/>
        </w:rPr>
        <w:t>результатов</w:t>
      </w:r>
      <w:r w:rsidRPr="0062082A">
        <w:rPr>
          <w:lang w:val="ru-RU"/>
        </w:rPr>
        <w:t xml:space="preserve"> </w:t>
      </w:r>
      <w:r w:rsidRPr="0062082A">
        <w:rPr>
          <w:rFonts w:hint="eastAsia"/>
          <w:lang w:val="ru-RU"/>
        </w:rPr>
        <w:t>исследования</w:t>
      </w:r>
    </w:p>
    <w:p w14:paraId="3D43C608" w14:textId="77777777" w:rsidR="0062082A" w:rsidRPr="0062082A" w:rsidRDefault="0062082A" w:rsidP="0062082A">
      <w:pPr>
        <w:rPr>
          <w:lang w:val="ru-RU"/>
        </w:rPr>
      </w:pPr>
    </w:p>
    <w:p w14:paraId="6C11035C" w14:textId="77777777" w:rsidR="0062082A" w:rsidRPr="0062082A" w:rsidRDefault="0062082A" w:rsidP="0062082A">
      <w:pPr>
        <w:rPr>
          <w:lang w:val="ru-RU"/>
        </w:rPr>
      </w:pPr>
      <w:r w:rsidRPr="0062082A">
        <w:rPr>
          <w:rFonts w:hint="eastAsia"/>
          <w:lang w:val="ru-RU"/>
        </w:rPr>
        <w:t>Глава</w:t>
      </w:r>
      <w:r w:rsidRPr="0062082A">
        <w:rPr>
          <w:lang w:val="ru-RU"/>
        </w:rPr>
        <w:t xml:space="preserve"> 3. </w:t>
      </w:r>
      <w:r w:rsidRPr="0062082A">
        <w:rPr>
          <w:rFonts w:hint="eastAsia"/>
          <w:lang w:val="ru-RU"/>
        </w:rPr>
        <w:t>Влияние</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клиническую</w:t>
      </w:r>
      <w:r w:rsidRPr="0062082A">
        <w:rPr>
          <w:lang w:val="ru-RU"/>
        </w:rPr>
        <w:t xml:space="preserve"> </w:t>
      </w:r>
      <w:r w:rsidRPr="0062082A">
        <w:rPr>
          <w:rFonts w:hint="eastAsia"/>
          <w:lang w:val="ru-RU"/>
        </w:rPr>
        <w:t>симптоматику</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разных</w:t>
      </w:r>
      <w:r w:rsidRPr="0062082A">
        <w:rPr>
          <w:lang w:val="ru-RU"/>
        </w:rPr>
        <w:t xml:space="preserve"> </w:t>
      </w:r>
      <w:r w:rsidRPr="0062082A">
        <w:rPr>
          <w:rFonts w:hint="eastAsia"/>
          <w:lang w:val="ru-RU"/>
        </w:rPr>
        <w:t>возрастных</w:t>
      </w:r>
      <w:r w:rsidRPr="0062082A">
        <w:rPr>
          <w:lang w:val="ru-RU"/>
        </w:rPr>
        <w:t xml:space="preserve"> </w:t>
      </w:r>
      <w:r w:rsidRPr="0062082A">
        <w:rPr>
          <w:rFonts w:hint="eastAsia"/>
          <w:lang w:val="ru-RU"/>
        </w:rPr>
        <w:t>групп</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оперативного</w:t>
      </w:r>
      <w:r w:rsidRPr="0062082A">
        <w:rPr>
          <w:lang w:val="ru-RU"/>
        </w:rPr>
        <w:t xml:space="preserve"> </w:t>
      </w:r>
      <w:r w:rsidRPr="0062082A">
        <w:rPr>
          <w:rFonts w:hint="eastAsia"/>
          <w:lang w:val="ru-RU"/>
        </w:rPr>
        <w:t>лечения</w:t>
      </w:r>
      <w:r w:rsidRPr="0062082A">
        <w:rPr>
          <w:lang w:val="ru-RU"/>
        </w:rPr>
        <w:t xml:space="preserve"> </w:t>
      </w:r>
      <w:r w:rsidRPr="0062082A">
        <w:rPr>
          <w:rFonts w:hint="eastAsia"/>
          <w:lang w:val="ru-RU"/>
        </w:rPr>
        <w:t>ректоцеле</w:t>
      </w:r>
    </w:p>
    <w:p w14:paraId="63BAD42F" w14:textId="77777777" w:rsidR="0062082A" w:rsidRPr="0062082A" w:rsidRDefault="0062082A" w:rsidP="0062082A">
      <w:pPr>
        <w:rPr>
          <w:lang w:val="ru-RU"/>
        </w:rPr>
      </w:pPr>
    </w:p>
    <w:p w14:paraId="116B0158" w14:textId="77777777" w:rsidR="0062082A" w:rsidRPr="0062082A" w:rsidRDefault="0062082A" w:rsidP="0062082A">
      <w:pPr>
        <w:rPr>
          <w:lang w:val="ru-RU"/>
        </w:rPr>
      </w:pPr>
      <w:r w:rsidRPr="0062082A">
        <w:rPr>
          <w:lang w:val="ru-RU"/>
        </w:rPr>
        <w:t xml:space="preserve">3.1. </w:t>
      </w:r>
      <w:r w:rsidRPr="0062082A">
        <w:rPr>
          <w:rFonts w:hint="eastAsia"/>
          <w:lang w:val="ru-RU"/>
        </w:rPr>
        <w:t>Клиническая</w:t>
      </w:r>
      <w:r w:rsidRPr="0062082A">
        <w:rPr>
          <w:lang w:val="ru-RU"/>
        </w:rPr>
        <w:t xml:space="preserve"> </w:t>
      </w:r>
      <w:r w:rsidRPr="0062082A">
        <w:rPr>
          <w:rFonts w:hint="eastAsia"/>
          <w:lang w:val="ru-RU"/>
        </w:rPr>
        <w:t>характеристика</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ректоцеле</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исходном</w:t>
      </w:r>
      <w:r w:rsidRPr="0062082A">
        <w:rPr>
          <w:lang w:val="ru-RU"/>
        </w:rPr>
        <w:t xml:space="preserve"> </w:t>
      </w:r>
      <w:r w:rsidRPr="0062082A">
        <w:rPr>
          <w:rFonts w:hint="eastAsia"/>
          <w:lang w:val="ru-RU"/>
        </w:rPr>
        <w:t>состоянии</w:t>
      </w:r>
    </w:p>
    <w:p w14:paraId="511F4085" w14:textId="77777777" w:rsidR="0062082A" w:rsidRPr="0062082A" w:rsidRDefault="0062082A" w:rsidP="0062082A">
      <w:pPr>
        <w:rPr>
          <w:lang w:val="ru-RU"/>
        </w:rPr>
      </w:pPr>
    </w:p>
    <w:p w14:paraId="36FB06F5" w14:textId="77777777" w:rsidR="0062082A" w:rsidRPr="0062082A" w:rsidRDefault="0062082A" w:rsidP="0062082A">
      <w:pPr>
        <w:rPr>
          <w:lang w:val="ru-RU"/>
        </w:rPr>
      </w:pPr>
      <w:r w:rsidRPr="0062082A">
        <w:rPr>
          <w:lang w:val="ru-RU"/>
        </w:rPr>
        <w:t xml:space="preserve">3.2. </w:t>
      </w:r>
      <w:r w:rsidRPr="0062082A">
        <w:rPr>
          <w:rFonts w:hint="eastAsia"/>
          <w:lang w:val="ru-RU"/>
        </w:rPr>
        <w:t>Динамика</w:t>
      </w:r>
      <w:r w:rsidRPr="0062082A">
        <w:rPr>
          <w:lang w:val="ru-RU"/>
        </w:rPr>
        <w:t xml:space="preserve"> </w:t>
      </w:r>
      <w:r w:rsidRPr="0062082A">
        <w:rPr>
          <w:rFonts w:hint="eastAsia"/>
          <w:lang w:val="ru-RU"/>
        </w:rPr>
        <w:t>клинической</w:t>
      </w:r>
      <w:r w:rsidRPr="0062082A">
        <w:rPr>
          <w:lang w:val="ru-RU"/>
        </w:rPr>
        <w:t xml:space="preserve"> </w:t>
      </w:r>
      <w:r w:rsidRPr="0062082A">
        <w:rPr>
          <w:rFonts w:hint="eastAsia"/>
          <w:lang w:val="ru-RU"/>
        </w:rPr>
        <w:t>симптоматики</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с</w:t>
      </w:r>
    </w:p>
    <w:p w14:paraId="5746BA45" w14:textId="77777777" w:rsidR="0062082A" w:rsidRPr="0062082A" w:rsidRDefault="0062082A" w:rsidP="0062082A">
      <w:pPr>
        <w:rPr>
          <w:lang w:val="ru-RU"/>
        </w:rPr>
      </w:pPr>
    </w:p>
    <w:p w14:paraId="4F64DE07" w14:textId="77777777" w:rsidR="0062082A" w:rsidRPr="0062082A" w:rsidRDefault="0062082A" w:rsidP="0062082A">
      <w:pPr>
        <w:rPr>
          <w:lang w:val="ru-RU"/>
        </w:rPr>
      </w:pPr>
      <w:r w:rsidRPr="0062082A">
        <w:rPr>
          <w:rFonts w:hint="eastAsia"/>
          <w:lang w:val="ru-RU"/>
        </w:rPr>
        <w:t>ректоцеле</w:t>
      </w:r>
      <w:r w:rsidRPr="0062082A">
        <w:rPr>
          <w:lang w:val="ru-RU"/>
        </w:rPr>
        <w:t xml:space="preserve"> </w:t>
      </w:r>
      <w:r w:rsidRPr="0062082A">
        <w:rPr>
          <w:rFonts w:hint="eastAsia"/>
          <w:lang w:val="ru-RU"/>
        </w:rPr>
        <w:t>под</w:t>
      </w:r>
      <w:r w:rsidRPr="0062082A">
        <w:rPr>
          <w:lang w:val="ru-RU"/>
        </w:rPr>
        <w:t xml:space="preserve"> </w:t>
      </w:r>
      <w:r w:rsidRPr="0062082A">
        <w:rPr>
          <w:rFonts w:hint="eastAsia"/>
          <w:lang w:val="ru-RU"/>
        </w:rPr>
        <w:t>влиянием</w:t>
      </w:r>
      <w:r w:rsidRPr="0062082A">
        <w:rPr>
          <w:lang w:val="ru-RU"/>
        </w:rPr>
        <w:t xml:space="preserve"> </w:t>
      </w:r>
      <w:r w:rsidRPr="0062082A">
        <w:rPr>
          <w:rFonts w:hint="eastAsia"/>
          <w:lang w:val="ru-RU"/>
        </w:rPr>
        <w:t>различных</w:t>
      </w:r>
      <w:r w:rsidRPr="0062082A">
        <w:rPr>
          <w:lang w:val="ru-RU"/>
        </w:rPr>
        <w:t xml:space="preserve"> </w:t>
      </w:r>
      <w:r w:rsidRPr="0062082A">
        <w:rPr>
          <w:rFonts w:hint="eastAsia"/>
          <w:lang w:val="ru-RU"/>
        </w:rPr>
        <w:t>методов</w:t>
      </w:r>
      <w:r w:rsidRPr="0062082A">
        <w:rPr>
          <w:lang w:val="ru-RU"/>
        </w:rPr>
        <w:t xml:space="preserve"> </w:t>
      </w:r>
      <w:r w:rsidRPr="0062082A">
        <w:rPr>
          <w:rFonts w:hint="eastAsia"/>
          <w:lang w:val="ru-RU"/>
        </w:rPr>
        <w:t>лечения</w:t>
      </w:r>
    </w:p>
    <w:p w14:paraId="6BA6A123" w14:textId="77777777" w:rsidR="0062082A" w:rsidRPr="0062082A" w:rsidRDefault="0062082A" w:rsidP="0062082A">
      <w:pPr>
        <w:rPr>
          <w:lang w:val="ru-RU"/>
        </w:rPr>
      </w:pPr>
    </w:p>
    <w:p w14:paraId="72809973" w14:textId="77777777" w:rsidR="0062082A" w:rsidRPr="0062082A" w:rsidRDefault="0062082A" w:rsidP="0062082A">
      <w:pPr>
        <w:rPr>
          <w:lang w:val="ru-RU"/>
        </w:rPr>
      </w:pPr>
      <w:r w:rsidRPr="0062082A">
        <w:rPr>
          <w:rFonts w:hint="eastAsia"/>
          <w:lang w:val="ru-RU"/>
        </w:rPr>
        <w:t>Глава</w:t>
      </w:r>
      <w:r w:rsidRPr="0062082A">
        <w:rPr>
          <w:lang w:val="ru-RU"/>
        </w:rPr>
        <w:t xml:space="preserve"> 4. </w:t>
      </w:r>
      <w:r w:rsidRPr="0062082A">
        <w:rPr>
          <w:rFonts w:hint="eastAsia"/>
          <w:lang w:val="ru-RU"/>
        </w:rPr>
        <w:t>Особенности</w:t>
      </w:r>
      <w:r w:rsidRPr="0062082A">
        <w:rPr>
          <w:lang w:val="ru-RU"/>
        </w:rPr>
        <w:t xml:space="preserve"> </w:t>
      </w:r>
      <w:r w:rsidRPr="0062082A">
        <w:rPr>
          <w:rFonts w:hint="eastAsia"/>
          <w:lang w:val="ru-RU"/>
        </w:rPr>
        <w:t>влияние</w:t>
      </w:r>
      <w:r w:rsidRPr="0062082A">
        <w:rPr>
          <w:lang w:val="ru-RU"/>
        </w:rPr>
        <w:t xml:space="preserve"> </w:t>
      </w:r>
      <w:r w:rsidRPr="0062082A">
        <w:rPr>
          <w:rFonts w:hint="eastAsia"/>
          <w:lang w:val="ru-RU"/>
        </w:rPr>
        <w:t>различных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состояние</w:t>
      </w:r>
      <w:r w:rsidRPr="0062082A">
        <w:rPr>
          <w:lang w:val="ru-RU"/>
        </w:rPr>
        <w:t xml:space="preserve"> </w:t>
      </w:r>
      <w:r w:rsidRPr="0062082A">
        <w:rPr>
          <w:rFonts w:hint="eastAsia"/>
          <w:lang w:val="ru-RU"/>
        </w:rPr>
        <w:t>слизистой</w:t>
      </w:r>
      <w:r w:rsidRPr="0062082A">
        <w:rPr>
          <w:lang w:val="ru-RU"/>
        </w:rPr>
        <w:t xml:space="preserve"> </w:t>
      </w:r>
      <w:r w:rsidRPr="0062082A">
        <w:rPr>
          <w:rFonts w:hint="eastAsia"/>
          <w:lang w:val="ru-RU"/>
        </w:rPr>
        <w:t>влагалища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формирования</w:t>
      </w:r>
      <w:r w:rsidRPr="0062082A">
        <w:rPr>
          <w:lang w:val="ru-RU"/>
        </w:rPr>
        <w:t xml:space="preserve"> </w:t>
      </w:r>
      <w:r w:rsidRPr="0062082A">
        <w:rPr>
          <w:rFonts w:hint="eastAsia"/>
          <w:lang w:val="ru-RU"/>
        </w:rPr>
        <w:t>послеоперационного</w:t>
      </w:r>
      <w:r w:rsidRPr="0062082A">
        <w:rPr>
          <w:lang w:val="ru-RU"/>
        </w:rPr>
        <w:t xml:space="preserve"> </w:t>
      </w:r>
      <w:r w:rsidRPr="0062082A">
        <w:rPr>
          <w:rFonts w:hint="eastAsia"/>
          <w:lang w:val="ru-RU"/>
        </w:rPr>
        <w:t>рубца</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различные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послеоперационного</w:t>
      </w:r>
      <w:r w:rsidRPr="0062082A">
        <w:rPr>
          <w:lang w:val="ru-RU"/>
        </w:rPr>
        <w:t xml:space="preserve"> </w:t>
      </w:r>
      <w:r w:rsidRPr="0062082A">
        <w:rPr>
          <w:rFonts w:hint="eastAsia"/>
          <w:lang w:val="ru-RU"/>
        </w:rPr>
        <w:t>периода</w:t>
      </w:r>
    </w:p>
    <w:p w14:paraId="4A8BB39C" w14:textId="77777777" w:rsidR="0062082A" w:rsidRPr="0062082A" w:rsidRDefault="0062082A" w:rsidP="0062082A">
      <w:pPr>
        <w:rPr>
          <w:lang w:val="ru-RU"/>
        </w:rPr>
      </w:pPr>
    </w:p>
    <w:p w14:paraId="6C7631A0" w14:textId="77777777" w:rsidR="0062082A" w:rsidRPr="0062082A" w:rsidRDefault="0062082A" w:rsidP="0062082A">
      <w:pPr>
        <w:rPr>
          <w:lang w:val="ru-RU"/>
        </w:rPr>
      </w:pPr>
      <w:r w:rsidRPr="0062082A">
        <w:rPr>
          <w:lang w:val="ru-RU"/>
        </w:rPr>
        <w:t xml:space="preserve">4.1. </w:t>
      </w:r>
      <w:r w:rsidRPr="0062082A">
        <w:rPr>
          <w:rFonts w:hint="eastAsia"/>
          <w:lang w:val="ru-RU"/>
        </w:rPr>
        <w:t>Характеристика</w:t>
      </w:r>
      <w:r w:rsidRPr="0062082A">
        <w:rPr>
          <w:lang w:val="ru-RU"/>
        </w:rPr>
        <w:t xml:space="preserve"> </w:t>
      </w:r>
      <w:r w:rsidRPr="0062082A">
        <w:rPr>
          <w:rFonts w:hint="eastAsia"/>
          <w:lang w:val="ru-RU"/>
        </w:rPr>
        <w:t>выраженности</w:t>
      </w:r>
      <w:r w:rsidRPr="0062082A">
        <w:rPr>
          <w:lang w:val="ru-RU"/>
        </w:rPr>
        <w:t xml:space="preserve"> </w:t>
      </w:r>
      <w:r w:rsidRPr="0062082A">
        <w:rPr>
          <w:rFonts w:hint="eastAsia"/>
          <w:lang w:val="ru-RU"/>
        </w:rPr>
        <w:t>урогенитальной</w:t>
      </w:r>
      <w:r w:rsidRPr="0062082A">
        <w:rPr>
          <w:lang w:val="ru-RU"/>
        </w:rPr>
        <w:t xml:space="preserve"> </w:t>
      </w:r>
      <w:r w:rsidRPr="0062082A">
        <w:rPr>
          <w:rFonts w:hint="eastAsia"/>
          <w:lang w:val="ru-RU"/>
        </w:rPr>
        <w:t>атрофии</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мочеполового</w:t>
      </w:r>
      <w:r w:rsidRPr="0062082A">
        <w:rPr>
          <w:lang w:val="ru-RU"/>
        </w:rPr>
        <w:t xml:space="preserve"> </w:t>
      </w:r>
      <w:r w:rsidRPr="0062082A">
        <w:rPr>
          <w:rFonts w:hint="eastAsia"/>
          <w:lang w:val="ru-RU"/>
        </w:rPr>
        <w:t>синдрома</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ректоцеле</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хирургического</w:t>
      </w:r>
      <w:r w:rsidRPr="0062082A">
        <w:rPr>
          <w:lang w:val="ru-RU"/>
        </w:rPr>
        <w:t xml:space="preserve"> </w:t>
      </w:r>
      <w:r w:rsidRPr="0062082A">
        <w:rPr>
          <w:rFonts w:hint="eastAsia"/>
          <w:lang w:val="ru-RU"/>
        </w:rPr>
        <w:t>лечения</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их</w:t>
      </w:r>
      <w:r w:rsidRPr="0062082A">
        <w:rPr>
          <w:lang w:val="ru-RU"/>
        </w:rPr>
        <w:t xml:space="preserve"> </w:t>
      </w:r>
      <w:r w:rsidRPr="0062082A">
        <w:rPr>
          <w:rFonts w:hint="eastAsia"/>
          <w:lang w:val="ru-RU"/>
        </w:rPr>
        <w:t>динамика</w:t>
      </w:r>
      <w:r w:rsidRPr="0062082A">
        <w:rPr>
          <w:lang w:val="ru-RU"/>
        </w:rPr>
        <w:t xml:space="preserve"> </w:t>
      </w:r>
      <w:r w:rsidRPr="0062082A">
        <w:rPr>
          <w:rFonts w:hint="eastAsia"/>
          <w:lang w:val="ru-RU"/>
        </w:rPr>
        <w:t>под</w:t>
      </w:r>
      <w:r w:rsidRPr="0062082A">
        <w:rPr>
          <w:lang w:val="ru-RU"/>
        </w:rPr>
        <w:t xml:space="preserve"> </w:t>
      </w:r>
      <w:r w:rsidRPr="0062082A">
        <w:rPr>
          <w:rFonts w:hint="eastAsia"/>
          <w:lang w:val="ru-RU"/>
        </w:rPr>
        <w:t>влиянием</w:t>
      </w:r>
      <w:r w:rsidRPr="0062082A">
        <w:rPr>
          <w:lang w:val="ru-RU"/>
        </w:rPr>
        <w:t xml:space="preserve"> </w:t>
      </w:r>
      <w:r w:rsidRPr="0062082A">
        <w:rPr>
          <w:rFonts w:hint="eastAsia"/>
          <w:lang w:val="ru-RU"/>
        </w:rPr>
        <w:t>различных</w:t>
      </w:r>
    </w:p>
    <w:p w14:paraId="0D5AABAF" w14:textId="77777777" w:rsidR="0062082A" w:rsidRPr="0062082A" w:rsidRDefault="0062082A" w:rsidP="0062082A">
      <w:pPr>
        <w:rPr>
          <w:lang w:val="ru-RU"/>
        </w:rPr>
      </w:pPr>
    </w:p>
    <w:p w14:paraId="6A79030E" w14:textId="77777777" w:rsidR="0062082A" w:rsidRPr="0062082A" w:rsidRDefault="0062082A" w:rsidP="0062082A">
      <w:pPr>
        <w:rPr>
          <w:lang w:val="ru-RU"/>
        </w:rPr>
      </w:pPr>
      <w:r w:rsidRPr="0062082A">
        <w:rPr>
          <w:lang w:val="ru-RU"/>
        </w:rPr>
        <w:t>126</w:t>
      </w:r>
    </w:p>
    <w:p w14:paraId="3F772FEA" w14:textId="77777777" w:rsidR="0062082A" w:rsidRPr="0062082A" w:rsidRDefault="0062082A" w:rsidP="0062082A">
      <w:pPr>
        <w:rPr>
          <w:lang w:val="ru-RU"/>
        </w:rPr>
      </w:pPr>
    </w:p>
    <w:p w14:paraId="5A75F933" w14:textId="77777777" w:rsidR="0062082A" w:rsidRPr="0062082A" w:rsidRDefault="0062082A" w:rsidP="0062082A">
      <w:pPr>
        <w:rPr>
          <w:lang w:val="ru-RU"/>
        </w:rPr>
      </w:pPr>
      <w:r w:rsidRPr="0062082A">
        <w:rPr>
          <w:rFonts w:hint="eastAsia"/>
          <w:lang w:val="ru-RU"/>
        </w:rPr>
        <w:t>реабилитационных</w:t>
      </w:r>
      <w:r w:rsidRPr="0062082A">
        <w:rPr>
          <w:lang w:val="ru-RU"/>
        </w:rPr>
        <w:t xml:space="preserve"> </w:t>
      </w:r>
      <w:r w:rsidRPr="0062082A">
        <w:rPr>
          <w:rFonts w:hint="eastAsia"/>
          <w:lang w:val="ru-RU"/>
        </w:rPr>
        <w:t>комплексов</w:t>
      </w:r>
    </w:p>
    <w:p w14:paraId="7AE60785" w14:textId="77777777" w:rsidR="0062082A" w:rsidRPr="0062082A" w:rsidRDefault="0062082A" w:rsidP="0062082A">
      <w:pPr>
        <w:rPr>
          <w:lang w:val="ru-RU"/>
        </w:rPr>
      </w:pPr>
    </w:p>
    <w:p w14:paraId="65BB6C08" w14:textId="77777777" w:rsidR="0062082A" w:rsidRPr="0062082A" w:rsidRDefault="0062082A" w:rsidP="0062082A">
      <w:pPr>
        <w:rPr>
          <w:lang w:val="ru-RU"/>
        </w:rPr>
      </w:pPr>
      <w:r w:rsidRPr="0062082A">
        <w:rPr>
          <w:lang w:val="ru-RU"/>
        </w:rPr>
        <w:t xml:space="preserve">4.2. </w:t>
      </w:r>
      <w:r w:rsidRPr="0062082A">
        <w:rPr>
          <w:rFonts w:hint="eastAsia"/>
          <w:lang w:val="ru-RU"/>
        </w:rPr>
        <w:t>Оценка</w:t>
      </w:r>
      <w:r w:rsidRPr="0062082A">
        <w:rPr>
          <w:lang w:val="ru-RU"/>
        </w:rPr>
        <w:t xml:space="preserve"> </w:t>
      </w:r>
      <w:r w:rsidRPr="0062082A">
        <w:rPr>
          <w:rFonts w:hint="eastAsia"/>
          <w:lang w:val="ru-RU"/>
        </w:rPr>
        <w:t>состояния</w:t>
      </w:r>
      <w:r w:rsidRPr="0062082A">
        <w:rPr>
          <w:lang w:val="ru-RU"/>
        </w:rPr>
        <w:t xml:space="preserve"> </w:t>
      </w:r>
      <w:r w:rsidRPr="0062082A">
        <w:rPr>
          <w:rFonts w:hint="eastAsia"/>
          <w:lang w:val="ru-RU"/>
        </w:rPr>
        <w:t>слизистой</w:t>
      </w:r>
      <w:r w:rsidRPr="0062082A">
        <w:rPr>
          <w:lang w:val="ru-RU"/>
        </w:rPr>
        <w:t xml:space="preserve"> </w:t>
      </w:r>
      <w:r w:rsidRPr="0062082A">
        <w:rPr>
          <w:rFonts w:hint="eastAsia"/>
          <w:lang w:val="ru-RU"/>
        </w:rPr>
        <w:t>влагалища</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с</w:t>
      </w:r>
      <w:r w:rsidRPr="0062082A">
        <w:rPr>
          <w:lang w:val="ru-RU"/>
        </w:rPr>
        <w:t xml:space="preserve"> </w:t>
      </w:r>
      <w:r w:rsidRPr="0062082A">
        <w:rPr>
          <w:rFonts w:hint="eastAsia"/>
          <w:lang w:val="ru-RU"/>
        </w:rPr>
        <w:t>ректоцеле</w:t>
      </w:r>
      <w:r w:rsidRPr="0062082A">
        <w:rPr>
          <w:lang w:val="ru-RU"/>
        </w:rPr>
        <w:t xml:space="preserve"> </w:t>
      </w:r>
      <w:r w:rsidRPr="0062082A">
        <w:rPr>
          <w:rFonts w:hint="eastAsia"/>
          <w:lang w:val="ru-RU"/>
        </w:rPr>
        <w:t>до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оперативного</w:t>
      </w:r>
      <w:r w:rsidRPr="0062082A">
        <w:rPr>
          <w:lang w:val="ru-RU"/>
        </w:rPr>
        <w:t xml:space="preserve"> </w:t>
      </w:r>
      <w:r w:rsidRPr="0062082A">
        <w:rPr>
          <w:rFonts w:hint="eastAsia"/>
          <w:lang w:val="ru-RU"/>
        </w:rPr>
        <w:t>вмешательства</w:t>
      </w:r>
      <w:r w:rsidRPr="0062082A">
        <w:rPr>
          <w:lang w:val="ru-RU"/>
        </w:rPr>
        <w:t xml:space="preserve"> </w:t>
      </w:r>
      <w:r w:rsidRPr="0062082A">
        <w:rPr>
          <w:rFonts w:hint="eastAsia"/>
          <w:lang w:val="ru-RU"/>
        </w:rPr>
        <w:t>под</w:t>
      </w:r>
      <w:r w:rsidRPr="0062082A">
        <w:rPr>
          <w:lang w:val="ru-RU"/>
        </w:rPr>
        <w:t xml:space="preserve"> </w:t>
      </w:r>
      <w:r w:rsidRPr="0062082A">
        <w:rPr>
          <w:rFonts w:hint="eastAsia"/>
          <w:lang w:val="ru-RU"/>
        </w:rPr>
        <w:t>влиянием</w:t>
      </w:r>
    </w:p>
    <w:p w14:paraId="622C4C57" w14:textId="77777777" w:rsidR="0062082A" w:rsidRPr="0062082A" w:rsidRDefault="0062082A" w:rsidP="0062082A">
      <w:pPr>
        <w:rPr>
          <w:lang w:val="ru-RU"/>
        </w:rPr>
      </w:pPr>
    </w:p>
    <w:p w14:paraId="587992DA" w14:textId="77777777" w:rsidR="0062082A" w:rsidRPr="0062082A" w:rsidRDefault="0062082A" w:rsidP="0062082A">
      <w:pPr>
        <w:rPr>
          <w:lang w:val="ru-RU"/>
        </w:rPr>
      </w:pPr>
      <w:r w:rsidRPr="0062082A">
        <w:rPr>
          <w:rFonts w:hint="eastAsia"/>
          <w:lang w:val="ru-RU"/>
        </w:rPr>
        <w:t>различных</w:t>
      </w:r>
      <w:r w:rsidRPr="0062082A">
        <w:rPr>
          <w:lang w:val="ru-RU"/>
        </w:rPr>
        <w:t xml:space="preserve"> </w:t>
      </w:r>
      <w:r w:rsidRPr="0062082A">
        <w:rPr>
          <w:rFonts w:hint="eastAsia"/>
          <w:lang w:val="ru-RU"/>
        </w:rPr>
        <w:t>методов</w:t>
      </w:r>
      <w:r w:rsidRPr="0062082A">
        <w:rPr>
          <w:lang w:val="ru-RU"/>
        </w:rPr>
        <w:t xml:space="preserve"> </w:t>
      </w:r>
      <w:r w:rsidRPr="0062082A">
        <w:rPr>
          <w:rFonts w:hint="eastAsia"/>
          <w:lang w:val="ru-RU"/>
        </w:rPr>
        <w:t>лечения</w:t>
      </w:r>
    </w:p>
    <w:p w14:paraId="4B038897" w14:textId="77777777" w:rsidR="0062082A" w:rsidRPr="0062082A" w:rsidRDefault="0062082A" w:rsidP="0062082A">
      <w:pPr>
        <w:rPr>
          <w:lang w:val="ru-RU"/>
        </w:rPr>
      </w:pPr>
    </w:p>
    <w:p w14:paraId="619BE910" w14:textId="77777777" w:rsidR="0062082A" w:rsidRPr="0062082A" w:rsidRDefault="0062082A" w:rsidP="0062082A">
      <w:pPr>
        <w:rPr>
          <w:lang w:val="ru-RU"/>
        </w:rPr>
      </w:pPr>
      <w:r w:rsidRPr="0062082A">
        <w:rPr>
          <w:lang w:val="ru-RU"/>
        </w:rPr>
        <w:lastRenderedPageBreak/>
        <w:t xml:space="preserve">4.3 </w:t>
      </w:r>
      <w:r w:rsidRPr="0062082A">
        <w:rPr>
          <w:rFonts w:hint="eastAsia"/>
          <w:lang w:val="ru-RU"/>
        </w:rPr>
        <w:t>Особенности</w:t>
      </w:r>
      <w:r w:rsidRPr="0062082A">
        <w:rPr>
          <w:lang w:val="ru-RU"/>
        </w:rPr>
        <w:t xml:space="preserve"> </w:t>
      </w:r>
      <w:r w:rsidRPr="0062082A">
        <w:rPr>
          <w:rFonts w:hint="eastAsia"/>
          <w:lang w:val="ru-RU"/>
        </w:rPr>
        <w:t>влияния</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формирование</w:t>
      </w:r>
      <w:r w:rsidRPr="0062082A">
        <w:rPr>
          <w:lang w:val="ru-RU"/>
        </w:rPr>
        <w:t xml:space="preserve"> </w:t>
      </w:r>
      <w:r w:rsidRPr="0062082A">
        <w:rPr>
          <w:rFonts w:hint="eastAsia"/>
          <w:lang w:val="ru-RU"/>
        </w:rPr>
        <w:t>послеоперационного</w:t>
      </w:r>
      <w:r w:rsidRPr="0062082A">
        <w:rPr>
          <w:lang w:val="ru-RU"/>
        </w:rPr>
        <w:t xml:space="preserve"> </w:t>
      </w:r>
      <w:r w:rsidRPr="0062082A">
        <w:rPr>
          <w:rFonts w:hint="eastAsia"/>
          <w:lang w:val="ru-RU"/>
        </w:rPr>
        <w:t>рубца</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различные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пластической</w:t>
      </w:r>
      <w:r w:rsidRPr="0062082A">
        <w:rPr>
          <w:lang w:val="ru-RU"/>
        </w:rPr>
        <w:t xml:space="preserve"> </w:t>
      </w:r>
      <w:r w:rsidRPr="0062082A">
        <w:rPr>
          <w:rFonts w:hint="eastAsia"/>
          <w:lang w:val="ru-RU"/>
        </w:rPr>
        <w:t>операции</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поводу</w:t>
      </w:r>
    </w:p>
    <w:p w14:paraId="3548ED58" w14:textId="77777777" w:rsidR="0062082A" w:rsidRPr="0062082A" w:rsidRDefault="0062082A" w:rsidP="0062082A">
      <w:pPr>
        <w:rPr>
          <w:lang w:val="ru-RU"/>
        </w:rPr>
      </w:pPr>
    </w:p>
    <w:p w14:paraId="49C61D56" w14:textId="77777777" w:rsidR="0062082A" w:rsidRPr="0062082A" w:rsidRDefault="0062082A" w:rsidP="0062082A">
      <w:pPr>
        <w:rPr>
          <w:lang w:val="ru-RU"/>
        </w:rPr>
      </w:pPr>
      <w:r w:rsidRPr="0062082A">
        <w:rPr>
          <w:rFonts w:hint="eastAsia"/>
          <w:lang w:val="ru-RU"/>
        </w:rPr>
        <w:t>ректоцеле</w:t>
      </w:r>
    </w:p>
    <w:p w14:paraId="50605A50" w14:textId="77777777" w:rsidR="0062082A" w:rsidRPr="0062082A" w:rsidRDefault="0062082A" w:rsidP="0062082A">
      <w:pPr>
        <w:rPr>
          <w:lang w:val="ru-RU"/>
        </w:rPr>
      </w:pPr>
    </w:p>
    <w:p w14:paraId="1B758263" w14:textId="77777777" w:rsidR="0062082A" w:rsidRPr="0062082A" w:rsidRDefault="0062082A" w:rsidP="0062082A">
      <w:pPr>
        <w:rPr>
          <w:lang w:val="ru-RU"/>
        </w:rPr>
      </w:pPr>
      <w:r w:rsidRPr="0062082A">
        <w:rPr>
          <w:rFonts w:hint="eastAsia"/>
          <w:lang w:val="ru-RU"/>
        </w:rPr>
        <w:t>Глава</w:t>
      </w:r>
      <w:r w:rsidRPr="0062082A">
        <w:rPr>
          <w:lang w:val="ru-RU"/>
        </w:rPr>
        <w:t xml:space="preserve"> 5. </w:t>
      </w:r>
      <w:r w:rsidRPr="0062082A">
        <w:rPr>
          <w:rFonts w:hint="eastAsia"/>
          <w:lang w:val="ru-RU"/>
        </w:rPr>
        <w:t>Влияние</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состояние</w:t>
      </w:r>
    </w:p>
    <w:p w14:paraId="0617C2D8" w14:textId="77777777" w:rsidR="0062082A" w:rsidRPr="0062082A" w:rsidRDefault="0062082A" w:rsidP="0062082A">
      <w:pPr>
        <w:rPr>
          <w:lang w:val="ru-RU"/>
        </w:rPr>
      </w:pPr>
    </w:p>
    <w:p w14:paraId="589A98C2" w14:textId="77777777" w:rsidR="0062082A" w:rsidRPr="0062082A" w:rsidRDefault="0062082A" w:rsidP="0062082A">
      <w:pPr>
        <w:rPr>
          <w:lang w:val="ru-RU"/>
        </w:rPr>
      </w:pPr>
      <w:r w:rsidRPr="0062082A">
        <w:rPr>
          <w:rFonts w:hint="eastAsia"/>
          <w:lang w:val="ru-RU"/>
        </w:rPr>
        <w:t>маточного</w:t>
      </w:r>
      <w:r w:rsidRPr="0062082A">
        <w:rPr>
          <w:lang w:val="ru-RU"/>
        </w:rPr>
        <w:t xml:space="preserve"> </w:t>
      </w:r>
      <w:r w:rsidRPr="0062082A">
        <w:rPr>
          <w:rFonts w:hint="eastAsia"/>
          <w:lang w:val="ru-RU"/>
        </w:rPr>
        <w:t>кровотока</w:t>
      </w:r>
    </w:p>
    <w:p w14:paraId="3DE31E79" w14:textId="77777777" w:rsidR="0062082A" w:rsidRPr="0062082A" w:rsidRDefault="0062082A" w:rsidP="0062082A">
      <w:pPr>
        <w:rPr>
          <w:lang w:val="ru-RU"/>
        </w:rPr>
      </w:pPr>
    </w:p>
    <w:p w14:paraId="4D14D32F" w14:textId="77777777" w:rsidR="0062082A" w:rsidRPr="0062082A" w:rsidRDefault="0062082A" w:rsidP="0062082A">
      <w:pPr>
        <w:rPr>
          <w:lang w:val="ru-RU"/>
        </w:rPr>
      </w:pPr>
      <w:r w:rsidRPr="0062082A">
        <w:rPr>
          <w:lang w:val="ru-RU"/>
        </w:rPr>
        <w:t xml:space="preserve">5.1. </w:t>
      </w:r>
      <w:r w:rsidRPr="0062082A">
        <w:rPr>
          <w:rFonts w:hint="eastAsia"/>
          <w:lang w:val="ru-RU"/>
        </w:rPr>
        <w:t>Оценка</w:t>
      </w:r>
      <w:r w:rsidRPr="0062082A">
        <w:rPr>
          <w:lang w:val="ru-RU"/>
        </w:rPr>
        <w:t xml:space="preserve"> </w:t>
      </w:r>
      <w:r w:rsidRPr="0062082A">
        <w:rPr>
          <w:rFonts w:hint="eastAsia"/>
          <w:lang w:val="ru-RU"/>
        </w:rPr>
        <w:t>показателей</w:t>
      </w:r>
      <w:r w:rsidRPr="0062082A">
        <w:rPr>
          <w:lang w:val="ru-RU"/>
        </w:rPr>
        <w:t xml:space="preserve"> </w:t>
      </w:r>
      <w:r w:rsidRPr="0062082A">
        <w:rPr>
          <w:rFonts w:hint="eastAsia"/>
          <w:lang w:val="ru-RU"/>
        </w:rPr>
        <w:t>маточного</w:t>
      </w:r>
      <w:r w:rsidRPr="0062082A">
        <w:rPr>
          <w:lang w:val="ru-RU"/>
        </w:rPr>
        <w:t xml:space="preserve"> </w:t>
      </w:r>
      <w:r w:rsidRPr="0062082A">
        <w:rPr>
          <w:rFonts w:hint="eastAsia"/>
          <w:lang w:val="ru-RU"/>
        </w:rPr>
        <w:t>кровотока</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данным</w:t>
      </w:r>
      <w:r w:rsidRPr="0062082A">
        <w:rPr>
          <w:lang w:val="ru-RU"/>
        </w:rPr>
        <w:t xml:space="preserve"> 3D-</w:t>
      </w:r>
      <w:r w:rsidRPr="0062082A">
        <w:rPr>
          <w:rFonts w:hint="eastAsia"/>
          <w:lang w:val="ru-RU"/>
        </w:rPr>
        <w:t>эходопплерографии</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разных</w:t>
      </w:r>
      <w:r w:rsidRPr="0062082A">
        <w:rPr>
          <w:lang w:val="ru-RU"/>
        </w:rPr>
        <w:t xml:space="preserve"> </w:t>
      </w:r>
      <w:r w:rsidRPr="0062082A">
        <w:rPr>
          <w:rFonts w:hint="eastAsia"/>
          <w:lang w:val="ru-RU"/>
        </w:rPr>
        <w:t>возрастных</w:t>
      </w:r>
      <w:r w:rsidRPr="0062082A">
        <w:rPr>
          <w:lang w:val="ru-RU"/>
        </w:rPr>
        <w:t xml:space="preserve"> </w:t>
      </w:r>
      <w:r w:rsidRPr="0062082A">
        <w:rPr>
          <w:rFonts w:hint="eastAsia"/>
          <w:lang w:val="ru-RU"/>
        </w:rPr>
        <w:t>групп</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пластической</w:t>
      </w:r>
      <w:r w:rsidRPr="0062082A">
        <w:rPr>
          <w:lang w:val="ru-RU"/>
        </w:rPr>
        <w:t xml:space="preserve"> </w:t>
      </w:r>
      <w:r w:rsidRPr="0062082A">
        <w:rPr>
          <w:rFonts w:hint="eastAsia"/>
          <w:lang w:val="ru-RU"/>
        </w:rPr>
        <w:t>операции</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поводу</w:t>
      </w:r>
      <w:r w:rsidRPr="0062082A">
        <w:rPr>
          <w:lang w:val="ru-RU"/>
        </w:rPr>
        <w:t xml:space="preserve"> </w:t>
      </w:r>
      <w:r w:rsidRPr="0062082A">
        <w:rPr>
          <w:rFonts w:hint="eastAsia"/>
          <w:lang w:val="ru-RU"/>
        </w:rPr>
        <w:t>ректоцеле</w:t>
      </w:r>
    </w:p>
    <w:p w14:paraId="32F69A00" w14:textId="77777777" w:rsidR="0062082A" w:rsidRPr="0062082A" w:rsidRDefault="0062082A" w:rsidP="0062082A">
      <w:pPr>
        <w:rPr>
          <w:lang w:val="ru-RU"/>
        </w:rPr>
      </w:pPr>
    </w:p>
    <w:p w14:paraId="397EC95E" w14:textId="77777777" w:rsidR="0062082A" w:rsidRPr="0062082A" w:rsidRDefault="0062082A" w:rsidP="0062082A">
      <w:pPr>
        <w:rPr>
          <w:lang w:val="ru-RU"/>
        </w:rPr>
      </w:pPr>
      <w:r w:rsidRPr="0062082A">
        <w:rPr>
          <w:rFonts w:hint="eastAsia"/>
          <w:lang w:val="ru-RU"/>
        </w:rPr>
        <w:t>Глава</w:t>
      </w:r>
      <w:r w:rsidRPr="0062082A">
        <w:rPr>
          <w:lang w:val="ru-RU"/>
        </w:rPr>
        <w:t xml:space="preserve"> 6. </w:t>
      </w:r>
      <w:r w:rsidRPr="0062082A">
        <w:rPr>
          <w:rFonts w:hint="eastAsia"/>
          <w:lang w:val="ru-RU"/>
        </w:rPr>
        <w:t>Влияние</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функциональное</w:t>
      </w:r>
      <w:r w:rsidRPr="0062082A">
        <w:rPr>
          <w:lang w:val="ru-RU"/>
        </w:rPr>
        <w:t xml:space="preserve"> </w:t>
      </w:r>
      <w:r w:rsidRPr="0062082A">
        <w:rPr>
          <w:rFonts w:hint="eastAsia"/>
          <w:lang w:val="ru-RU"/>
        </w:rPr>
        <w:t>состояние</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p>
    <w:p w14:paraId="4FFFED0B" w14:textId="77777777" w:rsidR="0062082A" w:rsidRPr="0062082A" w:rsidRDefault="0062082A" w:rsidP="0062082A">
      <w:pPr>
        <w:rPr>
          <w:lang w:val="ru-RU"/>
        </w:rPr>
      </w:pPr>
    </w:p>
    <w:p w14:paraId="2835AD4B" w14:textId="77777777" w:rsidR="0062082A" w:rsidRPr="0062082A" w:rsidRDefault="0062082A" w:rsidP="0062082A">
      <w:pPr>
        <w:rPr>
          <w:lang w:val="ru-RU"/>
        </w:rPr>
      </w:pPr>
      <w:r w:rsidRPr="0062082A">
        <w:rPr>
          <w:rFonts w:hint="eastAsia"/>
          <w:lang w:val="ru-RU"/>
        </w:rPr>
        <w:t>разных</w:t>
      </w:r>
      <w:r w:rsidRPr="0062082A">
        <w:rPr>
          <w:lang w:val="ru-RU"/>
        </w:rPr>
        <w:t xml:space="preserve"> </w:t>
      </w:r>
      <w:r w:rsidRPr="0062082A">
        <w:rPr>
          <w:rFonts w:hint="eastAsia"/>
          <w:lang w:val="ru-RU"/>
        </w:rPr>
        <w:t>возрастных</w:t>
      </w:r>
      <w:r w:rsidRPr="0062082A">
        <w:rPr>
          <w:lang w:val="ru-RU"/>
        </w:rPr>
        <w:t xml:space="preserve"> </w:t>
      </w:r>
      <w:r w:rsidRPr="0062082A">
        <w:rPr>
          <w:rFonts w:hint="eastAsia"/>
          <w:lang w:val="ru-RU"/>
        </w:rPr>
        <w:t>групп</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пластической</w:t>
      </w:r>
      <w:r w:rsidRPr="0062082A">
        <w:rPr>
          <w:lang w:val="ru-RU"/>
        </w:rPr>
        <w:t xml:space="preserve"> </w:t>
      </w:r>
      <w:r w:rsidRPr="0062082A">
        <w:rPr>
          <w:rFonts w:hint="eastAsia"/>
          <w:lang w:val="ru-RU"/>
        </w:rPr>
        <w:t>операции</w:t>
      </w:r>
      <w:r w:rsidRPr="0062082A">
        <w:rPr>
          <w:lang w:val="ru-RU"/>
        </w:rPr>
        <w:t xml:space="preserve"> </w:t>
      </w:r>
      <w:r w:rsidRPr="0062082A">
        <w:rPr>
          <w:rFonts w:hint="eastAsia"/>
          <w:lang w:val="ru-RU"/>
        </w:rPr>
        <w:t>по</w:t>
      </w:r>
    </w:p>
    <w:p w14:paraId="2E45D81C" w14:textId="77777777" w:rsidR="0062082A" w:rsidRPr="0062082A" w:rsidRDefault="0062082A" w:rsidP="0062082A">
      <w:pPr>
        <w:rPr>
          <w:lang w:val="ru-RU"/>
        </w:rPr>
      </w:pPr>
    </w:p>
    <w:p w14:paraId="4880770C" w14:textId="77777777" w:rsidR="0062082A" w:rsidRPr="0062082A" w:rsidRDefault="0062082A" w:rsidP="0062082A">
      <w:pPr>
        <w:rPr>
          <w:lang w:val="ru-RU"/>
        </w:rPr>
      </w:pPr>
      <w:r w:rsidRPr="0062082A">
        <w:rPr>
          <w:rFonts w:hint="eastAsia"/>
          <w:lang w:val="ru-RU"/>
        </w:rPr>
        <w:t>поводу</w:t>
      </w:r>
      <w:r w:rsidRPr="0062082A">
        <w:rPr>
          <w:lang w:val="ru-RU"/>
        </w:rPr>
        <w:t xml:space="preserve"> </w:t>
      </w:r>
      <w:r w:rsidRPr="0062082A">
        <w:rPr>
          <w:rFonts w:hint="eastAsia"/>
          <w:lang w:val="ru-RU"/>
        </w:rPr>
        <w:t>ректоцеле</w:t>
      </w:r>
    </w:p>
    <w:p w14:paraId="0363EF24" w14:textId="77777777" w:rsidR="0062082A" w:rsidRPr="0062082A" w:rsidRDefault="0062082A" w:rsidP="0062082A">
      <w:pPr>
        <w:rPr>
          <w:lang w:val="ru-RU"/>
        </w:rPr>
      </w:pPr>
    </w:p>
    <w:p w14:paraId="2BD9DB25" w14:textId="77777777" w:rsidR="0062082A" w:rsidRPr="0062082A" w:rsidRDefault="0062082A" w:rsidP="0062082A">
      <w:pPr>
        <w:rPr>
          <w:lang w:val="ru-RU"/>
        </w:rPr>
      </w:pPr>
      <w:r w:rsidRPr="0062082A">
        <w:rPr>
          <w:lang w:val="ru-RU"/>
        </w:rPr>
        <w:t xml:space="preserve">6.1. </w:t>
      </w:r>
      <w:r w:rsidRPr="0062082A">
        <w:rPr>
          <w:rFonts w:hint="eastAsia"/>
          <w:lang w:val="ru-RU"/>
        </w:rPr>
        <w:t>Оценка</w:t>
      </w:r>
      <w:r w:rsidRPr="0062082A">
        <w:rPr>
          <w:lang w:val="ru-RU"/>
        </w:rPr>
        <w:t xml:space="preserve"> </w:t>
      </w:r>
      <w:r w:rsidRPr="0062082A">
        <w:rPr>
          <w:rFonts w:hint="eastAsia"/>
          <w:lang w:val="ru-RU"/>
        </w:rPr>
        <w:t>функции</w:t>
      </w:r>
      <w:r w:rsidRPr="0062082A">
        <w:rPr>
          <w:lang w:val="ru-RU"/>
        </w:rPr>
        <w:t xml:space="preserve"> </w:t>
      </w:r>
      <w:r w:rsidRPr="0062082A">
        <w:rPr>
          <w:rFonts w:hint="eastAsia"/>
          <w:lang w:val="ru-RU"/>
        </w:rPr>
        <w:t>мышц</w:t>
      </w:r>
      <w:r w:rsidRPr="0062082A">
        <w:rPr>
          <w:lang w:val="ru-RU"/>
        </w:rPr>
        <w:t xml:space="preserve"> </w:t>
      </w:r>
      <w:r w:rsidRPr="0062082A">
        <w:rPr>
          <w:rFonts w:hint="eastAsia"/>
          <w:lang w:val="ru-RU"/>
        </w:rPr>
        <w:t>тазового</w:t>
      </w:r>
      <w:r w:rsidRPr="0062082A">
        <w:rPr>
          <w:lang w:val="ru-RU"/>
        </w:rPr>
        <w:t xml:space="preserve"> </w:t>
      </w:r>
      <w:r w:rsidRPr="0062082A">
        <w:rPr>
          <w:rFonts w:hint="eastAsia"/>
          <w:lang w:val="ru-RU"/>
        </w:rPr>
        <w:t>дна</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разных</w:t>
      </w:r>
      <w:r w:rsidRPr="0062082A">
        <w:rPr>
          <w:lang w:val="ru-RU"/>
        </w:rPr>
        <w:t xml:space="preserve"> </w:t>
      </w:r>
      <w:r w:rsidRPr="0062082A">
        <w:rPr>
          <w:rFonts w:hint="eastAsia"/>
          <w:lang w:val="ru-RU"/>
        </w:rPr>
        <w:t>возрастных</w:t>
      </w:r>
      <w:r w:rsidRPr="0062082A">
        <w:rPr>
          <w:lang w:val="ru-RU"/>
        </w:rPr>
        <w:t xml:space="preserve"> </w:t>
      </w:r>
      <w:r w:rsidRPr="0062082A">
        <w:rPr>
          <w:rFonts w:hint="eastAsia"/>
          <w:lang w:val="ru-RU"/>
        </w:rPr>
        <w:t>групп</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данным</w:t>
      </w:r>
      <w:r w:rsidRPr="0062082A">
        <w:rPr>
          <w:lang w:val="ru-RU"/>
        </w:rPr>
        <w:t xml:space="preserve"> </w:t>
      </w:r>
      <w:r w:rsidRPr="0062082A">
        <w:rPr>
          <w:rFonts w:hint="eastAsia"/>
          <w:lang w:val="ru-RU"/>
        </w:rPr>
        <w:t>перинеометрии</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электормиографии</w:t>
      </w:r>
    </w:p>
    <w:p w14:paraId="5FB8F494" w14:textId="77777777" w:rsidR="0062082A" w:rsidRPr="0062082A" w:rsidRDefault="0062082A" w:rsidP="0062082A">
      <w:pPr>
        <w:rPr>
          <w:lang w:val="ru-RU"/>
        </w:rPr>
      </w:pPr>
    </w:p>
    <w:p w14:paraId="558BBF4F" w14:textId="77777777" w:rsidR="0062082A" w:rsidRPr="0062082A" w:rsidRDefault="0062082A" w:rsidP="0062082A">
      <w:pPr>
        <w:rPr>
          <w:lang w:val="ru-RU"/>
        </w:rPr>
      </w:pPr>
      <w:r w:rsidRPr="0062082A">
        <w:rPr>
          <w:rFonts w:hint="eastAsia"/>
          <w:lang w:val="ru-RU"/>
        </w:rPr>
        <w:t>Глава</w:t>
      </w:r>
      <w:r w:rsidRPr="0062082A">
        <w:rPr>
          <w:lang w:val="ru-RU"/>
        </w:rPr>
        <w:t xml:space="preserve"> 7. </w:t>
      </w:r>
      <w:r w:rsidRPr="0062082A">
        <w:rPr>
          <w:rFonts w:hint="eastAsia"/>
          <w:lang w:val="ru-RU"/>
        </w:rPr>
        <w:t>Влияние</w:t>
      </w:r>
      <w:r w:rsidRPr="0062082A">
        <w:rPr>
          <w:lang w:val="ru-RU"/>
        </w:rPr>
        <w:t xml:space="preserve"> </w:t>
      </w:r>
      <w:r w:rsidRPr="0062082A">
        <w:rPr>
          <w:rFonts w:hint="eastAsia"/>
          <w:lang w:val="ru-RU"/>
        </w:rPr>
        <w:t>комплексных</w:t>
      </w:r>
      <w:r w:rsidRPr="0062082A">
        <w:rPr>
          <w:lang w:val="ru-RU"/>
        </w:rPr>
        <w:t xml:space="preserve"> </w:t>
      </w:r>
      <w:r w:rsidRPr="0062082A">
        <w:rPr>
          <w:rFonts w:hint="eastAsia"/>
          <w:lang w:val="ru-RU"/>
        </w:rPr>
        <w:t>программ</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сексуальную</w:t>
      </w:r>
      <w:r w:rsidRPr="0062082A">
        <w:rPr>
          <w:lang w:val="ru-RU"/>
        </w:rPr>
        <w:t xml:space="preserve"> </w:t>
      </w:r>
      <w:r w:rsidRPr="0062082A">
        <w:rPr>
          <w:rFonts w:hint="eastAsia"/>
          <w:lang w:val="ru-RU"/>
        </w:rPr>
        <w:t>функцию</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разных</w:t>
      </w:r>
      <w:r w:rsidRPr="0062082A">
        <w:rPr>
          <w:lang w:val="ru-RU"/>
        </w:rPr>
        <w:t xml:space="preserve"> </w:t>
      </w:r>
      <w:r w:rsidRPr="0062082A">
        <w:rPr>
          <w:rFonts w:hint="eastAsia"/>
          <w:lang w:val="ru-RU"/>
        </w:rPr>
        <w:t>возрастов</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оперативного</w:t>
      </w:r>
    </w:p>
    <w:p w14:paraId="6D3728F7" w14:textId="77777777" w:rsidR="0062082A" w:rsidRPr="0062082A" w:rsidRDefault="0062082A" w:rsidP="0062082A">
      <w:pPr>
        <w:rPr>
          <w:lang w:val="ru-RU"/>
        </w:rPr>
      </w:pPr>
    </w:p>
    <w:p w14:paraId="782B81D0" w14:textId="77777777" w:rsidR="0062082A" w:rsidRPr="0062082A" w:rsidRDefault="0062082A" w:rsidP="0062082A">
      <w:pPr>
        <w:rPr>
          <w:lang w:val="ru-RU"/>
        </w:rPr>
      </w:pPr>
      <w:r w:rsidRPr="0062082A">
        <w:rPr>
          <w:rFonts w:hint="eastAsia"/>
          <w:lang w:val="ru-RU"/>
        </w:rPr>
        <w:t>лечения</w:t>
      </w:r>
      <w:r w:rsidRPr="0062082A">
        <w:rPr>
          <w:lang w:val="ru-RU"/>
        </w:rPr>
        <w:t xml:space="preserve"> </w:t>
      </w:r>
      <w:r w:rsidRPr="0062082A">
        <w:rPr>
          <w:rFonts w:hint="eastAsia"/>
          <w:lang w:val="ru-RU"/>
        </w:rPr>
        <w:t>ректоцеле</w:t>
      </w:r>
    </w:p>
    <w:p w14:paraId="382012F5" w14:textId="77777777" w:rsidR="0062082A" w:rsidRPr="0062082A" w:rsidRDefault="0062082A" w:rsidP="0062082A">
      <w:pPr>
        <w:rPr>
          <w:lang w:val="ru-RU"/>
        </w:rPr>
      </w:pPr>
    </w:p>
    <w:p w14:paraId="4184075D" w14:textId="77777777" w:rsidR="0062082A" w:rsidRPr="0062082A" w:rsidRDefault="0062082A" w:rsidP="0062082A">
      <w:pPr>
        <w:rPr>
          <w:lang w:val="ru-RU"/>
        </w:rPr>
      </w:pPr>
      <w:r w:rsidRPr="0062082A">
        <w:rPr>
          <w:lang w:val="ru-RU"/>
        </w:rPr>
        <w:lastRenderedPageBreak/>
        <w:t xml:space="preserve">7.1. </w:t>
      </w:r>
      <w:r w:rsidRPr="0062082A">
        <w:rPr>
          <w:rFonts w:hint="eastAsia"/>
          <w:lang w:val="ru-RU"/>
        </w:rPr>
        <w:t>Оценка</w:t>
      </w:r>
      <w:r w:rsidRPr="0062082A">
        <w:rPr>
          <w:lang w:val="ru-RU"/>
        </w:rPr>
        <w:t xml:space="preserve"> </w:t>
      </w:r>
      <w:r w:rsidRPr="0062082A">
        <w:rPr>
          <w:rFonts w:hint="eastAsia"/>
          <w:lang w:val="ru-RU"/>
        </w:rPr>
        <w:t>влияния</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сексуальную</w:t>
      </w:r>
      <w:r w:rsidRPr="0062082A">
        <w:rPr>
          <w:lang w:val="ru-RU"/>
        </w:rPr>
        <w:t xml:space="preserve"> </w:t>
      </w:r>
      <w:r w:rsidRPr="0062082A">
        <w:rPr>
          <w:rFonts w:hint="eastAsia"/>
          <w:lang w:val="ru-RU"/>
        </w:rPr>
        <w:t>функцию</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детородного</w:t>
      </w:r>
      <w:r w:rsidRPr="0062082A">
        <w:rPr>
          <w:lang w:val="ru-RU"/>
        </w:rPr>
        <w:t xml:space="preserve"> </w:t>
      </w:r>
      <w:r w:rsidRPr="0062082A">
        <w:rPr>
          <w:rFonts w:hint="eastAsia"/>
          <w:lang w:val="ru-RU"/>
        </w:rPr>
        <w:t>возраста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перименопаузального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менопаузального</w:t>
      </w:r>
      <w:r w:rsidRPr="0062082A">
        <w:rPr>
          <w:lang w:val="ru-RU"/>
        </w:rPr>
        <w:t xml:space="preserve"> </w:t>
      </w:r>
      <w:r w:rsidRPr="0062082A">
        <w:rPr>
          <w:rFonts w:hint="eastAsia"/>
          <w:lang w:val="ru-RU"/>
        </w:rPr>
        <w:t>возрастов</w:t>
      </w:r>
      <w:r w:rsidRPr="0062082A">
        <w:rPr>
          <w:lang w:val="ru-RU"/>
        </w:rPr>
        <w:t xml:space="preserve"> </w:t>
      </w:r>
      <w:r w:rsidRPr="0062082A">
        <w:rPr>
          <w:rFonts w:hint="eastAsia"/>
          <w:lang w:val="ru-RU"/>
        </w:rPr>
        <w:t>до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различные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лечения</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данным</w:t>
      </w:r>
      <w:r w:rsidRPr="0062082A">
        <w:rPr>
          <w:lang w:val="ru-RU"/>
        </w:rPr>
        <w:t xml:space="preserve"> </w:t>
      </w:r>
      <w:r w:rsidRPr="0062082A">
        <w:rPr>
          <w:rFonts w:hint="eastAsia"/>
          <w:lang w:val="ru-RU"/>
        </w:rPr>
        <w:t>Индекса</w:t>
      </w:r>
      <w:r w:rsidRPr="0062082A">
        <w:rPr>
          <w:lang w:val="ru-RU"/>
        </w:rPr>
        <w:t xml:space="preserve"> </w:t>
      </w:r>
      <w:r w:rsidRPr="0062082A">
        <w:rPr>
          <w:rFonts w:hint="eastAsia"/>
          <w:lang w:val="ru-RU"/>
        </w:rPr>
        <w:t>женской</w:t>
      </w:r>
    </w:p>
    <w:p w14:paraId="011B43C5" w14:textId="77777777" w:rsidR="0062082A" w:rsidRPr="0062082A" w:rsidRDefault="0062082A" w:rsidP="0062082A">
      <w:pPr>
        <w:rPr>
          <w:lang w:val="ru-RU"/>
        </w:rPr>
      </w:pPr>
    </w:p>
    <w:p w14:paraId="0E038CE6" w14:textId="77777777" w:rsidR="0062082A" w:rsidRPr="0062082A" w:rsidRDefault="0062082A" w:rsidP="0062082A">
      <w:pPr>
        <w:rPr>
          <w:lang w:val="ru-RU"/>
        </w:rPr>
      </w:pPr>
      <w:r w:rsidRPr="0062082A">
        <w:rPr>
          <w:rFonts w:hint="eastAsia"/>
          <w:lang w:val="ru-RU"/>
        </w:rPr>
        <w:t>сексуальной</w:t>
      </w:r>
      <w:r w:rsidRPr="0062082A">
        <w:rPr>
          <w:lang w:val="ru-RU"/>
        </w:rPr>
        <w:t xml:space="preserve"> </w:t>
      </w:r>
      <w:r w:rsidRPr="0062082A">
        <w:rPr>
          <w:rFonts w:hint="eastAsia"/>
          <w:lang w:val="ru-RU"/>
        </w:rPr>
        <w:t>функции</w:t>
      </w:r>
      <w:r w:rsidRPr="0062082A">
        <w:rPr>
          <w:lang w:val="ru-RU"/>
        </w:rPr>
        <w:t xml:space="preserve"> (FSFI) </w:t>
      </w:r>
      <w:r w:rsidRPr="0062082A">
        <w:rPr>
          <w:rFonts w:hint="eastAsia"/>
          <w:lang w:val="ru-RU"/>
        </w:rPr>
        <w:t>и</w:t>
      </w:r>
      <w:r w:rsidRPr="0062082A">
        <w:rPr>
          <w:lang w:val="ru-RU"/>
        </w:rPr>
        <w:t xml:space="preserve"> </w:t>
      </w:r>
      <w:r w:rsidRPr="0062082A">
        <w:rPr>
          <w:rFonts w:hint="eastAsia"/>
          <w:lang w:val="ru-RU"/>
        </w:rPr>
        <w:t>вопросника</w:t>
      </w:r>
      <w:r w:rsidRPr="0062082A">
        <w:rPr>
          <w:lang w:val="ru-RU"/>
        </w:rPr>
        <w:t xml:space="preserve"> </w:t>
      </w:r>
      <w:r w:rsidRPr="0062082A">
        <w:rPr>
          <w:rFonts w:hint="eastAsia"/>
          <w:lang w:val="ru-RU"/>
        </w:rPr>
        <w:t>Р</w:t>
      </w:r>
      <w:r w:rsidRPr="0062082A">
        <w:rPr>
          <w:lang w:val="ru-RU"/>
        </w:rPr>
        <w:t>^</w:t>
      </w:r>
      <w:r w:rsidRPr="0062082A">
        <w:rPr>
          <w:rFonts w:hint="eastAsia"/>
          <w:lang w:val="ru-RU"/>
        </w:rPr>
        <w:t>Р</w:t>
      </w:r>
      <w:r w:rsidRPr="0062082A">
        <w:rPr>
          <w:lang w:val="ru-RU"/>
        </w:rPr>
        <w:t>-12</w:t>
      </w:r>
    </w:p>
    <w:p w14:paraId="39410D1A" w14:textId="77777777" w:rsidR="0062082A" w:rsidRPr="0062082A" w:rsidRDefault="0062082A" w:rsidP="0062082A">
      <w:pPr>
        <w:rPr>
          <w:lang w:val="ru-RU"/>
        </w:rPr>
      </w:pPr>
    </w:p>
    <w:p w14:paraId="0FA0709C" w14:textId="77777777" w:rsidR="0062082A" w:rsidRPr="0062082A" w:rsidRDefault="0062082A" w:rsidP="0062082A">
      <w:pPr>
        <w:rPr>
          <w:lang w:val="ru-RU"/>
        </w:rPr>
      </w:pPr>
      <w:r w:rsidRPr="0062082A">
        <w:rPr>
          <w:rFonts w:hint="eastAsia"/>
          <w:lang w:val="ru-RU"/>
        </w:rPr>
        <w:t>Глава</w:t>
      </w:r>
      <w:r w:rsidRPr="0062082A">
        <w:rPr>
          <w:lang w:val="ru-RU"/>
        </w:rPr>
        <w:t xml:space="preserve"> 8. </w:t>
      </w:r>
      <w:r w:rsidRPr="0062082A">
        <w:rPr>
          <w:rFonts w:hint="eastAsia"/>
          <w:lang w:val="ru-RU"/>
        </w:rPr>
        <w:t>Оценка</w:t>
      </w:r>
      <w:r w:rsidRPr="0062082A">
        <w:rPr>
          <w:lang w:val="ru-RU"/>
        </w:rPr>
        <w:t xml:space="preserve"> </w:t>
      </w:r>
      <w:r w:rsidRPr="0062082A">
        <w:rPr>
          <w:rFonts w:hint="eastAsia"/>
          <w:lang w:val="ru-RU"/>
        </w:rPr>
        <w:t>влияния</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психоэмоциональное</w:t>
      </w:r>
      <w:r w:rsidRPr="0062082A">
        <w:rPr>
          <w:lang w:val="ru-RU"/>
        </w:rPr>
        <w:t xml:space="preserve"> </w:t>
      </w:r>
      <w:r w:rsidRPr="0062082A">
        <w:rPr>
          <w:rFonts w:hint="eastAsia"/>
          <w:lang w:val="ru-RU"/>
        </w:rPr>
        <w:t>состояние</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качество</w:t>
      </w:r>
      <w:r w:rsidRPr="0062082A">
        <w:rPr>
          <w:lang w:val="ru-RU"/>
        </w:rPr>
        <w:t xml:space="preserve"> </w:t>
      </w:r>
      <w:r w:rsidRPr="0062082A">
        <w:rPr>
          <w:rFonts w:hint="eastAsia"/>
          <w:lang w:val="ru-RU"/>
        </w:rPr>
        <w:t>жизни</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пластической</w:t>
      </w:r>
    </w:p>
    <w:p w14:paraId="190CB77D" w14:textId="77777777" w:rsidR="0062082A" w:rsidRPr="0062082A" w:rsidRDefault="0062082A" w:rsidP="0062082A">
      <w:pPr>
        <w:rPr>
          <w:lang w:val="ru-RU"/>
        </w:rPr>
      </w:pPr>
    </w:p>
    <w:p w14:paraId="17E7ED56" w14:textId="77777777" w:rsidR="0062082A" w:rsidRPr="0062082A" w:rsidRDefault="0062082A" w:rsidP="0062082A">
      <w:pPr>
        <w:rPr>
          <w:lang w:val="ru-RU"/>
        </w:rPr>
      </w:pPr>
      <w:r w:rsidRPr="0062082A">
        <w:rPr>
          <w:rFonts w:hint="eastAsia"/>
          <w:lang w:val="ru-RU"/>
        </w:rPr>
        <w:t>операции</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поводу</w:t>
      </w:r>
      <w:r w:rsidRPr="0062082A">
        <w:rPr>
          <w:lang w:val="ru-RU"/>
        </w:rPr>
        <w:t xml:space="preserve"> </w:t>
      </w:r>
      <w:r w:rsidRPr="0062082A">
        <w:rPr>
          <w:rFonts w:hint="eastAsia"/>
          <w:lang w:val="ru-RU"/>
        </w:rPr>
        <w:t>ректоцеле</w:t>
      </w:r>
    </w:p>
    <w:p w14:paraId="3788B530" w14:textId="77777777" w:rsidR="0062082A" w:rsidRPr="0062082A" w:rsidRDefault="0062082A" w:rsidP="0062082A">
      <w:pPr>
        <w:rPr>
          <w:lang w:val="ru-RU"/>
        </w:rPr>
      </w:pPr>
    </w:p>
    <w:p w14:paraId="129BCE14" w14:textId="77777777" w:rsidR="0062082A" w:rsidRPr="0062082A" w:rsidRDefault="0062082A" w:rsidP="0062082A">
      <w:pPr>
        <w:rPr>
          <w:lang w:val="ru-RU"/>
        </w:rPr>
      </w:pPr>
      <w:r w:rsidRPr="0062082A">
        <w:rPr>
          <w:lang w:val="ru-RU"/>
        </w:rPr>
        <w:t xml:space="preserve">8.1. </w:t>
      </w:r>
      <w:r w:rsidRPr="0062082A">
        <w:rPr>
          <w:rFonts w:hint="eastAsia"/>
          <w:lang w:val="ru-RU"/>
        </w:rPr>
        <w:t>Влияние</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уровень</w:t>
      </w:r>
      <w:r w:rsidRPr="0062082A">
        <w:rPr>
          <w:lang w:val="ru-RU"/>
        </w:rPr>
        <w:t xml:space="preserve"> </w:t>
      </w:r>
      <w:r w:rsidRPr="0062082A">
        <w:rPr>
          <w:rFonts w:hint="eastAsia"/>
          <w:lang w:val="ru-RU"/>
        </w:rPr>
        <w:t>тревожности</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детородного</w:t>
      </w:r>
      <w:r w:rsidRPr="0062082A">
        <w:rPr>
          <w:lang w:val="ru-RU"/>
        </w:rPr>
        <w:t xml:space="preserve"> </w:t>
      </w:r>
      <w:r w:rsidRPr="0062082A">
        <w:rPr>
          <w:rFonts w:hint="eastAsia"/>
          <w:lang w:val="ru-RU"/>
        </w:rPr>
        <w:t>возраста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пери</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менопаузального</w:t>
      </w:r>
      <w:r w:rsidRPr="0062082A">
        <w:rPr>
          <w:lang w:val="ru-RU"/>
        </w:rPr>
        <w:t xml:space="preserve"> </w:t>
      </w:r>
      <w:r w:rsidRPr="0062082A">
        <w:rPr>
          <w:rFonts w:hint="eastAsia"/>
          <w:lang w:val="ru-RU"/>
        </w:rPr>
        <w:t>возраста</w:t>
      </w:r>
      <w:r w:rsidRPr="0062082A">
        <w:rPr>
          <w:lang w:val="ru-RU"/>
        </w:rPr>
        <w:t xml:space="preserve"> </w:t>
      </w:r>
      <w:r w:rsidRPr="0062082A">
        <w:rPr>
          <w:rFonts w:hint="eastAsia"/>
          <w:lang w:val="ru-RU"/>
        </w:rPr>
        <w:t>до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различные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лечения</w:t>
      </w:r>
    </w:p>
    <w:p w14:paraId="7E3D8E5C" w14:textId="77777777" w:rsidR="0062082A" w:rsidRPr="0062082A" w:rsidRDefault="0062082A" w:rsidP="0062082A">
      <w:pPr>
        <w:rPr>
          <w:lang w:val="ru-RU"/>
        </w:rPr>
      </w:pPr>
    </w:p>
    <w:p w14:paraId="1A8B4900" w14:textId="77777777" w:rsidR="0062082A" w:rsidRPr="0062082A" w:rsidRDefault="0062082A" w:rsidP="0062082A">
      <w:pPr>
        <w:rPr>
          <w:lang w:val="ru-RU"/>
        </w:rPr>
      </w:pPr>
      <w:r w:rsidRPr="0062082A">
        <w:rPr>
          <w:rFonts w:hint="eastAsia"/>
          <w:lang w:val="ru-RU"/>
        </w:rPr>
        <w:t>по</w:t>
      </w:r>
      <w:r w:rsidRPr="0062082A">
        <w:rPr>
          <w:lang w:val="ru-RU"/>
        </w:rPr>
        <w:t xml:space="preserve"> </w:t>
      </w:r>
      <w:r w:rsidRPr="0062082A">
        <w:rPr>
          <w:rFonts w:hint="eastAsia"/>
          <w:lang w:val="ru-RU"/>
        </w:rPr>
        <w:t>данным</w:t>
      </w:r>
      <w:r w:rsidRPr="0062082A">
        <w:rPr>
          <w:lang w:val="ru-RU"/>
        </w:rPr>
        <w:t xml:space="preserve"> </w:t>
      </w:r>
      <w:r w:rsidRPr="0062082A">
        <w:rPr>
          <w:rFonts w:hint="eastAsia"/>
          <w:lang w:val="ru-RU"/>
        </w:rPr>
        <w:t>методики</w:t>
      </w:r>
      <w:r w:rsidRPr="0062082A">
        <w:rPr>
          <w:lang w:val="ru-RU"/>
        </w:rPr>
        <w:t xml:space="preserve"> </w:t>
      </w:r>
      <w:r w:rsidRPr="0062082A">
        <w:rPr>
          <w:rFonts w:hint="eastAsia"/>
          <w:lang w:val="ru-RU"/>
        </w:rPr>
        <w:t>Тейлора</w:t>
      </w:r>
      <w:r w:rsidRPr="0062082A">
        <w:rPr>
          <w:lang w:val="ru-RU"/>
        </w:rPr>
        <w:t xml:space="preserve"> (MAS)</w:t>
      </w:r>
    </w:p>
    <w:p w14:paraId="6C7C35ED" w14:textId="77777777" w:rsidR="0062082A" w:rsidRPr="0062082A" w:rsidRDefault="0062082A" w:rsidP="0062082A">
      <w:pPr>
        <w:rPr>
          <w:lang w:val="ru-RU"/>
        </w:rPr>
      </w:pPr>
    </w:p>
    <w:p w14:paraId="742DB663" w14:textId="77777777" w:rsidR="0062082A" w:rsidRPr="0062082A" w:rsidRDefault="0062082A" w:rsidP="0062082A">
      <w:pPr>
        <w:rPr>
          <w:lang w:val="ru-RU"/>
        </w:rPr>
      </w:pPr>
      <w:r w:rsidRPr="0062082A">
        <w:rPr>
          <w:lang w:val="ru-RU"/>
        </w:rPr>
        <w:t xml:space="preserve">8.2. </w:t>
      </w:r>
      <w:r w:rsidRPr="0062082A">
        <w:rPr>
          <w:rFonts w:hint="eastAsia"/>
          <w:lang w:val="ru-RU"/>
        </w:rPr>
        <w:t>Оценка</w:t>
      </w:r>
      <w:r w:rsidRPr="0062082A">
        <w:rPr>
          <w:lang w:val="ru-RU"/>
        </w:rPr>
        <w:t xml:space="preserve"> </w:t>
      </w:r>
      <w:r w:rsidRPr="0062082A">
        <w:rPr>
          <w:rFonts w:hint="eastAsia"/>
          <w:lang w:val="ru-RU"/>
        </w:rPr>
        <w:t>влияния</w:t>
      </w:r>
      <w:r w:rsidRPr="0062082A">
        <w:rPr>
          <w:lang w:val="ru-RU"/>
        </w:rPr>
        <w:t xml:space="preserve"> </w:t>
      </w:r>
      <w:r w:rsidRPr="0062082A">
        <w:rPr>
          <w:rFonts w:hint="eastAsia"/>
          <w:lang w:val="ru-RU"/>
        </w:rPr>
        <w:t>разработанных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на</w:t>
      </w:r>
      <w:r w:rsidRPr="0062082A">
        <w:rPr>
          <w:lang w:val="ru-RU"/>
        </w:rPr>
        <w:t xml:space="preserve"> </w:t>
      </w:r>
      <w:r w:rsidRPr="0062082A">
        <w:rPr>
          <w:rFonts w:hint="eastAsia"/>
          <w:lang w:val="ru-RU"/>
        </w:rPr>
        <w:t>функциональную</w:t>
      </w:r>
      <w:r w:rsidRPr="0062082A">
        <w:rPr>
          <w:lang w:val="ru-RU"/>
        </w:rPr>
        <w:t xml:space="preserve">, </w:t>
      </w:r>
      <w:r w:rsidRPr="0062082A">
        <w:rPr>
          <w:rFonts w:hint="eastAsia"/>
          <w:lang w:val="ru-RU"/>
        </w:rPr>
        <w:t>психологическую</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социальную</w:t>
      </w:r>
      <w:r w:rsidRPr="0062082A">
        <w:rPr>
          <w:lang w:val="ru-RU"/>
        </w:rPr>
        <w:t xml:space="preserve"> </w:t>
      </w:r>
      <w:r w:rsidRPr="0062082A">
        <w:rPr>
          <w:rFonts w:hint="eastAsia"/>
          <w:lang w:val="ru-RU"/>
        </w:rPr>
        <w:t>составляющие</w:t>
      </w:r>
      <w:r w:rsidRPr="0062082A">
        <w:rPr>
          <w:lang w:val="ru-RU"/>
        </w:rPr>
        <w:t xml:space="preserve"> </w:t>
      </w:r>
      <w:r w:rsidRPr="0062082A">
        <w:rPr>
          <w:rFonts w:hint="eastAsia"/>
          <w:lang w:val="ru-RU"/>
        </w:rPr>
        <w:t>качества</w:t>
      </w:r>
      <w:r w:rsidRPr="0062082A">
        <w:rPr>
          <w:lang w:val="ru-RU"/>
        </w:rPr>
        <w:t xml:space="preserve"> </w:t>
      </w:r>
      <w:r w:rsidRPr="0062082A">
        <w:rPr>
          <w:rFonts w:hint="eastAsia"/>
          <w:lang w:val="ru-RU"/>
        </w:rPr>
        <w:t>жизни</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детородного</w:t>
      </w:r>
      <w:r w:rsidRPr="0062082A">
        <w:rPr>
          <w:lang w:val="ru-RU"/>
        </w:rPr>
        <w:t xml:space="preserve"> </w:t>
      </w:r>
      <w:r w:rsidRPr="0062082A">
        <w:rPr>
          <w:rFonts w:hint="eastAsia"/>
          <w:lang w:val="ru-RU"/>
        </w:rPr>
        <w:t>возраста</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пери</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менопаузального</w:t>
      </w:r>
      <w:r w:rsidRPr="0062082A">
        <w:rPr>
          <w:lang w:val="ru-RU"/>
        </w:rPr>
        <w:t xml:space="preserve"> </w:t>
      </w:r>
      <w:r w:rsidRPr="0062082A">
        <w:rPr>
          <w:rFonts w:hint="eastAsia"/>
          <w:lang w:val="ru-RU"/>
        </w:rPr>
        <w:t>возраста</w:t>
      </w:r>
      <w:r w:rsidRPr="0062082A">
        <w:rPr>
          <w:lang w:val="ru-RU"/>
        </w:rPr>
        <w:t xml:space="preserve"> </w:t>
      </w:r>
      <w:r w:rsidRPr="0062082A">
        <w:rPr>
          <w:rFonts w:hint="eastAsia"/>
          <w:lang w:val="ru-RU"/>
        </w:rPr>
        <w:t>до</w:t>
      </w:r>
      <w:r w:rsidRPr="0062082A">
        <w:rPr>
          <w:lang w:val="ru-RU"/>
        </w:rPr>
        <w:t xml:space="preserve"> </w:t>
      </w:r>
      <w:r w:rsidRPr="0062082A">
        <w:rPr>
          <w:rFonts w:hint="eastAsia"/>
          <w:lang w:val="ru-RU"/>
        </w:rPr>
        <w:t>и</w:t>
      </w:r>
      <w:r w:rsidRPr="0062082A">
        <w:rPr>
          <w:lang w:val="ru-RU"/>
        </w:rPr>
        <w:t xml:space="preserve"> </w:t>
      </w:r>
      <w:r w:rsidRPr="0062082A">
        <w:rPr>
          <w:rFonts w:hint="eastAsia"/>
          <w:lang w:val="ru-RU"/>
        </w:rPr>
        <w:t>в</w:t>
      </w:r>
      <w:r w:rsidRPr="0062082A">
        <w:rPr>
          <w:lang w:val="ru-RU"/>
        </w:rPr>
        <w:t xml:space="preserve"> </w:t>
      </w:r>
      <w:r w:rsidRPr="0062082A">
        <w:rPr>
          <w:rFonts w:hint="eastAsia"/>
          <w:lang w:val="ru-RU"/>
        </w:rPr>
        <w:t>различные</w:t>
      </w:r>
      <w:r w:rsidRPr="0062082A">
        <w:rPr>
          <w:lang w:val="ru-RU"/>
        </w:rPr>
        <w:t xml:space="preserve"> </w:t>
      </w:r>
      <w:r w:rsidRPr="0062082A">
        <w:rPr>
          <w:rFonts w:hint="eastAsia"/>
          <w:lang w:val="ru-RU"/>
        </w:rPr>
        <w:t>сроки</w:t>
      </w:r>
      <w:r w:rsidRPr="0062082A">
        <w:rPr>
          <w:lang w:val="ru-RU"/>
        </w:rPr>
        <w:t xml:space="preserve"> </w:t>
      </w:r>
      <w:r w:rsidRPr="0062082A">
        <w:rPr>
          <w:rFonts w:hint="eastAsia"/>
          <w:lang w:val="ru-RU"/>
        </w:rPr>
        <w:t>после</w:t>
      </w:r>
    </w:p>
    <w:p w14:paraId="18BAE662" w14:textId="77777777" w:rsidR="0062082A" w:rsidRPr="0062082A" w:rsidRDefault="0062082A" w:rsidP="0062082A">
      <w:pPr>
        <w:rPr>
          <w:lang w:val="ru-RU"/>
        </w:rPr>
      </w:pPr>
    </w:p>
    <w:p w14:paraId="5524FF2A" w14:textId="77777777" w:rsidR="0062082A" w:rsidRPr="0062082A" w:rsidRDefault="0062082A" w:rsidP="0062082A">
      <w:pPr>
        <w:rPr>
          <w:lang w:val="ru-RU"/>
        </w:rPr>
      </w:pPr>
      <w:r w:rsidRPr="0062082A">
        <w:rPr>
          <w:rFonts w:hint="eastAsia"/>
          <w:lang w:val="ru-RU"/>
        </w:rPr>
        <w:t>лечения</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данным</w:t>
      </w:r>
      <w:r w:rsidRPr="0062082A">
        <w:rPr>
          <w:lang w:val="ru-RU"/>
        </w:rPr>
        <w:t xml:space="preserve"> </w:t>
      </w:r>
      <w:r w:rsidRPr="0062082A">
        <w:rPr>
          <w:rFonts w:hint="eastAsia"/>
          <w:lang w:val="ru-RU"/>
        </w:rPr>
        <w:t>вопросника</w:t>
      </w:r>
      <w:r w:rsidRPr="0062082A">
        <w:rPr>
          <w:lang w:val="ru-RU"/>
        </w:rPr>
        <w:t xml:space="preserve"> PFDI-20</w:t>
      </w:r>
    </w:p>
    <w:p w14:paraId="075DC5A1" w14:textId="77777777" w:rsidR="0062082A" w:rsidRPr="0062082A" w:rsidRDefault="0062082A" w:rsidP="0062082A">
      <w:pPr>
        <w:rPr>
          <w:lang w:val="ru-RU"/>
        </w:rPr>
      </w:pPr>
    </w:p>
    <w:p w14:paraId="33735D06" w14:textId="77777777" w:rsidR="0062082A" w:rsidRPr="0062082A" w:rsidRDefault="0062082A" w:rsidP="0062082A">
      <w:pPr>
        <w:rPr>
          <w:lang w:val="ru-RU"/>
        </w:rPr>
      </w:pPr>
      <w:r w:rsidRPr="0062082A">
        <w:rPr>
          <w:rFonts w:hint="eastAsia"/>
          <w:lang w:val="ru-RU"/>
        </w:rPr>
        <w:t>Глава</w:t>
      </w:r>
      <w:r w:rsidRPr="0062082A">
        <w:rPr>
          <w:lang w:val="ru-RU"/>
        </w:rPr>
        <w:t xml:space="preserve"> 9. </w:t>
      </w:r>
      <w:r w:rsidRPr="0062082A">
        <w:rPr>
          <w:rFonts w:hint="eastAsia"/>
          <w:lang w:val="ru-RU"/>
        </w:rPr>
        <w:t>Терапевтическая</w:t>
      </w:r>
      <w:r w:rsidRPr="0062082A">
        <w:rPr>
          <w:lang w:val="ru-RU"/>
        </w:rPr>
        <w:t xml:space="preserve"> </w:t>
      </w:r>
      <w:r w:rsidRPr="0062082A">
        <w:rPr>
          <w:rFonts w:hint="eastAsia"/>
          <w:lang w:val="ru-RU"/>
        </w:rPr>
        <w:t>эффективность</w:t>
      </w:r>
      <w:r w:rsidRPr="0062082A">
        <w:rPr>
          <w:lang w:val="ru-RU"/>
        </w:rPr>
        <w:t xml:space="preserve"> </w:t>
      </w:r>
      <w:r w:rsidRPr="0062082A">
        <w:rPr>
          <w:rFonts w:hint="eastAsia"/>
          <w:lang w:val="ru-RU"/>
        </w:rPr>
        <w:t>применения</w:t>
      </w:r>
      <w:r w:rsidRPr="0062082A">
        <w:rPr>
          <w:lang w:val="ru-RU"/>
        </w:rPr>
        <w:t xml:space="preserve"> </w:t>
      </w:r>
      <w:r w:rsidRPr="0062082A">
        <w:rPr>
          <w:rFonts w:hint="eastAsia"/>
          <w:lang w:val="ru-RU"/>
        </w:rPr>
        <w:t>различных</w:t>
      </w:r>
      <w:r w:rsidRPr="0062082A">
        <w:rPr>
          <w:lang w:val="ru-RU"/>
        </w:rPr>
        <w:t xml:space="preserve"> </w:t>
      </w:r>
      <w:r w:rsidRPr="0062082A">
        <w:rPr>
          <w:rFonts w:hint="eastAsia"/>
          <w:lang w:val="ru-RU"/>
        </w:rPr>
        <w:t>реабилитационных</w:t>
      </w:r>
      <w:r w:rsidRPr="0062082A">
        <w:rPr>
          <w:lang w:val="ru-RU"/>
        </w:rPr>
        <w:t xml:space="preserve"> </w:t>
      </w:r>
      <w:r w:rsidRPr="0062082A">
        <w:rPr>
          <w:rFonts w:hint="eastAsia"/>
          <w:lang w:val="ru-RU"/>
        </w:rPr>
        <w:t>комплексов</w:t>
      </w:r>
      <w:r w:rsidRPr="0062082A">
        <w:rPr>
          <w:lang w:val="ru-RU"/>
        </w:rPr>
        <w:t xml:space="preserve"> (</w:t>
      </w:r>
      <w:r w:rsidRPr="0062082A">
        <w:rPr>
          <w:rFonts w:hint="eastAsia"/>
          <w:lang w:val="ru-RU"/>
        </w:rPr>
        <w:t>программ</w:t>
      </w:r>
      <w:r w:rsidRPr="0062082A">
        <w:rPr>
          <w:lang w:val="ru-RU"/>
        </w:rPr>
        <w:t xml:space="preserve">) </w:t>
      </w:r>
      <w:r w:rsidRPr="0062082A">
        <w:rPr>
          <w:rFonts w:hint="eastAsia"/>
          <w:lang w:val="ru-RU"/>
        </w:rPr>
        <w:t>у</w:t>
      </w:r>
      <w:r w:rsidRPr="0062082A">
        <w:rPr>
          <w:lang w:val="ru-RU"/>
        </w:rPr>
        <w:t xml:space="preserve"> </w:t>
      </w:r>
      <w:r w:rsidRPr="0062082A">
        <w:rPr>
          <w:rFonts w:hint="eastAsia"/>
          <w:lang w:val="ru-RU"/>
        </w:rPr>
        <w:t>пациенток</w:t>
      </w:r>
      <w:r w:rsidRPr="0062082A">
        <w:rPr>
          <w:lang w:val="ru-RU"/>
        </w:rPr>
        <w:t xml:space="preserve"> </w:t>
      </w:r>
      <w:r w:rsidRPr="0062082A">
        <w:rPr>
          <w:rFonts w:hint="eastAsia"/>
          <w:lang w:val="ru-RU"/>
        </w:rPr>
        <w:t>после</w:t>
      </w:r>
      <w:r w:rsidRPr="0062082A">
        <w:rPr>
          <w:lang w:val="ru-RU"/>
        </w:rPr>
        <w:t xml:space="preserve"> </w:t>
      </w:r>
      <w:r w:rsidRPr="0062082A">
        <w:rPr>
          <w:rFonts w:hint="eastAsia"/>
          <w:lang w:val="ru-RU"/>
        </w:rPr>
        <w:t>реконструктивных</w:t>
      </w:r>
      <w:r w:rsidRPr="0062082A">
        <w:rPr>
          <w:lang w:val="ru-RU"/>
        </w:rPr>
        <w:t xml:space="preserve"> </w:t>
      </w:r>
      <w:r w:rsidRPr="0062082A">
        <w:rPr>
          <w:rFonts w:hint="eastAsia"/>
          <w:lang w:val="ru-RU"/>
        </w:rPr>
        <w:t>операций</w:t>
      </w:r>
      <w:r w:rsidRPr="0062082A">
        <w:rPr>
          <w:lang w:val="ru-RU"/>
        </w:rPr>
        <w:t xml:space="preserve"> </w:t>
      </w:r>
      <w:r w:rsidRPr="0062082A">
        <w:rPr>
          <w:rFonts w:hint="eastAsia"/>
          <w:lang w:val="ru-RU"/>
        </w:rPr>
        <w:t>по</w:t>
      </w:r>
      <w:r w:rsidRPr="0062082A">
        <w:rPr>
          <w:lang w:val="ru-RU"/>
        </w:rPr>
        <w:t xml:space="preserve"> </w:t>
      </w:r>
      <w:r w:rsidRPr="0062082A">
        <w:rPr>
          <w:rFonts w:hint="eastAsia"/>
          <w:lang w:val="ru-RU"/>
        </w:rPr>
        <w:t>поводу</w:t>
      </w:r>
    </w:p>
    <w:p w14:paraId="6BC4771C" w14:textId="77777777" w:rsidR="0062082A" w:rsidRPr="0062082A" w:rsidRDefault="0062082A" w:rsidP="0062082A">
      <w:pPr>
        <w:rPr>
          <w:lang w:val="ru-RU"/>
        </w:rPr>
      </w:pPr>
    </w:p>
    <w:p w14:paraId="6B1A5565" w14:textId="77777777" w:rsidR="0062082A" w:rsidRPr="0062082A" w:rsidRDefault="0062082A" w:rsidP="0062082A">
      <w:pPr>
        <w:rPr>
          <w:lang w:val="ru-RU"/>
        </w:rPr>
      </w:pPr>
      <w:r w:rsidRPr="0062082A">
        <w:rPr>
          <w:rFonts w:hint="eastAsia"/>
          <w:lang w:val="ru-RU"/>
        </w:rPr>
        <w:t>ректоцеле</w:t>
      </w:r>
    </w:p>
    <w:p w14:paraId="6C4AF701" w14:textId="77777777" w:rsidR="0062082A" w:rsidRPr="0062082A" w:rsidRDefault="0062082A" w:rsidP="0062082A">
      <w:pPr>
        <w:rPr>
          <w:lang w:val="ru-RU"/>
        </w:rPr>
      </w:pPr>
    </w:p>
    <w:p w14:paraId="12F2D02F" w14:textId="77777777" w:rsidR="0062082A" w:rsidRPr="0062082A" w:rsidRDefault="0062082A" w:rsidP="0062082A">
      <w:pPr>
        <w:rPr>
          <w:lang w:val="ru-RU"/>
        </w:rPr>
      </w:pPr>
      <w:r w:rsidRPr="0062082A">
        <w:rPr>
          <w:rFonts w:hint="eastAsia"/>
          <w:lang w:val="ru-RU"/>
        </w:rPr>
        <w:lastRenderedPageBreak/>
        <w:t>ЗАКЛЮЧЕНИЕ</w:t>
      </w:r>
    </w:p>
    <w:p w14:paraId="0829676E" w14:textId="77777777" w:rsidR="0062082A" w:rsidRPr="0062082A" w:rsidRDefault="0062082A" w:rsidP="0062082A">
      <w:pPr>
        <w:rPr>
          <w:lang w:val="ru-RU"/>
        </w:rPr>
      </w:pPr>
    </w:p>
    <w:p w14:paraId="37719DF6" w14:textId="77777777" w:rsidR="0062082A" w:rsidRPr="0062082A" w:rsidRDefault="0062082A" w:rsidP="0062082A">
      <w:pPr>
        <w:rPr>
          <w:lang w:val="ru-RU"/>
        </w:rPr>
      </w:pPr>
      <w:r w:rsidRPr="0062082A">
        <w:rPr>
          <w:rFonts w:hint="eastAsia"/>
          <w:lang w:val="ru-RU"/>
        </w:rPr>
        <w:t>ВЫВОДЫ</w:t>
      </w:r>
    </w:p>
    <w:p w14:paraId="1CC5A649" w14:textId="77777777" w:rsidR="0062082A" w:rsidRPr="0062082A" w:rsidRDefault="0062082A" w:rsidP="0062082A">
      <w:pPr>
        <w:rPr>
          <w:lang w:val="ru-RU"/>
        </w:rPr>
      </w:pPr>
    </w:p>
    <w:p w14:paraId="6588EFAC" w14:textId="77777777" w:rsidR="0062082A" w:rsidRPr="0062082A" w:rsidRDefault="0062082A" w:rsidP="0062082A">
      <w:pPr>
        <w:rPr>
          <w:lang w:val="ru-RU"/>
        </w:rPr>
      </w:pPr>
      <w:r w:rsidRPr="0062082A">
        <w:rPr>
          <w:rFonts w:hint="eastAsia"/>
          <w:lang w:val="ru-RU"/>
        </w:rPr>
        <w:t>ПРАКТИЧЕСКИЕ</w:t>
      </w:r>
      <w:r w:rsidRPr="0062082A">
        <w:rPr>
          <w:lang w:val="ru-RU"/>
        </w:rPr>
        <w:t xml:space="preserve"> </w:t>
      </w:r>
      <w:r w:rsidRPr="0062082A">
        <w:rPr>
          <w:rFonts w:hint="eastAsia"/>
          <w:lang w:val="ru-RU"/>
        </w:rPr>
        <w:t>РЕКОМЕНДАЦИИ</w:t>
      </w:r>
    </w:p>
    <w:p w14:paraId="515F7951" w14:textId="77777777" w:rsidR="0062082A" w:rsidRPr="0062082A" w:rsidRDefault="0062082A" w:rsidP="0062082A">
      <w:pPr>
        <w:rPr>
          <w:lang w:val="ru-RU"/>
        </w:rPr>
      </w:pPr>
    </w:p>
    <w:p w14:paraId="56BDFE7A" w14:textId="77777777" w:rsidR="0062082A" w:rsidRPr="0062082A" w:rsidRDefault="0062082A" w:rsidP="0062082A">
      <w:pPr>
        <w:rPr>
          <w:lang w:val="ru-RU"/>
        </w:rPr>
      </w:pPr>
      <w:r w:rsidRPr="0062082A">
        <w:rPr>
          <w:rFonts w:hint="eastAsia"/>
          <w:lang w:val="ru-RU"/>
        </w:rPr>
        <w:t>ПЕРСПЕКТИВЫ</w:t>
      </w:r>
      <w:r w:rsidRPr="0062082A">
        <w:rPr>
          <w:lang w:val="ru-RU"/>
        </w:rPr>
        <w:t xml:space="preserve"> </w:t>
      </w:r>
      <w:r w:rsidRPr="0062082A">
        <w:rPr>
          <w:rFonts w:hint="eastAsia"/>
          <w:lang w:val="ru-RU"/>
        </w:rPr>
        <w:t>ДАЛЬНЕЙШЕЙ</w:t>
      </w:r>
      <w:r w:rsidRPr="0062082A">
        <w:rPr>
          <w:lang w:val="ru-RU"/>
        </w:rPr>
        <w:t xml:space="preserve"> </w:t>
      </w:r>
      <w:r w:rsidRPr="0062082A">
        <w:rPr>
          <w:rFonts w:hint="eastAsia"/>
          <w:lang w:val="ru-RU"/>
        </w:rPr>
        <w:t>РАЗРАБОТКИ</w:t>
      </w:r>
      <w:r w:rsidRPr="0062082A">
        <w:rPr>
          <w:lang w:val="ru-RU"/>
        </w:rPr>
        <w:t xml:space="preserve"> </w:t>
      </w:r>
      <w:r w:rsidRPr="0062082A">
        <w:rPr>
          <w:rFonts w:hint="eastAsia"/>
          <w:lang w:val="ru-RU"/>
        </w:rPr>
        <w:t>ТЕМЫ</w:t>
      </w:r>
    </w:p>
    <w:p w14:paraId="51D8774B" w14:textId="77777777" w:rsidR="0062082A" w:rsidRPr="0062082A" w:rsidRDefault="0062082A" w:rsidP="0062082A">
      <w:pPr>
        <w:rPr>
          <w:lang w:val="ru-RU"/>
        </w:rPr>
      </w:pPr>
    </w:p>
    <w:p w14:paraId="78656470" w14:textId="77777777" w:rsidR="0062082A" w:rsidRPr="0062082A" w:rsidRDefault="0062082A" w:rsidP="0062082A">
      <w:pPr>
        <w:rPr>
          <w:lang w:val="ru-RU"/>
        </w:rPr>
      </w:pPr>
      <w:r w:rsidRPr="0062082A">
        <w:rPr>
          <w:rFonts w:hint="eastAsia"/>
          <w:lang w:val="ru-RU"/>
        </w:rPr>
        <w:t>СПИСОК</w:t>
      </w:r>
      <w:r w:rsidRPr="0062082A">
        <w:rPr>
          <w:lang w:val="ru-RU"/>
        </w:rPr>
        <w:t xml:space="preserve"> </w:t>
      </w:r>
      <w:r w:rsidRPr="0062082A">
        <w:rPr>
          <w:rFonts w:hint="eastAsia"/>
          <w:lang w:val="ru-RU"/>
        </w:rPr>
        <w:t>ЛИТЕРАТУРЫ</w:t>
      </w:r>
    </w:p>
    <w:p w14:paraId="64CB27FA" w14:textId="77777777" w:rsidR="0062082A" w:rsidRPr="0062082A" w:rsidRDefault="0062082A" w:rsidP="0062082A">
      <w:pPr>
        <w:rPr>
          <w:lang w:val="ru-RU"/>
        </w:rPr>
      </w:pPr>
    </w:p>
    <w:p w14:paraId="60C9956F" w14:textId="77777777" w:rsidR="0062082A" w:rsidRPr="0062082A" w:rsidRDefault="0062082A" w:rsidP="0062082A">
      <w:pPr>
        <w:rPr>
          <w:lang w:val="ru-RU"/>
        </w:rPr>
      </w:pPr>
      <w:r w:rsidRPr="0062082A">
        <w:rPr>
          <w:rFonts w:hint="eastAsia"/>
          <w:lang w:val="ru-RU"/>
        </w:rPr>
        <w:t>СПИСОК</w:t>
      </w:r>
      <w:r w:rsidRPr="0062082A">
        <w:rPr>
          <w:lang w:val="ru-RU"/>
        </w:rPr>
        <w:t xml:space="preserve"> </w:t>
      </w:r>
      <w:r w:rsidRPr="0062082A">
        <w:rPr>
          <w:rFonts w:hint="eastAsia"/>
          <w:lang w:val="ru-RU"/>
        </w:rPr>
        <w:t>СОКРАЩЕНИИ</w:t>
      </w:r>
    </w:p>
    <w:p w14:paraId="3076A794" w14:textId="77777777" w:rsidR="0062082A" w:rsidRPr="0062082A" w:rsidRDefault="0062082A" w:rsidP="0062082A">
      <w:pPr>
        <w:rPr>
          <w:lang w:val="ru-RU"/>
        </w:rPr>
      </w:pPr>
    </w:p>
    <w:p w14:paraId="40EC879E" w14:textId="5307B3F4" w:rsidR="0062082A" w:rsidRPr="0062082A" w:rsidRDefault="0062082A" w:rsidP="0062082A">
      <w:pPr>
        <w:rPr>
          <w:lang w:val="ru-RU"/>
        </w:rPr>
      </w:pPr>
      <w:r w:rsidRPr="0062082A">
        <w:rPr>
          <w:rFonts w:hint="eastAsia"/>
          <w:lang w:val="ru-RU"/>
        </w:rPr>
        <w:t>Приложения</w:t>
      </w:r>
    </w:p>
    <w:sectPr w:rsidR="0062082A" w:rsidRPr="0062082A" w:rsidSect="00341A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3AE8" w14:textId="77777777" w:rsidR="00341A1A" w:rsidRPr="00C66E52" w:rsidRDefault="00341A1A">
      <w:pPr>
        <w:spacing w:after="0" w:line="240" w:lineRule="auto"/>
      </w:pPr>
      <w:r w:rsidRPr="00C66E52">
        <w:separator/>
      </w:r>
    </w:p>
  </w:endnote>
  <w:endnote w:type="continuationSeparator" w:id="0">
    <w:p w14:paraId="7D6A015E" w14:textId="77777777" w:rsidR="00341A1A" w:rsidRPr="00C66E52" w:rsidRDefault="00341A1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9F86" w14:textId="77777777" w:rsidR="00341A1A" w:rsidRPr="00C66E52" w:rsidRDefault="00341A1A"/>
    <w:p w14:paraId="06208205" w14:textId="77777777" w:rsidR="00341A1A" w:rsidRPr="00C66E52" w:rsidRDefault="00341A1A"/>
    <w:p w14:paraId="28289EFC" w14:textId="77777777" w:rsidR="00341A1A" w:rsidRPr="00C66E52" w:rsidRDefault="00341A1A"/>
    <w:p w14:paraId="3967E09F" w14:textId="77777777" w:rsidR="00341A1A" w:rsidRPr="00C66E52" w:rsidRDefault="00341A1A"/>
    <w:p w14:paraId="6120FAA4" w14:textId="77777777" w:rsidR="00341A1A" w:rsidRPr="00C66E52" w:rsidRDefault="00341A1A"/>
    <w:p w14:paraId="493C5F56" w14:textId="77777777" w:rsidR="00341A1A" w:rsidRPr="00C66E52" w:rsidRDefault="00341A1A"/>
    <w:p w14:paraId="2C224674" w14:textId="77777777" w:rsidR="00341A1A" w:rsidRPr="00C66E52" w:rsidRDefault="00341A1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ECC1671" wp14:editId="7685FB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8ABB4" w14:textId="77777777" w:rsidR="00341A1A" w:rsidRPr="00C66E52" w:rsidRDefault="00341A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C16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98ABB4" w14:textId="77777777" w:rsidR="00341A1A" w:rsidRPr="00C66E52" w:rsidRDefault="00341A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9F58C4F" w14:textId="77777777" w:rsidR="00341A1A" w:rsidRPr="00C66E52" w:rsidRDefault="00341A1A"/>
    <w:p w14:paraId="1C148712" w14:textId="77777777" w:rsidR="00341A1A" w:rsidRPr="00C66E52" w:rsidRDefault="00341A1A"/>
    <w:p w14:paraId="5A8E853F" w14:textId="77777777" w:rsidR="00341A1A" w:rsidRPr="00C66E52" w:rsidRDefault="00341A1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D08100D" wp14:editId="095C75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698C" w14:textId="77777777" w:rsidR="00341A1A" w:rsidRPr="00C66E52" w:rsidRDefault="00341A1A"/>
                          <w:p w14:paraId="26D8283B" w14:textId="77777777" w:rsidR="00341A1A" w:rsidRPr="00C66E52" w:rsidRDefault="00341A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810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42698C" w14:textId="77777777" w:rsidR="00341A1A" w:rsidRPr="00C66E52" w:rsidRDefault="00341A1A"/>
                    <w:p w14:paraId="26D8283B" w14:textId="77777777" w:rsidR="00341A1A" w:rsidRPr="00C66E52" w:rsidRDefault="00341A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89A9535" w14:textId="77777777" w:rsidR="00341A1A" w:rsidRPr="00C66E52" w:rsidRDefault="00341A1A"/>
    <w:p w14:paraId="4D5AEB7E" w14:textId="77777777" w:rsidR="00341A1A" w:rsidRPr="00C66E52" w:rsidRDefault="00341A1A">
      <w:pPr>
        <w:rPr>
          <w:sz w:val="2"/>
          <w:szCs w:val="2"/>
        </w:rPr>
      </w:pPr>
    </w:p>
    <w:p w14:paraId="3409276D" w14:textId="77777777" w:rsidR="00341A1A" w:rsidRPr="00C66E52" w:rsidRDefault="00341A1A"/>
    <w:p w14:paraId="5E3A5497" w14:textId="77777777" w:rsidR="00341A1A" w:rsidRPr="00C66E52" w:rsidRDefault="00341A1A">
      <w:pPr>
        <w:spacing w:after="0" w:line="240" w:lineRule="auto"/>
      </w:pPr>
    </w:p>
  </w:footnote>
  <w:footnote w:type="continuationSeparator" w:id="0">
    <w:p w14:paraId="76710B3A" w14:textId="77777777" w:rsidR="00341A1A" w:rsidRPr="00C66E52" w:rsidRDefault="00341A1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21741</TotalTime>
  <Pages>8</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3329</cp:revision>
  <cp:lastPrinted>2009-02-06T05:36:00Z</cp:lastPrinted>
  <dcterms:created xsi:type="dcterms:W3CDTF">2024-04-09T10:20:00Z</dcterms:created>
  <dcterms:modified xsi:type="dcterms:W3CDTF">2024-05-05T08:39:00Z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