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2CB1B" w14:textId="14574414" w:rsidR="00250079" w:rsidRDefault="005E7605" w:rsidP="005E7605">
      <w:r w:rsidRPr="005E7605">
        <w:rPr>
          <w:rFonts w:hint="eastAsia"/>
        </w:rPr>
        <w:t>Шозиёева</w:t>
      </w:r>
      <w:r w:rsidRPr="005E7605">
        <w:t xml:space="preserve"> </w:t>
      </w:r>
      <w:r w:rsidRPr="005E7605">
        <w:rPr>
          <w:rFonts w:hint="eastAsia"/>
        </w:rPr>
        <w:t>Гулмо</w:t>
      </w:r>
      <w:r w:rsidRPr="005E7605">
        <w:t xml:space="preserve"> </w:t>
      </w:r>
      <w:r w:rsidRPr="005E7605">
        <w:rPr>
          <w:rFonts w:hint="eastAsia"/>
        </w:rPr>
        <w:t>Парвонашоевна</w:t>
      </w:r>
      <w:r>
        <w:rPr>
          <w:rFonts w:hint="cs"/>
        </w:rPr>
        <w:t xml:space="preserve"> </w:t>
      </w:r>
      <w:r w:rsidRPr="005E7605">
        <w:rPr>
          <w:rFonts w:hint="eastAsia"/>
        </w:rPr>
        <w:t>СТАНОВЛЕНИЕ</w:t>
      </w:r>
      <w:r w:rsidRPr="005E7605">
        <w:t xml:space="preserve"> </w:t>
      </w:r>
      <w:r w:rsidRPr="005E7605">
        <w:rPr>
          <w:rFonts w:hint="eastAsia"/>
        </w:rPr>
        <w:t>ФИРДОУСИВЕДЕНИЯ</w:t>
      </w:r>
      <w:r w:rsidRPr="005E7605">
        <w:t xml:space="preserve"> </w:t>
      </w:r>
      <w:r w:rsidRPr="005E7605">
        <w:rPr>
          <w:rFonts w:hint="eastAsia"/>
        </w:rPr>
        <w:t>В</w:t>
      </w:r>
      <w:r w:rsidRPr="005E7605">
        <w:t xml:space="preserve"> </w:t>
      </w:r>
      <w:r w:rsidRPr="005E7605">
        <w:rPr>
          <w:rFonts w:hint="eastAsia"/>
        </w:rPr>
        <w:t>ТАДЖИКИСТАНЕ</w:t>
      </w:r>
      <w:r w:rsidRPr="005E7605">
        <w:t xml:space="preserve"> (30-40 </w:t>
      </w:r>
      <w:r w:rsidRPr="005E7605">
        <w:rPr>
          <w:rFonts w:hint="eastAsia"/>
        </w:rPr>
        <w:t>гг</w:t>
      </w:r>
      <w:r w:rsidRPr="005E7605">
        <w:t xml:space="preserve">. XX </w:t>
      </w:r>
      <w:r w:rsidRPr="005E7605">
        <w:rPr>
          <w:rFonts w:hint="eastAsia"/>
        </w:rPr>
        <w:t>века</w:t>
      </w:r>
      <w:r w:rsidRPr="005E7605">
        <w:t>)</w:t>
      </w:r>
    </w:p>
    <w:p w14:paraId="7E7479AF" w14:textId="77777777" w:rsidR="005E7605" w:rsidRDefault="005E7605" w:rsidP="005E7605">
      <w:r>
        <w:rPr>
          <w:rFonts w:hint="eastAsia"/>
        </w:rPr>
        <w:t>ОГЛАВЛЕНИЕ</w:t>
      </w:r>
      <w:r>
        <w:t xml:space="preserve"> </w:t>
      </w:r>
      <w:r>
        <w:rPr>
          <w:rFonts w:hint="eastAsia"/>
        </w:rPr>
        <w:t>ДИССЕРТАЦИИ</w:t>
      </w:r>
    </w:p>
    <w:p w14:paraId="556D349F" w14:textId="77777777" w:rsidR="005E7605" w:rsidRDefault="005E7605" w:rsidP="005E7605">
      <w:r>
        <w:rPr>
          <w:rFonts w:hint="eastAsia"/>
        </w:rPr>
        <w:t>кандидат</w:t>
      </w:r>
      <w:r>
        <w:t xml:space="preserve"> </w:t>
      </w:r>
      <w:r>
        <w:rPr>
          <w:rFonts w:hint="eastAsia"/>
        </w:rPr>
        <w:t>наук</w:t>
      </w:r>
      <w:r>
        <w:t xml:space="preserve"> </w:t>
      </w:r>
      <w:r>
        <w:rPr>
          <w:rFonts w:hint="eastAsia"/>
        </w:rPr>
        <w:t>Шозиёева</w:t>
      </w:r>
      <w:r>
        <w:t xml:space="preserve"> </w:t>
      </w:r>
      <w:r>
        <w:rPr>
          <w:rFonts w:hint="eastAsia"/>
        </w:rPr>
        <w:t>Гулмо</w:t>
      </w:r>
      <w:r>
        <w:t xml:space="preserve"> </w:t>
      </w:r>
      <w:r>
        <w:rPr>
          <w:rFonts w:hint="eastAsia"/>
        </w:rPr>
        <w:t>Парвонашоевна</w:t>
      </w:r>
    </w:p>
    <w:p w14:paraId="59888FF3" w14:textId="77777777" w:rsidR="005E7605" w:rsidRDefault="005E7605" w:rsidP="005E7605">
      <w:r>
        <w:rPr>
          <w:rFonts w:hint="eastAsia"/>
        </w:rPr>
        <w:t>ВВЕДЕНИЕ</w:t>
      </w:r>
    </w:p>
    <w:p w14:paraId="67075576" w14:textId="77777777" w:rsidR="005E7605" w:rsidRDefault="005E7605" w:rsidP="005E7605"/>
    <w:p w14:paraId="1F667732" w14:textId="77777777" w:rsidR="005E7605" w:rsidRDefault="005E7605" w:rsidP="005E7605">
      <w:r>
        <w:rPr>
          <w:rFonts w:hint="eastAsia"/>
        </w:rPr>
        <w:t>ГЛАВА</w:t>
      </w:r>
      <w:r>
        <w:t xml:space="preserve"> I. </w:t>
      </w:r>
      <w:r>
        <w:rPr>
          <w:rFonts w:hint="eastAsia"/>
        </w:rPr>
        <w:t>СОЦИАЛЬНЫЕ</w:t>
      </w:r>
      <w:r>
        <w:t xml:space="preserve"> </w:t>
      </w:r>
      <w:r>
        <w:rPr>
          <w:rFonts w:hint="eastAsia"/>
        </w:rPr>
        <w:t>И</w:t>
      </w:r>
      <w:r>
        <w:t xml:space="preserve"> </w:t>
      </w:r>
      <w:r>
        <w:rPr>
          <w:rFonts w:hint="eastAsia"/>
        </w:rPr>
        <w:t>ПОЛИТИЧЕСКИЕ</w:t>
      </w:r>
      <w:r>
        <w:t xml:space="preserve"> </w:t>
      </w:r>
      <w:r>
        <w:rPr>
          <w:rFonts w:hint="eastAsia"/>
        </w:rPr>
        <w:t>ФАКТОРЫ</w:t>
      </w:r>
      <w:r>
        <w:t xml:space="preserve"> </w:t>
      </w:r>
      <w:r>
        <w:rPr>
          <w:rFonts w:hint="eastAsia"/>
        </w:rPr>
        <w:t>ФОРМИРОВАНИЯ</w:t>
      </w:r>
      <w:r>
        <w:t xml:space="preserve"> </w:t>
      </w:r>
      <w:r>
        <w:rPr>
          <w:rFonts w:hint="eastAsia"/>
        </w:rPr>
        <w:t>ФИРДОУСИВЕДЕНИЯ</w:t>
      </w:r>
      <w:r>
        <w:t xml:space="preserve"> </w:t>
      </w:r>
      <w:r>
        <w:rPr>
          <w:rFonts w:hint="eastAsia"/>
        </w:rPr>
        <w:t>В</w:t>
      </w:r>
      <w:r>
        <w:t xml:space="preserve"> </w:t>
      </w:r>
      <w:r>
        <w:rPr>
          <w:rFonts w:hint="eastAsia"/>
        </w:rPr>
        <w:t>ТАДЖИКИСТАНЕ</w:t>
      </w:r>
      <w:r>
        <w:t xml:space="preserve"> (30-40 </w:t>
      </w:r>
      <w:r>
        <w:rPr>
          <w:rFonts w:hint="eastAsia"/>
        </w:rPr>
        <w:t>гг</w:t>
      </w:r>
      <w:r>
        <w:t xml:space="preserve">. XX </w:t>
      </w:r>
      <w:r>
        <w:rPr>
          <w:rFonts w:hint="eastAsia"/>
        </w:rPr>
        <w:t>в</w:t>
      </w:r>
      <w:r>
        <w:t>.)</w:t>
      </w:r>
    </w:p>
    <w:p w14:paraId="38F77F26" w14:textId="77777777" w:rsidR="005E7605" w:rsidRDefault="005E7605" w:rsidP="005E7605"/>
    <w:p w14:paraId="09D5A14F" w14:textId="77777777" w:rsidR="005E7605" w:rsidRDefault="005E7605" w:rsidP="005E7605">
      <w:r>
        <w:t xml:space="preserve">1.1. </w:t>
      </w:r>
      <w:r>
        <w:rPr>
          <w:rFonts w:hint="eastAsia"/>
        </w:rPr>
        <w:t>Тысячелетие</w:t>
      </w:r>
      <w:r>
        <w:t xml:space="preserve"> </w:t>
      </w:r>
      <w:r>
        <w:rPr>
          <w:rFonts w:hint="eastAsia"/>
        </w:rPr>
        <w:t>Фирдоуси</w:t>
      </w:r>
      <w:r>
        <w:t xml:space="preserve"> </w:t>
      </w:r>
      <w:r>
        <w:rPr>
          <w:rFonts w:hint="eastAsia"/>
        </w:rPr>
        <w:t>и</w:t>
      </w:r>
      <w:r>
        <w:t xml:space="preserve"> </w:t>
      </w:r>
      <w:r>
        <w:rPr>
          <w:rFonts w:hint="eastAsia"/>
        </w:rPr>
        <w:t>начальный</w:t>
      </w:r>
      <w:r>
        <w:t xml:space="preserve"> </w:t>
      </w:r>
      <w:r>
        <w:rPr>
          <w:rFonts w:hint="eastAsia"/>
        </w:rPr>
        <w:t>период</w:t>
      </w:r>
      <w:r>
        <w:t xml:space="preserve"> </w:t>
      </w:r>
      <w:r>
        <w:rPr>
          <w:rFonts w:hint="eastAsia"/>
        </w:rPr>
        <w:t>изучения</w:t>
      </w:r>
      <w:r>
        <w:t xml:space="preserve"> </w:t>
      </w:r>
      <w:r>
        <w:rPr>
          <w:rFonts w:hint="eastAsia"/>
        </w:rPr>
        <w:t>его</w:t>
      </w:r>
      <w:r>
        <w:t xml:space="preserve"> </w:t>
      </w:r>
      <w:r>
        <w:rPr>
          <w:rFonts w:hint="eastAsia"/>
        </w:rPr>
        <w:t>творчества</w:t>
      </w:r>
      <w:r>
        <w:t xml:space="preserve"> </w:t>
      </w:r>
      <w:r>
        <w:rPr>
          <w:rFonts w:hint="eastAsia"/>
        </w:rPr>
        <w:t>в</w:t>
      </w:r>
      <w:r>
        <w:t xml:space="preserve"> </w:t>
      </w:r>
      <w:r>
        <w:rPr>
          <w:rFonts w:hint="eastAsia"/>
        </w:rPr>
        <w:t>Таджикистане</w:t>
      </w:r>
      <w:r>
        <w:t xml:space="preserve"> (30-40 </w:t>
      </w:r>
      <w:r>
        <w:rPr>
          <w:rFonts w:hint="eastAsia"/>
        </w:rPr>
        <w:t>гг</w:t>
      </w:r>
      <w:r>
        <w:t xml:space="preserve">. XX </w:t>
      </w:r>
      <w:r>
        <w:rPr>
          <w:rFonts w:hint="eastAsia"/>
        </w:rPr>
        <w:t>века</w:t>
      </w:r>
      <w:r>
        <w:t>)</w:t>
      </w:r>
    </w:p>
    <w:p w14:paraId="639A18A2" w14:textId="77777777" w:rsidR="005E7605" w:rsidRDefault="005E7605" w:rsidP="005E7605"/>
    <w:p w14:paraId="29AFDCE3" w14:textId="77777777" w:rsidR="005E7605" w:rsidRDefault="005E7605" w:rsidP="005E7605">
      <w:r>
        <w:t xml:space="preserve">1.2. </w:t>
      </w:r>
      <w:r>
        <w:rPr>
          <w:rFonts w:hint="eastAsia"/>
        </w:rPr>
        <w:t>Исследователи</w:t>
      </w:r>
      <w:r>
        <w:t xml:space="preserve"> </w:t>
      </w:r>
      <w:r>
        <w:rPr>
          <w:rFonts w:hint="eastAsia"/>
        </w:rPr>
        <w:t>жизни</w:t>
      </w:r>
      <w:r>
        <w:t xml:space="preserve"> </w:t>
      </w:r>
      <w:r>
        <w:rPr>
          <w:rFonts w:hint="eastAsia"/>
        </w:rPr>
        <w:t>и</w:t>
      </w:r>
      <w:r>
        <w:t xml:space="preserve"> </w:t>
      </w:r>
      <w:r>
        <w:rPr>
          <w:rFonts w:hint="eastAsia"/>
        </w:rPr>
        <w:t>творчества</w:t>
      </w:r>
      <w:r>
        <w:t xml:space="preserve"> </w:t>
      </w:r>
      <w:r>
        <w:rPr>
          <w:rFonts w:hint="eastAsia"/>
        </w:rPr>
        <w:t>Фирдоуси</w:t>
      </w:r>
      <w:r>
        <w:t xml:space="preserve"> </w:t>
      </w:r>
      <w:r>
        <w:rPr>
          <w:rFonts w:hint="eastAsia"/>
        </w:rPr>
        <w:t>в</w:t>
      </w:r>
      <w:r>
        <w:t xml:space="preserve"> </w:t>
      </w:r>
      <w:r>
        <w:rPr>
          <w:rFonts w:hint="eastAsia"/>
        </w:rPr>
        <w:t>Таджикистане</w:t>
      </w:r>
      <w:r>
        <w:t xml:space="preserve"> (30-40 </w:t>
      </w:r>
      <w:r>
        <w:rPr>
          <w:rFonts w:hint="eastAsia"/>
        </w:rPr>
        <w:t>гг</w:t>
      </w:r>
      <w:r>
        <w:t xml:space="preserve">. XX </w:t>
      </w:r>
      <w:r>
        <w:rPr>
          <w:rFonts w:hint="eastAsia"/>
        </w:rPr>
        <w:t>века</w:t>
      </w:r>
      <w:r>
        <w:t>)</w:t>
      </w:r>
    </w:p>
    <w:p w14:paraId="5AB9C8BB" w14:textId="77777777" w:rsidR="005E7605" w:rsidRDefault="005E7605" w:rsidP="005E7605"/>
    <w:p w14:paraId="245686BA" w14:textId="77777777" w:rsidR="005E7605" w:rsidRDefault="005E7605" w:rsidP="005E7605">
      <w:r>
        <w:t xml:space="preserve">1.3. </w:t>
      </w:r>
      <w:r>
        <w:rPr>
          <w:rFonts w:hint="eastAsia"/>
        </w:rPr>
        <w:t>Н</w:t>
      </w:r>
      <w:r>
        <w:t xml:space="preserve">. </w:t>
      </w:r>
      <w:r>
        <w:rPr>
          <w:rFonts w:hint="eastAsia"/>
        </w:rPr>
        <w:t>Бектош</w:t>
      </w:r>
      <w:r>
        <w:t xml:space="preserve"> - </w:t>
      </w:r>
      <w:r>
        <w:rPr>
          <w:rFonts w:hint="eastAsia"/>
        </w:rPr>
        <w:t>первый</w:t>
      </w:r>
      <w:r>
        <w:t xml:space="preserve"> </w:t>
      </w:r>
      <w:r>
        <w:rPr>
          <w:rFonts w:hint="eastAsia"/>
        </w:rPr>
        <w:t>исследователь</w:t>
      </w:r>
      <w:r>
        <w:t xml:space="preserve"> - </w:t>
      </w:r>
      <w:r>
        <w:rPr>
          <w:rFonts w:hint="eastAsia"/>
        </w:rPr>
        <w:t>фирдоусивед</w:t>
      </w:r>
    </w:p>
    <w:p w14:paraId="267B4A6A" w14:textId="77777777" w:rsidR="005E7605" w:rsidRDefault="005E7605" w:rsidP="005E7605"/>
    <w:p w14:paraId="62E28ADD" w14:textId="77777777" w:rsidR="005E7605" w:rsidRDefault="005E7605" w:rsidP="005E7605">
      <w:r>
        <w:t xml:space="preserve">1.4. </w:t>
      </w:r>
      <w:r>
        <w:rPr>
          <w:rFonts w:hint="eastAsia"/>
        </w:rPr>
        <w:t>Роль</w:t>
      </w:r>
      <w:r>
        <w:t xml:space="preserve"> </w:t>
      </w:r>
      <w:r>
        <w:rPr>
          <w:rFonts w:hint="eastAsia"/>
        </w:rPr>
        <w:t>С</w:t>
      </w:r>
      <w:r>
        <w:t xml:space="preserve">. </w:t>
      </w:r>
      <w:r>
        <w:rPr>
          <w:rFonts w:hint="eastAsia"/>
        </w:rPr>
        <w:t>Айни</w:t>
      </w:r>
      <w:r>
        <w:t xml:space="preserve"> </w:t>
      </w:r>
      <w:r>
        <w:rPr>
          <w:rFonts w:hint="eastAsia"/>
        </w:rPr>
        <w:t>в</w:t>
      </w:r>
      <w:r>
        <w:t xml:space="preserve"> </w:t>
      </w:r>
      <w:r>
        <w:rPr>
          <w:rFonts w:hint="eastAsia"/>
        </w:rPr>
        <w:t>исследовании</w:t>
      </w:r>
      <w:r>
        <w:t xml:space="preserve"> </w:t>
      </w:r>
      <w:r>
        <w:rPr>
          <w:rFonts w:hint="eastAsia"/>
        </w:rPr>
        <w:t>жизни</w:t>
      </w:r>
      <w:r>
        <w:t xml:space="preserve"> </w:t>
      </w:r>
      <w:r>
        <w:rPr>
          <w:rFonts w:hint="eastAsia"/>
        </w:rPr>
        <w:t>и</w:t>
      </w:r>
      <w:r>
        <w:t xml:space="preserve"> </w:t>
      </w:r>
      <w:r>
        <w:rPr>
          <w:rFonts w:hint="eastAsia"/>
        </w:rPr>
        <w:t>творчества</w:t>
      </w:r>
      <w:r>
        <w:t xml:space="preserve"> </w:t>
      </w:r>
      <w:r>
        <w:rPr>
          <w:rFonts w:hint="eastAsia"/>
        </w:rPr>
        <w:t>А</w:t>
      </w:r>
      <w:r>
        <w:t xml:space="preserve">. </w:t>
      </w:r>
      <w:r>
        <w:rPr>
          <w:rFonts w:hint="eastAsia"/>
        </w:rPr>
        <w:t>Фирдоуси</w:t>
      </w:r>
    </w:p>
    <w:p w14:paraId="27F62FA1" w14:textId="77777777" w:rsidR="005E7605" w:rsidRDefault="005E7605" w:rsidP="005E7605"/>
    <w:p w14:paraId="2A8E0A2F" w14:textId="77777777" w:rsidR="005E7605" w:rsidRDefault="005E7605" w:rsidP="005E7605">
      <w:r>
        <w:t xml:space="preserve">1.5. </w:t>
      </w:r>
      <w:r>
        <w:rPr>
          <w:rFonts w:hint="eastAsia"/>
        </w:rPr>
        <w:t>Вклад</w:t>
      </w:r>
      <w:r>
        <w:t xml:space="preserve"> </w:t>
      </w:r>
      <w:r>
        <w:rPr>
          <w:rFonts w:hint="eastAsia"/>
        </w:rPr>
        <w:t>А</w:t>
      </w:r>
      <w:r>
        <w:t xml:space="preserve">. </w:t>
      </w:r>
      <w:r>
        <w:rPr>
          <w:rFonts w:hint="eastAsia"/>
        </w:rPr>
        <w:t>Фитрат</w:t>
      </w:r>
      <w:r>
        <w:t xml:space="preserve"> </w:t>
      </w:r>
      <w:r>
        <w:rPr>
          <w:rFonts w:hint="eastAsia"/>
        </w:rPr>
        <w:t>в</w:t>
      </w:r>
      <w:r>
        <w:t xml:space="preserve"> </w:t>
      </w:r>
      <w:r>
        <w:rPr>
          <w:rFonts w:hint="eastAsia"/>
        </w:rPr>
        <w:t>изучение</w:t>
      </w:r>
      <w:r>
        <w:t xml:space="preserve"> </w:t>
      </w:r>
      <w:r>
        <w:rPr>
          <w:rFonts w:hint="eastAsia"/>
        </w:rPr>
        <w:t>Фирдоуси</w:t>
      </w:r>
      <w:r>
        <w:t xml:space="preserve"> </w:t>
      </w:r>
      <w:r>
        <w:rPr>
          <w:rFonts w:hint="eastAsia"/>
        </w:rPr>
        <w:t>и</w:t>
      </w:r>
      <w:r>
        <w:t xml:space="preserve"> </w:t>
      </w:r>
      <w:r>
        <w:rPr>
          <w:rFonts w:hint="eastAsia"/>
        </w:rPr>
        <w:t>его</w:t>
      </w:r>
      <w:r>
        <w:t xml:space="preserve"> </w:t>
      </w:r>
      <w:r>
        <w:rPr>
          <w:rFonts w:hint="eastAsia"/>
        </w:rPr>
        <w:t>«</w:t>
      </w:r>
      <w:r>
        <w:rPr>
          <w:rFonts w:hint="eastAsia"/>
        </w:rPr>
        <w:t>Шахнаме</w:t>
      </w:r>
      <w:r>
        <w:rPr>
          <w:rFonts w:hint="eastAsia"/>
        </w:rPr>
        <w:t>»</w:t>
      </w:r>
    </w:p>
    <w:p w14:paraId="2629669F" w14:textId="77777777" w:rsidR="005E7605" w:rsidRDefault="005E7605" w:rsidP="005E7605"/>
    <w:p w14:paraId="1D52A86C" w14:textId="77777777" w:rsidR="005E7605" w:rsidRDefault="005E7605" w:rsidP="005E7605">
      <w:r>
        <w:t xml:space="preserve">1.6. </w:t>
      </w:r>
      <w:r>
        <w:rPr>
          <w:rFonts w:hint="eastAsia"/>
        </w:rPr>
        <w:t>Взгляд</w:t>
      </w:r>
      <w:r>
        <w:t xml:space="preserve"> </w:t>
      </w:r>
      <w:r>
        <w:rPr>
          <w:rFonts w:hint="eastAsia"/>
        </w:rPr>
        <w:t>других</w:t>
      </w:r>
      <w:r>
        <w:t xml:space="preserve"> </w:t>
      </w:r>
      <w:r>
        <w:rPr>
          <w:rFonts w:hint="eastAsia"/>
        </w:rPr>
        <w:t>исследователей</w:t>
      </w:r>
      <w:r>
        <w:t xml:space="preserve"> 30-40 </w:t>
      </w:r>
      <w:r>
        <w:rPr>
          <w:rFonts w:hint="eastAsia"/>
        </w:rPr>
        <w:t>гг</w:t>
      </w:r>
      <w:r>
        <w:t xml:space="preserve">. XX </w:t>
      </w:r>
      <w:r>
        <w:rPr>
          <w:rFonts w:hint="eastAsia"/>
        </w:rPr>
        <w:t>века</w:t>
      </w:r>
      <w:r>
        <w:t xml:space="preserve"> </w:t>
      </w:r>
      <w:r>
        <w:rPr>
          <w:rFonts w:hint="eastAsia"/>
        </w:rPr>
        <w:t>на</w:t>
      </w:r>
      <w:r>
        <w:t xml:space="preserve"> </w:t>
      </w:r>
      <w:r>
        <w:rPr>
          <w:rFonts w:hint="eastAsia"/>
        </w:rPr>
        <w:t>жизни</w:t>
      </w:r>
      <w:r>
        <w:t xml:space="preserve"> </w:t>
      </w:r>
      <w:r>
        <w:rPr>
          <w:rFonts w:hint="eastAsia"/>
        </w:rPr>
        <w:t>и</w:t>
      </w:r>
      <w:r>
        <w:t xml:space="preserve"> </w:t>
      </w:r>
      <w:r>
        <w:rPr>
          <w:rFonts w:hint="eastAsia"/>
        </w:rPr>
        <w:t>творчество</w:t>
      </w:r>
      <w:r>
        <w:t xml:space="preserve"> </w:t>
      </w:r>
      <w:r>
        <w:rPr>
          <w:rFonts w:hint="eastAsia"/>
        </w:rPr>
        <w:t>Фирдоуси</w:t>
      </w:r>
    </w:p>
    <w:p w14:paraId="0713F5BA" w14:textId="77777777" w:rsidR="005E7605" w:rsidRDefault="005E7605" w:rsidP="005E7605"/>
    <w:p w14:paraId="23C6A6C8" w14:textId="77777777" w:rsidR="005E7605" w:rsidRDefault="005E7605" w:rsidP="005E7605">
      <w:r>
        <w:rPr>
          <w:rFonts w:hint="eastAsia"/>
        </w:rPr>
        <w:t>ГЛАВА</w:t>
      </w:r>
      <w:r>
        <w:t xml:space="preserve"> II. </w:t>
      </w:r>
      <w:r>
        <w:rPr>
          <w:rFonts w:hint="eastAsia"/>
        </w:rPr>
        <w:t>ПРОБЛЕМЫ</w:t>
      </w:r>
      <w:r>
        <w:t xml:space="preserve"> </w:t>
      </w:r>
      <w:r>
        <w:rPr>
          <w:rFonts w:hint="eastAsia"/>
        </w:rPr>
        <w:t>ИЗДАНИЯ</w:t>
      </w:r>
      <w:r>
        <w:t xml:space="preserve"> </w:t>
      </w:r>
      <w:r>
        <w:rPr>
          <w:rFonts w:hint="eastAsia"/>
        </w:rPr>
        <w:t>И</w:t>
      </w:r>
      <w:r>
        <w:t xml:space="preserve"> </w:t>
      </w:r>
      <w:r>
        <w:rPr>
          <w:rFonts w:hint="eastAsia"/>
        </w:rPr>
        <w:t>ПЕРЕВОДЫ</w:t>
      </w:r>
      <w:r>
        <w:t xml:space="preserve"> </w:t>
      </w:r>
      <w:r>
        <w:rPr>
          <w:rFonts w:hint="eastAsia"/>
        </w:rPr>
        <w:t>«</w:t>
      </w:r>
      <w:r>
        <w:rPr>
          <w:rFonts w:hint="eastAsia"/>
        </w:rPr>
        <w:t>ШАХНАМЕ</w:t>
      </w:r>
      <w:r>
        <w:rPr>
          <w:rFonts w:hint="eastAsia"/>
        </w:rPr>
        <w:t>»</w:t>
      </w:r>
      <w:r>
        <w:t xml:space="preserve"> </w:t>
      </w:r>
      <w:r>
        <w:rPr>
          <w:rFonts w:hint="eastAsia"/>
        </w:rPr>
        <w:t>В</w:t>
      </w:r>
      <w:r>
        <w:t xml:space="preserve"> </w:t>
      </w:r>
      <w:r>
        <w:rPr>
          <w:rFonts w:hint="eastAsia"/>
        </w:rPr>
        <w:t>ТАДЖИКИСТАНЕ</w:t>
      </w:r>
      <w:r>
        <w:t xml:space="preserve"> (30-40 </w:t>
      </w:r>
      <w:r>
        <w:rPr>
          <w:rFonts w:hint="eastAsia"/>
        </w:rPr>
        <w:t>ГГ</w:t>
      </w:r>
      <w:r>
        <w:t xml:space="preserve">. XX </w:t>
      </w:r>
      <w:r>
        <w:rPr>
          <w:rFonts w:hint="eastAsia"/>
        </w:rPr>
        <w:t>ВЕКА</w:t>
      </w:r>
      <w:r>
        <w:t>)</w:t>
      </w:r>
    </w:p>
    <w:p w14:paraId="16F901B4" w14:textId="77777777" w:rsidR="005E7605" w:rsidRDefault="005E7605" w:rsidP="005E7605"/>
    <w:p w14:paraId="69C30EF6" w14:textId="77777777" w:rsidR="005E7605" w:rsidRDefault="005E7605" w:rsidP="005E7605">
      <w:r>
        <w:t xml:space="preserve">2.1. </w:t>
      </w:r>
      <w:r>
        <w:rPr>
          <w:rFonts w:hint="eastAsia"/>
        </w:rPr>
        <w:t>Издание</w:t>
      </w:r>
      <w:r>
        <w:t xml:space="preserve"> </w:t>
      </w:r>
      <w:r>
        <w:rPr>
          <w:rFonts w:hint="eastAsia"/>
        </w:rPr>
        <w:t>отдельных</w:t>
      </w:r>
      <w:r>
        <w:t xml:space="preserve"> </w:t>
      </w:r>
      <w:r>
        <w:rPr>
          <w:rFonts w:hint="eastAsia"/>
        </w:rPr>
        <w:t>поэм</w:t>
      </w:r>
      <w:r>
        <w:t xml:space="preserve"> </w:t>
      </w:r>
      <w:r>
        <w:rPr>
          <w:rFonts w:hint="eastAsia"/>
        </w:rPr>
        <w:t>и</w:t>
      </w:r>
      <w:r>
        <w:t xml:space="preserve"> </w:t>
      </w:r>
      <w:r>
        <w:rPr>
          <w:rFonts w:hint="eastAsia"/>
        </w:rPr>
        <w:t>отрывков</w:t>
      </w:r>
      <w:r>
        <w:t xml:space="preserve"> </w:t>
      </w:r>
      <w:r>
        <w:rPr>
          <w:rFonts w:hint="eastAsia"/>
        </w:rPr>
        <w:t>«</w:t>
      </w:r>
      <w:r>
        <w:rPr>
          <w:rFonts w:hint="eastAsia"/>
        </w:rPr>
        <w:t>Шахнаме</w:t>
      </w:r>
      <w:r>
        <w:rPr>
          <w:rFonts w:hint="eastAsia"/>
        </w:rPr>
        <w:t>»</w:t>
      </w:r>
      <w:r>
        <w:t xml:space="preserve"> </w:t>
      </w:r>
      <w:r>
        <w:rPr>
          <w:rFonts w:hint="eastAsia"/>
        </w:rPr>
        <w:t>в</w:t>
      </w:r>
      <w:r>
        <w:t xml:space="preserve"> </w:t>
      </w:r>
      <w:r>
        <w:rPr>
          <w:rFonts w:hint="eastAsia"/>
        </w:rPr>
        <w:t>Таджикистане</w:t>
      </w:r>
    </w:p>
    <w:p w14:paraId="7B21D286" w14:textId="77777777" w:rsidR="005E7605" w:rsidRDefault="005E7605" w:rsidP="005E7605"/>
    <w:p w14:paraId="5B9652BE" w14:textId="77777777" w:rsidR="005E7605" w:rsidRDefault="005E7605" w:rsidP="005E7605">
      <w:r>
        <w:t xml:space="preserve">2.2. </w:t>
      </w:r>
      <w:r>
        <w:rPr>
          <w:rFonts w:hint="eastAsia"/>
        </w:rPr>
        <w:t>Изучение</w:t>
      </w:r>
      <w:r>
        <w:t xml:space="preserve"> </w:t>
      </w:r>
      <w:r>
        <w:rPr>
          <w:rFonts w:hint="eastAsia"/>
        </w:rPr>
        <w:t>«</w:t>
      </w:r>
      <w:r>
        <w:rPr>
          <w:rFonts w:hint="eastAsia"/>
        </w:rPr>
        <w:t>Шахнаме</w:t>
      </w:r>
      <w:r>
        <w:rPr>
          <w:rFonts w:hint="eastAsia"/>
        </w:rPr>
        <w:t>»</w:t>
      </w:r>
      <w:r>
        <w:t xml:space="preserve"> </w:t>
      </w:r>
      <w:r>
        <w:rPr>
          <w:rFonts w:hint="eastAsia"/>
        </w:rPr>
        <w:t>в</w:t>
      </w:r>
      <w:r>
        <w:t xml:space="preserve"> </w:t>
      </w:r>
      <w:r>
        <w:rPr>
          <w:rFonts w:hint="eastAsia"/>
        </w:rPr>
        <w:t>учебниках</w:t>
      </w:r>
      <w:r>
        <w:t xml:space="preserve"> </w:t>
      </w:r>
      <w:r>
        <w:rPr>
          <w:rFonts w:hint="eastAsia"/>
        </w:rPr>
        <w:t>средних</w:t>
      </w:r>
      <w:r>
        <w:t xml:space="preserve"> </w:t>
      </w:r>
      <w:r>
        <w:rPr>
          <w:rFonts w:hint="eastAsia"/>
        </w:rPr>
        <w:t>школ</w:t>
      </w:r>
      <w:r>
        <w:t xml:space="preserve"> </w:t>
      </w:r>
      <w:r>
        <w:rPr>
          <w:rFonts w:hint="eastAsia"/>
        </w:rPr>
        <w:t>Таджикистана</w:t>
      </w:r>
    </w:p>
    <w:p w14:paraId="30F12ACD" w14:textId="77777777" w:rsidR="005E7605" w:rsidRDefault="005E7605" w:rsidP="005E7605"/>
    <w:p w14:paraId="2F03C3E7" w14:textId="77777777" w:rsidR="005E7605" w:rsidRDefault="005E7605" w:rsidP="005E7605">
      <w:r>
        <w:t xml:space="preserve">2.3. </w:t>
      </w:r>
      <w:r>
        <w:rPr>
          <w:rFonts w:hint="eastAsia"/>
        </w:rPr>
        <w:t>Перевод</w:t>
      </w:r>
      <w:r>
        <w:t xml:space="preserve"> </w:t>
      </w:r>
      <w:r>
        <w:rPr>
          <w:rFonts w:hint="eastAsia"/>
        </w:rPr>
        <w:t>отдельных</w:t>
      </w:r>
      <w:r>
        <w:t xml:space="preserve"> </w:t>
      </w:r>
      <w:r>
        <w:rPr>
          <w:rFonts w:hint="eastAsia"/>
        </w:rPr>
        <w:t>поэм</w:t>
      </w:r>
      <w:r>
        <w:t xml:space="preserve"> </w:t>
      </w:r>
      <w:r>
        <w:rPr>
          <w:rFonts w:hint="eastAsia"/>
        </w:rPr>
        <w:t>«</w:t>
      </w:r>
      <w:r>
        <w:rPr>
          <w:rFonts w:hint="eastAsia"/>
        </w:rPr>
        <w:t>Шахнаме</w:t>
      </w:r>
      <w:r>
        <w:rPr>
          <w:rFonts w:hint="eastAsia"/>
        </w:rPr>
        <w:t>»</w:t>
      </w:r>
      <w:r>
        <w:t xml:space="preserve"> </w:t>
      </w:r>
      <w:r>
        <w:rPr>
          <w:rFonts w:hint="eastAsia"/>
        </w:rPr>
        <w:t>в</w:t>
      </w:r>
      <w:r>
        <w:t xml:space="preserve"> </w:t>
      </w:r>
      <w:r>
        <w:rPr>
          <w:rFonts w:hint="eastAsia"/>
        </w:rPr>
        <w:t>Таджикистане</w:t>
      </w:r>
      <w:r>
        <w:t xml:space="preserve"> (30-40 </w:t>
      </w:r>
      <w:r>
        <w:rPr>
          <w:rFonts w:hint="eastAsia"/>
        </w:rPr>
        <w:t>гг</w:t>
      </w:r>
      <w:r>
        <w:t xml:space="preserve">. XX </w:t>
      </w:r>
      <w:r>
        <w:rPr>
          <w:rFonts w:hint="eastAsia"/>
        </w:rPr>
        <w:t>века</w:t>
      </w:r>
      <w:r>
        <w:t>)</w:t>
      </w:r>
    </w:p>
    <w:p w14:paraId="3E7F4F0F" w14:textId="77777777" w:rsidR="005E7605" w:rsidRDefault="005E7605" w:rsidP="005E7605"/>
    <w:p w14:paraId="3508B9A2" w14:textId="77777777" w:rsidR="005E7605" w:rsidRDefault="005E7605" w:rsidP="005E7605">
      <w:r>
        <w:rPr>
          <w:rFonts w:hint="eastAsia"/>
        </w:rPr>
        <w:t>ГЛАВА</w:t>
      </w:r>
      <w:r>
        <w:t xml:space="preserve"> III. </w:t>
      </w:r>
      <w:r>
        <w:rPr>
          <w:rFonts w:hint="eastAsia"/>
        </w:rPr>
        <w:t>ФИРДОУСИ</w:t>
      </w:r>
      <w:r>
        <w:t xml:space="preserve"> </w:t>
      </w:r>
      <w:r>
        <w:rPr>
          <w:rFonts w:hint="eastAsia"/>
        </w:rPr>
        <w:t>И</w:t>
      </w:r>
      <w:r>
        <w:t xml:space="preserve"> </w:t>
      </w:r>
      <w:r>
        <w:rPr>
          <w:rFonts w:hint="eastAsia"/>
        </w:rPr>
        <w:t>ТАДЖИКСКАЯ</w:t>
      </w:r>
      <w:r>
        <w:t xml:space="preserve"> </w:t>
      </w:r>
      <w:r>
        <w:rPr>
          <w:rFonts w:hint="eastAsia"/>
        </w:rPr>
        <w:t>ЛИТЕРАТУРА</w:t>
      </w:r>
      <w:r>
        <w:t xml:space="preserve"> 30-40 </w:t>
      </w:r>
      <w:r>
        <w:rPr>
          <w:rFonts w:hint="eastAsia"/>
        </w:rPr>
        <w:t>ГГ</w:t>
      </w:r>
      <w:r>
        <w:t xml:space="preserve">. XX </w:t>
      </w:r>
      <w:r>
        <w:rPr>
          <w:rFonts w:hint="eastAsia"/>
        </w:rPr>
        <w:t>ВЕКА</w:t>
      </w:r>
      <w:r>
        <w:t xml:space="preserve"> (</w:t>
      </w:r>
      <w:r>
        <w:rPr>
          <w:rFonts w:hint="eastAsia"/>
        </w:rPr>
        <w:t>проблема</w:t>
      </w:r>
      <w:r>
        <w:t xml:space="preserve"> </w:t>
      </w:r>
      <w:r>
        <w:rPr>
          <w:rFonts w:hint="eastAsia"/>
        </w:rPr>
        <w:t>традиции</w:t>
      </w:r>
      <w:r>
        <w:t xml:space="preserve"> </w:t>
      </w:r>
      <w:r>
        <w:rPr>
          <w:rFonts w:hint="eastAsia"/>
        </w:rPr>
        <w:t>и</w:t>
      </w:r>
      <w:r>
        <w:t xml:space="preserve"> </w:t>
      </w:r>
      <w:r>
        <w:rPr>
          <w:rFonts w:hint="eastAsia"/>
        </w:rPr>
        <w:t>новаторства</w:t>
      </w:r>
      <w:r>
        <w:t>)</w:t>
      </w:r>
    </w:p>
    <w:p w14:paraId="2AC644C2" w14:textId="77777777" w:rsidR="005E7605" w:rsidRDefault="005E7605" w:rsidP="005E7605"/>
    <w:p w14:paraId="13489634" w14:textId="77777777" w:rsidR="005E7605" w:rsidRDefault="005E7605" w:rsidP="005E7605">
      <w:r>
        <w:t xml:space="preserve">3.1. </w:t>
      </w:r>
      <w:r>
        <w:rPr>
          <w:rFonts w:hint="eastAsia"/>
        </w:rPr>
        <w:t>Фирдоуси</w:t>
      </w:r>
      <w:r>
        <w:t xml:space="preserve"> </w:t>
      </w:r>
      <w:r>
        <w:rPr>
          <w:rFonts w:hint="eastAsia"/>
        </w:rPr>
        <w:t>и</w:t>
      </w:r>
      <w:r>
        <w:t xml:space="preserve"> </w:t>
      </w:r>
      <w:r>
        <w:rPr>
          <w:rFonts w:hint="eastAsia"/>
        </w:rPr>
        <w:t>современная</w:t>
      </w:r>
      <w:r>
        <w:t xml:space="preserve"> </w:t>
      </w:r>
      <w:r>
        <w:rPr>
          <w:rFonts w:hint="eastAsia"/>
        </w:rPr>
        <w:t>таджикская</w:t>
      </w:r>
      <w:r>
        <w:t xml:space="preserve"> </w:t>
      </w:r>
      <w:r>
        <w:rPr>
          <w:rFonts w:hint="eastAsia"/>
        </w:rPr>
        <w:t>поэзия</w:t>
      </w:r>
      <w:r>
        <w:t xml:space="preserve"> (30-40 </w:t>
      </w:r>
      <w:r>
        <w:rPr>
          <w:rFonts w:hint="eastAsia"/>
        </w:rPr>
        <w:t>гг</w:t>
      </w:r>
      <w:r>
        <w:t xml:space="preserve">. XX </w:t>
      </w:r>
      <w:r>
        <w:rPr>
          <w:rFonts w:hint="eastAsia"/>
        </w:rPr>
        <w:t>века</w:t>
      </w:r>
      <w:r>
        <w:t>)</w:t>
      </w:r>
    </w:p>
    <w:p w14:paraId="62B7068E" w14:textId="77777777" w:rsidR="005E7605" w:rsidRDefault="005E7605" w:rsidP="005E7605"/>
    <w:p w14:paraId="2283623C" w14:textId="77777777" w:rsidR="005E7605" w:rsidRDefault="005E7605" w:rsidP="005E7605">
      <w:r>
        <w:t xml:space="preserve">3.2. </w:t>
      </w:r>
      <w:r>
        <w:rPr>
          <w:rFonts w:hint="eastAsia"/>
        </w:rPr>
        <w:t>Фирдоуси</w:t>
      </w:r>
      <w:r>
        <w:t xml:space="preserve"> </w:t>
      </w:r>
      <w:r>
        <w:rPr>
          <w:rFonts w:hint="eastAsia"/>
        </w:rPr>
        <w:t>и</w:t>
      </w:r>
      <w:r>
        <w:t xml:space="preserve"> </w:t>
      </w:r>
      <w:r>
        <w:rPr>
          <w:rFonts w:hint="eastAsia"/>
        </w:rPr>
        <w:t>современная</w:t>
      </w:r>
      <w:r>
        <w:t xml:space="preserve"> </w:t>
      </w:r>
      <w:r>
        <w:rPr>
          <w:rFonts w:hint="eastAsia"/>
        </w:rPr>
        <w:t>таджикская</w:t>
      </w:r>
      <w:r>
        <w:t xml:space="preserve"> </w:t>
      </w:r>
      <w:r>
        <w:rPr>
          <w:rFonts w:hint="eastAsia"/>
        </w:rPr>
        <w:t>проза</w:t>
      </w:r>
      <w:r>
        <w:t xml:space="preserve"> (30-40 </w:t>
      </w:r>
      <w:r>
        <w:rPr>
          <w:rFonts w:hint="eastAsia"/>
        </w:rPr>
        <w:t>гг</w:t>
      </w:r>
      <w:r>
        <w:t xml:space="preserve">. XX </w:t>
      </w:r>
      <w:r>
        <w:rPr>
          <w:rFonts w:hint="eastAsia"/>
        </w:rPr>
        <w:t>века</w:t>
      </w:r>
      <w:r>
        <w:t>)</w:t>
      </w:r>
    </w:p>
    <w:p w14:paraId="255C59D0" w14:textId="77777777" w:rsidR="005E7605" w:rsidRDefault="005E7605" w:rsidP="005E7605"/>
    <w:p w14:paraId="62EE3503" w14:textId="77777777" w:rsidR="005E7605" w:rsidRDefault="005E7605" w:rsidP="005E7605">
      <w:r>
        <w:t xml:space="preserve">3.3. </w:t>
      </w:r>
      <w:r>
        <w:rPr>
          <w:rFonts w:hint="eastAsia"/>
        </w:rPr>
        <w:t>«</w:t>
      </w:r>
      <w:r>
        <w:rPr>
          <w:rFonts w:hint="eastAsia"/>
        </w:rPr>
        <w:t>Шахнаме</w:t>
      </w:r>
      <w:r>
        <w:rPr>
          <w:rFonts w:hint="eastAsia"/>
        </w:rPr>
        <w:t>»</w:t>
      </w:r>
      <w:r>
        <w:t xml:space="preserve"> </w:t>
      </w:r>
      <w:r>
        <w:rPr>
          <w:rFonts w:hint="eastAsia"/>
        </w:rPr>
        <w:t>и</w:t>
      </w:r>
      <w:r>
        <w:t xml:space="preserve"> </w:t>
      </w:r>
      <w:r>
        <w:rPr>
          <w:rFonts w:hint="eastAsia"/>
        </w:rPr>
        <w:t>вопросы</w:t>
      </w:r>
      <w:r>
        <w:t xml:space="preserve"> </w:t>
      </w:r>
      <w:r>
        <w:rPr>
          <w:rFonts w:hint="eastAsia"/>
        </w:rPr>
        <w:t>национального</w:t>
      </w:r>
      <w:r>
        <w:t xml:space="preserve"> </w:t>
      </w:r>
      <w:r>
        <w:rPr>
          <w:rFonts w:hint="eastAsia"/>
        </w:rPr>
        <w:t>самосознания</w:t>
      </w:r>
      <w:r>
        <w:t xml:space="preserve"> </w:t>
      </w:r>
      <w:r>
        <w:rPr>
          <w:rFonts w:hint="eastAsia"/>
        </w:rPr>
        <w:t>в</w:t>
      </w:r>
      <w:r>
        <w:t xml:space="preserve"> </w:t>
      </w:r>
      <w:r>
        <w:rPr>
          <w:rFonts w:hint="eastAsia"/>
        </w:rPr>
        <w:t>таджикской</w:t>
      </w:r>
      <w:r>
        <w:t xml:space="preserve"> </w:t>
      </w:r>
      <w:r>
        <w:rPr>
          <w:rFonts w:hint="eastAsia"/>
        </w:rPr>
        <w:t>литературе</w:t>
      </w:r>
      <w:r>
        <w:t xml:space="preserve"> 30-40 </w:t>
      </w:r>
      <w:r>
        <w:rPr>
          <w:rFonts w:hint="eastAsia"/>
        </w:rPr>
        <w:t>гг</w:t>
      </w:r>
      <w:r>
        <w:t xml:space="preserve">. XX </w:t>
      </w:r>
      <w:r>
        <w:rPr>
          <w:rFonts w:hint="eastAsia"/>
        </w:rPr>
        <w:t>века</w:t>
      </w:r>
    </w:p>
    <w:p w14:paraId="6774939F" w14:textId="77777777" w:rsidR="005E7605" w:rsidRDefault="005E7605" w:rsidP="005E7605"/>
    <w:p w14:paraId="7E502B4D" w14:textId="77777777" w:rsidR="005E7605" w:rsidRDefault="005E7605" w:rsidP="005E7605">
      <w:r>
        <w:rPr>
          <w:rFonts w:hint="eastAsia"/>
        </w:rPr>
        <w:t>ЗАКЛЮЧЕНИЕ</w:t>
      </w:r>
      <w:r>
        <w:t xml:space="preserve"> </w:t>
      </w:r>
      <w:r>
        <w:rPr>
          <w:rFonts w:hint="eastAsia"/>
        </w:rPr>
        <w:t>ЛИТЕРАТУРА</w:t>
      </w:r>
    </w:p>
    <w:p w14:paraId="649A226E" w14:textId="77777777" w:rsidR="005E7605" w:rsidRDefault="005E7605" w:rsidP="005E7605"/>
    <w:p w14:paraId="6873FC80" w14:textId="0827C0BD" w:rsidR="005E7605" w:rsidRPr="005E7605" w:rsidRDefault="005E7605" w:rsidP="005E7605">
      <w:r>
        <w:t>162-165</w:t>
      </w:r>
    </w:p>
    <w:sectPr w:rsidR="005E7605" w:rsidRPr="005E7605" w:rsidSect="0001079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3A5C4" w14:textId="77777777" w:rsidR="00010796" w:rsidRDefault="00010796">
      <w:pPr>
        <w:spacing w:after="0" w:line="240" w:lineRule="auto"/>
      </w:pPr>
      <w:r>
        <w:separator/>
      </w:r>
    </w:p>
  </w:endnote>
  <w:endnote w:type="continuationSeparator" w:id="0">
    <w:p w14:paraId="4261F09E" w14:textId="77777777" w:rsidR="00010796" w:rsidRDefault="00010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73F4E" w14:textId="77777777" w:rsidR="00010796" w:rsidRDefault="00010796"/>
    <w:p w14:paraId="39B48AFF" w14:textId="77777777" w:rsidR="00010796" w:rsidRDefault="00010796"/>
    <w:p w14:paraId="5E45358C" w14:textId="77777777" w:rsidR="00010796" w:rsidRDefault="00010796"/>
    <w:p w14:paraId="20241EB1" w14:textId="77777777" w:rsidR="00010796" w:rsidRDefault="00010796"/>
    <w:p w14:paraId="24BA362F" w14:textId="77777777" w:rsidR="00010796" w:rsidRDefault="00010796"/>
    <w:p w14:paraId="16BD604D" w14:textId="77777777" w:rsidR="00010796" w:rsidRDefault="00010796"/>
    <w:p w14:paraId="7A24186D" w14:textId="77777777" w:rsidR="00010796" w:rsidRDefault="0001079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59ED72" wp14:editId="20F726E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CEF69" w14:textId="77777777" w:rsidR="00010796" w:rsidRDefault="000107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59ED7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7CEF69" w14:textId="77777777" w:rsidR="00010796" w:rsidRDefault="000107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C9FF1D" w14:textId="77777777" w:rsidR="00010796" w:rsidRDefault="00010796"/>
    <w:p w14:paraId="414CDC91" w14:textId="77777777" w:rsidR="00010796" w:rsidRDefault="00010796"/>
    <w:p w14:paraId="3CB68922" w14:textId="77777777" w:rsidR="00010796" w:rsidRDefault="0001079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9C2264" wp14:editId="34E0323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60D63" w14:textId="77777777" w:rsidR="00010796" w:rsidRDefault="00010796"/>
                          <w:p w14:paraId="66CC5266" w14:textId="77777777" w:rsidR="00010796" w:rsidRDefault="000107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9C22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D60D63" w14:textId="77777777" w:rsidR="00010796" w:rsidRDefault="00010796"/>
                    <w:p w14:paraId="66CC5266" w14:textId="77777777" w:rsidR="00010796" w:rsidRDefault="000107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B7AAC1" w14:textId="77777777" w:rsidR="00010796" w:rsidRDefault="00010796"/>
    <w:p w14:paraId="3E1E79F1" w14:textId="77777777" w:rsidR="00010796" w:rsidRDefault="00010796">
      <w:pPr>
        <w:rPr>
          <w:sz w:val="2"/>
          <w:szCs w:val="2"/>
        </w:rPr>
      </w:pPr>
    </w:p>
    <w:p w14:paraId="3238E57F" w14:textId="77777777" w:rsidR="00010796" w:rsidRDefault="00010796"/>
    <w:p w14:paraId="4BC915E6" w14:textId="77777777" w:rsidR="00010796" w:rsidRDefault="00010796">
      <w:pPr>
        <w:spacing w:after="0" w:line="240" w:lineRule="auto"/>
      </w:pPr>
    </w:p>
  </w:footnote>
  <w:footnote w:type="continuationSeparator" w:id="0">
    <w:p w14:paraId="45EC48AF" w14:textId="77777777" w:rsidR="00010796" w:rsidRDefault="00010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96"/>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37524</TotalTime>
  <Pages>2</Pages>
  <Words>203</Words>
  <Characters>1161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5109</cp:revision>
  <cp:lastPrinted>2009-02-06T05:36:00Z</cp:lastPrinted>
  <dcterms:created xsi:type="dcterms:W3CDTF">2024-01-07T13:43:00Z</dcterms:created>
  <dcterms:modified xsi:type="dcterms:W3CDTF">2024-03-07T15:01:00Z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