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BD1F3B" w:rsidRDefault="00BD1F3B" w:rsidP="00BD1F3B">
      <w:r w:rsidRPr="00B12744">
        <w:rPr>
          <w:rFonts w:ascii="Times New Roman" w:hAnsi="Times New Roman" w:cs="Times New Roman"/>
          <w:b/>
          <w:sz w:val="24"/>
          <w:szCs w:val="24"/>
        </w:rPr>
        <w:t>Миколаєць Олександр Олександрович</w:t>
      </w:r>
      <w:r w:rsidRPr="00B12744">
        <w:rPr>
          <w:rFonts w:ascii="Times New Roman" w:hAnsi="Times New Roman" w:cs="Times New Roman"/>
          <w:sz w:val="24"/>
          <w:szCs w:val="24"/>
        </w:rPr>
        <w:t>, заступник голови Громадської організації «За майбутнє України». Назва дисертації: «Розвиток механізмів формування та реалізації державної соціальної політики в Україні». Шифр та назва спеціальності – 25.00.02 – механізми державного управління. Спецрада К 14.052.03 Державного університету «Житомирська політехніка»</w:t>
      </w:r>
    </w:p>
    <w:sectPr w:rsidR="00D00CC9" w:rsidRPr="00BD1F3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BD1F3B" w:rsidRPr="00BD1F3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AA9EC-C8BA-49BF-84BE-EEB45469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2020-10-30T08:08:00Z</dcterms:created>
  <dcterms:modified xsi:type="dcterms:W3CDTF">2020-10-30T12:31:00Z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