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FFAE6" w14:textId="7314A872" w:rsidR="00993B38" w:rsidRDefault="00964F93" w:rsidP="00964F93">
      <w:r w:rsidRPr="00964F93">
        <w:rPr>
          <w:rFonts w:hint="eastAsia"/>
        </w:rPr>
        <w:t>Шоломицкая</w:t>
      </w:r>
      <w:r w:rsidRPr="00964F93">
        <w:t xml:space="preserve">, </w:t>
      </w:r>
      <w:r w:rsidRPr="00964F93">
        <w:rPr>
          <w:rFonts w:hint="eastAsia"/>
        </w:rPr>
        <w:t>Елена</w:t>
      </w:r>
      <w:r w:rsidRPr="00964F93">
        <w:t xml:space="preserve"> </w:t>
      </w:r>
      <w:r w:rsidRPr="00964F93">
        <w:rPr>
          <w:rFonts w:hint="eastAsia"/>
        </w:rPr>
        <w:t>Владимировна</w:t>
      </w:r>
      <w:r>
        <w:t xml:space="preserve"> </w:t>
      </w:r>
      <w:r w:rsidRPr="00964F93">
        <w:rPr>
          <w:rFonts w:hint="eastAsia"/>
        </w:rPr>
        <w:t>Структура</w:t>
      </w:r>
      <w:r w:rsidRPr="00964F93">
        <w:t xml:space="preserve"> </w:t>
      </w:r>
      <w:r w:rsidRPr="00964F93">
        <w:rPr>
          <w:rFonts w:hint="eastAsia"/>
        </w:rPr>
        <w:t>заимствований</w:t>
      </w:r>
      <w:r w:rsidRPr="00964F93">
        <w:t xml:space="preserve"> </w:t>
      </w:r>
      <w:r w:rsidRPr="00964F93">
        <w:rPr>
          <w:rFonts w:hint="eastAsia"/>
        </w:rPr>
        <w:t>нефинансовых</w:t>
      </w:r>
      <w:r w:rsidRPr="00964F93">
        <w:t xml:space="preserve"> </w:t>
      </w:r>
      <w:r w:rsidRPr="00964F93">
        <w:rPr>
          <w:rFonts w:hint="eastAsia"/>
        </w:rPr>
        <w:t>корпораций</w:t>
      </w:r>
      <w:r w:rsidRPr="00964F93">
        <w:t xml:space="preserve"> </w:t>
      </w:r>
      <w:r w:rsidRPr="00964F93">
        <w:rPr>
          <w:rFonts w:hint="eastAsia"/>
        </w:rPr>
        <w:t>и</w:t>
      </w:r>
      <w:r w:rsidRPr="00964F93">
        <w:t xml:space="preserve"> </w:t>
      </w:r>
      <w:r w:rsidRPr="00964F93">
        <w:rPr>
          <w:rFonts w:hint="eastAsia"/>
        </w:rPr>
        <w:t>реальное</w:t>
      </w:r>
      <w:r w:rsidRPr="00964F93">
        <w:t xml:space="preserve"> </w:t>
      </w:r>
      <w:r w:rsidRPr="00964F93">
        <w:rPr>
          <w:rFonts w:hint="eastAsia"/>
        </w:rPr>
        <w:t>накопление</w:t>
      </w:r>
      <w:r w:rsidRPr="00964F93">
        <w:t xml:space="preserve"> </w:t>
      </w:r>
      <w:r w:rsidRPr="00964F93">
        <w:rPr>
          <w:rFonts w:hint="eastAsia"/>
        </w:rPr>
        <w:t>в</w:t>
      </w:r>
      <w:r w:rsidRPr="00964F93">
        <w:t xml:space="preserve"> </w:t>
      </w:r>
      <w:r w:rsidRPr="00964F93">
        <w:rPr>
          <w:rFonts w:hint="eastAsia"/>
        </w:rPr>
        <w:t>российской</w:t>
      </w:r>
      <w:r w:rsidRPr="00964F93">
        <w:t xml:space="preserve"> </w:t>
      </w:r>
      <w:r w:rsidRPr="00964F93">
        <w:rPr>
          <w:rFonts w:hint="eastAsia"/>
        </w:rPr>
        <w:t>экономике</w:t>
      </w:r>
    </w:p>
    <w:p w14:paraId="4B4DA32E" w14:textId="77777777" w:rsidR="00964F93" w:rsidRDefault="00964F93" w:rsidP="00964F93">
      <w:r>
        <w:rPr>
          <w:rFonts w:hint="eastAsia"/>
        </w:rPr>
        <w:t>ОГЛАВЛЕНИЕ</w:t>
      </w:r>
      <w:r>
        <w:t xml:space="preserve"> </w:t>
      </w:r>
      <w:r>
        <w:rPr>
          <w:rFonts w:hint="eastAsia"/>
        </w:rPr>
        <w:t>ДИССЕРТАЦИИ</w:t>
      </w:r>
    </w:p>
    <w:p w14:paraId="7C7A001D" w14:textId="77777777" w:rsidR="00964F93" w:rsidRDefault="00964F93" w:rsidP="00964F93">
      <w:r>
        <w:rPr>
          <w:rFonts w:hint="eastAsia"/>
        </w:rPr>
        <w:t>кандидат</w:t>
      </w:r>
      <w:r>
        <w:t xml:space="preserve"> </w:t>
      </w:r>
      <w:r>
        <w:rPr>
          <w:rFonts w:hint="eastAsia"/>
        </w:rPr>
        <w:t>наук</w:t>
      </w:r>
      <w:r>
        <w:t xml:space="preserve"> </w:t>
      </w:r>
      <w:r>
        <w:rPr>
          <w:rFonts w:hint="eastAsia"/>
        </w:rPr>
        <w:t>Шоломицкая</w:t>
      </w:r>
      <w:r>
        <w:t xml:space="preserve">, </w:t>
      </w:r>
      <w:r>
        <w:rPr>
          <w:rFonts w:hint="eastAsia"/>
        </w:rPr>
        <w:t>Елена</w:t>
      </w:r>
      <w:r>
        <w:t xml:space="preserve"> </w:t>
      </w:r>
      <w:r>
        <w:rPr>
          <w:rFonts w:hint="eastAsia"/>
        </w:rPr>
        <w:t>Владимировна</w:t>
      </w:r>
    </w:p>
    <w:p w14:paraId="6F6341A8" w14:textId="77777777" w:rsidR="00964F93" w:rsidRDefault="00964F93" w:rsidP="00964F93">
      <w:r>
        <w:rPr>
          <w:rFonts w:hint="eastAsia"/>
        </w:rPr>
        <w:t>Оглавление</w:t>
      </w:r>
    </w:p>
    <w:p w14:paraId="4DDAC43D" w14:textId="77777777" w:rsidR="00964F93" w:rsidRDefault="00964F93" w:rsidP="00964F93"/>
    <w:p w14:paraId="5CA73BE3" w14:textId="77777777" w:rsidR="00964F93" w:rsidRDefault="00964F93" w:rsidP="00964F93">
      <w:r>
        <w:rPr>
          <w:rFonts w:hint="eastAsia"/>
        </w:rPr>
        <w:t>Введение</w:t>
      </w:r>
    </w:p>
    <w:p w14:paraId="16B16A9B" w14:textId="77777777" w:rsidR="00964F93" w:rsidRDefault="00964F93" w:rsidP="00964F93"/>
    <w:p w14:paraId="2F536871" w14:textId="77777777" w:rsidR="00964F93" w:rsidRDefault="00964F93" w:rsidP="00964F93">
      <w:r>
        <w:rPr>
          <w:rFonts w:hint="eastAsia"/>
        </w:rPr>
        <w:t>Глава</w:t>
      </w:r>
      <w:r>
        <w:t xml:space="preserve"> 1. </w:t>
      </w:r>
      <w:r>
        <w:rPr>
          <w:rFonts w:hint="eastAsia"/>
        </w:rPr>
        <w:t>Теории</w:t>
      </w:r>
      <w:r>
        <w:t xml:space="preserve"> </w:t>
      </w:r>
      <w:r>
        <w:rPr>
          <w:rFonts w:hint="eastAsia"/>
        </w:rPr>
        <w:t>неоптимального</w:t>
      </w:r>
      <w:r>
        <w:t xml:space="preserve"> </w:t>
      </w:r>
      <w:r>
        <w:rPr>
          <w:rFonts w:hint="eastAsia"/>
        </w:rPr>
        <w:t>инвестиционного</w:t>
      </w:r>
      <w:r>
        <w:t xml:space="preserve"> </w:t>
      </w:r>
      <w:r>
        <w:rPr>
          <w:rFonts w:hint="eastAsia"/>
        </w:rPr>
        <w:t>поведения</w:t>
      </w:r>
      <w:r>
        <w:t xml:space="preserve">: </w:t>
      </w:r>
      <w:r>
        <w:rPr>
          <w:rFonts w:hint="eastAsia"/>
        </w:rPr>
        <w:t>от</w:t>
      </w:r>
      <w:r>
        <w:t xml:space="preserve"> </w:t>
      </w:r>
      <w:r>
        <w:rPr>
          <w:rFonts w:hint="eastAsia"/>
        </w:rPr>
        <w:t>проблемы</w:t>
      </w:r>
      <w:r>
        <w:t xml:space="preserve"> </w:t>
      </w:r>
      <w:r>
        <w:rPr>
          <w:rFonts w:hint="eastAsia"/>
        </w:rPr>
        <w:t>финансирования</w:t>
      </w:r>
      <w:r>
        <w:t xml:space="preserve"> </w:t>
      </w:r>
      <w:r>
        <w:rPr>
          <w:rFonts w:hint="eastAsia"/>
        </w:rPr>
        <w:t>к</w:t>
      </w:r>
      <w:r>
        <w:t xml:space="preserve"> </w:t>
      </w:r>
      <w:r>
        <w:rPr>
          <w:rFonts w:hint="eastAsia"/>
        </w:rPr>
        <w:t>проблеме</w:t>
      </w:r>
      <w:r>
        <w:t xml:space="preserve"> </w:t>
      </w:r>
      <w:r>
        <w:rPr>
          <w:rFonts w:hint="eastAsia"/>
        </w:rPr>
        <w:t>расходования</w:t>
      </w:r>
    </w:p>
    <w:p w14:paraId="2DDA905E" w14:textId="77777777" w:rsidR="00964F93" w:rsidRDefault="00964F93" w:rsidP="00964F93"/>
    <w:p w14:paraId="34E12D68" w14:textId="77777777" w:rsidR="00964F93" w:rsidRDefault="00964F93" w:rsidP="00964F93">
      <w:r>
        <w:t xml:space="preserve">1.1. </w:t>
      </w:r>
      <w:r>
        <w:rPr>
          <w:rFonts w:hint="eastAsia"/>
        </w:rPr>
        <w:t>Формы</w:t>
      </w:r>
      <w:r>
        <w:t xml:space="preserve"> </w:t>
      </w:r>
      <w:r>
        <w:rPr>
          <w:rFonts w:hint="eastAsia"/>
        </w:rPr>
        <w:t>инвестиционных</w:t>
      </w:r>
      <w:r>
        <w:t xml:space="preserve"> </w:t>
      </w:r>
      <w:r>
        <w:rPr>
          <w:rFonts w:hint="eastAsia"/>
        </w:rPr>
        <w:t>расходов</w:t>
      </w:r>
    </w:p>
    <w:p w14:paraId="3D97BEA8" w14:textId="77777777" w:rsidR="00964F93" w:rsidRDefault="00964F93" w:rsidP="00964F93"/>
    <w:p w14:paraId="0179FEA3" w14:textId="77777777" w:rsidR="00964F93" w:rsidRDefault="00964F93" w:rsidP="00964F93">
      <w:r>
        <w:t xml:space="preserve">1.2. </w:t>
      </w:r>
      <w:r>
        <w:rPr>
          <w:rFonts w:hint="eastAsia"/>
        </w:rPr>
        <w:t>Проблема</w:t>
      </w:r>
      <w:r>
        <w:t xml:space="preserve"> </w:t>
      </w:r>
      <w:r>
        <w:rPr>
          <w:rFonts w:hint="eastAsia"/>
        </w:rPr>
        <w:t>финансирования</w:t>
      </w:r>
      <w:r>
        <w:t xml:space="preserve"> </w:t>
      </w:r>
      <w:r>
        <w:rPr>
          <w:rFonts w:hint="eastAsia"/>
        </w:rPr>
        <w:t>инвестиционных</w:t>
      </w:r>
      <w:r>
        <w:t xml:space="preserve"> </w:t>
      </w:r>
      <w:r>
        <w:rPr>
          <w:rFonts w:hint="eastAsia"/>
        </w:rPr>
        <w:t>расходов</w:t>
      </w:r>
      <w:r>
        <w:t xml:space="preserve"> </w:t>
      </w:r>
      <w:r>
        <w:rPr>
          <w:rFonts w:hint="eastAsia"/>
        </w:rPr>
        <w:t>и</w:t>
      </w:r>
      <w:r>
        <w:t xml:space="preserve"> </w:t>
      </w:r>
      <w:r>
        <w:rPr>
          <w:rFonts w:hint="eastAsia"/>
        </w:rPr>
        <w:t>недоинвестирование</w:t>
      </w:r>
    </w:p>
    <w:p w14:paraId="402A7141" w14:textId="77777777" w:rsidR="00964F93" w:rsidRDefault="00964F93" w:rsidP="00964F93"/>
    <w:p w14:paraId="3747B3BD" w14:textId="77777777" w:rsidR="00964F93" w:rsidRDefault="00964F93" w:rsidP="00964F93">
      <w:r>
        <w:t xml:space="preserve">1.2.1. </w:t>
      </w:r>
      <w:r>
        <w:rPr>
          <w:rFonts w:hint="eastAsia"/>
        </w:rPr>
        <w:t>Ограничения</w:t>
      </w:r>
      <w:r>
        <w:t xml:space="preserve"> </w:t>
      </w:r>
      <w:r>
        <w:rPr>
          <w:rFonts w:hint="eastAsia"/>
        </w:rPr>
        <w:t>ликвидности</w:t>
      </w:r>
    </w:p>
    <w:p w14:paraId="54C738E5" w14:textId="77777777" w:rsidR="00964F93" w:rsidRDefault="00964F93" w:rsidP="00964F93"/>
    <w:p w14:paraId="79DE7DDB" w14:textId="77777777" w:rsidR="00964F93" w:rsidRDefault="00964F93" w:rsidP="00964F93">
      <w:r>
        <w:t xml:space="preserve">1.2.2. </w:t>
      </w:r>
      <w:r>
        <w:rPr>
          <w:rFonts w:hint="eastAsia"/>
        </w:rPr>
        <w:t>Долговой</w:t>
      </w:r>
      <w:r>
        <w:t xml:space="preserve"> </w:t>
      </w:r>
      <w:r>
        <w:rPr>
          <w:rFonts w:hint="eastAsia"/>
        </w:rPr>
        <w:t>навес</w:t>
      </w:r>
      <w:r>
        <w:t xml:space="preserve"> </w:t>
      </w:r>
      <w:r>
        <w:rPr>
          <w:rFonts w:hint="eastAsia"/>
        </w:rPr>
        <w:t>и</w:t>
      </w:r>
      <w:r>
        <w:t xml:space="preserve"> </w:t>
      </w:r>
      <w:r>
        <w:rPr>
          <w:rFonts w:hint="eastAsia"/>
        </w:rPr>
        <w:t>связанные</w:t>
      </w:r>
      <w:r>
        <w:t xml:space="preserve"> </w:t>
      </w:r>
      <w:r>
        <w:rPr>
          <w:rFonts w:hint="eastAsia"/>
        </w:rPr>
        <w:t>с</w:t>
      </w:r>
      <w:r>
        <w:t xml:space="preserve"> </w:t>
      </w:r>
      <w:r>
        <w:rPr>
          <w:rFonts w:hint="eastAsia"/>
        </w:rPr>
        <w:t>ним</w:t>
      </w:r>
      <w:r>
        <w:t xml:space="preserve"> </w:t>
      </w:r>
      <w:r>
        <w:rPr>
          <w:rFonts w:hint="eastAsia"/>
        </w:rPr>
        <w:t>ограничения</w:t>
      </w:r>
    </w:p>
    <w:p w14:paraId="678F4480" w14:textId="77777777" w:rsidR="00964F93" w:rsidRDefault="00964F93" w:rsidP="00964F93"/>
    <w:p w14:paraId="7E43CBC5" w14:textId="77777777" w:rsidR="00964F93" w:rsidRDefault="00964F93" w:rsidP="00964F93">
      <w:r>
        <w:t xml:space="preserve">1.3. </w:t>
      </w:r>
      <w:r>
        <w:rPr>
          <w:rFonts w:hint="eastAsia"/>
        </w:rPr>
        <w:t>К</w:t>
      </w:r>
      <w:r>
        <w:t xml:space="preserve"> </w:t>
      </w:r>
      <w:r>
        <w:rPr>
          <w:rFonts w:hint="eastAsia"/>
        </w:rPr>
        <w:t>проблеме</w:t>
      </w:r>
      <w:r>
        <w:t xml:space="preserve"> </w:t>
      </w:r>
      <w:r>
        <w:rPr>
          <w:rFonts w:hint="eastAsia"/>
        </w:rPr>
        <w:t>расходования</w:t>
      </w:r>
      <w:r>
        <w:t xml:space="preserve">: </w:t>
      </w:r>
      <w:r>
        <w:rPr>
          <w:rFonts w:hint="eastAsia"/>
        </w:rPr>
        <w:t>формы</w:t>
      </w:r>
      <w:r>
        <w:t xml:space="preserve"> </w:t>
      </w:r>
      <w:r>
        <w:rPr>
          <w:rFonts w:hint="eastAsia"/>
        </w:rPr>
        <w:t>инвестиционных</w:t>
      </w:r>
      <w:r>
        <w:t xml:space="preserve"> </w:t>
      </w:r>
      <w:r>
        <w:rPr>
          <w:rFonts w:hint="eastAsia"/>
        </w:rPr>
        <w:t>расходов</w:t>
      </w:r>
      <w:r>
        <w:t xml:space="preserve"> </w:t>
      </w:r>
      <w:r>
        <w:rPr>
          <w:rFonts w:hint="eastAsia"/>
        </w:rPr>
        <w:t>корпораций</w:t>
      </w:r>
    </w:p>
    <w:p w14:paraId="09ED4CA4" w14:textId="77777777" w:rsidR="00964F93" w:rsidRDefault="00964F93" w:rsidP="00964F93"/>
    <w:p w14:paraId="6FA1DDA8" w14:textId="77777777" w:rsidR="00964F93" w:rsidRDefault="00964F93" w:rsidP="00964F93">
      <w:r>
        <w:t xml:space="preserve">1.3.1. </w:t>
      </w:r>
      <w:r>
        <w:rPr>
          <w:rFonts w:hint="eastAsia"/>
        </w:rPr>
        <w:t>Перераспределение</w:t>
      </w:r>
      <w:r>
        <w:t xml:space="preserve"> </w:t>
      </w:r>
      <w:r>
        <w:rPr>
          <w:rFonts w:hint="eastAsia"/>
        </w:rPr>
        <w:t>богатства</w:t>
      </w:r>
    </w:p>
    <w:p w14:paraId="2FC16B12" w14:textId="77777777" w:rsidR="00964F93" w:rsidRDefault="00964F93" w:rsidP="00964F93"/>
    <w:p w14:paraId="2A3560E4" w14:textId="77777777" w:rsidR="00964F93" w:rsidRDefault="00964F93" w:rsidP="00964F93">
      <w:r>
        <w:t xml:space="preserve">1.3.2. </w:t>
      </w:r>
      <w:r>
        <w:rPr>
          <w:rFonts w:hint="eastAsia"/>
        </w:rPr>
        <w:t>Теории</w:t>
      </w:r>
      <w:r>
        <w:t xml:space="preserve"> </w:t>
      </w:r>
      <w:r>
        <w:rPr>
          <w:rFonts w:hint="eastAsia"/>
        </w:rPr>
        <w:t>синергии</w:t>
      </w:r>
      <w:r>
        <w:t xml:space="preserve"> </w:t>
      </w:r>
      <w:r>
        <w:rPr>
          <w:rFonts w:hint="eastAsia"/>
        </w:rPr>
        <w:t>и</w:t>
      </w:r>
      <w:r>
        <w:t xml:space="preserve"> </w:t>
      </w:r>
      <w:r>
        <w:rPr>
          <w:rFonts w:hint="eastAsia"/>
        </w:rPr>
        <w:t>других</w:t>
      </w:r>
      <w:r>
        <w:t xml:space="preserve"> </w:t>
      </w:r>
      <w:r>
        <w:rPr>
          <w:rFonts w:hint="eastAsia"/>
        </w:rPr>
        <w:t>операционных</w:t>
      </w:r>
      <w:r>
        <w:t xml:space="preserve"> </w:t>
      </w:r>
      <w:r>
        <w:rPr>
          <w:rFonts w:hint="eastAsia"/>
        </w:rPr>
        <w:t>выгод</w:t>
      </w:r>
    </w:p>
    <w:p w14:paraId="5CD2CC04" w14:textId="77777777" w:rsidR="00964F93" w:rsidRDefault="00964F93" w:rsidP="00964F93"/>
    <w:p w14:paraId="1DE99058" w14:textId="77777777" w:rsidR="00964F93" w:rsidRDefault="00964F93" w:rsidP="00964F93">
      <w:r>
        <w:t xml:space="preserve">1.3.3. </w:t>
      </w:r>
      <w:r>
        <w:rPr>
          <w:rFonts w:hint="eastAsia"/>
        </w:rPr>
        <w:t>Выгоды</w:t>
      </w:r>
      <w:r>
        <w:t xml:space="preserve"> </w:t>
      </w:r>
      <w:r>
        <w:rPr>
          <w:rFonts w:hint="eastAsia"/>
        </w:rPr>
        <w:t>вследствие</w:t>
      </w:r>
      <w:r>
        <w:t xml:space="preserve"> </w:t>
      </w:r>
      <w:r>
        <w:rPr>
          <w:rFonts w:hint="eastAsia"/>
        </w:rPr>
        <w:t>неполноты</w:t>
      </w:r>
      <w:r>
        <w:t xml:space="preserve"> </w:t>
      </w:r>
      <w:r>
        <w:rPr>
          <w:rFonts w:hint="eastAsia"/>
        </w:rPr>
        <w:t>и</w:t>
      </w:r>
      <w:r>
        <w:t xml:space="preserve"> </w:t>
      </w:r>
      <w:r>
        <w:rPr>
          <w:rFonts w:hint="eastAsia"/>
        </w:rPr>
        <w:t>несовершенства</w:t>
      </w:r>
      <w:r>
        <w:t xml:space="preserve"> </w:t>
      </w:r>
      <w:r>
        <w:rPr>
          <w:rFonts w:hint="eastAsia"/>
        </w:rPr>
        <w:t>информации</w:t>
      </w:r>
    </w:p>
    <w:p w14:paraId="2453401C" w14:textId="77777777" w:rsidR="00964F93" w:rsidRDefault="00964F93" w:rsidP="00964F93"/>
    <w:p w14:paraId="28CF383B" w14:textId="77777777" w:rsidR="00964F93" w:rsidRDefault="00964F93" w:rsidP="00964F93">
      <w:r>
        <w:t xml:space="preserve">1.3.4. </w:t>
      </w:r>
      <w:r>
        <w:rPr>
          <w:rFonts w:hint="eastAsia"/>
        </w:rPr>
        <w:t>Приложения</w:t>
      </w:r>
      <w:r>
        <w:t xml:space="preserve"> </w:t>
      </w:r>
      <w:r>
        <w:rPr>
          <w:rFonts w:hint="eastAsia"/>
        </w:rPr>
        <w:t>теории</w:t>
      </w:r>
      <w:r>
        <w:t xml:space="preserve"> </w:t>
      </w:r>
      <w:r>
        <w:rPr>
          <w:rFonts w:hint="eastAsia"/>
        </w:rPr>
        <w:t>ограниченной</w:t>
      </w:r>
      <w:r>
        <w:t xml:space="preserve"> </w:t>
      </w:r>
      <w:r>
        <w:rPr>
          <w:rFonts w:hint="eastAsia"/>
        </w:rPr>
        <w:t>рациональности</w:t>
      </w:r>
    </w:p>
    <w:p w14:paraId="30AD02E8" w14:textId="77777777" w:rsidR="00964F93" w:rsidRDefault="00964F93" w:rsidP="00964F93"/>
    <w:p w14:paraId="78553F17" w14:textId="77777777" w:rsidR="00964F93" w:rsidRDefault="00964F93" w:rsidP="00964F93">
      <w:r>
        <w:t xml:space="preserve">1.3.5. </w:t>
      </w:r>
      <w:r>
        <w:rPr>
          <w:rFonts w:hint="eastAsia"/>
        </w:rPr>
        <w:t>Оппортунизм</w:t>
      </w:r>
      <w:r>
        <w:t xml:space="preserve"> </w:t>
      </w:r>
      <w:r>
        <w:rPr>
          <w:rFonts w:hint="eastAsia"/>
        </w:rPr>
        <w:t>менеджеров</w:t>
      </w:r>
      <w:r>
        <w:t xml:space="preserve"> </w:t>
      </w:r>
      <w:r>
        <w:rPr>
          <w:rFonts w:hint="eastAsia"/>
        </w:rPr>
        <w:t>и</w:t>
      </w:r>
      <w:r>
        <w:t xml:space="preserve"> </w:t>
      </w:r>
      <w:r>
        <w:rPr>
          <w:rFonts w:hint="eastAsia"/>
        </w:rPr>
        <w:t>построение</w:t>
      </w:r>
      <w:r>
        <w:t xml:space="preserve"> </w:t>
      </w:r>
      <w:r>
        <w:rPr>
          <w:rFonts w:hint="eastAsia"/>
        </w:rPr>
        <w:t>хозяйственных</w:t>
      </w:r>
      <w:r>
        <w:t xml:space="preserve"> </w:t>
      </w:r>
      <w:r>
        <w:rPr>
          <w:rFonts w:hint="eastAsia"/>
        </w:rPr>
        <w:t>империй</w:t>
      </w:r>
    </w:p>
    <w:p w14:paraId="79625A20" w14:textId="77777777" w:rsidR="00964F93" w:rsidRDefault="00964F93" w:rsidP="00964F93"/>
    <w:p w14:paraId="4D2878BB" w14:textId="77777777" w:rsidR="00964F93" w:rsidRDefault="00964F93" w:rsidP="00964F93">
      <w:r>
        <w:t xml:space="preserve">1.4. </w:t>
      </w:r>
      <w:r>
        <w:rPr>
          <w:rFonts w:hint="eastAsia"/>
        </w:rPr>
        <w:t>Роль</w:t>
      </w:r>
      <w:r>
        <w:t xml:space="preserve"> </w:t>
      </w:r>
      <w:r>
        <w:rPr>
          <w:rFonts w:hint="eastAsia"/>
        </w:rPr>
        <w:t>государства</w:t>
      </w:r>
    </w:p>
    <w:p w14:paraId="24AC888F" w14:textId="77777777" w:rsidR="00964F93" w:rsidRDefault="00964F93" w:rsidP="00964F93"/>
    <w:p w14:paraId="09FF9BA3" w14:textId="77777777" w:rsidR="00964F93" w:rsidRDefault="00964F93" w:rsidP="00964F93">
      <w:r>
        <w:t xml:space="preserve">1.4.1. </w:t>
      </w:r>
      <w:r>
        <w:rPr>
          <w:rFonts w:hint="eastAsia"/>
        </w:rPr>
        <w:t>Финансирование</w:t>
      </w:r>
      <w:r>
        <w:t xml:space="preserve"> </w:t>
      </w:r>
      <w:r>
        <w:rPr>
          <w:rFonts w:hint="eastAsia"/>
        </w:rPr>
        <w:t>инвестиций</w:t>
      </w:r>
      <w:r>
        <w:t xml:space="preserve"> </w:t>
      </w:r>
      <w:r>
        <w:rPr>
          <w:rFonts w:hint="eastAsia"/>
        </w:rPr>
        <w:t>компаний</w:t>
      </w:r>
      <w:r>
        <w:t xml:space="preserve"> </w:t>
      </w:r>
      <w:r>
        <w:rPr>
          <w:rFonts w:hint="eastAsia"/>
        </w:rPr>
        <w:t>с</w:t>
      </w:r>
      <w:r>
        <w:t xml:space="preserve"> </w:t>
      </w:r>
      <w:r>
        <w:rPr>
          <w:rFonts w:hint="eastAsia"/>
        </w:rPr>
        <w:t>участием</w:t>
      </w:r>
      <w:r>
        <w:t xml:space="preserve"> </w:t>
      </w:r>
      <w:r>
        <w:rPr>
          <w:rFonts w:hint="eastAsia"/>
        </w:rPr>
        <w:t>государства</w:t>
      </w:r>
      <w:r>
        <w:t xml:space="preserve"> </w:t>
      </w:r>
      <w:r>
        <w:rPr>
          <w:rFonts w:hint="eastAsia"/>
        </w:rPr>
        <w:t>и</w:t>
      </w:r>
      <w:r>
        <w:t xml:space="preserve"> </w:t>
      </w:r>
      <w:r>
        <w:rPr>
          <w:rFonts w:hint="eastAsia"/>
        </w:rPr>
        <w:t>мягкие</w:t>
      </w:r>
      <w:r>
        <w:t xml:space="preserve"> </w:t>
      </w:r>
      <w:r>
        <w:rPr>
          <w:rFonts w:hint="eastAsia"/>
        </w:rPr>
        <w:t>бюджетные</w:t>
      </w:r>
      <w:r>
        <w:t xml:space="preserve"> </w:t>
      </w:r>
      <w:r>
        <w:rPr>
          <w:rFonts w:hint="eastAsia"/>
        </w:rPr>
        <w:t>ограничения</w:t>
      </w:r>
    </w:p>
    <w:p w14:paraId="2E026CD8" w14:textId="77777777" w:rsidR="00964F93" w:rsidRDefault="00964F93" w:rsidP="00964F93"/>
    <w:p w14:paraId="2E166FE3" w14:textId="77777777" w:rsidR="00964F93" w:rsidRDefault="00964F93" w:rsidP="00964F93">
      <w:r>
        <w:t xml:space="preserve">1.4.2. </w:t>
      </w:r>
      <w:r>
        <w:rPr>
          <w:rFonts w:hint="eastAsia"/>
        </w:rPr>
        <w:t>Расходование</w:t>
      </w:r>
      <w:r>
        <w:t xml:space="preserve"> </w:t>
      </w:r>
      <w:r>
        <w:rPr>
          <w:rFonts w:hint="eastAsia"/>
        </w:rPr>
        <w:t>средств</w:t>
      </w:r>
      <w:r>
        <w:t xml:space="preserve">: </w:t>
      </w:r>
      <w:r>
        <w:rPr>
          <w:rFonts w:hint="eastAsia"/>
        </w:rPr>
        <w:t>роль</w:t>
      </w:r>
      <w:r>
        <w:t xml:space="preserve"> </w:t>
      </w:r>
      <w:r>
        <w:rPr>
          <w:rFonts w:hint="eastAsia"/>
        </w:rPr>
        <w:t>участия</w:t>
      </w:r>
      <w:r>
        <w:t xml:space="preserve"> </w:t>
      </w:r>
      <w:r>
        <w:rPr>
          <w:rFonts w:hint="eastAsia"/>
        </w:rPr>
        <w:t>государства</w:t>
      </w:r>
      <w:r>
        <w:t xml:space="preserve"> </w:t>
      </w:r>
      <w:r>
        <w:rPr>
          <w:rFonts w:hint="eastAsia"/>
        </w:rPr>
        <w:t>в</w:t>
      </w:r>
      <w:r>
        <w:t xml:space="preserve"> </w:t>
      </w:r>
      <w:r>
        <w:rPr>
          <w:rFonts w:hint="eastAsia"/>
        </w:rPr>
        <w:t>поведении</w:t>
      </w:r>
      <w:r>
        <w:t xml:space="preserve"> </w:t>
      </w:r>
      <w:r>
        <w:rPr>
          <w:rFonts w:hint="eastAsia"/>
        </w:rPr>
        <w:t>на</w:t>
      </w:r>
      <w:r>
        <w:t xml:space="preserve"> </w:t>
      </w:r>
      <w:r>
        <w:rPr>
          <w:rFonts w:hint="eastAsia"/>
        </w:rPr>
        <w:t>рынке</w:t>
      </w:r>
      <w:r>
        <w:t xml:space="preserve"> </w:t>
      </w:r>
      <w:r>
        <w:rPr>
          <w:rFonts w:hint="eastAsia"/>
        </w:rPr>
        <w:t>слияний</w:t>
      </w:r>
      <w:r>
        <w:t xml:space="preserve"> </w:t>
      </w:r>
      <w:r>
        <w:rPr>
          <w:rFonts w:hint="eastAsia"/>
        </w:rPr>
        <w:t>и</w:t>
      </w:r>
      <w:r>
        <w:t xml:space="preserve"> </w:t>
      </w:r>
      <w:r>
        <w:rPr>
          <w:rFonts w:hint="eastAsia"/>
        </w:rPr>
        <w:t>поглощений</w:t>
      </w:r>
    </w:p>
    <w:p w14:paraId="2DCF3401" w14:textId="77777777" w:rsidR="00964F93" w:rsidRDefault="00964F93" w:rsidP="00964F93"/>
    <w:p w14:paraId="010ACA5B" w14:textId="77777777" w:rsidR="00964F93" w:rsidRDefault="00964F93" w:rsidP="00964F93">
      <w:r>
        <w:rPr>
          <w:rFonts w:hint="eastAsia"/>
        </w:rPr>
        <w:t>Глава</w:t>
      </w:r>
      <w:r>
        <w:t xml:space="preserve"> 2. </w:t>
      </w:r>
      <w:r>
        <w:rPr>
          <w:rFonts w:hint="eastAsia"/>
        </w:rPr>
        <w:t>Моделирование</w:t>
      </w:r>
      <w:r>
        <w:t xml:space="preserve"> </w:t>
      </w:r>
      <w:r>
        <w:rPr>
          <w:rFonts w:hint="eastAsia"/>
        </w:rPr>
        <w:t>эмпирических</w:t>
      </w:r>
      <w:r>
        <w:t xml:space="preserve"> </w:t>
      </w:r>
      <w:r>
        <w:rPr>
          <w:rFonts w:hint="eastAsia"/>
        </w:rPr>
        <w:t>инвестиционных</w:t>
      </w:r>
      <w:r>
        <w:t xml:space="preserve"> </w:t>
      </w:r>
      <w:r>
        <w:rPr>
          <w:rFonts w:hint="eastAsia"/>
        </w:rPr>
        <w:t>функций</w:t>
      </w:r>
      <w:r>
        <w:t xml:space="preserve"> </w:t>
      </w:r>
      <w:r>
        <w:rPr>
          <w:rFonts w:hint="eastAsia"/>
        </w:rPr>
        <w:t>на</w:t>
      </w:r>
      <w:r>
        <w:t xml:space="preserve"> </w:t>
      </w:r>
      <w:r>
        <w:rPr>
          <w:rFonts w:hint="eastAsia"/>
        </w:rPr>
        <w:t>уровне</w:t>
      </w:r>
      <w:r>
        <w:t xml:space="preserve"> </w:t>
      </w:r>
      <w:r>
        <w:rPr>
          <w:rFonts w:hint="eastAsia"/>
        </w:rPr>
        <w:t>корпорации</w:t>
      </w:r>
      <w:r>
        <w:t xml:space="preserve"> </w:t>
      </w:r>
      <w:r>
        <w:rPr>
          <w:rFonts w:hint="eastAsia"/>
        </w:rPr>
        <w:t>для</w:t>
      </w:r>
      <w:r>
        <w:t xml:space="preserve"> </w:t>
      </w:r>
      <w:r>
        <w:rPr>
          <w:rFonts w:hint="eastAsia"/>
        </w:rPr>
        <w:t>российской</w:t>
      </w:r>
      <w:r>
        <w:t xml:space="preserve"> </w:t>
      </w:r>
      <w:r>
        <w:rPr>
          <w:rFonts w:hint="eastAsia"/>
        </w:rPr>
        <w:t>экономики</w:t>
      </w:r>
    </w:p>
    <w:p w14:paraId="1601BD2F" w14:textId="77777777" w:rsidR="00964F93" w:rsidRDefault="00964F93" w:rsidP="00964F93"/>
    <w:p w14:paraId="5BC3696C" w14:textId="77777777" w:rsidR="00964F93" w:rsidRDefault="00964F93" w:rsidP="00964F93">
      <w:r>
        <w:t xml:space="preserve">2.1. </w:t>
      </w:r>
      <w:r>
        <w:rPr>
          <w:rFonts w:hint="eastAsia"/>
        </w:rPr>
        <w:t>Российская</w:t>
      </w:r>
      <w:r>
        <w:t xml:space="preserve"> </w:t>
      </w:r>
      <w:r>
        <w:rPr>
          <w:rFonts w:hint="eastAsia"/>
        </w:rPr>
        <w:t>экономика</w:t>
      </w:r>
      <w:r>
        <w:t xml:space="preserve">: </w:t>
      </w:r>
      <w:r>
        <w:rPr>
          <w:rFonts w:hint="eastAsia"/>
        </w:rPr>
        <w:t>эмпирические</w:t>
      </w:r>
      <w:r>
        <w:t xml:space="preserve"> </w:t>
      </w:r>
      <w:r>
        <w:rPr>
          <w:rFonts w:hint="eastAsia"/>
        </w:rPr>
        <w:t>факты</w:t>
      </w:r>
      <w:r>
        <w:t xml:space="preserve"> </w:t>
      </w:r>
      <w:r>
        <w:rPr>
          <w:rFonts w:hint="eastAsia"/>
        </w:rPr>
        <w:t>и</w:t>
      </w:r>
      <w:r>
        <w:t xml:space="preserve"> </w:t>
      </w:r>
      <w:r>
        <w:rPr>
          <w:rFonts w:hint="eastAsia"/>
        </w:rPr>
        <w:t>свидетельства</w:t>
      </w:r>
      <w:r>
        <w:t xml:space="preserve"> </w:t>
      </w:r>
      <w:r>
        <w:rPr>
          <w:rFonts w:hint="eastAsia"/>
        </w:rPr>
        <w:t>в</w:t>
      </w:r>
      <w:r>
        <w:t xml:space="preserve"> </w:t>
      </w:r>
      <w:r>
        <w:rPr>
          <w:rFonts w:hint="eastAsia"/>
        </w:rPr>
        <w:t>пользу</w:t>
      </w:r>
      <w:r>
        <w:t xml:space="preserve"> </w:t>
      </w:r>
      <w:r>
        <w:rPr>
          <w:rFonts w:hint="eastAsia"/>
        </w:rPr>
        <w:t>формулируемых</w:t>
      </w:r>
      <w:r>
        <w:t xml:space="preserve"> </w:t>
      </w:r>
      <w:r>
        <w:rPr>
          <w:rFonts w:hint="eastAsia"/>
        </w:rPr>
        <w:t>гипотез</w:t>
      </w:r>
    </w:p>
    <w:p w14:paraId="72B04629" w14:textId="77777777" w:rsidR="00964F93" w:rsidRDefault="00964F93" w:rsidP="00964F93"/>
    <w:p w14:paraId="6F808708" w14:textId="77777777" w:rsidR="00964F93" w:rsidRDefault="00964F93" w:rsidP="00964F93">
      <w:r>
        <w:t xml:space="preserve">2.2. </w:t>
      </w:r>
      <w:r>
        <w:rPr>
          <w:rFonts w:hint="eastAsia"/>
        </w:rPr>
        <w:t>Построение</w:t>
      </w:r>
      <w:r>
        <w:t xml:space="preserve"> </w:t>
      </w:r>
      <w:r>
        <w:rPr>
          <w:rFonts w:hint="eastAsia"/>
        </w:rPr>
        <w:t>эмпирически</w:t>
      </w:r>
      <w:r>
        <w:t xml:space="preserve"> </w:t>
      </w:r>
      <w:r>
        <w:rPr>
          <w:rFonts w:hint="eastAsia"/>
        </w:rPr>
        <w:t>тестируемой</w:t>
      </w:r>
      <w:r>
        <w:t xml:space="preserve"> </w:t>
      </w:r>
      <w:r>
        <w:rPr>
          <w:rFonts w:hint="eastAsia"/>
        </w:rPr>
        <w:t>гипотезы</w:t>
      </w:r>
      <w:r>
        <w:t xml:space="preserve"> </w:t>
      </w:r>
      <w:r>
        <w:rPr>
          <w:rFonts w:hint="eastAsia"/>
        </w:rPr>
        <w:t>для</w:t>
      </w:r>
      <w:r>
        <w:t xml:space="preserve"> </w:t>
      </w:r>
      <w:r>
        <w:rPr>
          <w:rFonts w:hint="eastAsia"/>
        </w:rPr>
        <w:t>проверки</w:t>
      </w:r>
      <w:r>
        <w:t xml:space="preserve"> </w:t>
      </w:r>
      <w:r>
        <w:rPr>
          <w:rFonts w:hint="eastAsia"/>
        </w:rPr>
        <w:t>наличия</w:t>
      </w:r>
      <w:r>
        <w:t xml:space="preserve"> </w:t>
      </w:r>
      <w:r>
        <w:rPr>
          <w:rFonts w:hint="eastAsia"/>
        </w:rPr>
        <w:t>ограничений</w:t>
      </w:r>
      <w:r>
        <w:t xml:space="preserve"> </w:t>
      </w:r>
      <w:r>
        <w:rPr>
          <w:rFonts w:hint="eastAsia"/>
        </w:rPr>
        <w:t>со</w:t>
      </w:r>
      <w:r>
        <w:t xml:space="preserve"> </w:t>
      </w:r>
      <w:r>
        <w:rPr>
          <w:rFonts w:hint="eastAsia"/>
        </w:rPr>
        <w:t>стороны</w:t>
      </w:r>
      <w:r>
        <w:t xml:space="preserve"> </w:t>
      </w:r>
      <w:r>
        <w:rPr>
          <w:rFonts w:hint="eastAsia"/>
        </w:rPr>
        <w:t>ликвидности</w:t>
      </w:r>
      <w:r>
        <w:t xml:space="preserve"> </w:t>
      </w:r>
      <w:r>
        <w:rPr>
          <w:rFonts w:hint="eastAsia"/>
        </w:rPr>
        <w:t>и</w:t>
      </w:r>
      <w:r>
        <w:t xml:space="preserve"> </w:t>
      </w:r>
      <w:r>
        <w:rPr>
          <w:rFonts w:hint="eastAsia"/>
        </w:rPr>
        <w:t>долговой</w:t>
      </w:r>
      <w:r>
        <w:t xml:space="preserve"> </w:t>
      </w:r>
      <w:r>
        <w:rPr>
          <w:rFonts w:hint="eastAsia"/>
        </w:rPr>
        <w:t>нагрузки</w:t>
      </w:r>
    </w:p>
    <w:p w14:paraId="30C92CBA" w14:textId="77777777" w:rsidR="00964F93" w:rsidRDefault="00964F93" w:rsidP="00964F93"/>
    <w:p w14:paraId="30C5A7EC" w14:textId="77777777" w:rsidR="00964F93" w:rsidRDefault="00964F93" w:rsidP="00964F93">
      <w:r>
        <w:t xml:space="preserve">2.3. </w:t>
      </w:r>
      <w:r>
        <w:rPr>
          <w:rFonts w:hint="eastAsia"/>
        </w:rPr>
        <w:t>Информационная</w:t>
      </w:r>
      <w:r>
        <w:t xml:space="preserve"> </w:t>
      </w:r>
      <w:r>
        <w:rPr>
          <w:rFonts w:hint="eastAsia"/>
        </w:rPr>
        <w:t>база</w:t>
      </w:r>
      <w:r>
        <w:t xml:space="preserve"> </w:t>
      </w:r>
      <w:r>
        <w:rPr>
          <w:rFonts w:hint="eastAsia"/>
        </w:rPr>
        <w:t>данных</w:t>
      </w:r>
      <w:r>
        <w:t xml:space="preserve"> </w:t>
      </w:r>
      <w:r>
        <w:rPr>
          <w:rFonts w:hint="eastAsia"/>
        </w:rPr>
        <w:t>и</w:t>
      </w:r>
      <w:r>
        <w:t xml:space="preserve"> </w:t>
      </w:r>
      <w:r>
        <w:rPr>
          <w:rFonts w:hint="eastAsia"/>
        </w:rPr>
        <w:t>метод</w:t>
      </w:r>
      <w:r>
        <w:t xml:space="preserve"> </w:t>
      </w:r>
      <w:r>
        <w:rPr>
          <w:rFonts w:hint="eastAsia"/>
        </w:rPr>
        <w:t>оценивания</w:t>
      </w:r>
    </w:p>
    <w:p w14:paraId="29C7E619" w14:textId="77777777" w:rsidR="00964F93" w:rsidRDefault="00964F93" w:rsidP="00964F93"/>
    <w:p w14:paraId="74D30CFE" w14:textId="77777777" w:rsidR="00964F93" w:rsidRDefault="00964F93" w:rsidP="00964F93">
      <w:r>
        <w:t xml:space="preserve">2.4. </w:t>
      </w:r>
      <w:r>
        <w:rPr>
          <w:rFonts w:hint="eastAsia"/>
        </w:rPr>
        <w:t>Результаты</w:t>
      </w:r>
      <w:r>
        <w:t xml:space="preserve"> </w:t>
      </w:r>
      <w:r>
        <w:rPr>
          <w:rFonts w:hint="eastAsia"/>
        </w:rPr>
        <w:t>оценивания</w:t>
      </w:r>
    </w:p>
    <w:p w14:paraId="5FA66A27" w14:textId="77777777" w:rsidR="00964F93" w:rsidRDefault="00964F93" w:rsidP="00964F93"/>
    <w:p w14:paraId="0E433A01" w14:textId="77777777" w:rsidR="00964F93" w:rsidRDefault="00964F93" w:rsidP="00964F93">
      <w:r>
        <w:t xml:space="preserve">2.5. </w:t>
      </w:r>
      <w:r>
        <w:rPr>
          <w:rFonts w:hint="eastAsia"/>
        </w:rPr>
        <w:t>Основные</w:t>
      </w:r>
      <w:r>
        <w:t xml:space="preserve"> </w:t>
      </w:r>
      <w:r>
        <w:rPr>
          <w:rFonts w:hint="eastAsia"/>
        </w:rPr>
        <w:t>выводы</w:t>
      </w:r>
    </w:p>
    <w:p w14:paraId="4414F80D" w14:textId="77777777" w:rsidR="00964F93" w:rsidRDefault="00964F93" w:rsidP="00964F93"/>
    <w:p w14:paraId="737CF3B2" w14:textId="77777777" w:rsidR="00964F93" w:rsidRDefault="00964F93" w:rsidP="00964F93">
      <w:r>
        <w:rPr>
          <w:rFonts w:hint="eastAsia"/>
        </w:rPr>
        <w:t>Глава</w:t>
      </w:r>
      <w:r>
        <w:t xml:space="preserve"> 3. </w:t>
      </w:r>
      <w:r>
        <w:rPr>
          <w:rFonts w:hint="eastAsia"/>
        </w:rPr>
        <w:t>Инвестиции</w:t>
      </w:r>
      <w:r>
        <w:t xml:space="preserve"> </w:t>
      </w:r>
      <w:r>
        <w:rPr>
          <w:rFonts w:hint="eastAsia"/>
        </w:rPr>
        <w:t>в</w:t>
      </w:r>
      <w:r>
        <w:t xml:space="preserve"> </w:t>
      </w:r>
      <w:r>
        <w:rPr>
          <w:rFonts w:hint="eastAsia"/>
        </w:rPr>
        <w:t>новый</w:t>
      </w:r>
      <w:r>
        <w:t xml:space="preserve"> </w:t>
      </w:r>
      <w:r>
        <w:rPr>
          <w:rFonts w:hint="eastAsia"/>
        </w:rPr>
        <w:t>капитал</w:t>
      </w:r>
      <w:r>
        <w:t xml:space="preserve"> </w:t>
      </w:r>
      <w:r>
        <w:rPr>
          <w:rFonts w:hint="eastAsia"/>
        </w:rPr>
        <w:t>и</w:t>
      </w:r>
      <w:r>
        <w:t xml:space="preserve"> </w:t>
      </w:r>
      <w:r>
        <w:rPr>
          <w:rFonts w:hint="eastAsia"/>
        </w:rPr>
        <w:t>сделки</w:t>
      </w:r>
      <w:r>
        <w:t xml:space="preserve"> </w:t>
      </w:r>
      <w:r>
        <w:rPr>
          <w:rFonts w:hint="eastAsia"/>
        </w:rPr>
        <w:t>поглощений</w:t>
      </w:r>
    </w:p>
    <w:p w14:paraId="1B9DDFDD" w14:textId="77777777" w:rsidR="00964F93" w:rsidRDefault="00964F93" w:rsidP="00964F93"/>
    <w:p w14:paraId="12A1DFDA" w14:textId="77777777" w:rsidR="00964F93" w:rsidRDefault="00964F93" w:rsidP="00964F93">
      <w:r>
        <w:t xml:space="preserve">3.1. </w:t>
      </w:r>
      <w:r>
        <w:rPr>
          <w:rFonts w:hint="eastAsia"/>
        </w:rPr>
        <w:t>Переинвестирование</w:t>
      </w:r>
      <w:r>
        <w:t xml:space="preserve"> </w:t>
      </w:r>
      <w:r>
        <w:rPr>
          <w:rFonts w:hint="eastAsia"/>
        </w:rPr>
        <w:t>и</w:t>
      </w:r>
      <w:r>
        <w:t xml:space="preserve"> </w:t>
      </w:r>
      <w:r>
        <w:rPr>
          <w:rFonts w:hint="eastAsia"/>
        </w:rPr>
        <w:t>выбор</w:t>
      </w:r>
      <w:r>
        <w:t xml:space="preserve"> </w:t>
      </w:r>
      <w:r>
        <w:rPr>
          <w:rFonts w:hint="eastAsia"/>
        </w:rPr>
        <w:t>между</w:t>
      </w:r>
      <w:r>
        <w:t xml:space="preserve"> </w:t>
      </w:r>
      <w:r>
        <w:rPr>
          <w:rFonts w:hint="eastAsia"/>
        </w:rPr>
        <w:t>формами</w:t>
      </w:r>
      <w:r>
        <w:t xml:space="preserve"> </w:t>
      </w:r>
      <w:r>
        <w:rPr>
          <w:rFonts w:hint="eastAsia"/>
        </w:rPr>
        <w:t>инвестиционных</w:t>
      </w:r>
      <w:r>
        <w:t xml:space="preserve"> </w:t>
      </w:r>
      <w:r>
        <w:rPr>
          <w:rFonts w:hint="eastAsia"/>
        </w:rPr>
        <w:t>расходов</w:t>
      </w:r>
    </w:p>
    <w:p w14:paraId="67157B5F" w14:textId="77777777" w:rsidR="00964F93" w:rsidRDefault="00964F93" w:rsidP="00964F93"/>
    <w:p w14:paraId="3E2AC8CC" w14:textId="77777777" w:rsidR="00964F93" w:rsidRDefault="00964F93" w:rsidP="00964F93">
      <w:r>
        <w:t xml:space="preserve">3.2. </w:t>
      </w:r>
      <w:r>
        <w:rPr>
          <w:rFonts w:hint="eastAsia"/>
        </w:rPr>
        <w:t>Данные</w:t>
      </w:r>
      <w:r>
        <w:t xml:space="preserve">, </w:t>
      </w:r>
      <w:r>
        <w:rPr>
          <w:rFonts w:hint="eastAsia"/>
        </w:rPr>
        <w:t>модели</w:t>
      </w:r>
      <w:r>
        <w:t xml:space="preserve"> </w:t>
      </w:r>
      <w:r>
        <w:rPr>
          <w:rFonts w:hint="eastAsia"/>
        </w:rPr>
        <w:t>и</w:t>
      </w:r>
      <w:r>
        <w:t xml:space="preserve"> </w:t>
      </w:r>
      <w:r>
        <w:rPr>
          <w:rFonts w:hint="eastAsia"/>
        </w:rPr>
        <w:t>методы</w:t>
      </w:r>
      <w:r>
        <w:t xml:space="preserve"> </w:t>
      </w:r>
      <w:r>
        <w:rPr>
          <w:rFonts w:hint="eastAsia"/>
        </w:rPr>
        <w:t>исследования</w:t>
      </w:r>
    </w:p>
    <w:p w14:paraId="0A66196C" w14:textId="77777777" w:rsidR="00964F93" w:rsidRDefault="00964F93" w:rsidP="00964F93"/>
    <w:p w14:paraId="09E9F983" w14:textId="77777777" w:rsidR="00964F93" w:rsidRDefault="00964F93" w:rsidP="00964F93">
      <w:r>
        <w:t xml:space="preserve">3.3. </w:t>
      </w:r>
      <w:r>
        <w:rPr>
          <w:rFonts w:hint="eastAsia"/>
        </w:rPr>
        <w:t>Результаты</w:t>
      </w:r>
      <w:r>
        <w:t xml:space="preserve"> </w:t>
      </w:r>
      <w:r>
        <w:rPr>
          <w:rFonts w:hint="eastAsia"/>
        </w:rPr>
        <w:t>оценивания</w:t>
      </w:r>
    </w:p>
    <w:p w14:paraId="7015CFAF" w14:textId="77777777" w:rsidR="00964F93" w:rsidRDefault="00964F93" w:rsidP="00964F93"/>
    <w:p w14:paraId="0FCD5627" w14:textId="77777777" w:rsidR="00964F93" w:rsidRDefault="00964F93" w:rsidP="00964F93">
      <w:r>
        <w:t xml:space="preserve">3.3.1. </w:t>
      </w:r>
      <w:r>
        <w:rPr>
          <w:rFonts w:hint="eastAsia"/>
        </w:rPr>
        <w:t>Результаты</w:t>
      </w:r>
      <w:r>
        <w:t xml:space="preserve"> </w:t>
      </w:r>
      <w:r>
        <w:rPr>
          <w:rFonts w:hint="eastAsia"/>
        </w:rPr>
        <w:t>оценки</w:t>
      </w:r>
      <w:r>
        <w:t xml:space="preserve"> </w:t>
      </w:r>
      <w:r>
        <w:rPr>
          <w:rFonts w:hint="eastAsia"/>
        </w:rPr>
        <w:t>модели</w:t>
      </w:r>
      <w:r>
        <w:t xml:space="preserve"> 1: </w:t>
      </w:r>
      <w:r>
        <w:rPr>
          <w:rFonts w:hint="eastAsia"/>
        </w:rPr>
        <w:t>взаимодополняемые</w:t>
      </w:r>
      <w:r>
        <w:t xml:space="preserve"> </w:t>
      </w:r>
      <w:r>
        <w:rPr>
          <w:rFonts w:hint="eastAsia"/>
        </w:rPr>
        <w:t>и</w:t>
      </w:r>
      <w:r>
        <w:t xml:space="preserve"> </w:t>
      </w:r>
      <w:r>
        <w:rPr>
          <w:rFonts w:hint="eastAsia"/>
        </w:rPr>
        <w:t>взаимозаменяющие</w:t>
      </w:r>
      <w:r>
        <w:t xml:space="preserve"> </w:t>
      </w:r>
      <w:r>
        <w:rPr>
          <w:rFonts w:hint="eastAsia"/>
        </w:rPr>
        <w:t>инвестиционные</w:t>
      </w:r>
      <w:r>
        <w:t xml:space="preserve"> </w:t>
      </w:r>
      <w:r>
        <w:rPr>
          <w:rFonts w:hint="eastAsia"/>
        </w:rPr>
        <w:t>расходы</w:t>
      </w:r>
    </w:p>
    <w:p w14:paraId="536EC718" w14:textId="77777777" w:rsidR="00964F93" w:rsidRDefault="00964F93" w:rsidP="00964F93"/>
    <w:p w14:paraId="5BD8D502" w14:textId="77777777" w:rsidR="00964F93" w:rsidRDefault="00964F93" w:rsidP="00964F93">
      <w:r>
        <w:t xml:space="preserve">3.3.2. </w:t>
      </w:r>
      <w:r>
        <w:rPr>
          <w:rFonts w:hint="eastAsia"/>
        </w:rPr>
        <w:t>Результаты</w:t>
      </w:r>
      <w:r>
        <w:t xml:space="preserve"> </w:t>
      </w:r>
      <w:r>
        <w:rPr>
          <w:rFonts w:hint="eastAsia"/>
        </w:rPr>
        <w:t>оценки</w:t>
      </w:r>
      <w:r>
        <w:t xml:space="preserve"> </w:t>
      </w:r>
      <w:r>
        <w:rPr>
          <w:rFonts w:hint="eastAsia"/>
        </w:rPr>
        <w:t>модели</w:t>
      </w:r>
      <w:r>
        <w:t xml:space="preserve"> 2: </w:t>
      </w:r>
      <w:r>
        <w:rPr>
          <w:rFonts w:hint="eastAsia"/>
        </w:rPr>
        <w:t>факторы</w:t>
      </w:r>
      <w:r>
        <w:t xml:space="preserve"> </w:t>
      </w:r>
      <w:r>
        <w:rPr>
          <w:rFonts w:hint="eastAsia"/>
        </w:rPr>
        <w:t>выбора</w:t>
      </w:r>
      <w:r>
        <w:t xml:space="preserve"> </w:t>
      </w:r>
      <w:r>
        <w:rPr>
          <w:rFonts w:hint="eastAsia"/>
        </w:rPr>
        <w:t>формы</w:t>
      </w:r>
      <w:r>
        <w:t xml:space="preserve"> </w:t>
      </w:r>
      <w:r>
        <w:rPr>
          <w:rFonts w:hint="eastAsia"/>
        </w:rPr>
        <w:t>инвестирования</w:t>
      </w:r>
    </w:p>
    <w:p w14:paraId="2870A025" w14:textId="77777777" w:rsidR="00964F93" w:rsidRDefault="00964F93" w:rsidP="00964F93"/>
    <w:p w14:paraId="03BC6CEF" w14:textId="77777777" w:rsidR="00964F93" w:rsidRDefault="00964F93" w:rsidP="00964F93">
      <w:r>
        <w:t xml:space="preserve">3.4. </w:t>
      </w:r>
      <w:r>
        <w:rPr>
          <w:rFonts w:hint="eastAsia"/>
        </w:rPr>
        <w:t>Основные</w:t>
      </w:r>
      <w:r>
        <w:t xml:space="preserve"> </w:t>
      </w:r>
      <w:r>
        <w:rPr>
          <w:rFonts w:hint="eastAsia"/>
        </w:rPr>
        <w:t>выводы</w:t>
      </w:r>
    </w:p>
    <w:p w14:paraId="6EABB6DB" w14:textId="77777777" w:rsidR="00964F93" w:rsidRDefault="00964F93" w:rsidP="00964F93"/>
    <w:p w14:paraId="4C92EBF0" w14:textId="77777777" w:rsidR="00964F93" w:rsidRDefault="00964F93" w:rsidP="00964F93">
      <w:r>
        <w:rPr>
          <w:rFonts w:hint="eastAsia"/>
        </w:rPr>
        <w:t>Глава</w:t>
      </w:r>
      <w:r>
        <w:t xml:space="preserve"> 4. </w:t>
      </w:r>
      <w:r>
        <w:rPr>
          <w:rFonts w:hint="eastAsia"/>
        </w:rPr>
        <w:t>Инвестиции</w:t>
      </w:r>
      <w:r>
        <w:t xml:space="preserve"> </w:t>
      </w:r>
      <w:r>
        <w:rPr>
          <w:rFonts w:hint="eastAsia"/>
        </w:rPr>
        <w:t>корпораций</w:t>
      </w:r>
      <w:r>
        <w:t xml:space="preserve"> </w:t>
      </w:r>
      <w:r>
        <w:rPr>
          <w:rFonts w:hint="eastAsia"/>
        </w:rPr>
        <w:t>на</w:t>
      </w:r>
      <w:r>
        <w:t xml:space="preserve"> </w:t>
      </w:r>
      <w:r>
        <w:rPr>
          <w:rFonts w:hint="eastAsia"/>
        </w:rPr>
        <w:t>макроэкономическом</w:t>
      </w:r>
      <w:r>
        <w:t xml:space="preserve"> </w:t>
      </w:r>
      <w:r>
        <w:rPr>
          <w:rFonts w:hint="eastAsia"/>
        </w:rPr>
        <w:t>уровне</w:t>
      </w:r>
    </w:p>
    <w:p w14:paraId="3B72441C" w14:textId="77777777" w:rsidR="00964F93" w:rsidRDefault="00964F93" w:rsidP="00964F93"/>
    <w:p w14:paraId="29ABAB8F" w14:textId="77777777" w:rsidR="00964F93" w:rsidRDefault="00964F93" w:rsidP="00964F93">
      <w:r>
        <w:t xml:space="preserve">4.1. </w:t>
      </w:r>
      <w:r>
        <w:rPr>
          <w:rFonts w:hint="eastAsia"/>
        </w:rPr>
        <w:t>Макроэкономические</w:t>
      </w:r>
      <w:r>
        <w:t xml:space="preserve"> </w:t>
      </w:r>
      <w:r>
        <w:rPr>
          <w:rFonts w:hint="eastAsia"/>
        </w:rPr>
        <w:t>факторы</w:t>
      </w:r>
      <w:r>
        <w:t xml:space="preserve"> </w:t>
      </w:r>
      <w:r>
        <w:rPr>
          <w:rFonts w:hint="eastAsia"/>
        </w:rPr>
        <w:t>и</w:t>
      </w:r>
      <w:r>
        <w:t xml:space="preserve"> </w:t>
      </w:r>
      <w:r>
        <w:rPr>
          <w:rFonts w:hint="eastAsia"/>
        </w:rPr>
        <w:t>шоки</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их</w:t>
      </w:r>
      <w:r>
        <w:t xml:space="preserve"> </w:t>
      </w:r>
      <w:r>
        <w:rPr>
          <w:rFonts w:hint="eastAsia"/>
        </w:rPr>
        <w:t>исследованию</w:t>
      </w:r>
    </w:p>
    <w:p w14:paraId="39E14811" w14:textId="77777777" w:rsidR="00964F93" w:rsidRDefault="00964F93" w:rsidP="00964F93"/>
    <w:p w14:paraId="12969A15" w14:textId="77777777" w:rsidR="00964F93" w:rsidRDefault="00964F93" w:rsidP="00964F93">
      <w:r>
        <w:t xml:space="preserve">4.2. </w:t>
      </w:r>
      <w:r>
        <w:rPr>
          <w:rFonts w:hint="eastAsia"/>
        </w:rPr>
        <w:t>Модель</w:t>
      </w:r>
      <w:r>
        <w:t xml:space="preserve"> </w:t>
      </w:r>
      <w:r>
        <w:rPr>
          <w:rFonts w:hint="eastAsia"/>
        </w:rPr>
        <w:t>и</w:t>
      </w:r>
      <w:r>
        <w:t xml:space="preserve"> </w:t>
      </w:r>
      <w:r>
        <w:rPr>
          <w:rFonts w:hint="eastAsia"/>
        </w:rPr>
        <w:t>данные</w:t>
      </w:r>
    </w:p>
    <w:p w14:paraId="36A1CC4E" w14:textId="77777777" w:rsidR="00964F93" w:rsidRDefault="00964F93" w:rsidP="00964F93"/>
    <w:p w14:paraId="78279A68" w14:textId="77777777" w:rsidR="00964F93" w:rsidRDefault="00964F93" w:rsidP="00964F93">
      <w:r>
        <w:t xml:space="preserve">4.3. </w:t>
      </w:r>
      <w:r>
        <w:rPr>
          <w:rFonts w:hint="eastAsia"/>
        </w:rPr>
        <w:t>Структурные</w:t>
      </w:r>
      <w:r>
        <w:t xml:space="preserve"> </w:t>
      </w:r>
      <w:r>
        <w:rPr>
          <w:rFonts w:hint="eastAsia"/>
        </w:rPr>
        <w:t>шоки</w:t>
      </w:r>
      <w:r>
        <w:t xml:space="preserve"> </w:t>
      </w:r>
      <w:r>
        <w:rPr>
          <w:rFonts w:hint="eastAsia"/>
        </w:rPr>
        <w:t>и</w:t>
      </w:r>
      <w:r>
        <w:t xml:space="preserve"> </w:t>
      </w:r>
      <w:r>
        <w:rPr>
          <w:rFonts w:hint="eastAsia"/>
        </w:rPr>
        <w:t>их</w:t>
      </w:r>
      <w:r>
        <w:t xml:space="preserve"> </w:t>
      </w:r>
      <w:r>
        <w:rPr>
          <w:rFonts w:hint="eastAsia"/>
        </w:rPr>
        <w:t>идентификация</w:t>
      </w:r>
    </w:p>
    <w:p w14:paraId="225B9253" w14:textId="77777777" w:rsidR="00964F93" w:rsidRDefault="00964F93" w:rsidP="00964F93"/>
    <w:p w14:paraId="2E094E73" w14:textId="77777777" w:rsidR="00964F93" w:rsidRDefault="00964F93" w:rsidP="00964F93">
      <w:r>
        <w:t xml:space="preserve">4.4. </w:t>
      </w:r>
      <w:r>
        <w:rPr>
          <w:rFonts w:hint="eastAsia"/>
        </w:rPr>
        <w:t>Результаты</w:t>
      </w:r>
      <w:r>
        <w:t xml:space="preserve"> </w:t>
      </w:r>
      <w:r>
        <w:rPr>
          <w:rFonts w:hint="eastAsia"/>
        </w:rPr>
        <w:t>оценки</w:t>
      </w:r>
    </w:p>
    <w:p w14:paraId="36135284" w14:textId="77777777" w:rsidR="00964F93" w:rsidRDefault="00964F93" w:rsidP="00964F93"/>
    <w:p w14:paraId="1E516966" w14:textId="77777777" w:rsidR="00964F93" w:rsidRDefault="00964F93" w:rsidP="00964F93">
      <w:r>
        <w:t xml:space="preserve">4.5. </w:t>
      </w:r>
      <w:r>
        <w:rPr>
          <w:rFonts w:hint="eastAsia"/>
        </w:rPr>
        <w:t>Основные</w:t>
      </w:r>
      <w:r>
        <w:t xml:space="preserve"> </w:t>
      </w:r>
      <w:r>
        <w:rPr>
          <w:rFonts w:hint="eastAsia"/>
        </w:rPr>
        <w:t>выводы</w:t>
      </w:r>
    </w:p>
    <w:p w14:paraId="3445208F" w14:textId="77777777" w:rsidR="00964F93" w:rsidRDefault="00964F93" w:rsidP="00964F93"/>
    <w:p w14:paraId="5AFED1C2" w14:textId="77777777" w:rsidR="00964F93" w:rsidRDefault="00964F93" w:rsidP="00964F93">
      <w:r>
        <w:rPr>
          <w:rFonts w:hint="eastAsia"/>
        </w:rPr>
        <w:t>Заключение</w:t>
      </w:r>
    </w:p>
    <w:p w14:paraId="7CC1E813" w14:textId="77777777" w:rsidR="00964F93" w:rsidRDefault="00964F93" w:rsidP="00964F93"/>
    <w:p w14:paraId="35F1109F" w14:textId="77777777" w:rsidR="00964F93" w:rsidRDefault="00964F93" w:rsidP="00964F93">
      <w:r>
        <w:rPr>
          <w:rFonts w:hint="eastAsia"/>
        </w:rPr>
        <w:t>Список</w:t>
      </w:r>
      <w:r>
        <w:t xml:space="preserve"> </w:t>
      </w:r>
      <w:r>
        <w:rPr>
          <w:rFonts w:hint="eastAsia"/>
        </w:rPr>
        <w:t>литературы</w:t>
      </w:r>
    </w:p>
    <w:p w14:paraId="7C177701" w14:textId="77777777" w:rsidR="00964F93" w:rsidRDefault="00964F93" w:rsidP="00964F93"/>
    <w:p w14:paraId="2B3D5A00" w14:textId="77777777" w:rsidR="00964F93" w:rsidRDefault="00964F93" w:rsidP="00964F93">
      <w:r>
        <w:rPr>
          <w:rFonts w:hint="eastAsia"/>
        </w:rPr>
        <w:t>Приложения</w:t>
      </w:r>
    </w:p>
    <w:p w14:paraId="6BB2768F" w14:textId="77777777" w:rsidR="00964F93" w:rsidRDefault="00964F93" w:rsidP="00964F93"/>
    <w:p w14:paraId="387B2D82" w14:textId="77777777" w:rsidR="00964F93" w:rsidRDefault="00964F93" w:rsidP="00964F93">
      <w:r>
        <w:rPr>
          <w:rFonts w:hint="eastAsia"/>
        </w:rPr>
        <w:t>Приложение</w:t>
      </w:r>
      <w:r>
        <w:t xml:space="preserve"> 1. </w:t>
      </w:r>
      <w:r>
        <w:rPr>
          <w:rFonts w:hint="eastAsia"/>
        </w:rPr>
        <w:t>Эмпирически</w:t>
      </w:r>
      <w:r>
        <w:t xml:space="preserve"> </w:t>
      </w:r>
      <w:r>
        <w:rPr>
          <w:rFonts w:hint="eastAsia"/>
        </w:rPr>
        <w:t>тестируемая</w:t>
      </w:r>
      <w:r>
        <w:t xml:space="preserve"> </w:t>
      </w:r>
      <w:r>
        <w:rPr>
          <w:rFonts w:hint="eastAsia"/>
        </w:rPr>
        <w:t>гипотеза</w:t>
      </w:r>
      <w:r>
        <w:t xml:space="preserve">: </w:t>
      </w:r>
      <w:r>
        <w:rPr>
          <w:rFonts w:hint="eastAsia"/>
        </w:rPr>
        <w:t>критика</w:t>
      </w:r>
    </w:p>
    <w:p w14:paraId="688D9AE2" w14:textId="77777777" w:rsidR="00964F93" w:rsidRDefault="00964F93" w:rsidP="00964F93"/>
    <w:p w14:paraId="1B7BB4F5" w14:textId="77777777" w:rsidR="00964F93" w:rsidRDefault="00964F93" w:rsidP="00964F93">
      <w:r>
        <w:rPr>
          <w:rFonts w:hint="eastAsia"/>
        </w:rPr>
        <w:t>Приложение</w:t>
      </w:r>
      <w:r>
        <w:t xml:space="preserve"> 2. </w:t>
      </w:r>
      <w:r>
        <w:rPr>
          <w:rFonts w:hint="eastAsia"/>
        </w:rPr>
        <w:t>Выборка</w:t>
      </w:r>
    </w:p>
    <w:p w14:paraId="73D9E135" w14:textId="77777777" w:rsidR="00964F93" w:rsidRDefault="00964F93" w:rsidP="00964F93"/>
    <w:p w14:paraId="5B96146D" w14:textId="08A1B607" w:rsidR="00964F93" w:rsidRPr="00964F93" w:rsidRDefault="00964F93" w:rsidP="00964F93">
      <w:r>
        <w:rPr>
          <w:rFonts w:hint="eastAsia"/>
        </w:rPr>
        <w:t>Приложение</w:t>
      </w:r>
      <w:r>
        <w:t xml:space="preserve"> 3. </w:t>
      </w:r>
      <w:r>
        <w:rPr>
          <w:rFonts w:hint="eastAsia"/>
        </w:rPr>
        <w:t>Дополнительная</w:t>
      </w:r>
      <w:r>
        <w:t xml:space="preserve"> </w:t>
      </w:r>
      <w:r>
        <w:rPr>
          <w:rFonts w:hint="eastAsia"/>
        </w:rPr>
        <w:t>проверка</w:t>
      </w:r>
      <w:r>
        <w:t xml:space="preserve"> </w:t>
      </w:r>
      <w:r>
        <w:rPr>
          <w:rFonts w:hint="eastAsia"/>
        </w:rPr>
        <w:t>результатов</w:t>
      </w:r>
      <w:r>
        <w:t xml:space="preserve"> </w:t>
      </w:r>
      <w:r>
        <w:rPr>
          <w:rFonts w:hint="eastAsia"/>
        </w:rPr>
        <w:t>структурной</w:t>
      </w:r>
      <w:r>
        <w:t xml:space="preserve"> VAR-</w:t>
      </w:r>
      <w:r>
        <w:rPr>
          <w:rFonts w:hint="eastAsia"/>
        </w:rPr>
        <w:t>модели</w:t>
      </w:r>
      <w:r>
        <w:t xml:space="preserve"> </w:t>
      </w:r>
      <w:r>
        <w:rPr>
          <w:rFonts w:hint="eastAsia"/>
        </w:rPr>
        <w:t>на</w:t>
      </w:r>
      <w:r>
        <w:t xml:space="preserve"> </w:t>
      </w:r>
      <w:r>
        <w:rPr>
          <w:rFonts w:hint="eastAsia"/>
        </w:rPr>
        <w:t>робастность</w:t>
      </w:r>
    </w:p>
    <w:sectPr w:rsidR="00964F93" w:rsidRPr="00964F93" w:rsidSect="003D13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9AAC9" w14:textId="77777777" w:rsidR="003D131A" w:rsidRDefault="003D131A">
      <w:pPr>
        <w:spacing w:after="0" w:line="240" w:lineRule="auto"/>
      </w:pPr>
      <w:r>
        <w:separator/>
      </w:r>
    </w:p>
  </w:endnote>
  <w:endnote w:type="continuationSeparator" w:id="0">
    <w:p w14:paraId="2D86AA74" w14:textId="77777777" w:rsidR="003D131A" w:rsidRDefault="003D1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061D5" w14:textId="77777777" w:rsidR="003D131A" w:rsidRDefault="003D131A"/>
    <w:p w14:paraId="5835D8C8" w14:textId="77777777" w:rsidR="003D131A" w:rsidRDefault="003D131A"/>
    <w:p w14:paraId="24CA5789" w14:textId="77777777" w:rsidR="003D131A" w:rsidRDefault="003D131A"/>
    <w:p w14:paraId="018CF0C6" w14:textId="77777777" w:rsidR="003D131A" w:rsidRDefault="003D131A"/>
    <w:p w14:paraId="16FD92C8" w14:textId="77777777" w:rsidR="003D131A" w:rsidRDefault="003D131A"/>
    <w:p w14:paraId="18F4B4A3" w14:textId="77777777" w:rsidR="003D131A" w:rsidRDefault="003D131A"/>
    <w:p w14:paraId="7EC2961C" w14:textId="77777777" w:rsidR="003D131A" w:rsidRDefault="003D13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DC63F8" wp14:editId="34F3EF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D0C6" w14:textId="77777777" w:rsidR="003D131A" w:rsidRDefault="003D13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DC63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FFD0C6" w14:textId="77777777" w:rsidR="003D131A" w:rsidRDefault="003D13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059DE8" w14:textId="77777777" w:rsidR="003D131A" w:rsidRDefault="003D131A"/>
    <w:p w14:paraId="1487948B" w14:textId="77777777" w:rsidR="003D131A" w:rsidRDefault="003D131A"/>
    <w:p w14:paraId="305A4202" w14:textId="77777777" w:rsidR="003D131A" w:rsidRDefault="003D13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256910" wp14:editId="6F3C40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9CB86" w14:textId="77777777" w:rsidR="003D131A" w:rsidRDefault="003D131A"/>
                          <w:p w14:paraId="7651B41C" w14:textId="77777777" w:rsidR="003D131A" w:rsidRDefault="003D13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2569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89CB86" w14:textId="77777777" w:rsidR="003D131A" w:rsidRDefault="003D131A"/>
                    <w:p w14:paraId="7651B41C" w14:textId="77777777" w:rsidR="003D131A" w:rsidRDefault="003D13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A31255" w14:textId="77777777" w:rsidR="003D131A" w:rsidRDefault="003D131A"/>
    <w:p w14:paraId="380304EC" w14:textId="77777777" w:rsidR="003D131A" w:rsidRDefault="003D131A">
      <w:pPr>
        <w:rPr>
          <w:sz w:val="2"/>
          <w:szCs w:val="2"/>
        </w:rPr>
      </w:pPr>
    </w:p>
    <w:p w14:paraId="66E0947E" w14:textId="77777777" w:rsidR="003D131A" w:rsidRDefault="003D131A"/>
    <w:p w14:paraId="50AD9FE8" w14:textId="77777777" w:rsidR="003D131A" w:rsidRDefault="003D131A">
      <w:pPr>
        <w:spacing w:after="0" w:line="240" w:lineRule="auto"/>
      </w:pPr>
    </w:p>
  </w:footnote>
  <w:footnote w:type="continuationSeparator" w:id="0">
    <w:p w14:paraId="24F4913A" w14:textId="77777777" w:rsidR="003D131A" w:rsidRDefault="003D1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31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17086</TotalTime>
  <Pages>4</Pages>
  <Words>350</Words>
  <Characters>1998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2719</cp:revision>
  <cp:lastPrinted>2009-02-06T05:36:00Z</cp:lastPrinted>
  <dcterms:created xsi:type="dcterms:W3CDTF">2024-04-09T10:20:00Z</dcterms:created>
  <dcterms:modified xsi:type="dcterms:W3CDTF">2024-04-30T09:33:00Z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