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A99B" w14:textId="77777777" w:rsidR="00A0757A" w:rsidRPr="00A0757A" w:rsidRDefault="00A0757A" w:rsidP="00A0757A">
      <w:pPr>
        <w:rPr>
          <w:rFonts w:ascii="Times New Roman" w:eastAsia="Arial Unicode MS" w:hAnsi="Times New Roman" w:cs="Times New Roman"/>
          <w:b/>
          <w:bCs/>
          <w:color w:val="000000"/>
          <w:kern w:val="0"/>
          <w:sz w:val="28"/>
          <w:szCs w:val="28"/>
          <w:lang w:eastAsia="ru-RU" w:bidi="uk-UA"/>
        </w:rPr>
      </w:pPr>
    </w:p>
    <w:p w14:paraId="6F16DA8D" w14:textId="3EB3C674" w:rsidR="00073AB5" w:rsidRDefault="00A0757A" w:rsidP="00A0757A">
      <w:pPr>
        <w:rPr>
          <w:rFonts w:ascii="Times New Roman" w:eastAsia="Arial Unicode MS" w:hAnsi="Times New Roman" w:cs="Times New Roman"/>
          <w:b/>
          <w:bCs/>
          <w:color w:val="000000"/>
          <w:kern w:val="0"/>
          <w:sz w:val="28"/>
          <w:szCs w:val="28"/>
          <w:lang w:eastAsia="ru-RU" w:bidi="uk-UA"/>
        </w:rPr>
      </w:pPr>
      <w:r w:rsidRPr="00A0757A">
        <w:rPr>
          <w:rFonts w:ascii="Times New Roman" w:eastAsia="Arial Unicode MS" w:hAnsi="Times New Roman" w:cs="Times New Roman" w:hint="eastAsia"/>
          <w:b/>
          <w:bCs/>
          <w:color w:val="000000"/>
          <w:kern w:val="0"/>
          <w:sz w:val="28"/>
          <w:szCs w:val="28"/>
          <w:lang w:eastAsia="ru-RU" w:bidi="uk-UA"/>
        </w:rPr>
        <w:t>Гончаров</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Михаил</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Технологическое</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обеспечение</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параметров</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контакта</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опор</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вращающихся</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печей</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путем</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совершенствования</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мобильной</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технологии</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обработки</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поверхностей</w:t>
      </w:r>
      <w:r w:rsidRPr="00A0757A">
        <w:rPr>
          <w:rFonts w:ascii="Times New Roman" w:eastAsia="Arial Unicode MS" w:hAnsi="Times New Roman" w:cs="Times New Roman"/>
          <w:b/>
          <w:bCs/>
          <w:color w:val="000000"/>
          <w:kern w:val="0"/>
          <w:sz w:val="28"/>
          <w:szCs w:val="28"/>
          <w:lang w:eastAsia="ru-RU" w:bidi="uk-UA"/>
        </w:rPr>
        <w:t xml:space="preserve"> </w:t>
      </w:r>
      <w:r w:rsidRPr="00A0757A">
        <w:rPr>
          <w:rFonts w:ascii="Times New Roman" w:eastAsia="Arial Unicode MS" w:hAnsi="Times New Roman" w:cs="Times New Roman" w:hint="eastAsia"/>
          <w:b/>
          <w:bCs/>
          <w:color w:val="000000"/>
          <w:kern w:val="0"/>
          <w:sz w:val="28"/>
          <w:szCs w:val="28"/>
          <w:lang w:eastAsia="ru-RU" w:bidi="uk-UA"/>
        </w:rPr>
        <w:t>качения</w:t>
      </w:r>
    </w:p>
    <w:p w14:paraId="54252049" w14:textId="77777777" w:rsidR="00A0757A" w:rsidRDefault="00A0757A" w:rsidP="00A0757A">
      <w:r>
        <w:rPr>
          <w:rFonts w:hint="eastAsia"/>
        </w:rPr>
        <w:t>ОГЛАВЛЕНИЕ</w:t>
      </w:r>
      <w:r>
        <w:t xml:space="preserve"> </w:t>
      </w:r>
      <w:r>
        <w:rPr>
          <w:rFonts w:hint="eastAsia"/>
        </w:rPr>
        <w:t>ДИССЕРТАЦИИ</w:t>
      </w:r>
    </w:p>
    <w:p w14:paraId="2F547393" w14:textId="77777777" w:rsidR="00A0757A" w:rsidRDefault="00A0757A" w:rsidP="00A0757A">
      <w:r>
        <w:rPr>
          <w:rFonts w:hint="eastAsia"/>
        </w:rPr>
        <w:t>кандидат</w:t>
      </w:r>
      <w:r>
        <w:t xml:space="preserve"> </w:t>
      </w:r>
      <w:r>
        <w:rPr>
          <w:rFonts w:hint="eastAsia"/>
        </w:rPr>
        <w:t>наук</w:t>
      </w:r>
      <w:r>
        <w:t xml:space="preserve"> </w:t>
      </w:r>
      <w:r>
        <w:rPr>
          <w:rFonts w:hint="eastAsia"/>
        </w:rPr>
        <w:t>Гончаров</w:t>
      </w:r>
      <w:r>
        <w:t xml:space="preserve"> </w:t>
      </w:r>
      <w:r>
        <w:rPr>
          <w:rFonts w:hint="eastAsia"/>
        </w:rPr>
        <w:t>Михаил</w:t>
      </w:r>
      <w:r>
        <w:t xml:space="preserve"> </w:t>
      </w:r>
      <w:r>
        <w:rPr>
          <w:rFonts w:hint="eastAsia"/>
        </w:rPr>
        <w:t>Сергеевич</w:t>
      </w:r>
    </w:p>
    <w:p w14:paraId="55E2AD30" w14:textId="77777777" w:rsidR="00A0757A" w:rsidRDefault="00A0757A" w:rsidP="00A0757A">
      <w:r>
        <w:rPr>
          <w:rFonts w:hint="eastAsia"/>
        </w:rPr>
        <w:t>Введение</w:t>
      </w:r>
    </w:p>
    <w:p w14:paraId="741ADBA8" w14:textId="77777777" w:rsidR="00A0757A" w:rsidRDefault="00A0757A" w:rsidP="00A0757A"/>
    <w:p w14:paraId="4569B856" w14:textId="77777777" w:rsidR="00A0757A" w:rsidRDefault="00A0757A" w:rsidP="00A0757A">
      <w:r>
        <w:t xml:space="preserve">1. </w:t>
      </w:r>
      <w:r>
        <w:rPr>
          <w:rFonts w:hint="eastAsia"/>
        </w:rPr>
        <w:t>Технологические</w:t>
      </w:r>
      <w:r>
        <w:t xml:space="preserve"> </w:t>
      </w:r>
      <w:r>
        <w:rPr>
          <w:rFonts w:hint="eastAsia"/>
        </w:rPr>
        <w:t>аспекты</w:t>
      </w:r>
      <w:r>
        <w:t xml:space="preserve"> </w:t>
      </w:r>
      <w:r>
        <w:rPr>
          <w:rFonts w:hint="eastAsia"/>
        </w:rPr>
        <w:t>функционирования</w:t>
      </w:r>
      <w:r>
        <w:t xml:space="preserve"> </w:t>
      </w:r>
      <w:r>
        <w:rPr>
          <w:rFonts w:hint="eastAsia"/>
        </w:rPr>
        <w:t>опорных</w:t>
      </w:r>
      <w:r>
        <w:t xml:space="preserve"> </w:t>
      </w:r>
      <w:r>
        <w:rPr>
          <w:rFonts w:hint="eastAsia"/>
        </w:rPr>
        <w:t>узлов</w:t>
      </w:r>
      <w:r>
        <w:t xml:space="preserve"> </w:t>
      </w:r>
      <w:r>
        <w:rPr>
          <w:rFonts w:hint="eastAsia"/>
        </w:rPr>
        <w:t>вращающихся</w:t>
      </w:r>
      <w:r>
        <w:t xml:space="preserve"> </w:t>
      </w:r>
      <w:r>
        <w:rPr>
          <w:rFonts w:hint="eastAsia"/>
        </w:rPr>
        <w:t>печей</w:t>
      </w:r>
    </w:p>
    <w:p w14:paraId="03D1A246" w14:textId="77777777" w:rsidR="00A0757A" w:rsidRDefault="00A0757A" w:rsidP="00A0757A"/>
    <w:p w14:paraId="1C4B018B" w14:textId="77777777" w:rsidR="00A0757A" w:rsidRDefault="00A0757A" w:rsidP="00A0757A">
      <w:r>
        <w:t xml:space="preserve">1.1. </w:t>
      </w:r>
      <w:r>
        <w:rPr>
          <w:rFonts w:hint="eastAsia"/>
        </w:rPr>
        <w:t>Параметры</w:t>
      </w:r>
      <w:r>
        <w:t xml:space="preserve"> </w:t>
      </w:r>
      <w:r>
        <w:rPr>
          <w:rFonts w:hint="eastAsia"/>
        </w:rPr>
        <w:t>контакта</w:t>
      </w:r>
      <w:r>
        <w:t xml:space="preserve"> </w:t>
      </w:r>
      <w:r>
        <w:rPr>
          <w:rFonts w:hint="eastAsia"/>
        </w:rPr>
        <w:t>и</w:t>
      </w:r>
      <w:r>
        <w:t xml:space="preserve"> </w:t>
      </w:r>
      <w:r>
        <w:rPr>
          <w:rFonts w:hint="eastAsia"/>
        </w:rPr>
        <w:t>особенности</w:t>
      </w:r>
      <w:r>
        <w:t xml:space="preserve"> </w:t>
      </w:r>
      <w:r>
        <w:rPr>
          <w:rFonts w:hint="eastAsia"/>
        </w:rPr>
        <w:t>конструкций</w:t>
      </w:r>
      <w:r>
        <w:t xml:space="preserve"> </w:t>
      </w:r>
      <w:r>
        <w:rPr>
          <w:rFonts w:hint="eastAsia"/>
        </w:rPr>
        <w:t>опор</w:t>
      </w:r>
      <w:r>
        <w:t xml:space="preserve"> </w:t>
      </w:r>
      <w:r>
        <w:rPr>
          <w:rFonts w:hint="eastAsia"/>
        </w:rPr>
        <w:t>вращающихся</w:t>
      </w:r>
      <w:r>
        <w:t xml:space="preserve"> </w:t>
      </w:r>
      <w:r>
        <w:rPr>
          <w:rFonts w:hint="eastAsia"/>
        </w:rPr>
        <w:t>печей</w:t>
      </w:r>
    </w:p>
    <w:p w14:paraId="0486E81F" w14:textId="77777777" w:rsidR="00A0757A" w:rsidRDefault="00A0757A" w:rsidP="00A0757A"/>
    <w:p w14:paraId="4683B0B2" w14:textId="77777777" w:rsidR="00A0757A" w:rsidRDefault="00A0757A" w:rsidP="00A0757A">
      <w:r>
        <w:t xml:space="preserve">1.2. </w:t>
      </w:r>
      <w:r>
        <w:rPr>
          <w:rFonts w:hint="eastAsia"/>
        </w:rPr>
        <w:t>Тенденции</w:t>
      </w:r>
      <w:r>
        <w:t xml:space="preserve"> </w:t>
      </w:r>
      <w:r>
        <w:rPr>
          <w:rFonts w:hint="eastAsia"/>
        </w:rPr>
        <w:t>совершенствования</w:t>
      </w:r>
      <w:r>
        <w:t xml:space="preserve"> </w:t>
      </w:r>
      <w:r>
        <w:rPr>
          <w:rFonts w:hint="eastAsia"/>
        </w:rPr>
        <w:t>технологии</w:t>
      </w:r>
      <w:r>
        <w:t xml:space="preserve"> </w:t>
      </w:r>
      <w:r>
        <w:rPr>
          <w:rFonts w:hint="eastAsia"/>
        </w:rPr>
        <w:t>монтажа</w:t>
      </w:r>
      <w:r>
        <w:t xml:space="preserve"> </w:t>
      </w:r>
      <w:r>
        <w:rPr>
          <w:rFonts w:hint="eastAsia"/>
        </w:rPr>
        <w:t>и</w:t>
      </w:r>
      <w:r>
        <w:t xml:space="preserve"> </w:t>
      </w:r>
      <w:r>
        <w:rPr>
          <w:rFonts w:hint="eastAsia"/>
        </w:rPr>
        <w:t>ремонта</w:t>
      </w:r>
      <w:r>
        <w:t xml:space="preserve"> </w:t>
      </w:r>
      <w:r>
        <w:rPr>
          <w:rFonts w:hint="eastAsia"/>
        </w:rPr>
        <w:t>опорных</w:t>
      </w:r>
      <w:r>
        <w:t xml:space="preserve"> </w:t>
      </w:r>
      <w:r>
        <w:rPr>
          <w:rFonts w:hint="eastAsia"/>
        </w:rPr>
        <w:t>узлов</w:t>
      </w:r>
      <w:r>
        <w:t xml:space="preserve"> </w:t>
      </w:r>
      <w:r>
        <w:rPr>
          <w:rFonts w:hint="eastAsia"/>
        </w:rPr>
        <w:t>вращающихся</w:t>
      </w:r>
      <w:r>
        <w:t xml:space="preserve"> </w:t>
      </w:r>
      <w:r>
        <w:rPr>
          <w:rFonts w:hint="eastAsia"/>
        </w:rPr>
        <w:t>печей</w:t>
      </w:r>
    </w:p>
    <w:p w14:paraId="451E88C9" w14:textId="77777777" w:rsidR="00A0757A" w:rsidRDefault="00A0757A" w:rsidP="00A0757A"/>
    <w:p w14:paraId="3F7264FB" w14:textId="77777777" w:rsidR="00A0757A" w:rsidRDefault="00A0757A" w:rsidP="00A0757A">
      <w:r>
        <w:t xml:space="preserve">1.3. </w:t>
      </w:r>
      <w:r>
        <w:rPr>
          <w:rFonts w:hint="eastAsia"/>
        </w:rPr>
        <w:t>Особенности</w:t>
      </w:r>
      <w:r>
        <w:t xml:space="preserve"> </w:t>
      </w:r>
      <w:r>
        <w:rPr>
          <w:rFonts w:hint="eastAsia"/>
        </w:rPr>
        <w:t>конструкций</w:t>
      </w:r>
      <w:r>
        <w:t xml:space="preserve"> </w:t>
      </w:r>
      <w:r>
        <w:rPr>
          <w:rFonts w:hint="eastAsia"/>
        </w:rPr>
        <w:t>переносных</w:t>
      </w:r>
      <w:r>
        <w:t xml:space="preserve"> </w:t>
      </w:r>
      <w:r>
        <w:rPr>
          <w:rFonts w:hint="eastAsia"/>
        </w:rPr>
        <w:t>станков</w:t>
      </w:r>
    </w:p>
    <w:p w14:paraId="2298C27C" w14:textId="77777777" w:rsidR="00A0757A" w:rsidRDefault="00A0757A" w:rsidP="00A0757A"/>
    <w:p w14:paraId="5969C598" w14:textId="77777777" w:rsidR="00A0757A" w:rsidRDefault="00A0757A" w:rsidP="00A0757A">
      <w:r>
        <w:t xml:space="preserve">1.4. </w:t>
      </w:r>
      <w:r>
        <w:rPr>
          <w:rFonts w:hint="eastAsia"/>
        </w:rPr>
        <w:t>Научно</w:t>
      </w:r>
      <w:r>
        <w:t>-</w:t>
      </w:r>
      <w:r>
        <w:rPr>
          <w:rFonts w:hint="eastAsia"/>
        </w:rPr>
        <w:t>технические</w:t>
      </w:r>
      <w:r>
        <w:t xml:space="preserve"> </w:t>
      </w:r>
      <w:r>
        <w:rPr>
          <w:rFonts w:hint="eastAsia"/>
        </w:rPr>
        <w:t>основы</w:t>
      </w:r>
      <w:r>
        <w:t xml:space="preserve"> </w:t>
      </w:r>
      <w:r>
        <w:rPr>
          <w:rFonts w:hint="eastAsia"/>
        </w:rPr>
        <w:t>мобильных</w:t>
      </w:r>
      <w:r>
        <w:t xml:space="preserve"> </w:t>
      </w:r>
      <w:r>
        <w:rPr>
          <w:rFonts w:hint="eastAsia"/>
        </w:rPr>
        <w:t>технологий</w:t>
      </w:r>
      <w:r>
        <w:t xml:space="preserve"> </w:t>
      </w:r>
      <w:r>
        <w:rPr>
          <w:rFonts w:hint="eastAsia"/>
        </w:rPr>
        <w:t>восстановительной</w:t>
      </w:r>
      <w:r>
        <w:t xml:space="preserve"> </w:t>
      </w:r>
      <w:r>
        <w:rPr>
          <w:rFonts w:hint="eastAsia"/>
        </w:rPr>
        <w:t>обработки</w:t>
      </w:r>
      <w:r>
        <w:t xml:space="preserve"> </w:t>
      </w:r>
      <w:r>
        <w:rPr>
          <w:rFonts w:hint="eastAsia"/>
        </w:rPr>
        <w:t>бандажей</w:t>
      </w:r>
    </w:p>
    <w:p w14:paraId="49CE3B0D" w14:textId="77777777" w:rsidR="00A0757A" w:rsidRDefault="00A0757A" w:rsidP="00A0757A"/>
    <w:p w14:paraId="07BC2B9B" w14:textId="77777777" w:rsidR="00A0757A" w:rsidRDefault="00A0757A" w:rsidP="00A0757A">
      <w:r>
        <w:t xml:space="preserve">1.5. </w:t>
      </w:r>
      <w:r>
        <w:rPr>
          <w:rFonts w:hint="eastAsia"/>
        </w:rPr>
        <w:t>Обоснование</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8E19088" w14:textId="77777777" w:rsidR="00A0757A" w:rsidRDefault="00A0757A" w:rsidP="00A0757A"/>
    <w:p w14:paraId="60728639" w14:textId="77777777" w:rsidR="00A0757A" w:rsidRDefault="00A0757A" w:rsidP="00A0757A">
      <w:r>
        <w:t xml:space="preserve">1.6. </w:t>
      </w:r>
      <w:r>
        <w:rPr>
          <w:rFonts w:hint="eastAsia"/>
        </w:rPr>
        <w:t>Выводы</w:t>
      </w:r>
    </w:p>
    <w:p w14:paraId="24942A3A" w14:textId="77777777" w:rsidR="00A0757A" w:rsidRDefault="00A0757A" w:rsidP="00A0757A"/>
    <w:p w14:paraId="6324ADAA" w14:textId="77777777" w:rsidR="00A0757A" w:rsidRDefault="00A0757A" w:rsidP="00A0757A">
      <w:r>
        <w:t xml:space="preserve">2. </w:t>
      </w:r>
      <w:r>
        <w:rPr>
          <w:rFonts w:hint="eastAsia"/>
        </w:rPr>
        <w:t>Идентификация</w:t>
      </w:r>
      <w:r>
        <w:t xml:space="preserve"> </w:t>
      </w:r>
      <w:r>
        <w:rPr>
          <w:rFonts w:hint="eastAsia"/>
        </w:rPr>
        <w:t>режимов</w:t>
      </w:r>
      <w:r>
        <w:t xml:space="preserve"> </w:t>
      </w:r>
      <w:r>
        <w:rPr>
          <w:rFonts w:hint="eastAsia"/>
        </w:rPr>
        <w:t>и</w:t>
      </w:r>
      <w:r>
        <w:t xml:space="preserve"> </w:t>
      </w:r>
      <w:r>
        <w:rPr>
          <w:rFonts w:hint="eastAsia"/>
        </w:rPr>
        <w:t>параметров</w:t>
      </w:r>
      <w:r>
        <w:t xml:space="preserve"> </w:t>
      </w:r>
      <w:r>
        <w:rPr>
          <w:rFonts w:hint="eastAsia"/>
        </w:rPr>
        <w:t>восстановительной</w:t>
      </w:r>
      <w:r>
        <w:t xml:space="preserve"> </w:t>
      </w:r>
      <w:r>
        <w:rPr>
          <w:rFonts w:hint="eastAsia"/>
        </w:rPr>
        <w:t>обработки</w:t>
      </w:r>
      <w:r>
        <w:t xml:space="preserve"> </w:t>
      </w:r>
      <w:r>
        <w:rPr>
          <w:rFonts w:hint="eastAsia"/>
        </w:rPr>
        <w:t>бандажей</w:t>
      </w:r>
    </w:p>
    <w:p w14:paraId="11272E40" w14:textId="77777777" w:rsidR="00A0757A" w:rsidRDefault="00A0757A" w:rsidP="00A0757A"/>
    <w:p w14:paraId="2725F869" w14:textId="77777777" w:rsidR="00A0757A" w:rsidRDefault="00A0757A" w:rsidP="00A0757A">
      <w:r>
        <w:t xml:space="preserve">2.1 </w:t>
      </w:r>
      <w:r>
        <w:rPr>
          <w:rFonts w:hint="eastAsia"/>
        </w:rPr>
        <w:t>Погрешности</w:t>
      </w:r>
      <w:r>
        <w:t xml:space="preserve"> </w:t>
      </w:r>
      <w:r>
        <w:rPr>
          <w:rFonts w:hint="eastAsia"/>
        </w:rPr>
        <w:t>опорных</w:t>
      </w:r>
      <w:r>
        <w:t xml:space="preserve"> </w:t>
      </w:r>
      <w:r>
        <w:rPr>
          <w:rFonts w:hint="eastAsia"/>
        </w:rPr>
        <w:t>узлов</w:t>
      </w:r>
      <w:r>
        <w:t xml:space="preserve"> </w:t>
      </w:r>
      <w:r>
        <w:rPr>
          <w:rFonts w:hint="eastAsia"/>
        </w:rPr>
        <w:t>вращающихся</w:t>
      </w:r>
      <w:r>
        <w:t xml:space="preserve"> </w:t>
      </w:r>
      <w:r>
        <w:rPr>
          <w:rFonts w:hint="eastAsia"/>
        </w:rPr>
        <w:t>печей</w:t>
      </w:r>
    </w:p>
    <w:p w14:paraId="76B79F98" w14:textId="77777777" w:rsidR="00A0757A" w:rsidRDefault="00A0757A" w:rsidP="00A0757A"/>
    <w:p w14:paraId="7D72870C" w14:textId="77777777" w:rsidR="00A0757A" w:rsidRDefault="00A0757A" w:rsidP="00A0757A">
      <w:r>
        <w:t xml:space="preserve">2.1.1 </w:t>
      </w:r>
      <w:r>
        <w:rPr>
          <w:rFonts w:hint="eastAsia"/>
        </w:rPr>
        <w:t>Погрешности</w:t>
      </w:r>
      <w:r>
        <w:t xml:space="preserve"> </w:t>
      </w:r>
      <w:r>
        <w:rPr>
          <w:rFonts w:hint="eastAsia"/>
        </w:rPr>
        <w:t>расположения</w:t>
      </w:r>
      <w:r>
        <w:t xml:space="preserve"> </w:t>
      </w:r>
      <w:r>
        <w:rPr>
          <w:rFonts w:hint="eastAsia"/>
        </w:rPr>
        <w:t>узлов</w:t>
      </w:r>
      <w:r>
        <w:t xml:space="preserve"> </w:t>
      </w:r>
      <w:r>
        <w:rPr>
          <w:rFonts w:hint="eastAsia"/>
        </w:rPr>
        <w:t>вращающихся</w:t>
      </w:r>
      <w:r>
        <w:t xml:space="preserve"> </w:t>
      </w:r>
      <w:r>
        <w:rPr>
          <w:rFonts w:hint="eastAsia"/>
        </w:rPr>
        <w:lastRenderedPageBreak/>
        <w:t>печей</w:t>
      </w:r>
    </w:p>
    <w:p w14:paraId="2DB3C8E1" w14:textId="77777777" w:rsidR="00A0757A" w:rsidRDefault="00A0757A" w:rsidP="00A0757A"/>
    <w:p w14:paraId="652E1A68" w14:textId="77777777" w:rsidR="00A0757A" w:rsidRDefault="00A0757A" w:rsidP="00A0757A">
      <w:r>
        <w:t xml:space="preserve">2.1.2 </w:t>
      </w:r>
      <w:r>
        <w:rPr>
          <w:rFonts w:hint="eastAsia"/>
        </w:rPr>
        <w:t>Идентификация</w:t>
      </w:r>
      <w:r>
        <w:t xml:space="preserve"> </w:t>
      </w:r>
      <w:r>
        <w:rPr>
          <w:rFonts w:hint="eastAsia"/>
        </w:rPr>
        <w:t>погрешности</w:t>
      </w:r>
      <w:r>
        <w:t xml:space="preserve"> </w:t>
      </w:r>
      <w:r>
        <w:rPr>
          <w:rFonts w:hint="eastAsia"/>
        </w:rPr>
        <w:t>формы</w:t>
      </w:r>
      <w:r>
        <w:t xml:space="preserve"> </w:t>
      </w:r>
      <w:r>
        <w:rPr>
          <w:rFonts w:hint="eastAsia"/>
        </w:rPr>
        <w:t>бандажей</w:t>
      </w:r>
    </w:p>
    <w:p w14:paraId="34B7EA3D" w14:textId="77777777" w:rsidR="00A0757A" w:rsidRDefault="00A0757A" w:rsidP="00A0757A"/>
    <w:p w14:paraId="0EA1F390" w14:textId="77777777" w:rsidR="00A0757A" w:rsidRDefault="00A0757A" w:rsidP="00A0757A">
      <w:r>
        <w:t xml:space="preserve">2.2 </w:t>
      </w:r>
      <w:r>
        <w:rPr>
          <w:rFonts w:hint="eastAsia"/>
        </w:rPr>
        <w:t>Модель</w:t>
      </w:r>
      <w:r>
        <w:t xml:space="preserve"> </w:t>
      </w:r>
      <w:r>
        <w:rPr>
          <w:rFonts w:hint="eastAsia"/>
        </w:rPr>
        <w:t>контактного</w:t>
      </w:r>
      <w:r>
        <w:t xml:space="preserve"> </w:t>
      </w:r>
      <w:r>
        <w:rPr>
          <w:rFonts w:hint="eastAsia"/>
        </w:rPr>
        <w:t>взаимодействия</w:t>
      </w:r>
      <w:r>
        <w:t xml:space="preserve"> </w:t>
      </w:r>
      <w:r>
        <w:rPr>
          <w:rFonts w:hint="eastAsia"/>
        </w:rPr>
        <w:t>бандажа</w:t>
      </w:r>
      <w:r>
        <w:t xml:space="preserve"> </w:t>
      </w:r>
      <w:r>
        <w:rPr>
          <w:rFonts w:hint="eastAsia"/>
        </w:rPr>
        <w:t>и</w:t>
      </w:r>
      <w:r>
        <w:t xml:space="preserve"> </w:t>
      </w:r>
      <w:r>
        <w:rPr>
          <w:rFonts w:hint="eastAsia"/>
        </w:rPr>
        <w:t>ролика</w:t>
      </w:r>
    </w:p>
    <w:p w14:paraId="7609A723" w14:textId="77777777" w:rsidR="00A0757A" w:rsidRDefault="00A0757A" w:rsidP="00A0757A"/>
    <w:p w14:paraId="6B5DE305" w14:textId="77777777" w:rsidR="00A0757A" w:rsidRDefault="00A0757A" w:rsidP="00A0757A">
      <w:r>
        <w:t xml:space="preserve">2.2.1 </w:t>
      </w:r>
      <w:r>
        <w:rPr>
          <w:rFonts w:hint="eastAsia"/>
        </w:rPr>
        <w:t>Построение</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контактного</w:t>
      </w:r>
      <w:r>
        <w:t xml:space="preserve"> </w:t>
      </w:r>
      <w:r>
        <w:rPr>
          <w:rFonts w:hint="eastAsia"/>
        </w:rPr>
        <w:t>взаимодействия</w:t>
      </w:r>
    </w:p>
    <w:p w14:paraId="0BDB3A05" w14:textId="77777777" w:rsidR="00A0757A" w:rsidRDefault="00A0757A" w:rsidP="00A0757A"/>
    <w:p w14:paraId="744D8763" w14:textId="77777777" w:rsidR="00A0757A" w:rsidRDefault="00A0757A" w:rsidP="00A0757A">
      <w:r>
        <w:t xml:space="preserve">2.2.2 </w:t>
      </w:r>
      <w:r>
        <w:rPr>
          <w:rFonts w:hint="eastAsia"/>
        </w:rPr>
        <w:t>Допускаемые</w:t>
      </w:r>
      <w:r>
        <w:t xml:space="preserve"> </w:t>
      </w:r>
      <w:r>
        <w:rPr>
          <w:rFonts w:hint="eastAsia"/>
        </w:rPr>
        <w:t>контактные</w:t>
      </w:r>
      <w:r>
        <w:t xml:space="preserve"> </w:t>
      </w:r>
      <w:r>
        <w:rPr>
          <w:rFonts w:hint="eastAsia"/>
        </w:rPr>
        <w:t>напряжения</w:t>
      </w:r>
    </w:p>
    <w:p w14:paraId="5D4FDC4C" w14:textId="77777777" w:rsidR="00A0757A" w:rsidRDefault="00A0757A" w:rsidP="00A0757A"/>
    <w:p w14:paraId="5BC328D9" w14:textId="77777777" w:rsidR="00A0757A" w:rsidRDefault="00A0757A" w:rsidP="00A0757A">
      <w:r>
        <w:t xml:space="preserve">2.2.3 </w:t>
      </w:r>
      <w:r>
        <w:rPr>
          <w:rFonts w:hint="eastAsia"/>
        </w:rPr>
        <w:t>Идентификация</w:t>
      </w:r>
      <w:r>
        <w:t xml:space="preserve"> </w:t>
      </w:r>
      <w:r>
        <w:rPr>
          <w:rFonts w:hint="eastAsia"/>
        </w:rPr>
        <w:t>результатов</w:t>
      </w:r>
      <w:r>
        <w:t xml:space="preserve"> </w:t>
      </w:r>
      <w:r>
        <w:rPr>
          <w:rFonts w:hint="eastAsia"/>
        </w:rPr>
        <w:t>обработки</w:t>
      </w:r>
      <w:r>
        <w:t xml:space="preserve"> </w:t>
      </w:r>
      <w:r>
        <w:rPr>
          <w:rFonts w:hint="eastAsia"/>
        </w:rPr>
        <w:t>бандажа</w:t>
      </w:r>
    </w:p>
    <w:p w14:paraId="6902F37B" w14:textId="77777777" w:rsidR="00A0757A" w:rsidRDefault="00A0757A" w:rsidP="00A0757A"/>
    <w:p w14:paraId="3143B00B" w14:textId="77777777" w:rsidR="00A0757A" w:rsidRDefault="00A0757A" w:rsidP="00A0757A">
      <w:r>
        <w:t xml:space="preserve">2.3 </w:t>
      </w:r>
      <w:r>
        <w:rPr>
          <w:rFonts w:hint="eastAsia"/>
        </w:rPr>
        <w:t>Модель</w:t>
      </w:r>
      <w:r>
        <w:t xml:space="preserve"> </w:t>
      </w:r>
      <w:r>
        <w:rPr>
          <w:rFonts w:hint="eastAsia"/>
        </w:rPr>
        <w:t>восстановительной</w:t>
      </w:r>
      <w:r>
        <w:t xml:space="preserve"> </w:t>
      </w:r>
      <w:r>
        <w:rPr>
          <w:rFonts w:hint="eastAsia"/>
        </w:rPr>
        <w:t>обработки</w:t>
      </w:r>
      <w:r>
        <w:t xml:space="preserve"> </w:t>
      </w:r>
      <w:r>
        <w:rPr>
          <w:rFonts w:hint="eastAsia"/>
        </w:rPr>
        <w:t>бандажа</w:t>
      </w:r>
    </w:p>
    <w:p w14:paraId="0CC5613A" w14:textId="77777777" w:rsidR="00A0757A" w:rsidRDefault="00A0757A" w:rsidP="00A0757A"/>
    <w:p w14:paraId="0B2FAFA3" w14:textId="77777777" w:rsidR="00A0757A" w:rsidRDefault="00A0757A" w:rsidP="00A0757A">
      <w:r>
        <w:t xml:space="preserve">2.3.1 </w:t>
      </w:r>
      <w:r>
        <w:rPr>
          <w:rFonts w:hint="eastAsia"/>
        </w:rPr>
        <w:t>Кинематическая</w:t>
      </w:r>
      <w:r>
        <w:t xml:space="preserve"> </w:t>
      </w:r>
      <w:r>
        <w:rPr>
          <w:rFonts w:hint="eastAsia"/>
        </w:rPr>
        <w:t>модель</w:t>
      </w:r>
      <w:r>
        <w:t xml:space="preserve"> </w:t>
      </w:r>
      <w:r>
        <w:rPr>
          <w:rFonts w:hint="eastAsia"/>
        </w:rPr>
        <w:t>системы</w:t>
      </w:r>
      <w:r>
        <w:t xml:space="preserve"> </w:t>
      </w:r>
      <w:r>
        <w:rPr>
          <w:rFonts w:hint="eastAsia"/>
        </w:rPr>
        <w:t>бандаж</w:t>
      </w:r>
      <w:r>
        <w:t>-</w:t>
      </w:r>
      <w:r>
        <w:rPr>
          <w:rFonts w:hint="eastAsia"/>
        </w:rPr>
        <w:t>ролики</w:t>
      </w:r>
      <w:r>
        <w:t>-</w:t>
      </w:r>
      <w:r>
        <w:rPr>
          <w:rFonts w:hint="eastAsia"/>
        </w:rPr>
        <w:t>станок</w:t>
      </w:r>
    </w:p>
    <w:p w14:paraId="3F71B138" w14:textId="77777777" w:rsidR="00A0757A" w:rsidRDefault="00A0757A" w:rsidP="00A0757A"/>
    <w:p w14:paraId="07A8833E" w14:textId="77777777" w:rsidR="00A0757A" w:rsidRDefault="00A0757A" w:rsidP="00A0757A">
      <w:r>
        <w:t xml:space="preserve">2.3.2 </w:t>
      </w:r>
      <w:r>
        <w:rPr>
          <w:rFonts w:hint="eastAsia"/>
        </w:rPr>
        <w:t>Варианты</w:t>
      </w:r>
      <w:r>
        <w:t xml:space="preserve"> </w:t>
      </w:r>
      <w:r>
        <w:rPr>
          <w:rFonts w:hint="eastAsia"/>
        </w:rPr>
        <w:t>расширения</w:t>
      </w:r>
      <w:r>
        <w:t xml:space="preserve"> </w:t>
      </w:r>
      <w:r>
        <w:rPr>
          <w:rFonts w:hint="eastAsia"/>
        </w:rPr>
        <w:t>модели</w:t>
      </w:r>
    </w:p>
    <w:p w14:paraId="66BFA974" w14:textId="77777777" w:rsidR="00A0757A" w:rsidRDefault="00A0757A" w:rsidP="00A0757A"/>
    <w:p w14:paraId="61D4AF5D" w14:textId="77777777" w:rsidR="00A0757A" w:rsidRDefault="00A0757A" w:rsidP="00A0757A">
      <w:r>
        <w:t xml:space="preserve">2.3.3 </w:t>
      </w:r>
      <w:r>
        <w:rPr>
          <w:rFonts w:hint="eastAsia"/>
        </w:rPr>
        <w:t>Идентификация</w:t>
      </w:r>
      <w:r>
        <w:t xml:space="preserve"> </w:t>
      </w:r>
      <w:r>
        <w:rPr>
          <w:rFonts w:hint="eastAsia"/>
        </w:rPr>
        <w:t>процесса</w:t>
      </w:r>
      <w:r>
        <w:t xml:space="preserve"> </w:t>
      </w:r>
      <w:r>
        <w:rPr>
          <w:rFonts w:hint="eastAsia"/>
        </w:rPr>
        <w:t>восстановительной</w:t>
      </w:r>
      <w:r>
        <w:t xml:space="preserve"> </w:t>
      </w:r>
      <w:r>
        <w:rPr>
          <w:rFonts w:hint="eastAsia"/>
        </w:rPr>
        <w:t>обработки</w:t>
      </w:r>
      <w:r>
        <w:t xml:space="preserve"> </w:t>
      </w:r>
      <w:r>
        <w:rPr>
          <w:rFonts w:hint="eastAsia"/>
        </w:rPr>
        <w:t>бандажа</w:t>
      </w:r>
      <w:r>
        <w:t xml:space="preserve"> </w:t>
      </w:r>
      <w:r>
        <w:rPr>
          <w:rFonts w:hint="eastAsia"/>
        </w:rPr>
        <w:t>с</w:t>
      </w:r>
      <w:r>
        <w:t xml:space="preserve"> </w:t>
      </w:r>
      <w:r>
        <w:rPr>
          <w:rFonts w:hint="eastAsia"/>
        </w:rPr>
        <w:t>погрешностью</w:t>
      </w:r>
      <w:r>
        <w:t xml:space="preserve"> </w:t>
      </w:r>
      <w:r>
        <w:rPr>
          <w:rFonts w:hint="eastAsia"/>
        </w:rPr>
        <w:t>формы</w:t>
      </w:r>
    </w:p>
    <w:p w14:paraId="37587607" w14:textId="77777777" w:rsidR="00A0757A" w:rsidRDefault="00A0757A" w:rsidP="00A0757A"/>
    <w:p w14:paraId="57B4ABF4" w14:textId="77777777" w:rsidR="00A0757A" w:rsidRDefault="00A0757A" w:rsidP="00A0757A">
      <w:r>
        <w:t xml:space="preserve">2.4 </w:t>
      </w:r>
      <w:r>
        <w:rPr>
          <w:rFonts w:hint="eastAsia"/>
        </w:rPr>
        <w:t>Выводы</w:t>
      </w:r>
    </w:p>
    <w:p w14:paraId="49359F6F" w14:textId="77777777" w:rsidR="00A0757A" w:rsidRDefault="00A0757A" w:rsidP="00A0757A"/>
    <w:p w14:paraId="29323F77" w14:textId="77777777" w:rsidR="00A0757A" w:rsidRDefault="00A0757A" w:rsidP="00A0757A">
      <w:r>
        <w:t xml:space="preserve">3. </w:t>
      </w:r>
      <w:r>
        <w:rPr>
          <w:rFonts w:hint="eastAsia"/>
        </w:rPr>
        <w:t>Моделирование</w:t>
      </w:r>
      <w:r>
        <w:t xml:space="preserve"> </w:t>
      </w:r>
      <w:r>
        <w:rPr>
          <w:rFonts w:hint="eastAsia"/>
        </w:rPr>
        <w:t>восстановительной</w:t>
      </w:r>
      <w:r>
        <w:t xml:space="preserve"> </w:t>
      </w:r>
      <w:r>
        <w:rPr>
          <w:rFonts w:hint="eastAsia"/>
        </w:rPr>
        <w:t>обработки</w:t>
      </w:r>
      <w:r>
        <w:t xml:space="preserve"> </w:t>
      </w:r>
      <w:r>
        <w:rPr>
          <w:rFonts w:hint="eastAsia"/>
        </w:rPr>
        <w:t>поверхностей</w:t>
      </w:r>
      <w:r>
        <w:t xml:space="preserve"> </w:t>
      </w:r>
      <w:r>
        <w:rPr>
          <w:rFonts w:hint="eastAsia"/>
        </w:rPr>
        <w:t>качения</w:t>
      </w:r>
      <w:r>
        <w:t xml:space="preserve"> </w:t>
      </w:r>
      <w:r>
        <w:rPr>
          <w:rFonts w:hint="eastAsia"/>
        </w:rPr>
        <w:t>бандажей</w:t>
      </w:r>
    </w:p>
    <w:p w14:paraId="07B97F6B" w14:textId="77777777" w:rsidR="00A0757A" w:rsidRDefault="00A0757A" w:rsidP="00A0757A"/>
    <w:p w14:paraId="7259CE69" w14:textId="77777777" w:rsidR="00A0757A" w:rsidRDefault="00A0757A" w:rsidP="00A0757A">
      <w:r>
        <w:t xml:space="preserve">3.1. </w:t>
      </w:r>
      <w:r>
        <w:rPr>
          <w:rFonts w:hint="eastAsia"/>
        </w:rPr>
        <w:t>Анализ</w:t>
      </w:r>
      <w:r>
        <w:t xml:space="preserve"> </w:t>
      </w:r>
      <w:r>
        <w:rPr>
          <w:rFonts w:hint="eastAsia"/>
        </w:rPr>
        <w:t>исходных</w:t>
      </w:r>
      <w:r>
        <w:t xml:space="preserve"> </w:t>
      </w:r>
      <w:r>
        <w:rPr>
          <w:rFonts w:hint="eastAsia"/>
        </w:rPr>
        <w:t>условий</w:t>
      </w:r>
      <w:r>
        <w:t xml:space="preserve"> </w:t>
      </w:r>
      <w:r>
        <w:rPr>
          <w:rFonts w:hint="eastAsia"/>
        </w:rPr>
        <w:t>перед</w:t>
      </w:r>
      <w:r>
        <w:t xml:space="preserve"> </w:t>
      </w:r>
      <w:r>
        <w:rPr>
          <w:rFonts w:hint="eastAsia"/>
        </w:rPr>
        <w:t>восстановительной</w:t>
      </w:r>
      <w:r>
        <w:t xml:space="preserve"> </w:t>
      </w:r>
      <w:r>
        <w:rPr>
          <w:rFonts w:hint="eastAsia"/>
        </w:rPr>
        <w:t>обработкой</w:t>
      </w:r>
    </w:p>
    <w:p w14:paraId="7A50883A" w14:textId="77777777" w:rsidR="00A0757A" w:rsidRDefault="00A0757A" w:rsidP="00A0757A"/>
    <w:p w14:paraId="7E872376" w14:textId="77777777" w:rsidR="00A0757A" w:rsidRDefault="00A0757A" w:rsidP="00A0757A">
      <w:r>
        <w:t>86</w:t>
      </w:r>
    </w:p>
    <w:p w14:paraId="21685297" w14:textId="77777777" w:rsidR="00A0757A" w:rsidRDefault="00A0757A" w:rsidP="00A0757A"/>
    <w:p w14:paraId="3A3533E9" w14:textId="77777777" w:rsidR="00A0757A" w:rsidRDefault="00A0757A" w:rsidP="00A0757A">
      <w:r>
        <w:t xml:space="preserve">3.1.1 </w:t>
      </w:r>
      <w:r>
        <w:rPr>
          <w:rFonts w:hint="eastAsia"/>
        </w:rPr>
        <w:t>Перемещения</w:t>
      </w:r>
      <w:r>
        <w:t xml:space="preserve"> </w:t>
      </w:r>
      <w:r>
        <w:rPr>
          <w:rFonts w:hint="eastAsia"/>
        </w:rPr>
        <w:t>бандажа</w:t>
      </w:r>
      <w:r>
        <w:t xml:space="preserve"> </w:t>
      </w:r>
      <w:r>
        <w:rPr>
          <w:rFonts w:hint="eastAsia"/>
        </w:rPr>
        <w:t>с</w:t>
      </w:r>
      <w:r>
        <w:t xml:space="preserve"> </w:t>
      </w:r>
      <w:r>
        <w:rPr>
          <w:rFonts w:hint="eastAsia"/>
        </w:rPr>
        <w:t>погрешностями</w:t>
      </w:r>
      <w:r>
        <w:t xml:space="preserve"> </w:t>
      </w:r>
      <w:r>
        <w:rPr>
          <w:rFonts w:hint="eastAsia"/>
        </w:rPr>
        <w:t>формы</w:t>
      </w:r>
    </w:p>
    <w:p w14:paraId="26154F4F" w14:textId="77777777" w:rsidR="00A0757A" w:rsidRDefault="00A0757A" w:rsidP="00A0757A"/>
    <w:p w14:paraId="1A903F20" w14:textId="77777777" w:rsidR="00A0757A" w:rsidRDefault="00A0757A" w:rsidP="00A0757A">
      <w:r>
        <w:t xml:space="preserve">3.1.2 </w:t>
      </w:r>
      <w:r>
        <w:rPr>
          <w:rFonts w:hint="eastAsia"/>
        </w:rPr>
        <w:t>Экспериментальная</w:t>
      </w:r>
      <w:r>
        <w:t xml:space="preserve"> </w:t>
      </w:r>
      <w:r>
        <w:rPr>
          <w:rFonts w:hint="eastAsia"/>
        </w:rPr>
        <w:t>проверка</w:t>
      </w:r>
      <w:r>
        <w:t xml:space="preserve"> </w:t>
      </w:r>
      <w:r>
        <w:rPr>
          <w:rFonts w:hint="eastAsia"/>
        </w:rPr>
        <w:t>математической</w:t>
      </w:r>
      <w:r>
        <w:t xml:space="preserve"> </w:t>
      </w:r>
      <w:r>
        <w:rPr>
          <w:rFonts w:hint="eastAsia"/>
        </w:rPr>
        <w:t>модели</w:t>
      </w:r>
      <w:r>
        <w:t xml:space="preserve"> </w:t>
      </w:r>
      <w:r>
        <w:rPr>
          <w:rFonts w:hint="eastAsia"/>
        </w:rPr>
        <w:t>обработки</w:t>
      </w:r>
      <w:r>
        <w:t xml:space="preserve"> </w:t>
      </w:r>
      <w:r>
        <w:rPr>
          <w:rFonts w:hint="eastAsia"/>
        </w:rPr>
        <w:t>бандажа</w:t>
      </w:r>
    </w:p>
    <w:p w14:paraId="2AD275A9" w14:textId="77777777" w:rsidR="00A0757A" w:rsidRDefault="00A0757A" w:rsidP="00A0757A"/>
    <w:p w14:paraId="66F88F5C" w14:textId="77777777" w:rsidR="00A0757A" w:rsidRDefault="00A0757A" w:rsidP="00A0757A">
      <w:r>
        <w:t xml:space="preserve">3.2. </w:t>
      </w:r>
      <w:r>
        <w:rPr>
          <w:rFonts w:hint="eastAsia"/>
        </w:rPr>
        <w:t>Моделирование</w:t>
      </w:r>
      <w:r>
        <w:t xml:space="preserve"> </w:t>
      </w:r>
      <w:r>
        <w:rPr>
          <w:rFonts w:hint="eastAsia"/>
        </w:rPr>
        <w:t>контактного</w:t>
      </w:r>
      <w:r>
        <w:t xml:space="preserve"> </w:t>
      </w:r>
      <w:r>
        <w:rPr>
          <w:rFonts w:hint="eastAsia"/>
        </w:rPr>
        <w:t>взаимодействия</w:t>
      </w:r>
      <w:r>
        <w:t xml:space="preserve"> </w:t>
      </w:r>
      <w:r>
        <w:rPr>
          <w:rFonts w:hint="eastAsia"/>
        </w:rPr>
        <w:t>бандажа</w:t>
      </w:r>
      <w:r>
        <w:t xml:space="preserve"> </w:t>
      </w:r>
      <w:r>
        <w:rPr>
          <w:rFonts w:hint="eastAsia"/>
        </w:rPr>
        <w:t>с</w:t>
      </w:r>
      <w:r>
        <w:t xml:space="preserve"> </w:t>
      </w:r>
      <w:r>
        <w:rPr>
          <w:rFonts w:hint="eastAsia"/>
        </w:rPr>
        <w:t>опорным</w:t>
      </w:r>
      <w:r>
        <w:t xml:space="preserve"> </w:t>
      </w:r>
      <w:r>
        <w:rPr>
          <w:rFonts w:hint="eastAsia"/>
        </w:rPr>
        <w:t>роликом</w:t>
      </w:r>
    </w:p>
    <w:p w14:paraId="68A0BAC0" w14:textId="77777777" w:rsidR="00A0757A" w:rsidRDefault="00A0757A" w:rsidP="00A0757A"/>
    <w:p w14:paraId="79293B07" w14:textId="77777777" w:rsidR="00A0757A" w:rsidRDefault="00A0757A" w:rsidP="00A0757A">
      <w:r>
        <w:t xml:space="preserve">3.2.1 </w:t>
      </w:r>
      <w:r>
        <w:rPr>
          <w:rFonts w:hint="eastAsia"/>
        </w:rPr>
        <w:t>Контактные</w:t>
      </w:r>
      <w:r>
        <w:t xml:space="preserve"> </w:t>
      </w:r>
      <w:r>
        <w:rPr>
          <w:rFonts w:hint="eastAsia"/>
        </w:rPr>
        <w:t>проявления</w:t>
      </w:r>
      <w:r>
        <w:t xml:space="preserve"> </w:t>
      </w:r>
      <w:r>
        <w:rPr>
          <w:rFonts w:hint="eastAsia"/>
        </w:rPr>
        <w:t>погрешностей</w:t>
      </w:r>
      <w:r>
        <w:t xml:space="preserve"> </w:t>
      </w:r>
      <w:r>
        <w:rPr>
          <w:rFonts w:hint="eastAsia"/>
        </w:rPr>
        <w:t>формы</w:t>
      </w:r>
      <w:r>
        <w:t xml:space="preserve"> </w:t>
      </w:r>
      <w:r>
        <w:rPr>
          <w:rFonts w:hint="eastAsia"/>
        </w:rPr>
        <w:t>и</w:t>
      </w:r>
      <w:r>
        <w:t xml:space="preserve"> </w:t>
      </w:r>
      <w:r>
        <w:rPr>
          <w:rFonts w:hint="eastAsia"/>
        </w:rPr>
        <w:t>расположения</w:t>
      </w:r>
      <w:r>
        <w:t xml:space="preserve"> </w:t>
      </w:r>
      <w:r>
        <w:rPr>
          <w:rFonts w:hint="eastAsia"/>
        </w:rPr>
        <w:t>перед</w:t>
      </w:r>
      <w:r>
        <w:t xml:space="preserve"> </w:t>
      </w:r>
      <w:r>
        <w:rPr>
          <w:rFonts w:hint="eastAsia"/>
        </w:rPr>
        <w:t>восстановительной</w:t>
      </w:r>
      <w:r>
        <w:t xml:space="preserve"> </w:t>
      </w:r>
      <w:r>
        <w:rPr>
          <w:rFonts w:hint="eastAsia"/>
        </w:rPr>
        <w:t>обработкой</w:t>
      </w:r>
    </w:p>
    <w:p w14:paraId="3DCA6F3C" w14:textId="77777777" w:rsidR="00A0757A" w:rsidRDefault="00A0757A" w:rsidP="00A0757A"/>
    <w:p w14:paraId="1A1A15A9" w14:textId="77777777" w:rsidR="00A0757A" w:rsidRDefault="00A0757A" w:rsidP="00A0757A">
      <w:r>
        <w:t xml:space="preserve">3.2.2 </w:t>
      </w:r>
      <w:r>
        <w:rPr>
          <w:rFonts w:hint="eastAsia"/>
        </w:rPr>
        <w:t>Контактные</w:t>
      </w:r>
      <w:r>
        <w:t xml:space="preserve"> </w:t>
      </w:r>
      <w:r>
        <w:rPr>
          <w:rFonts w:hint="eastAsia"/>
        </w:rPr>
        <w:t>проявления</w:t>
      </w:r>
      <w:r>
        <w:t xml:space="preserve"> </w:t>
      </w:r>
      <w:r>
        <w:rPr>
          <w:rFonts w:hint="eastAsia"/>
        </w:rPr>
        <w:t>процесса</w:t>
      </w:r>
      <w:r>
        <w:t xml:space="preserve"> </w:t>
      </w:r>
      <w:r>
        <w:rPr>
          <w:rFonts w:hint="eastAsia"/>
        </w:rPr>
        <w:t>резания</w:t>
      </w:r>
    </w:p>
    <w:p w14:paraId="75BDA518" w14:textId="77777777" w:rsidR="00A0757A" w:rsidRDefault="00A0757A" w:rsidP="00A0757A"/>
    <w:p w14:paraId="07738C79" w14:textId="77777777" w:rsidR="00A0757A" w:rsidRDefault="00A0757A" w:rsidP="00A0757A">
      <w:r>
        <w:t xml:space="preserve">3.3. </w:t>
      </w:r>
      <w:r>
        <w:rPr>
          <w:rFonts w:hint="eastAsia"/>
        </w:rPr>
        <w:t>Моделирование</w:t>
      </w:r>
      <w:r>
        <w:t xml:space="preserve"> </w:t>
      </w:r>
      <w:r>
        <w:rPr>
          <w:rFonts w:hint="eastAsia"/>
        </w:rPr>
        <w:t>формообразования</w:t>
      </w:r>
      <w:r>
        <w:t xml:space="preserve"> </w:t>
      </w:r>
      <w:r>
        <w:rPr>
          <w:rFonts w:hint="eastAsia"/>
        </w:rPr>
        <w:t>в</w:t>
      </w:r>
      <w:r>
        <w:t xml:space="preserve"> </w:t>
      </w:r>
      <w:r>
        <w:rPr>
          <w:rFonts w:hint="eastAsia"/>
        </w:rPr>
        <w:t>процессе</w:t>
      </w:r>
      <w:r>
        <w:t xml:space="preserve"> </w:t>
      </w:r>
      <w:r>
        <w:rPr>
          <w:rFonts w:hint="eastAsia"/>
        </w:rPr>
        <w:t>восстановительной</w:t>
      </w:r>
      <w:r>
        <w:t xml:space="preserve"> </w:t>
      </w:r>
      <w:r>
        <w:rPr>
          <w:rFonts w:hint="eastAsia"/>
        </w:rPr>
        <w:t>обработки</w:t>
      </w:r>
    </w:p>
    <w:p w14:paraId="76E0B015" w14:textId="77777777" w:rsidR="00A0757A" w:rsidRDefault="00A0757A" w:rsidP="00A0757A"/>
    <w:p w14:paraId="24D00353" w14:textId="77777777" w:rsidR="00A0757A" w:rsidRDefault="00A0757A" w:rsidP="00A0757A">
      <w:r>
        <w:rPr>
          <w:rFonts w:hint="eastAsia"/>
        </w:rPr>
        <w:t>профиля</w:t>
      </w:r>
      <w:r>
        <w:t xml:space="preserve"> </w:t>
      </w:r>
      <w:r>
        <w:rPr>
          <w:rFonts w:hint="eastAsia"/>
        </w:rPr>
        <w:t>бандажа</w:t>
      </w:r>
    </w:p>
    <w:p w14:paraId="5B1C5DFE" w14:textId="77777777" w:rsidR="00A0757A" w:rsidRDefault="00A0757A" w:rsidP="00A0757A"/>
    <w:p w14:paraId="6A4EC71E" w14:textId="77777777" w:rsidR="00A0757A" w:rsidRDefault="00A0757A" w:rsidP="00A0757A">
      <w:r>
        <w:t xml:space="preserve">3.3.1 </w:t>
      </w:r>
      <w:r>
        <w:rPr>
          <w:rFonts w:hint="eastAsia"/>
        </w:rPr>
        <w:t>Влияние</w:t>
      </w:r>
      <w:r>
        <w:t xml:space="preserve"> </w:t>
      </w:r>
      <w:r>
        <w:rPr>
          <w:rFonts w:hint="eastAsia"/>
        </w:rPr>
        <w:t>технологических</w:t>
      </w:r>
      <w:r>
        <w:t xml:space="preserve"> </w:t>
      </w:r>
      <w:r>
        <w:rPr>
          <w:rFonts w:hint="eastAsia"/>
        </w:rPr>
        <w:t>баз</w:t>
      </w:r>
      <w:r>
        <w:t xml:space="preserve"> </w:t>
      </w:r>
      <w:r>
        <w:rPr>
          <w:rFonts w:hint="eastAsia"/>
        </w:rPr>
        <w:t>на</w:t>
      </w:r>
      <w:r>
        <w:t xml:space="preserve"> </w:t>
      </w:r>
      <w:r>
        <w:rPr>
          <w:rFonts w:hint="eastAsia"/>
        </w:rPr>
        <w:t>моделирование</w:t>
      </w:r>
      <w:r>
        <w:t xml:space="preserve"> </w:t>
      </w:r>
      <w:r>
        <w:rPr>
          <w:rFonts w:hint="eastAsia"/>
        </w:rPr>
        <w:t>обработки</w:t>
      </w:r>
      <w:r>
        <w:t xml:space="preserve"> </w:t>
      </w:r>
      <w:r>
        <w:rPr>
          <w:rFonts w:hint="eastAsia"/>
        </w:rPr>
        <w:t>бандажей</w:t>
      </w:r>
      <w:r>
        <w:t xml:space="preserve"> </w:t>
      </w:r>
      <w:r>
        <w:rPr>
          <w:rFonts w:hint="eastAsia"/>
        </w:rPr>
        <w:t>переносными</w:t>
      </w:r>
      <w:r>
        <w:t xml:space="preserve"> </w:t>
      </w:r>
      <w:r>
        <w:rPr>
          <w:rFonts w:hint="eastAsia"/>
        </w:rPr>
        <w:t>станками</w:t>
      </w:r>
    </w:p>
    <w:p w14:paraId="6B39AEAD" w14:textId="77777777" w:rsidR="00A0757A" w:rsidRDefault="00A0757A" w:rsidP="00A0757A"/>
    <w:p w14:paraId="1EEF0874" w14:textId="77777777" w:rsidR="00A0757A" w:rsidRDefault="00A0757A" w:rsidP="00A0757A">
      <w:r>
        <w:t xml:space="preserve">3.3.2. </w:t>
      </w:r>
      <w:r>
        <w:rPr>
          <w:rFonts w:hint="eastAsia"/>
        </w:rPr>
        <w:t>Последовательность</w:t>
      </w:r>
      <w:r>
        <w:t xml:space="preserve"> </w:t>
      </w:r>
      <w:r>
        <w:rPr>
          <w:rFonts w:hint="eastAsia"/>
        </w:rPr>
        <w:t>моделирования</w:t>
      </w:r>
      <w:r>
        <w:t xml:space="preserve"> </w:t>
      </w:r>
      <w:r>
        <w:rPr>
          <w:rFonts w:hint="eastAsia"/>
        </w:rPr>
        <w:t>и</w:t>
      </w:r>
      <w:r>
        <w:t xml:space="preserve"> </w:t>
      </w:r>
      <w:r>
        <w:rPr>
          <w:rFonts w:hint="eastAsia"/>
        </w:rPr>
        <w:t>визуализации</w:t>
      </w:r>
      <w:r>
        <w:t xml:space="preserve"> </w:t>
      </w:r>
      <w:r>
        <w:rPr>
          <w:rFonts w:hint="eastAsia"/>
        </w:rPr>
        <w:t>результатов</w:t>
      </w:r>
    </w:p>
    <w:p w14:paraId="5324094E" w14:textId="77777777" w:rsidR="00A0757A" w:rsidRDefault="00A0757A" w:rsidP="00A0757A"/>
    <w:p w14:paraId="2885D3E6" w14:textId="77777777" w:rsidR="00A0757A" w:rsidRDefault="00A0757A" w:rsidP="00A0757A">
      <w:r>
        <w:t xml:space="preserve">3.3.3. </w:t>
      </w:r>
      <w:r>
        <w:rPr>
          <w:rFonts w:hint="eastAsia"/>
        </w:rPr>
        <w:t>Особенности</w:t>
      </w:r>
      <w:r>
        <w:t xml:space="preserve"> </w:t>
      </w:r>
      <w:r>
        <w:rPr>
          <w:rFonts w:hint="eastAsia"/>
        </w:rPr>
        <w:t>формообразования</w:t>
      </w:r>
      <w:r>
        <w:t xml:space="preserve"> </w:t>
      </w:r>
      <w:r>
        <w:rPr>
          <w:rFonts w:hint="eastAsia"/>
        </w:rPr>
        <w:t>при</w:t>
      </w:r>
      <w:r>
        <w:t xml:space="preserve"> </w:t>
      </w:r>
      <w:r>
        <w:rPr>
          <w:rFonts w:hint="eastAsia"/>
        </w:rPr>
        <w:t>базировании</w:t>
      </w:r>
      <w:r>
        <w:t xml:space="preserve"> </w:t>
      </w:r>
      <w:r>
        <w:rPr>
          <w:rFonts w:hint="eastAsia"/>
        </w:rPr>
        <w:t>по</w:t>
      </w:r>
      <w:r>
        <w:t xml:space="preserve"> </w:t>
      </w:r>
      <w:r>
        <w:rPr>
          <w:rFonts w:hint="eastAsia"/>
        </w:rPr>
        <w:t>неизменяемой</w:t>
      </w:r>
      <w:r>
        <w:t xml:space="preserve"> </w:t>
      </w:r>
      <w:r>
        <w:rPr>
          <w:rFonts w:hint="eastAsia"/>
        </w:rPr>
        <w:t>поверхности</w:t>
      </w:r>
    </w:p>
    <w:p w14:paraId="311EDAE0" w14:textId="77777777" w:rsidR="00A0757A" w:rsidRDefault="00A0757A" w:rsidP="00A0757A"/>
    <w:p w14:paraId="07BF7F52" w14:textId="77777777" w:rsidR="00A0757A" w:rsidRDefault="00A0757A" w:rsidP="00A0757A">
      <w:r>
        <w:t xml:space="preserve">3.3.4 </w:t>
      </w:r>
      <w:r>
        <w:rPr>
          <w:rFonts w:hint="eastAsia"/>
        </w:rPr>
        <w:t>Выбор</w:t>
      </w:r>
      <w:r>
        <w:t xml:space="preserve"> </w:t>
      </w:r>
      <w:r>
        <w:rPr>
          <w:rFonts w:hint="eastAsia"/>
        </w:rPr>
        <w:t>параметров</w:t>
      </w:r>
      <w:r>
        <w:t xml:space="preserve"> </w:t>
      </w:r>
      <w:r>
        <w:rPr>
          <w:rFonts w:hint="eastAsia"/>
        </w:rPr>
        <w:t>обработки</w:t>
      </w:r>
      <w:r>
        <w:t xml:space="preserve"> </w:t>
      </w:r>
      <w:r>
        <w:rPr>
          <w:rFonts w:hint="eastAsia"/>
        </w:rPr>
        <w:t>бандажей</w:t>
      </w:r>
      <w:r>
        <w:t xml:space="preserve"> </w:t>
      </w:r>
      <w:r>
        <w:rPr>
          <w:rFonts w:hint="eastAsia"/>
        </w:rPr>
        <w:t>при</w:t>
      </w:r>
      <w:r>
        <w:t xml:space="preserve"> </w:t>
      </w:r>
      <w:r>
        <w:rPr>
          <w:rFonts w:hint="eastAsia"/>
        </w:rPr>
        <w:t>базировании</w:t>
      </w:r>
      <w:r>
        <w:t xml:space="preserve"> </w:t>
      </w:r>
      <w:r>
        <w:rPr>
          <w:rFonts w:hint="eastAsia"/>
        </w:rPr>
        <w:t>по</w:t>
      </w:r>
      <w:r>
        <w:t xml:space="preserve"> </w:t>
      </w:r>
      <w:r>
        <w:rPr>
          <w:rFonts w:hint="eastAsia"/>
        </w:rPr>
        <w:t>изменяемой</w:t>
      </w:r>
      <w:r>
        <w:t xml:space="preserve"> </w:t>
      </w:r>
      <w:r>
        <w:rPr>
          <w:rFonts w:hint="eastAsia"/>
        </w:rPr>
        <w:t>поверхности</w:t>
      </w:r>
    </w:p>
    <w:p w14:paraId="58842C41" w14:textId="77777777" w:rsidR="00A0757A" w:rsidRDefault="00A0757A" w:rsidP="00A0757A"/>
    <w:p w14:paraId="61A28DAE" w14:textId="77777777" w:rsidR="00A0757A" w:rsidRDefault="00A0757A" w:rsidP="00A0757A">
      <w:r>
        <w:t xml:space="preserve">3.3.5 </w:t>
      </w:r>
      <w:r>
        <w:rPr>
          <w:rFonts w:hint="eastAsia"/>
        </w:rPr>
        <w:t>Выводы</w:t>
      </w:r>
    </w:p>
    <w:p w14:paraId="342244C6" w14:textId="77777777" w:rsidR="00A0757A" w:rsidRDefault="00A0757A" w:rsidP="00A0757A"/>
    <w:p w14:paraId="21B51D60" w14:textId="77777777" w:rsidR="00A0757A" w:rsidRDefault="00A0757A" w:rsidP="00A0757A">
      <w:r>
        <w:t xml:space="preserve">4. </w:t>
      </w:r>
      <w:r>
        <w:rPr>
          <w:rFonts w:hint="eastAsia"/>
        </w:rPr>
        <w:t>Экспериментальная</w:t>
      </w:r>
      <w:r>
        <w:t xml:space="preserve"> </w:t>
      </w:r>
      <w:r>
        <w:rPr>
          <w:rFonts w:hint="eastAsia"/>
        </w:rPr>
        <w:t>восстановительная</w:t>
      </w:r>
      <w:r>
        <w:t xml:space="preserve"> </w:t>
      </w:r>
      <w:r>
        <w:rPr>
          <w:rFonts w:hint="eastAsia"/>
        </w:rPr>
        <w:t>обработ</w:t>
      </w:r>
      <w:r>
        <w:rPr>
          <w:rFonts w:hint="eastAsia"/>
        </w:rPr>
        <w:lastRenderedPageBreak/>
        <w:t>ка</w:t>
      </w:r>
      <w:r>
        <w:t xml:space="preserve"> </w:t>
      </w:r>
      <w:r>
        <w:rPr>
          <w:rFonts w:hint="eastAsia"/>
        </w:rPr>
        <w:t>поверхностей</w:t>
      </w:r>
      <w:r>
        <w:t xml:space="preserve"> </w:t>
      </w:r>
      <w:r>
        <w:rPr>
          <w:rFonts w:hint="eastAsia"/>
        </w:rPr>
        <w:t>качения</w:t>
      </w:r>
      <w:r>
        <w:t xml:space="preserve"> </w:t>
      </w:r>
      <w:r>
        <w:rPr>
          <w:rFonts w:hint="eastAsia"/>
        </w:rPr>
        <w:t>бандажей</w:t>
      </w:r>
    </w:p>
    <w:p w14:paraId="3C349D41" w14:textId="77777777" w:rsidR="00A0757A" w:rsidRDefault="00A0757A" w:rsidP="00A0757A"/>
    <w:p w14:paraId="498194FD" w14:textId="77777777" w:rsidR="00A0757A" w:rsidRDefault="00A0757A" w:rsidP="00A0757A">
      <w:r>
        <w:t xml:space="preserve">4.1.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формообразования</w:t>
      </w:r>
      <w:r>
        <w:t xml:space="preserve"> </w:t>
      </w:r>
      <w:r>
        <w:rPr>
          <w:rFonts w:hint="eastAsia"/>
        </w:rPr>
        <w:t>профиля</w:t>
      </w:r>
      <w:r>
        <w:t xml:space="preserve"> </w:t>
      </w:r>
      <w:r>
        <w:rPr>
          <w:rFonts w:hint="eastAsia"/>
        </w:rPr>
        <w:t>бандажа</w:t>
      </w:r>
    </w:p>
    <w:p w14:paraId="0B3D879A" w14:textId="77777777" w:rsidR="00A0757A" w:rsidRDefault="00A0757A" w:rsidP="00A0757A"/>
    <w:p w14:paraId="5287E2AE" w14:textId="77777777" w:rsidR="00A0757A" w:rsidRDefault="00A0757A" w:rsidP="00A0757A">
      <w:r>
        <w:t xml:space="preserve">4.1.1 </w:t>
      </w:r>
      <w:r>
        <w:rPr>
          <w:rFonts w:hint="eastAsia"/>
        </w:rPr>
        <w:t>Оборудование</w:t>
      </w:r>
      <w:r>
        <w:t xml:space="preserve"> </w:t>
      </w:r>
      <w:r>
        <w:rPr>
          <w:rFonts w:hint="eastAsia"/>
        </w:rPr>
        <w:t>и</w:t>
      </w:r>
      <w:r>
        <w:t xml:space="preserve"> </w:t>
      </w:r>
      <w:r>
        <w:rPr>
          <w:rFonts w:hint="eastAsia"/>
        </w:rPr>
        <w:t>образцы</w:t>
      </w:r>
    </w:p>
    <w:p w14:paraId="42100ED8" w14:textId="77777777" w:rsidR="00A0757A" w:rsidRDefault="00A0757A" w:rsidP="00A0757A"/>
    <w:p w14:paraId="7D1641F1" w14:textId="77777777" w:rsidR="00A0757A" w:rsidRDefault="00A0757A" w:rsidP="00A0757A">
      <w:r>
        <w:t xml:space="preserve">4.1.2 </w:t>
      </w:r>
      <w:r>
        <w:rPr>
          <w:rFonts w:hint="eastAsia"/>
        </w:rPr>
        <w:t>Приборы</w:t>
      </w:r>
      <w:r>
        <w:t xml:space="preserve"> </w:t>
      </w:r>
      <w:r>
        <w:rPr>
          <w:rFonts w:hint="eastAsia"/>
        </w:rPr>
        <w:t>и</w:t>
      </w:r>
      <w:r>
        <w:t xml:space="preserve"> </w:t>
      </w:r>
      <w:r>
        <w:rPr>
          <w:rFonts w:hint="eastAsia"/>
        </w:rPr>
        <w:t>аппаратура</w:t>
      </w:r>
    </w:p>
    <w:p w14:paraId="59ECB3B5" w14:textId="77777777" w:rsidR="00A0757A" w:rsidRDefault="00A0757A" w:rsidP="00A0757A"/>
    <w:p w14:paraId="68B71C04" w14:textId="77777777" w:rsidR="00A0757A" w:rsidRDefault="00A0757A" w:rsidP="00A0757A">
      <w:r>
        <w:t xml:space="preserve">4.1.3 </w:t>
      </w:r>
      <w:r>
        <w:rPr>
          <w:rFonts w:hint="eastAsia"/>
        </w:rPr>
        <w:t>Порядок</w:t>
      </w:r>
      <w:r>
        <w:t xml:space="preserve"> </w:t>
      </w:r>
      <w:r>
        <w:rPr>
          <w:rFonts w:hint="eastAsia"/>
        </w:rPr>
        <w:t>исследования</w:t>
      </w:r>
    </w:p>
    <w:p w14:paraId="53BAA98E" w14:textId="77777777" w:rsidR="00A0757A" w:rsidRDefault="00A0757A" w:rsidP="00A0757A"/>
    <w:p w14:paraId="3B07A033" w14:textId="77777777" w:rsidR="00A0757A" w:rsidRDefault="00A0757A" w:rsidP="00A0757A">
      <w:r>
        <w:t xml:space="preserve">4.1.4 </w:t>
      </w:r>
      <w:r>
        <w:rPr>
          <w:rFonts w:hint="eastAsia"/>
        </w:rPr>
        <w:t>Экспериментальная</w:t>
      </w:r>
      <w:r>
        <w:t xml:space="preserve"> </w:t>
      </w:r>
      <w:r>
        <w:rPr>
          <w:rFonts w:hint="eastAsia"/>
        </w:rPr>
        <w:t>обработка</w:t>
      </w:r>
      <w:r>
        <w:t xml:space="preserve"> </w:t>
      </w:r>
      <w:r>
        <w:rPr>
          <w:rFonts w:hint="eastAsia"/>
        </w:rPr>
        <w:t>поверхности</w:t>
      </w:r>
      <w:r>
        <w:t xml:space="preserve"> </w:t>
      </w:r>
      <w:r>
        <w:rPr>
          <w:rFonts w:hint="eastAsia"/>
        </w:rPr>
        <w:t>качения</w:t>
      </w:r>
      <w:r>
        <w:t xml:space="preserve"> </w:t>
      </w:r>
      <w:r>
        <w:rPr>
          <w:rFonts w:hint="eastAsia"/>
        </w:rPr>
        <w:t>бандажа</w:t>
      </w:r>
      <w:r>
        <w:t xml:space="preserve"> </w:t>
      </w:r>
      <w:r>
        <w:rPr>
          <w:rFonts w:hint="eastAsia"/>
        </w:rPr>
        <w:t>шлифованием</w:t>
      </w:r>
    </w:p>
    <w:p w14:paraId="2E99A8C8" w14:textId="77777777" w:rsidR="00A0757A" w:rsidRDefault="00A0757A" w:rsidP="00A0757A"/>
    <w:p w14:paraId="57ECDBD8" w14:textId="77777777" w:rsidR="00A0757A" w:rsidRDefault="00A0757A" w:rsidP="00A0757A">
      <w:r>
        <w:t xml:space="preserve">4.2. </w:t>
      </w:r>
      <w:r>
        <w:rPr>
          <w:rFonts w:hint="eastAsia"/>
        </w:rPr>
        <w:t>Методика</w:t>
      </w:r>
      <w:r>
        <w:t xml:space="preserve"> </w:t>
      </w:r>
      <w:r>
        <w:rPr>
          <w:rFonts w:hint="eastAsia"/>
        </w:rPr>
        <w:t>исследования</w:t>
      </w:r>
      <w:r>
        <w:t xml:space="preserve"> </w:t>
      </w:r>
      <w:r>
        <w:rPr>
          <w:rFonts w:hint="eastAsia"/>
        </w:rPr>
        <w:t>изменения</w:t>
      </w:r>
      <w:r>
        <w:t xml:space="preserve"> </w:t>
      </w:r>
      <w:r>
        <w:rPr>
          <w:rFonts w:hint="eastAsia"/>
        </w:rPr>
        <w:t>в</w:t>
      </w:r>
      <w:r>
        <w:t xml:space="preserve"> </w:t>
      </w:r>
      <w:r>
        <w:rPr>
          <w:rFonts w:hint="eastAsia"/>
        </w:rPr>
        <w:t>процессе</w:t>
      </w:r>
      <w:r>
        <w:t xml:space="preserve"> </w:t>
      </w:r>
      <w:r>
        <w:rPr>
          <w:rFonts w:hint="eastAsia"/>
        </w:rPr>
        <w:t>резания</w:t>
      </w:r>
      <w:r>
        <w:t xml:space="preserve"> </w:t>
      </w:r>
      <w:r>
        <w:rPr>
          <w:rFonts w:hint="eastAsia"/>
        </w:rPr>
        <w:t>контактного</w:t>
      </w:r>
      <w:r>
        <w:t xml:space="preserve"> </w:t>
      </w:r>
      <w:r>
        <w:rPr>
          <w:rFonts w:hint="eastAsia"/>
        </w:rPr>
        <w:t>взаимодействия</w:t>
      </w:r>
      <w:r>
        <w:t xml:space="preserve"> </w:t>
      </w:r>
      <w:r>
        <w:rPr>
          <w:rFonts w:hint="eastAsia"/>
        </w:rPr>
        <w:t>бандажа</w:t>
      </w:r>
      <w:r>
        <w:t xml:space="preserve"> </w:t>
      </w:r>
      <w:r>
        <w:rPr>
          <w:rFonts w:hint="eastAsia"/>
        </w:rPr>
        <w:t>и</w:t>
      </w:r>
      <w:r>
        <w:t xml:space="preserve"> </w:t>
      </w:r>
      <w:r>
        <w:rPr>
          <w:rFonts w:hint="eastAsia"/>
        </w:rPr>
        <w:t>ролика</w:t>
      </w:r>
    </w:p>
    <w:p w14:paraId="34BAC97B" w14:textId="77777777" w:rsidR="00A0757A" w:rsidRDefault="00A0757A" w:rsidP="00A0757A"/>
    <w:p w14:paraId="7CD04F9E" w14:textId="77777777" w:rsidR="00A0757A" w:rsidRDefault="00A0757A" w:rsidP="00A0757A">
      <w:r>
        <w:t xml:space="preserve">4.2.1 </w:t>
      </w:r>
      <w:r>
        <w:rPr>
          <w:rFonts w:hint="eastAsia"/>
        </w:rPr>
        <w:t>Оборудование</w:t>
      </w:r>
      <w:r>
        <w:t xml:space="preserve"> </w:t>
      </w:r>
      <w:r>
        <w:rPr>
          <w:rFonts w:hint="eastAsia"/>
        </w:rPr>
        <w:t>и</w:t>
      </w:r>
      <w:r>
        <w:t xml:space="preserve"> </w:t>
      </w:r>
      <w:r>
        <w:rPr>
          <w:rFonts w:hint="eastAsia"/>
        </w:rPr>
        <w:t>образцы</w:t>
      </w:r>
    </w:p>
    <w:p w14:paraId="5E8B5BBB" w14:textId="77777777" w:rsidR="00A0757A" w:rsidRDefault="00A0757A" w:rsidP="00A0757A"/>
    <w:p w14:paraId="234AEE2D" w14:textId="77777777" w:rsidR="00A0757A" w:rsidRDefault="00A0757A" w:rsidP="00A0757A">
      <w:r>
        <w:t xml:space="preserve">4.2.2 </w:t>
      </w:r>
      <w:r>
        <w:rPr>
          <w:rFonts w:hint="eastAsia"/>
        </w:rPr>
        <w:t>Приборы</w:t>
      </w:r>
      <w:r>
        <w:t xml:space="preserve"> </w:t>
      </w:r>
      <w:r>
        <w:rPr>
          <w:rFonts w:hint="eastAsia"/>
        </w:rPr>
        <w:t>и</w:t>
      </w:r>
      <w:r>
        <w:t xml:space="preserve"> </w:t>
      </w:r>
      <w:r>
        <w:rPr>
          <w:rFonts w:hint="eastAsia"/>
        </w:rPr>
        <w:t>аппаратура</w:t>
      </w:r>
    </w:p>
    <w:p w14:paraId="0C9FF4A4" w14:textId="77777777" w:rsidR="00A0757A" w:rsidRDefault="00A0757A" w:rsidP="00A0757A"/>
    <w:p w14:paraId="6F78E535" w14:textId="77777777" w:rsidR="00A0757A" w:rsidRDefault="00A0757A" w:rsidP="00A0757A">
      <w:r>
        <w:t xml:space="preserve">4.2.3 </w:t>
      </w:r>
      <w:r>
        <w:rPr>
          <w:rFonts w:hint="eastAsia"/>
        </w:rPr>
        <w:t>Порядок</w:t>
      </w:r>
      <w:r>
        <w:t xml:space="preserve"> </w:t>
      </w:r>
      <w:r>
        <w:rPr>
          <w:rFonts w:hint="eastAsia"/>
        </w:rPr>
        <w:t>исследования</w:t>
      </w:r>
    </w:p>
    <w:p w14:paraId="0BFE13D9" w14:textId="77777777" w:rsidR="00A0757A" w:rsidRDefault="00A0757A" w:rsidP="00A0757A"/>
    <w:p w14:paraId="2D4C2D65" w14:textId="77777777" w:rsidR="00A0757A" w:rsidRDefault="00A0757A" w:rsidP="00A0757A">
      <w:r>
        <w:t xml:space="preserve">4.2.4 </w:t>
      </w:r>
      <w:r>
        <w:rPr>
          <w:rFonts w:hint="eastAsia"/>
        </w:rPr>
        <w:t>Изменение</w:t>
      </w:r>
      <w:r>
        <w:t xml:space="preserve"> </w:t>
      </w:r>
      <w:r>
        <w:rPr>
          <w:rFonts w:hint="eastAsia"/>
        </w:rPr>
        <w:t>контактного</w:t>
      </w:r>
      <w:r>
        <w:t xml:space="preserve"> </w:t>
      </w:r>
      <w:r>
        <w:rPr>
          <w:rFonts w:hint="eastAsia"/>
        </w:rPr>
        <w:t>взаимодействия</w:t>
      </w:r>
      <w:r>
        <w:t xml:space="preserve"> </w:t>
      </w:r>
      <w:r>
        <w:rPr>
          <w:rFonts w:hint="eastAsia"/>
        </w:rPr>
        <w:t>в</w:t>
      </w:r>
      <w:r>
        <w:t xml:space="preserve"> </w:t>
      </w:r>
      <w:r>
        <w:rPr>
          <w:rFonts w:hint="eastAsia"/>
        </w:rPr>
        <w:t>процессе</w:t>
      </w:r>
      <w:r>
        <w:t xml:space="preserve"> </w:t>
      </w:r>
      <w:r>
        <w:rPr>
          <w:rFonts w:hint="eastAsia"/>
        </w:rPr>
        <w:t>лезвийной</w:t>
      </w:r>
      <w:r>
        <w:t xml:space="preserve"> </w:t>
      </w:r>
      <w:r>
        <w:rPr>
          <w:rFonts w:hint="eastAsia"/>
        </w:rPr>
        <w:t>обработки</w:t>
      </w:r>
    </w:p>
    <w:p w14:paraId="5E76530E" w14:textId="77777777" w:rsidR="00A0757A" w:rsidRDefault="00A0757A" w:rsidP="00A0757A"/>
    <w:p w14:paraId="7C5D3858" w14:textId="77777777" w:rsidR="00A0757A" w:rsidRDefault="00A0757A" w:rsidP="00A0757A">
      <w:r>
        <w:rPr>
          <w:rFonts w:hint="eastAsia"/>
        </w:rPr>
        <w:t>поверхности</w:t>
      </w:r>
      <w:r>
        <w:t xml:space="preserve"> </w:t>
      </w:r>
      <w:r>
        <w:rPr>
          <w:rFonts w:hint="eastAsia"/>
        </w:rPr>
        <w:t>качения</w:t>
      </w:r>
      <w:r>
        <w:t xml:space="preserve"> </w:t>
      </w:r>
      <w:r>
        <w:rPr>
          <w:rFonts w:hint="eastAsia"/>
        </w:rPr>
        <w:t>бандажа</w:t>
      </w:r>
    </w:p>
    <w:p w14:paraId="1F477644" w14:textId="77777777" w:rsidR="00A0757A" w:rsidRDefault="00A0757A" w:rsidP="00A0757A"/>
    <w:p w14:paraId="1390D091" w14:textId="77777777" w:rsidR="00A0757A" w:rsidRDefault="00A0757A" w:rsidP="00A0757A">
      <w:r>
        <w:t xml:space="preserve">4.3 </w:t>
      </w:r>
      <w:r>
        <w:rPr>
          <w:rFonts w:hint="eastAsia"/>
        </w:rPr>
        <w:t>Выводы</w:t>
      </w:r>
      <w:r>
        <w:t xml:space="preserve"> </w:t>
      </w:r>
      <w:r>
        <w:rPr>
          <w:rFonts w:hint="eastAsia"/>
        </w:rPr>
        <w:t>по</w:t>
      </w:r>
      <w:r>
        <w:t xml:space="preserve"> </w:t>
      </w:r>
      <w:r>
        <w:rPr>
          <w:rFonts w:hint="eastAsia"/>
        </w:rPr>
        <w:t>разделу</w:t>
      </w:r>
    </w:p>
    <w:p w14:paraId="359E178E" w14:textId="77777777" w:rsidR="00A0757A" w:rsidRDefault="00A0757A" w:rsidP="00A0757A"/>
    <w:p w14:paraId="0CFA6400" w14:textId="77777777" w:rsidR="00A0757A" w:rsidRDefault="00A0757A" w:rsidP="00A0757A">
      <w:r>
        <w:rPr>
          <w:rFonts w:hint="eastAsia"/>
        </w:rPr>
        <w:t>Основные</w:t>
      </w:r>
      <w:r>
        <w:t xml:space="preserve"> </w:t>
      </w:r>
      <w:r>
        <w:rPr>
          <w:rFonts w:hint="eastAsia"/>
        </w:rPr>
        <w:t>результаты</w:t>
      </w:r>
      <w:r>
        <w:t xml:space="preserve"> </w:t>
      </w:r>
      <w:r>
        <w:rPr>
          <w:rFonts w:hint="eastAsia"/>
        </w:rPr>
        <w:t>работы</w:t>
      </w:r>
      <w:r>
        <w:t xml:space="preserve"> </w:t>
      </w:r>
      <w:r>
        <w:rPr>
          <w:rFonts w:hint="eastAsia"/>
        </w:rPr>
        <w:t>и</w:t>
      </w:r>
      <w:r>
        <w:t xml:space="preserve"> </w:t>
      </w:r>
      <w:r>
        <w:rPr>
          <w:rFonts w:hint="eastAsia"/>
        </w:rPr>
        <w:t>выводы</w:t>
      </w:r>
    </w:p>
    <w:p w14:paraId="7CDB1D6D" w14:textId="77777777" w:rsidR="00A0757A" w:rsidRDefault="00A0757A" w:rsidP="00A0757A"/>
    <w:p w14:paraId="7D04DF19" w14:textId="77777777" w:rsidR="00A0757A" w:rsidRDefault="00A0757A" w:rsidP="00A0757A">
      <w:r>
        <w:rPr>
          <w:rFonts w:hint="eastAsia"/>
        </w:rPr>
        <w:lastRenderedPageBreak/>
        <w:t>Список</w:t>
      </w:r>
      <w:r>
        <w:t xml:space="preserve"> </w:t>
      </w:r>
      <w:r>
        <w:rPr>
          <w:rFonts w:hint="eastAsia"/>
        </w:rPr>
        <w:t>литературы</w:t>
      </w:r>
    </w:p>
    <w:p w14:paraId="3EEFAFB4" w14:textId="77777777" w:rsidR="00A0757A" w:rsidRDefault="00A0757A" w:rsidP="00A0757A"/>
    <w:p w14:paraId="0C345C58" w14:textId="77777777" w:rsidR="00A0757A" w:rsidRDefault="00A0757A" w:rsidP="00A0757A">
      <w:r>
        <w:rPr>
          <w:rFonts w:hint="eastAsia"/>
        </w:rPr>
        <w:t>Приложение</w:t>
      </w:r>
    </w:p>
    <w:p w14:paraId="4FC7482D" w14:textId="77777777" w:rsidR="00A0757A" w:rsidRDefault="00A0757A" w:rsidP="00A0757A"/>
    <w:p w14:paraId="2B28C6A2" w14:textId="77777777" w:rsidR="00A0757A" w:rsidRDefault="00A0757A" w:rsidP="00A0757A">
      <w:r>
        <w:rPr>
          <w:rFonts w:hint="eastAsia"/>
        </w:rPr>
        <w:t>Приложение</w:t>
      </w:r>
    </w:p>
    <w:p w14:paraId="5658F7FC" w14:textId="77777777" w:rsidR="00A0757A" w:rsidRDefault="00A0757A" w:rsidP="00A0757A"/>
    <w:p w14:paraId="2E2E7529" w14:textId="77777777" w:rsidR="00A0757A" w:rsidRDefault="00A0757A" w:rsidP="00A0757A">
      <w:r>
        <w:rPr>
          <w:rFonts w:hint="eastAsia"/>
        </w:rPr>
        <w:t>Приложение</w:t>
      </w:r>
    </w:p>
    <w:p w14:paraId="47516DFA" w14:textId="77777777" w:rsidR="00A0757A" w:rsidRDefault="00A0757A" w:rsidP="00A0757A"/>
    <w:p w14:paraId="19F4DF9F" w14:textId="77777777" w:rsidR="00A0757A" w:rsidRDefault="00A0757A" w:rsidP="00A0757A">
      <w:r>
        <w:rPr>
          <w:rFonts w:hint="eastAsia"/>
        </w:rPr>
        <w:t>Приложение</w:t>
      </w:r>
    </w:p>
    <w:p w14:paraId="62339B65" w14:textId="77777777" w:rsidR="00A0757A" w:rsidRDefault="00A0757A" w:rsidP="00A0757A"/>
    <w:p w14:paraId="1F5E5E34" w14:textId="70DD5A37" w:rsidR="00A0757A" w:rsidRPr="00A0757A" w:rsidRDefault="00A0757A" w:rsidP="00A0757A">
      <w:r>
        <w:rPr>
          <w:rFonts w:hint="eastAsia"/>
        </w:rPr>
        <w:t>Приложение</w:t>
      </w:r>
    </w:p>
    <w:sectPr w:rsidR="00A0757A" w:rsidRPr="00A0757A" w:rsidSect="00615D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1C36" w14:textId="77777777" w:rsidR="00615D30" w:rsidRDefault="00615D30">
      <w:pPr>
        <w:spacing w:after="0" w:line="240" w:lineRule="auto"/>
      </w:pPr>
      <w:r>
        <w:separator/>
      </w:r>
    </w:p>
  </w:endnote>
  <w:endnote w:type="continuationSeparator" w:id="0">
    <w:p w14:paraId="0DA2C407" w14:textId="77777777" w:rsidR="00615D30" w:rsidRDefault="0061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9957" w14:textId="77777777" w:rsidR="00615D30" w:rsidRDefault="00615D30"/>
    <w:p w14:paraId="133396DE" w14:textId="77777777" w:rsidR="00615D30" w:rsidRDefault="00615D30"/>
    <w:p w14:paraId="3D2F8AA8" w14:textId="77777777" w:rsidR="00615D30" w:rsidRDefault="00615D30"/>
    <w:p w14:paraId="63E717DC" w14:textId="77777777" w:rsidR="00615D30" w:rsidRDefault="00615D30"/>
    <w:p w14:paraId="338B420B" w14:textId="77777777" w:rsidR="00615D30" w:rsidRDefault="00615D30"/>
    <w:p w14:paraId="007161CA" w14:textId="77777777" w:rsidR="00615D30" w:rsidRDefault="00615D30"/>
    <w:p w14:paraId="18C121EE" w14:textId="77777777" w:rsidR="00615D30" w:rsidRDefault="00615D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18D6BA" wp14:editId="6AF25A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AA2F9" w14:textId="77777777" w:rsidR="00615D30" w:rsidRDefault="00615D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8D6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BAA2F9" w14:textId="77777777" w:rsidR="00615D30" w:rsidRDefault="00615D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F6CFF" w14:textId="77777777" w:rsidR="00615D30" w:rsidRDefault="00615D30"/>
    <w:p w14:paraId="50454731" w14:textId="77777777" w:rsidR="00615D30" w:rsidRDefault="00615D30"/>
    <w:p w14:paraId="0CC90F27" w14:textId="77777777" w:rsidR="00615D30" w:rsidRDefault="00615D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835ADE" wp14:editId="4041D6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F0C8" w14:textId="77777777" w:rsidR="00615D30" w:rsidRDefault="00615D30"/>
                          <w:p w14:paraId="29670AE4" w14:textId="77777777" w:rsidR="00615D30" w:rsidRDefault="00615D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35A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09F0C8" w14:textId="77777777" w:rsidR="00615D30" w:rsidRDefault="00615D30"/>
                    <w:p w14:paraId="29670AE4" w14:textId="77777777" w:rsidR="00615D30" w:rsidRDefault="00615D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56F14F" w14:textId="77777777" w:rsidR="00615D30" w:rsidRDefault="00615D30"/>
    <w:p w14:paraId="5A7428A2" w14:textId="77777777" w:rsidR="00615D30" w:rsidRDefault="00615D30">
      <w:pPr>
        <w:rPr>
          <w:sz w:val="2"/>
          <w:szCs w:val="2"/>
        </w:rPr>
      </w:pPr>
    </w:p>
    <w:p w14:paraId="3547ACE3" w14:textId="77777777" w:rsidR="00615D30" w:rsidRDefault="00615D30"/>
    <w:p w14:paraId="19C058BC" w14:textId="77777777" w:rsidR="00615D30" w:rsidRDefault="00615D30">
      <w:pPr>
        <w:spacing w:after="0" w:line="240" w:lineRule="auto"/>
      </w:pPr>
    </w:p>
  </w:footnote>
  <w:footnote w:type="continuationSeparator" w:id="0">
    <w:p w14:paraId="314152ED" w14:textId="77777777" w:rsidR="00615D30" w:rsidRDefault="0061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30"/>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22843</TotalTime>
  <Pages>5</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2912</cp:revision>
  <cp:lastPrinted>2009-02-06T05:36:00Z</cp:lastPrinted>
  <dcterms:created xsi:type="dcterms:W3CDTF">2024-01-07T13:43:00Z</dcterms:created>
  <dcterms:modified xsi:type="dcterms:W3CDTF">2024-02-12T16:12:00Z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