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Христина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Романівна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Назва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дисертаційної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роботи</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становлення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Міністерство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освіти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академія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правах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рукопису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ХРИСТИНА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РОМАНІВНА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УДК</w:t>
      </w:r>
      <w:r w:rsidRPr="00CD2C38">
        <w:rPr>
          <w:rFonts w:ascii="Verdana" w:hAnsi="Verdana"/>
          <w:color w:val="000000"/>
          <w:shd w:val="clear" w:color="auto" w:fill="FFFFFF"/>
        </w:rPr>
        <w:t xml:space="preserve"> 007: 304: 070.424</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ПЕРІОДИКА</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СТАНОВЛЕННЯ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УМОВАХ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Спеціальність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27.00.04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Теорія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Дисертація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здобуття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ступеня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кандидата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соціальних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комунікацій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Науковий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керівник</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Мельник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доктор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політичних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професор</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2015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2</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Зміст</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Вступ………………………………………………………………………………</w:t>
      </w:r>
      <w:r w:rsidRPr="00CD2C38">
        <w:rPr>
          <w:rFonts w:ascii="Verdana" w:hAnsi="Verdana"/>
          <w:color w:val="000000"/>
          <w:shd w:val="clear" w:color="auto" w:fill="FFFFFF"/>
        </w:rPr>
        <w:t>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w:t>
      </w: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сучасність…………………</w:t>
      </w:r>
      <w:r w:rsidRPr="00CD2C38">
        <w:rPr>
          <w:rFonts w:ascii="Verdana" w:hAnsi="Verdana"/>
          <w:color w:val="000000"/>
          <w:shd w:val="clear" w:color="auto" w:fill="FFFFFF"/>
        </w:rPr>
        <w:t>...13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1. 1. </w:t>
      </w:r>
      <w:r w:rsidRPr="00CD2C38">
        <w:rPr>
          <w:rFonts w:ascii="Verdana" w:hAnsi="Verdana" w:hint="eastAsia"/>
          <w:color w:val="000000"/>
          <w:shd w:val="clear" w:color="auto" w:fill="FFFFFF"/>
        </w:rPr>
        <w:t>Суспільно</w:t>
      </w:r>
      <w:r w:rsidRPr="00CD2C38">
        <w:rPr>
          <w:rFonts w:ascii="Verdana" w:hAnsi="Verdana"/>
          <w:color w:val="000000"/>
          <w:shd w:val="clear" w:color="auto" w:fill="FFFFFF"/>
        </w:rPr>
        <w:t>-</w:t>
      </w:r>
      <w:r w:rsidRPr="00CD2C38">
        <w:rPr>
          <w:rFonts w:ascii="Verdana" w:hAnsi="Verdana" w:hint="eastAsia"/>
          <w:color w:val="000000"/>
          <w:shd w:val="clear" w:color="auto" w:fill="FFFFFF"/>
        </w:rPr>
        <w:t>політичні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умови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друга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половина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1914 </w:t>
      </w:r>
      <w:r w:rsidRPr="00CD2C38">
        <w:rPr>
          <w:rFonts w:ascii="Verdana" w:hAnsi="Verdana" w:hint="eastAsia"/>
          <w:color w:val="000000"/>
          <w:shd w:val="clear" w:color="auto" w:fill="FFFFFF"/>
        </w:rPr>
        <w:t>р</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13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1. 2. </w:t>
      </w:r>
      <w:r w:rsidRPr="00CD2C38">
        <w:rPr>
          <w:rFonts w:ascii="Verdana" w:hAnsi="Verdana" w:hint="eastAsia"/>
          <w:color w:val="000000"/>
          <w:shd w:val="clear" w:color="auto" w:fill="FFFFFF"/>
        </w:rPr>
        <w:t>Видавничий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Наддніпрянській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Західноукраїнських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землях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w:t>
      </w:r>
      <w:r w:rsidRPr="00CD2C38">
        <w:rPr>
          <w:rFonts w:ascii="Verdana" w:hAnsi="Verdana" w:hint="eastAsia"/>
          <w:color w:val="000000"/>
          <w:shd w:val="clear" w:color="auto" w:fill="FFFFFF"/>
        </w:rPr>
        <w:t>емігрантів</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1914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w:t>
      </w:r>
      <w:r w:rsidRPr="00CD2C38">
        <w:rPr>
          <w:rFonts w:ascii="Verdana" w:hAnsi="Verdana"/>
          <w:color w:val="000000"/>
          <w:shd w:val="clear" w:color="auto" w:fill="FFFFFF"/>
        </w:rPr>
        <w:t xml:space="preserve"> 1945 </w:t>
      </w:r>
      <w:r w:rsidRPr="00CD2C38">
        <w:rPr>
          <w:rFonts w:ascii="Verdana" w:hAnsi="Verdana" w:hint="eastAsia"/>
          <w:color w:val="000000"/>
          <w:shd w:val="clear" w:color="auto" w:fill="FFFFFF"/>
        </w:rPr>
        <w:t>р</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..21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1. 3. </w:t>
      </w:r>
      <w:r w:rsidRPr="00CD2C38">
        <w:rPr>
          <w:rFonts w:ascii="Verdana" w:hAnsi="Verdana" w:hint="eastAsia"/>
          <w:color w:val="000000"/>
          <w:shd w:val="clear" w:color="auto" w:fill="FFFFFF"/>
        </w:rPr>
        <w:t>Розвиток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УРСР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1945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1991 </w:t>
      </w:r>
      <w:r w:rsidRPr="00CD2C38">
        <w:rPr>
          <w:rFonts w:ascii="Verdana" w:hAnsi="Verdana" w:hint="eastAsia"/>
          <w:color w:val="000000"/>
          <w:shd w:val="clear" w:color="auto" w:fill="FFFFFF"/>
        </w:rPr>
        <w:t>р</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..33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1. 4. </w:t>
      </w:r>
      <w:r w:rsidRPr="00CD2C38">
        <w:rPr>
          <w:rFonts w:ascii="Verdana" w:hAnsi="Verdana" w:hint="eastAsia"/>
          <w:color w:val="000000"/>
          <w:shd w:val="clear" w:color="auto" w:fill="FFFFFF"/>
        </w:rPr>
        <w:t>Загальна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характеристика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1991 </w:t>
      </w:r>
      <w:r w:rsidRPr="00CD2C38">
        <w:rPr>
          <w:rFonts w:ascii="Verdana" w:hAnsi="Verdana" w:hint="eastAsia"/>
          <w:color w:val="000000"/>
          <w:shd w:val="clear" w:color="auto" w:fill="FFFFFF"/>
        </w:rPr>
        <w:t>р</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Порівняльний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...46</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Висновки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розділу……………………………………………………………</w:t>
      </w:r>
      <w:r w:rsidRPr="00CD2C38">
        <w:rPr>
          <w:rFonts w:ascii="Verdana" w:hAnsi="Verdana"/>
          <w:color w:val="000000"/>
          <w:shd w:val="clear" w:color="auto" w:fill="FFFFFF"/>
        </w:rPr>
        <w:t>..54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w:t>
      </w:r>
      <w:r w:rsidRPr="00CD2C38">
        <w:rPr>
          <w:rFonts w:ascii="Verdana" w:hAnsi="Verdana" w:hint="eastAsia"/>
          <w:color w:val="000000"/>
          <w:shd w:val="clear" w:color="auto" w:fill="FFFFFF"/>
        </w:rPr>
        <w:t>Стан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...57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2. 1. </w:t>
      </w:r>
      <w:r w:rsidRPr="00CD2C38">
        <w:rPr>
          <w:rFonts w:ascii="Verdana" w:hAnsi="Verdana" w:hint="eastAsia"/>
          <w:color w:val="000000"/>
          <w:shd w:val="clear" w:color="auto" w:fill="FFFFFF"/>
        </w:rPr>
        <w:t>Типологічні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.57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2. 1. 1. </w:t>
      </w:r>
      <w:r w:rsidRPr="00CD2C38">
        <w:rPr>
          <w:rFonts w:ascii="Verdana" w:hAnsi="Verdana" w:hint="eastAsia"/>
          <w:color w:val="000000"/>
          <w:shd w:val="clear" w:color="auto" w:fill="FFFFFF"/>
        </w:rPr>
        <w:t>Стан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галузі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типології……………………</w:t>
      </w:r>
      <w:r w:rsidRPr="00CD2C38">
        <w:rPr>
          <w:rFonts w:ascii="Verdana" w:hAnsi="Verdana"/>
          <w:color w:val="000000"/>
          <w:shd w:val="clear" w:color="auto" w:fill="FFFFFF"/>
        </w:rPr>
        <w:t>57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2. 1. 2.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типологічні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ознаки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.63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2. 2. </w:t>
      </w: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.81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2. 2. 1. </w:t>
      </w:r>
      <w:r w:rsidRPr="00CD2C38">
        <w:rPr>
          <w:rFonts w:ascii="Verdana" w:hAnsi="Verdana" w:hint="eastAsia"/>
          <w:color w:val="000000"/>
          <w:shd w:val="clear" w:color="auto" w:fill="FFFFFF"/>
        </w:rPr>
        <w:t>Архітектоніка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...81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2. 2. 2. </w:t>
      </w: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...90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2. 3. </w:t>
      </w:r>
      <w:r w:rsidRPr="00CD2C38">
        <w:rPr>
          <w:rFonts w:ascii="Verdana" w:hAnsi="Verdana" w:hint="eastAsia"/>
          <w:color w:val="000000"/>
          <w:shd w:val="clear" w:color="auto" w:fill="FFFFFF"/>
        </w:rPr>
        <w:t>Лінгвостилістичні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публіцистики……………………………………………………………</w:t>
      </w:r>
      <w:r w:rsidRPr="00CD2C38">
        <w:rPr>
          <w:rFonts w:ascii="Verdana" w:hAnsi="Verdana"/>
          <w:color w:val="000000"/>
          <w:shd w:val="clear" w:color="auto" w:fill="FFFFFF"/>
        </w:rPr>
        <w:t>100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2. 4. </w:t>
      </w:r>
      <w:r w:rsidRPr="00CD2C38">
        <w:rPr>
          <w:rFonts w:ascii="Verdana" w:hAnsi="Verdana" w:hint="eastAsia"/>
          <w:color w:val="000000"/>
          <w:shd w:val="clear" w:color="auto" w:fill="FFFFFF"/>
        </w:rPr>
        <w:t>Дизайн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111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2. 4. 1. </w:t>
      </w:r>
      <w:r w:rsidRPr="00CD2C38">
        <w:rPr>
          <w:rFonts w:ascii="Verdana" w:hAnsi="Verdana" w:hint="eastAsia"/>
          <w:color w:val="000000"/>
          <w:shd w:val="clear" w:color="auto" w:fill="FFFFFF"/>
        </w:rPr>
        <w:t>Художнє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технічне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втілення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.111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2. 4. 2.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дизайну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...120</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Висновки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розділу……………………………………………………………</w:t>
      </w:r>
      <w:r w:rsidRPr="00CD2C38">
        <w:rPr>
          <w:rFonts w:ascii="Verdana" w:hAnsi="Verdana"/>
          <w:color w:val="000000"/>
          <w:shd w:val="clear" w:color="auto" w:fill="FFFFFF"/>
        </w:rPr>
        <w:t>127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шляхи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їхніх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вирішень………………………………………………………………</w:t>
      </w:r>
      <w:r w:rsidRPr="00CD2C38">
        <w:rPr>
          <w:rFonts w:ascii="Verdana" w:hAnsi="Verdana"/>
          <w:color w:val="000000"/>
          <w:shd w:val="clear" w:color="auto" w:fill="FFFFFF"/>
        </w:rPr>
        <w:t>..131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3. 1. </w:t>
      </w:r>
      <w:r w:rsidRPr="00CD2C38">
        <w:rPr>
          <w:rFonts w:ascii="Verdana" w:hAnsi="Verdana" w:hint="eastAsia"/>
          <w:color w:val="000000"/>
          <w:shd w:val="clear" w:color="auto" w:fill="FFFFFF"/>
        </w:rPr>
        <w:t>Взаємозалежність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тематики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публікованих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статей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читання……………………………………………………</w:t>
      </w:r>
      <w:r w:rsidRPr="00CD2C38">
        <w:rPr>
          <w:rFonts w:ascii="Verdana" w:hAnsi="Verdana"/>
          <w:color w:val="000000"/>
          <w:shd w:val="clear" w:color="auto" w:fill="FFFFFF"/>
        </w:rPr>
        <w:t>.131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3. 2. C</w:t>
      </w:r>
      <w:r w:rsidRPr="00CD2C38">
        <w:rPr>
          <w:rFonts w:ascii="Verdana" w:hAnsi="Verdana" w:hint="eastAsia"/>
          <w:color w:val="000000"/>
          <w:shd w:val="clear" w:color="auto" w:fill="FFFFFF"/>
        </w:rPr>
        <w:t>вобода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виданнях………………</w:t>
      </w:r>
      <w:r w:rsidRPr="00CD2C38">
        <w:rPr>
          <w:rFonts w:ascii="Verdana" w:hAnsi="Verdana"/>
          <w:color w:val="000000"/>
          <w:shd w:val="clear" w:color="auto" w:fill="FFFFFF"/>
        </w:rPr>
        <w:t>143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3. 3. </w:t>
      </w:r>
      <w:r w:rsidRPr="00CD2C38">
        <w:rPr>
          <w:rFonts w:ascii="Verdana" w:hAnsi="Verdana" w:hint="eastAsia"/>
          <w:color w:val="000000"/>
          <w:shd w:val="clear" w:color="auto" w:fill="FFFFFF"/>
        </w:rPr>
        <w:t>Проблема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фінансування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.150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3. 4.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проекту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прикладі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торби</w:t>
      </w:r>
      <w:r w:rsidRPr="00CD2C38">
        <w:rPr>
          <w:rFonts w:ascii="Verdana" w:hAnsi="Verdana" w:hint="eastAsia"/>
          <w:color w:val="000000"/>
          <w:shd w:val="clear" w:color="auto" w:fill="FFFFFF"/>
        </w:rPr>
        <w:t>»</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..157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3. 4. 1. </w:t>
      </w:r>
      <w:r w:rsidRPr="00CD2C38">
        <w:rPr>
          <w:rFonts w:ascii="Verdana" w:hAnsi="Verdana" w:hint="eastAsia"/>
          <w:color w:val="000000"/>
          <w:shd w:val="clear" w:color="auto" w:fill="FFFFFF"/>
        </w:rPr>
        <w:t>Пошуки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оптимальних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варіантів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Етапи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.157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3. 4. 2.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майбутньої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газети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рекламної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кампанії………………………………………………</w:t>
      </w:r>
      <w:r w:rsidRPr="00CD2C38">
        <w:rPr>
          <w:rFonts w:ascii="Verdana" w:hAnsi="Verdana"/>
          <w:color w:val="000000"/>
          <w:shd w:val="clear" w:color="auto" w:fill="FFFFFF"/>
        </w:rPr>
        <w:t>..167</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Висновки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розділу……………………………………………………………</w:t>
      </w:r>
      <w:r w:rsidRPr="00CD2C38">
        <w:rPr>
          <w:rFonts w:ascii="Verdana" w:hAnsi="Verdana"/>
          <w:color w:val="000000"/>
          <w:shd w:val="clear" w:color="auto" w:fill="FFFFFF"/>
        </w:rPr>
        <w:t>176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3</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Висновки………………………………………………………………………</w:t>
      </w:r>
      <w:r w:rsidRPr="00CD2C38">
        <w:rPr>
          <w:rFonts w:ascii="Verdana" w:hAnsi="Verdana"/>
          <w:color w:val="000000"/>
          <w:shd w:val="clear" w:color="auto" w:fill="FFFFFF"/>
        </w:rPr>
        <w:t>..179</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Список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літератури………………………………………………</w:t>
      </w:r>
      <w:r w:rsidRPr="00CD2C38">
        <w:rPr>
          <w:rFonts w:ascii="Verdana" w:hAnsi="Verdana"/>
          <w:color w:val="000000"/>
          <w:shd w:val="clear" w:color="auto" w:fill="FFFFFF"/>
        </w:rPr>
        <w:t>190</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Додатки…………………………………………………………………………</w:t>
      </w:r>
      <w:r w:rsidRPr="00CD2C38">
        <w:rPr>
          <w:rFonts w:ascii="Verdana" w:hAnsi="Verdana"/>
          <w:color w:val="000000"/>
          <w:shd w:val="clear" w:color="auto" w:fill="FFFFFF"/>
        </w:rPr>
        <w:t>.207</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Список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бібліотечних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архівів………</w:t>
      </w:r>
      <w:r w:rsidRPr="00CD2C38">
        <w:rPr>
          <w:rFonts w:ascii="Verdana" w:hAnsi="Verdana"/>
          <w:color w:val="000000"/>
          <w:shd w:val="clear" w:color="auto" w:fill="FFFFFF"/>
        </w:rPr>
        <w:t>..208</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2. </w:t>
      </w:r>
      <w:r w:rsidRPr="00CD2C38">
        <w:rPr>
          <w:rFonts w:ascii="Verdana" w:hAnsi="Verdana" w:hint="eastAsia"/>
          <w:color w:val="000000"/>
          <w:shd w:val="clear" w:color="auto" w:fill="FFFFFF"/>
        </w:rPr>
        <w:t>Список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проаналізованих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...209</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3. </w:t>
      </w:r>
      <w:r w:rsidRPr="00CD2C38">
        <w:rPr>
          <w:rFonts w:ascii="Verdana" w:hAnsi="Verdana" w:hint="eastAsia"/>
          <w:color w:val="000000"/>
          <w:shd w:val="clear" w:color="auto" w:fill="FFFFFF"/>
        </w:rPr>
        <w:t>Список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проаналізованих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....223</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бібліотечних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архівів……………</w:t>
      </w:r>
      <w:r w:rsidRPr="00CD2C38">
        <w:rPr>
          <w:rFonts w:ascii="Verdana" w:hAnsi="Verdana"/>
          <w:color w:val="000000"/>
          <w:shd w:val="clear" w:color="auto" w:fill="FFFFFF"/>
        </w:rPr>
        <w:t>..225</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верстки…………………………………………………………………</w:t>
      </w:r>
      <w:r w:rsidRPr="00CD2C38">
        <w:rPr>
          <w:rFonts w:ascii="Verdana" w:hAnsi="Verdana"/>
          <w:color w:val="000000"/>
          <w:shd w:val="clear" w:color="auto" w:fill="FFFFFF"/>
        </w:rPr>
        <w:t>...227</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2. </w:t>
      </w: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..228</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Художньо</w:t>
      </w:r>
      <w:r w:rsidRPr="00CD2C38">
        <w:rPr>
          <w:rFonts w:ascii="Verdana" w:hAnsi="Verdana"/>
          <w:color w:val="000000"/>
          <w:shd w:val="clear" w:color="auto" w:fill="FFFFFF"/>
        </w:rPr>
        <w:t>-</w:t>
      </w:r>
      <w:r w:rsidRPr="00CD2C38">
        <w:rPr>
          <w:rFonts w:ascii="Verdana" w:hAnsi="Verdana" w:hint="eastAsia"/>
          <w:color w:val="000000"/>
          <w:shd w:val="clear" w:color="auto" w:fill="FFFFFF"/>
        </w:rPr>
        <w:t>технічне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оформлення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верстки…………………………………………………………</w:t>
      </w:r>
      <w:r w:rsidRPr="00CD2C38">
        <w:rPr>
          <w:rFonts w:ascii="Verdana" w:hAnsi="Verdana"/>
          <w:color w:val="000000"/>
          <w:shd w:val="clear" w:color="auto" w:fill="FFFFFF"/>
        </w:rPr>
        <w:t>.229</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w:t>
      </w:r>
      <w:r w:rsidRPr="00CD2C38">
        <w:rPr>
          <w:rFonts w:ascii="Verdana" w:hAnsi="Verdana"/>
          <w:color w:val="000000"/>
          <w:shd w:val="clear" w:color="auto" w:fill="FFFFFF"/>
        </w:rPr>
        <w:t xml:space="preserve">. 2. </w:t>
      </w:r>
      <w:r w:rsidRPr="00CD2C38">
        <w:rPr>
          <w:rFonts w:ascii="Verdana" w:hAnsi="Verdana" w:hint="eastAsia"/>
          <w:color w:val="000000"/>
          <w:shd w:val="clear" w:color="auto" w:fill="FFFFFF"/>
        </w:rPr>
        <w:t>Дизайн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230</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Реклама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виданнях…………………</w:t>
      </w:r>
      <w:r w:rsidRPr="00CD2C38">
        <w:rPr>
          <w:rFonts w:ascii="Verdana" w:hAnsi="Verdana"/>
          <w:color w:val="000000"/>
          <w:shd w:val="clear" w:color="auto" w:fill="FFFFFF"/>
        </w:rPr>
        <w:t>231</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проекту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...232</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давніх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Перші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шпальти…………………………………………</w:t>
      </w:r>
      <w:r w:rsidRPr="00CD2C38">
        <w:rPr>
          <w:rFonts w:ascii="Verdana" w:hAnsi="Verdana"/>
          <w:color w:val="000000"/>
          <w:shd w:val="clear" w:color="auto" w:fill="FFFFFF"/>
        </w:rPr>
        <w:t>234</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Додаток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2. </w:t>
      </w:r>
      <w:r w:rsidRPr="00CD2C38">
        <w:rPr>
          <w:rFonts w:ascii="Verdana" w:hAnsi="Verdana" w:hint="eastAsia"/>
          <w:color w:val="000000"/>
          <w:shd w:val="clear" w:color="auto" w:fill="FFFFFF"/>
        </w:rPr>
        <w:t>Взірці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давніх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Верстка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дизайн………………………………………</w:t>
      </w:r>
      <w:r w:rsidRPr="00CD2C38">
        <w:rPr>
          <w:rFonts w:ascii="Verdana" w:hAnsi="Verdana"/>
          <w:color w:val="000000"/>
          <w:shd w:val="clear" w:color="auto" w:fill="FFFFFF"/>
        </w:rPr>
        <w:t>235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4</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Вступ</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Актуальність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належить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молодіжної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однією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перехідних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ланок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підлітковими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дорослими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Діяльність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досить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своєрідна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однак</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вона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теоретично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практично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вагома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розуміння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суспільних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землях</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Буремна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ХІХ–ХХ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актуалізувала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вивчення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значний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вплив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національного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відродження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державотворення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актуально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простежити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еволюцію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з’ясувати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етапи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найголовніші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цьому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сьогодні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була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об’єктом</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комплексного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порівняльний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діяльності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етапі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допоможе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окреслити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шляхи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поліпшення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цього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масиву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наш</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час</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практичний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характер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оскільки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сьогодні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виконують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званого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речника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навчається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вищих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закладах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освіти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дозволяє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студентам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представляти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інтереси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захищати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власні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означає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має</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неабиякий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вплив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всі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перехідного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доросле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життя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Зв’язок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програмами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Дисертаційна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пов’язана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проблематикою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кафедри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видавничої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справи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редагування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академії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зокрема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інформаційного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продукту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теоретичні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практичні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аспекти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2007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держбюджетною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темою</w:t>
      </w:r>
      <w:r w:rsidRPr="00CD2C38">
        <w:rPr>
          <w:rFonts w:ascii="Verdana" w:hAnsi="Verdana"/>
          <w:color w:val="000000"/>
          <w:shd w:val="clear" w:color="auto" w:fill="FFFFFF"/>
        </w:rPr>
        <w:t xml:space="preserve"> 0110U000123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Оптимізація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видавничого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продукту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світовий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досвід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національні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(2010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2012 </w:t>
      </w:r>
      <w:r w:rsidRPr="00CD2C38">
        <w:rPr>
          <w:rFonts w:ascii="Verdana" w:hAnsi="Verdana" w:hint="eastAsia"/>
          <w:color w:val="000000"/>
          <w:shd w:val="clear" w:color="auto" w:fill="FFFFFF"/>
        </w:rPr>
        <w:t>рр</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5</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Мета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завдання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осмислення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історичного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виокремлення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особливостей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зародження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території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межами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також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характеристика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шляхів</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їх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видавничої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точки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зору</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Досягнення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поставленої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передбачає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пошуки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завдань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з’ясувати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виникнення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становлення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невід’ємної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складової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історичне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загальнокультурне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значення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діяльності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виявити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принципи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зважаючи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виробити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практичні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рекомендації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поліпшення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діяльності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створити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проект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незалежногоукраїнського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Об’єкт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автором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читачем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історичного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умовах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проаналізовано</w:t>
      </w:r>
      <w:r w:rsidRPr="00CD2C38">
        <w:rPr>
          <w:rFonts w:ascii="Verdana" w:hAnsi="Verdana"/>
          <w:color w:val="000000"/>
          <w:shd w:val="clear" w:color="auto" w:fill="FFFFFF"/>
        </w:rPr>
        <w:t xml:space="preserve"> 75 </w:t>
      </w:r>
      <w:r w:rsidRPr="00CD2C38">
        <w:rPr>
          <w:rFonts w:ascii="Verdana" w:hAnsi="Verdana" w:hint="eastAsia"/>
          <w:color w:val="000000"/>
          <w:shd w:val="clear" w:color="auto" w:fill="FFFFFF"/>
        </w:rPr>
        <w:t>найменувань</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яких</w:t>
      </w:r>
      <w:r w:rsidRPr="00CD2C38">
        <w:rPr>
          <w:rFonts w:ascii="Verdana" w:hAnsi="Verdana"/>
          <w:color w:val="000000"/>
          <w:shd w:val="clear" w:color="auto" w:fill="FFFFFF"/>
        </w:rPr>
        <w:t xml:space="preserve"> 47 </w:t>
      </w:r>
      <w:r w:rsidRPr="00CD2C38">
        <w:rPr>
          <w:rFonts w:ascii="Verdana" w:hAnsi="Verdana" w:hint="eastAsia"/>
          <w:color w:val="000000"/>
          <w:shd w:val="clear" w:color="auto" w:fill="FFFFFF"/>
        </w:rPr>
        <w:t>найменувань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(317 </w:t>
      </w:r>
      <w:r w:rsidRPr="00CD2C38">
        <w:rPr>
          <w:rFonts w:ascii="Verdana" w:hAnsi="Verdana" w:hint="eastAsia"/>
          <w:color w:val="000000"/>
          <w:shd w:val="clear" w:color="auto" w:fill="FFFFFF"/>
        </w:rPr>
        <w:t>випусків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28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Предмет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соціальні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передумови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виникнення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характеристики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саме</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типологічні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художньо</w:t>
      </w:r>
      <w:r w:rsidRPr="00CD2C38">
        <w:rPr>
          <w:rFonts w:ascii="Verdana" w:hAnsi="Verdana"/>
          <w:color w:val="000000"/>
          <w:shd w:val="clear" w:color="auto" w:fill="FFFFFF"/>
        </w:rPr>
        <w:t>-</w:t>
      </w:r>
      <w:r w:rsidRPr="00CD2C38">
        <w:rPr>
          <w:rFonts w:ascii="Verdana" w:hAnsi="Verdana" w:hint="eastAsia"/>
          <w:color w:val="000000"/>
          <w:shd w:val="clear" w:color="auto" w:fill="FFFFFF"/>
        </w:rPr>
        <w:t>технічне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оформлення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мовностилістичні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видавничому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втіленні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Методологічна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низку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методів</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принципів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підходів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w:t>
      </w:r>
      <w:r w:rsidRPr="00CD2C38">
        <w:rPr>
          <w:rFonts w:ascii="Verdana" w:hAnsi="Verdana"/>
          <w:color w:val="000000"/>
          <w:shd w:val="clear" w:color="auto" w:fill="FFFFFF"/>
        </w:rPr>
        <w:t>-</w:t>
      </w:r>
      <w:r w:rsidRPr="00CD2C38">
        <w:rPr>
          <w:rFonts w:ascii="Verdana" w:hAnsi="Verdana" w:hint="eastAsia"/>
          <w:color w:val="000000"/>
          <w:shd w:val="clear" w:color="auto" w:fill="FFFFFF"/>
        </w:rPr>
        <w:t>теоретичним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інструментарієм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конкретних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дослідницьких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завдань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Враховуючи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всю</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6</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складність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феномену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застосовано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принципи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об’єктивності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історизму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Методологічною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стали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міждисциплінарні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загальнонаукові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підходи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системно</w:t>
      </w:r>
      <w:r w:rsidRPr="00CD2C38">
        <w:rPr>
          <w:rFonts w:ascii="Verdana" w:hAnsi="Verdana"/>
          <w:color w:val="000000"/>
          <w:shd w:val="clear" w:color="auto" w:fill="FFFFFF"/>
        </w:rPr>
        <w:t>-</w:t>
      </w:r>
      <w:r w:rsidRPr="00CD2C38">
        <w:rPr>
          <w:rFonts w:ascii="Verdana" w:hAnsi="Verdana" w:hint="eastAsia"/>
          <w:color w:val="000000"/>
          <w:shd w:val="clear" w:color="auto" w:fill="FFFFFF"/>
        </w:rPr>
        <w:t>діалогічний</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історичний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порівняльний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Водночас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досягення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поставленої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мети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завдань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експериментальні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спостереження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моделювання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порівняння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спеціальних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написання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використовувались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статистичний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анкетний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опитування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Джерельна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база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написання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використовувалися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вітчизняних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зарубіжних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науковців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фахівців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також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матеріали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статистичні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дані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Чимало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інформації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містяться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статтях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монографічних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Зокрема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працях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Животка</w:t>
      </w:r>
      <w:r w:rsidRPr="00CD2C38">
        <w:rPr>
          <w:rFonts w:ascii="Verdana" w:hAnsi="Verdana"/>
          <w:color w:val="000000"/>
          <w:shd w:val="clear" w:color="auto" w:fill="FFFFFF"/>
        </w:rPr>
        <w:t>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Леника</w:t>
      </w:r>
      <w:r w:rsidRPr="00CD2C38">
        <w:rPr>
          <w:rFonts w:ascii="Verdana" w:hAnsi="Verdana"/>
          <w:color w:val="000000"/>
          <w:shd w:val="clear" w:color="auto" w:fill="FFFFFF"/>
        </w:rPr>
        <w:t>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Тюльченка</w:t>
      </w:r>
      <w:r w:rsidRPr="00CD2C38">
        <w:rPr>
          <w:rFonts w:ascii="Verdana" w:hAnsi="Verdana"/>
          <w:color w:val="000000"/>
          <w:shd w:val="clear" w:color="auto" w:fill="FFFFFF"/>
        </w:rPr>
        <w:t>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Лаврут</w:t>
      </w:r>
      <w:r w:rsidRPr="00CD2C38">
        <w:rPr>
          <w:rFonts w:ascii="Verdana" w:hAnsi="Verdana"/>
          <w:color w:val="000000"/>
          <w:shd w:val="clear" w:color="auto" w:fill="FFFFFF"/>
        </w:rPr>
        <w:t>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Кондика</w:t>
      </w:r>
      <w:r w:rsidRPr="00CD2C38">
        <w:rPr>
          <w:rFonts w:ascii="Verdana" w:hAnsi="Verdana"/>
          <w:color w:val="000000"/>
          <w:shd w:val="clear" w:color="auto" w:fill="FFFFFF"/>
        </w:rPr>
        <w:t>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Ремажевської</w:t>
      </w:r>
      <w:r w:rsidRPr="00CD2C38">
        <w:rPr>
          <w:rFonts w:ascii="Verdana" w:hAnsi="Verdana"/>
          <w:color w:val="000000"/>
          <w:shd w:val="clear" w:color="auto" w:fill="FFFFFF"/>
        </w:rPr>
        <w:t>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Г</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Лози</w:t>
      </w:r>
      <w:r w:rsidRPr="00CD2C38">
        <w:rPr>
          <w:rFonts w:ascii="Verdana" w:hAnsi="Verdana"/>
          <w:color w:val="000000"/>
          <w:shd w:val="clear" w:color="auto" w:fill="FFFFFF"/>
        </w:rPr>
        <w:t>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Офіцинського</w:t>
      </w:r>
      <w:r w:rsidRPr="00CD2C38">
        <w:rPr>
          <w:rFonts w:ascii="Verdana" w:hAnsi="Verdana"/>
          <w:color w:val="000000"/>
          <w:shd w:val="clear" w:color="auto" w:fill="FFFFFF"/>
        </w:rPr>
        <w:t>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Гуменюк</w:t>
      </w:r>
      <w:r w:rsidRPr="00CD2C38">
        <w:rPr>
          <w:rFonts w:ascii="Verdana" w:hAnsi="Verdana"/>
          <w:color w:val="000000"/>
          <w:shd w:val="clear" w:color="auto" w:fill="FFFFFF"/>
        </w:rPr>
        <w:t>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Шологон</w:t>
      </w:r>
      <w:r w:rsidRPr="00CD2C38">
        <w:rPr>
          <w:rFonts w:ascii="Verdana" w:hAnsi="Verdana"/>
          <w:color w:val="000000"/>
          <w:shd w:val="clear" w:color="auto" w:fill="FFFFFF"/>
        </w:rPr>
        <w:t>10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Цікаві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дані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почерпнуто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авторефератів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рух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Тимчишин</w:t>
      </w:r>
      <w:r w:rsidRPr="00CD2C38">
        <w:rPr>
          <w:rFonts w:ascii="Verdana" w:hAnsi="Verdana"/>
          <w:color w:val="000000"/>
          <w:shd w:val="clear" w:color="auto" w:fill="FFFFFF"/>
        </w:rPr>
        <w:t xml:space="preserve">11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Ковалюка</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12,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також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книги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Чернякова</w:t>
      </w:r>
      <w:r w:rsidRPr="00CD2C38">
        <w:rPr>
          <w:rFonts w:ascii="Verdana" w:hAnsi="Verdana"/>
          <w:color w:val="000000"/>
          <w:shd w:val="clear" w:color="auto" w:fill="FFFFFF"/>
        </w:rPr>
        <w:t xml:space="preserve">13,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якій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опубліковані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бібліографічні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описи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Животко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[47].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Леник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організована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молодь</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[88].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3</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Тюльченко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1917 </w:t>
      </w:r>
      <w:r w:rsidRPr="00CD2C38">
        <w:rPr>
          <w:rFonts w:ascii="Verdana" w:hAnsi="Verdana" w:hint="eastAsia"/>
          <w:color w:val="000000"/>
          <w:shd w:val="clear" w:color="auto" w:fill="FFFFFF"/>
        </w:rPr>
        <w:t>року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рух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Джерелознавчий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[169].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Лаврут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Діяльність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гуртках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20-</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[85].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5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Кондик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учора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сьогодні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завтра</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[71].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6 </w:t>
      </w: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Ремажевська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самвидав</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[132].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7</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Г</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Лоза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Київського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політехнічного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інституту</w:t>
      </w:r>
      <w:r w:rsidRPr="00CD2C38">
        <w:rPr>
          <w:rFonts w:ascii="Verdana" w:hAnsi="Verdana"/>
          <w:color w:val="000000"/>
          <w:shd w:val="clear" w:color="auto" w:fill="FFFFFF"/>
        </w:rPr>
        <w:t xml:space="preserve"> (1923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1937)</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[90].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8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Офіцинський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Дистрикт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Галичина</w:t>
      </w:r>
      <w:r w:rsidRPr="00CD2C38">
        <w:rPr>
          <w:rFonts w:ascii="Verdana" w:hAnsi="Verdana"/>
          <w:color w:val="000000"/>
          <w:shd w:val="clear" w:color="auto" w:fill="FFFFFF"/>
        </w:rPr>
        <w:t xml:space="preserve"> (1941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1944). </w:t>
      </w:r>
      <w:r w:rsidRPr="00CD2C38">
        <w:rPr>
          <w:rFonts w:ascii="Verdana" w:hAnsi="Verdana" w:hint="eastAsia"/>
          <w:color w:val="000000"/>
          <w:shd w:val="clear" w:color="auto" w:fill="FFFFFF"/>
        </w:rPr>
        <w:t>Історико</w:t>
      </w:r>
      <w:r w:rsidRPr="00CD2C38">
        <w:rPr>
          <w:rFonts w:ascii="Verdana" w:hAnsi="Verdana"/>
          <w:color w:val="000000"/>
          <w:shd w:val="clear" w:color="auto" w:fill="FFFFFF"/>
        </w:rPr>
        <w:t>-</w:t>
      </w:r>
      <w:r w:rsidRPr="00CD2C38">
        <w:rPr>
          <w:rFonts w:ascii="Verdana" w:hAnsi="Verdana" w:hint="eastAsia"/>
          <w:color w:val="000000"/>
          <w:shd w:val="clear" w:color="auto" w:fill="FFFFFF"/>
        </w:rPr>
        <w:t>політичний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нарис</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[117].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9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Гуменюк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Центральний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Союз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Студентства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провідна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організація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еміграції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культурно</w:t>
      </w:r>
      <w:r w:rsidRPr="00CD2C38">
        <w:rPr>
          <w:rFonts w:ascii="Verdana" w:hAnsi="Verdana"/>
          <w:color w:val="000000"/>
          <w:shd w:val="clear" w:color="auto" w:fill="FFFFFF"/>
        </w:rPr>
        <w:t>-</w:t>
      </w:r>
      <w:r w:rsidRPr="00CD2C38">
        <w:rPr>
          <w:rFonts w:ascii="Verdana" w:hAnsi="Verdana" w:hint="eastAsia"/>
          <w:color w:val="000000"/>
          <w:shd w:val="clear" w:color="auto" w:fill="FFFFFF"/>
        </w:rPr>
        <w:t>освітній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сфері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10 </w:t>
      </w: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Шологон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Періодичні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товариств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Галичини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джерело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історії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національно</w:t>
      </w:r>
      <w:r w:rsidRPr="00CD2C38">
        <w:rPr>
          <w:rFonts w:ascii="Verdana" w:hAnsi="Verdana"/>
          <w:color w:val="000000"/>
          <w:shd w:val="clear" w:color="auto" w:fill="FFFFFF"/>
        </w:rPr>
        <w:t>-</w:t>
      </w:r>
      <w:r w:rsidRPr="00CD2C38">
        <w:rPr>
          <w:rFonts w:ascii="Verdana" w:hAnsi="Verdana" w:hint="eastAsia"/>
          <w:color w:val="000000"/>
          <w:shd w:val="clear" w:color="auto" w:fill="FFFFFF"/>
        </w:rPr>
        <w:t>культурного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руху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українців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краю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60-</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початку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[189].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11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Тимчишин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Становлення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західноукраїнської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1900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1939 </w:t>
      </w:r>
      <w:r w:rsidRPr="00CD2C38">
        <w:rPr>
          <w:rFonts w:ascii="Verdana" w:hAnsi="Verdana" w:hint="eastAsia"/>
          <w:color w:val="000000"/>
          <w:shd w:val="clear" w:color="auto" w:fill="FFFFFF"/>
        </w:rPr>
        <w:t>рр</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[165].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12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Ковалюк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Український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рух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західних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землях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[66].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13 </w:t>
      </w:r>
      <w:r w:rsidRPr="00CD2C38">
        <w:rPr>
          <w:rFonts w:ascii="Verdana" w:hAnsi="Verdana" w:hint="eastAsia"/>
          <w:color w:val="000000"/>
          <w:shd w:val="clear" w:color="auto" w:fill="FFFFFF"/>
        </w:rPr>
        <w:t>Б</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Чернякова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Джерела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учнівської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поч</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[183].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7</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газет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радянської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доби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досліджували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Тимошик</w:t>
      </w:r>
      <w:r w:rsidRPr="00CD2C38">
        <w:rPr>
          <w:rFonts w:ascii="Verdana" w:hAnsi="Verdana"/>
          <w:color w:val="000000"/>
          <w:shd w:val="clear" w:color="auto" w:fill="FFFFFF"/>
        </w:rPr>
        <w:t>14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Дяченко</w:t>
      </w:r>
      <w:r w:rsidRPr="00CD2C38">
        <w:rPr>
          <w:rFonts w:ascii="Verdana" w:hAnsi="Verdana"/>
          <w:color w:val="000000"/>
          <w:shd w:val="clear" w:color="auto" w:fill="FFFFFF"/>
        </w:rPr>
        <w:t>15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також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своїми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спогадами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поділилася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статті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Ткач</w:t>
      </w:r>
      <w:r w:rsidRPr="00CD2C38">
        <w:rPr>
          <w:rFonts w:ascii="Verdana" w:hAnsi="Verdana"/>
          <w:color w:val="000000"/>
          <w:shd w:val="clear" w:color="auto" w:fill="FFFFFF"/>
        </w:rPr>
        <w:t>16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Проблемам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присвячені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Васюти</w:t>
      </w:r>
      <w:r w:rsidRPr="00CD2C38">
        <w:rPr>
          <w:rFonts w:ascii="Verdana" w:hAnsi="Verdana"/>
          <w:color w:val="000000"/>
          <w:shd w:val="clear" w:color="auto" w:fill="FFFFFF"/>
        </w:rPr>
        <w:t>17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Дунаєвської</w:t>
      </w:r>
      <w:r w:rsidRPr="00CD2C38">
        <w:rPr>
          <w:rFonts w:ascii="Verdana" w:hAnsi="Verdana"/>
          <w:color w:val="000000"/>
          <w:shd w:val="clear" w:color="auto" w:fill="FFFFFF"/>
        </w:rPr>
        <w:t xml:space="preserve">18,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Злобіної</w:t>
      </w:r>
      <w:r w:rsidRPr="00CD2C38">
        <w:rPr>
          <w:rFonts w:ascii="Verdana" w:hAnsi="Verdana"/>
          <w:color w:val="000000"/>
          <w:shd w:val="clear" w:color="auto" w:fill="FFFFFF"/>
        </w:rPr>
        <w:t>19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Маковія</w:t>
      </w:r>
      <w:r w:rsidRPr="00CD2C38">
        <w:rPr>
          <w:rFonts w:ascii="Verdana" w:hAnsi="Verdana"/>
          <w:color w:val="000000"/>
          <w:shd w:val="clear" w:color="auto" w:fill="FFFFFF"/>
        </w:rPr>
        <w:t>20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Овдієнко</w:t>
      </w:r>
      <w:r w:rsidRPr="00CD2C38">
        <w:rPr>
          <w:rFonts w:ascii="Verdana" w:hAnsi="Verdana"/>
          <w:color w:val="000000"/>
          <w:shd w:val="clear" w:color="auto" w:fill="FFFFFF"/>
        </w:rPr>
        <w:t>21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Полуденко</w:t>
      </w:r>
      <w:r w:rsidRPr="00CD2C38">
        <w:rPr>
          <w:rFonts w:ascii="Verdana" w:hAnsi="Verdana"/>
          <w:color w:val="000000"/>
          <w:shd w:val="clear" w:color="auto" w:fill="FFFFFF"/>
        </w:rPr>
        <w:t>22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Хазарадзе</w:t>
      </w:r>
      <w:r w:rsidRPr="00CD2C38">
        <w:rPr>
          <w:rFonts w:ascii="Verdana" w:hAnsi="Verdana"/>
          <w:color w:val="000000"/>
          <w:shd w:val="clear" w:color="auto" w:fill="FFFFFF"/>
        </w:rPr>
        <w:t xml:space="preserve">23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інші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зарубіжних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авторів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заслуговують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увагу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Розанова</w:t>
      </w:r>
      <w:r w:rsidRPr="00CD2C38">
        <w:rPr>
          <w:rFonts w:ascii="Verdana" w:hAnsi="Verdana"/>
          <w:color w:val="000000"/>
          <w:shd w:val="clear" w:color="auto" w:fill="FFFFFF"/>
        </w:rPr>
        <w:t xml:space="preserve">24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Зенкіної</w:t>
      </w:r>
      <w:r w:rsidRPr="00CD2C38">
        <w:rPr>
          <w:rFonts w:ascii="Verdana" w:hAnsi="Verdana"/>
          <w:color w:val="000000"/>
          <w:shd w:val="clear" w:color="auto" w:fill="FFFFFF"/>
        </w:rPr>
        <w:t xml:space="preserve">25. </w:t>
      </w:r>
      <w:r w:rsidRPr="00CD2C38">
        <w:rPr>
          <w:rFonts w:ascii="Verdana" w:hAnsi="Verdana" w:hint="eastAsia"/>
          <w:color w:val="000000"/>
          <w:shd w:val="clear" w:color="auto" w:fill="FFFFFF"/>
        </w:rPr>
        <w:t>Особливостям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класифікації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присвячені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публікації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Братини</w:t>
      </w:r>
      <w:r w:rsidRPr="00CD2C38">
        <w:rPr>
          <w:rFonts w:ascii="Verdana" w:hAnsi="Verdana"/>
          <w:color w:val="000000"/>
          <w:shd w:val="clear" w:color="auto" w:fill="FFFFFF"/>
        </w:rPr>
        <w:t xml:space="preserve">26 </w:t>
      </w:r>
      <w:r w:rsidRPr="00CD2C38">
        <w:rPr>
          <w:rFonts w:ascii="Verdana" w:hAnsi="Verdana" w:hint="eastAsia"/>
          <w:color w:val="000000"/>
          <w:shd w:val="clear" w:color="auto" w:fill="FFFFFF"/>
        </w:rPr>
        <w:t>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Сіріньок</w:t>
      </w:r>
      <w:r w:rsidRPr="00CD2C38">
        <w:rPr>
          <w:rFonts w:ascii="Verdana" w:hAnsi="Verdana"/>
          <w:color w:val="000000"/>
          <w:shd w:val="clear" w:color="auto" w:fill="FFFFFF"/>
        </w:rPr>
        <w:t>-</w:t>
      </w:r>
      <w:r w:rsidRPr="00CD2C38">
        <w:rPr>
          <w:rFonts w:ascii="Verdana" w:hAnsi="Verdana" w:hint="eastAsia"/>
          <w:color w:val="000000"/>
          <w:shd w:val="clear" w:color="auto" w:fill="FFFFFF"/>
        </w:rPr>
        <w:t>Долгарьової</w:t>
      </w:r>
      <w:r w:rsidRPr="00CD2C38">
        <w:rPr>
          <w:rFonts w:ascii="Verdana" w:hAnsi="Verdana"/>
          <w:color w:val="000000"/>
          <w:shd w:val="clear" w:color="auto" w:fill="FFFFFF"/>
        </w:rPr>
        <w:t xml:space="preserve">27. </w:t>
      </w:r>
      <w:r w:rsidRPr="00CD2C38">
        <w:rPr>
          <w:rFonts w:ascii="Verdana" w:hAnsi="Verdana" w:hint="eastAsia"/>
          <w:color w:val="000000"/>
          <w:shd w:val="clear" w:color="auto" w:fill="FFFFFF"/>
        </w:rPr>
        <w:t>Також</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поділяють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допомогою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типології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упорядники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збірника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Асоціювання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через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навчання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професійного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[3].</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Цікавими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Іщика</w:t>
      </w:r>
      <w:r w:rsidRPr="00CD2C38">
        <w:rPr>
          <w:rFonts w:ascii="Verdana" w:hAnsi="Verdana"/>
          <w:color w:val="000000"/>
          <w:shd w:val="clear" w:color="auto" w:fill="FFFFFF"/>
        </w:rPr>
        <w:t xml:space="preserve">28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Дуб</w:t>
      </w:r>
      <w:r w:rsidRPr="00CD2C38">
        <w:rPr>
          <w:rFonts w:ascii="Verdana" w:hAnsi="Verdana"/>
          <w:color w:val="000000"/>
          <w:shd w:val="clear" w:color="auto" w:fill="FFFFFF"/>
        </w:rPr>
        <w:t xml:space="preserve">29,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розглядається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статтях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Зятькової</w:t>
      </w:r>
      <w:r w:rsidRPr="00CD2C38">
        <w:rPr>
          <w:rFonts w:ascii="Verdana" w:hAnsi="Verdana"/>
          <w:color w:val="000000"/>
          <w:shd w:val="clear" w:color="auto" w:fill="FFFFFF"/>
        </w:rPr>
        <w:t xml:space="preserve">30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14 </w:t>
      </w:r>
      <w:r w:rsidRPr="00CD2C38">
        <w:rPr>
          <w:rFonts w:ascii="Verdana" w:hAnsi="Verdana" w:hint="eastAsia"/>
          <w:color w:val="000000"/>
          <w:shd w:val="clear" w:color="auto" w:fill="FFFFFF"/>
        </w:rPr>
        <w:t>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Тимошик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останній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СРСР</w:t>
      </w:r>
      <w:r w:rsidRPr="00CD2C38">
        <w:rPr>
          <w:rFonts w:ascii="Verdana" w:hAnsi="Verdana"/>
          <w:color w:val="000000"/>
          <w:shd w:val="clear" w:color="auto" w:fill="FFFFFF"/>
        </w:rPr>
        <w:t>: 1986-1991)</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[163].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15 </w:t>
      </w:r>
      <w:r w:rsidRPr="00CD2C38">
        <w:rPr>
          <w:rFonts w:ascii="Verdana" w:hAnsi="Verdana" w:hint="eastAsia"/>
          <w:color w:val="000000"/>
          <w:shd w:val="clear" w:color="auto" w:fill="FFFFFF"/>
        </w:rPr>
        <w:t>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Дяченко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жанрової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палітри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місцевій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пресі</w:t>
      </w:r>
      <w:r w:rsidRPr="00CD2C38">
        <w:rPr>
          <w:rFonts w:ascii="Verdana" w:hAnsi="Verdana"/>
          <w:color w:val="000000"/>
          <w:shd w:val="clear" w:color="auto" w:fill="FFFFFF"/>
        </w:rPr>
        <w:t xml:space="preserve"> 60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90-</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років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століття</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[41].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16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Ткач</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Традиції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уроки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[166].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17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Васюта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18 </w:t>
      </w:r>
      <w:r w:rsidRPr="00CD2C38">
        <w:rPr>
          <w:rFonts w:ascii="Verdana" w:hAnsi="Verdana" w:hint="eastAsia"/>
          <w:color w:val="000000"/>
          <w:shd w:val="clear" w:color="auto" w:fill="FFFFFF"/>
        </w:rPr>
        <w:t>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Дунаєвська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Вплив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формування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здорового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способу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життя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[39].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19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Злобіна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формування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життєвих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орієнтирів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сучасному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інформаційному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просторі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[52].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20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Маковій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тенденції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[99].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21 </w:t>
      </w:r>
      <w:r w:rsidRPr="00CD2C38">
        <w:rPr>
          <w:rFonts w:ascii="Verdana" w:hAnsi="Verdana" w:hint="eastAsia"/>
          <w:color w:val="000000"/>
          <w:shd w:val="clear" w:color="auto" w:fill="FFFFFF"/>
        </w:rPr>
        <w:t>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Овдієнко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структурі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прикладі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газет</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координата</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Молодий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w:t>
      </w:r>
      <w:r w:rsidRPr="00CD2C38">
        <w:rPr>
          <w:rFonts w:ascii="Verdana" w:hAnsi="Verdana" w:hint="eastAsia"/>
          <w:color w:val="000000"/>
          <w:shd w:val="clear" w:color="auto" w:fill="FFFFFF"/>
        </w:rPr>
        <w:t>»</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[114].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22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Полуденко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медіа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дорослі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[124].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23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Хазарадзе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Студентські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Механізм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висвітлення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студентства</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[175].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24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Розанов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Типология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современной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студенческой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прессы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России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[134].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25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Зенкина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состоянии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московских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порталов</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[51].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26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Братина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Креденс</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спроба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незалежного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27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Сіріньок</w:t>
      </w:r>
      <w:r w:rsidRPr="00CD2C38">
        <w:rPr>
          <w:rFonts w:ascii="Verdana" w:hAnsi="Verdana"/>
          <w:color w:val="000000"/>
          <w:shd w:val="clear" w:color="auto" w:fill="FFFFFF"/>
        </w:rPr>
        <w:t>-</w:t>
      </w:r>
      <w:r w:rsidRPr="00CD2C38">
        <w:rPr>
          <w:rFonts w:ascii="Verdana" w:hAnsi="Verdana" w:hint="eastAsia"/>
          <w:color w:val="000000"/>
          <w:shd w:val="clear" w:color="auto" w:fill="FFFFFF"/>
        </w:rPr>
        <w:t>Долгарьова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Специфіка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діяльності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США</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порівняльний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аспект</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[143].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28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Іщик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Композиція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журнального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прикладі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проекту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Гуртожиток</w:t>
      </w:r>
      <w:r w:rsidRPr="00CD2C38">
        <w:rPr>
          <w:rFonts w:ascii="Verdana" w:hAnsi="Verdana" w:hint="eastAsia"/>
          <w:color w:val="000000"/>
          <w:shd w:val="clear" w:color="auto" w:fill="FFFFFF"/>
        </w:rPr>
        <w:t>»</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[59].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29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Дуб</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переваг</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модульної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сітки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розробці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макету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видання</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[38].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30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Зятькова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Коммуникативно</w:t>
      </w:r>
      <w:r w:rsidRPr="00CD2C38">
        <w:rPr>
          <w:rFonts w:ascii="Verdana" w:hAnsi="Verdana"/>
          <w:color w:val="000000"/>
          <w:shd w:val="clear" w:color="auto" w:fill="FFFFFF"/>
        </w:rPr>
        <w:t>-</w:t>
      </w:r>
      <w:r w:rsidRPr="00CD2C38">
        <w:rPr>
          <w:rFonts w:ascii="Verdana" w:hAnsi="Verdana" w:hint="eastAsia"/>
          <w:color w:val="000000"/>
          <w:shd w:val="clear" w:color="auto" w:fill="FFFFFF"/>
        </w:rPr>
        <w:t>функциональные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признаки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немецкого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электронного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молодежного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журнала</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[54].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8</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Степанова</w:t>
      </w:r>
      <w:r w:rsidRPr="00CD2C38">
        <w:rPr>
          <w:rFonts w:ascii="Verdana" w:hAnsi="Verdana"/>
          <w:color w:val="000000"/>
          <w:shd w:val="clear" w:color="auto" w:fill="FFFFFF"/>
        </w:rPr>
        <w:t xml:space="preserve">31 </w:t>
      </w:r>
      <w:r w:rsidRPr="00CD2C38">
        <w:rPr>
          <w:rFonts w:ascii="Verdana" w:hAnsi="Verdana" w:hint="eastAsia"/>
          <w:color w:val="000000"/>
          <w:shd w:val="clear" w:color="auto" w:fill="FFFFFF"/>
        </w:rPr>
        <w:t>описано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написав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авторефераті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Грозданов</w:t>
      </w:r>
      <w:r w:rsidRPr="00CD2C38">
        <w:rPr>
          <w:rFonts w:ascii="Verdana" w:hAnsi="Verdana"/>
          <w:color w:val="000000"/>
          <w:shd w:val="clear" w:color="auto" w:fill="FFFFFF"/>
        </w:rPr>
        <w:t>32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Дослідники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Довгаль</w:t>
      </w:r>
      <w:r w:rsidRPr="00CD2C38">
        <w:rPr>
          <w:rFonts w:ascii="Verdana" w:hAnsi="Verdana"/>
          <w:color w:val="000000"/>
          <w:shd w:val="clear" w:color="auto" w:fill="FFFFFF"/>
        </w:rPr>
        <w:t>33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Осіїк</w:t>
      </w:r>
      <w:r w:rsidRPr="00CD2C38">
        <w:rPr>
          <w:rFonts w:ascii="Verdana" w:hAnsi="Verdana"/>
          <w:color w:val="000000"/>
          <w:shd w:val="clear" w:color="auto" w:fill="FFFFFF"/>
        </w:rPr>
        <w:t>34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П’ятниця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Садівничий</w:t>
      </w:r>
      <w:r w:rsidRPr="00CD2C38">
        <w:rPr>
          <w:rFonts w:ascii="Verdana" w:hAnsi="Verdana"/>
          <w:color w:val="000000"/>
          <w:shd w:val="clear" w:color="auto" w:fill="FFFFFF"/>
        </w:rPr>
        <w:t xml:space="preserve">35 </w:t>
      </w:r>
      <w:r w:rsidRPr="00CD2C38">
        <w:rPr>
          <w:rFonts w:ascii="Verdana" w:hAnsi="Verdana" w:hint="eastAsia"/>
          <w:color w:val="000000"/>
          <w:shd w:val="clear" w:color="auto" w:fill="FFFFFF"/>
        </w:rPr>
        <w:t>аналізують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мовностилістичні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художньо</w:t>
      </w:r>
      <w:r w:rsidRPr="00CD2C38">
        <w:rPr>
          <w:rFonts w:ascii="Verdana" w:hAnsi="Verdana"/>
          <w:color w:val="000000"/>
          <w:shd w:val="clear" w:color="auto" w:fill="FFFFFF"/>
        </w:rPr>
        <w:t>-</w:t>
      </w:r>
      <w:r w:rsidRPr="00CD2C38">
        <w:rPr>
          <w:rFonts w:ascii="Verdana" w:hAnsi="Verdana" w:hint="eastAsia"/>
          <w:color w:val="000000"/>
          <w:shd w:val="clear" w:color="auto" w:fill="FFFFFF"/>
        </w:rPr>
        <w:t>технічного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оформлення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порушено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статтях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Любушкіної</w:t>
      </w:r>
      <w:r w:rsidRPr="00CD2C38">
        <w:rPr>
          <w:rFonts w:ascii="Verdana" w:hAnsi="Verdana"/>
          <w:color w:val="000000"/>
          <w:shd w:val="clear" w:color="auto" w:fill="FFFFFF"/>
        </w:rPr>
        <w:t>36</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Вербового</w:t>
      </w:r>
      <w:r w:rsidRPr="00CD2C38">
        <w:rPr>
          <w:rFonts w:ascii="Verdana" w:hAnsi="Verdana"/>
          <w:color w:val="000000"/>
          <w:shd w:val="clear" w:color="auto" w:fill="FFFFFF"/>
        </w:rPr>
        <w:t xml:space="preserve">37, </w:t>
      </w:r>
      <w:r w:rsidRPr="00CD2C38">
        <w:rPr>
          <w:rFonts w:ascii="Verdana" w:hAnsi="Verdana" w:hint="eastAsia"/>
          <w:color w:val="000000"/>
          <w:shd w:val="clear" w:color="auto" w:fill="FFFFFF"/>
        </w:rPr>
        <w:t>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дизайн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залишається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поза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увагою</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науковців</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зокрема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аналізуючи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тематику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читання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порушували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своїх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публікаціях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Корнієнко</w:t>
      </w:r>
      <w:r w:rsidRPr="00CD2C38">
        <w:rPr>
          <w:rFonts w:ascii="Verdana" w:hAnsi="Verdana"/>
          <w:color w:val="000000"/>
          <w:shd w:val="clear" w:color="auto" w:fill="FFFFFF"/>
        </w:rPr>
        <w:t>38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Краснопольская</w:t>
      </w:r>
      <w:r w:rsidRPr="00CD2C38">
        <w:rPr>
          <w:rFonts w:ascii="Verdana" w:hAnsi="Verdana"/>
          <w:color w:val="000000"/>
          <w:shd w:val="clear" w:color="auto" w:fill="FFFFFF"/>
        </w:rPr>
        <w:t>39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Розанов</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40,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Стулень</w:t>
      </w:r>
      <w:r w:rsidRPr="00CD2C38">
        <w:rPr>
          <w:rFonts w:ascii="Verdana" w:hAnsi="Verdana"/>
          <w:color w:val="000000"/>
          <w:shd w:val="clear" w:color="auto" w:fill="FFFFFF"/>
        </w:rPr>
        <w:t>41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Терентьєв</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42,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Самусенко</w:t>
      </w:r>
      <w:r w:rsidRPr="00CD2C38">
        <w:rPr>
          <w:rFonts w:ascii="Verdana" w:hAnsi="Verdana"/>
          <w:color w:val="000000"/>
          <w:shd w:val="clear" w:color="auto" w:fill="FFFFFF"/>
        </w:rPr>
        <w:t xml:space="preserve">43,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Май</w:t>
      </w:r>
      <w:r w:rsidRPr="00CD2C38">
        <w:rPr>
          <w:rFonts w:ascii="Verdana" w:hAnsi="Verdana"/>
          <w:color w:val="000000"/>
          <w:shd w:val="clear" w:color="auto" w:fill="FFFFFF"/>
        </w:rPr>
        <w:t xml:space="preserve">44 </w:t>
      </w:r>
      <w:r w:rsidRPr="00CD2C38">
        <w:rPr>
          <w:rFonts w:ascii="Verdana" w:hAnsi="Verdana" w:hint="eastAsia"/>
          <w:color w:val="000000"/>
          <w:shd w:val="clear" w:color="auto" w:fill="FFFFFF"/>
        </w:rPr>
        <w:t>торкаються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свободи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слова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фінансування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розглядають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Дітковська</w:t>
      </w:r>
      <w:r w:rsidRPr="00CD2C38">
        <w:rPr>
          <w:rFonts w:ascii="Verdana" w:hAnsi="Verdana"/>
          <w:color w:val="000000"/>
          <w:shd w:val="clear" w:color="auto" w:fill="FFFFFF"/>
        </w:rPr>
        <w:t xml:space="preserve">45,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Солонуха</w:t>
      </w:r>
      <w:r w:rsidRPr="00CD2C38">
        <w:rPr>
          <w:rFonts w:ascii="Verdana" w:hAnsi="Verdana"/>
          <w:color w:val="000000"/>
          <w:shd w:val="clear" w:color="auto" w:fill="FFFFFF"/>
        </w:rPr>
        <w:t>46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Міненко</w:t>
      </w:r>
      <w:r w:rsidRPr="00CD2C38">
        <w:rPr>
          <w:rFonts w:ascii="Verdana" w:hAnsi="Verdana"/>
          <w:color w:val="000000"/>
          <w:shd w:val="clear" w:color="auto" w:fill="FFFFFF"/>
        </w:rPr>
        <w:t xml:space="preserve">47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інші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проблемами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їхнього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розмірковують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Марчук</w:t>
      </w:r>
      <w:r w:rsidRPr="00CD2C38">
        <w:rPr>
          <w:rFonts w:ascii="Verdana" w:hAnsi="Verdana"/>
          <w:color w:val="000000"/>
          <w:shd w:val="clear" w:color="auto" w:fill="FFFFFF"/>
        </w:rPr>
        <w:t xml:space="preserve">48,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Семенюк</w:t>
      </w:r>
      <w:r w:rsidRPr="00CD2C38">
        <w:rPr>
          <w:rFonts w:ascii="Verdana" w:hAnsi="Verdana"/>
          <w:color w:val="000000"/>
          <w:shd w:val="clear" w:color="auto" w:fill="FFFFFF"/>
        </w:rPr>
        <w:t xml:space="preserve">49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інші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31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Степанов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Перспективы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развития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сетевых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зданий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эпоху</w:t>
      </w:r>
      <w:r w:rsidRPr="00CD2C38">
        <w:rPr>
          <w:rFonts w:ascii="Verdana" w:hAnsi="Verdana"/>
          <w:color w:val="000000"/>
          <w:shd w:val="clear" w:color="auto" w:fill="FFFFFF"/>
        </w:rPr>
        <w:t xml:space="preserve"> web 2.0. </w:t>
      </w:r>
      <w:r w:rsidRPr="00CD2C38">
        <w:rPr>
          <w:rFonts w:ascii="Verdana" w:hAnsi="Verdana" w:hint="eastAsia"/>
          <w:color w:val="000000"/>
          <w:shd w:val="clear" w:color="auto" w:fill="FFFFFF"/>
        </w:rPr>
        <w:t>Юзабилитиподход</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[158].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32 </w:t>
      </w:r>
      <w:r w:rsidRPr="00CD2C38">
        <w:rPr>
          <w:rFonts w:ascii="Verdana" w:hAnsi="Verdana" w:hint="eastAsia"/>
          <w:color w:val="000000"/>
          <w:shd w:val="clear" w:color="auto" w:fill="FFFFFF"/>
        </w:rPr>
        <w:t>Ф</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Грозданов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Язык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молодежных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газет</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33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Довгаль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Молодіжний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сленг</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класифікації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сленгізмів</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[36].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34 </w:t>
      </w:r>
      <w:r w:rsidRPr="00CD2C38">
        <w:rPr>
          <w:rFonts w:ascii="Verdana" w:hAnsi="Verdana" w:hint="eastAsia"/>
          <w:color w:val="000000"/>
          <w:shd w:val="clear" w:color="auto" w:fill="FFFFFF"/>
        </w:rPr>
        <w:t>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Осіїк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Експресивна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лексика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[116].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35 </w:t>
      </w:r>
      <w:r w:rsidRPr="00CD2C38">
        <w:rPr>
          <w:rFonts w:ascii="Verdana" w:hAnsi="Verdana" w:hint="eastAsia"/>
          <w:color w:val="000000"/>
          <w:shd w:val="clear" w:color="auto" w:fill="FFFFFF"/>
        </w:rPr>
        <w:t>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П’ятниця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Садівничий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Жаргонізми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елемент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загострення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читацького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сприйняття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прикладі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Сумщини</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[118].</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36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Любушкіна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Зовнішнє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оформлення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верстка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[94].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37 </w:t>
      </w:r>
      <w:r w:rsidRPr="00CD2C38">
        <w:rPr>
          <w:rFonts w:ascii="Verdana" w:hAnsi="Verdana" w:hint="eastAsia"/>
          <w:color w:val="000000"/>
          <w:shd w:val="clear" w:color="auto" w:fill="FFFFFF"/>
        </w:rPr>
        <w:t>Вербовий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елементів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композиційно</w:t>
      </w:r>
      <w:r w:rsidRPr="00CD2C38">
        <w:rPr>
          <w:rFonts w:ascii="Verdana" w:hAnsi="Verdana"/>
          <w:color w:val="000000"/>
          <w:shd w:val="clear" w:color="auto" w:fill="FFFFFF"/>
        </w:rPr>
        <w:t>-</w:t>
      </w:r>
      <w:r w:rsidRPr="00CD2C38">
        <w:rPr>
          <w:rFonts w:ascii="Verdana" w:hAnsi="Verdana" w:hint="eastAsia"/>
          <w:color w:val="000000"/>
          <w:shd w:val="clear" w:color="auto" w:fill="FFFFFF"/>
        </w:rPr>
        <w:t>графічного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комплексу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молодіжного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журналу</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38 </w:t>
      </w:r>
      <w:r w:rsidRPr="00CD2C38">
        <w:rPr>
          <w:rFonts w:ascii="Verdana" w:hAnsi="Verdana" w:hint="eastAsia"/>
          <w:color w:val="000000"/>
          <w:shd w:val="clear" w:color="auto" w:fill="FFFFFF"/>
        </w:rPr>
        <w:t>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Корниенко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Студенческая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Голландии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[73].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39 </w:t>
      </w:r>
      <w:r w:rsidRPr="00CD2C38">
        <w:rPr>
          <w:rFonts w:ascii="Verdana" w:hAnsi="Verdana" w:hint="eastAsia"/>
          <w:color w:val="000000"/>
          <w:shd w:val="clear" w:color="auto" w:fill="FFFFFF"/>
        </w:rPr>
        <w:t>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Краснопольская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Жизненные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приоритеты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чтение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молодежи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[80].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40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Розанов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Молодежная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составляющая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студенческой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жизни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[133].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41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Стулень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Редакційна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політика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студента</w:t>
      </w:r>
      <w:r w:rsidRPr="00CD2C38">
        <w:rPr>
          <w:rFonts w:ascii="Verdana" w:hAnsi="Verdana"/>
          <w:color w:val="000000"/>
          <w:shd w:val="clear" w:color="auto" w:fill="FFFFFF"/>
        </w:rPr>
        <w:t>-</w:t>
      </w:r>
      <w:r w:rsidRPr="00CD2C38">
        <w:rPr>
          <w:rFonts w:ascii="Verdana" w:hAnsi="Verdana" w:hint="eastAsia"/>
          <w:color w:val="000000"/>
          <w:shd w:val="clear" w:color="auto" w:fill="FFFFFF"/>
        </w:rPr>
        <w:t>журналіста</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[159].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42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Терентьєв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Проблема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свободы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детских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молодежных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донецкой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области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[161].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43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Самусенко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Псевдодемократія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[136].</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44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Соромно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було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роздавати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газету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помилками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[97].</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45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Дітковська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фінансового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забезпечення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прикладі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стінгазети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Стоп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Кадр</w:t>
      </w:r>
      <w:r w:rsidRPr="00CD2C38">
        <w:rPr>
          <w:rFonts w:ascii="Verdana" w:hAnsi="Verdana" w:hint="eastAsia"/>
          <w:color w:val="000000"/>
          <w:shd w:val="clear" w:color="auto" w:fill="FFFFFF"/>
        </w:rPr>
        <w:t>»</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[35].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46 </w:t>
      </w:r>
      <w:r w:rsidRPr="00CD2C38">
        <w:rPr>
          <w:rFonts w:ascii="Verdana" w:hAnsi="Verdana" w:hint="eastAsia"/>
          <w:color w:val="000000"/>
          <w:shd w:val="clear" w:color="auto" w:fill="FFFFFF"/>
        </w:rPr>
        <w:t>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Солонуха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Незалежні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це</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[153].</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47 </w:t>
      </w:r>
      <w:r w:rsidRPr="00CD2C38">
        <w:rPr>
          <w:rFonts w:ascii="Verdana" w:hAnsi="Verdana" w:hint="eastAsia"/>
          <w:color w:val="000000"/>
          <w:shd w:val="clear" w:color="auto" w:fill="FFFFFF"/>
        </w:rPr>
        <w:t>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Міненко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Студенческая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пресса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бизнес</w:t>
      </w:r>
      <w:r w:rsidRPr="00CD2C38">
        <w:rPr>
          <w:rFonts w:ascii="Verdana" w:hAnsi="Verdana"/>
          <w:color w:val="000000"/>
          <w:shd w:val="clear" w:color="auto" w:fill="FFFFFF"/>
        </w:rPr>
        <w:t>-</w:t>
      </w:r>
      <w:r w:rsidRPr="00CD2C38">
        <w:rPr>
          <w:rFonts w:ascii="Verdana" w:hAnsi="Verdana" w:hint="eastAsia"/>
          <w:color w:val="000000"/>
          <w:shd w:val="clear" w:color="auto" w:fill="FFFFFF"/>
        </w:rPr>
        <w:t>проект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утопия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реальность</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[109].</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48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Марчук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Проблема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незалежних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[101].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49 </w:t>
      </w:r>
      <w:r w:rsidRPr="00CD2C38">
        <w:rPr>
          <w:rFonts w:ascii="Verdana" w:hAnsi="Verdana" w:hint="eastAsia"/>
          <w:color w:val="000000"/>
          <w:shd w:val="clear" w:color="auto" w:fill="FFFFFF"/>
        </w:rPr>
        <w:t>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Семенюк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Менеджмент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студенческих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масс</w:t>
      </w:r>
      <w:r w:rsidRPr="00CD2C38">
        <w:rPr>
          <w:rFonts w:ascii="Verdana" w:hAnsi="Verdana"/>
          <w:color w:val="000000"/>
          <w:shd w:val="clear" w:color="auto" w:fill="FFFFFF"/>
        </w:rPr>
        <w:t>-</w:t>
      </w:r>
      <w:r w:rsidRPr="00CD2C38">
        <w:rPr>
          <w:rFonts w:ascii="Verdana" w:hAnsi="Verdana" w:hint="eastAsia"/>
          <w:color w:val="000000"/>
          <w:shd w:val="clear" w:color="auto" w:fill="FFFFFF"/>
        </w:rPr>
        <w:t>медиа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примере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стенгазеты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Стоп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Кадр</w:t>
      </w:r>
      <w:r w:rsidRPr="00CD2C38">
        <w:rPr>
          <w:rFonts w:ascii="Verdana" w:hAnsi="Verdana" w:hint="eastAsia"/>
          <w:color w:val="000000"/>
          <w:shd w:val="clear" w:color="auto" w:fill="FFFFFF"/>
        </w:rPr>
        <w:t>»</w:t>
      </w:r>
      <w:r w:rsidRPr="00CD2C38">
        <w:rPr>
          <w:rFonts w:ascii="Verdana" w:hAnsi="Verdana"/>
          <w:color w:val="000000"/>
          <w:shd w:val="clear" w:color="auto" w:fill="FFFFFF"/>
        </w:rPr>
        <w:t>)</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[141].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9</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Водночас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аналіз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відповідної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літератури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свідчить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обрана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була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предметом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спеціального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вивчення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Окремі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науковців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можуть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претендувати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комплексне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висвітлення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дають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належного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уявлення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загальне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становище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Хронологічні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межі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охоплюють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початку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другої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половини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Адже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цей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відбувається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становлення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землях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цілісної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системи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зберігає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ядро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водночас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модифікується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щоб</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відповідати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виклики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часу</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Наукова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новизна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отриманих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результатів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полягає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що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дисертація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одним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перших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системних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досліджень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пошуку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сформовано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висновки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пропозиції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містяться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елементи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новизни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Уперше</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систематизовано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умовні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їхні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спільні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відмінні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риси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складено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загальну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характеристику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для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розглянуто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лінгвостилістичні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структуру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дизайн</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інтернетвидань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проведено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опитування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їхніх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уподобань</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для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поліпшення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тематико</w:t>
      </w:r>
      <w:r w:rsidRPr="00CD2C38">
        <w:rPr>
          <w:rFonts w:ascii="Verdana" w:hAnsi="Verdana"/>
          <w:color w:val="000000"/>
          <w:shd w:val="clear" w:color="auto" w:fill="FFFFFF"/>
        </w:rPr>
        <w:t>-</w:t>
      </w:r>
      <w:r w:rsidRPr="00CD2C38">
        <w:rPr>
          <w:rFonts w:ascii="Verdana" w:hAnsi="Verdana" w:hint="eastAsia"/>
          <w:color w:val="000000"/>
          <w:shd w:val="clear" w:color="auto" w:fill="FFFFFF"/>
        </w:rPr>
        <w:t>змістове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наповнення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обґрунтовано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шляхи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вирішення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читання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здійснено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пошуки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вирішення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фінансування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свободи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10</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Удосконалено</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типологічну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систему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поділу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особливостями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впливають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приналежність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різних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груп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класифікацію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сукупності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ознак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тип</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фінансування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розповсюдження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виходу</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запропоновано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шляхи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метою</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подолання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проблем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Набули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подальшого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вивчення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закордонних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організацій</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впровадження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проекту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незалежного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видання</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Теоретичне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застосування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результатів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визначається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тим</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що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поставлена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заслуговує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подальше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розроблення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може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мати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своє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продовження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даючи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підґрунтя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новим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галузі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соціальних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комунікацій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зокрема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сфері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Практичне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значення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Зважаючи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відсутність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всебічного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об’єктивного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виникнення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стану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недостатнє</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опрацювання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літературі</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численні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неточності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визначенні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результати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нашої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розвідки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мають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практичну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цінність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Зокрема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вони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можуть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використані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підготовці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курсу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лекцій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майстерності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також</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час</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вивчення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процесу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підготовки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випуску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матеріалів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інтернет</w:t>
      </w:r>
      <w:r w:rsidRPr="00CD2C38">
        <w:rPr>
          <w:rFonts w:ascii="Verdana" w:hAnsi="Verdana"/>
          <w:color w:val="000000"/>
          <w:shd w:val="clear" w:color="auto" w:fill="FFFFFF"/>
        </w:rPr>
        <w:t>-</w:t>
      </w:r>
      <w:r w:rsidRPr="00CD2C38">
        <w:rPr>
          <w:rFonts w:ascii="Verdana" w:hAnsi="Verdana" w:hint="eastAsia"/>
          <w:color w:val="000000"/>
          <w:shd w:val="clear" w:color="auto" w:fill="FFFFFF"/>
        </w:rPr>
        <w:t>виданнях</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Особистий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внесок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здобувача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автореферат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викладено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положення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виконані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самостійно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Усі</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публікації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підготовлені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одноосібно</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Апробація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результатів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Основні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положення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дисертаційної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виголошувалися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звітних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конференціях</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11</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професорсько</w:t>
      </w:r>
      <w:r w:rsidRPr="00CD2C38">
        <w:rPr>
          <w:rFonts w:ascii="Verdana" w:hAnsi="Verdana"/>
          <w:color w:val="000000"/>
          <w:shd w:val="clear" w:color="auto" w:fill="FFFFFF"/>
        </w:rPr>
        <w:t>-</w:t>
      </w:r>
      <w:r w:rsidRPr="00CD2C38">
        <w:rPr>
          <w:rFonts w:ascii="Verdana" w:hAnsi="Verdana" w:hint="eastAsia"/>
          <w:color w:val="000000"/>
          <w:shd w:val="clear" w:color="auto" w:fill="FFFFFF"/>
        </w:rPr>
        <w:t>викладацького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складу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працівників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аспірантів</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академії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тези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опубліковані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2009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2011 </w:t>
      </w:r>
      <w:r w:rsidRPr="00CD2C38">
        <w:rPr>
          <w:rFonts w:ascii="Verdana" w:hAnsi="Verdana" w:hint="eastAsia"/>
          <w:color w:val="000000"/>
          <w:shd w:val="clear" w:color="auto" w:fill="FFFFFF"/>
        </w:rPr>
        <w:t>роках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Результати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описані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були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виголошені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доповідях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Міжнародній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w:t>
      </w:r>
      <w:r w:rsidRPr="00CD2C38">
        <w:rPr>
          <w:rFonts w:ascii="Verdana" w:hAnsi="Verdana"/>
          <w:color w:val="000000"/>
          <w:shd w:val="clear" w:color="auto" w:fill="FFFFFF"/>
        </w:rPr>
        <w:t>-</w:t>
      </w:r>
      <w:r w:rsidRPr="00CD2C38">
        <w:rPr>
          <w:rFonts w:ascii="Verdana" w:hAnsi="Verdana" w:hint="eastAsia"/>
          <w:color w:val="000000"/>
          <w:shd w:val="clear" w:color="auto" w:fill="FFFFFF"/>
        </w:rPr>
        <w:t>практичній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конференції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Асоціювання</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через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навчання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професійного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розвитку</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w:t>
      </w:r>
      <w:r w:rsidRPr="00CD2C38">
        <w:rPr>
          <w:rFonts w:ascii="Verdana" w:hAnsi="Verdana" w:hint="eastAsia"/>
          <w:color w:val="000000"/>
          <w:shd w:val="clear" w:color="auto" w:fill="FFFFFF"/>
        </w:rPr>
        <w:t>Запоріжжя</w:t>
      </w:r>
      <w:r w:rsidRPr="00CD2C38">
        <w:rPr>
          <w:rFonts w:ascii="Verdana" w:hAnsi="Verdana"/>
          <w:color w:val="000000"/>
          <w:shd w:val="clear" w:color="auto" w:fill="FFFFFF"/>
        </w:rPr>
        <w:t xml:space="preserve">, 2008), </w:t>
      </w:r>
      <w:r w:rsidRPr="00CD2C38">
        <w:rPr>
          <w:rFonts w:ascii="Verdana" w:hAnsi="Verdana" w:hint="eastAsia"/>
          <w:color w:val="000000"/>
          <w:shd w:val="clear" w:color="auto" w:fill="FFFFFF"/>
        </w:rPr>
        <w:t>Всеукраїнській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w:t>
      </w:r>
      <w:r w:rsidRPr="00CD2C38">
        <w:rPr>
          <w:rFonts w:ascii="Verdana" w:hAnsi="Verdana"/>
          <w:color w:val="000000"/>
          <w:shd w:val="clear" w:color="auto" w:fill="FFFFFF"/>
        </w:rPr>
        <w:t>-</w:t>
      </w:r>
      <w:r w:rsidRPr="00CD2C38">
        <w:rPr>
          <w:rFonts w:ascii="Verdana" w:hAnsi="Verdana" w:hint="eastAsia"/>
          <w:color w:val="000000"/>
          <w:shd w:val="clear" w:color="auto" w:fill="FFFFFF"/>
        </w:rPr>
        <w:t>практичній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конференції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Комунікативна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ідентифікація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інформаційному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просторі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2009), </w:t>
      </w:r>
      <w:r w:rsidRPr="00CD2C38">
        <w:rPr>
          <w:rFonts w:ascii="Verdana" w:hAnsi="Verdana" w:hint="eastAsia"/>
          <w:color w:val="000000"/>
          <w:shd w:val="clear" w:color="auto" w:fill="FFFFFF"/>
        </w:rPr>
        <w:t>ІІІ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Всеукраїнській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науково</w:t>
      </w:r>
      <w:r w:rsidRPr="00CD2C38">
        <w:rPr>
          <w:rFonts w:ascii="Verdana" w:hAnsi="Verdana"/>
          <w:color w:val="000000"/>
          <w:shd w:val="clear" w:color="auto" w:fill="FFFFFF"/>
        </w:rPr>
        <w:t>-</w:t>
      </w:r>
      <w:r w:rsidRPr="00CD2C38">
        <w:rPr>
          <w:rFonts w:ascii="Verdana" w:hAnsi="Verdana" w:hint="eastAsia"/>
          <w:color w:val="000000"/>
          <w:shd w:val="clear" w:color="auto" w:fill="FFFFFF"/>
        </w:rPr>
        <w:t>практичній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конференції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молодих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науковців</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Масова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комунікація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історія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сьогодення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перспективи</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Луцьк</w:t>
      </w:r>
      <w:r w:rsidRPr="00CD2C38">
        <w:rPr>
          <w:rFonts w:ascii="Verdana" w:hAnsi="Verdana"/>
          <w:color w:val="000000"/>
          <w:shd w:val="clear" w:color="auto" w:fill="FFFFFF"/>
        </w:rPr>
        <w:t>, 2011),</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Науковій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конференції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Інституту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журналістики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hint="eastAsia"/>
          <w:color w:val="000000"/>
          <w:shd w:val="clear" w:color="auto" w:fill="FFFFFF"/>
        </w:rPr>
        <w:t>Українські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медіа</w:t>
      </w:r>
      <w:r w:rsidRPr="00CD2C38">
        <w:rPr>
          <w:rFonts w:ascii="Verdana" w:hAnsi="Verdana"/>
          <w:color w:val="000000"/>
          <w:shd w:val="clear" w:color="auto" w:fill="FFFFFF"/>
        </w:rPr>
        <w:t xml:space="preserve"> 2012:</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моделювання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медійного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контенту</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Київ</w:t>
      </w:r>
      <w:r w:rsidRPr="00CD2C38">
        <w:rPr>
          <w:rFonts w:ascii="Verdana" w:hAnsi="Verdana"/>
          <w:color w:val="000000"/>
          <w:shd w:val="clear" w:color="auto" w:fill="FFFFFF"/>
        </w:rPr>
        <w:t>, 2012).</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Публікації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статей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фахових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закордонних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виданнях</w:t>
      </w:r>
      <w:r w:rsidRPr="00CD2C38">
        <w:rPr>
          <w:rFonts w:ascii="Verdana" w:hAnsi="Verdana"/>
          <w:color w:val="000000"/>
          <w:shd w:val="clear" w:color="auto" w:fill="FFFFFF"/>
        </w:rPr>
        <w:t>:</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1.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свободи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слова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ЗМІ</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Теле</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радіожурналістика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Збірник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наукових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Вип</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част</w:t>
      </w:r>
      <w:r w:rsidRPr="00CD2C38">
        <w:rPr>
          <w:rFonts w:ascii="Verdana" w:hAnsi="Verdana"/>
          <w:color w:val="000000"/>
          <w:shd w:val="clear" w:color="auto" w:fill="FFFFFF"/>
        </w:rPr>
        <w:t xml:space="preserve">. 1.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 xml:space="preserve"> :</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Львівський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національний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університет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ім</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Франка</w:t>
      </w:r>
      <w:r w:rsidRPr="00CD2C38">
        <w:rPr>
          <w:rFonts w:ascii="Verdana" w:hAnsi="Verdana"/>
          <w:color w:val="000000"/>
          <w:shd w:val="clear" w:color="auto" w:fill="FFFFFF"/>
        </w:rPr>
        <w:t xml:space="preserve">, 2010.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147</w:t>
      </w:r>
      <w:r w:rsidRPr="00CD2C38">
        <w:rPr>
          <w:rFonts w:ascii="Verdana" w:hAnsi="Verdana" w:hint="eastAsia"/>
          <w:color w:val="000000"/>
          <w:shd w:val="clear" w:color="auto" w:fill="FFFFFF"/>
        </w:rPr>
        <w:t>–</w:t>
      </w:r>
      <w:r w:rsidRPr="00CD2C38">
        <w:rPr>
          <w:rFonts w:ascii="Verdana" w:hAnsi="Verdana"/>
          <w:color w:val="000000"/>
          <w:shd w:val="clear" w:color="auto" w:fill="FFFFFF"/>
        </w:rPr>
        <w:t>151.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2.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взаємозалежність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тематики</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статей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проблеми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читання</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Поліграфія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видавнича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справа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 xml:space="preserve"> :</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Українська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академія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r w:rsidRPr="00CD2C38">
        <w:rPr>
          <w:rFonts w:ascii="Verdana" w:hAnsi="Verdana"/>
          <w:color w:val="000000"/>
          <w:shd w:val="clear" w:color="auto" w:fill="FFFFFF"/>
        </w:rPr>
        <w:t xml:space="preserve">, 2011.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4 (56).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78</w:t>
      </w:r>
      <w:r w:rsidRPr="00CD2C38">
        <w:rPr>
          <w:rFonts w:ascii="Verdana" w:hAnsi="Verdana" w:hint="eastAsia"/>
          <w:color w:val="000000"/>
          <w:shd w:val="clear" w:color="auto" w:fill="FFFFFF"/>
        </w:rPr>
        <w:t>–</w:t>
      </w:r>
      <w:r w:rsidRPr="00CD2C38">
        <w:rPr>
          <w:rFonts w:ascii="Verdana" w:hAnsi="Verdana"/>
          <w:color w:val="000000"/>
          <w:shd w:val="clear" w:color="auto" w:fill="FFFFFF"/>
        </w:rPr>
        <w:t>85.</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3.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можливості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інформаційному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просторі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їхній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вплив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пресу</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Наукові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записки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Українська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академія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r w:rsidRPr="00CD2C38">
        <w:rPr>
          <w:rFonts w:ascii="Verdana" w:hAnsi="Verdana"/>
          <w:color w:val="000000"/>
          <w:shd w:val="clear" w:color="auto" w:fill="FFFFFF"/>
        </w:rPr>
        <w:t xml:space="preserve">, 2012.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1 (38).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57</w:t>
      </w:r>
      <w:r w:rsidRPr="00CD2C38">
        <w:rPr>
          <w:rFonts w:ascii="Verdana" w:hAnsi="Verdana" w:hint="eastAsia"/>
          <w:color w:val="000000"/>
          <w:shd w:val="clear" w:color="auto" w:fill="FFFFFF"/>
        </w:rPr>
        <w:t>–</w:t>
      </w:r>
      <w:r w:rsidRPr="00CD2C38">
        <w:rPr>
          <w:rFonts w:ascii="Verdana" w:hAnsi="Verdana"/>
          <w:color w:val="000000"/>
          <w:shd w:val="clear" w:color="auto" w:fill="FFFFFF"/>
        </w:rPr>
        <w:t>60.</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4.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Суспільно</w:t>
      </w:r>
      <w:r w:rsidRPr="00CD2C38">
        <w:rPr>
          <w:rFonts w:ascii="Verdana" w:hAnsi="Verdana"/>
          <w:color w:val="000000"/>
          <w:shd w:val="clear" w:color="auto" w:fill="FFFFFF"/>
        </w:rPr>
        <w:t>-</w:t>
      </w:r>
      <w:r w:rsidRPr="00CD2C38">
        <w:rPr>
          <w:rFonts w:ascii="Verdana" w:hAnsi="Verdana" w:hint="eastAsia"/>
          <w:color w:val="000000"/>
          <w:shd w:val="clear" w:color="auto" w:fill="FFFFFF"/>
        </w:rPr>
        <w:t>політичні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умови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створення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функціонування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преси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друга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половина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ХІХ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p>
    <w:p w:rsidR="00CD2C38" w:rsidRPr="00CD2C38" w:rsidRDefault="00CD2C38" w:rsidP="00CD2C38">
      <w:pPr>
        <w:rPr>
          <w:rFonts w:ascii="Verdana" w:hAnsi="Verdana"/>
          <w:color w:val="000000"/>
          <w:shd w:val="clear" w:color="auto" w:fill="FFFFFF"/>
          <w:lang w:val="en-US"/>
        </w:rPr>
      </w:pPr>
      <w:r w:rsidRPr="00CD2C38">
        <w:rPr>
          <w:rFonts w:ascii="Verdana" w:hAnsi="Verdana"/>
          <w:color w:val="000000"/>
          <w:shd w:val="clear" w:color="auto" w:fill="FFFFFF"/>
          <w:lang w:val="en-US"/>
        </w:rPr>
        <w:t xml:space="preserve">1914 </w:t>
      </w:r>
      <w:r w:rsidRPr="00CD2C38">
        <w:rPr>
          <w:rFonts w:ascii="Verdana" w:hAnsi="Verdana" w:hint="eastAsia"/>
          <w:color w:val="000000"/>
          <w:shd w:val="clear" w:color="auto" w:fill="FFFFFF"/>
        </w:rPr>
        <w:t>р</w:t>
      </w:r>
      <w:r w:rsidRPr="00CD2C38">
        <w:rPr>
          <w:rFonts w:ascii="Verdana" w:hAnsi="Verdana"/>
          <w:color w:val="000000"/>
          <w:shd w:val="clear" w:color="auto" w:fill="FFFFFF"/>
          <w:lang w:val="en-US"/>
        </w:rPr>
        <w:t>.) // Science and education a new dimension. Humanities and social</w:t>
      </w:r>
    </w:p>
    <w:p w:rsidR="00CD2C38" w:rsidRPr="00CD2C38" w:rsidRDefault="00CD2C38" w:rsidP="00CD2C38">
      <w:pPr>
        <w:rPr>
          <w:rFonts w:ascii="Verdana" w:hAnsi="Verdana"/>
          <w:color w:val="000000"/>
          <w:shd w:val="clear" w:color="auto" w:fill="FFFFFF"/>
          <w:lang w:val="en-US"/>
        </w:rPr>
      </w:pPr>
      <w:r w:rsidRPr="00CD2C38">
        <w:rPr>
          <w:rFonts w:ascii="Verdana" w:hAnsi="Verdana"/>
          <w:color w:val="000000"/>
          <w:shd w:val="clear" w:color="auto" w:fill="FFFFFF"/>
          <w:lang w:val="en-US"/>
        </w:rPr>
        <w:t xml:space="preserve">science. </w:t>
      </w:r>
      <w:r w:rsidRPr="00CD2C38">
        <w:rPr>
          <w:rFonts w:ascii="Verdana" w:hAnsi="Verdana" w:hint="eastAsia"/>
          <w:color w:val="000000"/>
          <w:shd w:val="clear" w:color="auto" w:fill="FFFFFF"/>
          <w:lang w:val="en-US"/>
        </w:rPr>
        <w:t>–</w:t>
      </w:r>
      <w:r w:rsidRPr="00CD2C38">
        <w:rPr>
          <w:rFonts w:ascii="Verdana" w:hAnsi="Verdana"/>
          <w:color w:val="000000"/>
          <w:shd w:val="clear" w:color="auto" w:fill="FFFFFF"/>
          <w:lang w:val="en-US"/>
        </w:rPr>
        <w:t xml:space="preserve"> </w:t>
      </w:r>
      <w:r w:rsidRPr="00CD2C38">
        <w:rPr>
          <w:rFonts w:ascii="Verdana" w:hAnsi="Verdana" w:hint="eastAsia"/>
          <w:color w:val="000000"/>
          <w:shd w:val="clear" w:color="auto" w:fill="FFFFFF"/>
        </w:rPr>
        <w:t>Будапешт</w:t>
      </w:r>
      <w:r w:rsidRPr="00CD2C38">
        <w:rPr>
          <w:rFonts w:ascii="Verdana" w:hAnsi="Verdana"/>
          <w:color w:val="000000"/>
          <w:shd w:val="clear" w:color="auto" w:fill="FFFFFF"/>
          <w:lang w:val="en-US"/>
        </w:rPr>
        <w:t xml:space="preserve">, 2013. </w:t>
      </w:r>
      <w:r w:rsidRPr="00CD2C38">
        <w:rPr>
          <w:rFonts w:ascii="Verdana" w:hAnsi="Verdana" w:hint="eastAsia"/>
          <w:color w:val="000000"/>
          <w:shd w:val="clear" w:color="auto" w:fill="FFFFFF"/>
          <w:lang w:val="en-US"/>
        </w:rPr>
        <w:t>–</w:t>
      </w:r>
      <w:r w:rsidRPr="00CD2C38">
        <w:rPr>
          <w:rFonts w:ascii="Verdana" w:hAnsi="Verdana"/>
          <w:color w:val="000000"/>
          <w:shd w:val="clear" w:color="auto" w:fill="FFFFFF"/>
          <w:lang w:val="en-US"/>
        </w:rPr>
        <w:t xml:space="preserve"> </w:t>
      </w:r>
      <w:r w:rsidRPr="00CD2C38">
        <w:rPr>
          <w:rFonts w:ascii="Verdana" w:hAnsi="Verdana" w:hint="eastAsia"/>
          <w:color w:val="000000"/>
          <w:shd w:val="clear" w:color="auto" w:fill="FFFFFF"/>
          <w:lang w:val="en-US"/>
        </w:rPr>
        <w:t>№</w:t>
      </w:r>
      <w:r w:rsidRPr="00CD2C38">
        <w:rPr>
          <w:rFonts w:ascii="Verdana" w:hAnsi="Verdana"/>
          <w:color w:val="000000"/>
          <w:shd w:val="clear" w:color="auto" w:fill="FFFFFF"/>
          <w:lang w:val="en-US"/>
        </w:rPr>
        <w:t xml:space="preserve"> 12. </w:t>
      </w:r>
      <w:r w:rsidRPr="00CD2C38">
        <w:rPr>
          <w:rFonts w:ascii="Verdana" w:hAnsi="Verdana" w:hint="eastAsia"/>
          <w:color w:val="000000"/>
          <w:shd w:val="clear" w:color="auto" w:fill="FFFFFF"/>
          <w:lang w:val="en-US"/>
        </w:rPr>
        <w:t>–</w:t>
      </w:r>
      <w:r w:rsidRPr="00CD2C38">
        <w:rPr>
          <w:rFonts w:ascii="Verdana" w:hAnsi="Verdana"/>
          <w:color w:val="000000"/>
          <w:shd w:val="clear" w:color="auto" w:fill="FFFFFF"/>
          <w:lang w:val="en-US"/>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lang w:val="en-US"/>
        </w:rPr>
        <w:t>. 218</w:t>
      </w:r>
      <w:r w:rsidRPr="00CD2C38">
        <w:rPr>
          <w:rFonts w:ascii="Verdana" w:hAnsi="Verdana" w:hint="eastAsia"/>
          <w:color w:val="000000"/>
          <w:shd w:val="clear" w:color="auto" w:fill="FFFFFF"/>
          <w:lang w:val="en-US"/>
        </w:rPr>
        <w:t>–</w:t>
      </w:r>
      <w:r w:rsidRPr="00CD2C38">
        <w:rPr>
          <w:rFonts w:ascii="Verdana" w:hAnsi="Verdana"/>
          <w:color w:val="000000"/>
          <w:shd w:val="clear" w:color="auto" w:fill="FFFFFF"/>
          <w:lang w:val="en-US"/>
        </w:rPr>
        <w:t>221.</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5.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Мовностилістичні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сучасної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студентської</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періодики</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Журналистика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ХХ</w:t>
      </w:r>
      <w:r w:rsidRPr="00CD2C38">
        <w:rPr>
          <w:rFonts w:ascii="Verdana" w:hAnsi="Verdana"/>
          <w:color w:val="000000"/>
          <w:shd w:val="clear" w:color="auto" w:fill="FFFFFF"/>
        </w:rPr>
        <w:t xml:space="preserve">I </w:t>
      </w:r>
      <w:r w:rsidRPr="00CD2C38">
        <w:rPr>
          <w:rFonts w:ascii="Verdana" w:hAnsi="Verdana" w:hint="eastAsia"/>
          <w:color w:val="000000"/>
          <w:shd w:val="clear" w:color="auto" w:fill="FFFFFF"/>
        </w:rPr>
        <w:t>века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опыт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прошлого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вызовы</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будущего</w:t>
      </w:r>
      <w:r w:rsidRPr="00CD2C38">
        <w:rPr>
          <w:rFonts w:ascii="Verdana" w:hAnsi="Verdana"/>
          <w:color w:val="000000"/>
          <w:shd w:val="clear" w:color="auto" w:fill="FFFFFF"/>
        </w:rPr>
        <w:t xml:space="preserve"> ;</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12</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Сборник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научных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трудов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Международной</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научно</w:t>
      </w:r>
      <w:r w:rsidRPr="00CD2C38">
        <w:rPr>
          <w:rFonts w:ascii="Verdana" w:hAnsi="Verdana"/>
          <w:color w:val="000000"/>
          <w:shd w:val="clear" w:color="auto" w:fill="FFFFFF"/>
        </w:rPr>
        <w:t>-</w:t>
      </w:r>
      <w:r w:rsidRPr="00CD2C38">
        <w:rPr>
          <w:rFonts w:ascii="Verdana" w:hAnsi="Verdana" w:hint="eastAsia"/>
          <w:color w:val="000000"/>
          <w:shd w:val="clear" w:color="auto" w:fill="FFFFFF"/>
        </w:rPr>
        <w:t>практической</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конференции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Тирасполь</w:t>
      </w:r>
      <w:r w:rsidRPr="00CD2C38">
        <w:rPr>
          <w:rFonts w:ascii="Verdana" w:hAnsi="Verdana"/>
          <w:color w:val="000000"/>
          <w:shd w:val="clear" w:color="auto" w:fill="FFFFFF"/>
        </w:rPr>
        <w:t xml:space="preserve">, 2013.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99</w:t>
      </w:r>
      <w:r w:rsidRPr="00CD2C38">
        <w:rPr>
          <w:rFonts w:ascii="Verdana" w:hAnsi="Verdana" w:hint="eastAsia"/>
          <w:color w:val="000000"/>
          <w:shd w:val="clear" w:color="auto" w:fill="FFFFFF"/>
        </w:rPr>
        <w:t>–</w:t>
      </w:r>
      <w:r w:rsidRPr="00CD2C38">
        <w:rPr>
          <w:rFonts w:ascii="Verdana" w:hAnsi="Verdana"/>
          <w:color w:val="000000"/>
          <w:shd w:val="clear" w:color="auto" w:fill="FFFFFF"/>
        </w:rPr>
        <w:t>104.</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6.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дизайну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матеріально</w:t>
      </w:r>
      <w:r w:rsidRPr="00CD2C38">
        <w:rPr>
          <w:rFonts w:ascii="Verdana" w:hAnsi="Verdana"/>
          <w:color w:val="000000"/>
          <w:shd w:val="clear" w:color="auto" w:fill="FFFFFF"/>
        </w:rPr>
        <w:t>-</w:t>
      </w:r>
      <w:r w:rsidRPr="00CD2C38">
        <w:rPr>
          <w:rFonts w:ascii="Verdana" w:hAnsi="Verdana" w:hint="eastAsia"/>
          <w:color w:val="000000"/>
          <w:shd w:val="clear" w:color="auto" w:fill="FFFFFF"/>
        </w:rPr>
        <w:t>технічного</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втілення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Діалог</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Медіастудії</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зб</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наук</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Одеса</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Астропринт</w:t>
      </w:r>
      <w:r w:rsidRPr="00CD2C38">
        <w:rPr>
          <w:rFonts w:ascii="Verdana" w:hAnsi="Verdana"/>
          <w:color w:val="000000"/>
          <w:shd w:val="clear" w:color="auto" w:fill="FFFFFF"/>
        </w:rPr>
        <w:t xml:space="preserve">, 2013.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193</w:t>
      </w:r>
      <w:r w:rsidRPr="00CD2C38">
        <w:rPr>
          <w:rFonts w:ascii="Verdana" w:hAnsi="Verdana" w:hint="eastAsia"/>
          <w:color w:val="000000"/>
          <w:shd w:val="clear" w:color="auto" w:fill="FFFFFF"/>
        </w:rPr>
        <w:t>–</w:t>
      </w:r>
      <w:r w:rsidRPr="00CD2C38">
        <w:rPr>
          <w:rFonts w:ascii="Verdana" w:hAnsi="Verdana"/>
          <w:color w:val="000000"/>
          <w:shd w:val="clear" w:color="auto" w:fill="FFFFFF"/>
        </w:rPr>
        <w:t>202.</w:t>
      </w:r>
    </w:p>
    <w:p w:rsidR="00CD2C38" w:rsidRPr="00CD2C38" w:rsidRDefault="00CD2C38" w:rsidP="00CD2C38">
      <w:pPr>
        <w:rPr>
          <w:rFonts w:ascii="Verdana" w:hAnsi="Verdana"/>
          <w:color w:val="000000"/>
          <w:shd w:val="clear" w:color="auto" w:fill="FFFFFF"/>
        </w:rPr>
      </w:pPr>
      <w:r w:rsidRPr="00CD2C38">
        <w:rPr>
          <w:rFonts w:ascii="Verdana" w:hAnsi="Verdana"/>
          <w:color w:val="000000"/>
          <w:shd w:val="clear" w:color="auto" w:fill="FFFFFF"/>
        </w:rPr>
        <w:t xml:space="preserve">7. </w:t>
      </w:r>
      <w:r w:rsidRPr="00CD2C38">
        <w:rPr>
          <w:rFonts w:ascii="Verdana" w:hAnsi="Verdana" w:hint="eastAsia"/>
          <w:color w:val="000000"/>
          <w:shd w:val="clear" w:color="auto" w:fill="FFFFFF"/>
        </w:rPr>
        <w:t>Білограць</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Особливості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архітектоніки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сучасних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студентських</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друкованих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періодичних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видань</w:t>
      </w:r>
      <w:r w:rsidRPr="00CD2C38">
        <w:rPr>
          <w:rFonts w:ascii="Verdana" w:hAnsi="Verdana"/>
          <w:color w:val="000000"/>
          <w:shd w:val="clear" w:color="auto" w:fill="FFFFFF"/>
        </w:rPr>
        <w:t xml:space="preserve"> // </w:t>
      </w:r>
      <w:r w:rsidRPr="00CD2C38">
        <w:rPr>
          <w:rFonts w:ascii="Verdana" w:hAnsi="Verdana" w:hint="eastAsia"/>
          <w:color w:val="000000"/>
          <w:shd w:val="clear" w:color="auto" w:fill="FFFFFF"/>
        </w:rPr>
        <w:t>Наукові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записки</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Львів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Українська</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академія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друкарства</w:t>
      </w:r>
      <w:r w:rsidRPr="00CD2C38">
        <w:rPr>
          <w:rFonts w:ascii="Verdana" w:hAnsi="Verdana"/>
          <w:color w:val="000000"/>
          <w:shd w:val="clear" w:color="auto" w:fill="FFFFFF"/>
        </w:rPr>
        <w:t xml:space="preserve">, 2015.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2 (51). </w:t>
      </w:r>
      <w:r w:rsidRPr="00CD2C38">
        <w:rPr>
          <w:rFonts w:ascii="Verdana" w:hAnsi="Verdana" w:hint="eastAsia"/>
          <w:color w:val="000000"/>
          <w:shd w:val="clear" w:color="auto" w:fill="FFFFFF"/>
        </w:rPr>
        <w:t>–</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w:t>
      </w:r>
      <w:r w:rsidRPr="00CD2C38">
        <w:rPr>
          <w:rFonts w:ascii="Verdana" w:hAnsi="Verdana"/>
          <w:color w:val="000000"/>
          <w:shd w:val="clear" w:color="auto" w:fill="FFFFFF"/>
        </w:rPr>
        <w:t>. 18</w:t>
      </w:r>
      <w:r w:rsidRPr="00CD2C38">
        <w:rPr>
          <w:rFonts w:ascii="Verdana" w:hAnsi="Verdana" w:hint="eastAsia"/>
          <w:color w:val="000000"/>
          <w:shd w:val="clear" w:color="auto" w:fill="FFFFFF"/>
        </w:rPr>
        <w:t>–</w:t>
      </w:r>
      <w:r w:rsidRPr="00CD2C38">
        <w:rPr>
          <w:rFonts w:ascii="Verdana" w:hAnsi="Verdana"/>
          <w:color w:val="000000"/>
          <w:shd w:val="clear" w:color="auto" w:fill="FFFFFF"/>
        </w:rPr>
        <w:t>25.</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Структура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дисертації</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Робота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складається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вступу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трьох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розділів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у</w:t>
      </w:r>
    </w:p>
    <w:p w:rsidR="00CD2C38" w:rsidRPr="00CD2C38"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кожному</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з</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яких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висвітлено</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об’єкт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і</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предмет</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дослідження</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висновків</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списку</w:t>
      </w:r>
    </w:p>
    <w:p w:rsidR="00F73FC7" w:rsidRDefault="00CD2C38" w:rsidP="00CD2C38">
      <w:pPr>
        <w:rPr>
          <w:rFonts w:ascii="Verdana" w:hAnsi="Verdana"/>
          <w:color w:val="000000"/>
          <w:shd w:val="clear" w:color="auto" w:fill="FFFFFF"/>
        </w:rPr>
      </w:pPr>
      <w:r w:rsidRPr="00CD2C38">
        <w:rPr>
          <w:rFonts w:ascii="Verdana" w:hAnsi="Verdana" w:hint="eastAsia"/>
          <w:color w:val="000000"/>
          <w:shd w:val="clear" w:color="auto" w:fill="FFFFFF"/>
        </w:rPr>
        <w:t>використаних</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джерел</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та</w:t>
      </w:r>
      <w:r w:rsidRPr="00CD2C38">
        <w:rPr>
          <w:rFonts w:ascii="Verdana" w:hAnsi="Verdana"/>
          <w:color w:val="000000"/>
          <w:shd w:val="clear" w:color="auto" w:fill="FFFFFF"/>
        </w:rPr>
        <w:t xml:space="preserve"> </w:t>
      </w:r>
      <w:r w:rsidRPr="00CD2C38">
        <w:rPr>
          <w:rFonts w:ascii="Verdana" w:hAnsi="Verdana" w:hint="eastAsia"/>
          <w:color w:val="000000"/>
          <w:shd w:val="clear" w:color="auto" w:fill="FFFFFF"/>
        </w:rPr>
        <w:t>додатків</w:t>
      </w:r>
    </w:p>
    <w:p w:rsidR="00CD2C38" w:rsidRDefault="00CD2C38" w:rsidP="00CD2C38">
      <w:pPr>
        <w:rPr>
          <w:rFonts w:ascii="Verdana" w:hAnsi="Verdana"/>
          <w:color w:val="000000"/>
          <w:shd w:val="clear" w:color="auto" w:fill="FFFFFF"/>
        </w:rPr>
      </w:pPr>
    </w:p>
    <w:p w:rsidR="00CD2C38" w:rsidRDefault="00CD2C38" w:rsidP="00CD2C38">
      <w:pPr>
        <w:rPr>
          <w:rFonts w:ascii="Verdana" w:hAnsi="Verdana"/>
          <w:color w:val="000000"/>
          <w:shd w:val="clear" w:color="auto" w:fill="FFFFFF"/>
        </w:rPr>
      </w:pPr>
    </w:p>
    <w:p w:rsidR="00CD2C38" w:rsidRDefault="00CD2C38" w:rsidP="00CD2C38">
      <w:r>
        <w:rPr>
          <w:rFonts w:hint="eastAsia"/>
        </w:rPr>
        <w:t>Висновки</w:t>
      </w:r>
    </w:p>
    <w:p w:rsidR="00CD2C38" w:rsidRDefault="00CD2C38" w:rsidP="00CD2C38">
      <w:r>
        <w:rPr>
          <w:rFonts w:hint="eastAsia"/>
        </w:rPr>
        <w:t>Студентів</w:t>
      </w:r>
      <w:r>
        <w:t></w:t>
      </w:r>
      <w:r>
        <w:rPr>
          <w:rFonts w:hint="eastAsia"/>
        </w:rPr>
        <w:t>серед</w:t>
      </w:r>
      <w:r>
        <w:t></w:t>
      </w:r>
      <w:r>
        <w:rPr>
          <w:rFonts w:hint="eastAsia"/>
        </w:rPr>
        <w:t>населення</w:t>
      </w:r>
      <w:r>
        <w:t></w:t>
      </w:r>
      <w:r>
        <w:rPr>
          <w:rFonts w:hint="eastAsia"/>
        </w:rPr>
        <w:t>невеликий</w:t>
      </w:r>
      <w:r>
        <w:t></w:t>
      </w:r>
      <w:r>
        <w:rPr>
          <w:rFonts w:hint="eastAsia"/>
        </w:rPr>
        <w:t>відсоток</w:t>
      </w:r>
      <w:r>
        <w:t></w:t>
      </w:r>
      <w:r>
        <w:t></w:t>
      </w:r>
      <w:r>
        <w:rPr>
          <w:rFonts w:hint="eastAsia"/>
        </w:rPr>
        <w:t>але</w:t>
      </w:r>
      <w:r>
        <w:t></w:t>
      </w:r>
      <w:r>
        <w:rPr>
          <w:rFonts w:hint="eastAsia"/>
        </w:rPr>
        <w:t>їхні</w:t>
      </w:r>
      <w:r>
        <w:t></w:t>
      </w:r>
      <w:r>
        <w:rPr>
          <w:rFonts w:hint="eastAsia"/>
        </w:rPr>
        <w:t>впливи</w:t>
      </w:r>
      <w:r>
        <w:t></w:t>
      </w:r>
      <w:r>
        <w:rPr>
          <w:rFonts w:hint="eastAsia"/>
        </w:rPr>
        <w:t>в</w:t>
      </w:r>
    </w:p>
    <w:p w:rsidR="00CD2C38" w:rsidRDefault="00CD2C38" w:rsidP="00CD2C38">
      <w:r>
        <w:rPr>
          <w:rFonts w:hint="eastAsia"/>
        </w:rPr>
        <w:t>історичному</w:t>
      </w:r>
      <w:r>
        <w:t></w:t>
      </w:r>
      <w:r>
        <w:rPr>
          <w:rFonts w:hint="eastAsia"/>
        </w:rPr>
        <w:t>розвитку</w:t>
      </w:r>
      <w:r>
        <w:t></w:t>
      </w:r>
      <w:r>
        <w:rPr>
          <w:rFonts w:hint="eastAsia"/>
        </w:rPr>
        <w:t>на</w:t>
      </w:r>
      <w:r>
        <w:t></w:t>
      </w:r>
      <w:r>
        <w:rPr>
          <w:rFonts w:hint="eastAsia"/>
        </w:rPr>
        <w:t>доленосні</w:t>
      </w:r>
      <w:r>
        <w:t></w:t>
      </w:r>
      <w:r>
        <w:rPr>
          <w:rFonts w:hint="eastAsia"/>
        </w:rPr>
        <w:t>події</w:t>
      </w:r>
      <w:r>
        <w:t></w:t>
      </w:r>
      <w:r>
        <w:rPr>
          <w:rFonts w:hint="eastAsia"/>
        </w:rPr>
        <w:t>для</w:t>
      </w:r>
      <w:r>
        <w:t></w:t>
      </w:r>
      <w:r>
        <w:rPr>
          <w:rFonts w:hint="eastAsia"/>
        </w:rPr>
        <w:t>держави</w:t>
      </w:r>
      <w:r>
        <w:t></w:t>
      </w:r>
      <w:r>
        <w:rPr>
          <w:rFonts w:hint="eastAsia"/>
        </w:rPr>
        <w:t>завдяки</w:t>
      </w:r>
      <w:r>
        <w:t></w:t>
      </w:r>
      <w:r>
        <w:rPr>
          <w:rFonts w:hint="eastAsia"/>
        </w:rPr>
        <w:t>надзвичайній</w:t>
      </w:r>
    </w:p>
    <w:p w:rsidR="00CD2C38" w:rsidRDefault="00CD2C38" w:rsidP="00CD2C38">
      <w:r>
        <w:rPr>
          <w:rFonts w:hint="eastAsia"/>
        </w:rPr>
        <w:t>організованості</w:t>
      </w:r>
      <w:r>
        <w:t></w:t>
      </w:r>
      <w:r>
        <w:rPr>
          <w:rFonts w:hint="eastAsia"/>
        </w:rPr>
        <w:t>та</w:t>
      </w:r>
      <w:r>
        <w:t></w:t>
      </w:r>
      <w:r>
        <w:rPr>
          <w:rFonts w:hint="eastAsia"/>
        </w:rPr>
        <w:t>мобільності</w:t>
      </w:r>
      <w:r>
        <w:t></w:t>
      </w:r>
      <w:r>
        <w:rPr>
          <w:rFonts w:hint="eastAsia"/>
        </w:rPr>
        <w:t>були</w:t>
      </w:r>
      <w:r>
        <w:t></w:t>
      </w:r>
      <w:r>
        <w:rPr>
          <w:rFonts w:hint="eastAsia"/>
        </w:rPr>
        <w:t>і</w:t>
      </w:r>
      <w:r>
        <w:t></w:t>
      </w:r>
      <w:r>
        <w:rPr>
          <w:rFonts w:hint="eastAsia"/>
        </w:rPr>
        <w:t>є</w:t>
      </w:r>
      <w:r>
        <w:t></w:t>
      </w:r>
      <w:r>
        <w:rPr>
          <w:rFonts w:hint="eastAsia"/>
        </w:rPr>
        <w:t>дуже</w:t>
      </w:r>
      <w:r>
        <w:t></w:t>
      </w:r>
      <w:r>
        <w:rPr>
          <w:rFonts w:hint="eastAsia"/>
        </w:rPr>
        <w:t>великими</w:t>
      </w:r>
      <w:r>
        <w:t></w:t>
      </w:r>
      <w:r>
        <w:t></w:t>
      </w:r>
      <w:r>
        <w:rPr>
          <w:rFonts w:hint="eastAsia"/>
        </w:rPr>
        <w:t>Від</w:t>
      </w:r>
      <w:r>
        <w:t></w:t>
      </w:r>
      <w:r>
        <w:rPr>
          <w:rFonts w:hint="eastAsia"/>
        </w:rPr>
        <w:t>самого</w:t>
      </w:r>
      <w:r>
        <w:t></w:t>
      </w:r>
      <w:r>
        <w:rPr>
          <w:rFonts w:hint="eastAsia"/>
        </w:rPr>
        <w:t>створення</w:t>
      </w:r>
    </w:p>
    <w:p w:rsidR="00CD2C38" w:rsidRDefault="00CD2C38" w:rsidP="00CD2C38">
      <w:r>
        <w:rPr>
          <w:rFonts w:hint="eastAsia"/>
        </w:rPr>
        <w:t>та</w:t>
      </w:r>
      <w:r>
        <w:t></w:t>
      </w:r>
      <w:r>
        <w:rPr>
          <w:rFonts w:hint="eastAsia"/>
        </w:rPr>
        <w:t>початків</w:t>
      </w:r>
      <w:r>
        <w:t></w:t>
      </w:r>
      <w:r>
        <w:rPr>
          <w:rFonts w:hint="eastAsia"/>
        </w:rPr>
        <w:t>розвитку</w:t>
      </w:r>
      <w:r>
        <w:t></w:t>
      </w:r>
      <w:r>
        <w:rPr>
          <w:rFonts w:hint="eastAsia"/>
        </w:rPr>
        <w:t>студентської</w:t>
      </w:r>
      <w:r>
        <w:t></w:t>
      </w:r>
      <w:r>
        <w:rPr>
          <w:rFonts w:hint="eastAsia"/>
        </w:rPr>
        <w:t>періодики</w:t>
      </w:r>
      <w:r>
        <w:t></w:t>
      </w:r>
      <w:r>
        <w:rPr>
          <w:rFonts w:hint="eastAsia"/>
        </w:rPr>
        <w:t>вони</w:t>
      </w:r>
      <w:r>
        <w:t></w:t>
      </w:r>
      <w:r>
        <w:rPr>
          <w:rFonts w:hint="eastAsia"/>
        </w:rPr>
        <w:t>використовували</w:t>
      </w:r>
      <w:r>
        <w:t></w:t>
      </w:r>
      <w:r>
        <w:rPr>
          <w:rFonts w:hint="eastAsia"/>
        </w:rPr>
        <w:t>газети</w:t>
      </w:r>
    </w:p>
    <w:p w:rsidR="00CD2C38" w:rsidRDefault="00CD2C38" w:rsidP="00CD2C38">
      <w:r>
        <w:rPr>
          <w:rFonts w:hint="eastAsia"/>
        </w:rPr>
        <w:t>для</w:t>
      </w:r>
      <w:r>
        <w:t></w:t>
      </w:r>
      <w:r>
        <w:rPr>
          <w:rFonts w:hint="eastAsia"/>
        </w:rPr>
        <w:t>публікування</w:t>
      </w:r>
      <w:r>
        <w:t></w:t>
      </w:r>
      <w:r>
        <w:rPr>
          <w:rFonts w:hint="eastAsia"/>
        </w:rPr>
        <w:t>власних</w:t>
      </w:r>
      <w:r>
        <w:t></w:t>
      </w:r>
      <w:r>
        <w:rPr>
          <w:rFonts w:hint="eastAsia"/>
        </w:rPr>
        <w:t>думок</w:t>
      </w:r>
      <w:r>
        <w:t></w:t>
      </w:r>
      <w:r>
        <w:rPr>
          <w:rFonts w:hint="eastAsia"/>
        </w:rPr>
        <w:t>щодо</w:t>
      </w:r>
      <w:r>
        <w:t></w:t>
      </w:r>
      <w:r>
        <w:rPr>
          <w:rFonts w:hint="eastAsia"/>
        </w:rPr>
        <w:t>подій</w:t>
      </w:r>
      <w:r>
        <w:t></w:t>
      </w:r>
      <w:r>
        <w:t></w:t>
      </w:r>
      <w:r>
        <w:rPr>
          <w:rFonts w:hint="eastAsia"/>
        </w:rPr>
        <w:t>які</w:t>
      </w:r>
      <w:r>
        <w:t></w:t>
      </w:r>
      <w:r>
        <w:rPr>
          <w:rFonts w:hint="eastAsia"/>
        </w:rPr>
        <w:t>траплялися</w:t>
      </w:r>
      <w:r>
        <w:t></w:t>
      </w:r>
      <w:r>
        <w:t></w:t>
      </w:r>
      <w:r>
        <w:rPr>
          <w:rFonts w:hint="eastAsia"/>
        </w:rPr>
        <w:t>також</w:t>
      </w:r>
    </w:p>
    <w:p w:rsidR="00CD2C38" w:rsidRDefault="00CD2C38" w:rsidP="00CD2C38">
      <w:r>
        <w:rPr>
          <w:rFonts w:hint="eastAsia"/>
        </w:rPr>
        <w:t>пропагували</w:t>
      </w:r>
      <w:r>
        <w:t></w:t>
      </w:r>
      <w:r>
        <w:rPr>
          <w:rFonts w:hint="eastAsia"/>
        </w:rPr>
        <w:t>ідеї</w:t>
      </w:r>
      <w:r>
        <w:t></w:t>
      </w:r>
      <w:r>
        <w:t></w:t>
      </w:r>
      <w:r>
        <w:rPr>
          <w:rFonts w:hint="eastAsia"/>
        </w:rPr>
        <w:t>здебільшого</w:t>
      </w:r>
      <w:r>
        <w:t></w:t>
      </w:r>
      <w:r>
        <w:t></w:t>
      </w:r>
      <w:r>
        <w:rPr>
          <w:rFonts w:hint="eastAsia"/>
        </w:rPr>
        <w:t>в</w:t>
      </w:r>
      <w:r>
        <w:t></w:t>
      </w:r>
      <w:r>
        <w:rPr>
          <w:rFonts w:hint="eastAsia"/>
        </w:rPr>
        <w:t>основі</w:t>
      </w:r>
      <w:r>
        <w:t></w:t>
      </w:r>
      <w:r>
        <w:rPr>
          <w:rFonts w:hint="eastAsia"/>
        </w:rPr>
        <w:t>яких</w:t>
      </w:r>
      <w:r>
        <w:t></w:t>
      </w:r>
      <w:r>
        <w:rPr>
          <w:rFonts w:hint="eastAsia"/>
        </w:rPr>
        <w:t>був</w:t>
      </w:r>
      <w:r>
        <w:t></w:t>
      </w:r>
      <w:r>
        <w:rPr>
          <w:rFonts w:hint="eastAsia"/>
        </w:rPr>
        <w:t>не</w:t>
      </w:r>
      <w:r>
        <w:t></w:t>
      </w:r>
      <w:r>
        <w:rPr>
          <w:rFonts w:hint="eastAsia"/>
        </w:rPr>
        <w:t>тільки</w:t>
      </w:r>
      <w:r>
        <w:t></w:t>
      </w:r>
      <w:r>
        <w:rPr>
          <w:rFonts w:hint="eastAsia"/>
        </w:rPr>
        <w:t>захист</w:t>
      </w:r>
      <w:r>
        <w:t></w:t>
      </w:r>
      <w:r>
        <w:rPr>
          <w:rFonts w:hint="eastAsia"/>
        </w:rPr>
        <w:t>етнографії</w:t>
      </w:r>
    </w:p>
    <w:p w:rsidR="00CD2C38" w:rsidRDefault="00CD2C38" w:rsidP="00CD2C38">
      <w:r>
        <w:rPr>
          <w:rFonts w:hint="eastAsia"/>
        </w:rPr>
        <w:t>української</w:t>
      </w:r>
      <w:r>
        <w:t></w:t>
      </w:r>
      <w:r>
        <w:rPr>
          <w:rFonts w:hint="eastAsia"/>
        </w:rPr>
        <w:t>нації</w:t>
      </w:r>
      <w:r>
        <w:t></w:t>
      </w:r>
      <w:r>
        <w:t></w:t>
      </w:r>
      <w:r>
        <w:rPr>
          <w:rFonts w:hint="eastAsia"/>
        </w:rPr>
        <w:t>але</w:t>
      </w:r>
      <w:r>
        <w:t></w:t>
      </w:r>
      <w:r>
        <w:rPr>
          <w:rFonts w:hint="eastAsia"/>
        </w:rPr>
        <w:t>й</w:t>
      </w:r>
      <w:r>
        <w:t></w:t>
      </w:r>
      <w:r>
        <w:rPr>
          <w:rFonts w:hint="eastAsia"/>
        </w:rPr>
        <w:t>бажання</w:t>
      </w:r>
      <w:r>
        <w:t></w:t>
      </w:r>
      <w:r>
        <w:rPr>
          <w:rFonts w:hint="eastAsia"/>
        </w:rPr>
        <w:t>політичної</w:t>
      </w:r>
      <w:r>
        <w:t></w:t>
      </w:r>
      <w:r>
        <w:rPr>
          <w:rFonts w:hint="eastAsia"/>
        </w:rPr>
        <w:t>незалежності</w:t>
      </w:r>
      <w:r>
        <w:t></w:t>
      </w:r>
      <w:r>
        <w:rPr>
          <w:rFonts w:hint="eastAsia"/>
        </w:rPr>
        <w:t>України</w:t>
      </w:r>
      <w:r>
        <w:t></w:t>
      </w:r>
      <w:r>
        <w:rPr>
          <w:rFonts w:hint="eastAsia"/>
        </w:rPr>
        <w:t>та</w:t>
      </w:r>
    </w:p>
    <w:p w:rsidR="00CD2C38" w:rsidRDefault="00CD2C38" w:rsidP="00CD2C38">
      <w:r>
        <w:rPr>
          <w:rFonts w:hint="eastAsia"/>
        </w:rPr>
        <w:t>боротьба</w:t>
      </w:r>
      <w:r>
        <w:t></w:t>
      </w:r>
      <w:r>
        <w:rPr>
          <w:rFonts w:hint="eastAsia"/>
        </w:rPr>
        <w:t>за</w:t>
      </w:r>
      <w:r>
        <w:t></w:t>
      </w:r>
      <w:r>
        <w:rPr>
          <w:rFonts w:hint="eastAsia"/>
        </w:rPr>
        <w:t>неї</w:t>
      </w:r>
      <w:r>
        <w:t></w:t>
      </w:r>
    </w:p>
    <w:p w:rsidR="00CD2C38" w:rsidRDefault="00CD2C38" w:rsidP="00CD2C38">
      <w:r>
        <w:rPr>
          <w:rFonts w:hint="eastAsia"/>
        </w:rPr>
        <w:t>Багато</w:t>
      </w:r>
      <w:r>
        <w:t></w:t>
      </w:r>
      <w:r>
        <w:rPr>
          <w:rFonts w:hint="eastAsia"/>
        </w:rPr>
        <w:t>дослідників</w:t>
      </w:r>
      <w:r>
        <w:t></w:t>
      </w:r>
      <w:r>
        <w:rPr>
          <w:rFonts w:hint="eastAsia"/>
        </w:rPr>
        <w:t>вивчали</w:t>
      </w:r>
      <w:r>
        <w:t></w:t>
      </w:r>
      <w:r>
        <w:rPr>
          <w:rFonts w:hint="eastAsia"/>
        </w:rPr>
        <w:t>та</w:t>
      </w:r>
      <w:r>
        <w:t></w:t>
      </w:r>
      <w:r>
        <w:rPr>
          <w:rFonts w:hint="eastAsia"/>
        </w:rPr>
        <w:t>аналізували</w:t>
      </w:r>
      <w:r>
        <w:t></w:t>
      </w:r>
      <w:r>
        <w:rPr>
          <w:rFonts w:hint="eastAsia"/>
        </w:rPr>
        <w:t>історію</w:t>
      </w:r>
      <w:r>
        <w:t></w:t>
      </w:r>
      <w:r>
        <w:rPr>
          <w:rFonts w:hint="eastAsia"/>
        </w:rPr>
        <w:t>студентської</w:t>
      </w:r>
    </w:p>
    <w:p w:rsidR="00CD2C38" w:rsidRDefault="00CD2C38" w:rsidP="00CD2C38">
      <w:r>
        <w:rPr>
          <w:rFonts w:hint="eastAsia"/>
        </w:rPr>
        <w:t>періодики</w:t>
      </w:r>
      <w:r>
        <w:t></w:t>
      </w:r>
      <w:r>
        <w:rPr>
          <w:rFonts w:hint="eastAsia"/>
        </w:rPr>
        <w:t>з</w:t>
      </w:r>
      <w:r>
        <w:t></w:t>
      </w:r>
      <w:r>
        <w:rPr>
          <w:rFonts w:hint="eastAsia"/>
        </w:rPr>
        <w:t>точки</w:t>
      </w:r>
      <w:r>
        <w:t></w:t>
      </w:r>
      <w:r>
        <w:rPr>
          <w:rFonts w:hint="eastAsia"/>
        </w:rPr>
        <w:t>зору</w:t>
      </w:r>
      <w:r>
        <w:t></w:t>
      </w:r>
      <w:r>
        <w:rPr>
          <w:rFonts w:hint="eastAsia"/>
        </w:rPr>
        <w:t>суспільно</w:t>
      </w:r>
      <w:r>
        <w:t></w:t>
      </w:r>
      <w:r>
        <w:rPr>
          <w:rFonts w:hint="eastAsia"/>
        </w:rPr>
        <w:t>політичних</w:t>
      </w:r>
      <w:r>
        <w:t></w:t>
      </w:r>
      <w:r>
        <w:rPr>
          <w:rFonts w:hint="eastAsia"/>
        </w:rPr>
        <w:t>особливостей</w:t>
      </w:r>
      <w:r>
        <w:t></w:t>
      </w:r>
      <w:r>
        <w:t></w:t>
      </w:r>
      <w:r>
        <w:rPr>
          <w:rFonts w:hint="eastAsia"/>
        </w:rPr>
        <w:t>але</w:t>
      </w:r>
      <w:r>
        <w:t></w:t>
      </w:r>
      <w:r>
        <w:rPr>
          <w:rFonts w:hint="eastAsia"/>
        </w:rPr>
        <w:t>що</w:t>
      </w:r>
    </w:p>
    <w:p w:rsidR="00CD2C38" w:rsidRDefault="00CD2C38" w:rsidP="00CD2C38">
      <w:r>
        <w:rPr>
          <w:rFonts w:hint="eastAsia"/>
        </w:rPr>
        <w:t>стосується</w:t>
      </w:r>
      <w:r>
        <w:t></w:t>
      </w:r>
      <w:r>
        <w:rPr>
          <w:rFonts w:hint="eastAsia"/>
        </w:rPr>
        <w:t>сучасного</w:t>
      </w:r>
      <w:r>
        <w:t></w:t>
      </w:r>
      <w:r>
        <w:rPr>
          <w:rFonts w:hint="eastAsia"/>
        </w:rPr>
        <w:t>стану</w:t>
      </w:r>
      <w:r>
        <w:t></w:t>
      </w:r>
      <w:r>
        <w:rPr>
          <w:rFonts w:hint="eastAsia"/>
        </w:rPr>
        <w:t>періодичних</w:t>
      </w:r>
      <w:r>
        <w:t></w:t>
      </w:r>
      <w:r>
        <w:rPr>
          <w:rFonts w:hint="eastAsia"/>
        </w:rPr>
        <w:t>видань</w:t>
      </w:r>
      <w:r>
        <w:t></w:t>
      </w:r>
      <w:r>
        <w:rPr>
          <w:rFonts w:hint="eastAsia"/>
        </w:rPr>
        <w:t>для</w:t>
      </w:r>
      <w:r>
        <w:t></w:t>
      </w:r>
      <w:r>
        <w:rPr>
          <w:rFonts w:hint="eastAsia"/>
        </w:rPr>
        <w:t>студентів</w:t>
      </w:r>
      <w:r>
        <w:t></w:t>
      </w:r>
      <w:r>
        <w:t></w:t>
      </w:r>
      <w:r>
        <w:rPr>
          <w:rFonts w:hint="eastAsia"/>
        </w:rPr>
        <w:t>то</w:t>
      </w:r>
      <w:r>
        <w:t></w:t>
      </w:r>
      <w:r>
        <w:rPr>
          <w:rFonts w:hint="eastAsia"/>
        </w:rPr>
        <w:t>варто</w:t>
      </w:r>
    </w:p>
    <w:p w:rsidR="00CD2C38" w:rsidRDefault="00CD2C38" w:rsidP="00CD2C38">
      <w:r>
        <w:rPr>
          <w:rFonts w:hint="eastAsia"/>
        </w:rPr>
        <w:t>сказати</w:t>
      </w:r>
      <w:r>
        <w:t></w:t>
      </w:r>
      <w:r>
        <w:rPr>
          <w:rFonts w:hint="eastAsia"/>
        </w:rPr>
        <w:t>про</w:t>
      </w:r>
      <w:r>
        <w:t></w:t>
      </w:r>
      <w:r>
        <w:rPr>
          <w:rFonts w:hint="eastAsia"/>
        </w:rPr>
        <w:t>невелику</w:t>
      </w:r>
      <w:r>
        <w:t></w:t>
      </w:r>
      <w:r>
        <w:rPr>
          <w:rFonts w:hint="eastAsia"/>
        </w:rPr>
        <w:t>кількість</w:t>
      </w:r>
      <w:r>
        <w:t></w:t>
      </w:r>
      <w:r>
        <w:rPr>
          <w:rFonts w:hint="eastAsia"/>
        </w:rPr>
        <w:t>наукових</w:t>
      </w:r>
      <w:r>
        <w:t></w:t>
      </w:r>
      <w:r>
        <w:rPr>
          <w:rFonts w:hint="eastAsia"/>
        </w:rPr>
        <w:t>джерел</w:t>
      </w:r>
      <w:r>
        <w:t></w:t>
      </w:r>
    </w:p>
    <w:p w:rsidR="00CD2C38" w:rsidRDefault="00CD2C38" w:rsidP="00CD2C38">
      <w:r>
        <w:rPr>
          <w:rFonts w:hint="eastAsia"/>
        </w:rPr>
        <w:t>У</w:t>
      </w:r>
      <w:r>
        <w:t></w:t>
      </w:r>
      <w:r>
        <w:rPr>
          <w:rFonts w:hint="eastAsia"/>
        </w:rPr>
        <w:t>пресі</w:t>
      </w:r>
      <w:r>
        <w:t></w:t>
      </w:r>
      <w:r>
        <w:rPr>
          <w:rFonts w:hint="eastAsia"/>
        </w:rPr>
        <w:t>завжди</w:t>
      </w:r>
      <w:r>
        <w:t></w:t>
      </w:r>
      <w:r>
        <w:rPr>
          <w:rFonts w:hint="eastAsia"/>
        </w:rPr>
        <w:t>віддзеркалювалися</w:t>
      </w:r>
      <w:r>
        <w:t></w:t>
      </w:r>
      <w:r>
        <w:rPr>
          <w:rFonts w:hint="eastAsia"/>
        </w:rPr>
        <w:t>події</w:t>
      </w:r>
      <w:r>
        <w:t></w:t>
      </w:r>
      <w:r>
        <w:t></w:t>
      </w:r>
      <w:r>
        <w:rPr>
          <w:rFonts w:hint="eastAsia"/>
        </w:rPr>
        <w:t>які</w:t>
      </w:r>
      <w:r>
        <w:t></w:t>
      </w:r>
      <w:r>
        <w:rPr>
          <w:rFonts w:hint="eastAsia"/>
        </w:rPr>
        <w:t>відбувалися</w:t>
      </w:r>
      <w:r>
        <w:t></w:t>
      </w:r>
      <w:r>
        <w:rPr>
          <w:rFonts w:hint="eastAsia"/>
        </w:rPr>
        <w:t>у</w:t>
      </w:r>
      <w:r>
        <w:t></w:t>
      </w:r>
      <w:r>
        <w:rPr>
          <w:rFonts w:hint="eastAsia"/>
        </w:rPr>
        <w:t>суспільстві</w:t>
      </w:r>
      <w:r>
        <w:t></w:t>
      </w:r>
    </w:p>
    <w:p w:rsidR="00CD2C38" w:rsidRDefault="00CD2C38" w:rsidP="00CD2C38">
      <w:r>
        <w:rPr>
          <w:rFonts w:hint="eastAsia"/>
        </w:rPr>
        <w:t>суспільно</w:t>
      </w:r>
      <w:r>
        <w:t></w:t>
      </w:r>
      <w:r>
        <w:rPr>
          <w:rFonts w:hint="eastAsia"/>
        </w:rPr>
        <w:t>політичні</w:t>
      </w:r>
      <w:r>
        <w:t></w:t>
      </w:r>
      <w:r>
        <w:rPr>
          <w:rFonts w:hint="eastAsia"/>
        </w:rPr>
        <w:t>умови</w:t>
      </w:r>
      <w:r>
        <w:t></w:t>
      </w:r>
      <w:r>
        <w:rPr>
          <w:rFonts w:hint="eastAsia"/>
        </w:rPr>
        <w:t>впливали</w:t>
      </w:r>
      <w:r>
        <w:t></w:t>
      </w:r>
      <w:r>
        <w:rPr>
          <w:rFonts w:hint="eastAsia"/>
        </w:rPr>
        <w:t>на</w:t>
      </w:r>
      <w:r>
        <w:t></w:t>
      </w:r>
      <w:r>
        <w:rPr>
          <w:rFonts w:hint="eastAsia"/>
        </w:rPr>
        <w:t>стан</w:t>
      </w:r>
      <w:r>
        <w:t></w:t>
      </w:r>
      <w:r>
        <w:rPr>
          <w:rFonts w:hint="eastAsia"/>
        </w:rPr>
        <w:t>періодики</w:t>
      </w:r>
      <w:r>
        <w:t></w:t>
      </w:r>
      <w:r>
        <w:rPr>
          <w:rFonts w:hint="eastAsia"/>
        </w:rPr>
        <w:t>та</w:t>
      </w:r>
      <w:r>
        <w:t></w:t>
      </w:r>
      <w:r>
        <w:rPr>
          <w:rFonts w:hint="eastAsia"/>
        </w:rPr>
        <w:t>умови</w:t>
      </w:r>
      <w:r>
        <w:t></w:t>
      </w:r>
      <w:r>
        <w:rPr>
          <w:rFonts w:hint="eastAsia"/>
        </w:rPr>
        <w:t>її</w:t>
      </w:r>
      <w:r>
        <w:t></w:t>
      </w:r>
      <w:r>
        <w:rPr>
          <w:rFonts w:hint="eastAsia"/>
        </w:rPr>
        <w:t>розвитку</w:t>
      </w:r>
      <w:r>
        <w:t></w:t>
      </w:r>
    </w:p>
    <w:p w:rsidR="00CD2C38" w:rsidRDefault="00CD2C38" w:rsidP="00CD2C38">
      <w:r>
        <w:rPr>
          <w:rFonts w:hint="eastAsia"/>
        </w:rPr>
        <w:t>Через</w:t>
      </w:r>
      <w:r>
        <w:t></w:t>
      </w:r>
      <w:r>
        <w:rPr>
          <w:rFonts w:hint="eastAsia"/>
        </w:rPr>
        <w:t>тодішні</w:t>
      </w:r>
      <w:r>
        <w:t></w:t>
      </w:r>
      <w:r>
        <w:rPr>
          <w:rFonts w:hint="eastAsia"/>
        </w:rPr>
        <w:t>події</w:t>
      </w:r>
      <w:r>
        <w:t></w:t>
      </w:r>
      <w:r>
        <w:t></w:t>
      </w:r>
      <w:r>
        <w:rPr>
          <w:rFonts w:hint="eastAsia"/>
        </w:rPr>
        <w:t>українська</w:t>
      </w:r>
      <w:r>
        <w:t></w:t>
      </w:r>
      <w:r>
        <w:rPr>
          <w:rFonts w:hint="eastAsia"/>
        </w:rPr>
        <w:t>студентська</w:t>
      </w:r>
      <w:r>
        <w:t></w:t>
      </w:r>
      <w:r>
        <w:rPr>
          <w:rFonts w:hint="eastAsia"/>
        </w:rPr>
        <w:t>молодь</w:t>
      </w:r>
      <w:r>
        <w:t></w:t>
      </w:r>
      <w:r>
        <w:rPr>
          <w:rFonts w:hint="eastAsia"/>
        </w:rPr>
        <w:t>все</w:t>
      </w:r>
      <w:r>
        <w:t></w:t>
      </w:r>
      <w:r>
        <w:rPr>
          <w:rFonts w:hint="eastAsia"/>
        </w:rPr>
        <w:t>більше</w:t>
      </w:r>
      <w:r>
        <w:t></w:t>
      </w:r>
      <w:r>
        <w:rPr>
          <w:rFonts w:hint="eastAsia"/>
        </w:rPr>
        <w:t>гуртувалася</w:t>
      </w:r>
      <w:r>
        <w:t></w:t>
      </w:r>
    </w:p>
    <w:p w:rsidR="00CD2C38" w:rsidRDefault="00CD2C38" w:rsidP="00CD2C38">
      <w:r>
        <w:rPr>
          <w:rFonts w:hint="eastAsia"/>
        </w:rPr>
        <w:t>щоб</w:t>
      </w:r>
      <w:r>
        <w:t></w:t>
      </w:r>
      <w:r>
        <w:rPr>
          <w:rFonts w:hint="eastAsia"/>
        </w:rPr>
        <w:t>висловити</w:t>
      </w:r>
      <w:r>
        <w:t></w:t>
      </w:r>
      <w:r>
        <w:rPr>
          <w:rFonts w:hint="eastAsia"/>
        </w:rPr>
        <w:t>свої</w:t>
      </w:r>
      <w:r>
        <w:t></w:t>
      </w:r>
      <w:r>
        <w:rPr>
          <w:rFonts w:hint="eastAsia"/>
        </w:rPr>
        <w:t>думки</w:t>
      </w:r>
      <w:r>
        <w:t></w:t>
      </w:r>
      <w:r>
        <w:rPr>
          <w:rFonts w:hint="eastAsia"/>
        </w:rPr>
        <w:t>та</w:t>
      </w:r>
      <w:r>
        <w:t></w:t>
      </w:r>
      <w:r>
        <w:rPr>
          <w:rFonts w:hint="eastAsia"/>
        </w:rPr>
        <w:t>подискутувати</w:t>
      </w:r>
      <w:r>
        <w:t></w:t>
      </w:r>
      <w:r>
        <w:rPr>
          <w:rFonts w:hint="eastAsia"/>
        </w:rPr>
        <w:t>про</w:t>
      </w:r>
      <w:r>
        <w:t></w:t>
      </w:r>
      <w:r>
        <w:rPr>
          <w:rFonts w:hint="eastAsia"/>
        </w:rPr>
        <w:t>питання</w:t>
      </w:r>
      <w:r>
        <w:t></w:t>
      </w:r>
      <w:r>
        <w:t></w:t>
      </w:r>
      <w:r>
        <w:rPr>
          <w:rFonts w:hint="eastAsia"/>
        </w:rPr>
        <w:t>які</w:t>
      </w:r>
      <w:r>
        <w:t></w:t>
      </w:r>
      <w:r>
        <w:rPr>
          <w:rFonts w:hint="eastAsia"/>
        </w:rPr>
        <w:t>хвилювали</w:t>
      </w:r>
      <w:r>
        <w:t></w:t>
      </w:r>
    </w:p>
    <w:p w:rsidR="00CD2C38" w:rsidRDefault="00CD2C38" w:rsidP="00CD2C38">
      <w:r>
        <w:rPr>
          <w:rFonts w:hint="eastAsia"/>
        </w:rPr>
        <w:t>Навіть</w:t>
      </w:r>
      <w:r>
        <w:t></w:t>
      </w:r>
      <w:r>
        <w:rPr>
          <w:rFonts w:hint="eastAsia"/>
        </w:rPr>
        <w:t>І</w:t>
      </w:r>
      <w:r>
        <w:t></w:t>
      </w:r>
      <w:r>
        <w:t></w:t>
      </w:r>
      <w:r>
        <w:rPr>
          <w:rFonts w:hint="eastAsia"/>
        </w:rPr>
        <w:t>Франко</w:t>
      </w:r>
      <w:r>
        <w:t></w:t>
      </w:r>
      <w:r>
        <w:rPr>
          <w:rFonts w:hint="eastAsia"/>
        </w:rPr>
        <w:t>звернув</w:t>
      </w:r>
      <w:r>
        <w:t></w:t>
      </w:r>
      <w:r>
        <w:rPr>
          <w:rFonts w:hint="eastAsia"/>
        </w:rPr>
        <w:t>увагу</w:t>
      </w:r>
      <w:r>
        <w:t></w:t>
      </w:r>
      <w:r>
        <w:rPr>
          <w:rFonts w:hint="eastAsia"/>
        </w:rPr>
        <w:t>на</w:t>
      </w:r>
      <w:r>
        <w:t></w:t>
      </w:r>
      <w:r>
        <w:rPr>
          <w:rFonts w:hint="eastAsia"/>
        </w:rPr>
        <w:t>зміни</w:t>
      </w:r>
      <w:r>
        <w:t></w:t>
      </w:r>
      <w:r>
        <w:rPr>
          <w:rFonts w:hint="eastAsia"/>
        </w:rPr>
        <w:t>серед</w:t>
      </w:r>
      <w:r>
        <w:t></w:t>
      </w:r>
      <w:r>
        <w:rPr>
          <w:rFonts w:hint="eastAsia"/>
        </w:rPr>
        <w:t>студентської</w:t>
      </w:r>
      <w:r>
        <w:t></w:t>
      </w:r>
      <w:r>
        <w:rPr>
          <w:rFonts w:hint="eastAsia"/>
        </w:rPr>
        <w:t>молоді</w:t>
      </w:r>
      <w:r>
        <w:t></w:t>
      </w:r>
      <w:r>
        <w:rPr>
          <w:rFonts w:hint="eastAsia"/>
        </w:rPr>
        <w:t>і</w:t>
      </w:r>
      <w:r>
        <w:t></w:t>
      </w:r>
      <w:r>
        <w:rPr>
          <w:rFonts w:hint="eastAsia"/>
        </w:rPr>
        <w:t>писав</w:t>
      </w:r>
      <w:r>
        <w:t></w:t>
      </w:r>
    </w:p>
    <w:p w:rsidR="00CD2C38" w:rsidRDefault="00CD2C38" w:rsidP="00CD2C38">
      <w:r>
        <w:rPr>
          <w:rFonts w:hint="eastAsia"/>
        </w:rPr>
        <w:t>що</w:t>
      </w:r>
      <w:r>
        <w:t></w:t>
      </w:r>
      <w:r>
        <w:rPr>
          <w:rFonts w:hint="eastAsia"/>
        </w:rPr>
        <w:t>замість</w:t>
      </w:r>
      <w:r>
        <w:t></w:t>
      </w:r>
      <w:r>
        <w:rPr>
          <w:rFonts w:hint="eastAsia"/>
        </w:rPr>
        <w:t>байдужості</w:t>
      </w:r>
      <w:r>
        <w:t></w:t>
      </w:r>
      <w:r>
        <w:rPr>
          <w:rFonts w:hint="eastAsia"/>
        </w:rPr>
        <w:t>та</w:t>
      </w:r>
      <w:r>
        <w:t></w:t>
      </w:r>
      <w:r>
        <w:rPr>
          <w:rFonts w:hint="eastAsia"/>
        </w:rPr>
        <w:t>цинічної</w:t>
      </w:r>
      <w:r>
        <w:t></w:t>
      </w:r>
      <w:r>
        <w:rPr>
          <w:rFonts w:hint="eastAsia"/>
        </w:rPr>
        <w:t>скептичності</w:t>
      </w:r>
      <w:r>
        <w:t></w:t>
      </w:r>
      <w:r>
        <w:rPr>
          <w:rFonts w:hint="eastAsia"/>
        </w:rPr>
        <w:t>поширювалися</w:t>
      </w:r>
      <w:r>
        <w:t></w:t>
      </w:r>
      <w:r>
        <w:rPr>
          <w:rFonts w:hint="eastAsia"/>
        </w:rPr>
        <w:t>серйозні</w:t>
      </w:r>
      <w:r>
        <w:t></w:t>
      </w:r>
      <w:r>
        <w:rPr>
          <w:rFonts w:hint="eastAsia"/>
        </w:rPr>
        <w:t>ідеї</w:t>
      </w:r>
      <w:r>
        <w:t></w:t>
      </w:r>
    </w:p>
    <w:p w:rsidR="00CD2C38" w:rsidRDefault="00CD2C38" w:rsidP="00CD2C38">
      <w:r>
        <w:rPr>
          <w:rFonts w:hint="eastAsia"/>
        </w:rPr>
        <w:t>Основними</w:t>
      </w:r>
      <w:r>
        <w:t></w:t>
      </w:r>
      <w:r>
        <w:rPr>
          <w:rFonts w:hint="eastAsia"/>
        </w:rPr>
        <w:t>причинами</w:t>
      </w:r>
      <w:r>
        <w:t></w:t>
      </w:r>
      <w:r>
        <w:rPr>
          <w:rFonts w:hint="eastAsia"/>
        </w:rPr>
        <w:t>виникнення</w:t>
      </w:r>
      <w:r>
        <w:t></w:t>
      </w:r>
      <w:r>
        <w:rPr>
          <w:rFonts w:hint="eastAsia"/>
        </w:rPr>
        <w:t>студентської</w:t>
      </w:r>
      <w:r>
        <w:t></w:t>
      </w:r>
      <w:r>
        <w:rPr>
          <w:rFonts w:hint="eastAsia"/>
        </w:rPr>
        <w:t>періодики</w:t>
      </w:r>
      <w:r>
        <w:t></w:t>
      </w:r>
      <w:r>
        <w:rPr>
          <w:rFonts w:hint="eastAsia"/>
        </w:rPr>
        <w:t>було</w:t>
      </w:r>
      <w:r>
        <w:t></w:t>
      </w:r>
      <w:r>
        <w:rPr>
          <w:rFonts w:hint="eastAsia"/>
        </w:rPr>
        <w:t>бажання</w:t>
      </w:r>
    </w:p>
    <w:p w:rsidR="00CD2C38" w:rsidRDefault="00CD2C38" w:rsidP="00CD2C38">
      <w:r>
        <w:rPr>
          <w:rFonts w:hint="eastAsia"/>
        </w:rPr>
        <w:t>висловитися</w:t>
      </w:r>
      <w:r>
        <w:t></w:t>
      </w:r>
      <w:r>
        <w:rPr>
          <w:rFonts w:hint="eastAsia"/>
        </w:rPr>
        <w:t>та</w:t>
      </w:r>
      <w:r>
        <w:t></w:t>
      </w:r>
      <w:r>
        <w:rPr>
          <w:rFonts w:hint="eastAsia"/>
        </w:rPr>
        <w:t>самоствердитися</w:t>
      </w:r>
      <w:r>
        <w:t></w:t>
      </w:r>
      <w:r>
        <w:t></w:t>
      </w:r>
      <w:r>
        <w:rPr>
          <w:rFonts w:hint="eastAsia"/>
        </w:rPr>
        <w:t>Такі</w:t>
      </w:r>
      <w:r>
        <w:t></w:t>
      </w:r>
      <w:r>
        <w:rPr>
          <w:rFonts w:hint="eastAsia"/>
        </w:rPr>
        <w:t>прагнення</w:t>
      </w:r>
      <w:r>
        <w:t></w:t>
      </w:r>
      <w:r>
        <w:rPr>
          <w:rFonts w:hint="eastAsia"/>
        </w:rPr>
        <w:t>особливо</w:t>
      </w:r>
      <w:r>
        <w:t></w:t>
      </w:r>
      <w:r>
        <w:rPr>
          <w:rFonts w:hint="eastAsia"/>
        </w:rPr>
        <w:t>гостро</w:t>
      </w:r>
      <w:r>
        <w:t></w:t>
      </w:r>
      <w:r>
        <w:rPr>
          <w:rFonts w:hint="eastAsia"/>
        </w:rPr>
        <w:t>постали</w:t>
      </w:r>
      <w:r>
        <w:t></w:t>
      </w:r>
      <w:r>
        <w:rPr>
          <w:rFonts w:hint="eastAsia"/>
        </w:rPr>
        <w:t>у</w:t>
      </w:r>
    </w:p>
    <w:p w:rsidR="00CD2C38" w:rsidRDefault="00CD2C38" w:rsidP="00CD2C38">
      <w:r>
        <w:rPr>
          <w:rFonts w:hint="eastAsia"/>
        </w:rPr>
        <w:t>другій</w:t>
      </w:r>
      <w:r>
        <w:t></w:t>
      </w:r>
      <w:r>
        <w:rPr>
          <w:rFonts w:hint="eastAsia"/>
        </w:rPr>
        <w:t>половині</w:t>
      </w:r>
      <w:r>
        <w:t></w:t>
      </w:r>
      <w:r>
        <w:rPr>
          <w:rFonts w:hint="eastAsia"/>
        </w:rPr>
        <w:t>ХІХ</w:t>
      </w:r>
      <w:r>
        <w:t></w:t>
      </w:r>
      <w:r>
        <w:rPr>
          <w:rFonts w:hint="eastAsia"/>
        </w:rPr>
        <w:t>ст</w:t>
      </w:r>
      <w:r>
        <w:t></w:t>
      </w:r>
    </w:p>
    <w:p w:rsidR="00CD2C38" w:rsidRDefault="00CD2C38" w:rsidP="00CD2C38">
      <w:r>
        <w:rPr>
          <w:rFonts w:hint="eastAsia"/>
        </w:rPr>
        <w:t>Розглянувши</w:t>
      </w:r>
      <w:r>
        <w:t></w:t>
      </w:r>
      <w:r>
        <w:rPr>
          <w:rFonts w:hint="eastAsia"/>
        </w:rPr>
        <w:t>історію</w:t>
      </w:r>
      <w:r>
        <w:t></w:t>
      </w:r>
      <w:r>
        <w:rPr>
          <w:rFonts w:hint="eastAsia"/>
        </w:rPr>
        <w:t>студентської</w:t>
      </w:r>
      <w:r>
        <w:t></w:t>
      </w:r>
      <w:r>
        <w:rPr>
          <w:rFonts w:hint="eastAsia"/>
        </w:rPr>
        <w:t>періодики</w:t>
      </w:r>
      <w:r>
        <w:t></w:t>
      </w:r>
      <w:r>
        <w:t></w:t>
      </w:r>
      <w:r>
        <w:rPr>
          <w:rFonts w:hint="eastAsia"/>
        </w:rPr>
        <w:t>її</w:t>
      </w:r>
      <w:r>
        <w:t></w:t>
      </w:r>
      <w:r>
        <w:rPr>
          <w:rFonts w:hint="eastAsia"/>
        </w:rPr>
        <w:t>розвиток</w:t>
      </w:r>
      <w:r>
        <w:t></w:t>
      </w:r>
      <w:r>
        <w:rPr>
          <w:rFonts w:hint="eastAsia"/>
        </w:rPr>
        <w:t>було</w:t>
      </w:r>
      <w:r>
        <w:t></w:t>
      </w:r>
      <w:r>
        <w:rPr>
          <w:rFonts w:hint="eastAsia"/>
        </w:rPr>
        <w:t>умовно</w:t>
      </w:r>
    </w:p>
    <w:p w:rsidR="00CD2C38" w:rsidRDefault="00CD2C38" w:rsidP="00CD2C38">
      <w:r>
        <w:rPr>
          <w:rFonts w:hint="eastAsia"/>
        </w:rPr>
        <w:t>поділено</w:t>
      </w:r>
      <w:r>
        <w:t></w:t>
      </w:r>
      <w:r>
        <w:rPr>
          <w:rFonts w:hint="eastAsia"/>
        </w:rPr>
        <w:t>нами</w:t>
      </w:r>
      <w:r>
        <w:t></w:t>
      </w:r>
      <w:r>
        <w:rPr>
          <w:rFonts w:hint="eastAsia"/>
        </w:rPr>
        <w:t>на</w:t>
      </w:r>
      <w:r>
        <w:t></w:t>
      </w:r>
      <w:r>
        <w:rPr>
          <w:rFonts w:hint="eastAsia"/>
        </w:rPr>
        <w:t>чотири</w:t>
      </w:r>
      <w:r>
        <w:t></w:t>
      </w:r>
      <w:r>
        <w:rPr>
          <w:rFonts w:hint="eastAsia"/>
        </w:rPr>
        <w:t>періоди</w:t>
      </w:r>
      <w:r>
        <w:t></w:t>
      </w:r>
    </w:p>
    <w:p w:rsidR="00CD2C38" w:rsidRDefault="00CD2C38" w:rsidP="00CD2C38">
      <w:r>
        <w:rPr>
          <w:rFonts w:hint="eastAsia"/>
        </w:rPr>
        <w:t>–</w:t>
      </w:r>
      <w:r>
        <w:t></w:t>
      </w:r>
      <w:r>
        <w:rPr>
          <w:rFonts w:hint="eastAsia"/>
        </w:rPr>
        <w:t>перший</w:t>
      </w:r>
      <w:r>
        <w:t></w:t>
      </w:r>
      <w:r>
        <w:rPr>
          <w:rFonts w:hint="eastAsia"/>
        </w:rPr>
        <w:t>–</w:t>
      </w:r>
      <w:r>
        <w:t></w:t>
      </w:r>
      <w:r>
        <w:rPr>
          <w:rFonts w:hint="eastAsia"/>
        </w:rPr>
        <w:t>з</w:t>
      </w:r>
      <w:r>
        <w:t></w:t>
      </w:r>
      <w:r>
        <w:rPr>
          <w:rFonts w:hint="eastAsia"/>
        </w:rPr>
        <w:t>другої</w:t>
      </w:r>
      <w:r>
        <w:t></w:t>
      </w:r>
      <w:r>
        <w:rPr>
          <w:rFonts w:hint="eastAsia"/>
        </w:rPr>
        <w:t>половини</w:t>
      </w:r>
      <w:r>
        <w:t></w:t>
      </w:r>
      <w:r>
        <w:rPr>
          <w:rFonts w:hint="eastAsia"/>
        </w:rPr>
        <w:t>ХІХ</w:t>
      </w:r>
      <w:r>
        <w:t></w:t>
      </w:r>
      <w:r>
        <w:rPr>
          <w:rFonts w:hint="eastAsia"/>
        </w:rPr>
        <w:t>ст</w:t>
      </w:r>
      <w:r>
        <w:t></w:t>
      </w:r>
      <w:r>
        <w:t></w:t>
      </w:r>
      <w:r>
        <w:rPr>
          <w:rFonts w:hint="eastAsia"/>
        </w:rPr>
        <w:t>до</w:t>
      </w:r>
      <w:r>
        <w:t></w:t>
      </w:r>
      <w:r>
        <w:t></w:t>
      </w:r>
      <w:r>
        <w:t></w:t>
      </w:r>
      <w:r>
        <w:t></w:t>
      </w:r>
      <w:r>
        <w:t></w:t>
      </w:r>
      <w:r>
        <w:t></w:t>
      </w:r>
      <w:r>
        <w:rPr>
          <w:rFonts w:hint="eastAsia"/>
        </w:rPr>
        <w:t>р</w:t>
      </w:r>
      <w:r>
        <w:t></w:t>
      </w:r>
      <w:r>
        <w:t></w:t>
      </w:r>
    </w:p>
    <w:p w:rsidR="00CD2C38" w:rsidRDefault="00CD2C38" w:rsidP="00CD2C38">
      <w:r>
        <w:rPr>
          <w:rFonts w:hint="eastAsia"/>
        </w:rPr>
        <w:t>–</w:t>
      </w:r>
      <w:r>
        <w:t></w:t>
      </w:r>
      <w:r>
        <w:rPr>
          <w:rFonts w:hint="eastAsia"/>
        </w:rPr>
        <w:t>другий</w:t>
      </w:r>
      <w:r>
        <w:t></w:t>
      </w:r>
      <w:r>
        <w:rPr>
          <w:rFonts w:hint="eastAsia"/>
        </w:rPr>
        <w:t>–</w:t>
      </w:r>
      <w:r>
        <w:t></w:t>
      </w:r>
      <w:r>
        <w:rPr>
          <w:rFonts w:hint="eastAsia"/>
        </w:rPr>
        <w:t>з</w:t>
      </w:r>
      <w:r>
        <w:t></w:t>
      </w:r>
      <w:r>
        <w:t></w:t>
      </w:r>
      <w:r>
        <w:t></w:t>
      </w:r>
      <w:r>
        <w:t></w:t>
      </w:r>
      <w:r>
        <w:t></w:t>
      </w:r>
      <w:r>
        <w:t></w:t>
      </w:r>
      <w:r>
        <w:rPr>
          <w:rFonts w:hint="eastAsia"/>
        </w:rPr>
        <w:t>р</w:t>
      </w:r>
      <w:r>
        <w:t></w:t>
      </w:r>
      <w:r>
        <w:t></w:t>
      </w:r>
      <w:r>
        <w:rPr>
          <w:rFonts w:hint="eastAsia"/>
        </w:rPr>
        <w:t>до</w:t>
      </w:r>
      <w:r>
        <w:t></w:t>
      </w:r>
      <w:r>
        <w:t></w:t>
      </w:r>
      <w:r>
        <w:t></w:t>
      </w:r>
      <w:r>
        <w:t></w:t>
      </w:r>
      <w:r>
        <w:t></w:t>
      </w:r>
      <w:r>
        <w:t></w:t>
      </w:r>
      <w:r>
        <w:rPr>
          <w:rFonts w:hint="eastAsia"/>
        </w:rPr>
        <w:t>р</w:t>
      </w:r>
      <w:r>
        <w:t></w:t>
      </w:r>
      <w:r>
        <w:t></w:t>
      </w:r>
    </w:p>
    <w:p w:rsidR="00CD2C38" w:rsidRDefault="00CD2C38" w:rsidP="00CD2C38">
      <w:r>
        <w:rPr>
          <w:rFonts w:hint="eastAsia"/>
        </w:rPr>
        <w:t>–</w:t>
      </w:r>
      <w:r>
        <w:t></w:t>
      </w:r>
      <w:r>
        <w:rPr>
          <w:rFonts w:hint="eastAsia"/>
        </w:rPr>
        <w:t>третій</w:t>
      </w:r>
      <w:r>
        <w:t></w:t>
      </w:r>
      <w:r>
        <w:rPr>
          <w:rFonts w:hint="eastAsia"/>
        </w:rPr>
        <w:t>–</w:t>
      </w:r>
      <w:r>
        <w:t></w:t>
      </w:r>
      <w:r>
        <w:rPr>
          <w:rFonts w:hint="eastAsia"/>
        </w:rPr>
        <w:t>з</w:t>
      </w:r>
      <w:r>
        <w:t></w:t>
      </w:r>
      <w:r>
        <w:t></w:t>
      </w:r>
      <w:r>
        <w:t></w:t>
      </w:r>
      <w:r>
        <w:t></w:t>
      </w:r>
      <w:r>
        <w:t></w:t>
      </w:r>
      <w:r>
        <w:t></w:t>
      </w:r>
      <w:r>
        <w:rPr>
          <w:rFonts w:hint="eastAsia"/>
        </w:rPr>
        <w:t>р</w:t>
      </w:r>
      <w:r>
        <w:t></w:t>
      </w:r>
      <w:r>
        <w:t></w:t>
      </w:r>
      <w:r>
        <w:rPr>
          <w:rFonts w:hint="eastAsia"/>
        </w:rPr>
        <w:t>до</w:t>
      </w:r>
      <w:r>
        <w:t></w:t>
      </w:r>
      <w:r>
        <w:t></w:t>
      </w:r>
      <w:r>
        <w:t></w:t>
      </w:r>
      <w:r>
        <w:t></w:t>
      </w:r>
      <w:r>
        <w:t></w:t>
      </w:r>
      <w:r>
        <w:t></w:t>
      </w:r>
      <w:r>
        <w:rPr>
          <w:rFonts w:hint="eastAsia"/>
        </w:rPr>
        <w:t>р</w:t>
      </w:r>
      <w:r>
        <w:t></w:t>
      </w:r>
      <w:r>
        <w:t></w:t>
      </w:r>
    </w:p>
    <w:p w:rsidR="00CD2C38" w:rsidRDefault="00CD2C38" w:rsidP="00CD2C38">
      <w:r>
        <w:rPr>
          <w:rFonts w:hint="eastAsia"/>
        </w:rPr>
        <w:t>–</w:t>
      </w:r>
      <w:r>
        <w:t></w:t>
      </w:r>
      <w:r>
        <w:rPr>
          <w:rFonts w:hint="eastAsia"/>
        </w:rPr>
        <w:t>четвертий</w:t>
      </w:r>
      <w:r>
        <w:t></w:t>
      </w:r>
      <w:r>
        <w:rPr>
          <w:rFonts w:hint="eastAsia"/>
        </w:rPr>
        <w:t>–</w:t>
      </w:r>
      <w:r>
        <w:t></w:t>
      </w:r>
      <w:r>
        <w:rPr>
          <w:rFonts w:hint="eastAsia"/>
        </w:rPr>
        <w:t>з</w:t>
      </w:r>
      <w:r>
        <w:t></w:t>
      </w:r>
      <w:r>
        <w:rPr>
          <w:rFonts w:hint="eastAsia"/>
        </w:rPr>
        <w:t>проголошення</w:t>
      </w:r>
      <w:r>
        <w:t></w:t>
      </w:r>
      <w:r>
        <w:rPr>
          <w:rFonts w:hint="eastAsia"/>
        </w:rPr>
        <w:t>незалежності</w:t>
      </w:r>
      <w:r>
        <w:t></w:t>
      </w:r>
      <w:r>
        <w:rPr>
          <w:rFonts w:hint="eastAsia"/>
        </w:rPr>
        <w:t>по</w:t>
      </w:r>
      <w:r>
        <w:t></w:t>
      </w:r>
      <w:r>
        <w:rPr>
          <w:rFonts w:hint="eastAsia"/>
        </w:rPr>
        <w:t>цей</w:t>
      </w:r>
      <w:r>
        <w:t></w:t>
      </w:r>
      <w:r>
        <w:rPr>
          <w:rFonts w:hint="eastAsia"/>
        </w:rPr>
        <w:t>час</w:t>
      </w:r>
      <w:r>
        <w:t></w:t>
      </w:r>
    </w:p>
    <w:p w:rsidR="00CD2C38" w:rsidRDefault="00CD2C38" w:rsidP="00CD2C38">
      <w:r>
        <w:t></w:t>
      </w:r>
      <w:r>
        <w:t></w:t>
      </w:r>
      <w:r>
        <w:t></w:t>
      </w:r>
    </w:p>
    <w:p w:rsidR="00CD2C38" w:rsidRDefault="00CD2C38" w:rsidP="00CD2C38">
      <w:r>
        <w:rPr>
          <w:rFonts w:hint="eastAsia"/>
        </w:rPr>
        <w:t>Виникнення</w:t>
      </w:r>
      <w:r>
        <w:t></w:t>
      </w:r>
      <w:r>
        <w:rPr>
          <w:rFonts w:hint="eastAsia"/>
        </w:rPr>
        <w:t>студентської</w:t>
      </w:r>
      <w:r>
        <w:t></w:t>
      </w:r>
      <w:r>
        <w:rPr>
          <w:rFonts w:hint="eastAsia"/>
        </w:rPr>
        <w:t>преси</w:t>
      </w:r>
      <w:r>
        <w:t></w:t>
      </w:r>
      <w:r>
        <w:rPr>
          <w:rFonts w:hint="eastAsia"/>
        </w:rPr>
        <w:t>дослідники</w:t>
      </w:r>
      <w:r>
        <w:t></w:t>
      </w:r>
      <w:r>
        <w:rPr>
          <w:rFonts w:hint="eastAsia"/>
        </w:rPr>
        <w:t>датують</w:t>
      </w:r>
      <w:r>
        <w:t></w:t>
      </w:r>
      <w:r>
        <w:t></w:t>
      </w:r>
      <w:r>
        <w:t></w:t>
      </w:r>
      <w:r>
        <w:t></w:t>
      </w:r>
      <w:r>
        <w:t></w:t>
      </w:r>
      <w:r>
        <w:t></w:t>
      </w:r>
      <w:r>
        <w:rPr>
          <w:rFonts w:hint="eastAsia"/>
        </w:rPr>
        <w:t>р</w:t>
      </w:r>
      <w:r>
        <w:t></w:t>
      </w:r>
      <w:r>
        <w:t></w:t>
      </w:r>
      <w:r>
        <w:t></w:t>
      </w:r>
      <w:r>
        <w:rPr>
          <w:rFonts w:hint="eastAsia"/>
        </w:rPr>
        <w:t>коли</w:t>
      </w:r>
    </w:p>
    <w:p w:rsidR="00CD2C38" w:rsidRDefault="00CD2C38" w:rsidP="00CD2C38">
      <w:r>
        <w:rPr>
          <w:rFonts w:hint="eastAsia"/>
        </w:rPr>
        <w:t>випустили</w:t>
      </w:r>
      <w:r>
        <w:t></w:t>
      </w:r>
      <w:r>
        <w:rPr>
          <w:rFonts w:hint="eastAsia"/>
        </w:rPr>
        <w:t>перший</w:t>
      </w:r>
      <w:r>
        <w:t></w:t>
      </w:r>
      <w:r>
        <w:rPr>
          <w:rFonts w:hint="eastAsia"/>
        </w:rPr>
        <w:t>номер</w:t>
      </w:r>
      <w:r>
        <w:t></w:t>
      </w:r>
      <w:r>
        <w:rPr>
          <w:rFonts w:hint="eastAsia"/>
        </w:rPr>
        <w:t>студентського</w:t>
      </w:r>
      <w:r>
        <w:t></w:t>
      </w:r>
      <w:r>
        <w:rPr>
          <w:rFonts w:hint="eastAsia"/>
        </w:rPr>
        <w:t>тижневика</w:t>
      </w:r>
      <w:r>
        <w:t></w:t>
      </w:r>
      <w:r>
        <w:t></w:t>
      </w:r>
      <w:r>
        <w:rPr>
          <w:rFonts w:hint="eastAsia"/>
        </w:rPr>
        <w:t>Другъ</w:t>
      </w:r>
      <w:r>
        <w:t></w:t>
      </w:r>
      <w:r>
        <w:t></w:t>
      </w:r>
      <w:r>
        <w:t></w:t>
      </w:r>
      <w:r>
        <w:rPr>
          <w:rFonts w:hint="eastAsia"/>
        </w:rPr>
        <w:t>Хоча</w:t>
      </w:r>
    </w:p>
    <w:p w:rsidR="00CD2C38" w:rsidRDefault="00CD2C38" w:rsidP="00CD2C38">
      <w:r>
        <w:rPr>
          <w:rFonts w:hint="eastAsia"/>
        </w:rPr>
        <w:t>студентські</w:t>
      </w:r>
      <w:r>
        <w:t></w:t>
      </w:r>
      <w:r>
        <w:rPr>
          <w:rFonts w:hint="eastAsia"/>
        </w:rPr>
        <w:t>часописи</w:t>
      </w:r>
      <w:r>
        <w:t></w:t>
      </w:r>
      <w:r>
        <w:rPr>
          <w:rFonts w:hint="eastAsia"/>
        </w:rPr>
        <w:t>видавали</w:t>
      </w:r>
      <w:r>
        <w:t></w:t>
      </w:r>
      <w:r>
        <w:rPr>
          <w:rFonts w:hint="eastAsia"/>
        </w:rPr>
        <w:t>і</w:t>
      </w:r>
      <w:r>
        <w:t></w:t>
      </w:r>
      <w:r>
        <w:rPr>
          <w:rFonts w:hint="eastAsia"/>
        </w:rPr>
        <w:t>раніше</w:t>
      </w:r>
      <w:r>
        <w:t></w:t>
      </w:r>
      <w:r>
        <w:t></w:t>
      </w:r>
      <w:r>
        <w:rPr>
          <w:rFonts w:hint="eastAsia"/>
        </w:rPr>
        <w:t>в</w:t>
      </w:r>
      <w:r>
        <w:t></w:t>
      </w:r>
      <w:r>
        <w:rPr>
          <w:rFonts w:hint="eastAsia"/>
        </w:rPr>
        <w:t>Києві</w:t>
      </w:r>
      <w:r>
        <w:t></w:t>
      </w:r>
      <w:r>
        <w:rPr>
          <w:rFonts w:hint="eastAsia"/>
        </w:rPr>
        <w:t>у</w:t>
      </w:r>
      <w:r>
        <w:t></w:t>
      </w:r>
      <w:r>
        <w:t></w:t>
      </w:r>
      <w:r>
        <w:t></w:t>
      </w:r>
      <w:r>
        <w:t></w:t>
      </w:r>
      <w:r>
        <w:rPr>
          <w:rFonts w:hint="eastAsia"/>
        </w:rPr>
        <w:t>х</w:t>
      </w:r>
      <w:r>
        <w:t></w:t>
      </w:r>
      <w:r>
        <w:rPr>
          <w:rFonts w:hint="eastAsia"/>
        </w:rPr>
        <w:t>роках</w:t>
      </w:r>
      <w:r>
        <w:t></w:t>
      </w:r>
      <w:r>
        <w:t></w:t>
      </w:r>
      <w:r>
        <w:t></w:t>
      </w:r>
      <w:r>
        <w:t></w:t>
      </w:r>
      <w:r>
        <w:t></w:t>
      </w:r>
      <w:r>
        <w:t></w:t>
      </w:r>
      <w:r>
        <w:t></w:t>
      </w:r>
      <w:r>
        <w:rPr>
          <w:rFonts w:hint="eastAsia"/>
        </w:rPr>
        <w:t>–</w:t>
      </w:r>
    </w:p>
    <w:p w:rsidR="00CD2C38" w:rsidRDefault="00CD2C38" w:rsidP="00CD2C38">
      <w:r>
        <w:t></w:t>
      </w:r>
      <w:r>
        <w:t></w:t>
      </w:r>
      <w:r>
        <w:t></w:t>
      </w:r>
      <w:r>
        <w:t></w:t>
      </w:r>
      <w:r>
        <w:t></w:t>
      </w:r>
      <w:r>
        <w:rPr>
          <w:rFonts w:hint="eastAsia"/>
        </w:rPr>
        <w:t>рр</w:t>
      </w:r>
      <w:r>
        <w:t></w:t>
      </w:r>
      <w:r>
        <w:t></w:t>
      </w:r>
      <w:r>
        <w:t></w:t>
      </w:r>
      <w:r>
        <w:rPr>
          <w:rFonts w:hint="eastAsia"/>
        </w:rPr>
        <w:t>виходило</w:t>
      </w:r>
      <w:r>
        <w:t></w:t>
      </w:r>
      <w:r>
        <w:t></w:t>
      </w:r>
      <w:r>
        <w:rPr>
          <w:rFonts w:hint="eastAsia"/>
        </w:rPr>
        <w:t>Самостійне</w:t>
      </w:r>
      <w:r>
        <w:t></w:t>
      </w:r>
      <w:r>
        <w:rPr>
          <w:rFonts w:hint="eastAsia"/>
        </w:rPr>
        <w:t>слово</w:t>
      </w:r>
      <w:r>
        <w:t></w:t>
      </w:r>
      <w:r>
        <w:t></w:t>
      </w:r>
      <w:r>
        <w:t></w:t>
      </w:r>
      <w:r>
        <w:rPr>
          <w:rFonts w:hint="eastAsia"/>
        </w:rPr>
        <w:t>а</w:t>
      </w:r>
      <w:r>
        <w:t></w:t>
      </w:r>
      <w:r>
        <w:rPr>
          <w:rFonts w:hint="eastAsia"/>
        </w:rPr>
        <w:t>у</w:t>
      </w:r>
      <w:r>
        <w:t></w:t>
      </w:r>
      <w:r>
        <w:rPr>
          <w:rFonts w:hint="eastAsia"/>
        </w:rPr>
        <w:t>Харкові</w:t>
      </w:r>
      <w:r>
        <w:t></w:t>
      </w:r>
      <w:r>
        <w:rPr>
          <w:rFonts w:hint="eastAsia"/>
        </w:rPr>
        <w:t>в</w:t>
      </w:r>
      <w:r>
        <w:t></w:t>
      </w:r>
      <w:r>
        <w:rPr>
          <w:rFonts w:hint="eastAsia"/>
        </w:rPr>
        <w:t>той</w:t>
      </w:r>
      <w:r>
        <w:t></w:t>
      </w:r>
      <w:r>
        <w:rPr>
          <w:rFonts w:hint="eastAsia"/>
        </w:rPr>
        <w:t>самий</w:t>
      </w:r>
      <w:r>
        <w:t></w:t>
      </w:r>
      <w:r>
        <w:rPr>
          <w:rFonts w:hint="eastAsia"/>
        </w:rPr>
        <w:t>час</w:t>
      </w:r>
      <w:r>
        <w:t></w:t>
      </w:r>
      <w:r>
        <w:rPr>
          <w:rFonts w:hint="eastAsia"/>
        </w:rPr>
        <w:t>діяв</w:t>
      </w:r>
    </w:p>
    <w:p w:rsidR="00CD2C38" w:rsidRDefault="00CD2C38" w:rsidP="00CD2C38">
      <w:r>
        <w:t></w:t>
      </w:r>
      <w:r>
        <w:rPr>
          <w:rFonts w:hint="eastAsia"/>
        </w:rPr>
        <w:t>Пасквільний</w:t>
      </w:r>
      <w:r>
        <w:t></w:t>
      </w:r>
      <w:r>
        <w:rPr>
          <w:rFonts w:hint="eastAsia"/>
        </w:rPr>
        <w:t>комітет</w:t>
      </w:r>
      <w:r>
        <w:t></w:t>
      </w:r>
      <w:r>
        <w:t></w:t>
      </w:r>
      <w:r>
        <w:t></w:t>
      </w:r>
      <w:r>
        <w:rPr>
          <w:rFonts w:hint="eastAsia"/>
        </w:rPr>
        <w:t>учасники</w:t>
      </w:r>
      <w:r>
        <w:t></w:t>
      </w:r>
      <w:r>
        <w:rPr>
          <w:rFonts w:hint="eastAsia"/>
        </w:rPr>
        <w:t>якого</w:t>
      </w:r>
      <w:r>
        <w:t></w:t>
      </w:r>
      <w:r>
        <w:rPr>
          <w:rFonts w:hint="eastAsia"/>
        </w:rPr>
        <w:t>видавали</w:t>
      </w:r>
      <w:r>
        <w:t></w:t>
      </w:r>
      <w:r>
        <w:rPr>
          <w:rFonts w:hint="eastAsia"/>
        </w:rPr>
        <w:t>стінні</w:t>
      </w:r>
      <w:r>
        <w:t></w:t>
      </w:r>
      <w:r>
        <w:rPr>
          <w:rFonts w:hint="eastAsia"/>
        </w:rPr>
        <w:t>газети</w:t>
      </w:r>
      <w:r>
        <w:t></w:t>
      </w:r>
      <w:r>
        <w:rPr>
          <w:rFonts w:hint="eastAsia"/>
        </w:rPr>
        <w:t>і</w:t>
      </w:r>
      <w:r>
        <w:t></w:t>
      </w:r>
      <w:r>
        <w:rPr>
          <w:rFonts w:hint="eastAsia"/>
        </w:rPr>
        <w:t>розвішували</w:t>
      </w:r>
    </w:p>
    <w:p w:rsidR="00CD2C38" w:rsidRDefault="00CD2C38" w:rsidP="00CD2C38">
      <w:r>
        <w:rPr>
          <w:rFonts w:hint="eastAsia"/>
        </w:rPr>
        <w:t>їх</w:t>
      </w:r>
      <w:r>
        <w:t></w:t>
      </w:r>
      <w:r>
        <w:rPr>
          <w:rFonts w:hint="eastAsia"/>
        </w:rPr>
        <w:t>по</w:t>
      </w:r>
      <w:r>
        <w:t></w:t>
      </w:r>
      <w:r>
        <w:rPr>
          <w:rFonts w:hint="eastAsia"/>
        </w:rPr>
        <w:t>місті</w:t>
      </w:r>
      <w:r>
        <w:t></w:t>
      </w:r>
      <w:r>
        <w:t></w:t>
      </w:r>
      <w:r>
        <w:rPr>
          <w:rFonts w:hint="eastAsia"/>
        </w:rPr>
        <w:t>У</w:t>
      </w:r>
      <w:r>
        <w:t></w:t>
      </w:r>
      <w:r>
        <w:rPr>
          <w:rFonts w:hint="eastAsia"/>
        </w:rPr>
        <w:t>Києві</w:t>
      </w:r>
      <w:r>
        <w:t></w:t>
      </w:r>
      <w:r>
        <w:rPr>
          <w:rFonts w:hint="eastAsia"/>
        </w:rPr>
        <w:t>в</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існував</w:t>
      </w:r>
      <w:r>
        <w:t></w:t>
      </w:r>
      <w:r>
        <w:rPr>
          <w:rFonts w:hint="eastAsia"/>
        </w:rPr>
        <w:t>також</w:t>
      </w:r>
      <w:r>
        <w:t></w:t>
      </w:r>
      <w:r>
        <w:rPr>
          <w:rFonts w:hint="eastAsia"/>
        </w:rPr>
        <w:t>гумористичний</w:t>
      </w:r>
    </w:p>
    <w:p w:rsidR="00CD2C38" w:rsidRDefault="00CD2C38" w:rsidP="00CD2C38">
      <w:r>
        <w:rPr>
          <w:rFonts w:hint="eastAsia"/>
        </w:rPr>
        <w:t>студентський</w:t>
      </w:r>
      <w:r>
        <w:t></w:t>
      </w:r>
      <w:r>
        <w:rPr>
          <w:rFonts w:hint="eastAsia"/>
        </w:rPr>
        <w:t>часопис</w:t>
      </w:r>
      <w:r>
        <w:t></w:t>
      </w:r>
      <w:r>
        <w:t></w:t>
      </w:r>
      <w:r>
        <w:rPr>
          <w:rFonts w:hint="eastAsia"/>
        </w:rPr>
        <w:t>Помийниця</w:t>
      </w:r>
      <w:r>
        <w:t></w:t>
      </w:r>
      <w:r>
        <w:t></w:t>
      </w:r>
      <w:r>
        <w:t></w:t>
      </w:r>
      <w:r>
        <w:rPr>
          <w:rFonts w:hint="eastAsia"/>
        </w:rPr>
        <w:t>Можемо</w:t>
      </w:r>
      <w:r>
        <w:t></w:t>
      </w:r>
      <w:r>
        <w:rPr>
          <w:rFonts w:hint="eastAsia"/>
        </w:rPr>
        <w:t>припустити</w:t>
      </w:r>
      <w:r>
        <w:t></w:t>
      </w:r>
      <w:r>
        <w:t></w:t>
      </w:r>
      <w:r>
        <w:rPr>
          <w:rFonts w:hint="eastAsia"/>
        </w:rPr>
        <w:t>що</w:t>
      </w:r>
      <w:r>
        <w:t></w:t>
      </w:r>
      <w:r>
        <w:rPr>
          <w:rFonts w:hint="eastAsia"/>
        </w:rPr>
        <w:t>студентська</w:t>
      </w:r>
    </w:p>
    <w:p w:rsidR="00CD2C38" w:rsidRDefault="00CD2C38" w:rsidP="00CD2C38">
      <w:r>
        <w:rPr>
          <w:rFonts w:hint="eastAsia"/>
        </w:rPr>
        <w:t>періодика</w:t>
      </w:r>
      <w:r>
        <w:t></w:t>
      </w:r>
      <w:r>
        <w:rPr>
          <w:rFonts w:hint="eastAsia"/>
        </w:rPr>
        <w:t>з’явилася</w:t>
      </w:r>
      <w:r>
        <w:t></w:t>
      </w:r>
      <w:r>
        <w:rPr>
          <w:rFonts w:hint="eastAsia"/>
        </w:rPr>
        <w:t>одночасно</w:t>
      </w:r>
      <w:r>
        <w:t></w:t>
      </w:r>
      <w:r>
        <w:rPr>
          <w:rFonts w:hint="eastAsia"/>
        </w:rPr>
        <w:t>в</w:t>
      </w:r>
      <w:r>
        <w:t></w:t>
      </w:r>
      <w:r>
        <w:rPr>
          <w:rFonts w:hint="eastAsia"/>
        </w:rPr>
        <w:t>декількох</w:t>
      </w:r>
      <w:r>
        <w:t></w:t>
      </w:r>
      <w:r>
        <w:rPr>
          <w:rFonts w:hint="eastAsia"/>
        </w:rPr>
        <w:t>містах</w:t>
      </w:r>
      <w:r>
        <w:t></w:t>
      </w:r>
      <w:r>
        <w:t></w:t>
      </w:r>
      <w:r>
        <w:rPr>
          <w:rFonts w:hint="eastAsia"/>
        </w:rPr>
        <w:t>До</w:t>
      </w:r>
      <w:r>
        <w:t></w:t>
      </w:r>
      <w:r>
        <w:t></w:t>
      </w:r>
      <w:r>
        <w:t></w:t>
      </w:r>
      <w:r>
        <w:t></w:t>
      </w:r>
      <w:r>
        <w:t></w:t>
      </w:r>
      <w:r>
        <w:t></w:t>
      </w:r>
      <w:r>
        <w:rPr>
          <w:rFonts w:hint="eastAsia"/>
        </w:rPr>
        <w:t>р</w:t>
      </w:r>
      <w:r>
        <w:t></w:t>
      </w:r>
      <w:r>
        <w:t></w:t>
      </w:r>
      <w:r>
        <w:rPr>
          <w:rFonts w:hint="eastAsia"/>
        </w:rPr>
        <w:t>тривав</w:t>
      </w:r>
      <w:r>
        <w:t></w:t>
      </w:r>
      <w:r>
        <w:rPr>
          <w:rFonts w:hint="eastAsia"/>
        </w:rPr>
        <w:t>період</w:t>
      </w:r>
      <w:r>
        <w:t></w:t>
      </w:r>
    </w:p>
    <w:p w:rsidR="00CD2C38" w:rsidRDefault="00CD2C38" w:rsidP="00CD2C38">
      <w:r>
        <w:rPr>
          <w:rFonts w:hint="eastAsia"/>
        </w:rPr>
        <w:t>під</w:t>
      </w:r>
      <w:r>
        <w:t></w:t>
      </w:r>
      <w:r>
        <w:rPr>
          <w:rFonts w:hint="eastAsia"/>
        </w:rPr>
        <w:t>час</w:t>
      </w:r>
      <w:r>
        <w:t></w:t>
      </w:r>
      <w:r>
        <w:rPr>
          <w:rFonts w:hint="eastAsia"/>
        </w:rPr>
        <w:t>якого</w:t>
      </w:r>
      <w:r>
        <w:t></w:t>
      </w:r>
      <w:r>
        <w:rPr>
          <w:rFonts w:hint="eastAsia"/>
        </w:rPr>
        <w:t>зароджувалася</w:t>
      </w:r>
      <w:r>
        <w:t></w:t>
      </w:r>
      <w:r>
        <w:rPr>
          <w:rFonts w:hint="eastAsia"/>
        </w:rPr>
        <w:t>та</w:t>
      </w:r>
      <w:r>
        <w:t></w:t>
      </w:r>
      <w:r>
        <w:rPr>
          <w:rFonts w:hint="eastAsia"/>
        </w:rPr>
        <w:t>розвивалася</w:t>
      </w:r>
      <w:r>
        <w:t></w:t>
      </w:r>
      <w:r>
        <w:rPr>
          <w:rFonts w:hint="eastAsia"/>
        </w:rPr>
        <w:t>студентська</w:t>
      </w:r>
      <w:r>
        <w:t></w:t>
      </w:r>
      <w:r>
        <w:rPr>
          <w:rFonts w:hint="eastAsia"/>
        </w:rPr>
        <w:t>преса</w:t>
      </w:r>
      <w:r>
        <w:t></w:t>
      </w:r>
      <w:r>
        <w:t></w:t>
      </w:r>
      <w:r>
        <w:rPr>
          <w:rFonts w:hint="eastAsia"/>
        </w:rPr>
        <w:t>Тоді</w:t>
      </w:r>
      <w:r>
        <w:t></w:t>
      </w:r>
    </w:p>
    <w:p w:rsidR="00CD2C38" w:rsidRDefault="00CD2C38" w:rsidP="00CD2C38">
      <w:r>
        <w:rPr>
          <w:rFonts w:hint="eastAsia"/>
        </w:rPr>
        <w:t>зрозуміло</w:t>
      </w:r>
      <w:r>
        <w:t></w:t>
      </w:r>
      <w:r>
        <w:t></w:t>
      </w:r>
      <w:r>
        <w:rPr>
          <w:rFonts w:hint="eastAsia"/>
        </w:rPr>
        <w:t>до</w:t>
      </w:r>
      <w:r>
        <w:t></w:t>
      </w:r>
      <w:r>
        <w:rPr>
          <w:rFonts w:hint="eastAsia"/>
        </w:rPr>
        <w:t>її</w:t>
      </w:r>
      <w:r>
        <w:t></w:t>
      </w:r>
      <w:r>
        <w:rPr>
          <w:rFonts w:hint="eastAsia"/>
        </w:rPr>
        <w:t>випуску</w:t>
      </w:r>
      <w:r>
        <w:t></w:t>
      </w:r>
      <w:r>
        <w:rPr>
          <w:rFonts w:hint="eastAsia"/>
        </w:rPr>
        <w:t>були</w:t>
      </w:r>
      <w:r>
        <w:t></w:t>
      </w:r>
      <w:r>
        <w:rPr>
          <w:rFonts w:hint="eastAsia"/>
        </w:rPr>
        <w:t>причетні</w:t>
      </w:r>
      <w:r>
        <w:t></w:t>
      </w:r>
      <w:r>
        <w:rPr>
          <w:rFonts w:hint="eastAsia"/>
        </w:rPr>
        <w:t>студенти</w:t>
      </w:r>
      <w:r>
        <w:t></w:t>
      </w:r>
      <w:r>
        <w:t></w:t>
      </w:r>
      <w:r>
        <w:rPr>
          <w:rFonts w:hint="eastAsia"/>
        </w:rPr>
        <w:t>В</w:t>
      </w:r>
      <w:r>
        <w:t></w:t>
      </w:r>
      <w:r>
        <w:rPr>
          <w:rFonts w:hint="eastAsia"/>
        </w:rPr>
        <w:t>більшості</w:t>
      </w:r>
      <w:r>
        <w:t></w:t>
      </w:r>
      <w:r>
        <w:rPr>
          <w:rFonts w:hint="eastAsia"/>
        </w:rPr>
        <w:t>випадків</w:t>
      </w:r>
      <w:r>
        <w:t></w:t>
      </w:r>
      <w:r>
        <w:rPr>
          <w:rFonts w:hint="eastAsia"/>
        </w:rPr>
        <w:t>це</w:t>
      </w:r>
    </w:p>
    <w:p w:rsidR="00CD2C38" w:rsidRDefault="00CD2C38" w:rsidP="00CD2C38">
      <w:r>
        <w:rPr>
          <w:rFonts w:hint="eastAsia"/>
        </w:rPr>
        <w:t>були</w:t>
      </w:r>
      <w:r>
        <w:t></w:t>
      </w:r>
      <w:r>
        <w:rPr>
          <w:rFonts w:hint="eastAsia"/>
        </w:rPr>
        <w:t>часописи</w:t>
      </w:r>
      <w:r>
        <w:t></w:t>
      </w:r>
      <w:r>
        <w:rPr>
          <w:rFonts w:hint="eastAsia"/>
        </w:rPr>
        <w:t>молодіжних</w:t>
      </w:r>
      <w:r>
        <w:t></w:t>
      </w:r>
      <w:r>
        <w:rPr>
          <w:rFonts w:hint="eastAsia"/>
        </w:rPr>
        <w:t>чи</w:t>
      </w:r>
      <w:r>
        <w:t></w:t>
      </w:r>
      <w:r>
        <w:rPr>
          <w:rFonts w:hint="eastAsia"/>
        </w:rPr>
        <w:t>студентських</w:t>
      </w:r>
      <w:r>
        <w:t></w:t>
      </w:r>
      <w:r>
        <w:rPr>
          <w:rFonts w:hint="eastAsia"/>
        </w:rPr>
        <w:t>організацій</w:t>
      </w:r>
      <w:r>
        <w:t></w:t>
      </w:r>
    </w:p>
    <w:p w:rsidR="00CD2C38" w:rsidRDefault="00CD2C38" w:rsidP="00CD2C38">
      <w:r>
        <w:rPr>
          <w:rFonts w:hint="eastAsia"/>
        </w:rPr>
        <w:t>Упродовж</w:t>
      </w:r>
      <w:r>
        <w:t></w:t>
      </w:r>
      <w:r>
        <w:rPr>
          <w:rFonts w:hint="eastAsia"/>
        </w:rPr>
        <w:t>другого</w:t>
      </w:r>
      <w:r>
        <w:t></w:t>
      </w:r>
      <w:r>
        <w:rPr>
          <w:rFonts w:hint="eastAsia"/>
        </w:rPr>
        <w:t>етапу</w:t>
      </w:r>
      <w:r>
        <w:t></w:t>
      </w:r>
      <w:r>
        <w:rPr>
          <w:rFonts w:hint="eastAsia"/>
        </w:rPr>
        <w:t>студенти</w:t>
      </w:r>
      <w:r>
        <w:t></w:t>
      </w:r>
      <w:r>
        <w:rPr>
          <w:rFonts w:hint="eastAsia"/>
        </w:rPr>
        <w:t>продовжували</w:t>
      </w:r>
      <w:r>
        <w:t></w:t>
      </w:r>
      <w:r>
        <w:rPr>
          <w:rFonts w:hint="eastAsia"/>
        </w:rPr>
        <w:t>випускати</w:t>
      </w:r>
      <w:r>
        <w:t></w:t>
      </w:r>
      <w:r>
        <w:rPr>
          <w:rFonts w:hint="eastAsia"/>
        </w:rPr>
        <w:t>періодичні</w:t>
      </w:r>
    </w:p>
    <w:p w:rsidR="00CD2C38" w:rsidRDefault="00CD2C38" w:rsidP="00CD2C38">
      <w:r>
        <w:rPr>
          <w:rFonts w:hint="eastAsia"/>
        </w:rPr>
        <w:t>видання</w:t>
      </w:r>
      <w:r>
        <w:t></w:t>
      </w:r>
      <w:r>
        <w:rPr>
          <w:rFonts w:hint="eastAsia"/>
        </w:rPr>
        <w:t>у</w:t>
      </w:r>
      <w:r>
        <w:t></w:t>
      </w:r>
      <w:r>
        <w:rPr>
          <w:rFonts w:hint="eastAsia"/>
        </w:rPr>
        <w:t>несприятливих</w:t>
      </w:r>
      <w:r>
        <w:t></w:t>
      </w:r>
      <w:r>
        <w:rPr>
          <w:rFonts w:hint="eastAsia"/>
        </w:rPr>
        <w:t>політичних</w:t>
      </w:r>
      <w:r>
        <w:t></w:t>
      </w:r>
      <w:r>
        <w:rPr>
          <w:rFonts w:hint="eastAsia"/>
        </w:rPr>
        <w:t>умовах</w:t>
      </w:r>
      <w:r>
        <w:t></w:t>
      </w:r>
      <w:r>
        <w:t></w:t>
      </w:r>
      <w:r>
        <w:rPr>
          <w:rFonts w:hint="eastAsia"/>
        </w:rPr>
        <w:t>Попри</w:t>
      </w:r>
      <w:r>
        <w:t></w:t>
      </w:r>
      <w:r>
        <w:rPr>
          <w:rFonts w:hint="eastAsia"/>
        </w:rPr>
        <w:t>це</w:t>
      </w:r>
      <w:r>
        <w:t></w:t>
      </w:r>
      <w:r>
        <w:rPr>
          <w:rFonts w:hint="eastAsia"/>
        </w:rPr>
        <w:t>кількість</w:t>
      </w:r>
      <w:r>
        <w:t></w:t>
      </w:r>
      <w:r>
        <w:rPr>
          <w:rFonts w:hint="eastAsia"/>
        </w:rPr>
        <w:t>активних</w:t>
      </w:r>
    </w:p>
    <w:p w:rsidR="00CD2C38" w:rsidRDefault="00CD2C38" w:rsidP="00CD2C38">
      <w:r>
        <w:rPr>
          <w:rFonts w:hint="eastAsia"/>
        </w:rPr>
        <w:t>українських</w:t>
      </w:r>
      <w:r>
        <w:t></w:t>
      </w:r>
      <w:r>
        <w:rPr>
          <w:rFonts w:hint="eastAsia"/>
        </w:rPr>
        <w:t>студентів</w:t>
      </w:r>
      <w:r>
        <w:t></w:t>
      </w:r>
      <w:r>
        <w:rPr>
          <w:rFonts w:hint="eastAsia"/>
        </w:rPr>
        <w:t>у</w:t>
      </w:r>
      <w:r>
        <w:t></w:t>
      </w:r>
      <w:r>
        <w:rPr>
          <w:rFonts w:hint="eastAsia"/>
        </w:rPr>
        <w:t>Західній</w:t>
      </w:r>
      <w:r>
        <w:t></w:t>
      </w:r>
      <w:r>
        <w:rPr>
          <w:rFonts w:hint="eastAsia"/>
        </w:rPr>
        <w:t>Україні</w:t>
      </w:r>
      <w:r>
        <w:t></w:t>
      </w:r>
      <w:r>
        <w:rPr>
          <w:rFonts w:hint="eastAsia"/>
        </w:rPr>
        <w:t>помітно</w:t>
      </w:r>
      <w:r>
        <w:t></w:t>
      </w:r>
      <w:r>
        <w:rPr>
          <w:rFonts w:hint="eastAsia"/>
        </w:rPr>
        <w:t>збільшилася</w:t>
      </w:r>
      <w:r>
        <w:t></w:t>
      </w:r>
      <w:r>
        <w:t></w:t>
      </w:r>
      <w:r>
        <w:rPr>
          <w:rFonts w:hint="eastAsia"/>
        </w:rPr>
        <w:t>Це</w:t>
      </w:r>
      <w:r>
        <w:t></w:t>
      </w:r>
      <w:r>
        <w:rPr>
          <w:rFonts w:hint="eastAsia"/>
        </w:rPr>
        <w:t>позитивно</w:t>
      </w:r>
    </w:p>
    <w:p w:rsidR="00CD2C38" w:rsidRDefault="00CD2C38" w:rsidP="00CD2C38">
      <w:r>
        <w:rPr>
          <w:rFonts w:hint="eastAsia"/>
        </w:rPr>
        <w:t>вплинуло</w:t>
      </w:r>
      <w:r>
        <w:t></w:t>
      </w:r>
      <w:r>
        <w:rPr>
          <w:rFonts w:hint="eastAsia"/>
        </w:rPr>
        <w:t>на</w:t>
      </w:r>
      <w:r>
        <w:t></w:t>
      </w:r>
      <w:r>
        <w:rPr>
          <w:rFonts w:hint="eastAsia"/>
        </w:rPr>
        <w:t>розвиток</w:t>
      </w:r>
      <w:r>
        <w:t></w:t>
      </w:r>
      <w:r>
        <w:rPr>
          <w:rFonts w:hint="eastAsia"/>
        </w:rPr>
        <w:t>студентської</w:t>
      </w:r>
      <w:r>
        <w:t></w:t>
      </w:r>
      <w:r>
        <w:rPr>
          <w:rFonts w:hint="eastAsia"/>
        </w:rPr>
        <w:t>преси</w:t>
      </w:r>
      <w:r>
        <w:t></w:t>
      </w:r>
      <w:r>
        <w:t></w:t>
      </w:r>
      <w:r>
        <w:rPr>
          <w:rFonts w:hint="eastAsia"/>
        </w:rPr>
        <w:t>В</w:t>
      </w:r>
      <w:r>
        <w:t></w:t>
      </w:r>
      <w:r>
        <w:rPr>
          <w:rFonts w:hint="eastAsia"/>
        </w:rPr>
        <w:t>інших</w:t>
      </w:r>
      <w:r>
        <w:t></w:t>
      </w:r>
      <w:r>
        <w:rPr>
          <w:rFonts w:hint="eastAsia"/>
        </w:rPr>
        <w:t>політичних</w:t>
      </w:r>
      <w:r>
        <w:t></w:t>
      </w:r>
      <w:r>
        <w:rPr>
          <w:rFonts w:hint="eastAsia"/>
        </w:rPr>
        <w:t>умовах</w:t>
      </w:r>
    </w:p>
    <w:p w:rsidR="00CD2C38" w:rsidRDefault="00CD2C38" w:rsidP="00CD2C38">
      <w:r>
        <w:rPr>
          <w:rFonts w:hint="eastAsia"/>
        </w:rPr>
        <w:t>функціонувала</w:t>
      </w:r>
      <w:r>
        <w:t></w:t>
      </w:r>
      <w:r>
        <w:rPr>
          <w:rFonts w:hint="eastAsia"/>
        </w:rPr>
        <w:t>преса</w:t>
      </w:r>
      <w:r>
        <w:t></w:t>
      </w:r>
      <w:r>
        <w:rPr>
          <w:rFonts w:hint="eastAsia"/>
        </w:rPr>
        <w:t>Наддніпрянської</w:t>
      </w:r>
      <w:r>
        <w:t></w:t>
      </w:r>
      <w:r>
        <w:rPr>
          <w:rFonts w:hint="eastAsia"/>
        </w:rPr>
        <w:t>України</w:t>
      </w:r>
      <w:r>
        <w:t></w:t>
      </w:r>
      <w:r>
        <w:t></w:t>
      </w:r>
      <w:r>
        <w:rPr>
          <w:rFonts w:hint="eastAsia"/>
        </w:rPr>
        <w:t>на</w:t>
      </w:r>
      <w:r>
        <w:t></w:t>
      </w:r>
      <w:r>
        <w:rPr>
          <w:rFonts w:hint="eastAsia"/>
        </w:rPr>
        <w:t>цих</w:t>
      </w:r>
      <w:r>
        <w:t></w:t>
      </w:r>
      <w:r>
        <w:rPr>
          <w:rFonts w:hint="eastAsia"/>
        </w:rPr>
        <w:t>територіях</w:t>
      </w:r>
      <w:r>
        <w:t></w:t>
      </w:r>
      <w:r>
        <w:rPr>
          <w:rFonts w:hint="eastAsia"/>
        </w:rPr>
        <w:t>уже</w:t>
      </w:r>
      <w:r>
        <w:t></w:t>
      </w:r>
      <w:r>
        <w:rPr>
          <w:rFonts w:hint="eastAsia"/>
        </w:rPr>
        <w:t>діяла</w:t>
      </w:r>
    </w:p>
    <w:p w:rsidR="00CD2C38" w:rsidRDefault="00CD2C38" w:rsidP="00CD2C38">
      <w:r>
        <w:rPr>
          <w:rFonts w:hint="eastAsia"/>
        </w:rPr>
        <w:t>радянська</w:t>
      </w:r>
      <w:r>
        <w:t></w:t>
      </w:r>
      <w:r>
        <w:rPr>
          <w:rFonts w:hint="eastAsia"/>
        </w:rPr>
        <w:t>влада</w:t>
      </w:r>
      <w:r>
        <w:t></w:t>
      </w:r>
      <w:r>
        <w:rPr>
          <w:rFonts w:hint="eastAsia"/>
        </w:rPr>
        <w:t>і</w:t>
      </w:r>
      <w:r>
        <w:t></w:t>
      </w:r>
      <w:r>
        <w:rPr>
          <w:rFonts w:hint="eastAsia"/>
        </w:rPr>
        <w:t>встановлювала</w:t>
      </w:r>
      <w:r>
        <w:t></w:t>
      </w:r>
      <w:r>
        <w:rPr>
          <w:rFonts w:hint="eastAsia"/>
        </w:rPr>
        <w:t>свої</w:t>
      </w:r>
      <w:r>
        <w:t></w:t>
      </w:r>
      <w:r>
        <w:rPr>
          <w:rFonts w:hint="eastAsia"/>
        </w:rPr>
        <w:t>правила</w:t>
      </w:r>
      <w:r>
        <w:t></w:t>
      </w:r>
      <w:r>
        <w:rPr>
          <w:rFonts w:hint="eastAsia"/>
        </w:rPr>
        <w:t>випуску</w:t>
      </w:r>
      <w:r>
        <w:t></w:t>
      </w:r>
      <w:r>
        <w:rPr>
          <w:rFonts w:hint="eastAsia"/>
        </w:rPr>
        <w:t>періодичних</w:t>
      </w:r>
      <w:r>
        <w:t></w:t>
      </w:r>
      <w:r>
        <w:rPr>
          <w:rFonts w:hint="eastAsia"/>
        </w:rPr>
        <w:t>видань</w:t>
      </w:r>
      <w:r>
        <w:t></w:t>
      </w:r>
    </w:p>
    <w:p w:rsidR="00CD2C38" w:rsidRDefault="00CD2C38" w:rsidP="00CD2C38">
      <w:r>
        <w:rPr>
          <w:rFonts w:hint="eastAsia"/>
        </w:rPr>
        <w:t>серед</w:t>
      </w:r>
      <w:r>
        <w:t></w:t>
      </w:r>
      <w:r>
        <w:rPr>
          <w:rFonts w:hint="eastAsia"/>
        </w:rPr>
        <w:t>яких</w:t>
      </w:r>
      <w:r>
        <w:t></w:t>
      </w:r>
      <w:r>
        <w:rPr>
          <w:rFonts w:hint="eastAsia"/>
        </w:rPr>
        <w:t>були</w:t>
      </w:r>
      <w:r>
        <w:t></w:t>
      </w:r>
      <w:r>
        <w:rPr>
          <w:rFonts w:hint="eastAsia"/>
        </w:rPr>
        <w:t>і</w:t>
      </w:r>
      <w:r>
        <w:t></w:t>
      </w:r>
      <w:r>
        <w:rPr>
          <w:rFonts w:hint="eastAsia"/>
        </w:rPr>
        <w:t>студентські</w:t>
      </w:r>
      <w:r>
        <w:t></w:t>
      </w:r>
      <w:r>
        <w:t></w:t>
      </w:r>
      <w:r>
        <w:rPr>
          <w:rFonts w:hint="eastAsia"/>
        </w:rPr>
        <w:t>В</w:t>
      </w:r>
      <w:r>
        <w:t></w:t>
      </w:r>
      <w:r>
        <w:rPr>
          <w:rFonts w:hint="eastAsia"/>
        </w:rPr>
        <w:t>ці</w:t>
      </w:r>
      <w:r>
        <w:t></w:t>
      </w:r>
      <w:r>
        <w:rPr>
          <w:rFonts w:hint="eastAsia"/>
        </w:rPr>
        <w:t>десятиліття</w:t>
      </w:r>
      <w:r>
        <w:t></w:t>
      </w:r>
      <w:r>
        <w:rPr>
          <w:rFonts w:hint="eastAsia"/>
        </w:rPr>
        <w:t>зародилася</w:t>
      </w:r>
      <w:r>
        <w:t></w:t>
      </w:r>
      <w:r>
        <w:rPr>
          <w:rFonts w:hint="eastAsia"/>
        </w:rPr>
        <w:t>преса</w:t>
      </w:r>
      <w:r>
        <w:t></w:t>
      </w:r>
      <w:r>
        <w:rPr>
          <w:rFonts w:hint="eastAsia"/>
        </w:rPr>
        <w:t>закордонних</w:t>
      </w:r>
    </w:p>
    <w:p w:rsidR="00CD2C38" w:rsidRDefault="00CD2C38" w:rsidP="00CD2C38">
      <w:r>
        <w:rPr>
          <w:rFonts w:hint="eastAsia"/>
        </w:rPr>
        <w:t>українських</w:t>
      </w:r>
      <w:r>
        <w:t></w:t>
      </w:r>
      <w:r>
        <w:rPr>
          <w:rFonts w:hint="eastAsia"/>
        </w:rPr>
        <w:t>студентських</w:t>
      </w:r>
      <w:r>
        <w:t></w:t>
      </w:r>
      <w:r>
        <w:rPr>
          <w:rFonts w:hint="eastAsia"/>
        </w:rPr>
        <w:t>організацій</w:t>
      </w:r>
      <w:r>
        <w:t></w:t>
      </w:r>
      <w:r>
        <w:t></w:t>
      </w:r>
      <w:r>
        <w:rPr>
          <w:rFonts w:hint="eastAsia"/>
        </w:rPr>
        <w:t>зокрема</w:t>
      </w:r>
      <w:r>
        <w:t></w:t>
      </w:r>
      <w:r>
        <w:t></w:t>
      </w:r>
      <w:r>
        <w:rPr>
          <w:rFonts w:hint="eastAsia"/>
        </w:rPr>
        <w:t>у</w:t>
      </w:r>
      <w:r>
        <w:t></w:t>
      </w:r>
      <w:r>
        <w:rPr>
          <w:rFonts w:hint="eastAsia"/>
        </w:rPr>
        <w:t>Варшаві</w:t>
      </w:r>
      <w:r>
        <w:t></w:t>
      </w:r>
      <w:r>
        <w:t></w:t>
      </w:r>
      <w:r>
        <w:rPr>
          <w:rFonts w:hint="eastAsia"/>
        </w:rPr>
        <w:t>Відні</w:t>
      </w:r>
      <w:r>
        <w:t></w:t>
      </w:r>
      <w:r>
        <w:t></w:t>
      </w:r>
      <w:r>
        <w:rPr>
          <w:rFonts w:hint="eastAsia"/>
        </w:rPr>
        <w:t>Празі</w:t>
      </w:r>
      <w:r>
        <w:t></w:t>
      </w:r>
    </w:p>
    <w:p w:rsidR="00CD2C38" w:rsidRDefault="00CD2C38" w:rsidP="00CD2C38">
      <w:r>
        <w:rPr>
          <w:rFonts w:hint="eastAsia"/>
        </w:rPr>
        <w:t>Берліні</w:t>
      </w:r>
      <w:r>
        <w:t></w:t>
      </w:r>
      <w:r>
        <w:t></w:t>
      </w:r>
      <w:r>
        <w:rPr>
          <w:rFonts w:hint="eastAsia"/>
        </w:rPr>
        <w:t>Українські</w:t>
      </w:r>
      <w:r>
        <w:t></w:t>
      </w:r>
      <w:r>
        <w:rPr>
          <w:rFonts w:hint="eastAsia"/>
        </w:rPr>
        <w:t>студенти</w:t>
      </w:r>
      <w:r>
        <w:t></w:t>
      </w:r>
      <w:r>
        <w:rPr>
          <w:rFonts w:hint="eastAsia"/>
        </w:rPr>
        <w:t>заснували</w:t>
      </w:r>
      <w:r>
        <w:t></w:t>
      </w:r>
      <w:r>
        <w:rPr>
          <w:rFonts w:hint="eastAsia"/>
        </w:rPr>
        <w:t>журнали</w:t>
      </w:r>
      <w:r>
        <w:t></w:t>
      </w:r>
      <w:r>
        <w:rPr>
          <w:rFonts w:hint="eastAsia"/>
        </w:rPr>
        <w:t>також</w:t>
      </w:r>
      <w:r>
        <w:t></w:t>
      </w:r>
      <w:r>
        <w:rPr>
          <w:rFonts w:hint="eastAsia"/>
        </w:rPr>
        <w:t>у</w:t>
      </w:r>
      <w:r>
        <w:t></w:t>
      </w:r>
      <w:r>
        <w:rPr>
          <w:rFonts w:hint="eastAsia"/>
        </w:rPr>
        <w:t>США</w:t>
      </w:r>
      <w:r>
        <w:t></w:t>
      </w:r>
      <w:r>
        <w:t></w:t>
      </w:r>
      <w:r>
        <w:rPr>
          <w:rFonts w:hint="eastAsia"/>
        </w:rPr>
        <w:t>Аргентині</w:t>
      </w:r>
      <w:r>
        <w:t></w:t>
      </w:r>
    </w:p>
    <w:p w:rsidR="00CD2C38" w:rsidRDefault="00CD2C38" w:rsidP="00CD2C38">
      <w:r>
        <w:rPr>
          <w:rFonts w:hint="eastAsia"/>
        </w:rPr>
        <w:t>Канаді</w:t>
      </w:r>
      <w:r>
        <w:t></w:t>
      </w:r>
      <w:r>
        <w:rPr>
          <w:rFonts w:hint="eastAsia"/>
        </w:rPr>
        <w:t>та</w:t>
      </w:r>
      <w:r>
        <w:t></w:t>
      </w:r>
      <w:r>
        <w:rPr>
          <w:rFonts w:hint="eastAsia"/>
        </w:rPr>
        <w:t>Австралії</w:t>
      </w:r>
      <w:r>
        <w:t></w:t>
      </w:r>
    </w:p>
    <w:p w:rsidR="00CD2C38" w:rsidRDefault="00CD2C38" w:rsidP="00CD2C38">
      <w:r>
        <w:rPr>
          <w:rFonts w:hint="eastAsia"/>
        </w:rPr>
        <w:t>Третій</w:t>
      </w:r>
      <w:r>
        <w:t></w:t>
      </w:r>
      <w:r>
        <w:t></w:t>
      </w:r>
      <w:r>
        <w:rPr>
          <w:rFonts w:hint="eastAsia"/>
        </w:rPr>
        <w:t>радянський</w:t>
      </w:r>
      <w:r>
        <w:t></w:t>
      </w:r>
      <w:r>
        <w:t></w:t>
      </w:r>
      <w:r>
        <w:rPr>
          <w:rFonts w:hint="eastAsia"/>
        </w:rPr>
        <w:t>період</w:t>
      </w:r>
      <w:r>
        <w:t></w:t>
      </w:r>
      <w:r>
        <w:rPr>
          <w:rFonts w:hint="eastAsia"/>
        </w:rPr>
        <w:t>в</w:t>
      </w:r>
      <w:r>
        <w:t></w:t>
      </w:r>
      <w:r>
        <w:rPr>
          <w:rFonts w:hint="eastAsia"/>
        </w:rPr>
        <w:t>історії</w:t>
      </w:r>
      <w:r>
        <w:t></w:t>
      </w:r>
      <w:r>
        <w:rPr>
          <w:rFonts w:hint="eastAsia"/>
        </w:rPr>
        <w:t>розвитку</w:t>
      </w:r>
      <w:r>
        <w:t></w:t>
      </w:r>
      <w:r>
        <w:rPr>
          <w:rFonts w:hint="eastAsia"/>
        </w:rPr>
        <w:t>та</w:t>
      </w:r>
      <w:r>
        <w:t></w:t>
      </w:r>
      <w:r>
        <w:rPr>
          <w:rFonts w:hint="eastAsia"/>
        </w:rPr>
        <w:t>функціонування</w:t>
      </w:r>
    </w:p>
    <w:p w:rsidR="00CD2C38" w:rsidRDefault="00CD2C38" w:rsidP="00CD2C38">
      <w:r>
        <w:rPr>
          <w:rFonts w:hint="eastAsia"/>
        </w:rPr>
        <w:t>студентських</w:t>
      </w:r>
      <w:r>
        <w:t></w:t>
      </w:r>
      <w:r>
        <w:rPr>
          <w:rFonts w:hint="eastAsia"/>
        </w:rPr>
        <w:t>газет</w:t>
      </w:r>
      <w:r>
        <w:t></w:t>
      </w:r>
      <w:r>
        <w:t></w:t>
      </w:r>
      <w:r>
        <w:rPr>
          <w:rFonts w:hint="eastAsia"/>
        </w:rPr>
        <w:t>як</w:t>
      </w:r>
      <w:r>
        <w:t></w:t>
      </w:r>
      <w:r>
        <w:rPr>
          <w:rFonts w:hint="eastAsia"/>
        </w:rPr>
        <w:t>ми</w:t>
      </w:r>
      <w:r>
        <w:t></w:t>
      </w:r>
      <w:r>
        <w:rPr>
          <w:rFonts w:hint="eastAsia"/>
        </w:rPr>
        <w:t>вважаємо</w:t>
      </w:r>
      <w:r>
        <w:t></w:t>
      </w:r>
      <w:r>
        <w:t></w:t>
      </w:r>
      <w:r>
        <w:rPr>
          <w:rFonts w:hint="eastAsia"/>
        </w:rPr>
        <w:t>розпочався</w:t>
      </w:r>
      <w:r>
        <w:t></w:t>
      </w:r>
      <w:r>
        <w:rPr>
          <w:rFonts w:hint="eastAsia"/>
        </w:rPr>
        <w:t>у</w:t>
      </w:r>
      <w:r>
        <w:t></w:t>
      </w:r>
      <w:r>
        <w:t></w:t>
      </w:r>
      <w:r>
        <w:t></w:t>
      </w:r>
      <w:r>
        <w:t></w:t>
      </w:r>
      <w:r>
        <w:t></w:t>
      </w:r>
      <w:r>
        <w:t></w:t>
      </w:r>
      <w:r>
        <w:rPr>
          <w:rFonts w:hint="eastAsia"/>
        </w:rPr>
        <w:t>р</w:t>
      </w:r>
      <w:r>
        <w:t></w:t>
      </w:r>
      <w:r>
        <w:t></w:t>
      </w:r>
      <w:r>
        <w:rPr>
          <w:rFonts w:hint="eastAsia"/>
        </w:rPr>
        <w:t>і</w:t>
      </w:r>
      <w:r>
        <w:t></w:t>
      </w:r>
      <w:r>
        <w:rPr>
          <w:rFonts w:hint="eastAsia"/>
        </w:rPr>
        <w:t>тривав</w:t>
      </w:r>
      <w:r>
        <w:t></w:t>
      </w:r>
      <w:r>
        <w:rPr>
          <w:rFonts w:hint="eastAsia"/>
        </w:rPr>
        <w:t>до</w:t>
      </w:r>
    </w:p>
    <w:p w:rsidR="00CD2C38" w:rsidRDefault="00CD2C38" w:rsidP="00CD2C38">
      <w:r>
        <w:rPr>
          <w:rFonts w:hint="eastAsia"/>
        </w:rPr>
        <w:t>здобуття</w:t>
      </w:r>
      <w:r>
        <w:t></w:t>
      </w:r>
      <w:r>
        <w:rPr>
          <w:rFonts w:hint="eastAsia"/>
        </w:rPr>
        <w:t>Україною</w:t>
      </w:r>
      <w:r>
        <w:t></w:t>
      </w:r>
      <w:r>
        <w:rPr>
          <w:rFonts w:hint="eastAsia"/>
        </w:rPr>
        <w:t>незалежності</w:t>
      </w:r>
      <w:r>
        <w:t></w:t>
      </w:r>
      <w:r>
        <w:t></w:t>
      </w:r>
      <w:r>
        <w:rPr>
          <w:rFonts w:hint="eastAsia"/>
        </w:rPr>
        <w:t>Видання</w:t>
      </w:r>
      <w:r>
        <w:t></w:t>
      </w:r>
      <w:r>
        <w:t></w:t>
      </w:r>
      <w:r>
        <w:rPr>
          <w:rFonts w:hint="eastAsia"/>
        </w:rPr>
        <w:t>які</w:t>
      </w:r>
      <w:r>
        <w:t></w:t>
      </w:r>
      <w:r>
        <w:rPr>
          <w:rFonts w:hint="eastAsia"/>
        </w:rPr>
        <w:t>фінансував</w:t>
      </w:r>
      <w:r>
        <w:t></w:t>
      </w:r>
      <w:r>
        <w:rPr>
          <w:rFonts w:hint="eastAsia"/>
        </w:rPr>
        <w:t>і</w:t>
      </w:r>
      <w:r>
        <w:t></w:t>
      </w:r>
      <w:r>
        <w:rPr>
          <w:rFonts w:hint="eastAsia"/>
        </w:rPr>
        <w:t>контролював</w:t>
      </w:r>
    </w:p>
    <w:p w:rsidR="00CD2C38" w:rsidRDefault="00CD2C38" w:rsidP="00CD2C38">
      <w:r>
        <w:rPr>
          <w:rFonts w:hint="eastAsia"/>
        </w:rPr>
        <w:t>уряд</w:t>
      </w:r>
      <w:r>
        <w:t></w:t>
      </w:r>
      <w:r>
        <w:t></w:t>
      </w:r>
      <w:r>
        <w:rPr>
          <w:rFonts w:hint="eastAsia"/>
        </w:rPr>
        <w:t>практично</w:t>
      </w:r>
      <w:r>
        <w:t></w:t>
      </w:r>
      <w:r>
        <w:rPr>
          <w:rFonts w:hint="eastAsia"/>
        </w:rPr>
        <w:t>не</w:t>
      </w:r>
      <w:r>
        <w:t></w:t>
      </w:r>
      <w:r>
        <w:rPr>
          <w:rFonts w:hint="eastAsia"/>
        </w:rPr>
        <w:t>відрізнялися</w:t>
      </w:r>
      <w:r>
        <w:t></w:t>
      </w:r>
      <w:r>
        <w:rPr>
          <w:rFonts w:hint="eastAsia"/>
        </w:rPr>
        <w:t>одне</w:t>
      </w:r>
      <w:r>
        <w:t></w:t>
      </w:r>
      <w:r>
        <w:rPr>
          <w:rFonts w:hint="eastAsia"/>
        </w:rPr>
        <w:t>від</w:t>
      </w:r>
      <w:r>
        <w:t></w:t>
      </w:r>
      <w:r>
        <w:rPr>
          <w:rFonts w:hint="eastAsia"/>
        </w:rPr>
        <w:t>одного</w:t>
      </w:r>
      <w:r>
        <w:t></w:t>
      </w:r>
      <w:r>
        <w:rPr>
          <w:rFonts w:hint="eastAsia"/>
        </w:rPr>
        <w:t>–</w:t>
      </w:r>
      <w:r>
        <w:t></w:t>
      </w:r>
      <w:r>
        <w:rPr>
          <w:rFonts w:hint="eastAsia"/>
        </w:rPr>
        <w:t>здебільшого</w:t>
      </w:r>
      <w:r>
        <w:t></w:t>
      </w:r>
      <w:r>
        <w:rPr>
          <w:rFonts w:hint="eastAsia"/>
        </w:rPr>
        <w:t>публікували</w:t>
      </w:r>
    </w:p>
    <w:p w:rsidR="00CD2C38" w:rsidRDefault="00CD2C38" w:rsidP="00CD2C38">
      <w:r>
        <w:rPr>
          <w:rFonts w:hint="eastAsia"/>
        </w:rPr>
        <w:t>статті</w:t>
      </w:r>
      <w:r>
        <w:t></w:t>
      </w:r>
      <w:r>
        <w:rPr>
          <w:rFonts w:hint="eastAsia"/>
        </w:rPr>
        <w:t>агітаційного</w:t>
      </w:r>
      <w:r>
        <w:t></w:t>
      </w:r>
      <w:r>
        <w:rPr>
          <w:rFonts w:hint="eastAsia"/>
        </w:rPr>
        <w:t>характеру</w:t>
      </w:r>
      <w:r>
        <w:t></w:t>
      </w:r>
      <w:r>
        <w:t></w:t>
      </w:r>
      <w:r>
        <w:rPr>
          <w:rFonts w:hint="eastAsia"/>
        </w:rPr>
        <w:t>писали</w:t>
      </w:r>
      <w:r>
        <w:t></w:t>
      </w:r>
      <w:r>
        <w:rPr>
          <w:rFonts w:hint="eastAsia"/>
        </w:rPr>
        <w:t>про</w:t>
      </w:r>
      <w:r>
        <w:t></w:t>
      </w:r>
      <w:r>
        <w:rPr>
          <w:rFonts w:hint="eastAsia"/>
        </w:rPr>
        <w:t>досягнення</w:t>
      </w:r>
      <w:r>
        <w:t></w:t>
      </w:r>
      <w:r>
        <w:rPr>
          <w:rFonts w:hint="eastAsia"/>
        </w:rPr>
        <w:t>студентів</w:t>
      </w:r>
      <w:r>
        <w:t></w:t>
      </w:r>
      <w:r>
        <w:rPr>
          <w:rFonts w:hint="eastAsia"/>
        </w:rPr>
        <w:t>та</w:t>
      </w:r>
      <w:r>
        <w:t></w:t>
      </w:r>
      <w:r>
        <w:rPr>
          <w:rFonts w:hint="eastAsia"/>
        </w:rPr>
        <w:t>партії</w:t>
      </w:r>
      <w:r>
        <w:t></w:t>
      </w:r>
    </w:p>
    <w:p w:rsidR="00CD2C38" w:rsidRDefault="00CD2C38" w:rsidP="00CD2C38">
      <w:r>
        <w:rPr>
          <w:rFonts w:hint="eastAsia"/>
        </w:rPr>
        <w:t>Натомість</w:t>
      </w:r>
      <w:r>
        <w:t></w:t>
      </w:r>
      <w:r>
        <w:rPr>
          <w:rFonts w:hint="eastAsia"/>
        </w:rPr>
        <w:t>студенти</w:t>
      </w:r>
      <w:r>
        <w:t></w:t>
      </w:r>
      <w:r>
        <w:t></w:t>
      </w:r>
      <w:r>
        <w:rPr>
          <w:rFonts w:hint="eastAsia"/>
        </w:rPr>
        <w:t>які</w:t>
      </w:r>
      <w:r>
        <w:t></w:t>
      </w:r>
      <w:r>
        <w:rPr>
          <w:rFonts w:hint="eastAsia"/>
        </w:rPr>
        <w:t>не</w:t>
      </w:r>
      <w:r>
        <w:t></w:t>
      </w:r>
      <w:r>
        <w:rPr>
          <w:rFonts w:hint="eastAsia"/>
        </w:rPr>
        <w:t>хотіли</w:t>
      </w:r>
      <w:r>
        <w:t></w:t>
      </w:r>
      <w:r>
        <w:rPr>
          <w:rFonts w:hint="eastAsia"/>
        </w:rPr>
        <w:t>підпорядковуватися</w:t>
      </w:r>
      <w:r>
        <w:t></w:t>
      </w:r>
      <w:r>
        <w:rPr>
          <w:rFonts w:hint="eastAsia"/>
        </w:rPr>
        <w:t>системі</w:t>
      </w:r>
      <w:r>
        <w:t></w:t>
      </w:r>
      <w:r>
        <w:t></w:t>
      </w:r>
      <w:r>
        <w:rPr>
          <w:rFonts w:hint="eastAsia"/>
        </w:rPr>
        <w:t>створювали</w:t>
      </w:r>
      <w:r>
        <w:t></w:t>
      </w:r>
      <w:r>
        <w:rPr>
          <w:rFonts w:hint="eastAsia"/>
        </w:rPr>
        <w:t>та</w:t>
      </w:r>
    </w:p>
    <w:p w:rsidR="00CD2C38" w:rsidRDefault="00CD2C38" w:rsidP="00CD2C38">
      <w:r>
        <w:rPr>
          <w:rFonts w:hint="eastAsia"/>
        </w:rPr>
        <w:t>поширювали</w:t>
      </w:r>
      <w:r>
        <w:t></w:t>
      </w:r>
      <w:r>
        <w:rPr>
          <w:rFonts w:hint="eastAsia"/>
        </w:rPr>
        <w:t>самвидави</w:t>
      </w:r>
      <w:r>
        <w:t></w:t>
      </w:r>
      <w:r>
        <w:t></w:t>
      </w:r>
      <w:r>
        <w:rPr>
          <w:rFonts w:hint="eastAsia"/>
        </w:rPr>
        <w:t>Займаючись</w:t>
      </w:r>
      <w:r>
        <w:t></w:t>
      </w:r>
      <w:r>
        <w:rPr>
          <w:rFonts w:hint="eastAsia"/>
        </w:rPr>
        <w:t>самвидавною</w:t>
      </w:r>
      <w:r>
        <w:t></w:t>
      </w:r>
      <w:r>
        <w:rPr>
          <w:rFonts w:hint="eastAsia"/>
        </w:rPr>
        <w:t>періодикою</w:t>
      </w:r>
      <w:r>
        <w:t></w:t>
      </w:r>
      <w:r>
        <w:t></w:t>
      </w:r>
      <w:r>
        <w:rPr>
          <w:rFonts w:hint="eastAsia"/>
        </w:rPr>
        <w:t>вони</w:t>
      </w:r>
    </w:p>
    <w:p w:rsidR="00CD2C38" w:rsidRDefault="00CD2C38" w:rsidP="00CD2C38">
      <w:r>
        <w:rPr>
          <w:rFonts w:hint="eastAsia"/>
        </w:rPr>
        <w:t>ризикували</w:t>
      </w:r>
      <w:r>
        <w:t></w:t>
      </w:r>
      <w:r>
        <w:t></w:t>
      </w:r>
      <w:r>
        <w:rPr>
          <w:rFonts w:hint="eastAsia"/>
        </w:rPr>
        <w:t>оскільки</w:t>
      </w:r>
      <w:r>
        <w:t></w:t>
      </w:r>
      <w:r>
        <w:rPr>
          <w:rFonts w:hint="eastAsia"/>
        </w:rPr>
        <w:t>через</w:t>
      </w:r>
      <w:r>
        <w:t></w:t>
      </w:r>
      <w:r>
        <w:rPr>
          <w:rFonts w:hint="eastAsia"/>
        </w:rPr>
        <w:t>таке</w:t>
      </w:r>
      <w:r>
        <w:t></w:t>
      </w:r>
      <w:r>
        <w:rPr>
          <w:rFonts w:hint="eastAsia"/>
        </w:rPr>
        <w:t>могли</w:t>
      </w:r>
      <w:r>
        <w:t></w:t>
      </w:r>
      <w:r>
        <w:rPr>
          <w:rFonts w:hint="eastAsia"/>
        </w:rPr>
        <w:t>вигнати</w:t>
      </w:r>
      <w:r>
        <w:t></w:t>
      </w:r>
      <w:r>
        <w:rPr>
          <w:rFonts w:hint="eastAsia"/>
        </w:rPr>
        <w:t>з</w:t>
      </w:r>
      <w:r>
        <w:t></w:t>
      </w:r>
      <w:r>
        <w:rPr>
          <w:rFonts w:hint="eastAsia"/>
        </w:rPr>
        <w:t>вищого</w:t>
      </w:r>
      <w:r>
        <w:t></w:t>
      </w:r>
      <w:r>
        <w:rPr>
          <w:rFonts w:hint="eastAsia"/>
        </w:rPr>
        <w:t>навчального</w:t>
      </w:r>
    </w:p>
    <w:p w:rsidR="00CD2C38" w:rsidRDefault="00CD2C38" w:rsidP="00CD2C38">
      <w:r>
        <w:rPr>
          <w:rFonts w:hint="eastAsia"/>
        </w:rPr>
        <w:t>закладу</w:t>
      </w:r>
      <w:r>
        <w:t></w:t>
      </w:r>
      <w:r>
        <w:t></w:t>
      </w:r>
      <w:r>
        <w:rPr>
          <w:rFonts w:hint="eastAsia"/>
        </w:rPr>
        <w:t>За</w:t>
      </w:r>
      <w:r>
        <w:t></w:t>
      </w:r>
      <w:r>
        <w:rPr>
          <w:rFonts w:hint="eastAsia"/>
        </w:rPr>
        <w:t>кордоном</w:t>
      </w:r>
      <w:r>
        <w:t></w:t>
      </w:r>
      <w:r>
        <w:rPr>
          <w:rFonts w:hint="eastAsia"/>
        </w:rPr>
        <w:t>студентські</w:t>
      </w:r>
      <w:r>
        <w:t></w:t>
      </w:r>
      <w:r>
        <w:rPr>
          <w:rFonts w:hint="eastAsia"/>
        </w:rPr>
        <w:t>організації</w:t>
      </w:r>
      <w:r>
        <w:t></w:t>
      </w:r>
      <w:r>
        <w:rPr>
          <w:rFonts w:hint="eastAsia"/>
        </w:rPr>
        <w:t>продовжували</w:t>
      </w:r>
      <w:r>
        <w:t></w:t>
      </w:r>
      <w:r>
        <w:rPr>
          <w:rFonts w:hint="eastAsia"/>
        </w:rPr>
        <w:t>видавати</w:t>
      </w:r>
      <w:r>
        <w:t></w:t>
      </w:r>
      <w:r>
        <w:rPr>
          <w:rFonts w:hint="eastAsia"/>
        </w:rPr>
        <w:t>свою</w:t>
      </w:r>
    </w:p>
    <w:p w:rsidR="00CD2C38" w:rsidRDefault="00CD2C38" w:rsidP="00CD2C38">
      <w:r>
        <w:t></w:t>
      </w:r>
      <w:r>
        <w:t></w:t>
      </w:r>
      <w:r>
        <w:t></w:t>
      </w:r>
    </w:p>
    <w:p w:rsidR="00CD2C38" w:rsidRDefault="00CD2C38" w:rsidP="00CD2C38">
      <w:r>
        <w:rPr>
          <w:rFonts w:hint="eastAsia"/>
        </w:rPr>
        <w:t>пресу</w:t>
      </w:r>
      <w:r>
        <w:t></w:t>
      </w:r>
      <w:r>
        <w:rPr>
          <w:rFonts w:hint="eastAsia"/>
        </w:rPr>
        <w:t>і</w:t>
      </w:r>
      <w:r>
        <w:t></w:t>
      </w:r>
      <w:r>
        <w:t></w:t>
      </w:r>
      <w:r>
        <w:rPr>
          <w:rFonts w:hint="eastAsia"/>
        </w:rPr>
        <w:t>маючи</w:t>
      </w:r>
      <w:r>
        <w:t></w:t>
      </w:r>
      <w:r>
        <w:rPr>
          <w:rFonts w:hint="eastAsia"/>
        </w:rPr>
        <w:t>можливість</w:t>
      </w:r>
      <w:r>
        <w:t></w:t>
      </w:r>
      <w:r>
        <w:rPr>
          <w:rFonts w:hint="eastAsia"/>
        </w:rPr>
        <w:t>вільно</w:t>
      </w:r>
      <w:r>
        <w:t></w:t>
      </w:r>
      <w:r>
        <w:rPr>
          <w:rFonts w:hint="eastAsia"/>
        </w:rPr>
        <w:t>публікувати</w:t>
      </w:r>
      <w:r>
        <w:t></w:t>
      </w:r>
      <w:r>
        <w:rPr>
          <w:rFonts w:hint="eastAsia"/>
        </w:rPr>
        <w:t>свої</w:t>
      </w:r>
      <w:r>
        <w:t></w:t>
      </w:r>
      <w:r>
        <w:rPr>
          <w:rFonts w:hint="eastAsia"/>
        </w:rPr>
        <w:t>думки</w:t>
      </w:r>
      <w:r>
        <w:t></w:t>
      </w:r>
      <w:r>
        <w:t></w:t>
      </w:r>
      <w:r>
        <w:rPr>
          <w:rFonts w:hint="eastAsia"/>
        </w:rPr>
        <w:t>писали</w:t>
      </w:r>
      <w:r>
        <w:t></w:t>
      </w:r>
      <w:r>
        <w:rPr>
          <w:rFonts w:hint="eastAsia"/>
        </w:rPr>
        <w:t>про</w:t>
      </w:r>
    </w:p>
    <w:p w:rsidR="00CD2C38" w:rsidRDefault="00CD2C38" w:rsidP="00CD2C38">
      <w:r>
        <w:rPr>
          <w:rFonts w:hint="eastAsia"/>
        </w:rPr>
        <w:t>бажання</w:t>
      </w:r>
      <w:r>
        <w:t></w:t>
      </w:r>
      <w:r>
        <w:rPr>
          <w:rFonts w:hint="eastAsia"/>
        </w:rPr>
        <w:t>бачити</w:t>
      </w:r>
      <w:r>
        <w:t></w:t>
      </w:r>
      <w:r>
        <w:rPr>
          <w:rFonts w:hint="eastAsia"/>
        </w:rPr>
        <w:t>Україну</w:t>
      </w:r>
      <w:r>
        <w:t></w:t>
      </w:r>
      <w:r>
        <w:rPr>
          <w:rFonts w:hint="eastAsia"/>
        </w:rPr>
        <w:t>незалежною</w:t>
      </w:r>
      <w:r>
        <w:t></w:t>
      </w:r>
      <w:r>
        <w:rPr>
          <w:rFonts w:hint="eastAsia"/>
        </w:rPr>
        <w:t>державою</w:t>
      </w:r>
      <w:r>
        <w:t></w:t>
      </w:r>
    </w:p>
    <w:p w:rsidR="00CD2C38" w:rsidRDefault="00CD2C38" w:rsidP="00CD2C38">
      <w:r>
        <w:rPr>
          <w:rFonts w:hint="eastAsia"/>
        </w:rPr>
        <w:t>Четвертий</w:t>
      </w:r>
      <w:r>
        <w:t></w:t>
      </w:r>
      <w:r>
        <w:rPr>
          <w:rFonts w:hint="eastAsia"/>
        </w:rPr>
        <w:t>період</w:t>
      </w:r>
      <w:r>
        <w:t></w:t>
      </w:r>
      <w:r>
        <w:rPr>
          <w:rFonts w:hint="eastAsia"/>
        </w:rPr>
        <w:t>розпочався</w:t>
      </w:r>
      <w:r>
        <w:t></w:t>
      </w:r>
      <w:r>
        <w:rPr>
          <w:rFonts w:hint="eastAsia"/>
        </w:rPr>
        <w:t>з</w:t>
      </w:r>
      <w:r>
        <w:t></w:t>
      </w:r>
      <w:r>
        <w:rPr>
          <w:rFonts w:hint="eastAsia"/>
        </w:rPr>
        <w:t>проголошенням</w:t>
      </w:r>
      <w:r>
        <w:t></w:t>
      </w:r>
      <w:r>
        <w:rPr>
          <w:rFonts w:hint="eastAsia"/>
        </w:rPr>
        <w:t>незалежності</w:t>
      </w:r>
    </w:p>
    <w:p w:rsidR="00CD2C38" w:rsidRDefault="00CD2C38" w:rsidP="00CD2C38">
      <w:r>
        <w:rPr>
          <w:rFonts w:hint="eastAsia"/>
        </w:rPr>
        <w:t>студентської</w:t>
      </w:r>
      <w:r>
        <w:t></w:t>
      </w:r>
      <w:r>
        <w:rPr>
          <w:rFonts w:hint="eastAsia"/>
        </w:rPr>
        <w:t>періодики</w:t>
      </w:r>
      <w:r>
        <w:t></w:t>
      </w:r>
      <w:r>
        <w:t></w:t>
      </w:r>
      <w:r>
        <w:rPr>
          <w:rFonts w:hint="eastAsia"/>
        </w:rPr>
        <w:t>Відтоді</w:t>
      </w:r>
      <w:r>
        <w:t></w:t>
      </w:r>
      <w:r>
        <w:rPr>
          <w:rFonts w:hint="eastAsia"/>
        </w:rPr>
        <w:t>почали</w:t>
      </w:r>
      <w:r>
        <w:t></w:t>
      </w:r>
      <w:r>
        <w:rPr>
          <w:rFonts w:hint="eastAsia"/>
        </w:rPr>
        <w:t>відбуватися</w:t>
      </w:r>
      <w:r>
        <w:t></w:t>
      </w:r>
      <w:r>
        <w:rPr>
          <w:rFonts w:hint="eastAsia"/>
        </w:rPr>
        <w:t>докорінні</w:t>
      </w:r>
      <w:r>
        <w:t></w:t>
      </w:r>
      <w:r>
        <w:rPr>
          <w:rFonts w:hint="eastAsia"/>
        </w:rPr>
        <w:t>зміни</w:t>
      </w:r>
      <w:r>
        <w:t></w:t>
      </w:r>
      <w:r>
        <w:rPr>
          <w:rFonts w:hint="eastAsia"/>
        </w:rPr>
        <w:t>в</w:t>
      </w:r>
      <w:r>
        <w:t></w:t>
      </w:r>
      <w:r>
        <w:rPr>
          <w:rFonts w:hint="eastAsia"/>
        </w:rPr>
        <w:t>умовах</w:t>
      </w:r>
    </w:p>
    <w:p w:rsidR="00CD2C38" w:rsidRDefault="00CD2C38" w:rsidP="00CD2C38">
      <w:r>
        <w:rPr>
          <w:rFonts w:hint="eastAsia"/>
        </w:rPr>
        <w:t>її</w:t>
      </w:r>
      <w:r>
        <w:t></w:t>
      </w:r>
      <w:r>
        <w:rPr>
          <w:rFonts w:hint="eastAsia"/>
        </w:rPr>
        <w:t>існування</w:t>
      </w:r>
      <w:r>
        <w:t></w:t>
      </w:r>
      <w:r>
        <w:t></w:t>
      </w:r>
      <w:r>
        <w:rPr>
          <w:rFonts w:hint="eastAsia"/>
        </w:rPr>
        <w:t>Багато</w:t>
      </w:r>
      <w:r>
        <w:t></w:t>
      </w:r>
      <w:r>
        <w:rPr>
          <w:rFonts w:hint="eastAsia"/>
        </w:rPr>
        <w:t>періодичних</w:t>
      </w:r>
      <w:r>
        <w:t></w:t>
      </w:r>
      <w:r>
        <w:rPr>
          <w:rFonts w:hint="eastAsia"/>
        </w:rPr>
        <w:t>видань</w:t>
      </w:r>
      <w:r>
        <w:t></w:t>
      </w:r>
      <w:r>
        <w:rPr>
          <w:rFonts w:hint="eastAsia"/>
        </w:rPr>
        <w:t>не</w:t>
      </w:r>
      <w:r>
        <w:t></w:t>
      </w:r>
      <w:r>
        <w:rPr>
          <w:rFonts w:hint="eastAsia"/>
        </w:rPr>
        <w:t>витримували</w:t>
      </w:r>
      <w:r>
        <w:t></w:t>
      </w:r>
      <w:r>
        <w:rPr>
          <w:rFonts w:hint="eastAsia"/>
        </w:rPr>
        <w:t>конкуренції</w:t>
      </w:r>
      <w:r>
        <w:t></w:t>
      </w:r>
      <w:r>
        <w:rPr>
          <w:rFonts w:hint="eastAsia"/>
        </w:rPr>
        <w:t>та</w:t>
      </w:r>
    </w:p>
    <w:p w:rsidR="00CD2C38" w:rsidRDefault="00CD2C38" w:rsidP="00CD2C38">
      <w:r>
        <w:rPr>
          <w:rFonts w:hint="eastAsia"/>
        </w:rPr>
        <w:t>нових</w:t>
      </w:r>
      <w:r>
        <w:t></w:t>
      </w:r>
      <w:r>
        <w:rPr>
          <w:rFonts w:hint="eastAsia"/>
        </w:rPr>
        <w:t>ринкових</w:t>
      </w:r>
      <w:r>
        <w:t></w:t>
      </w:r>
      <w:r>
        <w:rPr>
          <w:rFonts w:hint="eastAsia"/>
        </w:rPr>
        <w:t>умов</w:t>
      </w:r>
      <w:r>
        <w:t></w:t>
      </w:r>
      <w:r>
        <w:t></w:t>
      </w:r>
      <w:r>
        <w:rPr>
          <w:rFonts w:hint="eastAsia"/>
        </w:rPr>
        <w:t>тому</w:t>
      </w:r>
      <w:r>
        <w:t></w:t>
      </w:r>
      <w:r>
        <w:rPr>
          <w:rFonts w:hint="eastAsia"/>
        </w:rPr>
        <w:t>припиняли</w:t>
      </w:r>
      <w:r>
        <w:t></w:t>
      </w:r>
      <w:r>
        <w:rPr>
          <w:rFonts w:hint="eastAsia"/>
        </w:rPr>
        <w:t>своє</w:t>
      </w:r>
      <w:r>
        <w:t></w:t>
      </w:r>
      <w:r>
        <w:rPr>
          <w:rFonts w:hint="eastAsia"/>
        </w:rPr>
        <w:t>існування</w:t>
      </w:r>
      <w:r>
        <w:t></w:t>
      </w:r>
      <w:r>
        <w:t></w:t>
      </w:r>
      <w:r>
        <w:rPr>
          <w:rFonts w:hint="eastAsia"/>
        </w:rPr>
        <w:t>В</w:t>
      </w:r>
      <w:r>
        <w:t></w:t>
      </w:r>
      <w:r>
        <w:t></w:t>
      </w:r>
      <w:r>
        <w:t></w:t>
      </w:r>
      <w:r>
        <w:t></w:t>
      </w:r>
      <w:r>
        <w:rPr>
          <w:rFonts w:hint="eastAsia"/>
        </w:rPr>
        <w:t>х</w:t>
      </w:r>
      <w:r>
        <w:t></w:t>
      </w:r>
      <w:r>
        <w:rPr>
          <w:rFonts w:hint="eastAsia"/>
        </w:rPr>
        <w:t>роках</w:t>
      </w:r>
      <w:r>
        <w:t></w:t>
      </w:r>
      <w:r>
        <w:rPr>
          <w:rFonts w:hint="eastAsia"/>
        </w:rPr>
        <w:t>стан</w:t>
      </w:r>
    </w:p>
    <w:p w:rsidR="00CD2C38" w:rsidRDefault="00CD2C38" w:rsidP="00CD2C38">
      <w:r>
        <w:rPr>
          <w:rFonts w:hint="eastAsia"/>
        </w:rPr>
        <w:t>студентської</w:t>
      </w:r>
      <w:r>
        <w:t></w:t>
      </w:r>
      <w:r>
        <w:rPr>
          <w:rFonts w:hint="eastAsia"/>
        </w:rPr>
        <w:t>періодики</w:t>
      </w:r>
      <w:r>
        <w:t></w:t>
      </w:r>
      <w:r>
        <w:rPr>
          <w:rFonts w:hint="eastAsia"/>
        </w:rPr>
        <w:t>був</w:t>
      </w:r>
      <w:r>
        <w:t></w:t>
      </w:r>
      <w:r>
        <w:rPr>
          <w:rFonts w:hint="eastAsia"/>
        </w:rPr>
        <w:t>досить</w:t>
      </w:r>
      <w:r>
        <w:t></w:t>
      </w:r>
      <w:r>
        <w:rPr>
          <w:rFonts w:hint="eastAsia"/>
        </w:rPr>
        <w:t>складним</w:t>
      </w:r>
      <w:r>
        <w:t></w:t>
      </w:r>
      <w:r>
        <w:t></w:t>
      </w:r>
      <w:r>
        <w:rPr>
          <w:rFonts w:hint="eastAsia"/>
        </w:rPr>
        <w:t>трохи</w:t>
      </w:r>
      <w:r>
        <w:t></w:t>
      </w:r>
      <w:r>
        <w:rPr>
          <w:rFonts w:hint="eastAsia"/>
        </w:rPr>
        <w:t>поліпшився</w:t>
      </w:r>
      <w:r>
        <w:t></w:t>
      </w:r>
      <w:r>
        <w:rPr>
          <w:rFonts w:hint="eastAsia"/>
        </w:rPr>
        <w:t>у</w:t>
      </w:r>
    </w:p>
    <w:p w:rsidR="00CD2C38" w:rsidRDefault="00CD2C38" w:rsidP="00CD2C38">
      <w:r>
        <w:rPr>
          <w:rFonts w:hint="eastAsia"/>
        </w:rPr>
        <w:t>наступному</w:t>
      </w:r>
      <w:r>
        <w:t></w:t>
      </w:r>
      <w:r>
        <w:rPr>
          <w:rFonts w:hint="eastAsia"/>
        </w:rPr>
        <w:t>десятилітті</w:t>
      </w:r>
      <w:r>
        <w:t></w:t>
      </w:r>
      <w:r>
        <w:rPr>
          <w:rFonts w:hint="eastAsia"/>
        </w:rPr>
        <w:t>–</w:t>
      </w:r>
      <w:r>
        <w:t></w:t>
      </w:r>
      <w:r>
        <w:rPr>
          <w:rFonts w:hint="eastAsia"/>
        </w:rPr>
        <w:t>активніше</w:t>
      </w:r>
      <w:r>
        <w:t></w:t>
      </w:r>
      <w:r>
        <w:rPr>
          <w:rFonts w:hint="eastAsia"/>
        </w:rPr>
        <w:t>почали</w:t>
      </w:r>
      <w:r>
        <w:t></w:t>
      </w:r>
      <w:r>
        <w:rPr>
          <w:rFonts w:hint="eastAsia"/>
        </w:rPr>
        <w:t>видавати</w:t>
      </w:r>
      <w:r>
        <w:t></w:t>
      </w:r>
      <w:r>
        <w:rPr>
          <w:rFonts w:hint="eastAsia"/>
        </w:rPr>
        <w:t>друковані</w:t>
      </w:r>
      <w:r>
        <w:t></w:t>
      </w:r>
      <w:r>
        <w:rPr>
          <w:rFonts w:hint="eastAsia"/>
        </w:rPr>
        <w:t>газети</w:t>
      </w:r>
      <w:r>
        <w:t></w:t>
      </w:r>
      <w:r>
        <w:rPr>
          <w:rFonts w:hint="eastAsia"/>
        </w:rPr>
        <w:t>та</w:t>
      </w:r>
    </w:p>
    <w:p w:rsidR="00CD2C38" w:rsidRDefault="00CD2C38" w:rsidP="00CD2C38">
      <w:r>
        <w:rPr>
          <w:rFonts w:hint="eastAsia"/>
        </w:rPr>
        <w:t>журнали</w:t>
      </w:r>
      <w:r>
        <w:t></w:t>
      </w:r>
      <w:r>
        <w:t></w:t>
      </w:r>
      <w:r>
        <w:rPr>
          <w:rFonts w:hint="eastAsia"/>
        </w:rPr>
        <w:t>Обговорюючи</w:t>
      </w:r>
      <w:r>
        <w:t></w:t>
      </w:r>
      <w:r>
        <w:rPr>
          <w:rFonts w:hint="eastAsia"/>
        </w:rPr>
        <w:t>перспективи</w:t>
      </w:r>
      <w:r>
        <w:t></w:t>
      </w:r>
      <w:r>
        <w:rPr>
          <w:rFonts w:hint="eastAsia"/>
        </w:rPr>
        <w:t>на</w:t>
      </w:r>
      <w:r>
        <w:t></w:t>
      </w:r>
      <w:r>
        <w:rPr>
          <w:rFonts w:hint="eastAsia"/>
        </w:rPr>
        <w:t>майбутнє</w:t>
      </w:r>
      <w:r>
        <w:t></w:t>
      </w:r>
      <w:r>
        <w:t></w:t>
      </w:r>
      <w:r>
        <w:rPr>
          <w:rFonts w:hint="eastAsia"/>
        </w:rPr>
        <w:t>варто</w:t>
      </w:r>
      <w:r>
        <w:t></w:t>
      </w:r>
      <w:r>
        <w:rPr>
          <w:rFonts w:hint="eastAsia"/>
        </w:rPr>
        <w:t>сказати</w:t>
      </w:r>
      <w:r>
        <w:t></w:t>
      </w:r>
      <w:r>
        <w:rPr>
          <w:rFonts w:hint="eastAsia"/>
        </w:rPr>
        <w:t>про</w:t>
      </w:r>
    </w:p>
    <w:p w:rsidR="00CD2C38" w:rsidRDefault="00CD2C38" w:rsidP="00CD2C38">
      <w:r>
        <w:rPr>
          <w:rFonts w:hint="eastAsia"/>
        </w:rPr>
        <w:t>динамічний</w:t>
      </w:r>
      <w:r>
        <w:t></w:t>
      </w:r>
      <w:r>
        <w:rPr>
          <w:rFonts w:hint="eastAsia"/>
        </w:rPr>
        <w:t>розвиток</w:t>
      </w:r>
      <w:r>
        <w:t></w:t>
      </w:r>
      <w:r>
        <w:rPr>
          <w:rFonts w:hint="eastAsia"/>
        </w:rPr>
        <w:t>друкованих</w:t>
      </w:r>
      <w:r>
        <w:t></w:t>
      </w:r>
      <w:r>
        <w:rPr>
          <w:rFonts w:hint="eastAsia"/>
        </w:rPr>
        <w:t>та</w:t>
      </w:r>
      <w:r>
        <w:t></w:t>
      </w:r>
      <w:r>
        <w:rPr>
          <w:rFonts w:hint="eastAsia"/>
        </w:rPr>
        <w:t>інтернет</w:t>
      </w:r>
      <w:r>
        <w:t></w:t>
      </w:r>
      <w:r>
        <w:rPr>
          <w:rFonts w:hint="eastAsia"/>
        </w:rPr>
        <w:t>видань</w:t>
      </w:r>
      <w:r>
        <w:t></w:t>
      </w:r>
    </w:p>
    <w:p w:rsidR="00CD2C38" w:rsidRDefault="00CD2C38" w:rsidP="00CD2C38">
      <w:r>
        <w:rPr>
          <w:rFonts w:hint="eastAsia"/>
        </w:rPr>
        <w:t>Проаналізовані</w:t>
      </w:r>
      <w:r>
        <w:t></w:t>
      </w:r>
      <w:r>
        <w:rPr>
          <w:rFonts w:hint="eastAsia"/>
        </w:rPr>
        <w:t>нами</w:t>
      </w:r>
      <w:r>
        <w:t></w:t>
      </w:r>
      <w:r>
        <w:rPr>
          <w:rFonts w:hint="eastAsia"/>
        </w:rPr>
        <w:t>історичні</w:t>
      </w:r>
      <w:r>
        <w:t></w:t>
      </w:r>
      <w:r>
        <w:rPr>
          <w:rFonts w:hint="eastAsia"/>
        </w:rPr>
        <w:t>процеси</w:t>
      </w:r>
      <w:r>
        <w:t></w:t>
      </w:r>
      <w:r>
        <w:t></w:t>
      </w:r>
      <w:r>
        <w:rPr>
          <w:rFonts w:hint="eastAsia"/>
        </w:rPr>
        <w:t>їхня</w:t>
      </w:r>
      <w:r>
        <w:t></w:t>
      </w:r>
      <w:r>
        <w:rPr>
          <w:rFonts w:hint="eastAsia"/>
        </w:rPr>
        <w:t>порівняльна</w:t>
      </w:r>
    </w:p>
    <w:p w:rsidR="00CD2C38" w:rsidRDefault="00CD2C38" w:rsidP="00CD2C38">
      <w:r>
        <w:rPr>
          <w:rFonts w:hint="eastAsia"/>
        </w:rPr>
        <w:t>характеристика</w:t>
      </w:r>
      <w:r>
        <w:t></w:t>
      </w:r>
      <w:r>
        <w:t></w:t>
      </w:r>
      <w:r>
        <w:rPr>
          <w:rFonts w:hint="eastAsia"/>
        </w:rPr>
        <w:t>дає</w:t>
      </w:r>
      <w:r>
        <w:t></w:t>
      </w:r>
      <w:r>
        <w:rPr>
          <w:rFonts w:hint="eastAsia"/>
        </w:rPr>
        <w:t>підстави</w:t>
      </w:r>
      <w:r>
        <w:t></w:t>
      </w:r>
      <w:r>
        <w:rPr>
          <w:rFonts w:hint="eastAsia"/>
        </w:rPr>
        <w:t>сказати</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різних</w:t>
      </w:r>
      <w:r>
        <w:t></w:t>
      </w:r>
      <w:r>
        <w:rPr>
          <w:rFonts w:hint="eastAsia"/>
        </w:rPr>
        <w:t>історичних</w:t>
      </w:r>
      <w:r>
        <w:t></w:t>
      </w:r>
      <w:r>
        <w:rPr>
          <w:rFonts w:hint="eastAsia"/>
        </w:rPr>
        <w:t>умовах</w:t>
      </w:r>
    </w:p>
    <w:p w:rsidR="00CD2C38" w:rsidRDefault="00CD2C38" w:rsidP="00CD2C38">
      <w:r>
        <w:rPr>
          <w:rFonts w:hint="eastAsia"/>
        </w:rPr>
        <w:t>були</w:t>
      </w:r>
      <w:r>
        <w:t></w:t>
      </w:r>
      <w:r>
        <w:rPr>
          <w:rFonts w:hint="eastAsia"/>
        </w:rPr>
        <w:t>спільні</w:t>
      </w:r>
      <w:r>
        <w:t></w:t>
      </w:r>
      <w:r>
        <w:rPr>
          <w:rFonts w:hint="eastAsia"/>
        </w:rPr>
        <w:t>та</w:t>
      </w:r>
      <w:r>
        <w:t></w:t>
      </w:r>
      <w:r>
        <w:rPr>
          <w:rFonts w:hint="eastAsia"/>
        </w:rPr>
        <w:t>відмінні</w:t>
      </w:r>
      <w:r>
        <w:t></w:t>
      </w:r>
      <w:r>
        <w:rPr>
          <w:rFonts w:hint="eastAsia"/>
        </w:rPr>
        <w:t>риси</w:t>
      </w:r>
      <w:r>
        <w:t></w:t>
      </w:r>
      <w:r>
        <w:rPr>
          <w:rFonts w:hint="eastAsia"/>
        </w:rPr>
        <w:t>функціонування</w:t>
      </w:r>
      <w:r>
        <w:t></w:t>
      </w:r>
      <w:r>
        <w:rPr>
          <w:rFonts w:hint="eastAsia"/>
        </w:rPr>
        <w:t>студентської</w:t>
      </w:r>
      <w:r>
        <w:t></w:t>
      </w:r>
      <w:r>
        <w:rPr>
          <w:rFonts w:hint="eastAsia"/>
        </w:rPr>
        <w:t>періодики</w:t>
      </w:r>
      <w:r>
        <w:t></w:t>
      </w:r>
      <w:r>
        <w:t></w:t>
      </w:r>
      <w:r>
        <w:rPr>
          <w:rFonts w:hint="eastAsia"/>
        </w:rPr>
        <w:t>З</w:t>
      </w:r>
    </w:p>
    <w:p w:rsidR="00CD2C38" w:rsidRDefault="00CD2C38" w:rsidP="00CD2C38">
      <w:r>
        <w:rPr>
          <w:rFonts w:hint="eastAsia"/>
        </w:rPr>
        <w:t>досліджень</w:t>
      </w:r>
      <w:r>
        <w:t></w:t>
      </w:r>
      <w:r>
        <w:rPr>
          <w:rFonts w:hint="eastAsia"/>
        </w:rPr>
        <w:t>видно</w:t>
      </w:r>
      <w:r>
        <w:t></w:t>
      </w:r>
      <w:r>
        <w:t></w:t>
      </w:r>
      <w:r>
        <w:rPr>
          <w:rFonts w:hint="eastAsia"/>
        </w:rPr>
        <w:t>що</w:t>
      </w:r>
      <w:r>
        <w:t></w:t>
      </w:r>
      <w:r>
        <w:rPr>
          <w:rFonts w:hint="eastAsia"/>
        </w:rPr>
        <w:t>раніше</w:t>
      </w:r>
      <w:r>
        <w:t></w:t>
      </w:r>
      <w:r>
        <w:rPr>
          <w:rFonts w:hint="eastAsia"/>
        </w:rPr>
        <w:t>в</w:t>
      </w:r>
      <w:r>
        <w:t></w:t>
      </w:r>
      <w:r>
        <w:rPr>
          <w:rFonts w:hint="eastAsia"/>
        </w:rPr>
        <w:t>більшості</w:t>
      </w:r>
      <w:r>
        <w:t></w:t>
      </w:r>
      <w:r>
        <w:rPr>
          <w:rFonts w:hint="eastAsia"/>
        </w:rPr>
        <w:t>випадків</w:t>
      </w:r>
      <w:r>
        <w:t></w:t>
      </w:r>
      <w:r>
        <w:rPr>
          <w:rFonts w:hint="eastAsia"/>
        </w:rPr>
        <w:t>пресу</w:t>
      </w:r>
      <w:r>
        <w:t></w:t>
      </w:r>
      <w:r>
        <w:rPr>
          <w:rFonts w:hint="eastAsia"/>
        </w:rPr>
        <w:t>видавала</w:t>
      </w:r>
      <w:r>
        <w:t></w:t>
      </w:r>
      <w:r>
        <w:rPr>
          <w:rFonts w:hint="eastAsia"/>
        </w:rPr>
        <w:t>молодь</w:t>
      </w:r>
      <w:r>
        <w:t></w:t>
      </w:r>
    </w:p>
    <w:p w:rsidR="00CD2C38" w:rsidRDefault="00CD2C38" w:rsidP="00CD2C38">
      <w:r>
        <w:rPr>
          <w:rFonts w:hint="eastAsia"/>
        </w:rPr>
        <w:t>яка</w:t>
      </w:r>
      <w:r>
        <w:t></w:t>
      </w:r>
      <w:r>
        <w:rPr>
          <w:rFonts w:hint="eastAsia"/>
        </w:rPr>
        <w:t>навчалася</w:t>
      </w:r>
      <w:r>
        <w:t></w:t>
      </w:r>
      <w:r>
        <w:rPr>
          <w:rFonts w:hint="eastAsia"/>
        </w:rPr>
        <w:t>у</w:t>
      </w:r>
      <w:r>
        <w:t></w:t>
      </w:r>
      <w:r>
        <w:rPr>
          <w:rFonts w:hint="eastAsia"/>
        </w:rPr>
        <w:t>вищих</w:t>
      </w:r>
      <w:r>
        <w:t></w:t>
      </w:r>
      <w:r>
        <w:rPr>
          <w:rFonts w:hint="eastAsia"/>
        </w:rPr>
        <w:t>закладах</w:t>
      </w:r>
      <w:r>
        <w:t></w:t>
      </w:r>
      <w:r>
        <w:rPr>
          <w:rFonts w:hint="eastAsia"/>
        </w:rPr>
        <w:t>освіти</w:t>
      </w:r>
      <w:r>
        <w:t></w:t>
      </w:r>
      <w:r>
        <w:rPr>
          <w:rFonts w:hint="eastAsia"/>
        </w:rPr>
        <w:t>і</w:t>
      </w:r>
      <w:r>
        <w:t></w:t>
      </w:r>
      <w:r>
        <w:rPr>
          <w:rFonts w:hint="eastAsia"/>
        </w:rPr>
        <w:t>хотіла</w:t>
      </w:r>
      <w:r>
        <w:t></w:t>
      </w:r>
      <w:r>
        <w:rPr>
          <w:rFonts w:hint="eastAsia"/>
        </w:rPr>
        <w:t>висловити</w:t>
      </w:r>
      <w:r>
        <w:t></w:t>
      </w:r>
      <w:r>
        <w:rPr>
          <w:rFonts w:hint="eastAsia"/>
        </w:rPr>
        <w:t>власні</w:t>
      </w:r>
      <w:r>
        <w:t></w:t>
      </w:r>
      <w:r>
        <w:rPr>
          <w:rFonts w:hint="eastAsia"/>
        </w:rPr>
        <w:t>міркування</w:t>
      </w:r>
      <w:r>
        <w:t></w:t>
      </w:r>
    </w:p>
    <w:p w:rsidR="00CD2C38" w:rsidRDefault="00CD2C38" w:rsidP="00CD2C38">
      <w:r>
        <w:rPr>
          <w:rFonts w:hint="eastAsia"/>
        </w:rPr>
        <w:t>а</w:t>
      </w:r>
      <w:r>
        <w:t></w:t>
      </w:r>
      <w:r>
        <w:rPr>
          <w:rFonts w:hint="eastAsia"/>
        </w:rPr>
        <w:t>тепер</w:t>
      </w:r>
      <w:r>
        <w:t></w:t>
      </w:r>
      <w:r>
        <w:rPr>
          <w:rFonts w:hint="eastAsia"/>
        </w:rPr>
        <w:t>студенти</w:t>
      </w:r>
      <w:r>
        <w:t></w:t>
      </w:r>
      <w:r>
        <w:rPr>
          <w:rFonts w:hint="eastAsia"/>
        </w:rPr>
        <w:t>гуманітарних</w:t>
      </w:r>
      <w:r>
        <w:t></w:t>
      </w:r>
      <w:r>
        <w:rPr>
          <w:rFonts w:hint="eastAsia"/>
        </w:rPr>
        <w:t>спеціальностей</w:t>
      </w:r>
      <w:r>
        <w:t></w:t>
      </w:r>
      <w:r>
        <w:rPr>
          <w:rFonts w:hint="eastAsia"/>
        </w:rPr>
        <w:t>у</w:t>
      </w:r>
      <w:r>
        <w:t></w:t>
      </w:r>
      <w:r>
        <w:rPr>
          <w:rFonts w:hint="eastAsia"/>
        </w:rPr>
        <w:t>газетах</w:t>
      </w:r>
      <w:r>
        <w:t></w:t>
      </w:r>
      <w:r>
        <w:rPr>
          <w:rFonts w:hint="eastAsia"/>
        </w:rPr>
        <w:t>здобувають</w:t>
      </w:r>
    </w:p>
    <w:p w:rsidR="00CD2C38" w:rsidRDefault="00CD2C38" w:rsidP="00CD2C38">
      <w:r>
        <w:rPr>
          <w:rFonts w:hint="eastAsia"/>
        </w:rPr>
        <w:t>практичний</w:t>
      </w:r>
      <w:r>
        <w:t></w:t>
      </w:r>
      <w:r>
        <w:rPr>
          <w:rFonts w:hint="eastAsia"/>
        </w:rPr>
        <w:t>досвід</w:t>
      </w:r>
      <w:r>
        <w:t></w:t>
      </w:r>
      <w:r>
        <w:t></w:t>
      </w:r>
      <w:r>
        <w:rPr>
          <w:rFonts w:hint="eastAsia"/>
        </w:rPr>
        <w:t>Хоча</w:t>
      </w:r>
      <w:r>
        <w:t></w:t>
      </w:r>
      <w:r>
        <w:rPr>
          <w:rFonts w:hint="eastAsia"/>
        </w:rPr>
        <w:t>зараз</w:t>
      </w:r>
      <w:r>
        <w:t></w:t>
      </w:r>
      <w:r>
        <w:rPr>
          <w:rFonts w:hint="eastAsia"/>
        </w:rPr>
        <w:t>теж</w:t>
      </w:r>
      <w:r>
        <w:t></w:t>
      </w:r>
      <w:r>
        <w:rPr>
          <w:rFonts w:hint="eastAsia"/>
        </w:rPr>
        <w:t>є</w:t>
      </w:r>
      <w:r>
        <w:t></w:t>
      </w:r>
      <w:r>
        <w:rPr>
          <w:rFonts w:hint="eastAsia"/>
        </w:rPr>
        <w:t>немало</w:t>
      </w:r>
      <w:r>
        <w:t></w:t>
      </w:r>
      <w:r>
        <w:rPr>
          <w:rFonts w:hint="eastAsia"/>
        </w:rPr>
        <w:t>студентів</w:t>
      </w:r>
      <w:r>
        <w:t></w:t>
      </w:r>
      <w:r>
        <w:rPr>
          <w:rFonts w:hint="eastAsia"/>
        </w:rPr>
        <w:t>природничих</w:t>
      </w:r>
      <w:r>
        <w:t></w:t>
      </w:r>
      <w:r>
        <w:rPr>
          <w:rFonts w:hint="eastAsia"/>
        </w:rPr>
        <w:t>та</w:t>
      </w:r>
    </w:p>
    <w:p w:rsidR="00CD2C38" w:rsidRDefault="00CD2C38" w:rsidP="00CD2C38">
      <w:r>
        <w:rPr>
          <w:rFonts w:hint="eastAsia"/>
        </w:rPr>
        <w:t>технічних</w:t>
      </w:r>
      <w:r>
        <w:t></w:t>
      </w:r>
      <w:r>
        <w:rPr>
          <w:rFonts w:hint="eastAsia"/>
        </w:rPr>
        <w:t>спеціальностей</w:t>
      </w:r>
      <w:r>
        <w:t></w:t>
      </w:r>
      <w:r>
        <w:t></w:t>
      </w:r>
      <w:r>
        <w:rPr>
          <w:rFonts w:hint="eastAsia"/>
        </w:rPr>
        <w:t>які</w:t>
      </w:r>
      <w:r>
        <w:t></w:t>
      </w:r>
      <w:r>
        <w:rPr>
          <w:rFonts w:hint="eastAsia"/>
        </w:rPr>
        <w:t>видають</w:t>
      </w:r>
      <w:r>
        <w:t></w:t>
      </w:r>
      <w:r>
        <w:rPr>
          <w:rFonts w:hint="eastAsia"/>
        </w:rPr>
        <w:t>газети</w:t>
      </w:r>
      <w:r>
        <w:t></w:t>
      </w:r>
    </w:p>
    <w:p w:rsidR="00CD2C38" w:rsidRDefault="00CD2C38" w:rsidP="00CD2C38">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студентів</w:t>
      </w:r>
      <w:r>
        <w:t></w:t>
      </w:r>
      <w:r>
        <w:rPr>
          <w:rFonts w:hint="eastAsia"/>
        </w:rPr>
        <w:t>завжди</w:t>
      </w:r>
      <w:r>
        <w:t></w:t>
      </w:r>
      <w:r>
        <w:rPr>
          <w:rFonts w:hint="eastAsia"/>
        </w:rPr>
        <w:t>цікавило</w:t>
      </w:r>
      <w:r>
        <w:t></w:t>
      </w:r>
      <w:r>
        <w:rPr>
          <w:rFonts w:hint="eastAsia"/>
        </w:rPr>
        <w:t>все</w:t>
      </w:r>
      <w:r>
        <w:t></w:t>
      </w:r>
      <w:r>
        <w:t></w:t>
      </w:r>
      <w:r>
        <w:rPr>
          <w:rFonts w:hint="eastAsia"/>
        </w:rPr>
        <w:t>що</w:t>
      </w:r>
      <w:r>
        <w:t></w:t>
      </w:r>
      <w:r>
        <w:rPr>
          <w:rFonts w:hint="eastAsia"/>
        </w:rPr>
        <w:t>відбувається</w:t>
      </w:r>
    </w:p>
    <w:p w:rsidR="00CD2C38" w:rsidRDefault="00CD2C38" w:rsidP="00CD2C38">
      <w:r>
        <w:rPr>
          <w:rFonts w:hint="eastAsia"/>
        </w:rPr>
        <w:t>навколо</w:t>
      </w:r>
      <w:r>
        <w:t></w:t>
      </w:r>
      <w:r>
        <w:rPr>
          <w:rFonts w:hint="eastAsia"/>
        </w:rPr>
        <w:t>них</w:t>
      </w:r>
      <w:r>
        <w:t></w:t>
      </w:r>
      <w:r>
        <w:t></w:t>
      </w:r>
      <w:r>
        <w:rPr>
          <w:rFonts w:hint="eastAsia"/>
        </w:rPr>
        <w:t>вони</w:t>
      </w:r>
      <w:r>
        <w:t></w:t>
      </w:r>
      <w:r>
        <w:rPr>
          <w:rFonts w:hint="eastAsia"/>
        </w:rPr>
        <w:t>прагнули</w:t>
      </w:r>
      <w:r>
        <w:t></w:t>
      </w:r>
      <w:r>
        <w:rPr>
          <w:rFonts w:hint="eastAsia"/>
        </w:rPr>
        <w:t>отримати</w:t>
      </w:r>
      <w:r>
        <w:t></w:t>
      </w:r>
      <w:r>
        <w:rPr>
          <w:rFonts w:hint="eastAsia"/>
        </w:rPr>
        <w:t>практичний</w:t>
      </w:r>
      <w:r>
        <w:t></w:t>
      </w:r>
      <w:r>
        <w:rPr>
          <w:rFonts w:hint="eastAsia"/>
        </w:rPr>
        <w:t>досвід</w:t>
      </w:r>
      <w:r>
        <w:t></w:t>
      </w:r>
      <w:r>
        <w:rPr>
          <w:rFonts w:hint="eastAsia"/>
        </w:rPr>
        <w:t>у</w:t>
      </w:r>
      <w:r>
        <w:t></w:t>
      </w:r>
      <w:r>
        <w:rPr>
          <w:rFonts w:hint="eastAsia"/>
        </w:rPr>
        <w:t>видавничому</w:t>
      </w:r>
    </w:p>
    <w:p w:rsidR="00CD2C38" w:rsidRDefault="00CD2C38" w:rsidP="00CD2C38">
      <w:r>
        <w:rPr>
          <w:rFonts w:hint="eastAsia"/>
        </w:rPr>
        <w:t>процесі</w:t>
      </w:r>
      <w:r>
        <w:t></w:t>
      </w:r>
      <w:r>
        <w:t></w:t>
      </w:r>
      <w:r>
        <w:rPr>
          <w:rFonts w:hint="eastAsia"/>
        </w:rPr>
        <w:t>висловити</w:t>
      </w:r>
      <w:r>
        <w:t></w:t>
      </w:r>
      <w:r>
        <w:rPr>
          <w:rFonts w:hint="eastAsia"/>
        </w:rPr>
        <w:t>свої</w:t>
      </w:r>
      <w:r>
        <w:t></w:t>
      </w:r>
      <w:r>
        <w:rPr>
          <w:rFonts w:hint="eastAsia"/>
        </w:rPr>
        <w:t>думки</w:t>
      </w:r>
      <w:r>
        <w:t></w:t>
      </w:r>
      <w:r>
        <w:t></w:t>
      </w:r>
      <w:r>
        <w:rPr>
          <w:rFonts w:hint="eastAsia"/>
        </w:rPr>
        <w:t>самоствердитися</w:t>
      </w:r>
      <w:r>
        <w:t></w:t>
      </w:r>
      <w:r>
        <w:t></w:t>
      </w:r>
      <w:r>
        <w:rPr>
          <w:rFonts w:hint="eastAsia"/>
        </w:rPr>
        <w:t>Упродовж</w:t>
      </w:r>
      <w:r>
        <w:t></w:t>
      </w:r>
      <w:r>
        <w:rPr>
          <w:rFonts w:hint="eastAsia"/>
        </w:rPr>
        <w:t>всього</w:t>
      </w:r>
      <w:r>
        <w:t></w:t>
      </w:r>
      <w:r>
        <w:rPr>
          <w:rFonts w:hint="eastAsia"/>
        </w:rPr>
        <w:t>періоду</w:t>
      </w:r>
    </w:p>
    <w:p w:rsidR="00CD2C38" w:rsidRDefault="00CD2C38" w:rsidP="00CD2C38">
      <w:r>
        <w:rPr>
          <w:rFonts w:hint="eastAsia"/>
        </w:rPr>
        <w:t>існування</w:t>
      </w:r>
      <w:r>
        <w:t></w:t>
      </w:r>
      <w:r>
        <w:rPr>
          <w:rFonts w:hint="eastAsia"/>
        </w:rPr>
        <w:t>у</w:t>
      </w:r>
      <w:r>
        <w:t></w:t>
      </w:r>
      <w:r>
        <w:rPr>
          <w:rFonts w:hint="eastAsia"/>
        </w:rPr>
        <w:t>цієї</w:t>
      </w:r>
      <w:r>
        <w:t></w:t>
      </w:r>
      <w:r>
        <w:rPr>
          <w:rFonts w:hint="eastAsia"/>
        </w:rPr>
        <w:t>періодики</w:t>
      </w:r>
      <w:r>
        <w:t></w:t>
      </w:r>
      <w:r>
        <w:rPr>
          <w:rFonts w:hint="eastAsia"/>
        </w:rPr>
        <w:t>були</w:t>
      </w:r>
      <w:r>
        <w:t></w:t>
      </w:r>
      <w:r>
        <w:rPr>
          <w:rFonts w:hint="eastAsia"/>
        </w:rPr>
        <w:t>проблеми</w:t>
      </w:r>
      <w:r>
        <w:t></w:t>
      </w:r>
      <w:r>
        <w:t></w:t>
      </w:r>
      <w:r>
        <w:rPr>
          <w:rFonts w:hint="eastAsia"/>
        </w:rPr>
        <w:t>Насправді</w:t>
      </w:r>
      <w:r>
        <w:t></w:t>
      </w:r>
      <w:r>
        <w:rPr>
          <w:rFonts w:hint="eastAsia"/>
        </w:rPr>
        <w:t>існують</w:t>
      </w:r>
      <w:r>
        <w:t></w:t>
      </w:r>
      <w:r>
        <w:rPr>
          <w:rFonts w:hint="eastAsia"/>
        </w:rPr>
        <w:t>вони</w:t>
      </w:r>
      <w:r>
        <w:t></w:t>
      </w:r>
      <w:r>
        <w:rPr>
          <w:rFonts w:hint="eastAsia"/>
        </w:rPr>
        <w:t>і</w:t>
      </w:r>
    </w:p>
    <w:p w:rsidR="00CD2C38" w:rsidRDefault="00CD2C38" w:rsidP="00CD2C38">
      <w:r>
        <w:rPr>
          <w:rFonts w:hint="eastAsia"/>
        </w:rPr>
        <w:t>сьогодні</w:t>
      </w:r>
      <w:r>
        <w:t></w:t>
      </w:r>
      <w:r>
        <w:rPr>
          <w:rFonts w:hint="eastAsia"/>
        </w:rPr>
        <w:t>–</w:t>
      </w:r>
      <w:r>
        <w:t></w:t>
      </w:r>
      <w:r>
        <w:rPr>
          <w:rFonts w:hint="eastAsia"/>
        </w:rPr>
        <w:t>це</w:t>
      </w:r>
      <w:r>
        <w:t></w:t>
      </w:r>
      <w:r>
        <w:rPr>
          <w:rFonts w:hint="eastAsia"/>
        </w:rPr>
        <w:t>проблема</w:t>
      </w:r>
      <w:r>
        <w:t></w:t>
      </w:r>
      <w:r>
        <w:rPr>
          <w:rFonts w:hint="eastAsia"/>
        </w:rPr>
        <w:t>фінансування</w:t>
      </w:r>
      <w:r>
        <w:t></w:t>
      </w:r>
      <w:r>
        <w:t></w:t>
      </w:r>
      <w:r>
        <w:rPr>
          <w:rFonts w:hint="eastAsia"/>
        </w:rPr>
        <w:t>свободи</w:t>
      </w:r>
      <w:r>
        <w:t></w:t>
      </w:r>
      <w:r>
        <w:rPr>
          <w:rFonts w:hint="eastAsia"/>
        </w:rPr>
        <w:t>слова</w:t>
      </w:r>
      <w:r>
        <w:t></w:t>
      </w:r>
      <w:r>
        <w:t></w:t>
      </w:r>
      <w:r>
        <w:rPr>
          <w:rFonts w:hint="eastAsia"/>
        </w:rPr>
        <w:t>створення</w:t>
      </w:r>
      <w:r>
        <w:t></w:t>
      </w:r>
      <w:r>
        <w:rPr>
          <w:rFonts w:hint="eastAsia"/>
        </w:rPr>
        <w:t>нового</w:t>
      </w:r>
    </w:p>
    <w:p w:rsidR="00CD2C38" w:rsidRDefault="00CD2C38" w:rsidP="00CD2C38">
      <w:r>
        <w:rPr>
          <w:rFonts w:hint="eastAsia"/>
        </w:rPr>
        <w:t>друкованого</w:t>
      </w:r>
      <w:r>
        <w:t></w:t>
      </w:r>
      <w:r>
        <w:rPr>
          <w:rFonts w:hint="eastAsia"/>
        </w:rPr>
        <w:t>видання</w:t>
      </w:r>
      <w:r>
        <w:t></w:t>
      </w:r>
    </w:p>
    <w:p w:rsidR="00CD2C38" w:rsidRDefault="00CD2C38" w:rsidP="00CD2C38">
      <w:r>
        <w:rPr>
          <w:rFonts w:hint="eastAsia"/>
        </w:rPr>
        <w:t>До</w:t>
      </w:r>
      <w:r>
        <w:t></w:t>
      </w:r>
      <w:r>
        <w:rPr>
          <w:rFonts w:hint="eastAsia"/>
        </w:rPr>
        <w:t>проголошення</w:t>
      </w:r>
      <w:r>
        <w:t></w:t>
      </w:r>
      <w:r>
        <w:rPr>
          <w:rFonts w:hint="eastAsia"/>
        </w:rPr>
        <w:t>незалежності</w:t>
      </w:r>
      <w:r>
        <w:t></w:t>
      </w:r>
      <w:r>
        <w:rPr>
          <w:rFonts w:hint="eastAsia"/>
        </w:rPr>
        <w:t>публікаційним</w:t>
      </w:r>
      <w:r>
        <w:t></w:t>
      </w:r>
      <w:r>
        <w:rPr>
          <w:rFonts w:hint="eastAsia"/>
        </w:rPr>
        <w:t>матеріалам</w:t>
      </w:r>
    </w:p>
    <w:p w:rsidR="00CD2C38" w:rsidRDefault="00CD2C38" w:rsidP="00CD2C38">
      <w:r>
        <w:rPr>
          <w:rFonts w:hint="eastAsia"/>
        </w:rPr>
        <w:t>студентських</w:t>
      </w:r>
      <w:r>
        <w:t></w:t>
      </w:r>
      <w:r>
        <w:rPr>
          <w:rFonts w:hint="eastAsia"/>
        </w:rPr>
        <w:t>періодичних</w:t>
      </w:r>
      <w:r>
        <w:t></w:t>
      </w:r>
      <w:r>
        <w:rPr>
          <w:rFonts w:hint="eastAsia"/>
        </w:rPr>
        <w:t>видань</w:t>
      </w:r>
      <w:r>
        <w:t></w:t>
      </w:r>
      <w:r>
        <w:rPr>
          <w:rFonts w:hint="eastAsia"/>
        </w:rPr>
        <w:t>була</w:t>
      </w:r>
      <w:r>
        <w:t></w:t>
      </w:r>
      <w:r>
        <w:rPr>
          <w:rFonts w:hint="eastAsia"/>
        </w:rPr>
        <w:t>притаманна</w:t>
      </w:r>
      <w:r>
        <w:t></w:t>
      </w:r>
      <w:r>
        <w:rPr>
          <w:rFonts w:hint="eastAsia"/>
        </w:rPr>
        <w:t>ідеологія</w:t>
      </w:r>
      <w:r>
        <w:t></w:t>
      </w:r>
      <w:r>
        <w:t></w:t>
      </w:r>
      <w:r>
        <w:rPr>
          <w:rFonts w:hint="eastAsia"/>
        </w:rPr>
        <w:t>Знаємо</w:t>
      </w:r>
      <w:r>
        <w:t></w:t>
      </w:r>
      <w:r>
        <w:t></w:t>
      </w:r>
      <w:r>
        <w:rPr>
          <w:rFonts w:hint="eastAsia"/>
        </w:rPr>
        <w:t>що</w:t>
      </w:r>
    </w:p>
    <w:p w:rsidR="00CD2C38" w:rsidRDefault="00CD2C38" w:rsidP="00CD2C38">
      <w:r>
        <w:rPr>
          <w:rFonts w:hint="eastAsia"/>
        </w:rPr>
        <w:t>протягом</w:t>
      </w:r>
      <w:r>
        <w:t></w:t>
      </w:r>
      <w:r>
        <w:rPr>
          <w:rFonts w:hint="eastAsia"/>
        </w:rPr>
        <w:t>перших</w:t>
      </w:r>
      <w:r>
        <w:t></w:t>
      </w:r>
      <w:r>
        <w:rPr>
          <w:rFonts w:hint="eastAsia"/>
        </w:rPr>
        <w:t>двох</w:t>
      </w:r>
      <w:r>
        <w:t></w:t>
      </w:r>
      <w:r>
        <w:rPr>
          <w:rFonts w:hint="eastAsia"/>
        </w:rPr>
        <w:t>періодів</w:t>
      </w:r>
      <w:r>
        <w:t></w:t>
      </w:r>
      <w:r>
        <w:rPr>
          <w:rFonts w:hint="eastAsia"/>
        </w:rPr>
        <w:t>–</w:t>
      </w:r>
      <w:r>
        <w:t></w:t>
      </w:r>
      <w:r>
        <w:rPr>
          <w:rFonts w:hint="eastAsia"/>
        </w:rPr>
        <w:t>пропаганда</w:t>
      </w:r>
      <w:r>
        <w:t></w:t>
      </w:r>
      <w:r>
        <w:rPr>
          <w:rFonts w:hint="eastAsia"/>
        </w:rPr>
        <w:t>українських</w:t>
      </w:r>
      <w:r>
        <w:t></w:t>
      </w:r>
      <w:r>
        <w:rPr>
          <w:rFonts w:hint="eastAsia"/>
        </w:rPr>
        <w:t>цінностей</w:t>
      </w:r>
      <w:r>
        <w:t></w:t>
      </w:r>
      <w:r>
        <w:rPr>
          <w:rFonts w:hint="eastAsia"/>
        </w:rPr>
        <w:t>та</w:t>
      </w:r>
    </w:p>
    <w:p w:rsidR="00CD2C38" w:rsidRDefault="00CD2C38" w:rsidP="00CD2C38">
      <w:r>
        <w:rPr>
          <w:rFonts w:hint="eastAsia"/>
        </w:rPr>
        <w:t>державницькі</w:t>
      </w:r>
      <w:r>
        <w:t></w:t>
      </w:r>
      <w:r>
        <w:rPr>
          <w:rFonts w:hint="eastAsia"/>
        </w:rPr>
        <w:t>ідеї</w:t>
      </w:r>
      <w:r>
        <w:t></w:t>
      </w:r>
      <w:r>
        <w:rPr>
          <w:rFonts w:hint="eastAsia"/>
        </w:rPr>
        <w:t>незалежної</w:t>
      </w:r>
      <w:r>
        <w:t></w:t>
      </w:r>
      <w:r>
        <w:rPr>
          <w:rFonts w:hint="eastAsia"/>
        </w:rPr>
        <w:t>України</w:t>
      </w:r>
      <w:r>
        <w:t></w:t>
      </w:r>
      <w:r>
        <w:t></w:t>
      </w:r>
      <w:r>
        <w:rPr>
          <w:rFonts w:hint="eastAsia"/>
        </w:rPr>
        <w:t>У</w:t>
      </w:r>
      <w:r>
        <w:t></w:t>
      </w:r>
      <w:r>
        <w:rPr>
          <w:rFonts w:hint="eastAsia"/>
        </w:rPr>
        <w:t>радянські</w:t>
      </w:r>
      <w:r>
        <w:t></w:t>
      </w:r>
      <w:r>
        <w:rPr>
          <w:rFonts w:hint="eastAsia"/>
        </w:rPr>
        <w:t>часи</w:t>
      </w:r>
      <w:r>
        <w:t></w:t>
      </w:r>
      <w:r>
        <w:rPr>
          <w:rFonts w:hint="eastAsia"/>
        </w:rPr>
        <w:t>в</w:t>
      </w:r>
      <w:r>
        <w:t></w:t>
      </w:r>
      <w:r>
        <w:rPr>
          <w:rFonts w:hint="eastAsia"/>
        </w:rPr>
        <w:t>офіційній</w:t>
      </w:r>
      <w:r>
        <w:t></w:t>
      </w:r>
      <w:r>
        <w:rPr>
          <w:rFonts w:hint="eastAsia"/>
        </w:rPr>
        <w:t>пресі</w:t>
      </w:r>
    </w:p>
    <w:p w:rsidR="00CD2C38" w:rsidRDefault="00CD2C38" w:rsidP="00CD2C38">
      <w:r>
        <w:rPr>
          <w:rFonts w:hint="eastAsia"/>
        </w:rPr>
        <w:t>пропагувалися</w:t>
      </w:r>
      <w:r>
        <w:t></w:t>
      </w:r>
      <w:r>
        <w:rPr>
          <w:rFonts w:hint="eastAsia"/>
        </w:rPr>
        <w:t>радянські</w:t>
      </w:r>
      <w:r>
        <w:t></w:t>
      </w:r>
      <w:r>
        <w:rPr>
          <w:rFonts w:hint="eastAsia"/>
        </w:rPr>
        <w:t>цінності</w:t>
      </w:r>
      <w:r>
        <w:t></w:t>
      </w:r>
      <w:r>
        <w:t></w:t>
      </w:r>
      <w:r>
        <w:rPr>
          <w:rFonts w:hint="eastAsia"/>
        </w:rPr>
        <w:t>а</w:t>
      </w:r>
      <w:r>
        <w:t></w:t>
      </w:r>
      <w:r>
        <w:rPr>
          <w:rFonts w:hint="eastAsia"/>
        </w:rPr>
        <w:t>національні</w:t>
      </w:r>
      <w:r>
        <w:t></w:t>
      </w:r>
      <w:r>
        <w:rPr>
          <w:rFonts w:hint="eastAsia"/>
        </w:rPr>
        <w:t>ідеї</w:t>
      </w:r>
      <w:r>
        <w:t></w:t>
      </w:r>
      <w:r>
        <w:rPr>
          <w:rFonts w:hint="eastAsia"/>
        </w:rPr>
        <w:t>студенти</w:t>
      </w:r>
      <w:r>
        <w:t></w:t>
      </w:r>
      <w:r>
        <w:rPr>
          <w:rFonts w:hint="eastAsia"/>
        </w:rPr>
        <w:t>висловлювали</w:t>
      </w:r>
    </w:p>
    <w:p w:rsidR="00CD2C38" w:rsidRDefault="00CD2C38" w:rsidP="00CD2C38">
      <w:r>
        <w:rPr>
          <w:rFonts w:hint="eastAsia"/>
        </w:rPr>
        <w:t>у</w:t>
      </w:r>
      <w:r>
        <w:t></w:t>
      </w:r>
      <w:r>
        <w:rPr>
          <w:rFonts w:hint="eastAsia"/>
        </w:rPr>
        <w:t>пресі</w:t>
      </w:r>
      <w:r>
        <w:t></w:t>
      </w:r>
      <w:r>
        <w:rPr>
          <w:rFonts w:hint="eastAsia"/>
        </w:rPr>
        <w:t>закордонних</w:t>
      </w:r>
      <w:r>
        <w:t></w:t>
      </w:r>
      <w:r>
        <w:rPr>
          <w:rFonts w:hint="eastAsia"/>
        </w:rPr>
        <w:t>осередків</w:t>
      </w:r>
      <w:r>
        <w:t></w:t>
      </w:r>
      <w:r>
        <w:t></w:t>
      </w:r>
      <w:r>
        <w:rPr>
          <w:rFonts w:hint="eastAsia"/>
        </w:rPr>
        <w:t>в</w:t>
      </w:r>
      <w:r>
        <w:t></w:t>
      </w:r>
      <w:r>
        <w:rPr>
          <w:rFonts w:hint="eastAsia"/>
        </w:rPr>
        <w:t>Україні</w:t>
      </w:r>
      <w:r>
        <w:t></w:t>
      </w:r>
      <w:r>
        <w:rPr>
          <w:rFonts w:hint="eastAsia"/>
        </w:rPr>
        <w:t>це</w:t>
      </w:r>
      <w:r>
        <w:t></w:t>
      </w:r>
      <w:r>
        <w:rPr>
          <w:rFonts w:hint="eastAsia"/>
        </w:rPr>
        <w:t>відбувалося</w:t>
      </w:r>
      <w:r>
        <w:t></w:t>
      </w:r>
      <w:r>
        <w:rPr>
          <w:rFonts w:hint="eastAsia"/>
        </w:rPr>
        <w:t>підпільно</w:t>
      </w:r>
      <w:r>
        <w:t></w:t>
      </w:r>
      <w:r>
        <w:rPr>
          <w:rFonts w:hint="eastAsia"/>
        </w:rPr>
        <w:t>в</w:t>
      </w:r>
    </w:p>
    <w:p w:rsidR="00CD2C38" w:rsidRDefault="00CD2C38" w:rsidP="00CD2C38">
      <w:r>
        <w:t></w:t>
      </w:r>
      <w:r>
        <w:t></w:t>
      </w:r>
      <w:r>
        <w:t></w:t>
      </w:r>
    </w:p>
    <w:p w:rsidR="00CD2C38" w:rsidRDefault="00CD2C38" w:rsidP="00CD2C38">
      <w:r>
        <w:rPr>
          <w:rFonts w:hint="eastAsia"/>
        </w:rPr>
        <w:t>самвидавних</w:t>
      </w:r>
      <w:r>
        <w:t></w:t>
      </w:r>
      <w:r>
        <w:rPr>
          <w:rFonts w:hint="eastAsia"/>
        </w:rPr>
        <w:t>газетах</w:t>
      </w:r>
      <w:r>
        <w:t></w:t>
      </w:r>
      <w:r>
        <w:t></w:t>
      </w:r>
      <w:r>
        <w:rPr>
          <w:rFonts w:hint="eastAsia"/>
        </w:rPr>
        <w:t>Після</w:t>
      </w:r>
      <w:r>
        <w:t></w:t>
      </w:r>
      <w:r>
        <w:rPr>
          <w:rFonts w:hint="eastAsia"/>
        </w:rPr>
        <w:t>проголошення</w:t>
      </w:r>
      <w:r>
        <w:t></w:t>
      </w:r>
      <w:r>
        <w:rPr>
          <w:rFonts w:hint="eastAsia"/>
        </w:rPr>
        <w:t>незалежності</w:t>
      </w:r>
      <w:r>
        <w:t></w:t>
      </w:r>
      <w:r>
        <w:rPr>
          <w:rFonts w:hint="eastAsia"/>
        </w:rPr>
        <w:t>змінювалася</w:t>
      </w:r>
      <w:r>
        <w:t></w:t>
      </w:r>
      <w:r>
        <w:rPr>
          <w:rFonts w:hint="eastAsia"/>
        </w:rPr>
        <w:t>система</w:t>
      </w:r>
    </w:p>
    <w:p w:rsidR="00CD2C38" w:rsidRDefault="00CD2C38" w:rsidP="00CD2C38">
      <w:r>
        <w:rPr>
          <w:rFonts w:hint="eastAsia"/>
        </w:rPr>
        <w:t>управління</w:t>
      </w:r>
      <w:r>
        <w:t></w:t>
      </w:r>
      <w:r>
        <w:rPr>
          <w:rFonts w:hint="eastAsia"/>
        </w:rPr>
        <w:t>офіційними</w:t>
      </w:r>
      <w:r>
        <w:t></w:t>
      </w:r>
      <w:r>
        <w:rPr>
          <w:rFonts w:hint="eastAsia"/>
        </w:rPr>
        <w:t>виданнями</w:t>
      </w:r>
      <w:r>
        <w:t></w:t>
      </w:r>
      <w:r>
        <w:t></w:t>
      </w:r>
      <w:r>
        <w:rPr>
          <w:rFonts w:hint="eastAsia"/>
        </w:rPr>
        <w:t>вони</w:t>
      </w:r>
      <w:r>
        <w:t></w:t>
      </w:r>
      <w:r>
        <w:rPr>
          <w:rFonts w:hint="eastAsia"/>
        </w:rPr>
        <w:t>ставали</w:t>
      </w:r>
      <w:r>
        <w:t></w:t>
      </w:r>
      <w:r>
        <w:rPr>
          <w:rFonts w:hint="eastAsia"/>
        </w:rPr>
        <w:t>незалежними</w:t>
      </w:r>
      <w:r>
        <w:t></w:t>
      </w:r>
      <w:r>
        <w:rPr>
          <w:rFonts w:hint="eastAsia"/>
        </w:rPr>
        <w:t>від</w:t>
      </w:r>
      <w:r>
        <w:t></w:t>
      </w:r>
      <w:r>
        <w:rPr>
          <w:rFonts w:hint="eastAsia"/>
        </w:rPr>
        <w:t>держави</w:t>
      </w:r>
      <w:r>
        <w:t></w:t>
      </w:r>
      <w:r>
        <w:t></w:t>
      </w:r>
      <w:r>
        <w:rPr>
          <w:rFonts w:hint="eastAsia"/>
        </w:rPr>
        <w:t>а</w:t>
      </w:r>
    </w:p>
    <w:p w:rsidR="00CD2C38" w:rsidRDefault="00CD2C38" w:rsidP="00CD2C38">
      <w:r>
        <w:rPr>
          <w:rFonts w:hint="eastAsia"/>
        </w:rPr>
        <w:t>отже</w:t>
      </w:r>
      <w:r>
        <w:t></w:t>
      </w:r>
      <w:r>
        <w:rPr>
          <w:rFonts w:hint="eastAsia"/>
        </w:rPr>
        <w:t>починали</w:t>
      </w:r>
      <w:r>
        <w:t></w:t>
      </w:r>
      <w:r>
        <w:rPr>
          <w:rFonts w:hint="eastAsia"/>
        </w:rPr>
        <w:t>функціонувати</w:t>
      </w:r>
      <w:r>
        <w:t></w:t>
      </w:r>
      <w:r>
        <w:rPr>
          <w:rFonts w:hint="eastAsia"/>
        </w:rPr>
        <w:t>у</w:t>
      </w:r>
      <w:r>
        <w:t></w:t>
      </w:r>
      <w:r>
        <w:rPr>
          <w:rFonts w:hint="eastAsia"/>
        </w:rPr>
        <w:t>ринкових</w:t>
      </w:r>
      <w:r>
        <w:t></w:t>
      </w:r>
      <w:r>
        <w:rPr>
          <w:rFonts w:hint="eastAsia"/>
        </w:rPr>
        <w:t>умовах</w:t>
      </w:r>
      <w:r>
        <w:t></w:t>
      </w:r>
      <w:r>
        <w:t></w:t>
      </w:r>
      <w:r>
        <w:rPr>
          <w:rFonts w:hint="eastAsia"/>
        </w:rPr>
        <w:t>На</w:t>
      </w:r>
      <w:r>
        <w:t></w:t>
      </w:r>
      <w:r>
        <w:rPr>
          <w:rFonts w:hint="eastAsia"/>
        </w:rPr>
        <w:t>наш</w:t>
      </w:r>
      <w:r>
        <w:t></w:t>
      </w:r>
      <w:r>
        <w:rPr>
          <w:rFonts w:hint="eastAsia"/>
        </w:rPr>
        <w:t>погляд</w:t>
      </w:r>
      <w:r>
        <w:t></w:t>
      </w:r>
      <w:r>
        <w:t></w:t>
      </w:r>
      <w:r>
        <w:rPr>
          <w:rFonts w:hint="eastAsia"/>
        </w:rPr>
        <w:t>це</w:t>
      </w:r>
    </w:p>
    <w:p w:rsidR="00CD2C38" w:rsidRDefault="00CD2C38" w:rsidP="00CD2C38">
      <w:r>
        <w:rPr>
          <w:rFonts w:hint="eastAsia"/>
        </w:rPr>
        <w:t>вплинуло</w:t>
      </w:r>
      <w:r>
        <w:t></w:t>
      </w:r>
      <w:r>
        <w:rPr>
          <w:rFonts w:hint="eastAsia"/>
        </w:rPr>
        <w:t>на</w:t>
      </w:r>
      <w:r>
        <w:t></w:t>
      </w:r>
      <w:r>
        <w:rPr>
          <w:rFonts w:hint="eastAsia"/>
        </w:rPr>
        <w:t>зміну</w:t>
      </w:r>
      <w:r>
        <w:t></w:t>
      </w:r>
      <w:r>
        <w:rPr>
          <w:rFonts w:hint="eastAsia"/>
        </w:rPr>
        <w:t>редакційної</w:t>
      </w:r>
      <w:r>
        <w:t></w:t>
      </w:r>
      <w:r>
        <w:rPr>
          <w:rFonts w:hint="eastAsia"/>
        </w:rPr>
        <w:t>політики</w:t>
      </w:r>
      <w:r>
        <w:t></w:t>
      </w:r>
      <w:r>
        <w:rPr>
          <w:rFonts w:hint="eastAsia"/>
        </w:rPr>
        <w:t>видань</w:t>
      </w:r>
      <w:r>
        <w:t></w:t>
      </w:r>
      <w:r>
        <w:t></w:t>
      </w:r>
      <w:r>
        <w:rPr>
          <w:rFonts w:hint="eastAsia"/>
        </w:rPr>
        <w:t>Контент</w:t>
      </w:r>
      <w:r>
        <w:t></w:t>
      </w:r>
      <w:r>
        <w:rPr>
          <w:rFonts w:hint="eastAsia"/>
        </w:rPr>
        <w:t>більшості</w:t>
      </w:r>
      <w:r>
        <w:t></w:t>
      </w:r>
      <w:r>
        <w:rPr>
          <w:rFonts w:hint="eastAsia"/>
        </w:rPr>
        <w:t>з</w:t>
      </w:r>
      <w:r>
        <w:t></w:t>
      </w:r>
      <w:r>
        <w:rPr>
          <w:rFonts w:hint="eastAsia"/>
        </w:rPr>
        <w:t>них</w:t>
      </w:r>
    </w:p>
    <w:p w:rsidR="00CD2C38" w:rsidRDefault="00CD2C38" w:rsidP="00CD2C38">
      <w:r>
        <w:rPr>
          <w:rFonts w:hint="eastAsia"/>
        </w:rPr>
        <w:t>набув</w:t>
      </w:r>
      <w:r>
        <w:t></w:t>
      </w:r>
      <w:r>
        <w:rPr>
          <w:rFonts w:hint="eastAsia"/>
        </w:rPr>
        <w:t>розважального</w:t>
      </w:r>
      <w:r>
        <w:t></w:t>
      </w:r>
      <w:r>
        <w:rPr>
          <w:rFonts w:hint="eastAsia"/>
        </w:rPr>
        <w:t>характеру</w:t>
      </w:r>
      <w:r>
        <w:t></w:t>
      </w:r>
      <w:r>
        <w:t></w:t>
      </w:r>
      <w:r>
        <w:rPr>
          <w:rFonts w:hint="eastAsia"/>
        </w:rPr>
        <w:t>Водночас</w:t>
      </w:r>
      <w:r>
        <w:t></w:t>
      </w:r>
      <w:r>
        <w:rPr>
          <w:rFonts w:hint="eastAsia"/>
        </w:rPr>
        <w:t>зникала</w:t>
      </w:r>
      <w:r>
        <w:t></w:t>
      </w:r>
      <w:r>
        <w:rPr>
          <w:rFonts w:hint="eastAsia"/>
        </w:rPr>
        <w:t>і</w:t>
      </w:r>
      <w:r>
        <w:t></w:t>
      </w:r>
      <w:r>
        <w:rPr>
          <w:rFonts w:hint="eastAsia"/>
        </w:rPr>
        <w:t>культура</w:t>
      </w:r>
      <w:r>
        <w:t></w:t>
      </w:r>
      <w:r>
        <w:rPr>
          <w:rFonts w:hint="eastAsia"/>
        </w:rPr>
        <w:t>мови</w:t>
      </w:r>
      <w:r>
        <w:t></w:t>
      </w:r>
      <w:r>
        <w:rPr>
          <w:rFonts w:hint="eastAsia"/>
        </w:rPr>
        <w:t>у</w:t>
      </w:r>
    </w:p>
    <w:p w:rsidR="00CD2C38" w:rsidRDefault="00CD2C38" w:rsidP="00CD2C38">
      <w:r>
        <w:rPr>
          <w:rFonts w:hint="eastAsia"/>
        </w:rPr>
        <w:t>студентській</w:t>
      </w:r>
      <w:r>
        <w:t></w:t>
      </w:r>
      <w:r>
        <w:rPr>
          <w:rFonts w:hint="eastAsia"/>
        </w:rPr>
        <w:t>публіцистиці</w:t>
      </w:r>
      <w:r>
        <w:t></w:t>
      </w:r>
      <w:r>
        <w:t></w:t>
      </w:r>
      <w:r>
        <w:rPr>
          <w:rFonts w:hint="eastAsia"/>
        </w:rPr>
        <w:t>через</w:t>
      </w:r>
      <w:r>
        <w:t></w:t>
      </w:r>
      <w:r>
        <w:rPr>
          <w:rFonts w:hint="eastAsia"/>
        </w:rPr>
        <w:t>що</w:t>
      </w:r>
      <w:r>
        <w:t></w:t>
      </w:r>
      <w:r>
        <w:rPr>
          <w:rFonts w:hint="eastAsia"/>
        </w:rPr>
        <w:t>виникла</w:t>
      </w:r>
      <w:r>
        <w:t></w:t>
      </w:r>
      <w:r>
        <w:rPr>
          <w:rFonts w:hint="eastAsia"/>
        </w:rPr>
        <w:t>у</w:t>
      </w:r>
      <w:r>
        <w:t></w:t>
      </w:r>
      <w:r>
        <w:rPr>
          <w:rFonts w:hint="eastAsia"/>
        </w:rPr>
        <w:t>сучасній</w:t>
      </w:r>
      <w:r>
        <w:t></w:t>
      </w:r>
      <w:r>
        <w:rPr>
          <w:rFonts w:hint="eastAsia"/>
        </w:rPr>
        <w:t>періодиці</w:t>
      </w:r>
    </w:p>
    <w:p w:rsidR="00CD2C38" w:rsidRDefault="00CD2C38" w:rsidP="00CD2C38">
      <w:r>
        <w:rPr>
          <w:rFonts w:hint="eastAsia"/>
        </w:rPr>
        <w:t>мовностилістична</w:t>
      </w:r>
      <w:r>
        <w:t></w:t>
      </w:r>
      <w:r>
        <w:rPr>
          <w:rFonts w:hint="eastAsia"/>
        </w:rPr>
        <w:t>проблема</w:t>
      </w:r>
      <w:r>
        <w:t></w:t>
      </w:r>
    </w:p>
    <w:p w:rsidR="00CD2C38" w:rsidRDefault="00CD2C38" w:rsidP="00CD2C38">
      <w:r>
        <w:rPr>
          <w:rFonts w:hint="eastAsia"/>
        </w:rPr>
        <w:t>Аналіз</w:t>
      </w:r>
      <w:r>
        <w:t></w:t>
      </w:r>
      <w:r>
        <w:rPr>
          <w:rFonts w:hint="eastAsia"/>
        </w:rPr>
        <w:t>показав</w:t>
      </w:r>
      <w:r>
        <w:t></w:t>
      </w:r>
      <w:r>
        <w:t></w:t>
      </w:r>
      <w:r>
        <w:rPr>
          <w:rFonts w:hint="eastAsia"/>
        </w:rPr>
        <w:t>що</w:t>
      </w:r>
      <w:r>
        <w:t></w:t>
      </w:r>
      <w:r>
        <w:rPr>
          <w:rFonts w:hint="eastAsia"/>
        </w:rPr>
        <w:t>існують</w:t>
      </w:r>
      <w:r>
        <w:t></w:t>
      </w:r>
      <w:r>
        <w:rPr>
          <w:rFonts w:hint="eastAsia"/>
        </w:rPr>
        <w:t>різні</w:t>
      </w:r>
      <w:r>
        <w:t></w:t>
      </w:r>
      <w:r>
        <w:rPr>
          <w:rFonts w:hint="eastAsia"/>
        </w:rPr>
        <w:t>класифікації</w:t>
      </w:r>
      <w:r>
        <w:t></w:t>
      </w:r>
      <w:r>
        <w:t></w:t>
      </w:r>
      <w:r>
        <w:rPr>
          <w:rFonts w:hint="eastAsia"/>
        </w:rPr>
        <w:t>запропоновані</w:t>
      </w:r>
    </w:p>
    <w:p w:rsidR="00CD2C38" w:rsidRDefault="00CD2C38" w:rsidP="00CD2C38">
      <w:r>
        <w:rPr>
          <w:rFonts w:hint="eastAsia"/>
        </w:rPr>
        <w:t>дослідниками</w:t>
      </w:r>
      <w:r>
        <w:t></w:t>
      </w:r>
      <w:r>
        <w:rPr>
          <w:rFonts w:hint="eastAsia"/>
        </w:rPr>
        <w:t>студентської</w:t>
      </w:r>
      <w:r>
        <w:t></w:t>
      </w:r>
      <w:r>
        <w:rPr>
          <w:rFonts w:hint="eastAsia"/>
        </w:rPr>
        <w:t>періодики</w:t>
      </w:r>
      <w:r>
        <w:t></w:t>
      </w:r>
      <w:r>
        <w:t></w:t>
      </w:r>
      <w:r>
        <w:rPr>
          <w:rFonts w:hint="eastAsia"/>
        </w:rPr>
        <w:t>але</w:t>
      </w:r>
      <w:r>
        <w:t></w:t>
      </w:r>
      <w:r>
        <w:rPr>
          <w:rFonts w:hint="eastAsia"/>
        </w:rPr>
        <w:t>немає</w:t>
      </w:r>
      <w:r>
        <w:t></w:t>
      </w:r>
      <w:r>
        <w:rPr>
          <w:rFonts w:hint="eastAsia"/>
        </w:rPr>
        <w:t>типології</w:t>
      </w:r>
      <w:r>
        <w:t></w:t>
      </w:r>
      <w:r>
        <w:t></w:t>
      </w:r>
      <w:r>
        <w:rPr>
          <w:rFonts w:hint="eastAsia"/>
        </w:rPr>
        <w:t>яка</w:t>
      </w:r>
      <w:r>
        <w:t></w:t>
      </w:r>
      <w:r>
        <w:rPr>
          <w:rFonts w:hint="eastAsia"/>
        </w:rPr>
        <w:t>б</w:t>
      </w:r>
      <w:r>
        <w:t></w:t>
      </w:r>
      <w:r>
        <w:rPr>
          <w:rFonts w:hint="eastAsia"/>
        </w:rPr>
        <w:t>охоплювала</w:t>
      </w:r>
    </w:p>
    <w:p w:rsidR="00CD2C38" w:rsidRDefault="00CD2C38" w:rsidP="00CD2C38">
      <w:r>
        <w:rPr>
          <w:rFonts w:hint="eastAsia"/>
        </w:rPr>
        <w:t>всі</w:t>
      </w:r>
      <w:r>
        <w:t></w:t>
      </w:r>
      <w:r>
        <w:rPr>
          <w:rFonts w:hint="eastAsia"/>
        </w:rPr>
        <w:t>її</w:t>
      </w:r>
      <w:r>
        <w:t></w:t>
      </w:r>
      <w:r>
        <w:rPr>
          <w:rFonts w:hint="eastAsia"/>
        </w:rPr>
        <w:t>особливості</w:t>
      </w:r>
      <w:r>
        <w:t></w:t>
      </w:r>
      <w:r>
        <w:t></w:t>
      </w:r>
      <w:r>
        <w:rPr>
          <w:rFonts w:hint="eastAsia"/>
        </w:rPr>
        <w:t>Про</w:t>
      </w:r>
      <w:r>
        <w:t></w:t>
      </w:r>
      <w:r>
        <w:rPr>
          <w:rFonts w:hint="eastAsia"/>
        </w:rPr>
        <w:t>цю</w:t>
      </w:r>
      <w:r>
        <w:t></w:t>
      </w:r>
      <w:r>
        <w:rPr>
          <w:rFonts w:hint="eastAsia"/>
        </w:rPr>
        <w:t>періодику</w:t>
      </w:r>
      <w:r>
        <w:t></w:t>
      </w:r>
      <w:r>
        <w:rPr>
          <w:rFonts w:hint="eastAsia"/>
        </w:rPr>
        <w:t>не</w:t>
      </w:r>
      <w:r>
        <w:t></w:t>
      </w:r>
      <w:r>
        <w:rPr>
          <w:rFonts w:hint="eastAsia"/>
        </w:rPr>
        <w:t>згадано</w:t>
      </w:r>
      <w:r>
        <w:t></w:t>
      </w:r>
      <w:r>
        <w:rPr>
          <w:rFonts w:hint="eastAsia"/>
        </w:rPr>
        <w:t>в</w:t>
      </w:r>
      <w:r>
        <w:t></w:t>
      </w:r>
      <w:r>
        <w:rPr>
          <w:rFonts w:hint="eastAsia"/>
        </w:rPr>
        <w:t>державних</w:t>
      </w:r>
      <w:r>
        <w:t></w:t>
      </w:r>
      <w:r>
        <w:rPr>
          <w:rFonts w:hint="eastAsia"/>
        </w:rPr>
        <w:t>стандартах</w:t>
      </w:r>
    </w:p>
    <w:p w:rsidR="00CD2C38" w:rsidRDefault="00CD2C38" w:rsidP="00CD2C38">
      <w:r>
        <w:rPr>
          <w:rFonts w:hint="eastAsia"/>
        </w:rPr>
        <w:t>України</w:t>
      </w:r>
      <w:r>
        <w:t></w:t>
      </w:r>
      <w:r>
        <w:t></w:t>
      </w:r>
      <w:r>
        <w:rPr>
          <w:rFonts w:hint="eastAsia"/>
        </w:rPr>
        <w:t>Узагальнивши</w:t>
      </w:r>
      <w:r>
        <w:t></w:t>
      </w:r>
      <w:r>
        <w:rPr>
          <w:rFonts w:hint="eastAsia"/>
        </w:rPr>
        <w:t>наукові</w:t>
      </w:r>
      <w:r>
        <w:t></w:t>
      </w:r>
      <w:r>
        <w:rPr>
          <w:rFonts w:hint="eastAsia"/>
        </w:rPr>
        <w:t>дослідження</w:t>
      </w:r>
      <w:r>
        <w:t></w:t>
      </w:r>
      <w:r>
        <w:rPr>
          <w:rFonts w:hint="eastAsia"/>
        </w:rPr>
        <w:t>у</w:t>
      </w:r>
      <w:r>
        <w:t></w:t>
      </w:r>
      <w:r>
        <w:rPr>
          <w:rFonts w:hint="eastAsia"/>
        </w:rPr>
        <w:t>галузі</w:t>
      </w:r>
      <w:r>
        <w:t></w:t>
      </w:r>
      <w:r>
        <w:rPr>
          <w:rFonts w:hint="eastAsia"/>
        </w:rPr>
        <w:t>типології</w:t>
      </w:r>
      <w:r>
        <w:t></w:t>
      </w:r>
      <w:r>
        <w:rPr>
          <w:rFonts w:hint="eastAsia"/>
        </w:rPr>
        <w:t>та</w:t>
      </w:r>
      <w:r>
        <w:t></w:t>
      </w:r>
      <w:r>
        <w:rPr>
          <w:rFonts w:hint="eastAsia"/>
        </w:rPr>
        <w:t>дослідивши</w:t>
      </w:r>
    </w:p>
    <w:p w:rsidR="00CD2C38" w:rsidRDefault="00CD2C38" w:rsidP="00CD2C38">
      <w:r>
        <w:rPr>
          <w:rFonts w:hint="eastAsia"/>
        </w:rPr>
        <w:t>масив</w:t>
      </w:r>
      <w:r>
        <w:t></w:t>
      </w:r>
      <w:r>
        <w:rPr>
          <w:rFonts w:hint="eastAsia"/>
        </w:rPr>
        <w:t>студентської</w:t>
      </w:r>
      <w:r>
        <w:t></w:t>
      </w:r>
      <w:r>
        <w:rPr>
          <w:rFonts w:hint="eastAsia"/>
        </w:rPr>
        <w:t>періодики</w:t>
      </w:r>
      <w:r>
        <w:t></w:t>
      </w:r>
      <w:r>
        <w:t></w:t>
      </w:r>
      <w:r>
        <w:rPr>
          <w:rFonts w:hint="eastAsia"/>
        </w:rPr>
        <w:t>пропонуємо</w:t>
      </w:r>
      <w:r>
        <w:t></w:t>
      </w:r>
      <w:r>
        <w:rPr>
          <w:rFonts w:hint="eastAsia"/>
        </w:rPr>
        <w:t>класифікацію</w:t>
      </w:r>
      <w:r>
        <w:t></w:t>
      </w:r>
      <w:r>
        <w:rPr>
          <w:rFonts w:hint="eastAsia"/>
        </w:rPr>
        <w:t>функціонування</w:t>
      </w:r>
    </w:p>
    <w:p w:rsidR="00CD2C38" w:rsidRDefault="00CD2C38" w:rsidP="00CD2C38">
      <w:r>
        <w:rPr>
          <w:rFonts w:hint="eastAsia"/>
        </w:rPr>
        <w:t>студентського</w:t>
      </w:r>
      <w:r>
        <w:t></w:t>
      </w:r>
      <w:r>
        <w:rPr>
          <w:rFonts w:hint="eastAsia"/>
        </w:rPr>
        <w:t>друкованого</w:t>
      </w:r>
      <w:r>
        <w:t></w:t>
      </w:r>
      <w:r>
        <w:rPr>
          <w:rFonts w:hint="eastAsia"/>
        </w:rPr>
        <w:t>пресовидання</w:t>
      </w:r>
      <w:r>
        <w:t></w:t>
      </w:r>
      <w:r>
        <w:rPr>
          <w:rFonts w:hint="eastAsia"/>
        </w:rPr>
        <w:t>та</w:t>
      </w:r>
      <w:r>
        <w:t></w:t>
      </w:r>
      <w:r>
        <w:rPr>
          <w:rFonts w:hint="eastAsia"/>
        </w:rPr>
        <w:t>періодики</w:t>
      </w:r>
      <w:r>
        <w:t></w:t>
      </w:r>
      <w:r>
        <w:rPr>
          <w:rFonts w:hint="eastAsia"/>
        </w:rPr>
        <w:t>в</w:t>
      </w:r>
      <w:r>
        <w:t></w:t>
      </w:r>
      <w:r>
        <w:rPr>
          <w:rFonts w:hint="eastAsia"/>
        </w:rPr>
        <w:t>інтернеті</w:t>
      </w:r>
      <w:r>
        <w:t></w:t>
      </w:r>
    </w:p>
    <w:p w:rsidR="00CD2C38" w:rsidRDefault="00CD2C38" w:rsidP="00CD2C38">
      <w:r>
        <w:rPr>
          <w:rFonts w:hint="eastAsia"/>
        </w:rPr>
        <w:t>На</w:t>
      </w:r>
      <w:r>
        <w:t></w:t>
      </w:r>
      <w:r>
        <w:rPr>
          <w:rFonts w:hint="eastAsia"/>
        </w:rPr>
        <w:t>нашу</w:t>
      </w:r>
      <w:r>
        <w:t></w:t>
      </w:r>
      <w:r>
        <w:rPr>
          <w:rFonts w:hint="eastAsia"/>
        </w:rPr>
        <w:t>думку</w:t>
      </w:r>
      <w:r>
        <w:t></w:t>
      </w:r>
      <w:r>
        <w:t></w:t>
      </w:r>
      <w:r>
        <w:rPr>
          <w:rFonts w:hint="eastAsia"/>
        </w:rPr>
        <w:t>студентські</w:t>
      </w:r>
      <w:r>
        <w:t></w:t>
      </w:r>
      <w:r>
        <w:rPr>
          <w:rFonts w:hint="eastAsia"/>
        </w:rPr>
        <w:t>періодичні</w:t>
      </w:r>
      <w:r>
        <w:t></w:t>
      </w:r>
      <w:r>
        <w:rPr>
          <w:rFonts w:hint="eastAsia"/>
        </w:rPr>
        <w:t>видання</w:t>
      </w:r>
      <w:r>
        <w:t></w:t>
      </w:r>
      <w:r>
        <w:rPr>
          <w:rFonts w:hint="eastAsia"/>
        </w:rPr>
        <w:t>можна</w:t>
      </w:r>
      <w:r>
        <w:t></w:t>
      </w:r>
      <w:r>
        <w:rPr>
          <w:rFonts w:hint="eastAsia"/>
        </w:rPr>
        <w:t>поділяти</w:t>
      </w:r>
      <w:r>
        <w:t></w:t>
      </w:r>
      <w:r>
        <w:rPr>
          <w:rFonts w:hint="eastAsia"/>
        </w:rPr>
        <w:t>на</w:t>
      </w:r>
    </w:p>
    <w:p w:rsidR="00CD2C38" w:rsidRDefault="00CD2C38" w:rsidP="00CD2C38">
      <w:r>
        <w:rPr>
          <w:rFonts w:hint="eastAsia"/>
        </w:rPr>
        <w:t>друковані</w:t>
      </w:r>
      <w:r>
        <w:t></w:t>
      </w:r>
      <w:r>
        <w:t></w:t>
      </w:r>
      <w:r>
        <w:rPr>
          <w:rFonts w:hint="eastAsia"/>
        </w:rPr>
        <w:t>газети</w:t>
      </w:r>
      <w:r>
        <w:t></w:t>
      </w:r>
      <w:r>
        <w:t></w:t>
      </w:r>
      <w:r>
        <w:rPr>
          <w:rFonts w:hint="eastAsia"/>
        </w:rPr>
        <w:t>журнали</w:t>
      </w:r>
      <w:r>
        <w:t></w:t>
      </w:r>
      <w:r>
        <w:t></w:t>
      </w:r>
      <w:r>
        <w:rPr>
          <w:rFonts w:hint="eastAsia"/>
        </w:rPr>
        <w:t>та</w:t>
      </w:r>
      <w:r>
        <w:t></w:t>
      </w:r>
      <w:r>
        <w:rPr>
          <w:rFonts w:hint="eastAsia"/>
        </w:rPr>
        <w:t>періодичні</w:t>
      </w:r>
      <w:r>
        <w:t></w:t>
      </w:r>
      <w:r>
        <w:rPr>
          <w:rFonts w:hint="eastAsia"/>
        </w:rPr>
        <w:t>видання</w:t>
      </w:r>
      <w:r>
        <w:t></w:t>
      </w:r>
      <w:r>
        <w:rPr>
          <w:rFonts w:hint="eastAsia"/>
        </w:rPr>
        <w:t>в</w:t>
      </w:r>
      <w:r>
        <w:t></w:t>
      </w:r>
      <w:r>
        <w:rPr>
          <w:rFonts w:hint="eastAsia"/>
        </w:rPr>
        <w:t>інтернеті</w:t>
      </w:r>
      <w:r>
        <w:t></w:t>
      </w:r>
      <w:r>
        <w:t></w:t>
      </w:r>
      <w:r>
        <w:rPr>
          <w:rFonts w:hint="eastAsia"/>
        </w:rPr>
        <w:t>інтернетвидання</w:t>
      </w:r>
      <w:r>
        <w:t></w:t>
      </w:r>
      <w:r>
        <w:t></w:t>
      </w:r>
      <w:r>
        <w:rPr>
          <w:rFonts w:hint="eastAsia"/>
        </w:rPr>
        <w:t>сайти</w:t>
      </w:r>
      <w:r>
        <w:t></w:t>
      </w:r>
      <w:r>
        <w:t></w:t>
      </w:r>
      <w:r>
        <w:rPr>
          <w:rFonts w:hint="eastAsia"/>
        </w:rPr>
        <w:t>та</w:t>
      </w:r>
      <w:r>
        <w:t></w:t>
      </w:r>
      <w:r>
        <w:rPr>
          <w:rFonts w:hint="eastAsia"/>
        </w:rPr>
        <w:t>електронні</w:t>
      </w:r>
      <w:r>
        <w:t></w:t>
      </w:r>
      <w:r>
        <w:rPr>
          <w:rFonts w:hint="eastAsia"/>
        </w:rPr>
        <w:t>видання</w:t>
      </w:r>
      <w:r>
        <w:t></w:t>
      </w:r>
      <w:r>
        <w:rPr>
          <w:rFonts w:hint="eastAsia"/>
        </w:rPr>
        <w:t>різних</w:t>
      </w:r>
      <w:r>
        <w:t></w:t>
      </w:r>
      <w:r>
        <w:rPr>
          <w:rFonts w:hint="eastAsia"/>
        </w:rPr>
        <w:t>форматів</w:t>
      </w:r>
      <w:r>
        <w:t></w:t>
      </w:r>
      <w:r>
        <w:t></w:t>
      </w:r>
      <w:r>
        <w:rPr>
          <w:rFonts w:hint="eastAsia"/>
        </w:rPr>
        <w:t>опубліковані</w:t>
      </w:r>
      <w:r>
        <w:t></w:t>
      </w:r>
      <w:r>
        <w:rPr>
          <w:rFonts w:hint="eastAsia"/>
        </w:rPr>
        <w:t>на</w:t>
      </w:r>
    </w:p>
    <w:p w:rsidR="00CD2C38" w:rsidRDefault="00CD2C38" w:rsidP="00CD2C38">
      <w:r>
        <w:rPr>
          <w:rFonts w:hint="eastAsia"/>
        </w:rPr>
        <w:t>сайтах</w:t>
      </w:r>
      <w:r>
        <w:t></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електронні</w:t>
      </w:r>
      <w:r>
        <w:t></w:t>
      </w:r>
      <w:r>
        <w:rPr>
          <w:rFonts w:hint="eastAsia"/>
        </w:rPr>
        <w:t>видання</w:t>
      </w:r>
      <w:r>
        <w:t></w:t>
      </w:r>
      <w:r>
        <w:rPr>
          <w:rFonts w:hint="eastAsia"/>
        </w:rPr>
        <w:t>практично</w:t>
      </w:r>
      <w:r>
        <w:t></w:t>
      </w:r>
      <w:r>
        <w:rPr>
          <w:rFonts w:hint="eastAsia"/>
        </w:rPr>
        <w:t>є</w:t>
      </w:r>
      <w:r>
        <w:t></w:t>
      </w:r>
      <w:r>
        <w:rPr>
          <w:rFonts w:hint="eastAsia"/>
        </w:rPr>
        <w:t>аналогами</w:t>
      </w:r>
    </w:p>
    <w:p w:rsidR="00CD2C38" w:rsidRDefault="00CD2C38" w:rsidP="00CD2C38">
      <w:r>
        <w:rPr>
          <w:rFonts w:hint="eastAsia"/>
        </w:rPr>
        <w:t>друкованих</w:t>
      </w:r>
      <w:r>
        <w:t></w:t>
      </w:r>
      <w:r>
        <w:t></w:t>
      </w:r>
      <w:r>
        <w:rPr>
          <w:rFonts w:hint="eastAsia"/>
        </w:rPr>
        <w:t>у</w:t>
      </w:r>
      <w:r>
        <w:t></w:t>
      </w:r>
      <w:r>
        <w:rPr>
          <w:rFonts w:hint="eastAsia"/>
        </w:rPr>
        <w:t>своєму</w:t>
      </w:r>
      <w:r>
        <w:t></w:t>
      </w:r>
      <w:r>
        <w:rPr>
          <w:rFonts w:hint="eastAsia"/>
        </w:rPr>
        <w:t>дослідженні</w:t>
      </w:r>
      <w:r>
        <w:t></w:t>
      </w:r>
      <w:r>
        <w:rPr>
          <w:rFonts w:hint="eastAsia"/>
        </w:rPr>
        <w:t>ми</w:t>
      </w:r>
      <w:r>
        <w:t></w:t>
      </w:r>
      <w:r>
        <w:rPr>
          <w:rFonts w:hint="eastAsia"/>
        </w:rPr>
        <w:t>розглядали</w:t>
      </w:r>
      <w:r>
        <w:t></w:t>
      </w:r>
      <w:r>
        <w:rPr>
          <w:rFonts w:hint="eastAsia"/>
        </w:rPr>
        <w:t>та</w:t>
      </w:r>
      <w:r>
        <w:t></w:t>
      </w:r>
      <w:r>
        <w:rPr>
          <w:rFonts w:hint="eastAsia"/>
        </w:rPr>
        <w:t>детально</w:t>
      </w:r>
      <w:r>
        <w:t></w:t>
      </w:r>
      <w:r>
        <w:rPr>
          <w:rFonts w:hint="eastAsia"/>
        </w:rPr>
        <w:t>аналізували</w:t>
      </w:r>
    </w:p>
    <w:p w:rsidR="00CD2C38" w:rsidRDefault="00CD2C38" w:rsidP="00CD2C38">
      <w:r>
        <w:rPr>
          <w:rFonts w:hint="eastAsia"/>
        </w:rPr>
        <w:t>інтернет</w:t>
      </w:r>
      <w:r>
        <w:t></w:t>
      </w:r>
      <w:r>
        <w:rPr>
          <w:rFonts w:hint="eastAsia"/>
        </w:rPr>
        <w:t>видання</w:t>
      </w:r>
      <w:r>
        <w:t></w:t>
      </w:r>
      <w:r>
        <w:rPr>
          <w:rFonts w:hint="eastAsia"/>
        </w:rPr>
        <w:t>як</w:t>
      </w:r>
      <w:r>
        <w:t></w:t>
      </w:r>
      <w:r>
        <w:rPr>
          <w:rFonts w:hint="eastAsia"/>
        </w:rPr>
        <w:t>протиставлення</w:t>
      </w:r>
      <w:r>
        <w:t></w:t>
      </w:r>
      <w:r>
        <w:rPr>
          <w:rFonts w:hint="eastAsia"/>
        </w:rPr>
        <w:t>друкованим</w:t>
      </w:r>
      <w:r>
        <w:t></w:t>
      </w:r>
      <w:r>
        <w:t></w:t>
      </w:r>
      <w:r>
        <w:rPr>
          <w:rFonts w:hint="eastAsia"/>
        </w:rPr>
        <w:t>Оскільки</w:t>
      </w:r>
      <w:r>
        <w:t></w:t>
      </w:r>
      <w:r>
        <w:rPr>
          <w:rFonts w:hint="eastAsia"/>
        </w:rPr>
        <w:t>студентська</w:t>
      </w:r>
    </w:p>
    <w:p w:rsidR="00CD2C38" w:rsidRDefault="00CD2C38" w:rsidP="00CD2C38">
      <w:r>
        <w:rPr>
          <w:rFonts w:hint="eastAsia"/>
        </w:rPr>
        <w:t>преса</w:t>
      </w:r>
      <w:r>
        <w:t></w:t>
      </w:r>
      <w:r>
        <w:rPr>
          <w:rFonts w:hint="eastAsia"/>
        </w:rPr>
        <w:t>має</w:t>
      </w:r>
      <w:r>
        <w:t></w:t>
      </w:r>
      <w:r>
        <w:rPr>
          <w:rFonts w:hint="eastAsia"/>
        </w:rPr>
        <w:t>свої</w:t>
      </w:r>
      <w:r>
        <w:t></w:t>
      </w:r>
      <w:r>
        <w:rPr>
          <w:rFonts w:hint="eastAsia"/>
        </w:rPr>
        <w:t>особливості</w:t>
      </w:r>
      <w:r>
        <w:t></w:t>
      </w:r>
      <w:r>
        <w:t></w:t>
      </w:r>
      <w:r>
        <w:rPr>
          <w:rFonts w:hint="eastAsia"/>
        </w:rPr>
        <w:t>пропонуємо</w:t>
      </w:r>
      <w:r>
        <w:t></w:t>
      </w:r>
      <w:r>
        <w:rPr>
          <w:rFonts w:hint="eastAsia"/>
        </w:rPr>
        <w:t>таку</w:t>
      </w:r>
      <w:r>
        <w:t></w:t>
      </w:r>
      <w:r>
        <w:rPr>
          <w:rFonts w:hint="eastAsia"/>
        </w:rPr>
        <w:t>класифікацію</w:t>
      </w:r>
      <w:r>
        <w:t></w:t>
      </w:r>
      <w:r>
        <w:rPr>
          <w:rFonts w:hint="eastAsia"/>
        </w:rPr>
        <w:t>друкованих</w:t>
      </w:r>
      <w:r>
        <w:t></w:t>
      </w:r>
      <w:r>
        <w:rPr>
          <w:rFonts w:hint="eastAsia"/>
        </w:rPr>
        <w:t>газет</w:t>
      </w:r>
    </w:p>
    <w:p w:rsidR="00CD2C38" w:rsidRDefault="00CD2C38" w:rsidP="00CD2C38">
      <w:r>
        <w:rPr>
          <w:rFonts w:hint="eastAsia"/>
        </w:rPr>
        <w:t>та</w:t>
      </w:r>
      <w:r>
        <w:t></w:t>
      </w:r>
      <w:r>
        <w:rPr>
          <w:rFonts w:hint="eastAsia"/>
        </w:rPr>
        <w:t>журналів</w:t>
      </w:r>
      <w:r>
        <w:t></w:t>
      </w:r>
    </w:p>
    <w:p w:rsidR="00CD2C38" w:rsidRDefault="00CD2C38" w:rsidP="00CD2C38">
      <w:r>
        <w:rPr>
          <w:rFonts w:hint="eastAsia"/>
        </w:rPr>
        <w:t>–</w:t>
      </w:r>
      <w:r>
        <w:t></w:t>
      </w:r>
      <w:r>
        <w:rPr>
          <w:rFonts w:hint="eastAsia"/>
        </w:rPr>
        <w:t>офіційні</w:t>
      </w:r>
      <w:r>
        <w:t></w:t>
      </w:r>
      <w:r>
        <w:rPr>
          <w:rFonts w:hint="eastAsia"/>
        </w:rPr>
        <w:t>видання</w:t>
      </w:r>
      <w:r>
        <w:t></w:t>
      </w:r>
      <w:r>
        <w:rPr>
          <w:rFonts w:hint="eastAsia"/>
        </w:rPr>
        <w:t>вищих</w:t>
      </w:r>
      <w:r>
        <w:t></w:t>
      </w:r>
      <w:r>
        <w:rPr>
          <w:rFonts w:hint="eastAsia"/>
        </w:rPr>
        <w:t>навчальних</w:t>
      </w:r>
      <w:r>
        <w:t></w:t>
      </w:r>
      <w:r>
        <w:rPr>
          <w:rFonts w:hint="eastAsia"/>
        </w:rPr>
        <w:t>закладів</w:t>
      </w:r>
      <w:r>
        <w:t></w:t>
      </w:r>
    </w:p>
    <w:p w:rsidR="00CD2C38" w:rsidRDefault="00CD2C38" w:rsidP="00CD2C38">
      <w:r>
        <w:rPr>
          <w:rFonts w:hint="eastAsia"/>
        </w:rPr>
        <w:t>–</w:t>
      </w:r>
      <w:r>
        <w:t></w:t>
      </w:r>
      <w:r>
        <w:rPr>
          <w:rFonts w:hint="eastAsia"/>
        </w:rPr>
        <w:t>неофіційні</w:t>
      </w:r>
      <w:r>
        <w:t></w:t>
      </w:r>
      <w:r>
        <w:rPr>
          <w:rFonts w:hint="eastAsia"/>
        </w:rPr>
        <w:t>видання</w:t>
      </w:r>
      <w:r>
        <w:t></w:t>
      </w:r>
      <w:r>
        <w:rPr>
          <w:rFonts w:hint="eastAsia"/>
        </w:rPr>
        <w:t>ВНЗ</w:t>
      </w:r>
      <w:r>
        <w:t></w:t>
      </w:r>
    </w:p>
    <w:p w:rsidR="00CD2C38" w:rsidRDefault="00CD2C38" w:rsidP="00CD2C38">
      <w:r>
        <w:rPr>
          <w:rFonts w:hint="eastAsia"/>
        </w:rPr>
        <w:t>–</w:t>
      </w:r>
      <w:r>
        <w:t></w:t>
      </w:r>
      <w:r>
        <w:rPr>
          <w:rFonts w:hint="eastAsia"/>
        </w:rPr>
        <w:t>незалежні</w:t>
      </w:r>
      <w:r>
        <w:t></w:t>
      </w:r>
      <w:r>
        <w:rPr>
          <w:rFonts w:hint="eastAsia"/>
        </w:rPr>
        <w:t>видання</w:t>
      </w:r>
      <w:r>
        <w:t></w:t>
      </w:r>
    </w:p>
    <w:p w:rsidR="00CD2C38" w:rsidRDefault="00CD2C38" w:rsidP="00CD2C38">
      <w:r>
        <w:rPr>
          <w:rFonts w:hint="eastAsia"/>
        </w:rPr>
        <w:t>–</w:t>
      </w:r>
      <w:r>
        <w:t></w:t>
      </w:r>
      <w:r>
        <w:rPr>
          <w:rFonts w:hint="eastAsia"/>
        </w:rPr>
        <w:t>видання</w:t>
      </w:r>
      <w:r>
        <w:t></w:t>
      </w:r>
      <w:r>
        <w:rPr>
          <w:rFonts w:hint="eastAsia"/>
        </w:rPr>
        <w:t>студентських</w:t>
      </w:r>
      <w:r>
        <w:t></w:t>
      </w:r>
      <w:r>
        <w:rPr>
          <w:rFonts w:hint="eastAsia"/>
        </w:rPr>
        <w:t>організацій</w:t>
      </w:r>
      <w:r>
        <w:t></w:t>
      </w:r>
    </w:p>
    <w:p w:rsidR="00CD2C38" w:rsidRDefault="00CD2C38" w:rsidP="00CD2C38">
      <w:r>
        <w:rPr>
          <w:rFonts w:hint="eastAsia"/>
        </w:rPr>
        <w:t>–</w:t>
      </w:r>
      <w:r>
        <w:t></w:t>
      </w:r>
      <w:r>
        <w:rPr>
          <w:rFonts w:hint="eastAsia"/>
        </w:rPr>
        <w:t>стінгазети</w:t>
      </w:r>
      <w:r>
        <w:t></w:t>
      </w:r>
    </w:p>
    <w:p w:rsidR="00CD2C38" w:rsidRDefault="00CD2C38" w:rsidP="00CD2C38">
      <w:r>
        <w:rPr>
          <w:rFonts w:hint="eastAsia"/>
        </w:rPr>
        <w:t>Існує</w:t>
      </w:r>
      <w:r>
        <w:t></w:t>
      </w:r>
      <w:r>
        <w:rPr>
          <w:rFonts w:hint="eastAsia"/>
        </w:rPr>
        <w:t>багато</w:t>
      </w:r>
      <w:r>
        <w:t></w:t>
      </w:r>
      <w:r>
        <w:rPr>
          <w:rFonts w:hint="eastAsia"/>
        </w:rPr>
        <w:t>переваг</w:t>
      </w:r>
      <w:r>
        <w:t></w:t>
      </w:r>
      <w:r>
        <w:rPr>
          <w:rFonts w:hint="eastAsia"/>
        </w:rPr>
        <w:t>та</w:t>
      </w:r>
      <w:r>
        <w:t></w:t>
      </w:r>
      <w:r>
        <w:rPr>
          <w:rFonts w:hint="eastAsia"/>
        </w:rPr>
        <w:t>недоліків</w:t>
      </w:r>
      <w:r>
        <w:t></w:t>
      </w:r>
      <w:r>
        <w:rPr>
          <w:rFonts w:hint="eastAsia"/>
        </w:rPr>
        <w:t>у</w:t>
      </w:r>
      <w:r>
        <w:t></w:t>
      </w:r>
      <w:r>
        <w:rPr>
          <w:rFonts w:hint="eastAsia"/>
        </w:rPr>
        <w:t>друкованій</w:t>
      </w:r>
      <w:r>
        <w:t></w:t>
      </w:r>
      <w:r>
        <w:rPr>
          <w:rFonts w:hint="eastAsia"/>
        </w:rPr>
        <w:t>та</w:t>
      </w:r>
      <w:r>
        <w:t></w:t>
      </w:r>
      <w:r>
        <w:rPr>
          <w:rFonts w:hint="eastAsia"/>
        </w:rPr>
        <w:t>інтернет</w:t>
      </w:r>
      <w:r>
        <w:t></w:t>
      </w:r>
      <w:r>
        <w:rPr>
          <w:rFonts w:hint="eastAsia"/>
        </w:rPr>
        <w:t>пресі</w:t>
      </w:r>
      <w:r>
        <w:t></w:t>
      </w:r>
      <w:r>
        <w:t></w:t>
      </w:r>
      <w:r>
        <w:rPr>
          <w:rFonts w:hint="eastAsia"/>
        </w:rPr>
        <w:t>та</w:t>
      </w:r>
      <w:r>
        <w:t></w:t>
      </w:r>
      <w:r>
        <w:rPr>
          <w:rFonts w:hint="eastAsia"/>
        </w:rPr>
        <w:t>все</w:t>
      </w:r>
    </w:p>
    <w:p w:rsidR="00CD2C38" w:rsidRDefault="00CD2C38" w:rsidP="00CD2C38">
      <w:r>
        <w:rPr>
          <w:rFonts w:hint="eastAsia"/>
        </w:rPr>
        <w:t>ж</w:t>
      </w:r>
      <w:r>
        <w:t></w:t>
      </w:r>
      <w:r>
        <w:rPr>
          <w:rFonts w:hint="eastAsia"/>
        </w:rPr>
        <w:t>переваг</w:t>
      </w:r>
      <w:r>
        <w:t></w:t>
      </w:r>
      <w:r>
        <w:rPr>
          <w:rFonts w:hint="eastAsia"/>
        </w:rPr>
        <w:t>в</w:t>
      </w:r>
      <w:r>
        <w:t></w:t>
      </w:r>
      <w:r>
        <w:rPr>
          <w:rFonts w:hint="eastAsia"/>
        </w:rPr>
        <w:t>мережі</w:t>
      </w:r>
      <w:r>
        <w:t></w:t>
      </w:r>
      <w:r>
        <w:rPr>
          <w:rFonts w:hint="eastAsia"/>
        </w:rPr>
        <w:t>більше</w:t>
      </w:r>
      <w:r>
        <w:t></w:t>
      </w:r>
      <w:r>
        <w:t></w:t>
      </w:r>
      <w:r>
        <w:rPr>
          <w:rFonts w:hint="eastAsia"/>
        </w:rPr>
        <w:t>тому</w:t>
      </w:r>
      <w:r>
        <w:t></w:t>
      </w:r>
      <w:r>
        <w:rPr>
          <w:rFonts w:hint="eastAsia"/>
        </w:rPr>
        <w:t>студенти</w:t>
      </w:r>
      <w:r>
        <w:t></w:t>
      </w:r>
      <w:r>
        <w:rPr>
          <w:rFonts w:hint="eastAsia"/>
        </w:rPr>
        <w:t>останніми</w:t>
      </w:r>
      <w:r>
        <w:t></w:t>
      </w:r>
      <w:r>
        <w:rPr>
          <w:rFonts w:hint="eastAsia"/>
        </w:rPr>
        <w:t>роками</w:t>
      </w:r>
      <w:r>
        <w:t></w:t>
      </w:r>
      <w:r>
        <w:rPr>
          <w:rFonts w:hint="eastAsia"/>
        </w:rPr>
        <w:t>її</w:t>
      </w:r>
      <w:r>
        <w:t></w:t>
      </w:r>
      <w:r>
        <w:rPr>
          <w:rFonts w:hint="eastAsia"/>
        </w:rPr>
        <w:t>активно</w:t>
      </w:r>
    </w:p>
    <w:p w:rsidR="00CD2C38" w:rsidRDefault="00CD2C38" w:rsidP="00CD2C38">
      <w:r>
        <w:rPr>
          <w:rFonts w:hint="eastAsia"/>
        </w:rPr>
        <w:t>використовують</w:t>
      </w:r>
      <w:r>
        <w:t></w:t>
      </w:r>
      <w:r>
        <w:t></w:t>
      </w:r>
      <w:r>
        <w:rPr>
          <w:rFonts w:hint="eastAsia"/>
        </w:rPr>
        <w:t>Інтернет</w:t>
      </w:r>
      <w:r>
        <w:t></w:t>
      </w:r>
      <w:r>
        <w:rPr>
          <w:rFonts w:hint="eastAsia"/>
        </w:rPr>
        <w:t>видання</w:t>
      </w:r>
      <w:r>
        <w:t></w:t>
      </w:r>
      <w:r>
        <w:rPr>
          <w:rFonts w:hint="eastAsia"/>
        </w:rPr>
        <w:t>ми</w:t>
      </w:r>
      <w:r>
        <w:t></w:t>
      </w:r>
      <w:r>
        <w:rPr>
          <w:rFonts w:hint="eastAsia"/>
        </w:rPr>
        <w:t>класифікували</w:t>
      </w:r>
      <w:r>
        <w:t></w:t>
      </w:r>
      <w:r>
        <w:rPr>
          <w:rFonts w:hint="eastAsia"/>
        </w:rPr>
        <w:t>на</w:t>
      </w:r>
      <w:r>
        <w:t></w:t>
      </w:r>
    </w:p>
    <w:p w:rsidR="00CD2C38" w:rsidRDefault="00CD2C38" w:rsidP="00CD2C38">
      <w:r>
        <w:rPr>
          <w:rFonts w:hint="eastAsia"/>
        </w:rPr>
        <w:t>–</w:t>
      </w:r>
      <w:r>
        <w:t></w:t>
      </w:r>
      <w:r>
        <w:rPr>
          <w:rFonts w:hint="eastAsia"/>
        </w:rPr>
        <w:t>офіційні</w:t>
      </w:r>
      <w:r>
        <w:t></w:t>
      </w:r>
      <w:r>
        <w:rPr>
          <w:rFonts w:hint="eastAsia"/>
        </w:rPr>
        <w:t>сайти</w:t>
      </w:r>
      <w:r>
        <w:t></w:t>
      </w:r>
      <w:r>
        <w:rPr>
          <w:rFonts w:hint="eastAsia"/>
        </w:rPr>
        <w:t>ВНЗ</w:t>
      </w:r>
      <w:r>
        <w:t></w:t>
      </w:r>
    </w:p>
    <w:p w:rsidR="00CD2C38" w:rsidRDefault="00CD2C38" w:rsidP="00CD2C38">
      <w:r>
        <w:t></w:t>
      </w:r>
      <w:r>
        <w:t></w:t>
      </w:r>
      <w:r>
        <w:t></w:t>
      </w:r>
    </w:p>
    <w:p w:rsidR="00CD2C38" w:rsidRDefault="00CD2C38" w:rsidP="00CD2C38">
      <w:r>
        <w:rPr>
          <w:rFonts w:hint="eastAsia"/>
        </w:rPr>
        <w:t>–</w:t>
      </w:r>
      <w:r>
        <w:t></w:t>
      </w:r>
      <w:r>
        <w:rPr>
          <w:rFonts w:hint="eastAsia"/>
        </w:rPr>
        <w:t>неофіційні</w:t>
      </w:r>
      <w:r>
        <w:t></w:t>
      </w:r>
      <w:r>
        <w:rPr>
          <w:rFonts w:hint="eastAsia"/>
        </w:rPr>
        <w:t>сайти</w:t>
      </w:r>
      <w:r>
        <w:t></w:t>
      </w:r>
      <w:r>
        <w:rPr>
          <w:rFonts w:hint="eastAsia"/>
        </w:rPr>
        <w:t>ВНЗ</w:t>
      </w:r>
      <w:r>
        <w:t></w:t>
      </w:r>
    </w:p>
    <w:p w:rsidR="00CD2C38" w:rsidRDefault="00CD2C38" w:rsidP="00CD2C38">
      <w:r>
        <w:rPr>
          <w:rFonts w:hint="eastAsia"/>
        </w:rPr>
        <w:t>–</w:t>
      </w:r>
      <w:r>
        <w:t></w:t>
      </w:r>
      <w:r>
        <w:rPr>
          <w:rFonts w:hint="eastAsia"/>
        </w:rPr>
        <w:t>інтернет</w:t>
      </w:r>
      <w:r>
        <w:t></w:t>
      </w:r>
      <w:r>
        <w:rPr>
          <w:rFonts w:hint="eastAsia"/>
        </w:rPr>
        <w:t>газети</w:t>
      </w:r>
      <w:r>
        <w:t></w:t>
      </w:r>
      <w:r>
        <w:rPr>
          <w:rFonts w:hint="eastAsia"/>
        </w:rPr>
        <w:t>студентських</w:t>
      </w:r>
      <w:r>
        <w:t></w:t>
      </w:r>
      <w:r>
        <w:rPr>
          <w:rFonts w:hint="eastAsia"/>
        </w:rPr>
        <w:t>організацій</w:t>
      </w:r>
      <w:r>
        <w:t></w:t>
      </w:r>
    </w:p>
    <w:p w:rsidR="00CD2C38" w:rsidRDefault="00CD2C38" w:rsidP="00CD2C38">
      <w:r>
        <w:rPr>
          <w:rFonts w:hint="eastAsia"/>
        </w:rPr>
        <w:t>–</w:t>
      </w:r>
      <w:r>
        <w:t></w:t>
      </w:r>
      <w:r>
        <w:rPr>
          <w:rFonts w:hint="eastAsia"/>
        </w:rPr>
        <w:t>незалежні</w:t>
      </w:r>
      <w:r>
        <w:t></w:t>
      </w:r>
      <w:r>
        <w:rPr>
          <w:rFonts w:hint="eastAsia"/>
        </w:rPr>
        <w:t>інтернет</w:t>
      </w:r>
      <w:r>
        <w:t></w:t>
      </w:r>
      <w:r>
        <w:rPr>
          <w:rFonts w:hint="eastAsia"/>
        </w:rPr>
        <w:t>газети</w:t>
      </w:r>
      <w:r>
        <w:t></w:t>
      </w:r>
    </w:p>
    <w:p w:rsidR="00CD2C38" w:rsidRDefault="00CD2C38" w:rsidP="00CD2C38">
      <w:r>
        <w:rPr>
          <w:rFonts w:hint="eastAsia"/>
        </w:rPr>
        <w:t>Також</w:t>
      </w:r>
      <w:r>
        <w:t></w:t>
      </w:r>
      <w:r>
        <w:rPr>
          <w:rFonts w:hint="eastAsia"/>
        </w:rPr>
        <w:t>студентські</w:t>
      </w:r>
      <w:r>
        <w:t></w:t>
      </w:r>
      <w:r>
        <w:rPr>
          <w:rFonts w:hint="eastAsia"/>
        </w:rPr>
        <w:t>періодичні</w:t>
      </w:r>
      <w:r>
        <w:t></w:t>
      </w:r>
      <w:r>
        <w:rPr>
          <w:rFonts w:hint="eastAsia"/>
        </w:rPr>
        <w:t>видання</w:t>
      </w:r>
      <w:r>
        <w:t></w:t>
      </w:r>
      <w:r>
        <w:rPr>
          <w:rFonts w:hint="eastAsia"/>
        </w:rPr>
        <w:t>поділяємо</w:t>
      </w:r>
      <w:r>
        <w:t></w:t>
      </w:r>
      <w:r>
        <w:rPr>
          <w:rFonts w:hint="eastAsia"/>
        </w:rPr>
        <w:t>за</w:t>
      </w:r>
      <w:r>
        <w:t></w:t>
      </w:r>
      <w:r>
        <w:rPr>
          <w:rFonts w:hint="eastAsia"/>
        </w:rPr>
        <w:t>типом</w:t>
      </w:r>
    </w:p>
    <w:p w:rsidR="00CD2C38" w:rsidRDefault="00CD2C38" w:rsidP="00CD2C38">
      <w:r>
        <w:rPr>
          <w:rFonts w:hint="eastAsia"/>
        </w:rPr>
        <w:t>фінансування</w:t>
      </w:r>
      <w:r>
        <w:t></w:t>
      </w:r>
      <w:r>
        <w:t></w:t>
      </w:r>
      <w:r>
        <w:rPr>
          <w:rFonts w:hint="eastAsia"/>
        </w:rPr>
        <w:t>бюджетні</w:t>
      </w:r>
      <w:r>
        <w:t></w:t>
      </w:r>
      <w:r>
        <w:t></w:t>
      </w:r>
      <w:r>
        <w:rPr>
          <w:rFonts w:hint="eastAsia"/>
        </w:rPr>
        <w:t>за</w:t>
      </w:r>
      <w:r>
        <w:t></w:t>
      </w:r>
      <w:r>
        <w:rPr>
          <w:rFonts w:hint="eastAsia"/>
        </w:rPr>
        <w:t>благодійні</w:t>
      </w:r>
      <w:r>
        <w:t></w:t>
      </w:r>
      <w:r>
        <w:rPr>
          <w:rFonts w:hint="eastAsia"/>
        </w:rPr>
        <w:t>спонсорські</w:t>
      </w:r>
      <w:r>
        <w:t></w:t>
      </w:r>
      <w:r>
        <w:rPr>
          <w:rFonts w:hint="eastAsia"/>
        </w:rPr>
        <w:t>вклади</w:t>
      </w:r>
      <w:r>
        <w:t></w:t>
      </w:r>
      <w:r>
        <w:rPr>
          <w:rFonts w:hint="eastAsia"/>
        </w:rPr>
        <w:t>та</w:t>
      </w:r>
      <w:r>
        <w:t></w:t>
      </w:r>
      <w:r>
        <w:rPr>
          <w:rFonts w:hint="eastAsia"/>
        </w:rPr>
        <w:t>гранти</w:t>
      </w:r>
      <w:r>
        <w:t></w:t>
      </w:r>
      <w:r>
        <w:t></w:t>
      </w:r>
      <w:r>
        <w:rPr>
          <w:rFonts w:hint="eastAsia"/>
        </w:rPr>
        <w:t>з</w:t>
      </w:r>
    </w:p>
    <w:p w:rsidR="00CD2C38" w:rsidRDefault="00CD2C38" w:rsidP="00CD2C38">
      <w:r>
        <w:rPr>
          <w:rFonts w:hint="eastAsia"/>
        </w:rPr>
        <w:t>комбінованим</w:t>
      </w:r>
      <w:r>
        <w:t></w:t>
      </w:r>
      <w:r>
        <w:rPr>
          <w:rFonts w:hint="eastAsia"/>
        </w:rPr>
        <w:t>фінансуванням</w:t>
      </w:r>
      <w:r>
        <w:t></w:t>
      </w:r>
      <w:r>
        <w:t></w:t>
      </w:r>
      <w:r>
        <w:t></w:t>
      </w:r>
      <w:r>
        <w:rPr>
          <w:rFonts w:hint="eastAsia"/>
        </w:rPr>
        <w:t>за</w:t>
      </w:r>
      <w:r>
        <w:t></w:t>
      </w:r>
      <w:r>
        <w:rPr>
          <w:rFonts w:hint="eastAsia"/>
        </w:rPr>
        <w:t>розповсюдженням</w:t>
      </w:r>
      <w:r>
        <w:t></w:t>
      </w:r>
      <w:r>
        <w:t></w:t>
      </w:r>
      <w:r>
        <w:rPr>
          <w:rFonts w:hint="eastAsia"/>
        </w:rPr>
        <w:t>обласні</w:t>
      </w:r>
      <w:r>
        <w:t></w:t>
      </w:r>
      <w:r>
        <w:t></w:t>
      </w:r>
      <w:r>
        <w:rPr>
          <w:rFonts w:hint="eastAsia"/>
        </w:rPr>
        <w:t>міські</w:t>
      </w:r>
      <w:r>
        <w:t></w:t>
      </w:r>
    </w:p>
    <w:p w:rsidR="00CD2C38" w:rsidRDefault="00CD2C38" w:rsidP="00CD2C38">
      <w:r>
        <w:rPr>
          <w:rFonts w:hint="eastAsia"/>
        </w:rPr>
        <w:t>ВНЗівські</w:t>
      </w:r>
      <w:r>
        <w:t></w:t>
      </w:r>
      <w:r>
        <w:t></w:t>
      </w:r>
      <w:r>
        <w:rPr>
          <w:rFonts w:hint="eastAsia"/>
        </w:rPr>
        <w:t>факультетські</w:t>
      </w:r>
      <w:r>
        <w:t></w:t>
      </w:r>
      <w:r>
        <w:t></w:t>
      </w:r>
      <w:r>
        <w:rPr>
          <w:rFonts w:hint="eastAsia"/>
        </w:rPr>
        <w:t>та</w:t>
      </w:r>
      <w:r>
        <w:t></w:t>
      </w:r>
      <w:r>
        <w:rPr>
          <w:rFonts w:hint="eastAsia"/>
        </w:rPr>
        <w:t>за</w:t>
      </w:r>
      <w:r>
        <w:t></w:t>
      </w:r>
      <w:r>
        <w:rPr>
          <w:rFonts w:hint="eastAsia"/>
        </w:rPr>
        <w:t>періодичністю</w:t>
      </w:r>
      <w:r>
        <w:t></w:t>
      </w:r>
      <w:r>
        <w:t></w:t>
      </w:r>
      <w:r>
        <w:rPr>
          <w:rFonts w:hint="eastAsia"/>
        </w:rPr>
        <w:t>щотижневі</w:t>
      </w:r>
      <w:r>
        <w:t></w:t>
      </w:r>
      <w:r>
        <w:t></w:t>
      </w:r>
      <w:r>
        <w:rPr>
          <w:rFonts w:hint="eastAsia"/>
        </w:rPr>
        <w:t>двотижневі</w:t>
      </w:r>
      <w:r>
        <w:t></w:t>
      </w:r>
    </w:p>
    <w:p w:rsidR="00CD2C38" w:rsidRDefault="00CD2C38" w:rsidP="00CD2C38">
      <w:r>
        <w:rPr>
          <w:rFonts w:hint="eastAsia"/>
        </w:rPr>
        <w:t>щомісячні</w:t>
      </w:r>
      <w:r>
        <w:t></w:t>
      </w:r>
      <w:r>
        <w:t></w:t>
      </w:r>
      <w:r>
        <w:rPr>
          <w:rFonts w:hint="eastAsia"/>
        </w:rPr>
        <w:t>продовжувані</w:t>
      </w:r>
      <w:r>
        <w:t></w:t>
      </w:r>
      <w:r>
        <w:t></w:t>
      </w:r>
    </w:p>
    <w:p w:rsidR="00CD2C38" w:rsidRDefault="00CD2C38" w:rsidP="00CD2C38">
      <w:r>
        <w:rPr>
          <w:rFonts w:hint="eastAsia"/>
        </w:rPr>
        <w:t>Успіх</w:t>
      </w:r>
      <w:r>
        <w:t></w:t>
      </w:r>
      <w:r>
        <w:rPr>
          <w:rFonts w:hint="eastAsia"/>
        </w:rPr>
        <w:t>сучасного</w:t>
      </w:r>
      <w:r>
        <w:t></w:t>
      </w:r>
      <w:r>
        <w:rPr>
          <w:rFonts w:hint="eastAsia"/>
        </w:rPr>
        <w:t>видання</w:t>
      </w:r>
      <w:r>
        <w:t></w:t>
      </w:r>
      <w:r>
        <w:t></w:t>
      </w:r>
      <w:r>
        <w:rPr>
          <w:rFonts w:hint="eastAsia"/>
        </w:rPr>
        <w:t>як</w:t>
      </w:r>
      <w:r>
        <w:t></w:t>
      </w:r>
      <w:r>
        <w:rPr>
          <w:rFonts w:hint="eastAsia"/>
        </w:rPr>
        <w:t>ми</w:t>
      </w:r>
      <w:r>
        <w:t></w:t>
      </w:r>
      <w:r>
        <w:rPr>
          <w:rFonts w:hint="eastAsia"/>
        </w:rPr>
        <w:t>вважаємо</w:t>
      </w:r>
      <w:r>
        <w:t></w:t>
      </w:r>
      <w:r>
        <w:t></w:t>
      </w:r>
      <w:r>
        <w:rPr>
          <w:rFonts w:hint="eastAsia"/>
        </w:rPr>
        <w:t>залежить</w:t>
      </w:r>
      <w:r>
        <w:t></w:t>
      </w:r>
      <w:r>
        <w:rPr>
          <w:rFonts w:hint="eastAsia"/>
        </w:rPr>
        <w:t>значною</w:t>
      </w:r>
      <w:r>
        <w:t></w:t>
      </w:r>
      <w:r>
        <w:rPr>
          <w:rFonts w:hint="eastAsia"/>
        </w:rPr>
        <w:t>мірою</w:t>
      </w:r>
      <w:r>
        <w:t></w:t>
      </w:r>
      <w:r>
        <w:rPr>
          <w:rFonts w:hint="eastAsia"/>
        </w:rPr>
        <w:t>від</w:t>
      </w:r>
    </w:p>
    <w:p w:rsidR="00CD2C38" w:rsidRDefault="00CD2C38" w:rsidP="00CD2C38">
      <w:r>
        <w:rPr>
          <w:rFonts w:hint="eastAsia"/>
        </w:rPr>
        <w:t>структури</w:t>
      </w:r>
      <w:r>
        <w:t></w:t>
      </w:r>
      <w:r>
        <w:t></w:t>
      </w:r>
      <w:r>
        <w:rPr>
          <w:rFonts w:hint="eastAsia"/>
        </w:rPr>
        <w:t>дизайнерського</w:t>
      </w:r>
      <w:r>
        <w:t></w:t>
      </w:r>
      <w:r>
        <w:rPr>
          <w:rFonts w:hint="eastAsia"/>
        </w:rPr>
        <w:t>оформлення</w:t>
      </w:r>
      <w:r>
        <w:t></w:t>
      </w:r>
      <w:r>
        <w:rPr>
          <w:rFonts w:hint="eastAsia"/>
        </w:rPr>
        <w:t>та</w:t>
      </w:r>
      <w:r>
        <w:t></w:t>
      </w:r>
      <w:r>
        <w:rPr>
          <w:rFonts w:hint="eastAsia"/>
        </w:rPr>
        <w:t>мовностилістичних</w:t>
      </w:r>
      <w:r>
        <w:t></w:t>
      </w:r>
      <w:r>
        <w:rPr>
          <w:rFonts w:hint="eastAsia"/>
        </w:rPr>
        <w:t>особливостей</w:t>
      </w:r>
      <w:r>
        <w:t></w:t>
      </w:r>
    </w:p>
    <w:p w:rsidR="00CD2C38" w:rsidRDefault="00CD2C38" w:rsidP="00CD2C38">
      <w:r>
        <w:rPr>
          <w:rFonts w:hint="eastAsia"/>
        </w:rPr>
        <w:t>Студенти</w:t>
      </w:r>
      <w:r>
        <w:t></w:t>
      </w:r>
      <w:r>
        <w:rPr>
          <w:rFonts w:hint="eastAsia"/>
        </w:rPr>
        <w:t>намагаються</w:t>
      </w:r>
      <w:r>
        <w:t></w:t>
      </w:r>
      <w:r>
        <w:rPr>
          <w:rFonts w:hint="eastAsia"/>
        </w:rPr>
        <w:t>дотримуватися</w:t>
      </w:r>
      <w:r>
        <w:t></w:t>
      </w:r>
      <w:r>
        <w:rPr>
          <w:rFonts w:hint="eastAsia"/>
        </w:rPr>
        <w:t>загальноприйнятих</w:t>
      </w:r>
      <w:r>
        <w:t></w:t>
      </w:r>
      <w:r>
        <w:rPr>
          <w:rFonts w:hint="eastAsia"/>
        </w:rPr>
        <w:t>правил</w:t>
      </w:r>
      <w:r>
        <w:t></w:t>
      </w:r>
      <w:r>
        <w:rPr>
          <w:rFonts w:hint="eastAsia"/>
        </w:rPr>
        <w:t>структури</w:t>
      </w:r>
      <w:r>
        <w:t></w:t>
      </w:r>
      <w:r>
        <w:rPr>
          <w:rFonts w:hint="eastAsia"/>
        </w:rPr>
        <w:t>у</w:t>
      </w:r>
    </w:p>
    <w:p w:rsidR="00CD2C38" w:rsidRDefault="00CD2C38" w:rsidP="00CD2C38">
      <w:r>
        <w:rPr>
          <w:rFonts w:hint="eastAsia"/>
        </w:rPr>
        <w:t>своїх</w:t>
      </w:r>
      <w:r>
        <w:t></w:t>
      </w:r>
      <w:r>
        <w:rPr>
          <w:rFonts w:hint="eastAsia"/>
        </w:rPr>
        <w:t>періодичних</w:t>
      </w:r>
      <w:r>
        <w:t></w:t>
      </w:r>
      <w:r>
        <w:rPr>
          <w:rFonts w:hint="eastAsia"/>
        </w:rPr>
        <w:t>виданнях</w:t>
      </w:r>
      <w:r>
        <w:t></w:t>
      </w:r>
      <w:r>
        <w:t></w:t>
      </w:r>
      <w:r>
        <w:rPr>
          <w:rFonts w:hint="eastAsia"/>
        </w:rPr>
        <w:t>Випускаючи</w:t>
      </w:r>
      <w:r>
        <w:t></w:t>
      </w:r>
      <w:r>
        <w:rPr>
          <w:rFonts w:hint="eastAsia"/>
        </w:rPr>
        <w:t>друковану</w:t>
      </w:r>
      <w:r>
        <w:t></w:t>
      </w:r>
      <w:r>
        <w:rPr>
          <w:rFonts w:hint="eastAsia"/>
        </w:rPr>
        <w:t>пресу</w:t>
      </w:r>
      <w:r>
        <w:t></w:t>
      </w:r>
      <w:r>
        <w:t></w:t>
      </w:r>
      <w:r>
        <w:rPr>
          <w:rFonts w:hint="eastAsia"/>
        </w:rPr>
        <w:t>вони</w:t>
      </w:r>
    </w:p>
    <w:p w:rsidR="00CD2C38" w:rsidRDefault="00CD2C38" w:rsidP="00CD2C38">
      <w:r>
        <w:rPr>
          <w:rFonts w:hint="eastAsia"/>
        </w:rPr>
        <w:t>використовують</w:t>
      </w:r>
      <w:r>
        <w:t></w:t>
      </w:r>
      <w:r>
        <w:rPr>
          <w:rFonts w:hint="eastAsia"/>
        </w:rPr>
        <w:t>створену</w:t>
      </w:r>
      <w:r>
        <w:t></w:t>
      </w:r>
      <w:r>
        <w:rPr>
          <w:rFonts w:hint="eastAsia"/>
        </w:rPr>
        <w:t>ними</w:t>
      </w:r>
      <w:r>
        <w:t></w:t>
      </w:r>
      <w:r>
        <w:rPr>
          <w:rFonts w:hint="eastAsia"/>
        </w:rPr>
        <w:t>композицію</w:t>
      </w:r>
      <w:r>
        <w:t></w:t>
      </w:r>
      <w:r>
        <w:t></w:t>
      </w:r>
      <w:r>
        <w:rPr>
          <w:rFonts w:hint="eastAsia"/>
        </w:rPr>
        <w:t>яка</w:t>
      </w:r>
      <w:r>
        <w:t></w:t>
      </w:r>
      <w:r>
        <w:rPr>
          <w:rFonts w:hint="eastAsia"/>
        </w:rPr>
        <w:t>об’єднує</w:t>
      </w:r>
      <w:r>
        <w:t></w:t>
      </w:r>
      <w:r>
        <w:rPr>
          <w:rFonts w:hint="eastAsia"/>
        </w:rPr>
        <w:t>всі</w:t>
      </w:r>
      <w:r>
        <w:t></w:t>
      </w:r>
      <w:r>
        <w:rPr>
          <w:rFonts w:hint="eastAsia"/>
        </w:rPr>
        <w:t>номери</w:t>
      </w:r>
    </w:p>
    <w:p w:rsidR="00CD2C38" w:rsidRDefault="00CD2C38" w:rsidP="00CD2C38">
      <w:r>
        <w:rPr>
          <w:rFonts w:hint="eastAsia"/>
        </w:rPr>
        <w:t>спільними</w:t>
      </w:r>
      <w:r>
        <w:t></w:t>
      </w:r>
      <w:r>
        <w:rPr>
          <w:rFonts w:hint="eastAsia"/>
        </w:rPr>
        <w:t>ознаками</w:t>
      </w:r>
      <w:r>
        <w:t></w:t>
      </w:r>
      <w:r>
        <w:t></w:t>
      </w:r>
      <w:r>
        <w:rPr>
          <w:rFonts w:hint="eastAsia"/>
        </w:rPr>
        <w:t>при</w:t>
      </w:r>
      <w:r>
        <w:t></w:t>
      </w:r>
      <w:r>
        <w:rPr>
          <w:rFonts w:hint="eastAsia"/>
        </w:rPr>
        <w:t>цьому</w:t>
      </w:r>
      <w:r>
        <w:t></w:t>
      </w:r>
      <w:r>
        <w:rPr>
          <w:rFonts w:hint="eastAsia"/>
        </w:rPr>
        <w:t>іноді</w:t>
      </w:r>
      <w:r>
        <w:t></w:t>
      </w:r>
      <w:r>
        <w:rPr>
          <w:rFonts w:hint="eastAsia"/>
        </w:rPr>
        <w:t>роблять</w:t>
      </w:r>
      <w:r>
        <w:t></w:t>
      </w:r>
      <w:r>
        <w:rPr>
          <w:rFonts w:hint="eastAsia"/>
        </w:rPr>
        <w:t>помилки</w:t>
      </w:r>
      <w:r>
        <w:t></w:t>
      </w:r>
      <w:r>
        <w:t></w:t>
      </w:r>
      <w:r>
        <w:rPr>
          <w:rFonts w:hint="eastAsia"/>
        </w:rPr>
        <w:t>які</w:t>
      </w:r>
      <w:r>
        <w:t></w:t>
      </w:r>
      <w:r>
        <w:rPr>
          <w:rFonts w:hint="eastAsia"/>
        </w:rPr>
        <w:t>ускладнюють</w:t>
      </w:r>
    </w:p>
    <w:p w:rsidR="00CD2C38" w:rsidRDefault="00CD2C38" w:rsidP="00CD2C38">
      <w:r>
        <w:rPr>
          <w:rFonts w:hint="eastAsia"/>
        </w:rPr>
        <w:t>користування</w:t>
      </w:r>
      <w:r>
        <w:t></w:t>
      </w:r>
      <w:r>
        <w:t></w:t>
      </w:r>
      <w:r>
        <w:rPr>
          <w:rFonts w:hint="eastAsia"/>
        </w:rPr>
        <w:t>Як</w:t>
      </w:r>
      <w:r>
        <w:t></w:t>
      </w:r>
      <w:r>
        <w:rPr>
          <w:rFonts w:hint="eastAsia"/>
        </w:rPr>
        <w:t>правило</w:t>
      </w:r>
      <w:r>
        <w:t></w:t>
      </w:r>
      <w:r>
        <w:t></w:t>
      </w:r>
      <w:r>
        <w:rPr>
          <w:rFonts w:hint="eastAsia"/>
        </w:rPr>
        <w:t>у</w:t>
      </w:r>
      <w:r>
        <w:t></w:t>
      </w:r>
      <w:r>
        <w:rPr>
          <w:rFonts w:hint="eastAsia"/>
        </w:rPr>
        <w:t>студентській</w:t>
      </w:r>
      <w:r>
        <w:t></w:t>
      </w:r>
      <w:r>
        <w:rPr>
          <w:rFonts w:hint="eastAsia"/>
        </w:rPr>
        <w:t>пресі</w:t>
      </w:r>
      <w:r>
        <w:t></w:t>
      </w:r>
      <w:r>
        <w:rPr>
          <w:rFonts w:hint="eastAsia"/>
        </w:rPr>
        <w:t>використовуються</w:t>
      </w:r>
      <w:r>
        <w:t></w:t>
      </w:r>
      <w:r>
        <w:rPr>
          <w:rFonts w:hint="eastAsia"/>
        </w:rPr>
        <w:t>такі</w:t>
      </w:r>
    </w:p>
    <w:p w:rsidR="00CD2C38" w:rsidRDefault="00CD2C38" w:rsidP="00CD2C38">
      <w:r>
        <w:rPr>
          <w:rFonts w:hint="eastAsia"/>
        </w:rPr>
        <w:t>рубрики</w:t>
      </w:r>
      <w:r>
        <w:t></w:t>
      </w:r>
      <w:r>
        <w:t></w:t>
      </w:r>
      <w:r>
        <w:rPr>
          <w:rFonts w:hint="eastAsia"/>
        </w:rPr>
        <w:t>новини</w:t>
      </w:r>
      <w:r>
        <w:t></w:t>
      </w:r>
      <w:r>
        <w:t></w:t>
      </w:r>
      <w:r>
        <w:rPr>
          <w:rFonts w:hint="eastAsia"/>
        </w:rPr>
        <w:t>власні</w:t>
      </w:r>
      <w:r>
        <w:t></w:t>
      </w:r>
      <w:r>
        <w:rPr>
          <w:rFonts w:hint="eastAsia"/>
        </w:rPr>
        <w:t>думки</w:t>
      </w:r>
      <w:r>
        <w:t></w:t>
      </w:r>
      <w:r>
        <w:rPr>
          <w:rFonts w:hint="eastAsia"/>
        </w:rPr>
        <w:t>про</w:t>
      </w:r>
      <w:r>
        <w:t></w:t>
      </w:r>
      <w:r>
        <w:rPr>
          <w:rFonts w:hint="eastAsia"/>
        </w:rPr>
        <w:t>певні</w:t>
      </w:r>
      <w:r>
        <w:t></w:t>
      </w:r>
      <w:r>
        <w:rPr>
          <w:rFonts w:hint="eastAsia"/>
        </w:rPr>
        <w:t>проблеми</w:t>
      </w:r>
      <w:r>
        <w:t></w:t>
      </w:r>
      <w:r>
        <w:t></w:t>
      </w:r>
      <w:r>
        <w:rPr>
          <w:rFonts w:hint="eastAsia"/>
        </w:rPr>
        <w:t>інтерв’ю</w:t>
      </w:r>
      <w:r>
        <w:t></w:t>
      </w:r>
      <w:r>
        <w:t></w:t>
      </w:r>
      <w:r>
        <w:rPr>
          <w:rFonts w:hint="eastAsia"/>
        </w:rPr>
        <w:t>пізнавальна</w:t>
      </w:r>
    </w:p>
    <w:p w:rsidR="00CD2C38" w:rsidRDefault="00CD2C38" w:rsidP="00CD2C38">
      <w:r>
        <w:rPr>
          <w:rFonts w:hint="eastAsia"/>
        </w:rPr>
        <w:t>інформація</w:t>
      </w:r>
      <w:r>
        <w:t></w:t>
      </w:r>
      <w:r>
        <w:t></w:t>
      </w:r>
      <w:r>
        <w:rPr>
          <w:rFonts w:hint="eastAsia"/>
        </w:rPr>
        <w:t>літературні</w:t>
      </w:r>
      <w:r>
        <w:t></w:t>
      </w:r>
      <w:r>
        <w:rPr>
          <w:rFonts w:hint="eastAsia"/>
        </w:rPr>
        <w:t>доробки</w:t>
      </w:r>
      <w:r>
        <w:t></w:t>
      </w:r>
      <w:r>
        <w:t></w:t>
      </w:r>
      <w:r>
        <w:rPr>
          <w:rFonts w:hint="eastAsia"/>
        </w:rPr>
        <w:t>студентів</w:t>
      </w:r>
      <w:r>
        <w:t></w:t>
      </w:r>
      <w:r>
        <w:rPr>
          <w:rFonts w:hint="eastAsia"/>
        </w:rPr>
        <w:t>або</w:t>
      </w:r>
      <w:r>
        <w:t></w:t>
      </w:r>
      <w:r>
        <w:rPr>
          <w:rFonts w:hint="eastAsia"/>
        </w:rPr>
        <w:t>відомих</w:t>
      </w:r>
      <w:r>
        <w:t></w:t>
      </w:r>
      <w:r>
        <w:rPr>
          <w:rFonts w:hint="eastAsia"/>
        </w:rPr>
        <w:t>авторів</w:t>
      </w:r>
      <w:r>
        <w:t></w:t>
      </w:r>
      <w:r>
        <w:t></w:t>
      </w:r>
      <w:r>
        <w:t></w:t>
      </w:r>
      <w:r>
        <w:rPr>
          <w:rFonts w:hint="eastAsia"/>
        </w:rPr>
        <w:t>психологічні</w:t>
      </w:r>
    </w:p>
    <w:p w:rsidR="00CD2C38" w:rsidRDefault="00CD2C38" w:rsidP="00CD2C38">
      <w:r>
        <w:rPr>
          <w:rFonts w:hint="eastAsia"/>
        </w:rPr>
        <w:t>тренінги</w:t>
      </w:r>
      <w:r>
        <w:t></w:t>
      </w:r>
      <w:r>
        <w:t></w:t>
      </w:r>
      <w:r>
        <w:rPr>
          <w:rFonts w:hint="eastAsia"/>
        </w:rPr>
        <w:t>корисні</w:t>
      </w:r>
      <w:r>
        <w:t></w:t>
      </w:r>
      <w:r>
        <w:rPr>
          <w:rFonts w:hint="eastAsia"/>
        </w:rPr>
        <w:t>поради</w:t>
      </w:r>
      <w:r>
        <w:t></w:t>
      </w:r>
      <w:r>
        <w:t></w:t>
      </w:r>
      <w:r>
        <w:rPr>
          <w:rFonts w:hint="eastAsia"/>
        </w:rPr>
        <w:t>рекламні</w:t>
      </w:r>
      <w:r>
        <w:t></w:t>
      </w:r>
      <w:r>
        <w:rPr>
          <w:rFonts w:hint="eastAsia"/>
        </w:rPr>
        <w:t>оголошення</w:t>
      </w:r>
      <w:r>
        <w:t></w:t>
      </w:r>
      <w:r>
        <w:t></w:t>
      </w:r>
      <w:r>
        <w:rPr>
          <w:rFonts w:hint="eastAsia"/>
        </w:rPr>
        <w:t>конкурси</w:t>
      </w:r>
      <w:r>
        <w:t></w:t>
      </w:r>
      <w:r>
        <w:t></w:t>
      </w:r>
      <w:r>
        <w:rPr>
          <w:rFonts w:hint="eastAsia"/>
        </w:rPr>
        <w:t>анонси</w:t>
      </w:r>
      <w:r>
        <w:t></w:t>
      </w:r>
      <w:r>
        <w:t></w:t>
      </w:r>
      <w:r>
        <w:rPr>
          <w:rFonts w:hint="eastAsia"/>
        </w:rPr>
        <w:t>гороскоп</w:t>
      </w:r>
      <w:r>
        <w:t></w:t>
      </w:r>
    </w:p>
    <w:p w:rsidR="00CD2C38" w:rsidRDefault="00CD2C38" w:rsidP="00CD2C38">
      <w:r>
        <w:rPr>
          <w:rFonts w:hint="eastAsia"/>
        </w:rPr>
        <w:t>фотоколаж</w:t>
      </w:r>
      <w:r>
        <w:t></w:t>
      </w:r>
      <w:r>
        <w:t></w:t>
      </w:r>
      <w:r>
        <w:rPr>
          <w:rFonts w:hint="eastAsia"/>
        </w:rPr>
        <w:t>оголошення</w:t>
      </w:r>
      <w:r>
        <w:t></w:t>
      </w:r>
      <w:r>
        <w:rPr>
          <w:rFonts w:hint="eastAsia"/>
        </w:rPr>
        <w:t>та</w:t>
      </w:r>
      <w:r>
        <w:t></w:t>
      </w:r>
      <w:r>
        <w:rPr>
          <w:rFonts w:hint="eastAsia"/>
        </w:rPr>
        <w:t>реклама</w:t>
      </w:r>
      <w:r>
        <w:t></w:t>
      </w:r>
    </w:p>
    <w:p w:rsidR="00CD2C38" w:rsidRDefault="00CD2C38" w:rsidP="00CD2C38">
      <w:r>
        <w:rPr>
          <w:rFonts w:hint="eastAsia"/>
        </w:rPr>
        <w:t>Студентських</w:t>
      </w:r>
      <w:r>
        <w:t></w:t>
      </w:r>
      <w:r>
        <w:rPr>
          <w:rFonts w:hint="eastAsia"/>
        </w:rPr>
        <w:t>інтернет</w:t>
      </w:r>
      <w:r>
        <w:t></w:t>
      </w:r>
      <w:r>
        <w:rPr>
          <w:rFonts w:hint="eastAsia"/>
        </w:rPr>
        <w:t>газет</w:t>
      </w:r>
      <w:r>
        <w:t></w:t>
      </w:r>
      <w:r>
        <w:rPr>
          <w:rFonts w:hint="eastAsia"/>
        </w:rPr>
        <w:t>не</w:t>
      </w:r>
      <w:r>
        <w:t></w:t>
      </w:r>
      <w:r>
        <w:rPr>
          <w:rFonts w:hint="eastAsia"/>
        </w:rPr>
        <w:t>так</w:t>
      </w:r>
      <w:r>
        <w:t></w:t>
      </w:r>
      <w:r>
        <w:rPr>
          <w:rFonts w:hint="eastAsia"/>
        </w:rPr>
        <w:t>багато</w:t>
      </w:r>
      <w:r>
        <w:t></w:t>
      </w:r>
      <w:r>
        <w:t></w:t>
      </w:r>
      <w:r>
        <w:rPr>
          <w:rFonts w:hint="eastAsia"/>
        </w:rPr>
        <w:t>як</w:t>
      </w:r>
      <w:r>
        <w:t></w:t>
      </w:r>
      <w:r>
        <w:rPr>
          <w:rFonts w:hint="eastAsia"/>
        </w:rPr>
        <w:t>друкованих</w:t>
      </w:r>
      <w:r>
        <w:t></w:t>
      </w:r>
      <w:r>
        <w:rPr>
          <w:rFonts w:hint="eastAsia"/>
        </w:rPr>
        <w:t>газет</w:t>
      </w:r>
      <w:r>
        <w:t></w:t>
      </w:r>
      <w:r>
        <w:rPr>
          <w:rFonts w:hint="eastAsia"/>
        </w:rPr>
        <w:t>та</w:t>
      </w:r>
    </w:p>
    <w:p w:rsidR="00CD2C38" w:rsidRDefault="00CD2C38" w:rsidP="00CD2C38">
      <w:r>
        <w:rPr>
          <w:rFonts w:hint="eastAsia"/>
        </w:rPr>
        <w:t>журналів</w:t>
      </w:r>
      <w:r>
        <w:t></w:t>
      </w:r>
      <w:r>
        <w:t></w:t>
      </w:r>
      <w:r>
        <w:rPr>
          <w:rFonts w:hint="eastAsia"/>
        </w:rPr>
        <w:t>але</w:t>
      </w:r>
      <w:r>
        <w:t></w:t>
      </w:r>
      <w:r>
        <w:rPr>
          <w:rFonts w:hint="eastAsia"/>
        </w:rPr>
        <w:t>композиція</w:t>
      </w:r>
      <w:r>
        <w:t></w:t>
      </w:r>
      <w:r>
        <w:rPr>
          <w:rFonts w:hint="eastAsia"/>
        </w:rPr>
        <w:t>для</w:t>
      </w:r>
      <w:r>
        <w:t></w:t>
      </w:r>
      <w:r>
        <w:rPr>
          <w:rFonts w:hint="eastAsia"/>
        </w:rPr>
        <w:t>них</w:t>
      </w:r>
      <w:r>
        <w:t></w:t>
      </w:r>
      <w:r>
        <w:rPr>
          <w:rFonts w:hint="eastAsia"/>
        </w:rPr>
        <w:t>теж</w:t>
      </w:r>
      <w:r>
        <w:t></w:t>
      </w:r>
      <w:r>
        <w:rPr>
          <w:rFonts w:hint="eastAsia"/>
        </w:rPr>
        <w:t>важлива</w:t>
      </w:r>
      <w:r>
        <w:t></w:t>
      </w:r>
      <w:r>
        <w:t></w:t>
      </w:r>
      <w:r>
        <w:rPr>
          <w:rFonts w:hint="eastAsia"/>
        </w:rPr>
        <w:t>Насправді</w:t>
      </w:r>
      <w:r>
        <w:t></w:t>
      </w:r>
      <w:r>
        <w:rPr>
          <w:rFonts w:hint="eastAsia"/>
        </w:rPr>
        <w:t>вони</w:t>
      </w:r>
      <w:r>
        <w:t></w:t>
      </w:r>
      <w:r>
        <w:rPr>
          <w:rFonts w:hint="eastAsia"/>
        </w:rPr>
        <w:t>орієнтовані</w:t>
      </w:r>
      <w:r>
        <w:t></w:t>
      </w:r>
      <w:r>
        <w:rPr>
          <w:rFonts w:hint="eastAsia"/>
        </w:rPr>
        <w:t>на</w:t>
      </w:r>
    </w:p>
    <w:p w:rsidR="00CD2C38" w:rsidRDefault="00CD2C38" w:rsidP="00CD2C38">
      <w:r>
        <w:rPr>
          <w:rFonts w:hint="eastAsia"/>
        </w:rPr>
        <w:t>соціально</w:t>
      </w:r>
      <w:r>
        <w:t></w:t>
      </w:r>
      <w:r>
        <w:rPr>
          <w:rFonts w:hint="eastAsia"/>
        </w:rPr>
        <w:t>активних</w:t>
      </w:r>
      <w:r>
        <w:t></w:t>
      </w:r>
      <w:r>
        <w:rPr>
          <w:rFonts w:hint="eastAsia"/>
        </w:rPr>
        <w:t>студентів</w:t>
      </w:r>
      <w:r>
        <w:t></w:t>
      </w:r>
      <w:r>
        <w:t></w:t>
      </w:r>
      <w:r>
        <w:rPr>
          <w:rFonts w:hint="eastAsia"/>
        </w:rPr>
        <w:t>які</w:t>
      </w:r>
      <w:r>
        <w:t></w:t>
      </w:r>
      <w:r>
        <w:rPr>
          <w:rFonts w:hint="eastAsia"/>
        </w:rPr>
        <w:t>проводять</w:t>
      </w:r>
      <w:r>
        <w:t></w:t>
      </w:r>
      <w:r>
        <w:rPr>
          <w:rFonts w:hint="eastAsia"/>
        </w:rPr>
        <w:t>свій</w:t>
      </w:r>
      <w:r>
        <w:t></w:t>
      </w:r>
      <w:r>
        <w:rPr>
          <w:rFonts w:hint="eastAsia"/>
        </w:rPr>
        <w:t>час</w:t>
      </w:r>
      <w:r>
        <w:t></w:t>
      </w:r>
      <w:r>
        <w:rPr>
          <w:rFonts w:hint="eastAsia"/>
        </w:rPr>
        <w:t>в</w:t>
      </w:r>
      <w:r>
        <w:t></w:t>
      </w:r>
      <w:r>
        <w:rPr>
          <w:rFonts w:hint="eastAsia"/>
        </w:rPr>
        <w:t>мережі</w:t>
      </w:r>
      <w:r>
        <w:t></w:t>
      </w:r>
      <w:r>
        <w:t></w:t>
      </w:r>
      <w:r>
        <w:rPr>
          <w:rFonts w:hint="eastAsia"/>
        </w:rPr>
        <w:t>Дослідження</w:t>
      </w:r>
    </w:p>
    <w:p w:rsidR="00CD2C38" w:rsidRDefault="00CD2C38" w:rsidP="00CD2C38">
      <w:r>
        <w:rPr>
          <w:rFonts w:hint="eastAsia"/>
        </w:rPr>
        <w:t>показало</w:t>
      </w:r>
      <w:r>
        <w:t></w:t>
      </w:r>
      <w:r>
        <w:t></w:t>
      </w:r>
      <w:r>
        <w:rPr>
          <w:rFonts w:hint="eastAsia"/>
        </w:rPr>
        <w:t>що</w:t>
      </w:r>
      <w:r>
        <w:t></w:t>
      </w:r>
      <w:r>
        <w:rPr>
          <w:rFonts w:hint="eastAsia"/>
        </w:rPr>
        <w:t>існують</w:t>
      </w:r>
      <w:r>
        <w:t></w:t>
      </w:r>
      <w:r>
        <w:rPr>
          <w:rFonts w:hint="eastAsia"/>
        </w:rPr>
        <w:t>такі</w:t>
      </w:r>
      <w:r>
        <w:t></w:t>
      </w:r>
      <w:r>
        <w:rPr>
          <w:rFonts w:hint="eastAsia"/>
        </w:rPr>
        <w:t>недоліки</w:t>
      </w:r>
      <w:r>
        <w:t></w:t>
      </w:r>
      <w:r>
        <w:rPr>
          <w:rFonts w:hint="eastAsia"/>
        </w:rPr>
        <w:t>студентських</w:t>
      </w:r>
      <w:r>
        <w:t></w:t>
      </w:r>
      <w:r>
        <w:rPr>
          <w:rFonts w:hint="eastAsia"/>
        </w:rPr>
        <w:t>інтернет</w:t>
      </w:r>
      <w:r>
        <w:t></w:t>
      </w:r>
      <w:r>
        <w:rPr>
          <w:rFonts w:hint="eastAsia"/>
        </w:rPr>
        <w:t>видань</w:t>
      </w:r>
      <w:r>
        <w:t></w:t>
      </w:r>
      <w:r>
        <w:t></w:t>
      </w:r>
      <w:r>
        <w:rPr>
          <w:rFonts w:hint="eastAsia"/>
        </w:rPr>
        <w:t>низька</w:t>
      </w:r>
    </w:p>
    <w:p w:rsidR="00CD2C38" w:rsidRDefault="00CD2C38" w:rsidP="00CD2C38">
      <w:r>
        <w:rPr>
          <w:rFonts w:hint="eastAsia"/>
        </w:rPr>
        <w:t>інтерактивність</w:t>
      </w:r>
      <w:r>
        <w:t></w:t>
      </w:r>
      <w:r>
        <w:t></w:t>
      </w:r>
      <w:r>
        <w:rPr>
          <w:rFonts w:hint="eastAsia"/>
        </w:rPr>
        <w:t>не</w:t>
      </w:r>
      <w:r>
        <w:t></w:t>
      </w:r>
      <w:r>
        <w:rPr>
          <w:rFonts w:hint="eastAsia"/>
        </w:rPr>
        <w:t>повне</w:t>
      </w:r>
      <w:r>
        <w:t></w:t>
      </w:r>
      <w:r>
        <w:rPr>
          <w:rFonts w:hint="eastAsia"/>
        </w:rPr>
        <w:t>використання</w:t>
      </w:r>
      <w:r>
        <w:t></w:t>
      </w:r>
      <w:r>
        <w:rPr>
          <w:rFonts w:hint="eastAsia"/>
        </w:rPr>
        <w:t>мультимедійних</w:t>
      </w:r>
      <w:r>
        <w:t></w:t>
      </w:r>
      <w:r>
        <w:rPr>
          <w:rFonts w:hint="eastAsia"/>
        </w:rPr>
        <w:t>можливостей</w:t>
      </w:r>
      <w:r>
        <w:t></w:t>
      </w:r>
      <w:r>
        <w:t></w:t>
      </w:r>
      <w:r>
        <w:rPr>
          <w:rFonts w:hint="eastAsia"/>
        </w:rPr>
        <w:t>не</w:t>
      </w:r>
    </w:p>
    <w:p w:rsidR="00CD2C38" w:rsidRDefault="00CD2C38" w:rsidP="00CD2C38">
      <w:r>
        <w:rPr>
          <w:rFonts w:hint="eastAsia"/>
        </w:rPr>
        <w:t>зручна</w:t>
      </w:r>
      <w:r>
        <w:t></w:t>
      </w:r>
      <w:r>
        <w:rPr>
          <w:rFonts w:hint="eastAsia"/>
        </w:rPr>
        <w:t>у</w:t>
      </w:r>
      <w:r>
        <w:t></w:t>
      </w:r>
      <w:r>
        <w:rPr>
          <w:rFonts w:hint="eastAsia"/>
        </w:rPr>
        <w:t>користуванні</w:t>
      </w:r>
      <w:r>
        <w:t></w:t>
      </w:r>
      <w:r>
        <w:rPr>
          <w:rFonts w:hint="eastAsia"/>
        </w:rPr>
        <w:t>структура</w:t>
      </w:r>
      <w:r>
        <w:t></w:t>
      </w:r>
      <w:r>
        <w:t></w:t>
      </w:r>
      <w:r>
        <w:rPr>
          <w:rFonts w:hint="eastAsia"/>
        </w:rPr>
        <w:t>тощо</w:t>
      </w:r>
      <w:r>
        <w:t></w:t>
      </w:r>
      <w:r>
        <w:t></w:t>
      </w:r>
      <w:r>
        <w:rPr>
          <w:rFonts w:hint="eastAsia"/>
        </w:rPr>
        <w:t>Аналіз</w:t>
      </w:r>
      <w:r>
        <w:t></w:t>
      </w:r>
      <w:r>
        <w:rPr>
          <w:rFonts w:hint="eastAsia"/>
        </w:rPr>
        <w:t>дає</w:t>
      </w:r>
      <w:r>
        <w:t></w:t>
      </w:r>
      <w:r>
        <w:rPr>
          <w:rFonts w:hint="eastAsia"/>
        </w:rPr>
        <w:t>можливість</w:t>
      </w:r>
      <w:r>
        <w:t></w:t>
      </w:r>
      <w:r>
        <w:rPr>
          <w:rFonts w:hint="eastAsia"/>
        </w:rPr>
        <w:t>визначити</w:t>
      </w:r>
      <w:r>
        <w:t></w:t>
      </w:r>
      <w:r>
        <w:rPr>
          <w:rFonts w:hint="eastAsia"/>
        </w:rPr>
        <w:t>такі</w:t>
      </w:r>
    </w:p>
    <w:p w:rsidR="00CD2C38" w:rsidRDefault="00CD2C38" w:rsidP="00CD2C38">
      <w:r>
        <w:rPr>
          <w:rFonts w:hint="eastAsia"/>
        </w:rPr>
        <w:t>основні</w:t>
      </w:r>
      <w:r>
        <w:t></w:t>
      </w:r>
      <w:r>
        <w:rPr>
          <w:rFonts w:hint="eastAsia"/>
        </w:rPr>
        <w:t>рубрики</w:t>
      </w:r>
      <w:r>
        <w:t></w:t>
      </w:r>
      <w:r>
        <w:t></w:t>
      </w:r>
      <w:r>
        <w:rPr>
          <w:rFonts w:hint="eastAsia"/>
        </w:rPr>
        <w:t>головна</w:t>
      </w:r>
      <w:r>
        <w:t></w:t>
      </w:r>
      <w:r>
        <w:t></w:t>
      </w:r>
      <w:r>
        <w:rPr>
          <w:rFonts w:hint="eastAsia"/>
        </w:rPr>
        <w:t>сторінка</w:t>
      </w:r>
      <w:r>
        <w:t></w:t>
      </w:r>
      <w:r>
        <w:t></w:t>
      </w:r>
      <w:r>
        <w:t></w:t>
      </w:r>
      <w:r>
        <w:rPr>
          <w:rFonts w:hint="eastAsia"/>
        </w:rPr>
        <w:t>новини</w:t>
      </w:r>
      <w:r>
        <w:t></w:t>
      </w:r>
      <w:r>
        <w:t></w:t>
      </w:r>
      <w:r>
        <w:rPr>
          <w:rFonts w:hint="eastAsia"/>
        </w:rPr>
        <w:t>бібліотека</w:t>
      </w:r>
      <w:r>
        <w:t></w:t>
      </w:r>
      <w:r>
        <w:t></w:t>
      </w:r>
      <w:r>
        <w:rPr>
          <w:rFonts w:hint="eastAsia"/>
        </w:rPr>
        <w:t>пізнавальна</w:t>
      </w:r>
    </w:p>
    <w:p w:rsidR="00CD2C38" w:rsidRDefault="00CD2C38" w:rsidP="00CD2C38">
      <w:r>
        <w:rPr>
          <w:rFonts w:hint="eastAsia"/>
        </w:rPr>
        <w:t>інформація</w:t>
      </w:r>
      <w:r>
        <w:t></w:t>
      </w:r>
      <w:r>
        <w:t></w:t>
      </w:r>
      <w:r>
        <w:rPr>
          <w:rFonts w:hint="eastAsia"/>
        </w:rPr>
        <w:t>молодіжна</w:t>
      </w:r>
      <w:r>
        <w:t></w:t>
      </w:r>
      <w:r>
        <w:rPr>
          <w:rFonts w:hint="eastAsia"/>
        </w:rPr>
        <w:t>політика</w:t>
      </w:r>
      <w:r>
        <w:t></w:t>
      </w:r>
      <w:r>
        <w:t></w:t>
      </w:r>
      <w:r>
        <w:rPr>
          <w:rFonts w:hint="eastAsia"/>
        </w:rPr>
        <w:t>діяльність</w:t>
      </w:r>
      <w:r>
        <w:t></w:t>
      </w:r>
      <w:r>
        <w:rPr>
          <w:rFonts w:hint="eastAsia"/>
        </w:rPr>
        <w:t>молодіжних</w:t>
      </w:r>
      <w:r>
        <w:t></w:t>
      </w:r>
      <w:r>
        <w:rPr>
          <w:rFonts w:hint="eastAsia"/>
        </w:rPr>
        <w:t>організацій</w:t>
      </w:r>
      <w:r>
        <w:t></w:t>
      </w:r>
    </w:p>
    <w:p w:rsidR="00CD2C38" w:rsidRDefault="00CD2C38" w:rsidP="00CD2C38">
      <w:r>
        <w:rPr>
          <w:rFonts w:hint="eastAsia"/>
        </w:rPr>
        <w:t>соціальна</w:t>
      </w:r>
      <w:r>
        <w:t></w:t>
      </w:r>
      <w:r>
        <w:rPr>
          <w:rFonts w:hint="eastAsia"/>
        </w:rPr>
        <w:t>підтримка</w:t>
      </w:r>
      <w:r>
        <w:t></w:t>
      </w:r>
      <w:r>
        <w:t></w:t>
      </w:r>
      <w:r>
        <w:rPr>
          <w:rFonts w:hint="eastAsia"/>
        </w:rPr>
        <w:t>соціальна</w:t>
      </w:r>
      <w:r>
        <w:t></w:t>
      </w:r>
      <w:r>
        <w:rPr>
          <w:rFonts w:hint="eastAsia"/>
        </w:rPr>
        <w:t>інформація</w:t>
      </w:r>
      <w:r>
        <w:t></w:t>
      </w:r>
      <w:r>
        <w:t></w:t>
      </w:r>
      <w:r>
        <w:rPr>
          <w:rFonts w:hint="eastAsia"/>
        </w:rPr>
        <w:t>освіта</w:t>
      </w:r>
      <w:r>
        <w:t></w:t>
      </w:r>
      <w:r>
        <w:t></w:t>
      </w:r>
      <w:r>
        <w:rPr>
          <w:rFonts w:hint="eastAsia"/>
        </w:rPr>
        <w:t>наука</w:t>
      </w:r>
      <w:r>
        <w:t></w:t>
      </w:r>
      <w:r>
        <w:t></w:t>
      </w:r>
      <w:r>
        <w:rPr>
          <w:rFonts w:hint="eastAsia"/>
        </w:rPr>
        <w:t>професія</w:t>
      </w:r>
      <w:r>
        <w:t></w:t>
      </w:r>
      <w:r>
        <w:t></w:t>
      </w:r>
      <w:r>
        <w:rPr>
          <w:rFonts w:hint="eastAsia"/>
        </w:rPr>
        <w:t>дозвілля</w:t>
      </w:r>
      <w:r>
        <w:t></w:t>
      </w:r>
    </w:p>
    <w:p w:rsidR="00CD2C38" w:rsidRDefault="00CD2C38" w:rsidP="00CD2C38">
      <w:r>
        <w:rPr>
          <w:rFonts w:hint="eastAsia"/>
        </w:rPr>
        <w:t>культура</w:t>
      </w:r>
      <w:r>
        <w:t></w:t>
      </w:r>
      <w:r>
        <w:t></w:t>
      </w:r>
      <w:r>
        <w:rPr>
          <w:rFonts w:hint="eastAsia"/>
        </w:rPr>
        <w:t>корисні</w:t>
      </w:r>
      <w:r>
        <w:t></w:t>
      </w:r>
      <w:r>
        <w:rPr>
          <w:rFonts w:hint="eastAsia"/>
        </w:rPr>
        <w:t>сайти</w:t>
      </w:r>
      <w:r>
        <w:t></w:t>
      </w:r>
      <w:r>
        <w:t></w:t>
      </w:r>
      <w:r>
        <w:rPr>
          <w:rFonts w:hint="eastAsia"/>
        </w:rPr>
        <w:t>архів</w:t>
      </w:r>
      <w:r>
        <w:t></w:t>
      </w:r>
      <w:r>
        <w:t></w:t>
      </w:r>
      <w:r>
        <w:rPr>
          <w:rFonts w:hint="eastAsia"/>
        </w:rPr>
        <w:t>здоров’я</w:t>
      </w:r>
      <w:r>
        <w:t></w:t>
      </w:r>
      <w:r>
        <w:rPr>
          <w:rFonts w:hint="eastAsia"/>
        </w:rPr>
        <w:t>і</w:t>
      </w:r>
      <w:r>
        <w:t></w:t>
      </w:r>
      <w:r>
        <w:rPr>
          <w:rFonts w:hint="eastAsia"/>
        </w:rPr>
        <w:t>спорт</w:t>
      </w:r>
      <w:r>
        <w:t></w:t>
      </w:r>
      <w:r>
        <w:t></w:t>
      </w:r>
      <w:r>
        <w:rPr>
          <w:rFonts w:hint="eastAsia"/>
        </w:rPr>
        <w:t>блоґи</w:t>
      </w:r>
      <w:r>
        <w:t></w:t>
      </w:r>
      <w:r>
        <w:t></w:t>
      </w:r>
      <w:r>
        <w:rPr>
          <w:rFonts w:hint="eastAsia"/>
        </w:rPr>
        <w:t>фоторепортажі</w:t>
      </w:r>
      <w:r>
        <w:t></w:t>
      </w:r>
    </w:p>
    <w:p w:rsidR="00CD2C38" w:rsidRDefault="00CD2C38" w:rsidP="00CD2C38">
      <w:r>
        <w:rPr>
          <w:rFonts w:hint="eastAsia"/>
        </w:rPr>
        <w:t>оголошення</w:t>
      </w:r>
      <w:r>
        <w:t></w:t>
      </w:r>
      <w:r>
        <w:t></w:t>
      </w:r>
      <w:r>
        <w:rPr>
          <w:rFonts w:hint="eastAsia"/>
        </w:rPr>
        <w:t>форум</w:t>
      </w:r>
      <w:r>
        <w:t></w:t>
      </w:r>
      <w:r>
        <w:t></w:t>
      </w:r>
      <w:r>
        <w:rPr>
          <w:rFonts w:hint="eastAsia"/>
        </w:rPr>
        <w:t>контакти</w:t>
      </w:r>
      <w:r>
        <w:t></w:t>
      </w:r>
      <w:r>
        <w:t></w:t>
      </w:r>
      <w:r>
        <w:rPr>
          <w:rFonts w:hint="eastAsia"/>
        </w:rPr>
        <w:t>Такі</w:t>
      </w:r>
      <w:r>
        <w:t></w:t>
      </w:r>
      <w:r>
        <w:rPr>
          <w:rFonts w:hint="eastAsia"/>
        </w:rPr>
        <w:t>переліки</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як</w:t>
      </w:r>
      <w:r>
        <w:t></w:t>
      </w:r>
      <w:r>
        <w:rPr>
          <w:rFonts w:hint="eastAsia"/>
        </w:rPr>
        <w:t>і</w:t>
      </w:r>
      <w:r>
        <w:t></w:t>
      </w:r>
      <w:r>
        <w:rPr>
          <w:rFonts w:hint="eastAsia"/>
        </w:rPr>
        <w:t>в</w:t>
      </w:r>
    </w:p>
    <w:p w:rsidR="00CD2C38" w:rsidRDefault="00CD2C38" w:rsidP="00CD2C38">
      <w:r>
        <w:t></w:t>
      </w:r>
      <w:r>
        <w:t></w:t>
      </w:r>
      <w:r>
        <w:t></w:t>
      </w:r>
    </w:p>
    <w:p w:rsidR="00CD2C38" w:rsidRDefault="00CD2C38" w:rsidP="00CD2C38">
      <w:r>
        <w:rPr>
          <w:rFonts w:hint="eastAsia"/>
        </w:rPr>
        <w:t>друкованій</w:t>
      </w:r>
      <w:r>
        <w:t></w:t>
      </w:r>
      <w:r>
        <w:rPr>
          <w:rFonts w:hint="eastAsia"/>
        </w:rPr>
        <w:t>пресі</w:t>
      </w:r>
      <w:r>
        <w:t></w:t>
      </w:r>
      <w:r>
        <w:t></w:t>
      </w:r>
      <w:r>
        <w:rPr>
          <w:rFonts w:hint="eastAsia"/>
        </w:rPr>
        <w:t>так</w:t>
      </w:r>
      <w:r>
        <w:t></w:t>
      </w:r>
      <w:r>
        <w:rPr>
          <w:rFonts w:hint="eastAsia"/>
        </w:rPr>
        <w:t>і</w:t>
      </w:r>
      <w:r>
        <w:t></w:t>
      </w:r>
      <w:r>
        <w:rPr>
          <w:rFonts w:hint="eastAsia"/>
        </w:rPr>
        <w:t>на</w:t>
      </w:r>
      <w:r>
        <w:t></w:t>
      </w:r>
      <w:r>
        <w:rPr>
          <w:rFonts w:hint="eastAsia"/>
        </w:rPr>
        <w:t>студентських</w:t>
      </w:r>
      <w:r>
        <w:t></w:t>
      </w:r>
      <w:r>
        <w:rPr>
          <w:rFonts w:hint="eastAsia"/>
        </w:rPr>
        <w:t>сайтах</w:t>
      </w:r>
      <w:r>
        <w:t></w:t>
      </w:r>
      <w:r>
        <w:t></w:t>
      </w:r>
      <w:r>
        <w:rPr>
          <w:rFonts w:hint="eastAsia"/>
        </w:rPr>
        <w:t>є</w:t>
      </w:r>
      <w:r>
        <w:t></w:t>
      </w:r>
      <w:r>
        <w:rPr>
          <w:rFonts w:hint="eastAsia"/>
        </w:rPr>
        <w:t>рубрики</w:t>
      </w:r>
      <w:r>
        <w:t></w:t>
      </w:r>
      <w:r>
        <w:rPr>
          <w:rFonts w:hint="eastAsia"/>
        </w:rPr>
        <w:t>присвячені</w:t>
      </w:r>
    </w:p>
    <w:p w:rsidR="00CD2C38" w:rsidRDefault="00CD2C38" w:rsidP="00CD2C38">
      <w:r>
        <w:rPr>
          <w:rFonts w:hint="eastAsia"/>
        </w:rPr>
        <w:t>навчанню</w:t>
      </w:r>
      <w:r>
        <w:t></w:t>
      </w:r>
      <w:r>
        <w:t></w:t>
      </w:r>
      <w:r>
        <w:rPr>
          <w:rFonts w:hint="eastAsia"/>
        </w:rPr>
        <w:t>практичному</w:t>
      </w:r>
      <w:r>
        <w:t></w:t>
      </w:r>
      <w:r>
        <w:rPr>
          <w:rFonts w:hint="eastAsia"/>
        </w:rPr>
        <w:t>досвіду</w:t>
      </w:r>
      <w:r>
        <w:t></w:t>
      </w:r>
      <w:r>
        <w:t></w:t>
      </w:r>
      <w:r>
        <w:rPr>
          <w:rFonts w:hint="eastAsia"/>
        </w:rPr>
        <w:t>рубрики</w:t>
      </w:r>
      <w:r>
        <w:t></w:t>
      </w:r>
      <w:r>
        <w:rPr>
          <w:rFonts w:hint="eastAsia"/>
        </w:rPr>
        <w:t>з</w:t>
      </w:r>
      <w:r>
        <w:t></w:t>
      </w:r>
      <w:r>
        <w:rPr>
          <w:rFonts w:hint="eastAsia"/>
        </w:rPr>
        <w:t>соціальною</w:t>
      </w:r>
      <w:r>
        <w:t></w:t>
      </w:r>
      <w:r>
        <w:rPr>
          <w:rFonts w:hint="eastAsia"/>
        </w:rPr>
        <w:t>інформацією</w:t>
      </w:r>
      <w:r>
        <w:t></w:t>
      </w:r>
    </w:p>
    <w:p w:rsidR="00CD2C38" w:rsidRDefault="00CD2C38" w:rsidP="00CD2C38">
      <w:r>
        <w:rPr>
          <w:rFonts w:hint="eastAsia"/>
        </w:rPr>
        <w:t>Що</w:t>
      </w:r>
      <w:r>
        <w:t></w:t>
      </w:r>
      <w:r>
        <w:rPr>
          <w:rFonts w:hint="eastAsia"/>
        </w:rPr>
        <w:t>стосується</w:t>
      </w:r>
      <w:r>
        <w:t></w:t>
      </w:r>
      <w:r>
        <w:rPr>
          <w:rFonts w:hint="eastAsia"/>
        </w:rPr>
        <w:t>студентської</w:t>
      </w:r>
      <w:r>
        <w:t></w:t>
      </w:r>
      <w:r>
        <w:rPr>
          <w:rFonts w:hint="eastAsia"/>
        </w:rPr>
        <w:t>публіцистики</w:t>
      </w:r>
      <w:r>
        <w:t></w:t>
      </w:r>
      <w:r>
        <w:t></w:t>
      </w:r>
      <w:r>
        <w:rPr>
          <w:rFonts w:hint="eastAsia"/>
        </w:rPr>
        <w:t>то</w:t>
      </w:r>
      <w:r>
        <w:t></w:t>
      </w:r>
      <w:r>
        <w:rPr>
          <w:rFonts w:hint="eastAsia"/>
        </w:rPr>
        <w:t>основні</w:t>
      </w:r>
      <w:r>
        <w:t></w:t>
      </w:r>
      <w:r>
        <w:rPr>
          <w:rFonts w:hint="eastAsia"/>
        </w:rPr>
        <w:t>особливості</w:t>
      </w:r>
    </w:p>
    <w:p w:rsidR="00CD2C38" w:rsidRDefault="00CD2C38" w:rsidP="00CD2C38">
      <w:r>
        <w:rPr>
          <w:rFonts w:hint="eastAsia"/>
        </w:rPr>
        <w:t>мовного</w:t>
      </w:r>
      <w:r>
        <w:t></w:t>
      </w:r>
      <w:r>
        <w:rPr>
          <w:rFonts w:hint="eastAsia"/>
        </w:rPr>
        <w:t>стилю</w:t>
      </w:r>
      <w:r>
        <w:t></w:t>
      </w:r>
      <w:r>
        <w:rPr>
          <w:rFonts w:hint="eastAsia"/>
        </w:rPr>
        <w:t>–</w:t>
      </w:r>
      <w:r>
        <w:t></w:t>
      </w:r>
      <w:r>
        <w:rPr>
          <w:rFonts w:hint="eastAsia"/>
        </w:rPr>
        <w:t>це</w:t>
      </w:r>
      <w:r>
        <w:t></w:t>
      </w:r>
      <w:r>
        <w:rPr>
          <w:rFonts w:hint="eastAsia"/>
        </w:rPr>
        <w:t>емоційність</w:t>
      </w:r>
      <w:r>
        <w:t></w:t>
      </w:r>
      <w:r>
        <w:rPr>
          <w:rFonts w:hint="eastAsia"/>
        </w:rPr>
        <w:t>та</w:t>
      </w:r>
      <w:r>
        <w:t></w:t>
      </w:r>
      <w:r>
        <w:rPr>
          <w:rFonts w:hint="eastAsia"/>
        </w:rPr>
        <w:t>динамічність</w:t>
      </w:r>
      <w:r>
        <w:t></w:t>
      </w:r>
      <w:r>
        <w:t></w:t>
      </w:r>
      <w:r>
        <w:rPr>
          <w:rFonts w:hint="eastAsia"/>
        </w:rPr>
        <w:t>Студенти</w:t>
      </w:r>
      <w:r>
        <w:t></w:t>
      </w:r>
      <w:r>
        <w:rPr>
          <w:rFonts w:hint="eastAsia"/>
        </w:rPr>
        <w:t>використовують</w:t>
      </w:r>
      <w:r>
        <w:t></w:t>
      </w:r>
      <w:r>
        <w:rPr>
          <w:rFonts w:hint="eastAsia"/>
        </w:rPr>
        <w:t>у</w:t>
      </w:r>
    </w:p>
    <w:p w:rsidR="00CD2C38" w:rsidRDefault="00CD2C38" w:rsidP="00CD2C38">
      <w:r>
        <w:rPr>
          <w:rFonts w:hint="eastAsia"/>
        </w:rPr>
        <w:t>публікаціях</w:t>
      </w:r>
      <w:r>
        <w:t></w:t>
      </w:r>
      <w:r>
        <w:rPr>
          <w:rFonts w:hint="eastAsia"/>
        </w:rPr>
        <w:t>різну</w:t>
      </w:r>
      <w:r>
        <w:t></w:t>
      </w:r>
      <w:r>
        <w:rPr>
          <w:rFonts w:hint="eastAsia"/>
        </w:rPr>
        <w:t>лексику</w:t>
      </w:r>
      <w:r>
        <w:t></w:t>
      </w:r>
      <w:r>
        <w:t></w:t>
      </w:r>
      <w:r>
        <w:rPr>
          <w:rFonts w:hint="eastAsia"/>
        </w:rPr>
        <w:t>молодіжний</w:t>
      </w:r>
      <w:r>
        <w:t></w:t>
      </w:r>
      <w:r>
        <w:rPr>
          <w:rFonts w:hint="eastAsia"/>
        </w:rPr>
        <w:t>сленг</w:t>
      </w:r>
      <w:r>
        <w:t></w:t>
      </w:r>
      <w:r>
        <w:t></w:t>
      </w:r>
      <w:r>
        <w:rPr>
          <w:rFonts w:hint="eastAsia"/>
        </w:rPr>
        <w:t>варваризми</w:t>
      </w:r>
      <w:r>
        <w:t></w:t>
      </w:r>
      <w:r>
        <w:t></w:t>
      </w:r>
      <w:r>
        <w:rPr>
          <w:rFonts w:hint="eastAsia"/>
        </w:rPr>
        <w:t>терміни</w:t>
      </w:r>
      <w:r>
        <w:t></w:t>
      </w:r>
      <w:r>
        <w:rPr>
          <w:rFonts w:hint="eastAsia"/>
        </w:rPr>
        <w:t>і</w:t>
      </w:r>
      <w:r>
        <w:t></w:t>
      </w:r>
      <w:r>
        <w:rPr>
          <w:rFonts w:hint="eastAsia"/>
        </w:rPr>
        <w:t>навіть</w:t>
      </w:r>
    </w:p>
    <w:p w:rsidR="00CD2C38" w:rsidRDefault="00CD2C38" w:rsidP="00CD2C38">
      <w:r>
        <w:rPr>
          <w:rFonts w:hint="eastAsia"/>
        </w:rPr>
        <w:t>цитати</w:t>
      </w:r>
      <w:r>
        <w:t></w:t>
      </w:r>
      <w:r>
        <w:rPr>
          <w:rFonts w:hint="eastAsia"/>
        </w:rPr>
        <w:t>латинською</w:t>
      </w:r>
      <w:r>
        <w:t></w:t>
      </w:r>
      <w:r>
        <w:rPr>
          <w:rFonts w:hint="eastAsia"/>
        </w:rPr>
        <w:t>мовою</w:t>
      </w:r>
      <w:r>
        <w:t></w:t>
      </w:r>
      <w:r>
        <w:t></w:t>
      </w:r>
      <w:r>
        <w:rPr>
          <w:rFonts w:hint="eastAsia"/>
        </w:rPr>
        <w:t>тощо</w:t>
      </w:r>
      <w:r>
        <w:t></w:t>
      </w:r>
      <w:r>
        <w:t></w:t>
      </w:r>
      <w:r>
        <w:t></w:t>
      </w:r>
      <w:r>
        <w:rPr>
          <w:rFonts w:hint="eastAsia"/>
        </w:rPr>
        <w:t>Винятком</w:t>
      </w:r>
      <w:r>
        <w:t></w:t>
      </w:r>
      <w:r>
        <w:rPr>
          <w:rFonts w:hint="eastAsia"/>
        </w:rPr>
        <w:t>можуть</w:t>
      </w:r>
      <w:r>
        <w:t></w:t>
      </w:r>
      <w:r>
        <w:rPr>
          <w:rFonts w:hint="eastAsia"/>
        </w:rPr>
        <w:t>бути</w:t>
      </w:r>
      <w:r>
        <w:t></w:t>
      </w:r>
      <w:r>
        <w:rPr>
          <w:rFonts w:hint="eastAsia"/>
        </w:rPr>
        <w:t>тільки</w:t>
      </w:r>
      <w:r>
        <w:t></w:t>
      </w:r>
      <w:r>
        <w:rPr>
          <w:rFonts w:hint="eastAsia"/>
        </w:rPr>
        <w:t>офіційні</w:t>
      </w:r>
    </w:p>
    <w:p w:rsidR="00CD2C38" w:rsidRDefault="00CD2C38" w:rsidP="00CD2C38">
      <w:r>
        <w:rPr>
          <w:rFonts w:hint="eastAsia"/>
        </w:rPr>
        <w:t>видання</w:t>
      </w:r>
      <w:r>
        <w:t></w:t>
      </w:r>
      <w:r>
        <w:rPr>
          <w:rFonts w:hint="eastAsia"/>
        </w:rPr>
        <w:t>вищих</w:t>
      </w:r>
      <w:r>
        <w:t></w:t>
      </w:r>
      <w:r>
        <w:rPr>
          <w:rFonts w:hint="eastAsia"/>
        </w:rPr>
        <w:t>навчальних</w:t>
      </w:r>
      <w:r>
        <w:t></w:t>
      </w:r>
      <w:r>
        <w:rPr>
          <w:rFonts w:hint="eastAsia"/>
        </w:rPr>
        <w:t>закладів</w:t>
      </w:r>
      <w:r>
        <w:t></w:t>
      </w:r>
      <w:r>
        <w:t></w:t>
      </w:r>
      <w:r>
        <w:rPr>
          <w:rFonts w:hint="eastAsia"/>
        </w:rPr>
        <w:t>а</w:t>
      </w:r>
      <w:r>
        <w:t></w:t>
      </w:r>
      <w:r>
        <w:rPr>
          <w:rFonts w:hint="eastAsia"/>
        </w:rPr>
        <w:t>також</w:t>
      </w:r>
      <w:r>
        <w:t></w:t>
      </w:r>
      <w:r>
        <w:rPr>
          <w:rFonts w:hint="eastAsia"/>
        </w:rPr>
        <w:t>ті</w:t>
      </w:r>
      <w:r>
        <w:t></w:t>
      </w:r>
      <w:r>
        <w:t></w:t>
      </w:r>
      <w:r>
        <w:rPr>
          <w:rFonts w:hint="eastAsia"/>
        </w:rPr>
        <w:t>які</w:t>
      </w:r>
      <w:r>
        <w:t></w:t>
      </w:r>
      <w:r>
        <w:rPr>
          <w:rFonts w:hint="eastAsia"/>
        </w:rPr>
        <w:t>цензурує</w:t>
      </w:r>
      <w:r>
        <w:t></w:t>
      </w:r>
      <w:r>
        <w:rPr>
          <w:rFonts w:hint="eastAsia"/>
        </w:rPr>
        <w:t>керівництво</w:t>
      </w:r>
    </w:p>
    <w:p w:rsidR="00CD2C38" w:rsidRDefault="00CD2C38" w:rsidP="00CD2C38">
      <w:r>
        <w:t></w:t>
      </w:r>
      <w:r>
        <w:rPr>
          <w:rFonts w:hint="eastAsia"/>
        </w:rPr>
        <w:t>наприклад</w:t>
      </w:r>
      <w:r>
        <w:t></w:t>
      </w:r>
      <w:r>
        <w:t></w:t>
      </w:r>
      <w:r>
        <w:rPr>
          <w:rFonts w:hint="eastAsia"/>
        </w:rPr>
        <w:t>неофіційні</w:t>
      </w:r>
      <w:r>
        <w:t></w:t>
      </w:r>
      <w:r>
        <w:rPr>
          <w:rFonts w:hint="eastAsia"/>
        </w:rPr>
        <w:t>газети</w:t>
      </w:r>
      <w:r>
        <w:t></w:t>
      </w:r>
      <w:r>
        <w:rPr>
          <w:rFonts w:hint="eastAsia"/>
        </w:rPr>
        <w:t>та</w:t>
      </w:r>
      <w:r>
        <w:t></w:t>
      </w:r>
      <w:r>
        <w:rPr>
          <w:rFonts w:hint="eastAsia"/>
        </w:rPr>
        <w:t>журнали</w:t>
      </w:r>
      <w:r>
        <w:t></w:t>
      </w:r>
      <w:r>
        <w:t></w:t>
      </w:r>
      <w:r>
        <w:rPr>
          <w:rFonts w:hint="eastAsia"/>
        </w:rPr>
        <w:t>видання</w:t>
      </w:r>
      <w:r>
        <w:t></w:t>
      </w:r>
      <w:r>
        <w:rPr>
          <w:rFonts w:hint="eastAsia"/>
        </w:rPr>
        <w:t>студентських</w:t>
      </w:r>
      <w:r>
        <w:t></w:t>
      </w:r>
      <w:r>
        <w:rPr>
          <w:rFonts w:hint="eastAsia"/>
        </w:rPr>
        <w:t>організацій</w:t>
      </w:r>
    </w:p>
    <w:p w:rsidR="00CD2C38" w:rsidRDefault="00CD2C38" w:rsidP="00CD2C38">
      <w:r>
        <w:rPr>
          <w:rFonts w:hint="eastAsia"/>
        </w:rPr>
        <w:t>навчального</w:t>
      </w:r>
      <w:r>
        <w:t></w:t>
      </w:r>
      <w:r>
        <w:rPr>
          <w:rFonts w:hint="eastAsia"/>
        </w:rPr>
        <w:t>закладу</w:t>
      </w:r>
      <w:r>
        <w:t></w:t>
      </w:r>
      <w:r>
        <w:t></w:t>
      </w:r>
      <w:r>
        <w:t></w:t>
      </w:r>
      <w:r>
        <w:rPr>
          <w:rFonts w:hint="eastAsia"/>
        </w:rPr>
        <w:t>Мовностилістичність</w:t>
      </w:r>
      <w:r>
        <w:t></w:t>
      </w:r>
      <w:r>
        <w:rPr>
          <w:rFonts w:hint="eastAsia"/>
        </w:rPr>
        <w:t>періодичного</w:t>
      </w:r>
      <w:r>
        <w:t></w:t>
      </w:r>
      <w:r>
        <w:rPr>
          <w:rFonts w:hint="eastAsia"/>
        </w:rPr>
        <w:t>видання</w:t>
      </w:r>
      <w:r>
        <w:t></w:t>
      </w:r>
      <w:r>
        <w:rPr>
          <w:rFonts w:hint="eastAsia"/>
        </w:rPr>
        <w:t>зазвичай</w:t>
      </w:r>
    </w:p>
    <w:p w:rsidR="00CD2C38" w:rsidRDefault="00CD2C38" w:rsidP="00CD2C38">
      <w:r>
        <w:rPr>
          <w:rFonts w:hint="eastAsia"/>
        </w:rPr>
        <w:t>залежить</w:t>
      </w:r>
      <w:r>
        <w:t></w:t>
      </w:r>
      <w:r>
        <w:rPr>
          <w:rFonts w:hint="eastAsia"/>
        </w:rPr>
        <w:t>від</w:t>
      </w:r>
      <w:r>
        <w:t></w:t>
      </w:r>
      <w:r>
        <w:rPr>
          <w:rFonts w:hint="eastAsia"/>
        </w:rPr>
        <w:t>редакційного</w:t>
      </w:r>
      <w:r>
        <w:t></w:t>
      </w:r>
      <w:r>
        <w:rPr>
          <w:rFonts w:hint="eastAsia"/>
        </w:rPr>
        <w:t>колективу</w:t>
      </w:r>
      <w:r>
        <w:t></w:t>
      </w:r>
      <w:r>
        <w:rPr>
          <w:rFonts w:hint="eastAsia"/>
        </w:rPr>
        <w:t>та</w:t>
      </w:r>
      <w:r>
        <w:t></w:t>
      </w:r>
      <w:r>
        <w:rPr>
          <w:rFonts w:hint="eastAsia"/>
        </w:rPr>
        <w:t>авторів</w:t>
      </w:r>
      <w:r>
        <w:t></w:t>
      </w:r>
      <w:r>
        <w:rPr>
          <w:rFonts w:hint="eastAsia"/>
        </w:rPr>
        <w:t>статей</w:t>
      </w:r>
      <w:r>
        <w:t></w:t>
      </w:r>
      <w:r>
        <w:t></w:t>
      </w:r>
      <w:r>
        <w:rPr>
          <w:rFonts w:hint="eastAsia"/>
        </w:rPr>
        <w:t>Використовуються</w:t>
      </w:r>
    </w:p>
    <w:p w:rsidR="00CD2C38" w:rsidRDefault="00CD2C38" w:rsidP="00CD2C38">
      <w:r>
        <w:rPr>
          <w:rFonts w:hint="eastAsia"/>
        </w:rPr>
        <w:t>прийоми</w:t>
      </w:r>
      <w:r>
        <w:t></w:t>
      </w:r>
      <w:r>
        <w:rPr>
          <w:rFonts w:hint="eastAsia"/>
        </w:rPr>
        <w:t>гострого</w:t>
      </w:r>
      <w:r>
        <w:t></w:t>
      </w:r>
      <w:r>
        <w:rPr>
          <w:rFonts w:hint="eastAsia"/>
        </w:rPr>
        <w:t>сарказму</w:t>
      </w:r>
      <w:r>
        <w:t></w:t>
      </w:r>
      <w:r>
        <w:rPr>
          <w:rFonts w:hint="eastAsia"/>
        </w:rPr>
        <w:t>та</w:t>
      </w:r>
      <w:r>
        <w:t></w:t>
      </w:r>
      <w:r>
        <w:rPr>
          <w:rFonts w:hint="eastAsia"/>
        </w:rPr>
        <w:t>висміювання</w:t>
      </w:r>
      <w:r>
        <w:t></w:t>
      </w:r>
      <w:r>
        <w:rPr>
          <w:rFonts w:hint="eastAsia"/>
        </w:rPr>
        <w:t>усього</w:t>
      </w:r>
      <w:r>
        <w:t></w:t>
      </w:r>
      <w:r>
        <w:t></w:t>
      </w:r>
      <w:r>
        <w:rPr>
          <w:rFonts w:hint="eastAsia"/>
        </w:rPr>
        <w:t>що</w:t>
      </w:r>
      <w:r>
        <w:t></w:t>
      </w:r>
      <w:r>
        <w:rPr>
          <w:rFonts w:hint="eastAsia"/>
        </w:rPr>
        <w:t>на</w:t>
      </w:r>
      <w:r>
        <w:t></w:t>
      </w:r>
      <w:r>
        <w:rPr>
          <w:rFonts w:hint="eastAsia"/>
        </w:rPr>
        <w:t>думку</w:t>
      </w:r>
      <w:r>
        <w:t></w:t>
      </w:r>
      <w:r>
        <w:rPr>
          <w:rFonts w:hint="eastAsia"/>
        </w:rPr>
        <w:t>авторів</w:t>
      </w:r>
    </w:p>
    <w:p w:rsidR="00CD2C38" w:rsidRDefault="00CD2C38" w:rsidP="00CD2C38">
      <w:r>
        <w:rPr>
          <w:rFonts w:hint="eastAsia"/>
        </w:rPr>
        <w:t>виглядає</w:t>
      </w:r>
      <w:r>
        <w:t></w:t>
      </w:r>
      <w:r>
        <w:rPr>
          <w:rFonts w:hint="eastAsia"/>
        </w:rPr>
        <w:t>недолугим</w:t>
      </w:r>
      <w:r>
        <w:t></w:t>
      </w:r>
      <w:r>
        <w:t></w:t>
      </w:r>
      <w:r>
        <w:rPr>
          <w:rFonts w:hint="eastAsia"/>
        </w:rPr>
        <w:t>незграбним</w:t>
      </w:r>
      <w:r>
        <w:t></w:t>
      </w:r>
      <w:r>
        <w:rPr>
          <w:rFonts w:hint="eastAsia"/>
        </w:rPr>
        <w:t>чи</w:t>
      </w:r>
      <w:r>
        <w:t></w:t>
      </w:r>
      <w:r>
        <w:rPr>
          <w:rFonts w:hint="eastAsia"/>
        </w:rPr>
        <w:t>недоречним</w:t>
      </w:r>
      <w:r>
        <w:t></w:t>
      </w:r>
      <w:r>
        <w:t></w:t>
      </w:r>
      <w:r>
        <w:rPr>
          <w:rFonts w:hint="eastAsia"/>
        </w:rPr>
        <w:t>Публікуються</w:t>
      </w:r>
      <w:r>
        <w:t></w:t>
      </w:r>
      <w:r>
        <w:rPr>
          <w:rFonts w:hint="eastAsia"/>
        </w:rPr>
        <w:t>чимало</w:t>
      </w:r>
    </w:p>
    <w:p w:rsidR="00CD2C38" w:rsidRDefault="00CD2C38" w:rsidP="00CD2C38">
      <w:r>
        <w:rPr>
          <w:rFonts w:hint="eastAsia"/>
        </w:rPr>
        <w:t>статей</w:t>
      </w:r>
      <w:r>
        <w:t></w:t>
      </w:r>
      <w:r>
        <w:t></w:t>
      </w:r>
      <w:r>
        <w:rPr>
          <w:rFonts w:hint="eastAsia"/>
        </w:rPr>
        <w:t>які</w:t>
      </w:r>
      <w:r>
        <w:t></w:t>
      </w:r>
      <w:r>
        <w:rPr>
          <w:rFonts w:hint="eastAsia"/>
        </w:rPr>
        <w:t>містять</w:t>
      </w:r>
      <w:r>
        <w:t></w:t>
      </w:r>
      <w:r>
        <w:rPr>
          <w:rFonts w:hint="eastAsia"/>
        </w:rPr>
        <w:t>аналітику</w:t>
      </w:r>
      <w:r>
        <w:t></w:t>
      </w:r>
      <w:r>
        <w:rPr>
          <w:rFonts w:hint="eastAsia"/>
        </w:rPr>
        <w:t>та</w:t>
      </w:r>
      <w:r>
        <w:t></w:t>
      </w:r>
      <w:r>
        <w:rPr>
          <w:rFonts w:hint="eastAsia"/>
        </w:rPr>
        <w:t>нецензуровані</w:t>
      </w:r>
      <w:r>
        <w:t></w:t>
      </w:r>
      <w:r>
        <w:rPr>
          <w:rFonts w:hint="eastAsia"/>
        </w:rPr>
        <w:t>думки</w:t>
      </w:r>
      <w:r>
        <w:t></w:t>
      </w:r>
      <w:r>
        <w:rPr>
          <w:rFonts w:hint="eastAsia"/>
        </w:rPr>
        <w:t>студентів</w:t>
      </w:r>
      <w:r>
        <w:t></w:t>
      </w:r>
      <w:r>
        <w:t></w:t>
      </w:r>
      <w:r>
        <w:rPr>
          <w:rFonts w:hint="eastAsia"/>
        </w:rPr>
        <w:t>Саме</w:t>
      </w:r>
      <w:r>
        <w:t></w:t>
      </w:r>
      <w:r>
        <w:rPr>
          <w:rFonts w:hint="eastAsia"/>
        </w:rPr>
        <w:t>стиль</w:t>
      </w:r>
    </w:p>
    <w:p w:rsidR="00CD2C38" w:rsidRDefault="00CD2C38" w:rsidP="00CD2C38">
      <w:r>
        <w:rPr>
          <w:rFonts w:hint="eastAsia"/>
        </w:rPr>
        <w:t>авторських</w:t>
      </w:r>
      <w:r>
        <w:t></w:t>
      </w:r>
      <w:r>
        <w:rPr>
          <w:rFonts w:hint="eastAsia"/>
        </w:rPr>
        <w:t>публікацій</w:t>
      </w:r>
      <w:r>
        <w:t></w:t>
      </w:r>
      <w:r>
        <w:rPr>
          <w:rFonts w:hint="eastAsia"/>
        </w:rPr>
        <w:t>виокремлює</w:t>
      </w:r>
      <w:r>
        <w:t></w:t>
      </w:r>
      <w:r>
        <w:rPr>
          <w:rFonts w:hint="eastAsia"/>
        </w:rPr>
        <w:t>студентські</w:t>
      </w:r>
      <w:r>
        <w:t></w:t>
      </w:r>
      <w:r>
        <w:rPr>
          <w:rFonts w:hint="eastAsia"/>
        </w:rPr>
        <w:t>періодичні</w:t>
      </w:r>
      <w:r>
        <w:t></w:t>
      </w:r>
      <w:r>
        <w:rPr>
          <w:rFonts w:hint="eastAsia"/>
        </w:rPr>
        <w:t>видання</w:t>
      </w:r>
      <w:r>
        <w:t></w:t>
      </w:r>
      <w:r>
        <w:rPr>
          <w:rFonts w:hint="eastAsia"/>
        </w:rPr>
        <w:t>серед</w:t>
      </w:r>
    </w:p>
    <w:p w:rsidR="00CD2C38" w:rsidRDefault="00CD2C38" w:rsidP="00CD2C38">
      <w:r>
        <w:rPr>
          <w:rFonts w:hint="eastAsia"/>
        </w:rPr>
        <w:t>іншої</w:t>
      </w:r>
      <w:r>
        <w:t></w:t>
      </w:r>
      <w:r>
        <w:rPr>
          <w:rFonts w:hint="eastAsia"/>
        </w:rPr>
        <w:t>періодики</w:t>
      </w:r>
      <w:r>
        <w:t></w:t>
      </w:r>
    </w:p>
    <w:p w:rsidR="00CD2C38" w:rsidRDefault="00CD2C38" w:rsidP="00CD2C38">
      <w:r>
        <w:rPr>
          <w:rFonts w:hint="eastAsia"/>
        </w:rPr>
        <w:t>Незвична</w:t>
      </w:r>
      <w:r>
        <w:t></w:t>
      </w:r>
      <w:r>
        <w:rPr>
          <w:rFonts w:hint="eastAsia"/>
        </w:rPr>
        <w:t>лексика</w:t>
      </w:r>
      <w:r>
        <w:t></w:t>
      </w:r>
      <w:r>
        <w:t></w:t>
      </w:r>
      <w:r>
        <w:rPr>
          <w:rFonts w:hint="eastAsia"/>
        </w:rPr>
        <w:t>відвертість</w:t>
      </w:r>
      <w:r>
        <w:t></w:t>
      </w:r>
      <w:r>
        <w:rPr>
          <w:rFonts w:hint="eastAsia"/>
        </w:rPr>
        <w:t>текстів</w:t>
      </w:r>
      <w:r>
        <w:t></w:t>
      </w:r>
      <w:r>
        <w:rPr>
          <w:rFonts w:hint="eastAsia"/>
        </w:rPr>
        <w:t>спонукають</w:t>
      </w:r>
      <w:r>
        <w:t></w:t>
      </w:r>
      <w:r>
        <w:rPr>
          <w:rFonts w:hint="eastAsia"/>
        </w:rPr>
        <w:t>студентів</w:t>
      </w:r>
      <w:r>
        <w:t></w:t>
      </w:r>
      <w:r>
        <w:rPr>
          <w:rFonts w:hint="eastAsia"/>
        </w:rPr>
        <w:t>видавців</w:t>
      </w:r>
    </w:p>
    <w:p w:rsidR="00CD2C38" w:rsidRDefault="00CD2C38" w:rsidP="00CD2C38">
      <w:r>
        <w:rPr>
          <w:rFonts w:hint="eastAsia"/>
        </w:rPr>
        <w:t>до</w:t>
      </w:r>
      <w:r>
        <w:t></w:t>
      </w:r>
      <w:r>
        <w:rPr>
          <w:rFonts w:hint="eastAsia"/>
        </w:rPr>
        <w:t>доповнення</w:t>
      </w:r>
      <w:r>
        <w:t></w:t>
      </w:r>
      <w:r>
        <w:rPr>
          <w:rFonts w:hint="eastAsia"/>
        </w:rPr>
        <w:t>цих</w:t>
      </w:r>
      <w:r>
        <w:t></w:t>
      </w:r>
      <w:r>
        <w:rPr>
          <w:rFonts w:hint="eastAsia"/>
        </w:rPr>
        <w:t>лінгвостилістичних</w:t>
      </w:r>
      <w:r>
        <w:t></w:t>
      </w:r>
      <w:r>
        <w:rPr>
          <w:rFonts w:hint="eastAsia"/>
        </w:rPr>
        <w:t>особливостей</w:t>
      </w:r>
      <w:r>
        <w:t></w:t>
      </w:r>
      <w:r>
        <w:t></w:t>
      </w:r>
      <w:r>
        <w:rPr>
          <w:rFonts w:hint="eastAsia"/>
        </w:rPr>
        <w:t>які</w:t>
      </w:r>
      <w:r>
        <w:t></w:t>
      </w:r>
      <w:r>
        <w:rPr>
          <w:rFonts w:hint="eastAsia"/>
        </w:rPr>
        <w:t>притаманні</w:t>
      </w:r>
      <w:r>
        <w:t></w:t>
      </w:r>
      <w:r>
        <w:rPr>
          <w:rFonts w:hint="eastAsia"/>
        </w:rPr>
        <w:t>лише</w:t>
      </w:r>
    </w:p>
    <w:p w:rsidR="00CD2C38" w:rsidRDefault="00CD2C38" w:rsidP="00CD2C38">
      <w:r>
        <w:rPr>
          <w:rFonts w:hint="eastAsia"/>
        </w:rPr>
        <w:t>їхній</w:t>
      </w:r>
      <w:r>
        <w:t></w:t>
      </w:r>
      <w:r>
        <w:rPr>
          <w:rFonts w:hint="eastAsia"/>
        </w:rPr>
        <w:t>періодиці</w:t>
      </w:r>
      <w:r>
        <w:t></w:t>
      </w:r>
      <w:r>
        <w:t></w:t>
      </w:r>
      <w:r>
        <w:rPr>
          <w:rFonts w:hint="eastAsia"/>
        </w:rPr>
        <w:t>художньо</w:t>
      </w:r>
      <w:r>
        <w:t></w:t>
      </w:r>
      <w:r>
        <w:rPr>
          <w:rFonts w:hint="eastAsia"/>
        </w:rPr>
        <w:t>технічним</w:t>
      </w:r>
      <w:r>
        <w:t></w:t>
      </w:r>
      <w:r>
        <w:rPr>
          <w:rFonts w:hint="eastAsia"/>
        </w:rPr>
        <w:t>оформленням</w:t>
      </w:r>
      <w:r>
        <w:t></w:t>
      </w:r>
      <w:r>
        <w:t></w:t>
      </w:r>
      <w:r>
        <w:rPr>
          <w:rFonts w:hint="eastAsia"/>
        </w:rPr>
        <w:t>Дизайнерські</w:t>
      </w:r>
      <w:r>
        <w:t></w:t>
      </w:r>
      <w:r>
        <w:rPr>
          <w:rFonts w:hint="eastAsia"/>
        </w:rPr>
        <w:t>елементи</w:t>
      </w:r>
    </w:p>
    <w:p w:rsidR="00CD2C38" w:rsidRDefault="00CD2C38" w:rsidP="00CD2C38">
      <w:r>
        <w:rPr>
          <w:rFonts w:hint="eastAsia"/>
        </w:rPr>
        <w:t>іноді</w:t>
      </w:r>
      <w:r>
        <w:t></w:t>
      </w:r>
      <w:r>
        <w:rPr>
          <w:rFonts w:hint="eastAsia"/>
        </w:rPr>
        <w:t>такі</w:t>
      </w:r>
      <w:r>
        <w:t></w:t>
      </w:r>
      <w:r>
        <w:rPr>
          <w:rFonts w:hint="eastAsia"/>
        </w:rPr>
        <w:t>ж</w:t>
      </w:r>
      <w:r>
        <w:t></w:t>
      </w:r>
      <w:r>
        <w:rPr>
          <w:rFonts w:hint="eastAsia"/>
        </w:rPr>
        <w:t>епатажні</w:t>
      </w:r>
      <w:r>
        <w:t></w:t>
      </w:r>
      <w:r>
        <w:rPr>
          <w:rFonts w:hint="eastAsia"/>
        </w:rPr>
        <w:t>чи</w:t>
      </w:r>
      <w:r>
        <w:t></w:t>
      </w:r>
      <w:r>
        <w:rPr>
          <w:rFonts w:hint="eastAsia"/>
        </w:rPr>
        <w:t>незвичні</w:t>
      </w:r>
      <w:r>
        <w:t></w:t>
      </w:r>
      <w:r>
        <w:rPr>
          <w:rFonts w:hint="eastAsia"/>
        </w:rPr>
        <w:t>як</w:t>
      </w:r>
      <w:r>
        <w:t></w:t>
      </w:r>
      <w:r>
        <w:rPr>
          <w:rFonts w:hint="eastAsia"/>
        </w:rPr>
        <w:t>і</w:t>
      </w:r>
      <w:r>
        <w:t></w:t>
      </w:r>
      <w:r>
        <w:rPr>
          <w:rFonts w:hint="eastAsia"/>
        </w:rPr>
        <w:t>опублікований</w:t>
      </w:r>
      <w:r>
        <w:t></w:t>
      </w:r>
      <w:r>
        <w:rPr>
          <w:rFonts w:hint="eastAsia"/>
        </w:rPr>
        <w:t>текст</w:t>
      </w:r>
      <w:r>
        <w:t></w:t>
      </w:r>
      <w:r>
        <w:t></w:t>
      </w:r>
      <w:r>
        <w:rPr>
          <w:rFonts w:hint="eastAsia"/>
        </w:rPr>
        <w:t>Формати</w:t>
      </w:r>
      <w:r>
        <w:t></w:t>
      </w:r>
      <w:r>
        <w:rPr>
          <w:rFonts w:hint="eastAsia"/>
        </w:rPr>
        <w:t>видань</w:t>
      </w:r>
    </w:p>
    <w:p w:rsidR="00CD2C38" w:rsidRDefault="00CD2C38" w:rsidP="00CD2C38">
      <w:r>
        <w:rPr>
          <w:rFonts w:hint="eastAsia"/>
        </w:rPr>
        <w:t>використовуються</w:t>
      </w:r>
      <w:r>
        <w:t></w:t>
      </w:r>
      <w:r>
        <w:rPr>
          <w:rFonts w:hint="eastAsia"/>
        </w:rPr>
        <w:t>найрізноманітніші</w:t>
      </w:r>
      <w:r>
        <w:t></w:t>
      </w:r>
    </w:p>
    <w:p w:rsidR="00CD2C38" w:rsidRDefault="00CD2C38" w:rsidP="00CD2C38">
      <w:r>
        <w:rPr>
          <w:rFonts w:hint="eastAsia"/>
        </w:rPr>
        <w:t>Проведені</w:t>
      </w:r>
      <w:r>
        <w:t></w:t>
      </w:r>
      <w:r>
        <w:rPr>
          <w:rFonts w:hint="eastAsia"/>
        </w:rPr>
        <w:t>дослідження</w:t>
      </w:r>
      <w:r>
        <w:t></w:t>
      </w:r>
      <w:r>
        <w:rPr>
          <w:rFonts w:hint="eastAsia"/>
        </w:rPr>
        <w:t>показали</w:t>
      </w:r>
      <w:r>
        <w:t></w:t>
      </w:r>
      <w:r>
        <w:t></w:t>
      </w:r>
      <w:r>
        <w:rPr>
          <w:rFonts w:hint="eastAsia"/>
        </w:rPr>
        <w:t>що</w:t>
      </w:r>
      <w:r>
        <w:t></w:t>
      </w:r>
      <w:r>
        <w:rPr>
          <w:rFonts w:hint="eastAsia"/>
        </w:rPr>
        <w:t>у</w:t>
      </w:r>
      <w:r>
        <w:t></w:t>
      </w:r>
      <w:r>
        <w:rPr>
          <w:rFonts w:hint="eastAsia"/>
        </w:rPr>
        <w:t>більшості</w:t>
      </w:r>
      <w:r>
        <w:t></w:t>
      </w:r>
      <w:r>
        <w:rPr>
          <w:rFonts w:hint="eastAsia"/>
        </w:rPr>
        <w:t>студентських</w:t>
      </w:r>
      <w:r>
        <w:t></w:t>
      </w:r>
      <w:r>
        <w:rPr>
          <w:rFonts w:hint="eastAsia"/>
        </w:rPr>
        <w:t>видань</w:t>
      </w:r>
    </w:p>
    <w:p w:rsidR="00CD2C38" w:rsidRDefault="00CD2C38" w:rsidP="00CD2C38">
      <w:r>
        <w:rPr>
          <w:rFonts w:hint="eastAsia"/>
        </w:rPr>
        <w:t>художньо</w:t>
      </w:r>
      <w:r>
        <w:t></w:t>
      </w:r>
      <w:r>
        <w:rPr>
          <w:rFonts w:hint="eastAsia"/>
        </w:rPr>
        <w:t>технічне</w:t>
      </w:r>
      <w:r>
        <w:t></w:t>
      </w:r>
      <w:r>
        <w:rPr>
          <w:rFonts w:hint="eastAsia"/>
        </w:rPr>
        <w:t>оформлення</w:t>
      </w:r>
      <w:r>
        <w:t></w:t>
      </w:r>
      <w:r>
        <w:rPr>
          <w:rFonts w:hint="eastAsia"/>
        </w:rPr>
        <w:t>дуже</w:t>
      </w:r>
      <w:r>
        <w:t></w:t>
      </w:r>
      <w:r>
        <w:rPr>
          <w:rFonts w:hint="eastAsia"/>
        </w:rPr>
        <w:t>яскраве</w:t>
      </w:r>
      <w:r>
        <w:t></w:t>
      </w:r>
      <w:r>
        <w:rPr>
          <w:rFonts w:hint="eastAsia"/>
        </w:rPr>
        <w:t>і</w:t>
      </w:r>
      <w:r>
        <w:t></w:t>
      </w:r>
      <w:r>
        <w:rPr>
          <w:rFonts w:hint="eastAsia"/>
        </w:rPr>
        <w:t>нестандартне</w:t>
      </w:r>
      <w:r>
        <w:t></w:t>
      </w:r>
      <w:r>
        <w:t></w:t>
      </w:r>
      <w:r>
        <w:rPr>
          <w:rFonts w:hint="eastAsia"/>
        </w:rPr>
        <w:t>навіть</w:t>
      </w:r>
      <w:r>
        <w:t></w:t>
      </w:r>
      <w:r>
        <w:rPr>
          <w:rFonts w:hint="eastAsia"/>
        </w:rPr>
        <w:t>якщо</w:t>
      </w:r>
    </w:p>
    <w:p w:rsidR="00CD2C38" w:rsidRDefault="00CD2C38" w:rsidP="00CD2C38">
      <w:r>
        <w:rPr>
          <w:rFonts w:hint="eastAsia"/>
        </w:rPr>
        <w:t>газети</w:t>
      </w:r>
      <w:r>
        <w:t></w:t>
      </w:r>
      <w:r>
        <w:rPr>
          <w:rFonts w:hint="eastAsia"/>
        </w:rPr>
        <w:t>чорно</w:t>
      </w:r>
      <w:r>
        <w:t></w:t>
      </w:r>
      <w:r>
        <w:rPr>
          <w:rFonts w:hint="eastAsia"/>
        </w:rPr>
        <w:t>білі</w:t>
      </w:r>
      <w:r>
        <w:t></w:t>
      </w:r>
      <w:r>
        <w:t></w:t>
      </w:r>
      <w:r>
        <w:rPr>
          <w:rFonts w:hint="eastAsia"/>
        </w:rPr>
        <w:t>студенти</w:t>
      </w:r>
      <w:r>
        <w:t></w:t>
      </w:r>
      <w:r>
        <w:rPr>
          <w:rFonts w:hint="eastAsia"/>
        </w:rPr>
        <w:t>знаходять</w:t>
      </w:r>
      <w:r>
        <w:t></w:t>
      </w:r>
      <w:r>
        <w:rPr>
          <w:rFonts w:hint="eastAsia"/>
        </w:rPr>
        <w:t>можливість</w:t>
      </w:r>
      <w:r>
        <w:t></w:t>
      </w:r>
      <w:r>
        <w:rPr>
          <w:rFonts w:hint="eastAsia"/>
        </w:rPr>
        <w:t>підверстати</w:t>
      </w:r>
      <w:r>
        <w:t></w:t>
      </w:r>
      <w:r>
        <w:rPr>
          <w:rFonts w:hint="eastAsia"/>
        </w:rPr>
        <w:t>певні</w:t>
      </w:r>
      <w:r>
        <w:t></w:t>
      </w:r>
      <w:r>
        <w:rPr>
          <w:rFonts w:hint="eastAsia"/>
        </w:rPr>
        <w:t>графічні</w:t>
      </w:r>
    </w:p>
    <w:p w:rsidR="00CD2C38" w:rsidRDefault="00CD2C38" w:rsidP="00CD2C38">
      <w:r>
        <w:rPr>
          <w:rFonts w:hint="eastAsia"/>
        </w:rPr>
        <w:t>елементи</w:t>
      </w:r>
      <w:r>
        <w:t></w:t>
      </w:r>
      <w:r>
        <w:t></w:t>
      </w:r>
      <w:r>
        <w:rPr>
          <w:rFonts w:hint="eastAsia"/>
        </w:rPr>
        <w:t>у</w:t>
      </w:r>
      <w:r>
        <w:t></w:t>
      </w:r>
      <w:r>
        <w:rPr>
          <w:rFonts w:hint="eastAsia"/>
        </w:rPr>
        <w:t>тому</w:t>
      </w:r>
      <w:r>
        <w:t></w:t>
      </w:r>
      <w:r>
        <w:rPr>
          <w:rFonts w:hint="eastAsia"/>
        </w:rPr>
        <w:t>числі</w:t>
      </w:r>
      <w:r>
        <w:t></w:t>
      </w:r>
      <w:r>
        <w:rPr>
          <w:rFonts w:hint="eastAsia"/>
        </w:rPr>
        <w:t>велику</w:t>
      </w:r>
      <w:r>
        <w:t></w:t>
      </w:r>
      <w:r>
        <w:rPr>
          <w:rFonts w:hint="eastAsia"/>
        </w:rPr>
        <w:t>кількість</w:t>
      </w:r>
      <w:r>
        <w:t></w:t>
      </w:r>
      <w:r>
        <w:rPr>
          <w:rFonts w:hint="eastAsia"/>
        </w:rPr>
        <w:t>ілюстрацій</w:t>
      </w:r>
      <w:r>
        <w:t></w:t>
      </w:r>
      <w:r>
        <w:t></w:t>
      </w:r>
      <w:r>
        <w:t></w:t>
      </w:r>
      <w:r>
        <w:rPr>
          <w:rFonts w:hint="eastAsia"/>
        </w:rPr>
        <w:t>які</w:t>
      </w:r>
      <w:r>
        <w:t></w:t>
      </w:r>
      <w:r>
        <w:rPr>
          <w:rFonts w:hint="eastAsia"/>
        </w:rPr>
        <w:t>привертають</w:t>
      </w:r>
      <w:r>
        <w:t></w:t>
      </w:r>
      <w:r>
        <w:rPr>
          <w:rFonts w:hint="eastAsia"/>
        </w:rPr>
        <w:t>увагу</w:t>
      </w:r>
      <w:r>
        <w:t></w:t>
      </w:r>
    </w:p>
    <w:p w:rsidR="00CD2C38" w:rsidRDefault="00CD2C38" w:rsidP="00CD2C38">
      <w:r>
        <w:rPr>
          <w:rFonts w:hint="eastAsia"/>
        </w:rPr>
        <w:t>Багато</w:t>
      </w:r>
      <w:r>
        <w:t></w:t>
      </w:r>
      <w:r>
        <w:rPr>
          <w:rFonts w:hint="eastAsia"/>
        </w:rPr>
        <w:t>підліткових</w:t>
      </w:r>
      <w:r>
        <w:t></w:t>
      </w:r>
      <w:r>
        <w:rPr>
          <w:rFonts w:hint="eastAsia"/>
        </w:rPr>
        <w:t>періодичних</w:t>
      </w:r>
      <w:r>
        <w:t></w:t>
      </w:r>
      <w:r>
        <w:rPr>
          <w:rFonts w:hint="eastAsia"/>
        </w:rPr>
        <w:t>видань</w:t>
      </w:r>
      <w:r>
        <w:t></w:t>
      </w:r>
      <w:r>
        <w:rPr>
          <w:rFonts w:hint="eastAsia"/>
        </w:rPr>
        <w:t>перенасичені</w:t>
      </w:r>
      <w:r>
        <w:t></w:t>
      </w:r>
      <w:r>
        <w:rPr>
          <w:rFonts w:hint="eastAsia"/>
        </w:rPr>
        <w:t>графічними</w:t>
      </w:r>
    </w:p>
    <w:p w:rsidR="00CD2C38" w:rsidRDefault="00CD2C38" w:rsidP="00CD2C38">
      <w:r>
        <w:rPr>
          <w:rFonts w:hint="eastAsia"/>
        </w:rPr>
        <w:t>елементами</w:t>
      </w:r>
      <w:r>
        <w:t></w:t>
      </w:r>
      <w:r>
        <w:t></w:t>
      </w:r>
      <w:r>
        <w:rPr>
          <w:rFonts w:hint="eastAsia"/>
        </w:rPr>
        <w:t>такими</w:t>
      </w:r>
      <w:r>
        <w:t></w:t>
      </w:r>
      <w:r>
        <w:rPr>
          <w:rFonts w:hint="eastAsia"/>
        </w:rPr>
        <w:t>ж</w:t>
      </w:r>
      <w:r>
        <w:t></w:t>
      </w:r>
      <w:r>
        <w:rPr>
          <w:rFonts w:hint="eastAsia"/>
        </w:rPr>
        <w:t>виглядають</w:t>
      </w:r>
      <w:r>
        <w:t></w:t>
      </w:r>
      <w:r>
        <w:rPr>
          <w:rFonts w:hint="eastAsia"/>
        </w:rPr>
        <w:t>і</w:t>
      </w:r>
      <w:r>
        <w:t></w:t>
      </w:r>
      <w:r>
        <w:rPr>
          <w:rFonts w:hint="eastAsia"/>
        </w:rPr>
        <w:t>деякі</w:t>
      </w:r>
      <w:r>
        <w:t></w:t>
      </w:r>
      <w:r>
        <w:rPr>
          <w:rFonts w:hint="eastAsia"/>
        </w:rPr>
        <w:t>видання</w:t>
      </w:r>
      <w:r>
        <w:t></w:t>
      </w:r>
      <w:r>
        <w:rPr>
          <w:rFonts w:hint="eastAsia"/>
        </w:rPr>
        <w:t>студентів</w:t>
      </w:r>
      <w:r>
        <w:t></w:t>
      </w:r>
    </w:p>
    <w:p w:rsidR="00CD2C38" w:rsidRDefault="00CD2C38" w:rsidP="00CD2C38">
      <w:r>
        <w:rPr>
          <w:rFonts w:hint="eastAsia"/>
        </w:rPr>
        <w:t>Поділивши</w:t>
      </w:r>
      <w:r>
        <w:t></w:t>
      </w:r>
      <w:r>
        <w:rPr>
          <w:rFonts w:hint="eastAsia"/>
        </w:rPr>
        <w:t>пресу</w:t>
      </w:r>
      <w:r>
        <w:t></w:t>
      </w:r>
      <w:r>
        <w:rPr>
          <w:rFonts w:hint="eastAsia"/>
        </w:rPr>
        <w:t>за</w:t>
      </w:r>
      <w:r>
        <w:t></w:t>
      </w:r>
      <w:r>
        <w:rPr>
          <w:rFonts w:hint="eastAsia"/>
        </w:rPr>
        <w:t>насиченістю</w:t>
      </w:r>
      <w:r>
        <w:t></w:t>
      </w:r>
      <w:r>
        <w:rPr>
          <w:rFonts w:hint="eastAsia"/>
        </w:rPr>
        <w:t>художньо</w:t>
      </w:r>
      <w:r>
        <w:t></w:t>
      </w:r>
      <w:r>
        <w:rPr>
          <w:rFonts w:hint="eastAsia"/>
        </w:rPr>
        <w:t>графічними</w:t>
      </w:r>
      <w:r>
        <w:t></w:t>
      </w:r>
      <w:r>
        <w:rPr>
          <w:rFonts w:hint="eastAsia"/>
        </w:rPr>
        <w:t>елементами</w:t>
      </w:r>
      <w:r>
        <w:t></w:t>
      </w:r>
      <w:r>
        <w:rPr>
          <w:rFonts w:hint="eastAsia"/>
        </w:rPr>
        <w:t>та</w:t>
      </w:r>
    </w:p>
    <w:p w:rsidR="00CD2C38" w:rsidRDefault="00CD2C38" w:rsidP="00CD2C38">
      <w:r>
        <w:rPr>
          <w:rFonts w:hint="eastAsia"/>
        </w:rPr>
        <w:t>якістю</w:t>
      </w:r>
      <w:r>
        <w:t></w:t>
      </w:r>
      <w:r>
        <w:rPr>
          <w:rFonts w:hint="eastAsia"/>
        </w:rPr>
        <w:t>поліграфічного</w:t>
      </w:r>
      <w:r>
        <w:t></w:t>
      </w:r>
      <w:r>
        <w:rPr>
          <w:rFonts w:hint="eastAsia"/>
        </w:rPr>
        <w:t>виконання</w:t>
      </w:r>
      <w:r>
        <w:t></w:t>
      </w:r>
      <w:r>
        <w:t></w:t>
      </w:r>
      <w:r>
        <w:rPr>
          <w:rFonts w:hint="eastAsia"/>
        </w:rPr>
        <w:t>ми</w:t>
      </w:r>
      <w:r>
        <w:t></w:t>
      </w:r>
      <w:r>
        <w:rPr>
          <w:rFonts w:hint="eastAsia"/>
        </w:rPr>
        <w:t>зробили</w:t>
      </w:r>
      <w:r>
        <w:t></w:t>
      </w:r>
      <w:r>
        <w:rPr>
          <w:rFonts w:hint="eastAsia"/>
        </w:rPr>
        <w:t>висновки</w:t>
      </w:r>
      <w:r>
        <w:t></w:t>
      </w:r>
      <w:r>
        <w:t></w:t>
      </w:r>
      <w:r>
        <w:rPr>
          <w:rFonts w:hint="eastAsia"/>
        </w:rPr>
        <w:t>що</w:t>
      </w:r>
      <w:r>
        <w:t></w:t>
      </w:r>
      <w:r>
        <w:rPr>
          <w:rFonts w:hint="eastAsia"/>
        </w:rPr>
        <w:t>можна</w:t>
      </w:r>
    </w:p>
    <w:p w:rsidR="00CD2C38" w:rsidRDefault="00CD2C38" w:rsidP="00CD2C38">
      <w:r>
        <w:rPr>
          <w:rFonts w:hint="eastAsia"/>
        </w:rPr>
        <w:t>виокремити</w:t>
      </w:r>
      <w:r>
        <w:t></w:t>
      </w:r>
      <w:r>
        <w:rPr>
          <w:rFonts w:hint="eastAsia"/>
        </w:rPr>
        <w:t>три</w:t>
      </w:r>
      <w:r>
        <w:t></w:t>
      </w:r>
      <w:r>
        <w:rPr>
          <w:rFonts w:hint="eastAsia"/>
        </w:rPr>
        <w:t>групи</w:t>
      </w:r>
      <w:r>
        <w:t></w:t>
      </w:r>
      <w:r>
        <w:rPr>
          <w:rFonts w:hint="eastAsia"/>
        </w:rPr>
        <w:t>таких</w:t>
      </w:r>
      <w:r>
        <w:t></w:t>
      </w:r>
      <w:r>
        <w:rPr>
          <w:rFonts w:hint="eastAsia"/>
        </w:rPr>
        <w:t>видань</w:t>
      </w:r>
      <w:r>
        <w:t></w:t>
      </w:r>
    </w:p>
    <w:p w:rsidR="00CD2C38" w:rsidRDefault="00CD2C38" w:rsidP="00CD2C38">
      <w:r>
        <w:t></w:t>
      </w:r>
      <w:r>
        <w:t></w:t>
      </w:r>
      <w:r>
        <w:t></w:t>
      </w:r>
    </w:p>
    <w:p w:rsidR="00CD2C38" w:rsidRDefault="00CD2C38" w:rsidP="00CD2C38">
      <w:r>
        <w:rPr>
          <w:rFonts w:hint="eastAsia"/>
        </w:rPr>
        <w:t>–</w:t>
      </w:r>
      <w:r>
        <w:t></w:t>
      </w:r>
      <w:r>
        <w:rPr>
          <w:rFonts w:hint="eastAsia"/>
        </w:rPr>
        <w:t>повністю</w:t>
      </w:r>
      <w:r>
        <w:t></w:t>
      </w:r>
      <w:r>
        <w:rPr>
          <w:rFonts w:hint="eastAsia"/>
        </w:rPr>
        <w:t>багатоколірні</w:t>
      </w:r>
      <w:r>
        <w:t></w:t>
      </w:r>
      <w:r>
        <w:t></w:t>
      </w:r>
      <w:r>
        <w:rPr>
          <w:rFonts w:hint="eastAsia"/>
        </w:rPr>
        <w:t>перенасичені</w:t>
      </w:r>
      <w:r>
        <w:t></w:t>
      </w:r>
      <w:r>
        <w:rPr>
          <w:rFonts w:hint="eastAsia"/>
        </w:rPr>
        <w:t>ілюстративними</w:t>
      </w:r>
      <w:r>
        <w:t></w:t>
      </w:r>
      <w:r>
        <w:rPr>
          <w:rFonts w:hint="eastAsia"/>
        </w:rPr>
        <w:t>матеріалами</w:t>
      </w:r>
      <w:r>
        <w:t></w:t>
      </w:r>
    </w:p>
    <w:p w:rsidR="00CD2C38" w:rsidRDefault="00CD2C38" w:rsidP="00CD2C38">
      <w:r>
        <w:rPr>
          <w:rFonts w:hint="eastAsia"/>
        </w:rPr>
        <w:t>випущені</w:t>
      </w:r>
      <w:r>
        <w:t></w:t>
      </w:r>
      <w:r>
        <w:rPr>
          <w:rFonts w:hint="eastAsia"/>
        </w:rPr>
        <w:t>великими</w:t>
      </w:r>
      <w:r>
        <w:t></w:t>
      </w:r>
      <w:r>
        <w:rPr>
          <w:rFonts w:hint="eastAsia"/>
        </w:rPr>
        <w:t>накладами</w:t>
      </w:r>
      <w:r>
        <w:t></w:t>
      </w:r>
    </w:p>
    <w:p w:rsidR="00CD2C38" w:rsidRDefault="00CD2C38" w:rsidP="00CD2C38">
      <w:r>
        <w:rPr>
          <w:rFonts w:hint="eastAsia"/>
        </w:rPr>
        <w:t>–</w:t>
      </w:r>
      <w:r>
        <w:t></w:t>
      </w:r>
      <w:r>
        <w:rPr>
          <w:rFonts w:hint="eastAsia"/>
        </w:rPr>
        <w:t>частково</w:t>
      </w:r>
      <w:r>
        <w:t></w:t>
      </w:r>
      <w:r>
        <w:rPr>
          <w:rFonts w:hint="eastAsia"/>
        </w:rPr>
        <w:t>багатоколірні</w:t>
      </w:r>
      <w:r>
        <w:t></w:t>
      </w:r>
      <w:r>
        <w:rPr>
          <w:rFonts w:hint="eastAsia"/>
        </w:rPr>
        <w:t>або</w:t>
      </w:r>
      <w:r>
        <w:t></w:t>
      </w:r>
      <w:r>
        <w:rPr>
          <w:rFonts w:hint="eastAsia"/>
        </w:rPr>
        <w:t>чорно</w:t>
      </w:r>
      <w:r>
        <w:t></w:t>
      </w:r>
      <w:r>
        <w:rPr>
          <w:rFonts w:hint="eastAsia"/>
        </w:rPr>
        <w:t>білі</w:t>
      </w:r>
      <w:r>
        <w:t></w:t>
      </w:r>
      <w:r>
        <w:t></w:t>
      </w:r>
      <w:r>
        <w:rPr>
          <w:rFonts w:hint="eastAsia"/>
        </w:rPr>
        <w:t>на</w:t>
      </w:r>
      <w:r>
        <w:t></w:t>
      </w:r>
      <w:r>
        <w:rPr>
          <w:rFonts w:hint="eastAsia"/>
        </w:rPr>
        <w:t>якісному</w:t>
      </w:r>
      <w:r>
        <w:t></w:t>
      </w:r>
      <w:r>
        <w:rPr>
          <w:rFonts w:hint="eastAsia"/>
        </w:rPr>
        <w:t>папері</w:t>
      </w:r>
      <w:r>
        <w:t></w:t>
      </w:r>
      <w:r>
        <w:rPr>
          <w:rFonts w:hint="eastAsia"/>
        </w:rPr>
        <w:t>з</w:t>
      </w:r>
      <w:r>
        <w:t></w:t>
      </w:r>
      <w:r>
        <w:rPr>
          <w:rFonts w:hint="eastAsia"/>
        </w:rPr>
        <w:t>цікавими</w:t>
      </w:r>
    </w:p>
    <w:p w:rsidR="00CD2C38" w:rsidRDefault="00CD2C38" w:rsidP="00CD2C38">
      <w:r>
        <w:rPr>
          <w:rFonts w:hint="eastAsia"/>
        </w:rPr>
        <w:t>графічними</w:t>
      </w:r>
      <w:r>
        <w:t></w:t>
      </w:r>
      <w:r>
        <w:rPr>
          <w:rFonts w:hint="eastAsia"/>
        </w:rPr>
        <w:t>елементами</w:t>
      </w:r>
      <w:r>
        <w:t></w:t>
      </w:r>
      <w:r>
        <w:rPr>
          <w:rFonts w:hint="eastAsia"/>
        </w:rPr>
        <w:t>та</w:t>
      </w:r>
      <w:r>
        <w:t></w:t>
      </w:r>
      <w:r>
        <w:rPr>
          <w:rFonts w:hint="eastAsia"/>
        </w:rPr>
        <w:t>ілюстраціями</w:t>
      </w:r>
      <w:r>
        <w:t></w:t>
      </w:r>
      <w:r>
        <w:t></w:t>
      </w:r>
      <w:r>
        <w:rPr>
          <w:rFonts w:hint="eastAsia"/>
        </w:rPr>
        <w:t>наклади</w:t>
      </w:r>
      <w:r>
        <w:t></w:t>
      </w:r>
      <w:r>
        <w:rPr>
          <w:rFonts w:hint="eastAsia"/>
        </w:rPr>
        <w:t>суттєво</w:t>
      </w:r>
      <w:r>
        <w:t></w:t>
      </w:r>
      <w:r>
        <w:rPr>
          <w:rFonts w:hint="eastAsia"/>
        </w:rPr>
        <w:t>менші</w:t>
      </w:r>
      <w:r>
        <w:t></w:t>
      </w:r>
      <w:r>
        <w:t></w:t>
      </w:r>
      <w:r>
        <w:rPr>
          <w:rFonts w:hint="eastAsia"/>
        </w:rPr>
        <w:t>ніж</w:t>
      </w:r>
      <w:r>
        <w:t></w:t>
      </w:r>
      <w:r>
        <w:rPr>
          <w:rFonts w:hint="eastAsia"/>
        </w:rPr>
        <w:t>в</w:t>
      </w:r>
    </w:p>
    <w:p w:rsidR="00CD2C38" w:rsidRDefault="00CD2C38" w:rsidP="00CD2C38">
      <w:r>
        <w:rPr>
          <w:rFonts w:hint="eastAsia"/>
        </w:rPr>
        <w:t>попередньої</w:t>
      </w:r>
      <w:r>
        <w:t></w:t>
      </w:r>
      <w:r>
        <w:rPr>
          <w:rFonts w:hint="eastAsia"/>
        </w:rPr>
        <w:t>групи</w:t>
      </w:r>
      <w:r>
        <w:t></w:t>
      </w:r>
    </w:p>
    <w:p w:rsidR="00CD2C38" w:rsidRDefault="00CD2C38" w:rsidP="00CD2C38">
      <w:r>
        <w:rPr>
          <w:rFonts w:hint="eastAsia"/>
        </w:rPr>
        <w:t>–</w:t>
      </w:r>
      <w:r>
        <w:t></w:t>
      </w:r>
      <w:r>
        <w:rPr>
          <w:rFonts w:hint="eastAsia"/>
        </w:rPr>
        <w:t>чорно</w:t>
      </w:r>
      <w:r>
        <w:t></w:t>
      </w:r>
      <w:r>
        <w:rPr>
          <w:rFonts w:hint="eastAsia"/>
        </w:rPr>
        <w:t>білі</w:t>
      </w:r>
      <w:r>
        <w:t></w:t>
      </w:r>
      <w:r>
        <w:rPr>
          <w:rFonts w:hint="eastAsia"/>
        </w:rPr>
        <w:t>видання</w:t>
      </w:r>
      <w:r>
        <w:t></w:t>
      </w:r>
      <w:r>
        <w:t></w:t>
      </w:r>
      <w:r>
        <w:rPr>
          <w:rFonts w:hint="eastAsia"/>
        </w:rPr>
        <w:t>у</w:t>
      </w:r>
      <w:r>
        <w:t></w:t>
      </w:r>
      <w:r>
        <w:rPr>
          <w:rFonts w:hint="eastAsia"/>
        </w:rPr>
        <w:t>деяких</w:t>
      </w:r>
      <w:r>
        <w:t></w:t>
      </w:r>
      <w:r>
        <w:rPr>
          <w:rFonts w:hint="eastAsia"/>
        </w:rPr>
        <w:t>з</w:t>
      </w:r>
      <w:r>
        <w:t></w:t>
      </w:r>
      <w:r>
        <w:rPr>
          <w:rFonts w:hint="eastAsia"/>
        </w:rPr>
        <w:t>них</w:t>
      </w:r>
      <w:r>
        <w:t></w:t>
      </w:r>
      <w:r>
        <w:rPr>
          <w:rFonts w:hint="eastAsia"/>
        </w:rPr>
        <w:t>наявні</w:t>
      </w:r>
      <w:r>
        <w:t></w:t>
      </w:r>
      <w:r>
        <w:rPr>
          <w:rFonts w:hint="eastAsia"/>
        </w:rPr>
        <w:t>креативні</w:t>
      </w:r>
      <w:r>
        <w:t></w:t>
      </w:r>
      <w:r>
        <w:rPr>
          <w:rFonts w:hint="eastAsia"/>
        </w:rPr>
        <w:t>художньо</w:t>
      </w:r>
      <w:r>
        <w:t></w:t>
      </w:r>
      <w:r>
        <w:rPr>
          <w:rFonts w:hint="eastAsia"/>
        </w:rPr>
        <w:t>технічні</w:t>
      </w:r>
    </w:p>
    <w:p w:rsidR="00CD2C38" w:rsidRDefault="00CD2C38" w:rsidP="00CD2C38">
      <w:r>
        <w:rPr>
          <w:rFonts w:hint="eastAsia"/>
        </w:rPr>
        <w:t>особливості</w:t>
      </w:r>
      <w:r>
        <w:t></w:t>
      </w:r>
      <w:r>
        <w:t></w:t>
      </w:r>
      <w:r>
        <w:rPr>
          <w:rFonts w:hint="eastAsia"/>
        </w:rPr>
        <w:t>випущені</w:t>
      </w:r>
      <w:r>
        <w:t></w:t>
      </w:r>
      <w:r>
        <w:rPr>
          <w:rFonts w:hint="eastAsia"/>
        </w:rPr>
        <w:t>маленькими</w:t>
      </w:r>
      <w:r>
        <w:t></w:t>
      </w:r>
      <w:r>
        <w:rPr>
          <w:rFonts w:hint="eastAsia"/>
        </w:rPr>
        <w:t>накладами</w:t>
      </w:r>
      <w:r>
        <w:t></w:t>
      </w:r>
    </w:p>
    <w:p w:rsidR="00CD2C38" w:rsidRDefault="00CD2C38" w:rsidP="00CD2C38">
      <w:r>
        <w:rPr>
          <w:rFonts w:hint="eastAsia"/>
        </w:rPr>
        <w:t>Аналіз</w:t>
      </w:r>
      <w:r>
        <w:t></w:t>
      </w:r>
      <w:r>
        <w:rPr>
          <w:rFonts w:hint="eastAsia"/>
        </w:rPr>
        <w:t>показав</w:t>
      </w:r>
      <w:r>
        <w:t></w:t>
      </w:r>
      <w:r>
        <w:t></w:t>
      </w:r>
      <w:r>
        <w:rPr>
          <w:rFonts w:hint="eastAsia"/>
        </w:rPr>
        <w:t>що</w:t>
      </w:r>
      <w:r>
        <w:t></w:t>
      </w:r>
      <w:r>
        <w:rPr>
          <w:rFonts w:hint="eastAsia"/>
        </w:rPr>
        <w:t>найчастіше</w:t>
      </w:r>
      <w:r>
        <w:t></w:t>
      </w:r>
      <w:r>
        <w:rPr>
          <w:rFonts w:hint="eastAsia"/>
        </w:rPr>
        <w:t>під</w:t>
      </w:r>
      <w:r>
        <w:t></w:t>
      </w:r>
      <w:r>
        <w:rPr>
          <w:rFonts w:hint="eastAsia"/>
        </w:rPr>
        <w:t>час</w:t>
      </w:r>
      <w:r>
        <w:t></w:t>
      </w:r>
      <w:r>
        <w:rPr>
          <w:rFonts w:hint="eastAsia"/>
        </w:rPr>
        <w:t>верстання</w:t>
      </w:r>
      <w:r>
        <w:t></w:t>
      </w:r>
      <w:r>
        <w:rPr>
          <w:rFonts w:hint="eastAsia"/>
        </w:rPr>
        <w:t>газетних</w:t>
      </w:r>
      <w:r>
        <w:t></w:t>
      </w:r>
      <w:r>
        <w:rPr>
          <w:rFonts w:hint="eastAsia"/>
        </w:rPr>
        <w:t>матеріалів</w:t>
      </w:r>
    </w:p>
    <w:p w:rsidR="00CD2C38" w:rsidRDefault="00CD2C38" w:rsidP="00CD2C38">
      <w:r>
        <w:rPr>
          <w:rFonts w:hint="eastAsia"/>
        </w:rPr>
        <w:t>студенти</w:t>
      </w:r>
      <w:r>
        <w:t></w:t>
      </w:r>
      <w:r>
        <w:rPr>
          <w:rFonts w:hint="eastAsia"/>
        </w:rPr>
        <w:t>видавці</w:t>
      </w:r>
      <w:r>
        <w:t></w:t>
      </w:r>
      <w:r>
        <w:t></w:t>
      </w:r>
      <w:r>
        <w:rPr>
          <w:rFonts w:hint="eastAsia"/>
        </w:rPr>
        <w:t>не</w:t>
      </w:r>
      <w:r>
        <w:t></w:t>
      </w:r>
      <w:r>
        <w:rPr>
          <w:rFonts w:hint="eastAsia"/>
        </w:rPr>
        <w:t>дотримуються</w:t>
      </w:r>
      <w:r>
        <w:t></w:t>
      </w:r>
      <w:r>
        <w:rPr>
          <w:rFonts w:hint="eastAsia"/>
        </w:rPr>
        <w:t>правил</w:t>
      </w:r>
      <w:r>
        <w:t></w:t>
      </w:r>
      <w:r>
        <w:rPr>
          <w:rFonts w:hint="eastAsia"/>
        </w:rPr>
        <w:t>верстки</w:t>
      </w:r>
      <w:r>
        <w:t></w:t>
      </w:r>
      <w:r>
        <w:rPr>
          <w:rFonts w:hint="eastAsia"/>
        </w:rPr>
        <w:t>зображень</w:t>
      </w:r>
      <w:r>
        <w:t></w:t>
      </w:r>
      <w:r>
        <w:t></w:t>
      </w:r>
      <w:r>
        <w:rPr>
          <w:rFonts w:hint="eastAsia"/>
        </w:rPr>
        <w:t>не</w:t>
      </w:r>
    </w:p>
    <w:p w:rsidR="00CD2C38" w:rsidRDefault="00CD2C38" w:rsidP="00CD2C38">
      <w:r>
        <w:rPr>
          <w:rFonts w:hint="eastAsia"/>
        </w:rPr>
        <w:t>дотримуються</w:t>
      </w:r>
      <w:r>
        <w:t></w:t>
      </w:r>
      <w:r>
        <w:rPr>
          <w:rFonts w:hint="eastAsia"/>
        </w:rPr>
        <w:t>правил</w:t>
      </w:r>
      <w:r>
        <w:t></w:t>
      </w:r>
      <w:r>
        <w:rPr>
          <w:rFonts w:hint="eastAsia"/>
        </w:rPr>
        <w:t>верстки</w:t>
      </w:r>
      <w:r>
        <w:t></w:t>
      </w:r>
      <w:r>
        <w:rPr>
          <w:rFonts w:hint="eastAsia"/>
        </w:rPr>
        <w:t>текстів</w:t>
      </w:r>
      <w:r>
        <w:t></w:t>
      </w:r>
      <w:r>
        <w:t></w:t>
      </w:r>
      <w:r>
        <w:rPr>
          <w:rFonts w:hint="eastAsia"/>
        </w:rPr>
        <w:t>складають</w:t>
      </w:r>
      <w:r>
        <w:t></w:t>
      </w:r>
      <w:r>
        <w:rPr>
          <w:rFonts w:hint="eastAsia"/>
        </w:rPr>
        <w:t>тексти</w:t>
      </w:r>
      <w:r>
        <w:t></w:t>
      </w:r>
      <w:r>
        <w:rPr>
          <w:rFonts w:hint="eastAsia"/>
        </w:rPr>
        <w:t>занадто</w:t>
      </w:r>
      <w:r>
        <w:t></w:t>
      </w:r>
      <w:r>
        <w:rPr>
          <w:rFonts w:hint="eastAsia"/>
        </w:rPr>
        <w:t>малим</w:t>
      </w:r>
    </w:p>
    <w:p w:rsidR="00CD2C38" w:rsidRDefault="00CD2C38" w:rsidP="00CD2C38">
      <w:r>
        <w:rPr>
          <w:rFonts w:hint="eastAsia"/>
        </w:rPr>
        <w:t>або</w:t>
      </w:r>
      <w:r>
        <w:t></w:t>
      </w:r>
      <w:r>
        <w:rPr>
          <w:rFonts w:hint="eastAsia"/>
        </w:rPr>
        <w:t>різними</w:t>
      </w:r>
      <w:r>
        <w:t></w:t>
      </w:r>
      <w:r>
        <w:rPr>
          <w:rFonts w:hint="eastAsia"/>
        </w:rPr>
        <w:t>кеглями</w:t>
      </w:r>
      <w:r>
        <w:t></w:t>
      </w:r>
      <w:r>
        <w:t></w:t>
      </w:r>
      <w:r>
        <w:rPr>
          <w:rFonts w:hint="eastAsia"/>
        </w:rPr>
        <w:t>обирають</w:t>
      </w:r>
      <w:r>
        <w:t></w:t>
      </w:r>
      <w:r>
        <w:rPr>
          <w:rFonts w:hint="eastAsia"/>
        </w:rPr>
        <w:t>несумісні</w:t>
      </w:r>
      <w:r>
        <w:t></w:t>
      </w:r>
      <w:r>
        <w:rPr>
          <w:rFonts w:hint="eastAsia"/>
        </w:rPr>
        <w:t>кольори</w:t>
      </w:r>
      <w:r>
        <w:t></w:t>
      </w:r>
      <w:r>
        <w:rPr>
          <w:rFonts w:hint="eastAsia"/>
        </w:rPr>
        <w:t>для</w:t>
      </w:r>
      <w:r>
        <w:t></w:t>
      </w:r>
      <w:r>
        <w:rPr>
          <w:rFonts w:hint="eastAsia"/>
        </w:rPr>
        <w:t>оформлення</w:t>
      </w:r>
    </w:p>
    <w:p w:rsidR="00CD2C38" w:rsidRDefault="00CD2C38" w:rsidP="00CD2C38">
      <w:r>
        <w:rPr>
          <w:rFonts w:hint="eastAsia"/>
        </w:rPr>
        <w:t>шпальти</w:t>
      </w:r>
      <w:r>
        <w:t></w:t>
      </w:r>
      <w:r>
        <w:rPr>
          <w:rFonts w:hint="eastAsia"/>
        </w:rPr>
        <w:t>та</w:t>
      </w:r>
      <w:r>
        <w:t></w:t>
      </w:r>
      <w:r>
        <w:rPr>
          <w:rFonts w:hint="eastAsia"/>
        </w:rPr>
        <w:t>тексту</w:t>
      </w:r>
      <w:r>
        <w:t></w:t>
      </w:r>
    </w:p>
    <w:p w:rsidR="00CD2C38" w:rsidRDefault="00CD2C38" w:rsidP="00CD2C38">
      <w:r>
        <w:rPr>
          <w:rFonts w:hint="eastAsia"/>
        </w:rPr>
        <w:t>Як</w:t>
      </w:r>
      <w:r>
        <w:t></w:t>
      </w:r>
      <w:r>
        <w:rPr>
          <w:rFonts w:hint="eastAsia"/>
        </w:rPr>
        <w:t>правило</w:t>
      </w:r>
      <w:r>
        <w:t></w:t>
      </w:r>
      <w:r>
        <w:t></w:t>
      </w:r>
      <w:r>
        <w:rPr>
          <w:rFonts w:hint="eastAsia"/>
        </w:rPr>
        <w:t>виокремлено</w:t>
      </w:r>
      <w:r>
        <w:t></w:t>
      </w:r>
      <w:r>
        <w:rPr>
          <w:rFonts w:hint="eastAsia"/>
        </w:rPr>
        <w:t>елементи</w:t>
      </w:r>
      <w:r>
        <w:t></w:t>
      </w:r>
      <w:r>
        <w:t></w:t>
      </w:r>
      <w:r>
        <w:rPr>
          <w:rFonts w:hint="eastAsia"/>
        </w:rPr>
        <w:t>які</w:t>
      </w:r>
      <w:r>
        <w:t></w:t>
      </w:r>
      <w:r>
        <w:rPr>
          <w:rFonts w:hint="eastAsia"/>
        </w:rPr>
        <w:t>могли</w:t>
      </w:r>
      <w:r>
        <w:t></w:t>
      </w:r>
      <w:r>
        <w:rPr>
          <w:rFonts w:hint="eastAsia"/>
        </w:rPr>
        <w:t>б</w:t>
      </w:r>
      <w:r>
        <w:t></w:t>
      </w:r>
      <w:r>
        <w:rPr>
          <w:rFonts w:hint="eastAsia"/>
        </w:rPr>
        <w:t>бути</w:t>
      </w:r>
      <w:r>
        <w:t></w:t>
      </w:r>
      <w:r>
        <w:rPr>
          <w:rFonts w:hint="eastAsia"/>
        </w:rPr>
        <w:t>цікаві</w:t>
      </w:r>
      <w:r>
        <w:t></w:t>
      </w:r>
      <w:r>
        <w:rPr>
          <w:rFonts w:hint="eastAsia"/>
        </w:rPr>
        <w:t>читачам</w:t>
      </w:r>
      <w:r>
        <w:t></w:t>
      </w:r>
      <w:r>
        <w:rPr>
          <w:rFonts w:hint="eastAsia"/>
        </w:rPr>
        <w:t>та</w:t>
      </w:r>
    </w:p>
    <w:p w:rsidR="00CD2C38" w:rsidRDefault="00CD2C38" w:rsidP="00CD2C38">
      <w:r>
        <w:rPr>
          <w:rFonts w:hint="eastAsia"/>
        </w:rPr>
        <w:t>доповнюють</w:t>
      </w:r>
      <w:r>
        <w:t></w:t>
      </w:r>
      <w:r>
        <w:rPr>
          <w:rFonts w:hint="eastAsia"/>
        </w:rPr>
        <w:t>матеріали</w:t>
      </w:r>
      <w:r>
        <w:t></w:t>
      </w:r>
      <w:r>
        <w:rPr>
          <w:rFonts w:hint="eastAsia"/>
        </w:rPr>
        <w:t>незвичним</w:t>
      </w:r>
      <w:r>
        <w:t></w:t>
      </w:r>
      <w:r>
        <w:rPr>
          <w:rFonts w:hint="eastAsia"/>
        </w:rPr>
        <w:t>оформленням</w:t>
      </w:r>
      <w:r>
        <w:t></w:t>
      </w:r>
      <w:r>
        <w:t></w:t>
      </w:r>
      <w:r>
        <w:rPr>
          <w:rFonts w:hint="eastAsia"/>
        </w:rPr>
        <w:t>Це</w:t>
      </w:r>
      <w:r>
        <w:t></w:t>
      </w:r>
      <w:r>
        <w:rPr>
          <w:rFonts w:hint="eastAsia"/>
        </w:rPr>
        <w:t>не</w:t>
      </w:r>
      <w:r>
        <w:t></w:t>
      </w:r>
      <w:r>
        <w:rPr>
          <w:rFonts w:hint="eastAsia"/>
        </w:rPr>
        <w:t>завжди</w:t>
      </w:r>
      <w:r>
        <w:t></w:t>
      </w:r>
      <w:r>
        <w:rPr>
          <w:rFonts w:hint="eastAsia"/>
        </w:rPr>
        <w:t>вдається</w:t>
      </w:r>
    </w:p>
    <w:p w:rsidR="00CD2C38" w:rsidRDefault="00CD2C38" w:rsidP="00CD2C38">
      <w:r>
        <w:rPr>
          <w:rFonts w:hint="eastAsia"/>
        </w:rPr>
        <w:t>зробити</w:t>
      </w:r>
      <w:r>
        <w:t></w:t>
      </w:r>
      <w:r>
        <w:rPr>
          <w:rFonts w:hint="eastAsia"/>
        </w:rPr>
        <w:t>якісно</w:t>
      </w:r>
      <w:r>
        <w:t></w:t>
      </w:r>
      <w:r>
        <w:rPr>
          <w:rFonts w:hint="eastAsia"/>
        </w:rPr>
        <w:t>та</w:t>
      </w:r>
      <w:r>
        <w:t></w:t>
      </w:r>
      <w:r>
        <w:rPr>
          <w:rFonts w:hint="eastAsia"/>
        </w:rPr>
        <w:t>професійно</w:t>
      </w:r>
      <w:r>
        <w:t></w:t>
      </w:r>
      <w:r>
        <w:t></w:t>
      </w:r>
      <w:r>
        <w:rPr>
          <w:rFonts w:hint="eastAsia"/>
        </w:rPr>
        <w:t>адже</w:t>
      </w:r>
      <w:r>
        <w:t></w:t>
      </w:r>
      <w:r>
        <w:rPr>
          <w:rFonts w:hint="eastAsia"/>
        </w:rPr>
        <w:t>деякі</w:t>
      </w:r>
      <w:r>
        <w:t></w:t>
      </w:r>
      <w:r>
        <w:rPr>
          <w:rFonts w:hint="eastAsia"/>
        </w:rPr>
        <w:t>газети</w:t>
      </w:r>
      <w:r>
        <w:t></w:t>
      </w:r>
      <w:r>
        <w:rPr>
          <w:rFonts w:hint="eastAsia"/>
        </w:rPr>
        <w:t>заверстані</w:t>
      </w:r>
      <w:r>
        <w:t></w:t>
      </w:r>
      <w:r>
        <w:rPr>
          <w:rFonts w:hint="eastAsia"/>
        </w:rPr>
        <w:t>в</w:t>
      </w:r>
      <w:r>
        <w:t></w:t>
      </w:r>
      <w:r>
        <w:rPr>
          <w:rFonts w:hint="eastAsia"/>
        </w:rPr>
        <w:t>непризначеному</w:t>
      </w:r>
    </w:p>
    <w:p w:rsidR="00CD2C38" w:rsidRDefault="00CD2C38" w:rsidP="00CD2C38">
      <w:r>
        <w:rPr>
          <w:rFonts w:hint="eastAsia"/>
        </w:rPr>
        <w:t>для</w:t>
      </w:r>
      <w:r>
        <w:t></w:t>
      </w:r>
      <w:r>
        <w:rPr>
          <w:rFonts w:hint="eastAsia"/>
        </w:rPr>
        <w:t>цього</w:t>
      </w:r>
      <w:r>
        <w:t></w:t>
      </w:r>
      <w:r>
        <w:rPr>
          <w:rFonts w:hint="eastAsia"/>
        </w:rPr>
        <w:t>програмному</w:t>
      </w:r>
      <w:r>
        <w:t></w:t>
      </w:r>
      <w:r>
        <w:rPr>
          <w:rFonts w:hint="eastAsia"/>
        </w:rPr>
        <w:t>забезпеченні</w:t>
      </w:r>
      <w:r>
        <w:t></w:t>
      </w:r>
    </w:p>
    <w:p w:rsidR="00CD2C38" w:rsidRDefault="00CD2C38" w:rsidP="00CD2C38">
      <w:r>
        <w:rPr>
          <w:rFonts w:hint="eastAsia"/>
        </w:rPr>
        <w:t>Серед</w:t>
      </w:r>
      <w:r>
        <w:t></w:t>
      </w:r>
      <w:r>
        <w:rPr>
          <w:rFonts w:hint="eastAsia"/>
        </w:rPr>
        <w:t>студентських</w:t>
      </w:r>
      <w:r>
        <w:t></w:t>
      </w:r>
      <w:r>
        <w:rPr>
          <w:rFonts w:hint="eastAsia"/>
        </w:rPr>
        <w:t>друкованих</w:t>
      </w:r>
      <w:r>
        <w:t></w:t>
      </w:r>
      <w:r>
        <w:rPr>
          <w:rFonts w:hint="eastAsia"/>
        </w:rPr>
        <w:t>періодичних</w:t>
      </w:r>
      <w:r>
        <w:t></w:t>
      </w:r>
      <w:r>
        <w:rPr>
          <w:rFonts w:hint="eastAsia"/>
        </w:rPr>
        <w:t>видань</w:t>
      </w:r>
      <w:r>
        <w:t></w:t>
      </w:r>
      <w:r>
        <w:rPr>
          <w:rFonts w:hint="eastAsia"/>
        </w:rPr>
        <w:t>можемо</w:t>
      </w:r>
      <w:r>
        <w:t></w:t>
      </w:r>
      <w:r>
        <w:rPr>
          <w:rFonts w:hint="eastAsia"/>
        </w:rPr>
        <w:t>побачити</w:t>
      </w:r>
    </w:p>
    <w:p w:rsidR="00CD2C38" w:rsidRDefault="00CD2C38" w:rsidP="00CD2C38">
      <w:r>
        <w:rPr>
          <w:rFonts w:hint="eastAsia"/>
        </w:rPr>
        <w:t>художньо</w:t>
      </w:r>
      <w:r>
        <w:t></w:t>
      </w:r>
      <w:r>
        <w:rPr>
          <w:rFonts w:hint="eastAsia"/>
        </w:rPr>
        <w:t>технічне</w:t>
      </w:r>
      <w:r>
        <w:t></w:t>
      </w:r>
      <w:r>
        <w:rPr>
          <w:rFonts w:hint="eastAsia"/>
        </w:rPr>
        <w:t>оформлення</w:t>
      </w:r>
      <w:r>
        <w:t></w:t>
      </w:r>
      <w:r>
        <w:rPr>
          <w:rFonts w:hint="eastAsia"/>
        </w:rPr>
        <w:t>та</w:t>
      </w:r>
      <w:r>
        <w:t></w:t>
      </w:r>
      <w:r>
        <w:rPr>
          <w:rFonts w:hint="eastAsia"/>
        </w:rPr>
        <w:t>поліграфічне</w:t>
      </w:r>
      <w:r>
        <w:t></w:t>
      </w:r>
      <w:r>
        <w:rPr>
          <w:rFonts w:hint="eastAsia"/>
        </w:rPr>
        <w:t>виконання</w:t>
      </w:r>
      <w:r>
        <w:t></w:t>
      </w:r>
      <w:r>
        <w:rPr>
          <w:rFonts w:hint="eastAsia"/>
        </w:rPr>
        <w:t>різної</w:t>
      </w:r>
      <w:r>
        <w:t></w:t>
      </w:r>
      <w:r>
        <w:rPr>
          <w:rFonts w:hint="eastAsia"/>
        </w:rPr>
        <w:t>якості</w:t>
      </w:r>
      <w:r>
        <w:t></w:t>
      </w:r>
      <w:r>
        <w:t></w:t>
      </w:r>
      <w:r>
        <w:rPr>
          <w:rFonts w:hint="eastAsia"/>
        </w:rPr>
        <w:t>але</w:t>
      </w:r>
    </w:p>
    <w:p w:rsidR="00CD2C38" w:rsidRDefault="00CD2C38" w:rsidP="00CD2C38">
      <w:r>
        <w:rPr>
          <w:rFonts w:hint="eastAsia"/>
        </w:rPr>
        <w:t>варто</w:t>
      </w:r>
      <w:r>
        <w:t></w:t>
      </w:r>
      <w:r>
        <w:rPr>
          <w:rFonts w:hint="eastAsia"/>
        </w:rPr>
        <w:t>зауважити</w:t>
      </w:r>
      <w:r>
        <w:t></w:t>
      </w:r>
      <w:r>
        <w:t></w:t>
      </w:r>
      <w:r>
        <w:rPr>
          <w:rFonts w:hint="eastAsia"/>
        </w:rPr>
        <w:t>що</w:t>
      </w:r>
      <w:r>
        <w:t></w:t>
      </w:r>
      <w:r>
        <w:rPr>
          <w:rFonts w:hint="eastAsia"/>
        </w:rPr>
        <w:t>видавці</w:t>
      </w:r>
      <w:r>
        <w:t></w:t>
      </w:r>
      <w:r>
        <w:rPr>
          <w:rFonts w:hint="eastAsia"/>
        </w:rPr>
        <w:t>можуть</w:t>
      </w:r>
      <w:r>
        <w:t></w:t>
      </w:r>
      <w:r>
        <w:rPr>
          <w:rFonts w:hint="eastAsia"/>
        </w:rPr>
        <w:t>зробити</w:t>
      </w:r>
      <w:r>
        <w:t></w:t>
      </w:r>
      <w:r>
        <w:rPr>
          <w:rFonts w:hint="eastAsia"/>
        </w:rPr>
        <w:t>цікавий</w:t>
      </w:r>
      <w:r>
        <w:t></w:t>
      </w:r>
      <w:r>
        <w:rPr>
          <w:rFonts w:hint="eastAsia"/>
        </w:rPr>
        <w:t>креативний</w:t>
      </w:r>
      <w:r>
        <w:t></w:t>
      </w:r>
      <w:r>
        <w:rPr>
          <w:rFonts w:hint="eastAsia"/>
        </w:rPr>
        <w:t>дизайн</w:t>
      </w:r>
    </w:p>
    <w:p w:rsidR="00CD2C38" w:rsidRDefault="00CD2C38" w:rsidP="00CD2C38">
      <w:r>
        <w:rPr>
          <w:rFonts w:hint="eastAsia"/>
        </w:rPr>
        <w:t>навіть</w:t>
      </w:r>
      <w:r>
        <w:t></w:t>
      </w:r>
      <w:r>
        <w:rPr>
          <w:rFonts w:hint="eastAsia"/>
        </w:rPr>
        <w:t>при</w:t>
      </w:r>
      <w:r>
        <w:t></w:t>
      </w:r>
      <w:r>
        <w:rPr>
          <w:rFonts w:hint="eastAsia"/>
        </w:rPr>
        <w:t>невеликій</w:t>
      </w:r>
      <w:r>
        <w:t></w:t>
      </w:r>
      <w:r>
        <w:rPr>
          <w:rFonts w:hint="eastAsia"/>
        </w:rPr>
        <w:t>кількості</w:t>
      </w:r>
      <w:r>
        <w:t></w:t>
      </w:r>
      <w:r>
        <w:rPr>
          <w:rFonts w:hint="eastAsia"/>
        </w:rPr>
        <w:t>коштів</w:t>
      </w:r>
      <w:r>
        <w:t></w:t>
      </w:r>
      <w:r>
        <w:rPr>
          <w:rFonts w:hint="eastAsia"/>
        </w:rPr>
        <w:t>чи</w:t>
      </w:r>
      <w:r>
        <w:t></w:t>
      </w:r>
      <w:r>
        <w:rPr>
          <w:rFonts w:hint="eastAsia"/>
        </w:rPr>
        <w:t>їхній</w:t>
      </w:r>
      <w:r>
        <w:t></w:t>
      </w:r>
      <w:r>
        <w:rPr>
          <w:rFonts w:hint="eastAsia"/>
        </w:rPr>
        <w:t>відсутності</w:t>
      </w:r>
      <w:r>
        <w:t></w:t>
      </w:r>
      <w:r>
        <w:t></w:t>
      </w:r>
      <w:r>
        <w:rPr>
          <w:rFonts w:hint="eastAsia"/>
        </w:rPr>
        <w:t>У</w:t>
      </w:r>
      <w:r>
        <w:t></w:t>
      </w:r>
      <w:r>
        <w:rPr>
          <w:rFonts w:hint="eastAsia"/>
        </w:rPr>
        <w:t>верстці</w:t>
      </w:r>
      <w:r>
        <w:t></w:t>
      </w:r>
      <w:r>
        <w:rPr>
          <w:rFonts w:hint="eastAsia"/>
        </w:rPr>
        <w:t>є</w:t>
      </w:r>
    </w:p>
    <w:p w:rsidR="00CD2C38" w:rsidRDefault="00CD2C38" w:rsidP="00CD2C38">
      <w:r>
        <w:rPr>
          <w:rFonts w:hint="eastAsia"/>
        </w:rPr>
        <w:t>чимало</w:t>
      </w:r>
      <w:r>
        <w:t></w:t>
      </w:r>
      <w:r>
        <w:rPr>
          <w:rFonts w:hint="eastAsia"/>
        </w:rPr>
        <w:t>помилок</w:t>
      </w:r>
      <w:r>
        <w:t></w:t>
      </w:r>
      <w:r>
        <w:t></w:t>
      </w:r>
      <w:r>
        <w:rPr>
          <w:rFonts w:hint="eastAsia"/>
        </w:rPr>
        <w:t>але</w:t>
      </w:r>
      <w:r>
        <w:t></w:t>
      </w:r>
      <w:r>
        <w:rPr>
          <w:rFonts w:hint="eastAsia"/>
        </w:rPr>
        <w:t>треба</w:t>
      </w:r>
      <w:r>
        <w:t></w:t>
      </w:r>
      <w:r>
        <w:rPr>
          <w:rFonts w:hint="eastAsia"/>
        </w:rPr>
        <w:t>зважати</w:t>
      </w:r>
      <w:r>
        <w:t></w:t>
      </w:r>
      <w:r>
        <w:rPr>
          <w:rFonts w:hint="eastAsia"/>
        </w:rPr>
        <w:t>на</w:t>
      </w:r>
      <w:r>
        <w:t></w:t>
      </w:r>
      <w:r>
        <w:rPr>
          <w:rFonts w:hint="eastAsia"/>
        </w:rPr>
        <w:t>те</w:t>
      </w:r>
      <w:r>
        <w:t></w:t>
      </w:r>
      <w:r>
        <w:t></w:t>
      </w:r>
      <w:r>
        <w:rPr>
          <w:rFonts w:hint="eastAsia"/>
        </w:rPr>
        <w:t>що</w:t>
      </w:r>
      <w:r>
        <w:t></w:t>
      </w:r>
      <w:r>
        <w:rPr>
          <w:rFonts w:hint="eastAsia"/>
        </w:rPr>
        <w:t>студенти</w:t>
      </w:r>
      <w:r>
        <w:t></w:t>
      </w:r>
      <w:r>
        <w:rPr>
          <w:rFonts w:hint="eastAsia"/>
        </w:rPr>
        <w:t>у</w:t>
      </w:r>
      <w:r>
        <w:t></w:t>
      </w:r>
      <w:r>
        <w:rPr>
          <w:rFonts w:hint="eastAsia"/>
        </w:rPr>
        <w:t>таких</w:t>
      </w:r>
      <w:r>
        <w:t></w:t>
      </w:r>
      <w:r>
        <w:rPr>
          <w:rFonts w:hint="eastAsia"/>
        </w:rPr>
        <w:t>виданнях</w:t>
      </w:r>
    </w:p>
    <w:p w:rsidR="00CD2C38" w:rsidRDefault="00CD2C38" w:rsidP="00CD2C38">
      <w:r>
        <w:rPr>
          <w:rFonts w:hint="eastAsia"/>
        </w:rPr>
        <w:t>вчаться</w:t>
      </w:r>
      <w:r>
        <w:t></w:t>
      </w:r>
      <w:r>
        <w:rPr>
          <w:rFonts w:hint="eastAsia"/>
        </w:rPr>
        <w:t>працювати</w:t>
      </w:r>
      <w:r>
        <w:t></w:t>
      </w:r>
      <w:r>
        <w:rPr>
          <w:rFonts w:hint="eastAsia"/>
        </w:rPr>
        <w:t>технічними</w:t>
      </w:r>
      <w:r>
        <w:t></w:t>
      </w:r>
      <w:r>
        <w:rPr>
          <w:rFonts w:hint="eastAsia"/>
        </w:rPr>
        <w:t>редакторами</w:t>
      </w:r>
      <w:r>
        <w:t></w:t>
      </w:r>
    </w:p>
    <w:p w:rsidR="00CD2C38" w:rsidRDefault="00CD2C38" w:rsidP="00CD2C38">
      <w:r>
        <w:rPr>
          <w:rFonts w:hint="eastAsia"/>
        </w:rPr>
        <w:t>Важливим</w:t>
      </w:r>
      <w:r>
        <w:t></w:t>
      </w:r>
      <w:r>
        <w:rPr>
          <w:rFonts w:hint="eastAsia"/>
        </w:rPr>
        <w:t>є</w:t>
      </w:r>
      <w:r>
        <w:t></w:t>
      </w:r>
      <w:r>
        <w:rPr>
          <w:rFonts w:hint="eastAsia"/>
        </w:rPr>
        <w:t>дизайн</w:t>
      </w:r>
      <w:r>
        <w:t></w:t>
      </w:r>
      <w:r>
        <w:rPr>
          <w:rFonts w:hint="eastAsia"/>
        </w:rPr>
        <w:t>і</w:t>
      </w:r>
      <w:r>
        <w:t></w:t>
      </w:r>
      <w:r>
        <w:rPr>
          <w:rFonts w:hint="eastAsia"/>
        </w:rPr>
        <w:t>на</w:t>
      </w:r>
      <w:r>
        <w:t></w:t>
      </w:r>
      <w:r>
        <w:rPr>
          <w:rFonts w:hint="eastAsia"/>
        </w:rPr>
        <w:t>студентських</w:t>
      </w:r>
      <w:r>
        <w:t></w:t>
      </w:r>
      <w:r>
        <w:rPr>
          <w:rFonts w:hint="eastAsia"/>
        </w:rPr>
        <w:t>інтернет</w:t>
      </w:r>
      <w:r>
        <w:t></w:t>
      </w:r>
      <w:r>
        <w:rPr>
          <w:rFonts w:hint="eastAsia"/>
        </w:rPr>
        <w:t>газетах</w:t>
      </w:r>
      <w:r>
        <w:t></w:t>
      </w:r>
      <w:r>
        <w:t></w:t>
      </w:r>
      <w:r>
        <w:rPr>
          <w:rFonts w:hint="eastAsia"/>
        </w:rPr>
        <w:t>оскільки</w:t>
      </w:r>
      <w:r>
        <w:t></w:t>
      </w:r>
      <w:r>
        <w:rPr>
          <w:rFonts w:hint="eastAsia"/>
        </w:rPr>
        <w:t>саме</w:t>
      </w:r>
    </w:p>
    <w:p w:rsidR="00CD2C38" w:rsidRDefault="00CD2C38" w:rsidP="00CD2C38">
      <w:r>
        <w:rPr>
          <w:rFonts w:hint="eastAsia"/>
        </w:rPr>
        <w:t>він</w:t>
      </w:r>
      <w:r>
        <w:t></w:t>
      </w:r>
      <w:r>
        <w:rPr>
          <w:rFonts w:hint="eastAsia"/>
        </w:rPr>
        <w:t>може</w:t>
      </w:r>
      <w:r>
        <w:t></w:t>
      </w:r>
      <w:r>
        <w:rPr>
          <w:rFonts w:hint="eastAsia"/>
        </w:rPr>
        <w:t>привернути</w:t>
      </w:r>
      <w:r>
        <w:t></w:t>
      </w:r>
      <w:r>
        <w:rPr>
          <w:rFonts w:hint="eastAsia"/>
        </w:rPr>
        <w:t>увагу</w:t>
      </w:r>
      <w:r>
        <w:t></w:t>
      </w:r>
      <w:r>
        <w:rPr>
          <w:rFonts w:hint="eastAsia"/>
        </w:rPr>
        <w:t>читача</w:t>
      </w:r>
      <w:r>
        <w:t></w:t>
      </w:r>
      <w:r>
        <w:rPr>
          <w:rFonts w:hint="eastAsia"/>
        </w:rPr>
        <w:t>до</w:t>
      </w:r>
      <w:r>
        <w:t></w:t>
      </w:r>
      <w:r>
        <w:rPr>
          <w:rFonts w:hint="eastAsia"/>
        </w:rPr>
        <w:t>опублікованих</w:t>
      </w:r>
      <w:r>
        <w:t></w:t>
      </w:r>
      <w:r>
        <w:rPr>
          <w:rFonts w:hint="eastAsia"/>
        </w:rPr>
        <w:t>матеріалів</w:t>
      </w:r>
      <w:r>
        <w:t></w:t>
      </w:r>
      <w:r>
        <w:t></w:t>
      </w:r>
      <w:r>
        <w:rPr>
          <w:rFonts w:hint="eastAsia"/>
        </w:rPr>
        <w:t>На</w:t>
      </w:r>
      <w:r>
        <w:t></w:t>
      </w:r>
      <w:r>
        <w:rPr>
          <w:rFonts w:hint="eastAsia"/>
        </w:rPr>
        <w:t>наш</w:t>
      </w:r>
    </w:p>
    <w:p w:rsidR="00CD2C38" w:rsidRDefault="00CD2C38" w:rsidP="00CD2C38">
      <w:r>
        <w:rPr>
          <w:rFonts w:hint="eastAsia"/>
        </w:rPr>
        <w:t>погляд</w:t>
      </w:r>
      <w:r>
        <w:t></w:t>
      </w:r>
      <w:r>
        <w:t></w:t>
      </w:r>
      <w:r>
        <w:rPr>
          <w:rFonts w:hint="eastAsia"/>
        </w:rPr>
        <w:t>основні</w:t>
      </w:r>
      <w:r>
        <w:t></w:t>
      </w:r>
      <w:r>
        <w:rPr>
          <w:rFonts w:hint="eastAsia"/>
        </w:rPr>
        <w:t>помилки</w:t>
      </w:r>
      <w:r>
        <w:t></w:t>
      </w:r>
      <w:r>
        <w:rPr>
          <w:rFonts w:hint="eastAsia"/>
        </w:rPr>
        <w:t>періодичних</w:t>
      </w:r>
      <w:r>
        <w:t></w:t>
      </w:r>
      <w:r>
        <w:rPr>
          <w:rFonts w:hint="eastAsia"/>
        </w:rPr>
        <w:t>видань</w:t>
      </w:r>
      <w:r>
        <w:t></w:t>
      </w:r>
      <w:r>
        <w:rPr>
          <w:rFonts w:hint="eastAsia"/>
        </w:rPr>
        <w:t>в</w:t>
      </w:r>
      <w:r>
        <w:t></w:t>
      </w:r>
      <w:r>
        <w:rPr>
          <w:rFonts w:hint="eastAsia"/>
        </w:rPr>
        <w:t>інтернеті</w:t>
      </w:r>
      <w:r>
        <w:t></w:t>
      </w:r>
      <w:r>
        <w:rPr>
          <w:rFonts w:hint="eastAsia"/>
        </w:rPr>
        <w:t>такі</w:t>
      </w:r>
      <w:r>
        <w:t></w:t>
      </w:r>
      <w:r>
        <w:t></w:t>
      </w:r>
      <w:r>
        <w:rPr>
          <w:rFonts w:hint="eastAsia"/>
        </w:rPr>
        <w:t>на</w:t>
      </w:r>
      <w:r>
        <w:t></w:t>
      </w:r>
      <w:r>
        <w:rPr>
          <w:rFonts w:hint="eastAsia"/>
        </w:rPr>
        <w:t>багатьох</w:t>
      </w:r>
    </w:p>
    <w:p w:rsidR="00CD2C38" w:rsidRDefault="00CD2C38" w:rsidP="00CD2C38">
      <w:r>
        <w:rPr>
          <w:rFonts w:hint="eastAsia"/>
        </w:rPr>
        <w:t>сайтах</w:t>
      </w:r>
      <w:r>
        <w:t></w:t>
      </w:r>
      <w:r>
        <w:rPr>
          <w:rFonts w:hint="eastAsia"/>
        </w:rPr>
        <w:t>використовують</w:t>
      </w:r>
      <w:r>
        <w:t></w:t>
      </w:r>
      <w:r>
        <w:rPr>
          <w:rFonts w:hint="eastAsia"/>
        </w:rPr>
        <w:t>нейтральний</w:t>
      </w:r>
      <w:r>
        <w:t></w:t>
      </w:r>
      <w:r>
        <w:rPr>
          <w:rFonts w:hint="eastAsia"/>
        </w:rPr>
        <w:t>дизайн</w:t>
      </w:r>
      <w:r>
        <w:t></w:t>
      </w:r>
      <w:r>
        <w:rPr>
          <w:rFonts w:hint="eastAsia"/>
        </w:rPr>
        <w:t>зі</w:t>
      </w:r>
      <w:r>
        <w:t></w:t>
      </w:r>
      <w:r>
        <w:rPr>
          <w:rFonts w:hint="eastAsia"/>
        </w:rPr>
        <w:t>стандартними</w:t>
      </w:r>
      <w:r>
        <w:t></w:t>
      </w:r>
      <w:r>
        <w:rPr>
          <w:rFonts w:hint="eastAsia"/>
        </w:rPr>
        <w:t>кольорами</w:t>
      </w:r>
      <w:r>
        <w:t></w:t>
      </w:r>
      <w:r>
        <w:rPr>
          <w:rFonts w:hint="eastAsia"/>
        </w:rPr>
        <w:t>і</w:t>
      </w:r>
    </w:p>
    <w:p w:rsidR="00CD2C38" w:rsidRDefault="00CD2C38" w:rsidP="00CD2C38">
      <w:r>
        <w:rPr>
          <w:rFonts w:hint="eastAsia"/>
        </w:rPr>
        <w:t>візуальним</w:t>
      </w:r>
      <w:r>
        <w:t></w:t>
      </w:r>
      <w:r>
        <w:rPr>
          <w:rFonts w:hint="eastAsia"/>
        </w:rPr>
        <w:t>оформленням</w:t>
      </w:r>
      <w:r>
        <w:t></w:t>
      </w:r>
      <w:r>
        <w:t></w:t>
      </w:r>
      <w:r>
        <w:rPr>
          <w:rFonts w:hint="eastAsia"/>
        </w:rPr>
        <w:t>не</w:t>
      </w:r>
      <w:r>
        <w:t></w:t>
      </w:r>
      <w:r>
        <w:rPr>
          <w:rFonts w:hint="eastAsia"/>
        </w:rPr>
        <w:t>завжди</w:t>
      </w:r>
      <w:r>
        <w:t></w:t>
      </w:r>
      <w:r>
        <w:rPr>
          <w:rFonts w:hint="eastAsia"/>
        </w:rPr>
        <w:t>уникають</w:t>
      </w:r>
      <w:r>
        <w:t></w:t>
      </w:r>
      <w:r>
        <w:rPr>
          <w:rFonts w:hint="eastAsia"/>
        </w:rPr>
        <w:t>сполучення</w:t>
      </w:r>
      <w:r>
        <w:t></w:t>
      </w:r>
      <w:r>
        <w:rPr>
          <w:rFonts w:hint="eastAsia"/>
        </w:rPr>
        <w:t>тексту</w:t>
      </w:r>
      <w:r>
        <w:t></w:t>
      </w:r>
      <w:r>
        <w:t></w:t>
      </w:r>
      <w:r>
        <w:rPr>
          <w:rFonts w:hint="eastAsia"/>
        </w:rPr>
        <w:t>графіки</w:t>
      </w:r>
      <w:r>
        <w:t></w:t>
      </w:r>
      <w:r>
        <w:rPr>
          <w:rFonts w:hint="eastAsia"/>
        </w:rPr>
        <w:t>та</w:t>
      </w:r>
    </w:p>
    <w:p w:rsidR="00CD2C38" w:rsidRDefault="00CD2C38" w:rsidP="00CD2C38">
      <w:r>
        <w:rPr>
          <w:rFonts w:hint="eastAsia"/>
        </w:rPr>
        <w:t>фону</w:t>
      </w:r>
      <w:r>
        <w:t></w:t>
      </w:r>
      <w:r>
        <w:rPr>
          <w:rFonts w:hint="eastAsia"/>
        </w:rPr>
        <w:t>з</w:t>
      </w:r>
      <w:r>
        <w:t></w:t>
      </w:r>
      <w:r>
        <w:rPr>
          <w:rFonts w:hint="eastAsia"/>
        </w:rPr>
        <w:t>подібною</w:t>
      </w:r>
      <w:r>
        <w:t></w:t>
      </w:r>
      <w:r>
        <w:rPr>
          <w:rFonts w:hint="eastAsia"/>
        </w:rPr>
        <w:t>насиченістю</w:t>
      </w:r>
      <w:r>
        <w:t></w:t>
      </w:r>
      <w:r>
        <w:rPr>
          <w:rFonts w:hint="eastAsia"/>
        </w:rPr>
        <w:t>кольорів</w:t>
      </w:r>
      <w:r>
        <w:t></w:t>
      </w:r>
      <w:r>
        <w:t></w:t>
      </w:r>
      <w:r>
        <w:rPr>
          <w:rFonts w:hint="eastAsia"/>
        </w:rPr>
        <w:t>використовують</w:t>
      </w:r>
      <w:r>
        <w:t></w:t>
      </w:r>
      <w:r>
        <w:rPr>
          <w:rFonts w:hint="eastAsia"/>
        </w:rPr>
        <w:t>занадто</w:t>
      </w:r>
      <w:r>
        <w:t></w:t>
      </w:r>
      <w:r>
        <w:rPr>
          <w:rFonts w:hint="eastAsia"/>
        </w:rPr>
        <w:t>темні</w:t>
      </w:r>
      <w:r>
        <w:t></w:t>
      </w:r>
      <w:r>
        <w:rPr>
          <w:rFonts w:hint="eastAsia"/>
        </w:rPr>
        <w:t>фони</w:t>
      </w:r>
      <w:r>
        <w:t></w:t>
      </w:r>
    </w:p>
    <w:p w:rsidR="00CD2C38" w:rsidRDefault="00CD2C38" w:rsidP="00CD2C38">
      <w:r>
        <w:rPr>
          <w:rFonts w:hint="eastAsia"/>
        </w:rPr>
        <w:t>Допускаючи</w:t>
      </w:r>
      <w:r>
        <w:t></w:t>
      </w:r>
      <w:r>
        <w:rPr>
          <w:rFonts w:hint="eastAsia"/>
        </w:rPr>
        <w:t>ці</w:t>
      </w:r>
      <w:r>
        <w:t></w:t>
      </w:r>
      <w:r>
        <w:rPr>
          <w:rFonts w:hint="eastAsia"/>
        </w:rPr>
        <w:t>помилки</w:t>
      </w:r>
      <w:r>
        <w:t></w:t>
      </w:r>
      <w:r>
        <w:t></w:t>
      </w:r>
      <w:r>
        <w:rPr>
          <w:rFonts w:hint="eastAsia"/>
        </w:rPr>
        <w:t>редакція</w:t>
      </w:r>
      <w:r>
        <w:t></w:t>
      </w:r>
      <w:r>
        <w:rPr>
          <w:rFonts w:hint="eastAsia"/>
        </w:rPr>
        <w:t>ризикує</w:t>
      </w:r>
      <w:r>
        <w:t></w:t>
      </w:r>
      <w:r>
        <w:rPr>
          <w:rFonts w:hint="eastAsia"/>
        </w:rPr>
        <w:t>тим</w:t>
      </w:r>
      <w:r>
        <w:t></w:t>
      </w:r>
      <w:r>
        <w:t></w:t>
      </w:r>
      <w:r>
        <w:rPr>
          <w:rFonts w:hint="eastAsia"/>
        </w:rPr>
        <w:t>що</w:t>
      </w:r>
      <w:r>
        <w:t></w:t>
      </w:r>
      <w:r>
        <w:rPr>
          <w:rFonts w:hint="eastAsia"/>
        </w:rPr>
        <w:t>видання</w:t>
      </w:r>
      <w:r>
        <w:t></w:t>
      </w:r>
      <w:r>
        <w:rPr>
          <w:rFonts w:hint="eastAsia"/>
        </w:rPr>
        <w:t>не</w:t>
      </w:r>
      <w:r>
        <w:t></w:t>
      </w:r>
      <w:r>
        <w:rPr>
          <w:rFonts w:hint="eastAsia"/>
        </w:rPr>
        <w:t>буде</w:t>
      </w:r>
    </w:p>
    <w:p w:rsidR="00CD2C38" w:rsidRDefault="00CD2C38" w:rsidP="00CD2C38">
      <w:r>
        <w:t></w:t>
      </w:r>
      <w:r>
        <w:t></w:t>
      </w:r>
      <w:r>
        <w:t></w:t>
      </w:r>
    </w:p>
    <w:p w:rsidR="00CD2C38" w:rsidRDefault="00CD2C38" w:rsidP="00CD2C38">
      <w:r>
        <w:rPr>
          <w:rFonts w:hint="eastAsia"/>
        </w:rPr>
        <w:t>впізнаваним</w:t>
      </w:r>
      <w:r>
        <w:t></w:t>
      </w:r>
      <w:r>
        <w:rPr>
          <w:rFonts w:hint="eastAsia"/>
        </w:rPr>
        <w:t>і</w:t>
      </w:r>
      <w:r>
        <w:t></w:t>
      </w:r>
      <w:r>
        <w:rPr>
          <w:rFonts w:hint="eastAsia"/>
        </w:rPr>
        <w:t>не</w:t>
      </w:r>
      <w:r>
        <w:t></w:t>
      </w:r>
      <w:r>
        <w:rPr>
          <w:rFonts w:hint="eastAsia"/>
        </w:rPr>
        <w:t>відрізнятиметься</w:t>
      </w:r>
      <w:r>
        <w:t></w:t>
      </w:r>
      <w:r>
        <w:rPr>
          <w:rFonts w:hint="eastAsia"/>
        </w:rPr>
        <w:t>від</w:t>
      </w:r>
      <w:r>
        <w:t></w:t>
      </w:r>
      <w:r>
        <w:rPr>
          <w:rFonts w:hint="eastAsia"/>
        </w:rPr>
        <w:t>інших</w:t>
      </w:r>
      <w:r>
        <w:t></w:t>
      </w:r>
      <w:r>
        <w:rPr>
          <w:rFonts w:hint="eastAsia"/>
        </w:rPr>
        <w:t>подібних</w:t>
      </w:r>
      <w:r>
        <w:t></w:t>
      </w:r>
      <w:r>
        <w:rPr>
          <w:rFonts w:hint="eastAsia"/>
        </w:rPr>
        <w:t>сайтів</w:t>
      </w:r>
      <w:r>
        <w:t></w:t>
      </w:r>
      <w:r>
        <w:t></w:t>
      </w:r>
      <w:r>
        <w:rPr>
          <w:rFonts w:hint="eastAsia"/>
        </w:rPr>
        <w:t>або</w:t>
      </w:r>
      <w:r>
        <w:t></w:t>
      </w:r>
      <w:r>
        <w:rPr>
          <w:rFonts w:hint="eastAsia"/>
        </w:rPr>
        <w:t>буде</w:t>
      </w:r>
    </w:p>
    <w:p w:rsidR="00CD2C38" w:rsidRDefault="00CD2C38" w:rsidP="00CD2C38">
      <w:r>
        <w:rPr>
          <w:rFonts w:hint="eastAsia"/>
        </w:rPr>
        <w:t>незручним</w:t>
      </w:r>
      <w:r>
        <w:t></w:t>
      </w:r>
      <w:r>
        <w:rPr>
          <w:rFonts w:hint="eastAsia"/>
        </w:rPr>
        <w:t>у</w:t>
      </w:r>
      <w:r>
        <w:t></w:t>
      </w:r>
      <w:r>
        <w:rPr>
          <w:rFonts w:hint="eastAsia"/>
        </w:rPr>
        <w:t>користуванні</w:t>
      </w:r>
      <w:r>
        <w:t></w:t>
      </w:r>
    </w:p>
    <w:p w:rsidR="00CD2C38" w:rsidRDefault="00CD2C38" w:rsidP="00CD2C38">
      <w:r>
        <w:rPr>
          <w:rFonts w:hint="eastAsia"/>
        </w:rPr>
        <w:t>Важливими</w:t>
      </w:r>
      <w:r>
        <w:t></w:t>
      </w:r>
      <w:r>
        <w:rPr>
          <w:rFonts w:hint="eastAsia"/>
        </w:rPr>
        <w:t>залишаються</w:t>
      </w:r>
      <w:r>
        <w:t></w:t>
      </w:r>
      <w:r>
        <w:rPr>
          <w:rFonts w:hint="eastAsia"/>
        </w:rPr>
        <w:t>кольори</w:t>
      </w:r>
      <w:r>
        <w:t></w:t>
      </w:r>
      <w:r>
        <w:rPr>
          <w:rFonts w:hint="eastAsia"/>
        </w:rPr>
        <w:t>та</w:t>
      </w:r>
      <w:r>
        <w:t></w:t>
      </w:r>
      <w:r>
        <w:rPr>
          <w:rFonts w:hint="eastAsia"/>
        </w:rPr>
        <w:t>їхнє</w:t>
      </w:r>
      <w:r>
        <w:t></w:t>
      </w:r>
      <w:r>
        <w:rPr>
          <w:rFonts w:hint="eastAsia"/>
        </w:rPr>
        <w:t>поєднання</w:t>
      </w:r>
      <w:r>
        <w:t></w:t>
      </w:r>
      <w:r>
        <w:t></w:t>
      </w:r>
      <w:r>
        <w:rPr>
          <w:rFonts w:hint="eastAsia"/>
        </w:rPr>
        <w:t>фон</w:t>
      </w:r>
      <w:r>
        <w:t></w:t>
      </w:r>
      <w:r>
        <w:rPr>
          <w:rFonts w:hint="eastAsia"/>
        </w:rPr>
        <w:t>сайту</w:t>
      </w:r>
      <w:r>
        <w:t></w:t>
      </w:r>
    </w:p>
    <w:p w:rsidR="00CD2C38" w:rsidRDefault="00CD2C38" w:rsidP="00CD2C38">
      <w:r>
        <w:rPr>
          <w:rFonts w:hint="eastAsia"/>
        </w:rPr>
        <w:t>графічні</w:t>
      </w:r>
      <w:r>
        <w:t></w:t>
      </w:r>
      <w:r>
        <w:rPr>
          <w:rFonts w:hint="eastAsia"/>
        </w:rPr>
        <w:t>елементи</w:t>
      </w:r>
      <w:r>
        <w:t></w:t>
      </w:r>
      <w:r>
        <w:t></w:t>
      </w:r>
      <w:r>
        <w:rPr>
          <w:rFonts w:hint="eastAsia"/>
        </w:rPr>
        <w:t>а</w:t>
      </w:r>
      <w:r>
        <w:t></w:t>
      </w:r>
      <w:r>
        <w:rPr>
          <w:rFonts w:hint="eastAsia"/>
        </w:rPr>
        <w:t>також</w:t>
      </w:r>
      <w:r>
        <w:t></w:t>
      </w:r>
      <w:r>
        <w:rPr>
          <w:rFonts w:hint="eastAsia"/>
        </w:rPr>
        <w:t>їхня</w:t>
      </w:r>
      <w:r>
        <w:t></w:t>
      </w:r>
      <w:r>
        <w:rPr>
          <w:rFonts w:hint="eastAsia"/>
        </w:rPr>
        <w:t>сумісність</w:t>
      </w:r>
      <w:r>
        <w:t></w:t>
      </w:r>
      <w:r>
        <w:rPr>
          <w:rFonts w:hint="eastAsia"/>
        </w:rPr>
        <w:t>з</w:t>
      </w:r>
      <w:r>
        <w:t></w:t>
      </w:r>
      <w:r>
        <w:rPr>
          <w:rFonts w:hint="eastAsia"/>
        </w:rPr>
        <w:t>завантаженими</w:t>
      </w:r>
      <w:r>
        <w:t></w:t>
      </w:r>
      <w:r>
        <w:rPr>
          <w:rFonts w:hint="eastAsia"/>
        </w:rPr>
        <w:t>ілюстраціями</w:t>
      </w:r>
      <w:r>
        <w:t></w:t>
      </w:r>
      <w:r>
        <w:rPr>
          <w:rFonts w:hint="eastAsia"/>
        </w:rPr>
        <w:t>та</w:t>
      </w:r>
    </w:p>
    <w:p w:rsidR="00CD2C38" w:rsidRDefault="00CD2C38" w:rsidP="00CD2C38">
      <w:r>
        <w:rPr>
          <w:rFonts w:hint="eastAsia"/>
        </w:rPr>
        <w:t>фотографіями</w:t>
      </w:r>
      <w:r>
        <w:t></w:t>
      </w:r>
      <w:r>
        <w:rPr>
          <w:rFonts w:hint="eastAsia"/>
        </w:rPr>
        <w:t>і</w:t>
      </w:r>
      <w:r>
        <w:t></w:t>
      </w:r>
      <w:r>
        <w:rPr>
          <w:rFonts w:hint="eastAsia"/>
        </w:rPr>
        <w:t>при</w:t>
      </w:r>
      <w:r>
        <w:t></w:t>
      </w:r>
      <w:r>
        <w:rPr>
          <w:rFonts w:hint="eastAsia"/>
        </w:rPr>
        <w:t>цьому</w:t>
      </w:r>
      <w:r>
        <w:t></w:t>
      </w:r>
      <w:r>
        <w:rPr>
          <w:rFonts w:hint="eastAsia"/>
        </w:rPr>
        <w:t>усьому</w:t>
      </w:r>
      <w:r>
        <w:t></w:t>
      </w:r>
      <w:r>
        <w:rPr>
          <w:rFonts w:hint="eastAsia"/>
        </w:rPr>
        <w:t>читабельність</w:t>
      </w:r>
      <w:r>
        <w:t></w:t>
      </w:r>
      <w:r>
        <w:rPr>
          <w:rFonts w:hint="eastAsia"/>
        </w:rPr>
        <w:t>тексту</w:t>
      </w:r>
      <w:r>
        <w:t></w:t>
      </w:r>
      <w:r>
        <w:t></w:t>
      </w:r>
      <w:r>
        <w:rPr>
          <w:rFonts w:hint="eastAsia"/>
        </w:rPr>
        <w:t>Дослідження</w:t>
      </w:r>
    </w:p>
    <w:p w:rsidR="00CD2C38" w:rsidRDefault="00CD2C38" w:rsidP="00CD2C38">
      <w:r>
        <w:rPr>
          <w:rFonts w:hint="eastAsia"/>
        </w:rPr>
        <w:t>показують</w:t>
      </w:r>
      <w:r>
        <w:t></w:t>
      </w:r>
      <w:r>
        <w:t></w:t>
      </w:r>
      <w:r>
        <w:rPr>
          <w:rFonts w:hint="eastAsia"/>
        </w:rPr>
        <w:t>що</w:t>
      </w:r>
      <w:r>
        <w:t></w:t>
      </w:r>
      <w:r>
        <w:rPr>
          <w:rFonts w:hint="eastAsia"/>
        </w:rPr>
        <w:t>студентських</w:t>
      </w:r>
      <w:r>
        <w:t></w:t>
      </w:r>
      <w:r>
        <w:rPr>
          <w:rFonts w:hint="eastAsia"/>
        </w:rPr>
        <w:t>інтернет</w:t>
      </w:r>
      <w:r>
        <w:t></w:t>
      </w:r>
      <w:r>
        <w:rPr>
          <w:rFonts w:hint="eastAsia"/>
        </w:rPr>
        <w:t>видань</w:t>
      </w:r>
      <w:r>
        <w:t></w:t>
      </w:r>
      <w:r>
        <w:rPr>
          <w:rFonts w:hint="eastAsia"/>
        </w:rPr>
        <w:t>ще</w:t>
      </w:r>
      <w:r>
        <w:t></w:t>
      </w:r>
      <w:r>
        <w:rPr>
          <w:rFonts w:hint="eastAsia"/>
        </w:rPr>
        <w:t>не</w:t>
      </w:r>
      <w:r>
        <w:t></w:t>
      </w:r>
      <w:r>
        <w:rPr>
          <w:rFonts w:hint="eastAsia"/>
        </w:rPr>
        <w:t>багато</w:t>
      </w:r>
      <w:r>
        <w:t></w:t>
      </w:r>
      <w:r>
        <w:t></w:t>
      </w:r>
      <w:r>
        <w:rPr>
          <w:rFonts w:hint="eastAsia"/>
        </w:rPr>
        <w:t>вони</w:t>
      </w:r>
      <w:r>
        <w:t></w:t>
      </w:r>
      <w:r>
        <w:rPr>
          <w:rFonts w:hint="eastAsia"/>
        </w:rPr>
        <w:t>тільки</w:t>
      </w:r>
    </w:p>
    <w:p w:rsidR="00CD2C38" w:rsidRDefault="00CD2C38" w:rsidP="00CD2C38">
      <w:r>
        <w:rPr>
          <w:rFonts w:hint="eastAsia"/>
        </w:rPr>
        <w:t>з’являються</w:t>
      </w:r>
      <w:r>
        <w:t></w:t>
      </w:r>
      <w:r>
        <w:t></w:t>
      </w:r>
      <w:r>
        <w:rPr>
          <w:rFonts w:hint="eastAsia"/>
        </w:rPr>
        <w:t>але</w:t>
      </w:r>
      <w:r>
        <w:t></w:t>
      </w:r>
      <w:r>
        <w:t></w:t>
      </w:r>
      <w:r>
        <w:rPr>
          <w:rFonts w:hint="eastAsia"/>
        </w:rPr>
        <w:t>скоріше</w:t>
      </w:r>
      <w:r>
        <w:t></w:t>
      </w:r>
      <w:r>
        <w:rPr>
          <w:rFonts w:hint="eastAsia"/>
        </w:rPr>
        <w:t>за</w:t>
      </w:r>
      <w:r>
        <w:t></w:t>
      </w:r>
      <w:r>
        <w:rPr>
          <w:rFonts w:hint="eastAsia"/>
        </w:rPr>
        <w:t>все</w:t>
      </w:r>
      <w:r>
        <w:t></w:t>
      </w:r>
      <w:r>
        <w:t></w:t>
      </w:r>
      <w:r>
        <w:rPr>
          <w:rFonts w:hint="eastAsia"/>
        </w:rPr>
        <w:t>у</w:t>
      </w:r>
      <w:r>
        <w:t></w:t>
      </w:r>
      <w:r>
        <w:rPr>
          <w:rFonts w:hint="eastAsia"/>
        </w:rPr>
        <w:t>найближчий</w:t>
      </w:r>
      <w:r>
        <w:t></w:t>
      </w:r>
      <w:r>
        <w:rPr>
          <w:rFonts w:hint="eastAsia"/>
        </w:rPr>
        <w:t>час</w:t>
      </w:r>
      <w:r>
        <w:t></w:t>
      </w:r>
      <w:r>
        <w:rPr>
          <w:rFonts w:hint="eastAsia"/>
        </w:rPr>
        <w:t>може</w:t>
      </w:r>
      <w:r>
        <w:t></w:t>
      </w:r>
      <w:r>
        <w:rPr>
          <w:rFonts w:hint="eastAsia"/>
        </w:rPr>
        <w:t>відбутися</w:t>
      </w:r>
    </w:p>
    <w:p w:rsidR="00CD2C38" w:rsidRDefault="00CD2C38" w:rsidP="00CD2C38">
      <w:r>
        <w:rPr>
          <w:rFonts w:hint="eastAsia"/>
        </w:rPr>
        <w:t>збільшення</w:t>
      </w:r>
      <w:r>
        <w:t></w:t>
      </w:r>
      <w:r>
        <w:rPr>
          <w:rFonts w:hint="eastAsia"/>
        </w:rPr>
        <w:t>кількості</w:t>
      </w:r>
      <w:r>
        <w:t></w:t>
      </w:r>
      <w:r>
        <w:rPr>
          <w:rFonts w:hint="eastAsia"/>
        </w:rPr>
        <w:t>та</w:t>
      </w:r>
      <w:r>
        <w:t></w:t>
      </w:r>
      <w:r>
        <w:rPr>
          <w:rFonts w:hint="eastAsia"/>
        </w:rPr>
        <w:t>їхній</w:t>
      </w:r>
      <w:r>
        <w:t></w:t>
      </w:r>
      <w:r>
        <w:rPr>
          <w:rFonts w:hint="eastAsia"/>
        </w:rPr>
        <w:t>стрімкий</w:t>
      </w:r>
      <w:r>
        <w:t></w:t>
      </w:r>
      <w:r>
        <w:rPr>
          <w:rFonts w:hint="eastAsia"/>
        </w:rPr>
        <w:t>розвиток</w:t>
      </w:r>
      <w:r>
        <w:t></w:t>
      </w:r>
    </w:p>
    <w:p w:rsidR="00CD2C38" w:rsidRDefault="00CD2C38" w:rsidP="00CD2C38">
      <w:r>
        <w:rPr>
          <w:rFonts w:hint="eastAsia"/>
        </w:rPr>
        <w:t>У</w:t>
      </w:r>
      <w:r>
        <w:t></w:t>
      </w:r>
      <w:r>
        <w:rPr>
          <w:rFonts w:hint="eastAsia"/>
        </w:rPr>
        <w:t>дисертаційній</w:t>
      </w:r>
      <w:r>
        <w:t></w:t>
      </w:r>
      <w:r>
        <w:rPr>
          <w:rFonts w:hint="eastAsia"/>
        </w:rPr>
        <w:t>роботі</w:t>
      </w:r>
      <w:r>
        <w:t></w:t>
      </w:r>
      <w:r>
        <w:rPr>
          <w:rFonts w:hint="eastAsia"/>
        </w:rPr>
        <w:t>визначено</w:t>
      </w:r>
      <w:r>
        <w:t></w:t>
      </w:r>
      <w:r>
        <w:rPr>
          <w:rFonts w:hint="eastAsia"/>
        </w:rPr>
        <w:t>основні</w:t>
      </w:r>
      <w:r>
        <w:t></w:t>
      </w:r>
      <w:r>
        <w:rPr>
          <w:rFonts w:hint="eastAsia"/>
        </w:rPr>
        <w:t>проблеми</w:t>
      </w:r>
      <w:r>
        <w:t></w:t>
      </w:r>
      <w:r>
        <w:rPr>
          <w:rFonts w:hint="eastAsia"/>
        </w:rPr>
        <w:t>студентської</w:t>
      </w:r>
    </w:p>
    <w:p w:rsidR="00CD2C38" w:rsidRDefault="00CD2C38" w:rsidP="00CD2C38">
      <w:r>
        <w:rPr>
          <w:rFonts w:hint="eastAsia"/>
        </w:rPr>
        <w:t>періодики</w:t>
      </w:r>
      <w:r>
        <w:t></w:t>
      </w:r>
      <w:r>
        <w:rPr>
          <w:rFonts w:hint="eastAsia"/>
        </w:rPr>
        <w:t>та</w:t>
      </w:r>
      <w:r>
        <w:t></w:t>
      </w:r>
      <w:r>
        <w:rPr>
          <w:rFonts w:hint="eastAsia"/>
        </w:rPr>
        <w:t>запропоновано</w:t>
      </w:r>
      <w:r>
        <w:t></w:t>
      </w:r>
      <w:r>
        <w:rPr>
          <w:rFonts w:hint="eastAsia"/>
        </w:rPr>
        <w:t>шляхи</w:t>
      </w:r>
      <w:r>
        <w:t></w:t>
      </w:r>
      <w:r>
        <w:rPr>
          <w:rFonts w:hint="eastAsia"/>
        </w:rPr>
        <w:t>їхніх</w:t>
      </w:r>
      <w:r>
        <w:t></w:t>
      </w:r>
      <w:r>
        <w:rPr>
          <w:rFonts w:hint="eastAsia"/>
        </w:rPr>
        <w:t>вирішень</w:t>
      </w:r>
      <w:r>
        <w:t></w:t>
      </w:r>
      <w:r>
        <w:t></w:t>
      </w:r>
      <w:r>
        <w:rPr>
          <w:rFonts w:hint="eastAsia"/>
        </w:rPr>
        <w:t>До</w:t>
      </w:r>
      <w:r>
        <w:t></w:t>
      </w:r>
      <w:r>
        <w:rPr>
          <w:rFonts w:hint="eastAsia"/>
        </w:rPr>
        <w:t>таких</w:t>
      </w:r>
      <w:r>
        <w:t></w:t>
      </w:r>
      <w:r>
        <w:rPr>
          <w:rFonts w:hint="eastAsia"/>
        </w:rPr>
        <w:t>проблем</w:t>
      </w:r>
    </w:p>
    <w:p w:rsidR="00CD2C38" w:rsidRDefault="00CD2C38" w:rsidP="00CD2C38">
      <w:r>
        <w:rPr>
          <w:rFonts w:hint="eastAsia"/>
        </w:rPr>
        <w:t>належать</w:t>
      </w:r>
      <w:r>
        <w:t></w:t>
      </w:r>
      <w:r>
        <w:t></w:t>
      </w:r>
      <w:r>
        <w:rPr>
          <w:rFonts w:hint="eastAsia"/>
        </w:rPr>
        <w:t>проблема</w:t>
      </w:r>
      <w:r>
        <w:t></w:t>
      </w:r>
      <w:r>
        <w:rPr>
          <w:rFonts w:hint="eastAsia"/>
        </w:rPr>
        <w:t>читання</w:t>
      </w:r>
      <w:r>
        <w:t></w:t>
      </w:r>
      <w:r>
        <w:rPr>
          <w:rFonts w:hint="eastAsia"/>
        </w:rPr>
        <w:t>та</w:t>
      </w:r>
      <w:r>
        <w:t></w:t>
      </w:r>
      <w:r>
        <w:rPr>
          <w:rFonts w:hint="eastAsia"/>
        </w:rPr>
        <w:t>взаємозалежності</w:t>
      </w:r>
      <w:r>
        <w:t></w:t>
      </w:r>
      <w:r>
        <w:rPr>
          <w:rFonts w:hint="eastAsia"/>
        </w:rPr>
        <w:t>тематики</w:t>
      </w:r>
      <w:r>
        <w:t></w:t>
      </w:r>
      <w:r>
        <w:rPr>
          <w:rFonts w:hint="eastAsia"/>
        </w:rPr>
        <w:t>опублікованих</w:t>
      </w:r>
    </w:p>
    <w:p w:rsidR="00CD2C38" w:rsidRDefault="00CD2C38" w:rsidP="00CD2C38">
      <w:r>
        <w:rPr>
          <w:rFonts w:hint="eastAsia"/>
        </w:rPr>
        <w:t>статей</w:t>
      </w:r>
      <w:r>
        <w:t></w:t>
      </w:r>
      <w:r>
        <w:t></w:t>
      </w:r>
      <w:r>
        <w:rPr>
          <w:rFonts w:hint="eastAsia"/>
        </w:rPr>
        <w:t>свобода</w:t>
      </w:r>
      <w:r>
        <w:t></w:t>
      </w:r>
      <w:r>
        <w:rPr>
          <w:rFonts w:hint="eastAsia"/>
        </w:rPr>
        <w:t>слова</w:t>
      </w:r>
      <w:r>
        <w:t></w:t>
      </w:r>
      <w:r>
        <w:t></w:t>
      </w:r>
      <w:r>
        <w:rPr>
          <w:rFonts w:hint="eastAsia"/>
        </w:rPr>
        <w:t>фінансування</w:t>
      </w:r>
      <w:r>
        <w:t></w:t>
      </w:r>
      <w:r>
        <w:t></w:t>
      </w:r>
      <w:r>
        <w:rPr>
          <w:rFonts w:hint="eastAsia"/>
        </w:rPr>
        <w:t>а</w:t>
      </w:r>
      <w:r>
        <w:t></w:t>
      </w:r>
      <w:r>
        <w:rPr>
          <w:rFonts w:hint="eastAsia"/>
        </w:rPr>
        <w:t>також</w:t>
      </w:r>
      <w:r>
        <w:t></w:t>
      </w:r>
      <w:r>
        <w:rPr>
          <w:rFonts w:hint="eastAsia"/>
        </w:rPr>
        <w:t>проблема</w:t>
      </w:r>
      <w:r>
        <w:t></w:t>
      </w:r>
      <w:r>
        <w:rPr>
          <w:rFonts w:hint="eastAsia"/>
        </w:rPr>
        <w:t>створення</w:t>
      </w:r>
      <w:r>
        <w:t></w:t>
      </w:r>
      <w:r>
        <w:rPr>
          <w:rFonts w:hint="eastAsia"/>
        </w:rPr>
        <w:t>нового</w:t>
      </w:r>
    </w:p>
    <w:p w:rsidR="00CD2C38" w:rsidRDefault="00CD2C38" w:rsidP="00CD2C38">
      <w:r>
        <w:rPr>
          <w:rFonts w:hint="eastAsia"/>
        </w:rPr>
        <w:t>студентського</w:t>
      </w:r>
      <w:r>
        <w:t></w:t>
      </w:r>
      <w:r>
        <w:rPr>
          <w:rFonts w:hint="eastAsia"/>
        </w:rPr>
        <w:t>видання</w:t>
      </w:r>
      <w:r>
        <w:t></w:t>
      </w:r>
    </w:p>
    <w:p w:rsidR="00CD2C38" w:rsidRDefault="00CD2C38" w:rsidP="00CD2C38">
      <w:r>
        <w:rPr>
          <w:rFonts w:hint="eastAsia"/>
        </w:rPr>
        <w:t>Для</w:t>
      </w:r>
      <w:r>
        <w:t></w:t>
      </w:r>
      <w:r>
        <w:rPr>
          <w:rFonts w:hint="eastAsia"/>
        </w:rPr>
        <w:t>того</w:t>
      </w:r>
      <w:r>
        <w:t></w:t>
      </w:r>
      <w:r>
        <w:t></w:t>
      </w:r>
      <w:r>
        <w:rPr>
          <w:rFonts w:hint="eastAsia"/>
        </w:rPr>
        <w:t>щоб</w:t>
      </w:r>
      <w:r>
        <w:t></w:t>
      </w:r>
      <w:r>
        <w:rPr>
          <w:rFonts w:hint="eastAsia"/>
        </w:rPr>
        <w:t>дізнатися</w:t>
      </w:r>
      <w:r>
        <w:t></w:t>
      </w:r>
      <w:r>
        <w:t></w:t>
      </w:r>
      <w:r>
        <w:rPr>
          <w:rFonts w:hint="eastAsia"/>
        </w:rPr>
        <w:t>що</w:t>
      </w:r>
      <w:r>
        <w:t></w:t>
      </w:r>
      <w:r>
        <w:rPr>
          <w:rFonts w:hint="eastAsia"/>
        </w:rPr>
        <w:t>саме</w:t>
      </w:r>
      <w:r>
        <w:t></w:t>
      </w:r>
      <w:r>
        <w:rPr>
          <w:rFonts w:hint="eastAsia"/>
        </w:rPr>
        <w:t>думають</w:t>
      </w:r>
      <w:r>
        <w:t></w:t>
      </w:r>
      <w:r>
        <w:rPr>
          <w:rFonts w:hint="eastAsia"/>
        </w:rPr>
        <w:t>студенти</w:t>
      </w:r>
      <w:r>
        <w:t></w:t>
      </w:r>
      <w:r>
        <w:rPr>
          <w:rFonts w:hint="eastAsia"/>
        </w:rPr>
        <w:t>про</w:t>
      </w:r>
      <w:r>
        <w:t></w:t>
      </w:r>
      <w:r>
        <w:rPr>
          <w:rFonts w:hint="eastAsia"/>
        </w:rPr>
        <w:t>періодику</w:t>
      </w:r>
      <w:r>
        <w:t></w:t>
      </w:r>
      <w:r>
        <w:t></w:t>
      </w:r>
      <w:r>
        <w:rPr>
          <w:rFonts w:hint="eastAsia"/>
        </w:rPr>
        <w:t>яку</w:t>
      </w:r>
    </w:p>
    <w:p w:rsidR="00CD2C38" w:rsidRDefault="00CD2C38" w:rsidP="00CD2C38">
      <w:r>
        <w:rPr>
          <w:rFonts w:hint="eastAsia"/>
        </w:rPr>
        <w:t>для</w:t>
      </w:r>
      <w:r>
        <w:t></w:t>
      </w:r>
      <w:r>
        <w:rPr>
          <w:rFonts w:hint="eastAsia"/>
        </w:rPr>
        <w:t>них</w:t>
      </w:r>
      <w:r>
        <w:t></w:t>
      </w:r>
      <w:r>
        <w:rPr>
          <w:rFonts w:hint="eastAsia"/>
        </w:rPr>
        <w:t>видають</w:t>
      </w:r>
      <w:r>
        <w:t></w:t>
      </w:r>
      <w:r>
        <w:t></w:t>
      </w:r>
      <w:r>
        <w:rPr>
          <w:rFonts w:hint="eastAsia"/>
        </w:rPr>
        <w:t>нами</w:t>
      </w:r>
      <w:r>
        <w:t></w:t>
      </w:r>
      <w:r>
        <w:rPr>
          <w:rFonts w:hint="eastAsia"/>
        </w:rPr>
        <w:t>було</w:t>
      </w:r>
      <w:r>
        <w:t></w:t>
      </w:r>
      <w:r>
        <w:rPr>
          <w:rFonts w:hint="eastAsia"/>
        </w:rPr>
        <w:t>організоване</w:t>
      </w:r>
      <w:r>
        <w:t></w:t>
      </w:r>
      <w:r>
        <w:rPr>
          <w:rFonts w:hint="eastAsia"/>
        </w:rPr>
        <w:t>опитування</w:t>
      </w:r>
      <w:r>
        <w:t></w:t>
      </w:r>
      <w:r>
        <w:t></w:t>
      </w:r>
      <w:r>
        <w:rPr>
          <w:rFonts w:hint="eastAsia"/>
        </w:rPr>
        <w:t>у</w:t>
      </w:r>
      <w:r>
        <w:t></w:t>
      </w:r>
      <w:r>
        <w:rPr>
          <w:rFonts w:hint="eastAsia"/>
        </w:rPr>
        <w:t>якому</w:t>
      </w:r>
      <w:r>
        <w:t></w:t>
      </w:r>
      <w:r>
        <w:rPr>
          <w:rFonts w:hint="eastAsia"/>
        </w:rPr>
        <w:t>взяли</w:t>
      </w:r>
      <w:r>
        <w:t></w:t>
      </w:r>
      <w:r>
        <w:rPr>
          <w:rFonts w:hint="eastAsia"/>
        </w:rPr>
        <w:t>участь</w:t>
      </w:r>
    </w:p>
    <w:p w:rsidR="00CD2C38" w:rsidRDefault="00CD2C38" w:rsidP="00CD2C38">
      <w:r>
        <w:t></w:t>
      </w:r>
      <w:r>
        <w:t></w:t>
      </w:r>
      <w:r>
        <w:t></w:t>
      </w:r>
      <w:r>
        <w:t></w:t>
      </w:r>
      <w:r>
        <w:rPr>
          <w:rFonts w:hint="eastAsia"/>
        </w:rPr>
        <w:t>студентів</w:t>
      </w:r>
      <w:r>
        <w:t></w:t>
      </w:r>
      <w:r>
        <w:rPr>
          <w:rFonts w:hint="eastAsia"/>
        </w:rPr>
        <w:t>різних</w:t>
      </w:r>
      <w:r>
        <w:t></w:t>
      </w:r>
      <w:r>
        <w:rPr>
          <w:rFonts w:hint="eastAsia"/>
        </w:rPr>
        <w:t>вищих</w:t>
      </w:r>
      <w:r>
        <w:t></w:t>
      </w:r>
      <w:r>
        <w:rPr>
          <w:rFonts w:hint="eastAsia"/>
        </w:rPr>
        <w:t>навчальних</w:t>
      </w:r>
      <w:r>
        <w:t></w:t>
      </w:r>
      <w:r>
        <w:rPr>
          <w:rFonts w:hint="eastAsia"/>
        </w:rPr>
        <w:t>закладів</w:t>
      </w:r>
      <w:r>
        <w:t></w:t>
      </w:r>
      <w:r>
        <w:t></w:t>
      </w:r>
      <w:r>
        <w:rPr>
          <w:rFonts w:hint="eastAsia"/>
        </w:rPr>
        <w:t>Респонденти</w:t>
      </w:r>
      <w:r>
        <w:t></w:t>
      </w:r>
      <w:r>
        <w:rPr>
          <w:rFonts w:hint="eastAsia"/>
        </w:rPr>
        <w:t>відповідали</w:t>
      </w:r>
      <w:r>
        <w:t></w:t>
      </w:r>
      <w:r>
        <w:rPr>
          <w:rFonts w:hint="eastAsia"/>
        </w:rPr>
        <w:t>на</w:t>
      </w:r>
    </w:p>
    <w:p w:rsidR="00CD2C38" w:rsidRDefault="00CD2C38" w:rsidP="00CD2C38">
      <w:r>
        <w:rPr>
          <w:rFonts w:hint="eastAsia"/>
        </w:rPr>
        <w:t>запитання</w:t>
      </w:r>
      <w:r>
        <w:t></w:t>
      </w:r>
      <w:r>
        <w:t></w:t>
      </w:r>
      <w:r>
        <w:rPr>
          <w:rFonts w:hint="eastAsia"/>
        </w:rPr>
        <w:t>які</w:t>
      </w:r>
      <w:r>
        <w:t></w:t>
      </w:r>
      <w:r>
        <w:rPr>
          <w:rFonts w:hint="eastAsia"/>
        </w:rPr>
        <w:t>стосуються</w:t>
      </w:r>
      <w:r>
        <w:t></w:t>
      </w:r>
      <w:r>
        <w:rPr>
          <w:rFonts w:hint="eastAsia"/>
        </w:rPr>
        <w:t>вище</w:t>
      </w:r>
      <w:r>
        <w:t></w:t>
      </w:r>
      <w:r>
        <w:rPr>
          <w:rFonts w:hint="eastAsia"/>
        </w:rPr>
        <w:t>перелічених</w:t>
      </w:r>
      <w:r>
        <w:t></w:t>
      </w:r>
      <w:r>
        <w:rPr>
          <w:rFonts w:hint="eastAsia"/>
        </w:rPr>
        <w:t>проблем</w:t>
      </w:r>
      <w:r>
        <w:t></w:t>
      </w:r>
      <w:r>
        <w:t></w:t>
      </w:r>
      <w:r>
        <w:rPr>
          <w:rFonts w:hint="eastAsia"/>
        </w:rPr>
        <w:t>На</w:t>
      </w:r>
      <w:r>
        <w:t></w:t>
      </w:r>
      <w:r>
        <w:rPr>
          <w:rFonts w:hint="eastAsia"/>
        </w:rPr>
        <w:t>підставі</w:t>
      </w:r>
      <w:r>
        <w:t></w:t>
      </w:r>
      <w:r>
        <w:rPr>
          <w:rFonts w:hint="eastAsia"/>
        </w:rPr>
        <w:t>отриманих</w:t>
      </w:r>
    </w:p>
    <w:p w:rsidR="00CD2C38" w:rsidRDefault="00CD2C38" w:rsidP="00CD2C38">
      <w:r>
        <w:rPr>
          <w:rFonts w:hint="eastAsia"/>
        </w:rPr>
        <w:t>даних</w:t>
      </w:r>
      <w:r>
        <w:t></w:t>
      </w:r>
      <w:r>
        <w:rPr>
          <w:rFonts w:hint="eastAsia"/>
        </w:rPr>
        <w:t>у</w:t>
      </w:r>
      <w:r>
        <w:t></w:t>
      </w:r>
      <w:r>
        <w:rPr>
          <w:rFonts w:hint="eastAsia"/>
        </w:rPr>
        <w:t>нас</w:t>
      </w:r>
      <w:r>
        <w:t></w:t>
      </w:r>
      <w:r>
        <w:rPr>
          <w:rFonts w:hint="eastAsia"/>
        </w:rPr>
        <w:t>була</w:t>
      </w:r>
      <w:r>
        <w:t></w:t>
      </w:r>
      <w:r>
        <w:rPr>
          <w:rFonts w:hint="eastAsia"/>
        </w:rPr>
        <w:t>можливість</w:t>
      </w:r>
      <w:r>
        <w:t></w:t>
      </w:r>
      <w:r>
        <w:rPr>
          <w:rFonts w:hint="eastAsia"/>
        </w:rPr>
        <w:t>робити</w:t>
      </w:r>
      <w:r>
        <w:t></w:t>
      </w:r>
      <w:r>
        <w:rPr>
          <w:rFonts w:hint="eastAsia"/>
        </w:rPr>
        <w:t>висновки</w:t>
      </w:r>
      <w:r>
        <w:t></w:t>
      </w:r>
      <w:r>
        <w:rPr>
          <w:rFonts w:hint="eastAsia"/>
        </w:rPr>
        <w:t>про</w:t>
      </w:r>
      <w:r>
        <w:t></w:t>
      </w:r>
      <w:r>
        <w:rPr>
          <w:rFonts w:hint="eastAsia"/>
        </w:rPr>
        <w:t>їхні</w:t>
      </w:r>
      <w:r>
        <w:t></w:t>
      </w:r>
      <w:r>
        <w:rPr>
          <w:rFonts w:hint="eastAsia"/>
        </w:rPr>
        <w:t>уподобання</w:t>
      </w:r>
      <w:r>
        <w:t></w:t>
      </w:r>
      <w:r>
        <w:rPr>
          <w:rFonts w:hint="eastAsia"/>
        </w:rPr>
        <w:t>та</w:t>
      </w:r>
    </w:p>
    <w:p w:rsidR="00CD2C38" w:rsidRDefault="00CD2C38" w:rsidP="00CD2C38">
      <w:r>
        <w:rPr>
          <w:rFonts w:hint="eastAsia"/>
        </w:rPr>
        <w:t>обізнаність</w:t>
      </w:r>
      <w:r>
        <w:t></w:t>
      </w:r>
    </w:p>
    <w:p w:rsidR="00CD2C38" w:rsidRDefault="00CD2C38" w:rsidP="00CD2C38">
      <w:r>
        <w:rPr>
          <w:rFonts w:hint="eastAsia"/>
        </w:rPr>
        <w:t>Очевидно</w:t>
      </w:r>
      <w:r>
        <w:t></w:t>
      </w:r>
      <w:r>
        <w:t></w:t>
      </w:r>
      <w:r>
        <w:rPr>
          <w:rFonts w:hint="eastAsia"/>
        </w:rPr>
        <w:t>більшості</w:t>
      </w:r>
      <w:r>
        <w:t></w:t>
      </w:r>
      <w:r>
        <w:rPr>
          <w:rFonts w:hint="eastAsia"/>
        </w:rPr>
        <w:t>читачів</w:t>
      </w:r>
      <w:r>
        <w:t></w:t>
      </w:r>
      <w:r>
        <w:rPr>
          <w:rFonts w:hint="eastAsia"/>
        </w:rPr>
        <w:t>може</w:t>
      </w:r>
      <w:r>
        <w:t></w:t>
      </w:r>
      <w:r>
        <w:rPr>
          <w:rFonts w:hint="eastAsia"/>
        </w:rPr>
        <w:t>здаватися</w:t>
      </w:r>
      <w:r>
        <w:t></w:t>
      </w:r>
      <w:r>
        <w:t></w:t>
      </w:r>
      <w:r>
        <w:rPr>
          <w:rFonts w:hint="eastAsia"/>
        </w:rPr>
        <w:t>що</w:t>
      </w:r>
      <w:r>
        <w:t></w:t>
      </w:r>
      <w:r>
        <w:rPr>
          <w:rFonts w:hint="eastAsia"/>
        </w:rPr>
        <w:t>опубліковані</w:t>
      </w:r>
      <w:r>
        <w:t></w:t>
      </w:r>
      <w:r>
        <w:rPr>
          <w:rFonts w:hint="eastAsia"/>
        </w:rPr>
        <w:t>у</w:t>
      </w:r>
    </w:p>
    <w:p w:rsidR="00CD2C38" w:rsidRDefault="00CD2C38" w:rsidP="00CD2C38">
      <w:r>
        <w:rPr>
          <w:rFonts w:hint="eastAsia"/>
        </w:rPr>
        <w:t>студентських</w:t>
      </w:r>
      <w:r>
        <w:t></w:t>
      </w:r>
      <w:r>
        <w:rPr>
          <w:rFonts w:hint="eastAsia"/>
        </w:rPr>
        <w:t>періодичних</w:t>
      </w:r>
      <w:r>
        <w:t></w:t>
      </w:r>
      <w:r>
        <w:rPr>
          <w:rFonts w:hint="eastAsia"/>
        </w:rPr>
        <w:t>виданнях</w:t>
      </w:r>
      <w:r>
        <w:t></w:t>
      </w:r>
      <w:r>
        <w:rPr>
          <w:rFonts w:hint="eastAsia"/>
        </w:rPr>
        <w:t>матеріали</w:t>
      </w:r>
      <w:r>
        <w:t></w:t>
      </w:r>
      <w:r>
        <w:rPr>
          <w:rFonts w:hint="eastAsia"/>
        </w:rPr>
        <w:t>містять</w:t>
      </w:r>
      <w:r>
        <w:t></w:t>
      </w:r>
      <w:r>
        <w:rPr>
          <w:rFonts w:hint="eastAsia"/>
        </w:rPr>
        <w:t>лише</w:t>
      </w:r>
      <w:r>
        <w:t></w:t>
      </w:r>
      <w:r>
        <w:rPr>
          <w:rFonts w:hint="eastAsia"/>
        </w:rPr>
        <w:t>розважальну</w:t>
      </w:r>
    </w:p>
    <w:p w:rsidR="00CD2C38" w:rsidRDefault="00CD2C38" w:rsidP="00CD2C38">
      <w:r>
        <w:rPr>
          <w:rFonts w:hint="eastAsia"/>
        </w:rPr>
        <w:t>інформацію</w:t>
      </w:r>
      <w:r>
        <w:t></w:t>
      </w:r>
      <w:r>
        <w:t></w:t>
      </w:r>
      <w:r>
        <w:rPr>
          <w:rFonts w:hint="eastAsia"/>
        </w:rPr>
        <w:t>Яскраве</w:t>
      </w:r>
      <w:r>
        <w:t></w:t>
      </w:r>
      <w:r>
        <w:rPr>
          <w:rFonts w:hint="eastAsia"/>
        </w:rPr>
        <w:t>художньо</w:t>
      </w:r>
      <w:r>
        <w:t></w:t>
      </w:r>
      <w:r>
        <w:rPr>
          <w:rFonts w:hint="eastAsia"/>
        </w:rPr>
        <w:t>технічне</w:t>
      </w:r>
      <w:r>
        <w:t></w:t>
      </w:r>
      <w:r>
        <w:rPr>
          <w:rFonts w:hint="eastAsia"/>
        </w:rPr>
        <w:t>оформлення</w:t>
      </w:r>
      <w:r>
        <w:t></w:t>
      </w:r>
      <w:r>
        <w:rPr>
          <w:rFonts w:hint="eastAsia"/>
        </w:rPr>
        <w:t>та</w:t>
      </w:r>
      <w:r>
        <w:t></w:t>
      </w:r>
      <w:r>
        <w:rPr>
          <w:rFonts w:hint="eastAsia"/>
        </w:rPr>
        <w:t>експресивні</w:t>
      </w:r>
    </w:p>
    <w:p w:rsidR="00CD2C38" w:rsidRDefault="00CD2C38" w:rsidP="00CD2C38">
      <w:r>
        <w:rPr>
          <w:rFonts w:hint="eastAsia"/>
        </w:rPr>
        <w:t>заголовки</w:t>
      </w:r>
      <w:r>
        <w:t></w:t>
      </w:r>
      <w:r>
        <w:t></w:t>
      </w:r>
      <w:r>
        <w:rPr>
          <w:rFonts w:hint="eastAsia"/>
        </w:rPr>
        <w:t>велика</w:t>
      </w:r>
      <w:r>
        <w:t></w:t>
      </w:r>
      <w:r>
        <w:rPr>
          <w:rFonts w:hint="eastAsia"/>
        </w:rPr>
        <w:t>кількість</w:t>
      </w:r>
      <w:r>
        <w:t></w:t>
      </w:r>
      <w:r>
        <w:rPr>
          <w:rFonts w:hint="eastAsia"/>
        </w:rPr>
        <w:t>ілюстрацій</w:t>
      </w:r>
      <w:r>
        <w:t></w:t>
      </w:r>
      <w:r>
        <w:rPr>
          <w:rFonts w:hint="eastAsia"/>
        </w:rPr>
        <w:t>створюють</w:t>
      </w:r>
      <w:r>
        <w:t></w:t>
      </w:r>
      <w:r>
        <w:rPr>
          <w:rFonts w:hint="eastAsia"/>
        </w:rPr>
        <w:t>ілюзію</w:t>
      </w:r>
      <w:r>
        <w:t></w:t>
      </w:r>
      <w:r>
        <w:rPr>
          <w:rFonts w:hint="eastAsia"/>
        </w:rPr>
        <w:t>відсутності</w:t>
      </w:r>
    </w:p>
    <w:p w:rsidR="00CD2C38" w:rsidRDefault="00CD2C38" w:rsidP="00CD2C38">
      <w:r>
        <w:rPr>
          <w:rFonts w:hint="eastAsia"/>
        </w:rPr>
        <w:t>проблем</w:t>
      </w:r>
      <w:r>
        <w:t></w:t>
      </w:r>
      <w:r>
        <w:t></w:t>
      </w:r>
      <w:r>
        <w:rPr>
          <w:rFonts w:hint="eastAsia"/>
        </w:rPr>
        <w:t>В</w:t>
      </w:r>
      <w:r>
        <w:t></w:t>
      </w:r>
      <w:r>
        <w:rPr>
          <w:rFonts w:hint="eastAsia"/>
        </w:rPr>
        <w:t>результаті</w:t>
      </w:r>
      <w:r>
        <w:t></w:t>
      </w:r>
      <w:r>
        <w:rPr>
          <w:rFonts w:hint="eastAsia"/>
        </w:rPr>
        <w:t>наших</w:t>
      </w:r>
      <w:r>
        <w:t></w:t>
      </w:r>
      <w:r>
        <w:rPr>
          <w:rFonts w:hint="eastAsia"/>
        </w:rPr>
        <w:t>досліджень</w:t>
      </w:r>
      <w:r>
        <w:t></w:t>
      </w:r>
      <w:r>
        <w:t></w:t>
      </w:r>
      <w:r>
        <w:rPr>
          <w:rFonts w:hint="eastAsia"/>
        </w:rPr>
        <w:t>виявилося</w:t>
      </w:r>
      <w:r>
        <w:t></w:t>
      </w:r>
      <w:r>
        <w:t></w:t>
      </w:r>
      <w:r>
        <w:rPr>
          <w:rFonts w:hint="eastAsia"/>
        </w:rPr>
        <w:t>що</w:t>
      </w:r>
      <w:r>
        <w:t></w:t>
      </w:r>
      <w:r>
        <w:rPr>
          <w:rFonts w:hint="eastAsia"/>
        </w:rPr>
        <w:t>студенти</w:t>
      </w:r>
      <w:r>
        <w:t></w:t>
      </w:r>
      <w:r>
        <w:rPr>
          <w:rFonts w:hint="eastAsia"/>
        </w:rPr>
        <w:t>не</w:t>
      </w:r>
    </w:p>
    <w:p w:rsidR="00CD2C38" w:rsidRDefault="00CD2C38" w:rsidP="00CD2C38">
      <w:r>
        <w:rPr>
          <w:rFonts w:hint="eastAsia"/>
        </w:rPr>
        <w:t>люблять</w:t>
      </w:r>
      <w:r>
        <w:t></w:t>
      </w:r>
      <w:r>
        <w:t></w:t>
      </w:r>
      <w:r>
        <w:rPr>
          <w:rFonts w:hint="eastAsia"/>
        </w:rPr>
        <w:t>коли</w:t>
      </w:r>
      <w:r>
        <w:t></w:t>
      </w:r>
      <w:r>
        <w:rPr>
          <w:rFonts w:hint="eastAsia"/>
        </w:rPr>
        <w:t>їх</w:t>
      </w:r>
      <w:r>
        <w:t></w:t>
      </w:r>
      <w:r>
        <w:rPr>
          <w:rFonts w:hint="eastAsia"/>
        </w:rPr>
        <w:t>контролюють</w:t>
      </w:r>
      <w:r>
        <w:t></w:t>
      </w:r>
      <w:r>
        <w:rPr>
          <w:rFonts w:hint="eastAsia"/>
        </w:rPr>
        <w:t>чи</w:t>
      </w:r>
      <w:r>
        <w:t></w:t>
      </w:r>
      <w:r>
        <w:rPr>
          <w:rFonts w:hint="eastAsia"/>
        </w:rPr>
        <w:t>повчають</w:t>
      </w:r>
      <w:r>
        <w:t></w:t>
      </w:r>
      <w:r>
        <w:t></w:t>
      </w:r>
      <w:r>
        <w:rPr>
          <w:rFonts w:hint="eastAsia"/>
        </w:rPr>
        <w:t>попри</w:t>
      </w:r>
      <w:r>
        <w:t></w:t>
      </w:r>
      <w:r>
        <w:rPr>
          <w:rFonts w:hint="eastAsia"/>
        </w:rPr>
        <w:t>те</w:t>
      </w:r>
      <w:r>
        <w:t></w:t>
      </w:r>
      <w:r>
        <w:t></w:t>
      </w:r>
      <w:r>
        <w:rPr>
          <w:rFonts w:hint="eastAsia"/>
        </w:rPr>
        <w:t>у</w:t>
      </w:r>
      <w:r>
        <w:t></w:t>
      </w:r>
      <w:r>
        <w:rPr>
          <w:rFonts w:hint="eastAsia"/>
        </w:rPr>
        <w:t>статтях</w:t>
      </w:r>
      <w:r>
        <w:t></w:t>
      </w:r>
      <w:r>
        <w:rPr>
          <w:rFonts w:hint="eastAsia"/>
        </w:rPr>
        <w:t>вони</w:t>
      </w:r>
    </w:p>
    <w:p w:rsidR="00CD2C38" w:rsidRDefault="00CD2C38" w:rsidP="00CD2C38">
      <w:r>
        <w:rPr>
          <w:rFonts w:hint="eastAsia"/>
        </w:rPr>
        <w:t>звертають</w:t>
      </w:r>
      <w:r>
        <w:t></w:t>
      </w:r>
      <w:r>
        <w:rPr>
          <w:rFonts w:hint="eastAsia"/>
        </w:rPr>
        <w:t>увагу</w:t>
      </w:r>
      <w:r>
        <w:t></w:t>
      </w:r>
      <w:r>
        <w:rPr>
          <w:rFonts w:hint="eastAsia"/>
        </w:rPr>
        <w:t>на</w:t>
      </w:r>
      <w:r>
        <w:t></w:t>
      </w:r>
      <w:r>
        <w:rPr>
          <w:rFonts w:hint="eastAsia"/>
        </w:rPr>
        <w:t>найбільші</w:t>
      </w:r>
      <w:r>
        <w:t></w:t>
      </w:r>
      <w:r>
        <w:rPr>
          <w:rFonts w:hint="eastAsia"/>
        </w:rPr>
        <w:t>проблеми</w:t>
      </w:r>
      <w:r>
        <w:t></w:t>
      </w:r>
      <w:r>
        <w:rPr>
          <w:rFonts w:hint="eastAsia"/>
        </w:rPr>
        <w:t>сучасної</w:t>
      </w:r>
      <w:r>
        <w:t></w:t>
      </w:r>
      <w:r>
        <w:rPr>
          <w:rFonts w:hint="eastAsia"/>
        </w:rPr>
        <w:t>молоді</w:t>
      </w:r>
      <w:r>
        <w:t></w:t>
      </w:r>
      <w:r>
        <w:t></w:t>
      </w:r>
      <w:r>
        <w:rPr>
          <w:rFonts w:hint="eastAsia"/>
        </w:rPr>
        <w:t>закликають</w:t>
      </w:r>
      <w:r>
        <w:t></w:t>
      </w:r>
      <w:r>
        <w:rPr>
          <w:rFonts w:hint="eastAsia"/>
        </w:rPr>
        <w:t>змінити</w:t>
      </w:r>
    </w:p>
    <w:p w:rsidR="00CD2C38" w:rsidRDefault="00CD2C38" w:rsidP="00CD2C38">
      <w:r>
        <w:rPr>
          <w:rFonts w:hint="eastAsia"/>
        </w:rPr>
        <w:t>життя</w:t>
      </w:r>
      <w:r>
        <w:t></w:t>
      </w:r>
      <w:r>
        <w:t></w:t>
      </w:r>
      <w:r>
        <w:rPr>
          <w:rFonts w:hint="eastAsia"/>
        </w:rPr>
        <w:t>подумати</w:t>
      </w:r>
      <w:r>
        <w:t></w:t>
      </w:r>
      <w:r>
        <w:rPr>
          <w:rFonts w:hint="eastAsia"/>
        </w:rPr>
        <w:t>про</w:t>
      </w:r>
      <w:r>
        <w:t></w:t>
      </w:r>
      <w:r>
        <w:rPr>
          <w:rFonts w:hint="eastAsia"/>
        </w:rPr>
        <w:t>майбутнє</w:t>
      </w:r>
      <w:r>
        <w:t></w:t>
      </w:r>
      <w:r>
        <w:t></w:t>
      </w:r>
      <w:r>
        <w:rPr>
          <w:rFonts w:hint="eastAsia"/>
        </w:rPr>
        <w:t>дають</w:t>
      </w:r>
      <w:r>
        <w:t></w:t>
      </w:r>
      <w:r>
        <w:rPr>
          <w:rFonts w:hint="eastAsia"/>
        </w:rPr>
        <w:t>поради</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більше</w:t>
      </w:r>
      <w:r>
        <w:t></w:t>
      </w:r>
      <w:r>
        <w:t></w:t>
      </w:r>
      <w:r>
        <w:t></w:t>
      </w:r>
      <w:r>
        <w:t></w:t>
      </w:r>
      <w:r>
        <w:t></w:t>
      </w:r>
    </w:p>
    <w:p w:rsidR="00CD2C38" w:rsidRDefault="00CD2C38" w:rsidP="00CD2C38">
      <w:r>
        <w:rPr>
          <w:rFonts w:hint="eastAsia"/>
        </w:rPr>
        <w:t>опитаних</w:t>
      </w:r>
      <w:r>
        <w:t></w:t>
      </w:r>
      <w:r>
        <w:rPr>
          <w:rFonts w:hint="eastAsia"/>
        </w:rPr>
        <w:t>студентів</w:t>
      </w:r>
      <w:r>
        <w:t></w:t>
      </w:r>
      <w:r>
        <w:rPr>
          <w:rFonts w:hint="eastAsia"/>
        </w:rPr>
        <w:t>читають</w:t>
      </w:r>
      <w:r>
        <w:t></w:t>
      </w:r>
      <w:r>
        <w:rPr>
          <w:rFonts w:hint="eastAsia"/>
        </w:rPr>
        <w:t>періодику</w:t>
      </w:r>
      <w:r>
        <w:t></w:t>
      </w:r>
      <w:r>
        <w:t></w:t>
      </w:r>
      <w:r>
        <w:rPr>
          <w:rFonts w:hint="eastAsia"/>
        </w:rPr>
        <w:t>яку</w:t>
      </w:r>
      <w:r>
        <w:t></w:t>
      </w:r>
      <w:r>
        <w:rPr>
          <w:rFonts w:hint="eastAsia"/>
        </w:rPr>
        <w:t>для</w:t>
      </w:r>
      <w:r>
        <w:t></w:t>
      </w:r>
      <w:r>
        <w:rPr>
          <w:rFonts w:hint="eastAsia"/>
        </w:rPr>
        <w:t>них</w:t>
      </w:r>
      <w:r>
        <w:t></w:t>
      </w:r>
      <w:r>
        <w:rPr>
          <w:rFonts w:hint="eastAsia"/>
        </w:rPr>
        <w:t>видають</w:t>
      </w:r>
      <w:r>
        <w:t></w:t>
      </w:r>
      <w:r>
        <w:t></w:t>
      </w:r>
      <w:r>
        <w:rPr>
          <w:rFonts w:hint="eastAsia"/>
        </w:rPr>
        <w:t>можемо</w:t>
      </w:r>
    </w:p>
    <w:p w:rsidR="00CD2C38" w:rsidRDefault="00CD2C38" w:rsidP="00CD2C38">
      <w:r>
        <w:rPr>
          <w:rFonts w:hint="eastAsia"/>
        </w:rPr>
        <w:t>стверджувати</w:t>
      </w:r>
      <w:r>
        <w:t></w:t>
      </w:r>
      <w:r>
        <w:t></w:t>
      </w:r>
      <w:r>
        <w:rPr>
          <w:rFonts w:hint="eastAsia"/>
        </w:rPr>
        <w:t>що</w:t>
      </w:r>
      <w:r>
        <w:t></w:t>
      </w:r>
      <w:r>
        <w:rPr>
          <w:rFonts w:hint="eastAsia"/>
        </w:rPr>
        <w:t>читачам</w:t>
      </w:r>
      <w:r>
        <w:t></w:t>
      </w:r>
      <w:r>
        <w:rPr>
          <w:rFonts w:hint="eastAsia"/>
        </w:rPr>
        <w:t>подобається</w:t>
      </w:r>
      <w:r>
        <w:t></w:t>
      </w:r>
      <w:r>
        <w:rPr>
          <w:rFonts w:hint="eastAsia"/>
        </w:rPr>
        <w:t>пропонований</w:t>
      </w:r>
      <w:r>
        <w:t></w:t>
      </w:r>
      <w:r>
        <w:rPr>
          <w:rFonts w:hint="eastAsia"/>
        </w:rPr>
        <w:t>видавцями</w:t>
      </w:r>
      <w:r>
        <w:t></w:t>
      </w:r>
      <w:r>
        <w:rPr>
          <w:rFonts w:hint="eastAsia"/>
        </w:rPr>
        <w:t>контент</w:t>
      </w:r>
      <w:r>
        <w:t></w:t>
      </w:r>
      <w:r>
        <w:rPr>
          <w:rFonts w:hint="eastAsia"/>
        </w:rPr>
        <w:t>та</w:t>
      </w:r>
    </w:p>
    <w:p w:rsidR="00CD2C38" w:rsidRDefault="00CD2C38" w:rsidP="00CD2C38">
      <w:r>
        <w:rPr>
          <w:rFonts w:hint="eastAsia"/>
        </w:rPr>
        <w:t>дизайн</w:t>
      </w:r>
      <w:r>
        <w:t></w:t>
      </w:r>
    </w:p>
    <w:p w:rsidR="00CD2C38" w:rsidRDefault="00CD2C38" w:rsidP="00CD2C38">
      <w:r>
        <w:t></w:t>
      </w:r>
      <w:r>
        <w:t></w:t>
      </w:r>
      <w:r>
        <w:t></w:t>
      </w:r>
    </w:p>
    <w:p w:rsidR="00CD2C38" w:rsidRDefault="00CD2C38" w:rsidP="00CD2C38">
      <w:r>
        <w:rPr>
          <w:rFonts w:hint="eastAsia"/>
        </w:rPr>
        <w:t>Доволі</w:t>
      </w:r>
      <w:r>
        <w:t></w:t>
      </w:r>
      <w:r>
        <w:rPr>
          <w:rFonts w:hint="eastAsia"/>
        </w:rPr>
        <w:t>часто</w:t>
      </w:r>
      <w:r>
        <w:t></w:t>
      </w:r>
      <w:r>
        <w:rPr>
          <w:rFonts w:hint="eastAsia"/>
        </w:rPr>
        <w:t>навчальні</w:t>
      </w:r>
      <w:r>
        <w:t></w:t>
      </w:r>
      <w:r>
        <w:rPr>
          <w:rFonts w:hint="eastAsia"/>
        </w:rPr>
        <w:t>заклади</w:t>
      </w:r>
      <w:r>
        <w:t></w:t>
      </w:r>
      <w:r>
        <w:rPr>
          <w:rFonts w:hint="eastAsia"/>
        </w:rPr>
        <w:t>фінансують</w:t>
      </w:r>
      <w:r>
        <w:t></w:t>
      </w:r>
      <w:r>
        <w:rPr>
          <w:rFonts w:hint="eastAsia"/>
        </w:rPr>
        <w:t>періодичні</w:t>
      </w:r>
      <w:r>
        <w:t></w:t>
      </w:r>
      <w:r>
        <w:rPr>
          <w:rFonts w:hint="eastAsia"/>
        </w:rPr>
        <w:t>видання</w:t>
      </w:r>
    </w:p>
    <w:p w:rsidR="00CD2C38" w:rsidRDefault="00CD2C38" w:rsidP="00CD2C38">
      <w:r>
        <w:rPr>
          <w:rFonts w:hint="eastAsia"/>
        </w:rPr>
        <w:t>студентів</w:t>
      </w:r>
      <w:r>
        <w:t></w:t>
      </w:r>
      <w:r>
        <w:t></w:t>
      </w:r>
      <w:r>
        <w:rPr>
          <w:rFonts w:hint="eastAsia"/>
        </w:rPr>
        <w:t>що</w:t>
      </w:r>
      <w:r>
        <w:t></w:t>
      </w:r>
      <w:r>
        <w:t></w:t>
      </w:r>
      <w:r>
        <w:rPr>
          <w:rFonts w:hint="eastAsia"/>
        </w:rPr>
        <w:t>як</w:t>
      </w:r>
      <w:r>
        <w:t></w:t>
      </w:r>
      <w:r>
        <w:rPr>
          <w:rFonts w:hint="eastAsia"/>
        </w:rPr>
        <w:t>ми</w:t>
      </w:r>
      <w:r>
        <w:t></w:t>
      </w:r>
      <w:r>
        <w:rPr>
          <w:rFonts w:hint="eastAsia"/>
        </w:rPr>
        <w:t>знаємо</w:t>
      </w:r>
      <w:r>
        <w:t></w:t>
      </w:r>
      <w:r>
        <w:t></w:t>
      </w:r>
      <w:r>
        <w:rPr>
          <w:rFonts w:hint="eastAsia"/>
        </w:rPr>
        <w:t>призводить</w:t>
      </w:r>
      <w:r>
        <w:t></w:t>
      </w:r>
      <w:r>
        <w:rPr>
          <w:rFonts w:hint="eastAsia"/>
        </w:rPr>
        <w:t>до</w:t>
      </w:r>
      <w:r>
        <w:t></w:t>
      </w:r>
      <w:r>
        <w:rPr>
          <w:rFonts w:hint="eastAsia"/>
        </w:rPr>
        <w:t>створення</w:t>
      </w:r>
      <w:r>
        <w:t></w:t>
      </w:r>
      <w:r>
        <w:rPr>
          <w:rFonts w:hint="eastAsia"/>
        </w:rPr>
        <w:t>відповідної</w:t>
      </w:r>
    </w:p>
    <w:p w:rsidR="00CD2C38" w:rsidRDefault="00CD2C38" w:rsidP="00CD2C38">
      <w:r>
        <w:rPr>
          <w:rFonts w:hint="eastAsia"/>
        </w:rPr>
        <w:t>редакційної</w:t>
      </w:r>
      <w:r>
        <w:t></w:t>
      </w:r>
      <w:r>
        <w:rPr>
          <w:rFonts w:hint="eastAsia"/>
        </w:rPr>
        <w:t>політики</w:t>
      </w:r>
      <w:r>
        <w:t></w:t>
      </w:r>
      <w:r>
        <w:t></w:t>
      </w:r>
      <w:r>
        <w:rPr>
          <w:rFonts w:hint="eastAsia"/>
        </w:rPr>
        <w:t>Свобода</w:t>
      </w:r>
      <w:r>
        <w:t></w:t>
      </w:r>
      <w:r>
        <w:rPr>
          <w:rFonts w:hint="eastAsia"/>
        </w:rPr>
        <w:t>слова</w:t>
      </w:r>
      <w:r>
        <w:t></w:t>
      </w:r>
      <w:r>
        <w:t></w:t>
      </w:r>
      <w:r>
        <w:rPr>
          <w:rFonts w:hint="eastAsia"/>
        </w:rPr>
        <w:t>на</w:t>
      </w:r>
      <w:r>
        <w:t></w:t>
      </w:r>
      <w:r>
        <w:rPr>
          <w:rFonts w:hint="eastAsia"/>
        </w:rPr>
        <w:t>нашу</w:t>
      </w:r>
      <w:r>
        <w:t></w:t>
      </w:r>
      <w:r>
        <w:rPr>
          <w:rFonts w:hint="eastAsia"/>
        </w:rPr>
        <w:t>думку</w:t>
      </w:r>
      <w:r>
        <w:t></w:t>
      </w:r>
      <w:r>
        <w:t></w:t>
      </w:r>
      <w:r>
        <w:rPr>
          <w:rFonts w:hint="eastAsia"/>
        </w:rPr>
        <w:t>у</w:t>
      </w:r>
      <w:r>
        <w:t></w:t>
      </w:r>
      <w:r>
        <w:rPr>
          <w:rFonts w:hint="eastAsia"/>
        </w:rPr>
        <w:t>студентській</w:t>
      </w:r>
    </w:p>
    <w:p w:rsidR="00CD2C38" w:rsidRDefault="00CD2C38" w:rsidP="00CD2C38">
      <w:r>
        <w:rPr>
          <w:rFonts w:hint="eastAsia"/>
        </w:rPr>
        <w:t>періодиці</w:t>
      </w:r>
      <w:r>
        <w:t></w:t>
      </w:r>
      <w:r>
        <w:rPr>
          <w:rFonts w:hint="eastAsia"/>
        </w:rPr>
        <w:t>важлива</w:t>
      </w:r>
      <w:r>
        <w:t></w:t>
      </w:r>
      <w:r>
        <w:t></w:t>
      </w:r>
      <w:r>
        <w:rPr>
          <w:rFonts w:hint="eastAsia"/>
        </w:rPr>
        <w:t>оскільки</w:t>
      </w:r>
      <w:r>
        <w:t></w:t>
      </w:r>
      <w:r>
        <w:rPr>
          <w:rFonts w:hint="eastAsia"/>
        </w:rPr>
        <w:t>саме</w:t>
      </w:r>
      <w:r>
        <w:t></w:t>
      </w:r>
      <w:r>
        <w:rPr>
          <w:rFonts w:hint="eastAsia"/>
        </w:rPr>
        <w:t>вона</w:t>
      </w:r>
      <w:r>
        <w:t></w:t>
      </w:r>
      <w:r>
        <w:rPr>
          <w:rFonts w:hint="eastAsia"/>
        </w:rPr>
        <w:t>є</w:t>
      </w:r>
      <w:r>
        <w:t></w:t>
      </w:r>
      <w:r>
        <w:rPr>
          <w:rFonts w:hint="eastAsia"/>
        </w:rPr>
        <w:t>важелем</w:t>
      </w:r>
      <w:r>
        <w:t></w:t>
      </w:r>
      <w:r>
        <w:rPr>
          <w:rFonts w:hint="eastAsia"/>
        </w:rPr>
        <w:t>впливу</w:t>
      </w:r>
      <w:r>
        <w:t></w:t>
      </w:r>
      <w:r>
        <w:rPr>
          <w:rFonts w:hint="eastAsia"/>
        </w:rPr>
        <w:t>та</w:t>
      </w:r>
      <w:r>
        <w:t></w:t>
      </w:r>
      <w:r>
        <w:rPr>
          <w:rFonts w:hint="eastAsia"/>
        </w:rPr>
        <w:t>може</w:t>
      </w:r>
      <w:r>
        <w:t></w:t>
      </w:r>
      <w:r>
        <w:rPr>
          <w:rFonts w:hint="eastAsia"/>
        </w:rPr>
        <w:t>допомогти</w:t>
      </w:r>
    </w:p>
    <w:p w:rsidR="00CD2C38" w:rsidRDefault="00CD2C38" w:rsidP="00CD2C38">
      <w:r>
        <w:rPr>
          <w:rFonts w:hint="eastAsia"/>
        </w:rPr>
        <w:t>боротися</w:t>
      </w:r>
      <w:r>
        <w:t></w:t>
      </w:r>
      <w:r>
        <w:rPr>
          <w:rFonts w:hint="eastAsia"/>
        </w:rPr>
        <w:t>з</w:t>
      </w:r>
      <w:r>
        <w:t></w:t>
      </w:r>
      <w:r>
        <w:rPr>
          <w:rFonts w:hint="eastAsia"/>
        </w:rPr>
        <w:t>незаконними</w:t>
      </w:r>
      <w:r>
        <w:t></w:t>
      </w:r>
      <w:r>
        <w:rPr>
          <w:rFonts w:hint="eastAsia"/>
        </w:rPr>
        <w:t>діями</w:t>
      </w:r>
      <w:r>
        <w:t></w:t>
      </w:r>
      <w:r>
        <w:t></w:t>
      </w:r>
      <w:r>
        <w:rPr>
          <w:rFonts w:hint="eastAsia"/>
        </w:rPr>
        <w:t>наприклад</w:t>
      </w:r>
      <w:r>
        <w:t></w:t>
      </w:r>
      <w:r>
        <w:rPr>
          <w:rFonts w:hint="eastAsia"/>
        </w:rPr>
        <w:t>керівників</w:t>
      </w:r>
      <w:r>
        <w:t></w:t>
      </w:r>
      <w:r>
        <w:rPr>
          <w:rFonts w:hint="eastAsia"/>
        </w:rPr>
        <w:t>чи</w:t>
      </w:r>
      <w:r>
        <w:t></w:t>
      </w:r>
      <w:r>
        <w:rPr>
          <w:rFonts w:hint="eastAsia"/>
        </w:rPr>
        <w:t>працівників</w:t>
      </w:r>
    </w:p>
    <w:p w:rsidR="00CD2C38" w:rsidRDefault="00CD2C38" w:rsidP="00CD2C38">
      <w:r>
        <w:rPr>
          <w:rFonts w:hint="eastAsia"/>
        </w:rPr>
        <w:t>навчального</w:t>
      </w:r>
      <w:r>
        <w:t></w:t>
      </w:r>
      <w:r>
        <w:rPr>
          <w:rFonts w:hint="eastAsia"/>
        </w:rPr>
        <w:t>закладу</w:t>
      </w:r>
      <w:r>
        <w:t></w:t>
      </w:r>
      <w:r>
        <w:t></w:t>
      </w:r>
      <w:r>
        <w:rPr>
          <w:rFonts w:hint="eastAsia"/>
        </w:rPr>
        <w:t>Як</w:t>
      </w:r>
      <w:r>
        <w:t></w:t>
      </w:r>
      <w:r>
        <w:rPr>
          <w:rFonts w:hint="eastAsia"/>
        </w:rPr>
        <w:t>бачимо</w:t>
      </w:r>
      <w:r>
        <w:t></w:t>
      </w:r>
      <w:r>
        <w:t></w:t>
      </w:r>
      <w:r>
        <w:rPr>
          <w:rFonts w:hint="eastAsia"/>
        </w:rPr>
        <w:t>проблеми</w:t>
      </w:r>
      <w:r>
        <w:t></w:t>
      </w:r>
      <w:r>
        <w:rPr>
          <w:rFonts w:hint="eastAsia"/>
        </w:rPr>
        <w:t>свободи</w:t>
      </w:r>
      <w:r>
        <w:t></w:t>
      </w:r>
      <w:r>
        <w:rPr>
          <w:rFonts w:hint="eastAsia"/>
        </w:rPr>
        <w:t>слова</w:t>
      </w:r>
      <w:r>
        <w:t></w:t>
      </w:r>
      <w:r>
        <w:rPr>
          <w:rFonts w:hint="eastAsia"/>
        </w:rPr>
        <w:t>та</w:t>
      </w:r>
      <w:r>
        <w:t></w:t>
      </w:r>
      <w:r>
        <w:rPr>
          <w:rFonts w:hint="eastAsia"/>
        </w:rPr>
        <w:t>фінансування</w:t>
      </w:r>
    </w:p>
    <w:p w:rsidR="00CD2C38" w:rsidRDefault="00CD2C38" w:rsidP="00CD2C38">
      <w:r>
        <w:rPr>
          <w:rFonts w:hint="eastAsia"/>
        </w:rPr>
        <w:t>тісно</w:t>
      </w:r>
      <w:r>
        <w:t></w:t>
      </w:r>
      <w:r>
        <w:rPr>
          <w:rFonts w:hint="eastAsia"/>
        </w:rPr>
        <w:t>взаємопов’язані</w:t>
      </w:r>
      <w:r>
        <w:t></w:t>
      </w:r>
    </w:p>
    <w:p w:rsidR="00CD2C38" w:rsidRDefault="00CD2C38" w:rsidP="00CD2C38">
      <w:r>
        <w:rPr>
          <w:rFonts w:hint="eastAsia"/>
        </w:rPr>
        <w:t>Матеріальне</w:t>
      </w:r>
      <w:r>
        <w:t></w:t>
      </w:r>
      <w:r>
        <w:rPr>
          <w:rFonts w:hint="eastAsia"/>
        </w:rPr>
        <w:t>забезпечення</w:t>
      </w:r>
      <w:r>
        <w:t></w:t>
      </w:r>
      <w:r>
        <w:rPr>
          <w:rFonts w:hint="eastAsia"/>
        </w:rPr>
        <w:t>періодичного</w:t>
      </w:r>
      <w:r>
        <w:t></w:t>
      </w:r>
      <w:r>
        <w:rPr>
          <w:rFonts w:hint="eastAsia"/>
        </w:rPr>
        <w:t>видання</w:t>
      </w:r>
      <w:r>
        <w:t></w:t>
      </w:r>
      <w:r>
        <w:rPr>
          <w:rFonts w:hint="eastAsia"/>
        </w:rPr>
        <w:t>дуже</w:t>
      </w:r>
      <w:r>
        <w:t></w:t>
      </w:r>
      <w:r>
        <w:rPr>
          <w:rFonts w:hint="eastAsia"/>
        </w:rPr>
        <w:t>важлива</w:t>
      </w:r>
      <w:r>
        <w:t></w:t>
      </w:r>
      <w:r>
        <w:rPr>
          <w:rFonts w:hint="eastAsia"/>
        </w:rPr>
        <w:t>умова</w:t>
      </w:r>
    </w:p>
    <w:p w:rsidR="00CD2C38" w:rsidRDefault="00CD2C38" w:rsidP="00CD2C38">
      <w:r>
        <w:rPr>
          <w:rFonts w:hint="eastAsia"/>
        </w:rPr>
        <w:t>функціонування</w:t>
      </w:r>
      <w:r>
        <w:t></w:t>
      </w:r>
      <w:r>
        <w:t></w:t>
      </w:r>
      <w:r>
        <w:rPr>
          <w:rFonts w:hint="eastAsia"/>
        </w:rPr>
        <w:t>Фізичні</w:t>
      </w:r>
      <w:r>
        <w:t></w:t>
      </w:r>
      <w:r>
        <w:rPr>
          <w:rFonts w:hint="eastAsia"/>
        </w:rPr>
        <w:t>чи</w:t>
      </w:r>
      <w:r>
        <w:t></w:t>
      </w:r>
      <w:r>
        <w:rPr>
          <w:rFonts w:hint="eastAsia"/>
        </w:rPr>
        <w:t>юридичні</w:t>
      </w:r>
      <w:r>
        <w:t></w:t>
      </w:r>
      <w:r>
        <w:rPr>
          <w:rFonts w:hint="eastAsia"/>
        </w:rPr>
        <w:t>особи</w:t>
      </w:r>
      <w:r>
        <w:t></w:t>
      </w:r>
      <w:r>
        <w:t></w:t>
      </w:r>
      <w:r>
        <w:rPr>
          <w:rFonts w:hint="eastAsia"/>
        </w:rPr>
        <w:t>які</w:t>
      </w:r>
      <w:r>
        <w:t></w:t>
      </w:r>
      <w:r>
        <w:rPr>
          <w:rFonts w:hint="eastAsia"/>
        </w:rPr>
        <w:t>фінансують</w:t>
      </w:r>
      <w:r>
        <w:t></w:t>
      </w:r>
      <w:r>
        <w:rPr>
          <w:rFonts w:hint="eastAsia"/>
        </w:rPr>
        <w:t>випуски</w:t>
      </w:r>
      <w:r>
        <w:t></w:t>
      </w:r>
    </w:p>
    <w:p w:rsidR="00CD2C38" w:rsidRDefault="00CD2C38" w:rsidP="00CD2C38">
      <w:r>
        <w:rPr>
          <w:rFonts w:hint="eastAsia"/>
        </w:rPr>
        <w:t>можуть</w:t>
      </w:r>
      <w:r>
        <w:t></w:t>
      </w:r>
      <w:r>
        <w:t></w:t>
      </w:r>
      <w:r>
        <w:rPr>
          <w:rFonts w:hint="eastAsia"/>
        </w:rPr>
        <w:t>надиктовувати</w:t>
      </w:r>
      <w:r>
        <w:t></w:t>
      </w:r>
      <w:r>
        <w:t></w:t>
      </w:r>
      <w:r>
        <w:rPr>
          <w:rFonts w:hint="eastAsia"/>
        </w:rPr>
        <w:t>теми</w:t>
      </w:r>
      <w:r>
        <w:t></w:t>
      </w:r>
      <w:r>
        <w:rPr>
          <w:rFonts w:hint="eastAsia"/>
        </w:rPr>
        <w:t>та</w:t>
      </w:r>
      <w:r>
        <w:t></w:t>
      </w:r>
      <w:r>
        <w:rPr>
          <w:rFonts w:hint="eastAsia"/>
        </w:rPr>
        <w:t>матеріали</w:t>
      </w:r>
      <w:r>
        <w:t></w:t>
      </w:r>
      <w:r>
        <w:rPr>
          <w:rFonts w:hint="eastAsia"/>
        </w:rPr>
        <w:t>для</w:t>
      </w:r>
      <w:r>
        <w:t></w:t>
      </w:r>
      <w:r>
        <w:rPr>
          <w:rFonts w:hint="eastAsia"/>
        </w:rPr>
        <w:t>публікацій</w:t>
      </w:r>
      <w:r>
        <w:t></w:t>
      </w:r>
      <w:r>
        <w:t></w:t>
      </w:r>
      <w:r>
        <w:rPr>
          <w:rFonts w:hint="eastAsia"/>
        </w:rPr>
        <w:t>Підсумовуючи</w:t>
      </w:r>
    </w:p>
    <w:p w:rsidR="00CD2C38" w:rsidRDefault="00CD2C38" w:rsidP="00CD2C38">
      <w:r>
        <w:rPr>
          <w:rFonts w:hint="eastAsia"/>
        </w:rPr>
        <w:t>результати</w:t>
      </w:r>
      <w:r>
        <w:t></w:t>
      </w:r>
      <w:r>
        <w:rPr>
          <w:rFonts w:hint="eastAsia"/>
        </w:rPr>
        <w:t>опитування</w:t>
      </w:r>
      <w:r>
        <w:t></w:t>
      </w:r>
      <w:r>
        <w:rPr>
          <w:rFonts w:hint="eastAsia"/>
        </w:rPr>
        <w:t>та</w:t>
      </w:r>
      <w:r>
        <w:t></w:t>
      </w:r>
      <w:r>
        <w:rPr>
          <w:rFonts w:hint="eastAsia"/>
        </w:rPr>
        <w:t>дослідження</w:t>
      </w:r>
      <w:r>
        <w:t></w:t>
      </w:r>
      <w:r>
        <w:rPr>
          <w:rFonts w:hint="eastAsia"/>
        </w:rPr>
        <w:t>проблеми</w:t>
      </w:r>
      <w:r>
        <w:t></w:t>
      </w:r>
      <w:r>
        <w:rPr>
          <w:rFonts w:hint="eastAsia"/>
        </w:rPr>
        <w:t>фінансування</w:t>
      </w:r>
      <w:r>
        <w:t></w:t>
      </w:r>
      <w:r>
        <w:t></w:t>
      </w:r>
      <w:r>
        <w:rPr>
          <w:rFonts w:hint="eastAsia"/>
        </w:rPr>
        <w:t>нами</w:t>
      </w:r>
    </w:p>
    <w:p w:rsidR="00CD2C38" w:rsidRDefault="00CD2C38" w:rsidP="00CD2C38">
      <w:r>
        <w:rPr>
          <w:rFonts w:hint="eastAsia"/>
        </w:rPr>
        <w:t>зроблено</w:t>
      </w:r>
      <w:r>
        <w:t></w:t>
      </w:r>
      <w:r>
        <w:rPr>
          <w:rFonts w:hint="eastAsia"/>
        </w:rPr>
        <w:t>висновки</w:t>
      </w:r>
      <w:r>
        <w:t></w:t>
      </w:r>
      <w:r>
        <w:t></w:t>
      </w:r>
      <w:r>
        <w:rPr>
          <w:rFonts w:hint="eastAsia"/>
        </w:rPr>
        <w:t>що</w:t>
      </w:r>
      <w:r>
        <w:t></w:t>
      </w:r>
      <w:r>
        <w:rPr>
          <w:rFonts w:hint="eastAsia"/>
        </w:rPr>
        <w:t>деякі</w:t>
      </w:r>
      <w:r>
        <w:t></w:t>
      </w:r>
      <w:r>
        <w:rPr>
          <w:rFonts w:hint="eastAsia"/>
        </w:rPr>
        <w:t>редакції</w:t>
      </w:r>
      <w:r>
        <w:t></w:t>
      </w:r>
      <w:r>
        <w:rPr>
          <w:rFonts w:hint="eastAsia"/>
        </w:rPr>
        <w:t>сподіваються</w:t>
      </w:r>
      <w:r>
        <w:t></w:t>
      </w:r>
      <w:r>
        <w:rPr>
          <w:rFonts w:hint="eastAsia"/>
        </w:rPr>
        <w:t>виграти</w:t>
      </w:r>
      <w:r>
        <w:t></w:t>
      </w:r>
      <w:r>
        <w:rPr>
          <w:rFonts w:hint="eastAsia"/>
        </w:rPr>
        <w:t>грант</w:t>
      </w:r>
      <w:r>
        <w:t></w:t>
      </w:r>
      <w:r>
        <w:t></w:t>
      </w:r>
      <w:r>
        <w:rPr>
          <w:rFonts w:hint="eastAsia"/>
        </w:rPr>
        <w:t>інші</w:t>
      </w:r>
      <w:r>
        <w:t></w:t>
      </w:r>
      <w:r>
        <w:rPr>
          <w:rFonts w:hint="eastAsia"/>
        </w:rPr>
        <w:t>–</w:t>
      </w:r>
    </w:p>
    <w:p w:rsidR="00CD2C38" w:rsidRDefault="00CD2C38" w:rsidP="00CD2C38">
      <w:r>
        <w:rPr>
          <w:rFonts w:hint="eastAsia"/>
        </w:rPr>
        <w:t>шукають</w:t>
      </w:r>
      <w:r>
        <w:t></w:t>
      </w:r>
      <w:r>
        <w:rPr>
          <w:rFonts w:hint="eastAsia"/>
        </w:rPr>
        <w:t>меценатів</w:t>
      </w:r>
      <w:r>
        <w:t></w:t>
      </w:r>
      <w:r>
        <w:rPr>
          <w:rFonts w:hint="eastAsia"/>
        </w:rPr>
        <w:t>чи</w:t>
      </w:r>
      <w:r>
        <w:t></w:t>
      </w:r>
      <w:r>
        <w:rPr>
          <w:rFonts w:hint="eastAsia"/>
        </w:rPr>
        <w:t>домовляються</w:t>
      </w:r>
      <w:r>
        <w:t></w:t>
      </w:r>
      <w:r>
        <w:rPr>
          <w:rFonts w:hint="eastAsia"/>
        </w:rPr>
        <w:t>з</w:t>
      </w:r>
      <w:r>
        <w:t></w:t>
      </w:r>
      <w:r>
        <w:rPr>
          <w:rFonts w:hint="eastAsia"/>
        </w:rPr>
        <w:t>навчальним</w:t>
      </w:r>
      <w:r>
        <w:t></w:t>
      </w:r>
      <w:r>
        <w:rPr>
          <w:rFonts w:hint="eastAsia"/>
        </w:rPr>
        <w:t>закладом</w:t>
      </w:r>
      <w:r>
        <w:t></w:t>
      </w:r>
      <w:r>
        <w:t></w:t>
      </w:r>
      <w:r>
        <w:rPr>
          <w:rFonts w:hint="eastAsia"/>
        </w:rPr>
        <w:t>Також</w:t>
      </w:r>
      <w:r>
        <w:t></w:t>
      </w:r>
      <w:r>
        <w:rPr>
          <w:rFonts w:hint="eastAsia"/>
        </w:rPr>
        <w:t>є</w:t>
      </w:r>
    </w:p>
    <w:p w:rsidR="00CD2C38" w:rsidRDefault="00CD2C38" w:rsidP="00CD2C38">
      <w:r>
        <w:rPr>
          <w:rFonts w:hint="eastAsia"/>
        </w:rPr>
        <w:t>редакції</w:t>
      </w:r>
      <w:r>
        <w:t></w:t>
      </w:r>
      <w:r>
        <w:t></w:t>
      </w:r>
      <w:r>
        <w:rPr>
          <w:rFonts w:hint="eastAsia"/>
        </w:rPr>
        <w:t>що</w:t>
      </w:r>
      <w:r>
        <w:t></w:t>
      </w:r>
      <w:r>
        <w:rPr>
          <w:rFonts w:hint="eastAsia"/>
        </w:rPr>
        <w:t>намагаються</w:t>
      </w:r>
      <w:r>
        <w:t></w:t>
      </w:r>
      <w:r>
        <w:rPr>
          <w:rFonts w:hint="eastAsia"/>
        </w:rPr>
        <w:t>комбінувати</w:t>
      </w:r>
      <w:r>
        <w:t></w:t>
      </w:r>
      <w:r>
        <w:rPr>
          <w:rFonts w:hint="eastAsia"/>
        </w:rPr>
        <w:t>джерела</w:t>
      </w:r>
      <w:r>
        <w:t></w:t>
      </w:r>
      <w:r>
        <w:rPr>
          <w:rFonts w:hint="eastAsia"/>
        </w:rPr>
        <w:t>надходження</w:t>
      </w:r>
      <w:r>
        <w:t></w:t>
      </w:r>
      <w:r>
        <w:rPr>
          <w:rFonts w:hint="eastAsia"/>
        </w:rPr>
        <w:t>грошей</w:t>
      </w:r>
      <w:r>
        <w:t></w:t>
      </w:r>
      <w:r>
        <w:rPr>
          <w:rFonts w:hint="eastAsia"/>
        </w:rPr>
        <w:t>–</w:t>
      </w:r>
    </w:p>
    <w:p w:rsidR="00CD2C38" w:rsidRDefault="00CD2C38" w:rsidP="00CD2C38">
      <w:r>
        <w:rPr>
          <w:rFonts w:hint="eastAsia"/>
        </w:rPr>
        <w:t>публікують</w:t>
      </w:r>
      <w:r>
        <w:t></w:t>
      </w:r>
      <w:r>
        <w:rPr>
          <w:rFonts w:hint="eastAsia"/>
        </w:rPr>
        <w:t>рекламу</w:t>
      </w:r>
      <w:r>
        <w:t></w:t>
      </w:r>
      <w:r>
        <w:t></w:t>
      </w:r>
      <w:r>
        <w:rPr>
          <w:rFonts w:hint="eastAsia"/>
        </w:rPr>
        <w:t>продають</w:t>
      </w:r>
      <w:r>
        <w:t></w:t>
      </w:r>
      <w:r>
        <w:rPr>
          <w:rFonts w:hint="eastAsia"/>
        </w:rPr>
        <w:t>примірники</w:t>
      </w:r>
      <w:r>
        <w:t></w:t>
      </w:r>
      <w:r>
        <w:t></w:t>
      </w:r>
      <w:r>
        <w:rPr>
          <w:rFonts w:hint="eastAsia"/>
        </w:rPr>
        <w:t>шукають</w:t>
      </w:r>
      <w:r>
        <w:t></w:t>
      </w:r>
      <w:r>
        <w:rPr>
          <w:rFonts w:hint="eastAsia"/>
        </w:rPr>
        <w:t>спонсорів</w:t>
      </w:r>
      <w:r>
        <w:t></w:t>
      </w:r>
      <w:r>
        <w:t></w:t>
      </w:r>
      <w:r>
        <w:rPr>
          <w:rFonts w:hint="eastAsia"/>
        </w:rPr>
        <w:t>Звичайно</w:t>
      </w:r>
      <w:r>
        <w:t></w:t>
      </w:r>
    </w:p>
    <w:p w:rsidR="00CD2C38" w:rsidRDefault="00CD2C38" w:rsidP="00CD2C38">
      <w:r>
        <w:rPr>
          <w:rFonts w:hint="eastAsia"/>
        </w:rPr>
        <w:t>навіть</w:t>
      </w:r>
      <w:r>
        <w:t></w:t>
      </w:r>
      <w:r>
        <w:rPr>
          <w:rFonts w:hint="eastAsia"/>
        </w:rPr>
        <w:t>за</w:t>
      </w:r>
      <w:r>
        <w:t></w:t>
      </w:r>
      <w:r>
        <w:rPr>
          <w:rFonts w:hint="eastAsia"/>
        </w:rPr>
        <w:t>умов</w:t>
      </w:r>
      <w:r>
        <w:t></w:t>
      </w:r>
      <w:r>
        <w:rPr>
          <w:rFonts w:hint="eastAsia"/>
        </w:rPr>
        <w:t>отримання</w:t>
      </w:r>
      <w:r>
        <w:t></w:t>
      </w:r>
      <w:r>
        <w:rPr>
          <w:rFonts w:hint="eastAsia"/>
        </w:rPr>
        <w:t>коштів</w:t>
      </w:r>
      <w:r>
        <w:t></w:t>
      </w:r>
      <w:r>
        <w:rPr>
          <w:rFonts w:hint="eastAsia"/>
        </w:rPr>
        <w:t>на</w:t>
      </w:r>
      <w:r>
        <w:t></w:t>
      </w:r>
      <w:r>
        <w:rPr>
          <w:rFonts w:hint="eastAsia"/>
        </w:rPr>
        <w:t>газету</w:t>
      </w:r>
      <w:r>
        <w:t></w:t>
      </w:r>
      <w:r>
        <w:t></w:t>
      </w:r>
      <w:r>
        <w:rPr>
          <w:rFonts w:hint="eastAsia"/>
        </w:rPr>
        <w:t>заробітної</w:t>
      </w:r>
      <w:r>
        <w:t></w:t>
      </w:r>
      <w:r>
        <w:rPr>
          <w:rFonts w:hint="eastAsia"/>
        </w:rPr>
        <w:t>плати</w:t>
      </w:r>
      <w:r>
        <w:t></w:t>
      </w:r>
      <w:r>
        <w:rPr>
          <w:rFonts w:hint="eastAsia"/>
        </w:rPr>
        <w:t>студенти</w:t>
      </w:r>
      <w:r>
        <w:t></w:t>
      </w:r>
      <w:r>
        <w:rPr>
          <w:rFonts w:hint="eastAsia"/>
        </w:rPr>
        <w:t>не</w:t>
      </w:r>
    </w:p>
    <w:p w:rsidR="00CD2C38" w:rsidRDefault="00CD2C38" w:rsidP="00CD2C38">
      <w:r>
        <w:rPr>
          <w:rFonts w:hint="eastAsia"/>
        </w:rPr>
        <w:t>мають</w:t>
      </w:r>
      <w:r>
        <w:t></w:t>
      </w:r>
      <w:r>
        <w:t></w:t>
      </w:r>
      <w:r>
        <w:rPr>
          <w:rFonts w:hint="eastAsia"/>
        </w:rPr>
        <w:t>це</w:t>
      </w:r>
      <w:r>
        <w:t></w:t>
      </w:r>
      <w:r>
        <w:rPr>
          <w:rFonts w:hint="eastAsia"/>
        </w:rPr>
        <w:t>можливе</w:t>
      </w:r>
      <w:r>
        <w:t></w:t>
      </w:r>
      <w:r>
        <w:rPr>
          <w:rFonts w:hint="eastAsia"/>
        </w:rPr>
        <w:t>лише</w:t>
      </w:r>
      <w:r>
        <w:t></w:t>
      </w:r>
      <w:r>
        <w:rPr>
          <w:rFonts w:hint="eastAsia"/>
        </w:rPr>
        <w:t>в</w:t>
      </w:r>
      <w:r>
        <w:t></w:t>
      </w:r>
      <w:r>
        <w:rPr>
          <w:rFonts w:hint="eastAsia"/>
        </w:rPr>
        <w:t>незалежних</w:t>
      </w:r>
      <w:r>
        <w:t></w:t>
      </w:r>
      <w:r>
        <w:rPr>
          <w:rFonts w:hint="eastAsia"/>
        </w:rPr>
        <w:t>та</w:t>
      </w:r>
      <w:r>
        <w:t></w:t>
      </w:r>
      <w:r>
        <w:rPr>
          <w:rFonts w:hint="eastAsia"/>
        </w:rPr>
        <w:t>офіційних</w:t>
      </w:r>
      <w:r>
        <w:t></w:t>
      </w:r>
      <w:r>
        <w:rPr>
          <w:rFonts w:hint="eastAsia"/>
        </w:rPr>
        <w:t>виданнях</w:t>
      </w:r>
      <w:r>
        <w:t></w:t>
      </w:r>
      <w:r>
        <w:t></w:t>
      </w:r>
      <w:r>
        <w:t></w:t>
      </w:r>
      <w:r>
        <w:rPr>
          <w:rFonts w:hint="eastAsia"/>
        </w:rPr>
        <w:t>Дослідники</w:t>
      </w:r>
    </w:p>
    <w:p w:rsidR="00CD2C38" w:rsidRDefault="00CD2C38" w:rsidP="00CD2C38">
      <w:r>
        <w:rPr>
          <w:rFonts w:hint="eastAsia"/>
        </w:rPr>
        <w:t>вважають</w:t>
      </w:r>
      <w:r>
        <w:t></w:t>
      </w:r>
      <w:r>
        <w:t></w:t>
      </w:r>
      <w:r>
        <w:rPr>
          <w:rFonts w:hint="eastAsia"/>
        </w:rPr>
        <w:t>що</w:t>
      </w:r>
      <w:r>
        <w:t></w:t>
      </w:r>
      <w:r>
        <w:rPr>
          <w:rFonts w:hint="eastAsia"/>
        </w:rPr>
        <w:t>перспективні</w:t>
      </w:r>
      <w:r>
        <w:t></w:t>
      </w:r>
      <w:r>
        <w:rPr>
          <w:rFonts w:hint="eastAsia"/>
        </w:rPr>
        <w:t>шляхи</w:t>
      </w:r>
      <w:r>
        <w:t></w:t>
      </w:r>
      <w:r>
        <w:rPr>
          <w:rFonts w:hint="eastAsia"/>
        </w:rPr>
        <w:t>розвитку</w:t>
      </w:r>
      <w:r>
        <w:t></w:t>
      </w:r>
      <w:r>
        <w:rPr>
          <w:rFonts w:hint="eastAsia"/>
        </w:rPr>
        <w:t>студентської</w:t>
      </w:r>
      <w:r>
        <w:t></w:t>
      </w:r>
      <w:r>
        <w:rPr>
          <w:rFonts w:hint="eastAsia"/>
        </w:rPr>
        <w:t>періодики</w:t>
      </w:r>
      <w:r>
        <w:t></w:t>
      </w:r>
      <w:r>
        <w:rPr>
          <w:rFonts w:hint="eastAsia"/>
        </w:rPr>
        <w:t>–</w:t>
      </w:r>
    </w:p>
    <w:p w:rsidR="00CD2C38" w:rsidRDefault="00CD2C38" w:rsidP="00CD2C38">
      <w:r>
        <w:rPr>
          <w:rFonts w:hint="eastAsia"/>
        </w:rPr>
        <w:t>ставати</w:t>
      </w:r>
      <w:r>
        <w:t></w:t>
      </w:r>
      <w:r>
        <w:rPr>
          <w:rFonts w:hint="eastAsia"/>
        </w:rPr>
        <w:t>комерційною</w:t>
      </w:r>
      <w:r>
        <w:t></w:t>
      </w:r>
      <w:r>
        <w:t></w:t>
      </w:r>
      <w:r>
        <w:rPr>
          <w:rFonts w:hint="eastAsia"/>
        </w:rPr>
        <w:t>але</w:t>
      </w:r>
      <w:r>
        <w:t></w:t>
      </w:r>
      <w:r>
        <w:t></w:t>
      </w:r>
      <w:r>
        <w:rPr>
          <w:rFonts w:hint="eastAsia"/>
        </w:rPr>
        <w:t>зазначимо</w:t>
      </w:r>
      <w:r>
        <w:t></w:t>
      </w:r>
      <w:r>
        <w:t></w:t>
      </w:r>
      <w:r>
        <w:rPr>
          <w:rFonts w:hint="eastAsia"/>
        </w:rPr>
        <w:t>за</w:t>
      </w:r>
      <w:r>
        <w:t></w:t>
      </w:r>
      <w:r>
        <w:rPr>
          <w:rFonts w:hint="eastAsia"/>
        </w:rPr>
        <w:t>таких</w:t>
      </w:r>
      <w:r>
        <w:t></w:t>
      </w:r>
      <w:r>
        <w:rPr>
          <w:rFonts w:hint="eastAsia"/>
        </w:rPr>
        <w:t>умов</w:t>
      </w:r>
      <w:r>
        <w:t></w:t>
      </w:r>
      <w:r>
        <w:rPr>
          <w:rFonts w:hint="eastAsia"/>
        </w:rPr>
        <w:t>вона</w:t>
      </w:r>
      <w:r>
        <w:t></w:t>
      </w:r>
      <w:r>
        <w:rPr>
          <w:rFonts w:hint="eastAsia"/>
        </w:rPr>
        <w:t>повинна</w:t>
      </w:r>
    </w:p>
    <w:p w:rsidR="00CD2C38" w:rsidRDefault="00CD2C38" w:rsidP="00CD2C38">
      <w:r>
        <w:rPr>
          <w:rFonts w:hint="eastAsia"/>
        </w:rPr>
        <w:t>конкурувати</w:t>
      </w:r>
      <w:r>
        <w:t></w:t>
      </w:r>
      <w:r>
        <w:rPr>
          <w:rFonts w:hint="eastAsia"/>
        </w:rPr>
        <w:t>на</w:t>
      </w:r>
      <w:r>
        <w:t></w:t>
      </w:r>
      <w:r>
        <w:rPr>
          <w:rFonts w:hint="eastAsia"/>
        </w:rPr>
        <w:t>рівні</w:t>
      </w:r>
      <w:r>
        <w:t></w:t>
      </w:r>
      <w:r>
        <w:rPr>
          <w:rFonts w:hint="eastAsia"/>
        </w:rPr>
        <w:t>з</w:t>
      </w:r>
      <w:r>
        <w:t></w:t>
      </w:r>
      <w:r>
        <w:rPr>
          <w:rFonts w:hint="eastAsia"/>
        </w:rPr>
        <w:t>професійною</w:t>
      </w:r>
      <w:r>
        <w:t></w:t>
      </w:r>
      <w:r>
        <w:t></w:t>
      </w:r>
      <w:r>
        <w:rPr>
          <w:rFonts w:hint="eastAsia"/>
        </w:rPr>
        <w:t>що</w:t>
      </w:r>
      <w:r>
        <w:t></w:t>
      </w:r>
      <w:r>
        <w:rPr>
          <w:rFonts w:hint="eastAsia"/>
        </w:rPr>
        <w:t>не</w:t>
      </w:r>
      <w:r>
        <w:t></w:t>
      </w:r>
      <w:r>
        <w:rPr>
          <w:rFonts w:hint="eastAsia"/>
        </w:rPr>
        <w:t>завжди</w:t>
      </w:r>
      <w:r>
        <w:t></w:t>
      </w:r>
      <w:r>
        <w:rPr>
          <w:rFonts w:hint="eastAsia"/>
        </w:rPr>
        <w:t>можливо</w:t>
      </w:r>
      <w:r>
        <w:t></w:t>
      </w:r>
      <w:r>
        <w:t></w:t>
      </w:r>
      <w:r>
        <w:rPr>
          <w:rFonts w:hint="eastAsia"/>
        </w:rPr>
        <w:t>бо</w:t>
      </w:r>
      <w:r>
        <w:t></w:t>
      </w:r>
      <w:r>
        <w:rPr>
          <w:rFonts w:hint="eastAsia"/>
        </w:rPr>
        <w:t>у</w:t>
      </w:r>
      <w:r>
        <w:t></w:t>
      </w:r>
      <w:r>
        <w:rPr>
          <w:rFonts w:hint="eastAsia"/>
        </w:rPr>
        <w:t>більшості</w:t>
      </w:r>
    </w:p>
    <w:p w:rsidR="00CD2C38" w:rsidRDefault="00CD2C38" w:rsidP="00CD2C38">
      <w:r>
        <w:rPr>
          <w:rFonts w:hint="eastAsia"/>
        </w:rPr>
        <w:t>випадків</w:t>
      </w:r>
      <w:r>
        <w:t></w:t>
      </w:r>
      <w:r>
        <w:rPr>
          <w:rFonts w:hint="eastAsia"/>
        </w:rPr>
        <w:t>на</w:t>
      </w:r>
      <w:r>
        <w:t></w:t>
      </w:r>
      <w:r>
        <w:rPr>
          <w:rFonts w:hint="eastAsia"/>
        </w:rPr>
        <w:t>випусканні</w:t>
      </w:r>
      <w:r>
        <w:t></w:t>
      </w:r>
      <w:r>
        <w:rPr>
          <w:rFonts w:hint="eastAsia"/>
        </w:rPr>
        <w:t>цих</w:t>
      </w:r>
      <w:r>
        <w:t></w:t>
      </w:r>
      <w:r>
        <w:rPr>
          <w:rFonts w:hint="eastAsia"/>
        </w:rPr>
        <w:t>видань</w:t>
      </w:r>
      <w:r>
        <w:t></w:t>
      </w:r>
      <w:r>
        <w:rPr>
          <w:rFonts w:hint="eastAsia"/>
        </w:rPr>
        <w:t>просто</w:t>
      </w:r>
      <w:r>
        <w:t></w:t>
      </w:r>
      <w:r>
        <w:rPr>
          <w:rFonts w:hint="eastAsia"/>
        </w:rPr>
        <w:t>вчаться</w:t>
      </w:r>
      <w:r>
        <w:t></w:t>
      </w:r>
      <w:r>
        <w:rPr>
          <w:rFonts w:hint="eastAsia"/>
        </w:rPr>
        <w:t>створювати</w:t>
      </w:r>
    </w:p>
    <w:p w:rsidR="00CD2C38" w:rsidRDefault="00CD2C38" w:rsidP="00CD2C38">
      <w:r>
        <w:rPr>
          <w:rFonts w:hint="eastAsia"/>
        </w:rPr>
        <w:t>інформаційний</w:t>
      </w:r>
      <w:r>
        <w:t></w:t>
      </w:r>
      <w:r>
        <w:rPr>
          <w:rFonts w:hint="eastAsia"/>
        </w:rPr>
        <w:t>продукт</w:t>
      </w:r>
      <w:r>
        <w:t></w:t>
      </w:r>
    </w:p>
    <w:p w:rsidR="00CD2C38" w:rsidRDefault="00CD2C38" w:rsidP="00CD2C38">
      <w:r>
        <w:rPr>
          <w:rFonts w:hint="eastAsia"/>
        </w:rPr>
        <w:t>Проблема</w:t>
      </w:r>
      <w:r>
        <w:t></w:t>
      </w:r>
      <w:r>
        <w:rPr>
          <w:rFonts w:hint="eastAsia"/>
        </w:rPr>
        <w:t>фінансування</w:t>
      </w:r>
      <w:r>
        <w:t></w:t>
      </w:r>
      <w:r>
        <w:t></w:t>
      </w:r>
      <w:r>
        <w:rPr>
          <w:rFonts w:hint="eastAsia"/>
        </w:rPr>
        <w:t>на</w:t>
      </w:r>
      <w:r>
        <w:t></w:t>
      </w:r>
      <w:r>
        <w:rPr>
          <w:rFonts w:hint="eastAsia"/>
        </w:rPr>
        <w:t>наш</w:t>
      </w:r>
      <w:r>
        <w:t></w:t>
      </w:r>
      <w:r>
        <w:rPr>
          <w:rFonts w:hint="eastAsia"/>
        </w:rPr>
        <w:t>погляд</w:t>
      </w:r>
      <w:r>
        <w:t></w:t>
      </w:r>
      <w:r>
        <w:t></w:t>
      </w:r>
      <w:r>
        <w:rPr>
          <w:rFonts w:hint="eastAsia"/>
        </w:rPr>
        <w:t>існуватиме</w:t>
      </w:r>
      <w:r>
        <w:t></w:t>
      </w:r>
      <w:r>
        <w:rPr>
          <w:rFonts w:hint="eastAsia"/>
        </w:rPr>
        <w:t>доти</w:t>
      </w:r>
      <w:r>
        <w:t></w:t>
      </w:r>
      <w:r>
        <w:t></w:t>
      </w:r>
      <w:r>
        <w:rPr>
          <w:rFonts w:hint="eastAsia"/>
        </w:rPr>
        <w:t>поки</w:t>
      </w:r>
      <w:r>
        <w:t></w:t>
      </w:r>
      <w:r>
        <w:rPr>
          <w:rFonts w:hint="eastAsia"/>
        </w:rPr>
        <w:t>не</w:t>
      </w:r>
      <w:r>
        <w:t></w:t>
      </w:r>
      <w:r>
        <w:rPr>
          <w:rFonts w:hint="eastAsia"/>
        </w:rPr>
        <w:t>стане</w:t>
      </w:r>
    </w:p>
    <w:p w:rsidR="00CD2C38" w:rsidRDefault="00CD2C38" w:rsidP="00CD2C38">
      <w:r>
        <w:rPr>
          <w:rFonts w:hint="eastAsia"/>
        </w:rPr>
        <w:t>зрозуміло</w:t>
      </w:r>
      <w:r>
        <w:t></w:t>
      </w:r>
      <w:r>
        <w:t></w:t>
      </w:r>
      <w:r>
        <w:rPr>
          <w:rFonts w:hint="eastAsia"/>
        </w:rPr>
        <w:t>що</w:t>
      </w:r>
      <w:r>
        <w:t></w:t>
      </w:r>
      <w:r>
        <w:rPr>
          <w:rFonts w:hint="eastAsia"/>
        </w:rPr>
        <w:t>це</w:t>
      </w:r>
      <w:r>
        <w:t></w:t>
      </w:r>
      <w:r>
        <w:rPr>
          <w:rFonts w:hint="eastAsia"/>
        </w:rPr>
        <w:t>може</w:t>
      </w:r>
      <w:r>
        <w:t></w:t>
      </w:r>
      <w:r>
        <w:rPr>
          <w:rFonts w:hint="eastAsia"/>
        </w:rPr>
        <w:t>бути</w:t>
      </w:r>
      <w:r>
        <w:t></w:t>
      </w:r>
      <w:r>
        <w:rPr>
          <w:rFonts w:hint="eastAsia"/>
        </w:rPr>
        <w:t>прибутковою</w:t>
      </w:r>
      <w:r>
        <w:t></w:t>
      </w:r>
      <w:r>
        <w:rPr>
          <w:rFonts w:hint="eastAsia"/>
        </w:rPr>
        <w:t>справою</w:t>
      </w:r>
      <w:r>
        <w:t></w:t>
      </w:r>
      <w:r>
        <w:t></w:t>
      </w:r>
      <w:r>
        <w:rPr>
          <w:rFonts w:hint="eastAsia"/>
        </w:rPr>
        <w:t>Наприклад</w:t>
      </w:r>
      <w:r>
        <w:t></w:t>
      </w:r>
      <w:r>
        <w:t></w:t>
      </w:r>
      <w:r>
        <w:rPr>
          <w:rFonts w:hint="eastAsia"/>
        </w:rPr>
        <w:t>розміщена</w:t>
      </w:r>
    </w:p>
    <w:p w:rsidR="00CD2C38" w:rsidRDefault="00CD2C38" w:rsidP="00CD2C38">
      <w:r>
        <w:rPr>
          <w:rFonts w:hint="eastAsia"/>
        </w:rPr>
        <w:t>реклама</w:t>
      </w:r>
      <w:r>
        <w:t></w:t>
      </w:r>
      <w:r>
        <w:rPr>
          <w:rFonts w:hint="eastAsia"/>
        </w:rPr>
        <w:t>буде</w:t>
      </w:r>
      <w:r>
        <w:t></w:t>
      </w:r>
      <w:r>
        <w:rPr>
          <w:rFonts w:hint="eastAsia"/>
        </w:rPr>
        <w:t>користуватися</w:t>
      </w:r>
      <w:r>
        <w:t></w:t>
      </w:r>
      <w:r>
        <w:rPr>
          <w:rFonts w:hint="eastAsia"/>
        </w:rPr>
        <w:t>попитом</w:t>
      </w:r>
      <w:r>
        <w:t></w:t>
      </w:r>
      <w:r>
        <w:t></w:t>
      </w:r>
      <w:r>
        <w:rPr>
          <w:rFonts w:hint="eastAsia"/>
        </w:rPr>
        <w:t>адже</w:t>
      </w:r>
      <w:r>
        <w:t></w:t>
      </w:r>
      <w:r>
        <w:rPr>
          <w:rFonts w:hint="eastAsia"/>
        </w:rPr>
        <w:t>студенти</w:t>
      </w:r>
      <w:r>
        <w:t></w:t>
      </w:r>
      <w:r>
        <w:rPr>
          <w:rFonts w:hint="eastAsia"/>
        </w:rPr>
        <w:t>одна</w:t>
      </w:r>
      <w:r>
        <w:t></w:t>
      </w:r>
      <w:r>
        <w:rPr>
          <w:rFonts w:hint="eastAsia"/>
        </w:rPr>
        <w:t>із</w:t>
      </w:r>
      <w:r>
        <w:t></w:t>
      </w:r>
      <w:r>
        <w:rPr>
          <w:rFonts w:hint="eastAsia"/>
        </w:rPr>
        <w:t>найактивніших</w:t>
      </w:r>
    </w:p>
    <w:p w:rsidR="00CD2C38" w:rsidRDefault="00CD2C38" w:rsidP="00CD2C38">
      <w:r>
        <w:rPr>
          <w:rFonts w:hint="eastAsia"/>
        </w:rPr>
        <w:t>соціальних</w:t>
      </w:r>
      <w:r>
        <w:t></w:t>
      </w:r>
      <w:r>
        <w:rPr>
          <w:rFonts w:hint="eastAsia"/>
        </w:rPr>
        <w:t>груп</w:t>
      </w:r>
      <w:r>
        <w:t></w:t>
      </w:r>
      <w:r>
        <w:t></w:t>
      </w:r>
      <w:r>
        <w:rPr>
          <w:rFonts w:hint="eastAsia"/>
        </w:rPr>
        <w:t>Також</w:t>
      </w:r>
      <w:r>
        <w:t></w:t>
      </w:r>
      <w:r>
        <w:rPr>
          <w:rFonts w:hint="eastAsia"/>
        </w:rPr>
        <w:t>керівники</w:t>
      </w:r>
      <w:r>
        <w:t></w:t>
      </w:r>
      <w:r>
        <w:rPr>
          <w:rFonts w:hint="eastAsia"/>
        </w:rPr>
        <w:t>вищих</w:t>
      </w:r>
      <w:r>
        <w:t></w:t>
      </w:r>
      <w:r>
        <w:rPr>
          <w:rFonts w:hint="eastAsia"/>
        </w:rPr>
        <w:t>закладів</w:t>
      </w:r>
      <w:r>
        <w:t></w:t>
      </w:r>
      <w:r>
        <w:rPr>
          <w:rFonts w:hint="eastAsia"/>
        </w:rPr>
        <w:t>освіти</w:t>
      </w:r>
      <w:r>
        <w:t></w:t>
      </w:r>
      <w:r>
        <w:rPr>
          <w:rFonts w:hint="eastAsia"/>
        </w:rPr>
        <w:t>можуть</w:t>
      </w:r>
      <w:r>
        <w:t></w:t>
      </w:r>
      <w:r>
        <w:rPr>
          <w:rFonts w:hint="eastAsia"/>
        </w:rPr>
        <w:t>погодитися</w:t>
      </w:r>
    </w:p>
    <w:p w:rsidR="00CD2C38" w:rsidRDefault="00CD2C38" w:rsidP="00CD2C38">
      <w:r>
        <w:rPr>
          <w:rFonts w:hint="eastAsia"/>
        </w:rPr>
        <w:t>на</w:t>
      </w:r>
      <w:r>
        <w:t></w:t>
      </w:r>
      <w:r>
        <w:rPr>
          <w:rFonts w:hint="eastAsia"/>
        </w:rPr>
        <w:t>надання</w:t>
      </w:r>
      <w:r>
        <w:t></w:t>
      </w:r>
      <w:r>
        <w:rPr>
          <w:rFonts w:hint="eastAsia"/>
        </w:rPr>
        <w:t>коштів</w:t>
      </w:r>
      <w:r>
        <w:t></w:t>
      </w:r>
      <w:r>
        <w:rPr>
          <w:rFonts w:hint="eastAsia"/>
        </w:rPr>
        <w:t>для</w:t>
      </w:r>
      <w:r>
        <w:t></w:t>
      </w:r>
      <w:r>
        <w:rPr>
          <w:rFonts w:hint="eastAsia"/>
        </w:rPr>
        <w:t>газети</w:t>
      </w:r>
      <w:r>
        <w:t></w:t>
      </w:r>
      <w:r>
        <w:rPr>
          <w:rFonts w:hint="eastAsia"/>
        </w:rPr>
        <w:t>з</w:t>
      </w:r>
      <w:r>
        <w:t></w:t>
      </w:r>
      <w:r>
        <w:rPr>
          <w:rFonts w:hint="eastAsia"/>
        </w:rPr>
        <w:t>критичними</w:t>
      </w:r>
      <w:r>
        <w:t></w:t>
      </w:r>
      <w:r>
        <w:rPr>
          <w:rFonts w:hint="eastAsia"/>
        </w:rPr>
        <w:t>матеріалами</w:t>
      </w:r>
      <w:r>
        <w:t></w:t>
      </w:r>
      <w:r>
        <w:t></w:t>
      </w:r>
      <w:r>
        <w:rPr>
          <w:rFonts w:hint="eastAsia"/>
        </w:rPr>
        <w:t>адже</w:t>
      </w:r>
      <w:r>
        <w:t></w:t>
      </w:r>
      <w:r>
        <w:rPr>
          <w:rFonts w:hint="eastAsia"/>
        </w:rPr>
        <w:t>в</w:t>
      </w:r>
      <w:r>
        <w:t></w:t>
      </w:r>
      <w:r>
        <w:rPr>
          <w:rFonts w:hint="eastAsia"/>
        </w:rPr>
        <w:t>такому</w:t>
      </w:r>
    </w:p>
    <w:p w:rsidR="00CD2C38" w:rsidRDefault="00CD2C38" w:rsidP="00CD2C38">
      <w:r>
        <w:rPr>
          <w:rFonts w:hint="eastAsia"/>
        </w:rPr>
        <w:t>випадку</w:t>
      </w:r>
      <w:r>
        <w:t></w:t>
      </w:r>
      <w:r>
        <w:rPr>
          <w:rFonts w:hint="eastAsia"/>
        </w:rPr>
        <w:t>вони</w:t>
      </w:r>
      <w:r>
        <w:t></w:t>
      </w:r>
      <w:r>
        <w:rPr>
          <w:rFonts w:hint="eastAsia"/>
        </w:rPr>
        <w:t>матимуть</w:t>
      </w:r>
      <w:r>
        <w:t></w:t>
      </w:r>
      <w:r>
        <w:rPr>
          <w:rFonts w:hint="eastAsia"/>
        </w:rPr>
        <w:t>можливість</w:t>
      </w:r>
      <w:r>
        <w:t></w:t>
      </w:r>
      <w:r>
        <w:rPr>
          <w:rFonts w:hint="eastAsia"/>
        </w:rPr>
        <w:t>вчасно</w:t>
      </w:r>
      <w:r>
        <w:t></w:t>
      </w:r>
      <w:r>
        <w:rPr>
          <w:rFonts w:hint="eastAsia"/>
        </w:rPr>
        <w:t>відреагувати</w:t>
      </w:r>
      <w:r>
        <w:t></w:t>
      </w:r>
      <w:r>
        <w:rPr>
          <w:rFonts w:hint="eastAsia"/>
        </w:rPr>
        <w:t>відповідними</w:t>
      </w:r>
    </w:p>
    <w:p w:rsidR="00CD2C38" w:rsidRDefault="00CD2C38" w:rsidP="00CD2C38">
      <w:r>
        <w:rPr>
          <w:rFonts w:hint="eastAsia"/>
        </w:rPr>
        <w:t>заявами</w:t>
      </w:r>
      <w:r>
        <w:t></w:t>
      </w:r>
      <w:r>
        <w:rPr>
          <w:rFonts w:hint="eastAsia"/>
        </w:rPr>
        <w:t>та</w:t>
      </w:r>
      <w:r>
        <w:t></w:t>
      </w:r>
      <w:r>
        <w:rPr>
          <w:rFonts w:hint="eastAsia"/>
        </w:rPr>
        <w:t>діями</w:t>
      </w:r>
      <w:r>
        <w:t></w:t>
      </w:r>
    </w:p>
    <w:p w:rsidR="00CD2C38" w:rsidRDefault="00CD2C38" w:rsidP="00CD2C38">
      <w:r>
        <w:t></w:t>
      </w:r>
      <w:r>
        <w:t></w:t>
      </w:r>
      <w:r>
        <w:t></w:t>
      </w:r>
    </w:p>
    <w:p w:rsidR="00CD2C38" w:rsidRDefault="00CD2C38" w:rsidP="00CD2C38">
      <w:r>
        <w:rPr>
          <w:rFonts w:hint="eastAsia"/>
        </w:rPr>
        <w:t>В</w:t>
      </w:r>
      <w:r>
        <w:t></w:t>
      </w:r>
      <w:r>
        <w:rPr>
          <w:rFonts w:hint="eastAsia"/>
        </w:rPr>
        <w:t>результаті</w:t>
      </w:r>
      <w:r>
        <w:t></w:t>
      </w:r>
      <w:r>
        <w:rPr>
          <w:rFonts w:hint="eastAsia"/>
        </w:rPr>
        <w:t>наших</w:t>
      </w:r>
      <w:r>
        <w:t></w:t>
      </w:r>
      <w:r>
        <w:rPr>
          <w:rFonts w:hint="eastAsia"/>
        </w:rPr>
        <w:t>досліджень</w:t>
      </w:r>
      <w:r>
        <w:t></w:t>
      </w:r>
      <w:r>
        <w:rPr>
          <w:rFonts w:hint="eastAsia"/>
        </w:rPr>
        <w:t>стало</w:t>
      </w:r>
      <w:r>
        <w:t></w:t>
      </w:r>
      <w:r>
        <w:rPr>
          <w:rFonts w:hint="eastAsia"/>
        </w:rPr>
        <w:t>зрозуміло</w:t>
      </w:r>
      <w:r>
        <w:t></w:t>
      </w:r>
      <w:r>
        <w:t></w:t>
      </w:r>
      <w:r>
        <w:rPr>
          <w:rFonts w:hint="eastAsia"/>
        </w:rPr>
        <w:t>що</w:t>
      </w:r>
      <w:r>
        <w:t></w:t>
      </w:r>
      <w:r>
        <w:rPr>
          <w:rFonts w:hint="eastAsia"/>
        </w:rPr>
        <w:t>студентську</w:t>
      </w:r>
    </w:p>
    <w:p w:rsidR="00CD2C38" w:rsidRDefault="00CD2C38" w:rsidP="00CD2C38">
      <w:r>
        <w:rPr>
          <w:rFonts w:hint="eastAsia"/>
        </w:rPr>
        <w:t>газету</w:t>
      </w:r>
      <w:r>
        <w:t></w:t>
      </w:r>
      <w:r>
        <w:rPr>
          <w:rFonts w:hint="eastAsia"/>
        </w:rPr>
        <w:t>можна</w:t>
      </w:r>
      <w:r>
        <w:t></w:t>
      </w:r>
      <w:r>
        <w:rPr>
          <w:rFonts w:hint="eastAsia"/>
        </w:rPr>
        <w:t>створити</w:t>
      </w:r>
      <w:r>
        <w:t></w:t>
      </w:r>
      <w:r>
        <w:rPr>
          <w:rFonts w:hint="eastAsia"/>
        </w:rPr>
        <w:t>без</w:t>
      </w:r>
      <w:r>
        <w:t></w:t>
      </w:r>
      <w:r>
        <w:rPr>
          <w:rFonts w:hint="eastAsia"/>
        </w:rPr>
        <w:t>коштів</w:t>
      </w:r>
      <w:r>
        <w:t></w:t>
      </w:r>
      <w:r>
        <w:t></w:t>
      </w:r>
      <w:r>
        <w:rPr>
          <w:rFonts w:hint="eastAsia"/>
        </w:rPr>
        <w:t>але</w:t>
      </w:r>
      <w:r>
        <w:t></w:t>
      </w:r>
      <w:r>
        <w:rPr>
          <w:rFonts w:hint="eastAsia"/>
        </w:rPr>
        <w:t>для</w:t>
      </w:r>
      <w:r>
        <w:t></w:t>
      </w:r>
      <w:r>
        <w:rPr>
          <w:rFonts w:hint="eastAsia"/>
        </w:rPr>
        <w:t>цього</w:t>
      </w:r>
      <w:r>
        <w:t></w:t>
      </w:r>
      <w:r>
        <w:rPr>
          <w:rFonts w:hint="eastAsia"/>
        </w:rPr>
        <w:t>необхідно</w:t>
      </w:r>
      <w:r>
        <w:t></w:t>
      </w:r>
      <w:r>
        <w:rPr>
          <w:rFonts w:hint="eastAsia"/>
        </w:rPr>
        <w:t>мати</w:t>
      </w:r>
    </w:p>
    <w:p w:rsidR="00CD2C38" w:rsidRDefault="00CD2C38" w:rsidP="00CD2C38">
      <w:r>
        <w:rPr>
          <w:rFonts w:hint="eastAsia"/>
        </w:rPr>
        <w:t>редакційний</w:t>
      </w:r>
      <w:r>
        <w:t></w:t>
      </w:r>
      <w:r>
        <w:rPr>
          <w:rFonts w:hint="eastAsia"/>
        </w:rPr>
        <w:t>колектив</w:t>
      </w:r>
      <w:r>
        <w:t></w:t>
      </w:r>
      <w:r>
        <w:t></w:t>
      </w:r>
      <w:r>
        <w:rPr>
          <w:rFonts w:hint="eastAsia"/>
        </w:rPr>
        <w:t>Підсумовуючи</w:t>
      </w:r>
      <w:r>
        <w:t></w:t>
      </w:r>
      <w:r>
        <w:rPr>
          <w:rFonts w:hint="eastAsia"/>
        </w:rPr>
        <w:t>наше</w:t>
      </w:r>
      <w:r>
        <w:t></w:t>
      </w:r>
      <w:r>
        <w:rPr>
          <w:rFonts w:hint="eastAsia"/>
        </w:rPr>
        <w:t>експериментальне</w:t>
      </w:r>
      <w:r>
        <w:t></w:t>
      </w:r>
      <w:r>
        <w:rPr>
          <w:rFonts w:hint="eastAsia"/>
        </w:rPr>
        <w:t>дослідження</w:t>
      </w:r>
      <w:r>
        <w:t></w:t>
      </w:r>
    </w:p>
    <w:p w:rsidR="00CD2C38" w:rsidRDefault="00CD2C38" w:rsidP="00CD2C38">
      <w:r>
        <w:rPr>
          <w:rFonts w:hint="eastAsia"/>
        </w:rPr>
        <w:t>у</w:t>
      </w:r>
      <w:r>
        <w:t></w:t>
      </w:r>
      <w:r>
        <w:rPr>
          <w:rFonts w:hint="eastAsia"/>
        </w:rPr>
        <w:t>дисертаційній</w:t>
      </w:r>
      <w:r>
        <w:t></w:t>
      </w:r>
      <w:r>
        <w:rPr>
          <w:rFonts w:hint="eastAsia"/>
        </w:rPr>
        <w:t>роботі</w:t>
      </w:r>
      <w:r>
        <w:t></w:t>
      </w:r>
      <w:r>
        <w:rPr>
          <w:rFonts w:hint="eastAsia"/>
        </w:rPr>
        <w:t>ми</w:t>
      </w:r>
      <w:r>
        <w:t></w:t>
      </w:r>
      <w:r>
        <w:rPr>
          <w:rFonts w:hint="eastAsia"/>
        </w:rPr>
        <w:t>описали</w:t>
      </w:r>
      <w:r>
        <w:t></w:t>
      </w:r>
      <w:r>
        <w:rPr>
          <w:rFonts w:hint="eastAsia"/>
        </w:rPr>
        <w:t>процес</w:t>
      </w:r>
      <w:r>
        <w:t></w:t>
      </w:r>
      <w:r>
        <w:rPr>
          <w:rFonts w:hint="eastAsia"/>
        </w:rPr>
        <w:t>створення</w:t>
      </w:r>
      <w:r>
        <w:t></w:t>
      </w:r>
      <w:r>
        <w:rPr>
          <w:rFonts w:hint="eastAsia"/>
        </w:rPr>
        <w:t>видання</w:t>
      </w:r>
      <w:r>
        <w:t></w:t>
      </w:r>
      <w:r>
        <w:rPr>
          <w:rFonts w:hint="eastAsia"/>
        </w:rPr>
        <w:t>на</w:t>
      </w:r>
      <w:r>
        <w:t></w:t>
      </w:r>
      <w:r>
        <w:rPr>
          <w:rFonts w:hint="eastAsia"/>
        </w:rPr>
        <w:t>прикладі</w:t>
      </w:r>
    </w:p>
    <w:p w:rsidR="00CD2C38" w:rsidRDefault="00CD2C38" w:rsidP="00CD2C38">
      <w:r>
        <w:t></w:t>
      </w:r>
      <w:r>
        <w:rPr>
          <w:rFonts w:hint="eastAsia"/>
        </w:rPr>
        <w:t>Студентської</w:t>
      </w:r>
      <w:r>
        <w:t></w:t>
      </w:r>
      <w:r>
        <w:rPr>
          <w:rFonts w:hint="eastAsia"/>
        </w:rPr>
        <w:t>торби</w:t>
      </w:r>
      <w:r>
        <w:t></w:t>
      </w:r>
      <w:r>
        <w:t></w:t>
      </w:r>
      <w:r>
        <w:t></w:t>
      </w:r>
      <w:r>
        <w:rPr>
          <w:rFonts w:hint="eastAsia"/>
        </w:rPr>
        <w:t>Для</w:t>
      </w:r>
      <w:r>
        <w:t></w:t>
      </w:r>
      <w:r>
        <w:rPr>
          <w:rFonts w:hint="eastAsia"/>
        </w:rPr>
        <w:t>цього</w:t>
      </w:r>
      <w:r>
        <w:t></w:t>
      </w:r>
      <w:r>
        <w:rPr>
          <w:rFonts w:hint="eastAsia"/>
        </w:rPr>
        <w:t>створили</w:t>
      </w:r>
      <w:r>
        <w:t></w:t>
      </w:r>
      <w:r>
        <w:rPr>
          <w:rFonts w:hint="eastAsia"/>
        </w:rPr>
        <w:t>редакційний</w:t>
      </w:r>
      <w:r>
        <w:t></w:t>
      </w:r>
      <w:r>
        <w:rPr>
          <w:rFonts w:hint="eastAsia"/>
        </w:rPr>
        <w:t>колектив</w:t>
      </w:r>
      <w:r>
        <w:t></w:t>
      </w:r>
      <w:r>
        <w:t></w:t>
      </w:r>
      <w:r>
        <w:rPr>
          <w:rFonts w:hint="eastAsia"/>
        </w:rPr>
        <w:t>план</w:t>
      </w:r>
      <w:r>
        <w:t></w:t>
      </w:r>
      <w:r>
        <w:rPr>
          <w:rFonts w:hint="eastAsia"/>
        </w:rPr>
        <w:t>дій</w:t>
      </w:r>
      <w:r>
        <w:t></w:t>
      </w:r>
    </w:p>
    <w:p w:rsidR="00CD2C38" w:rsidRDefault="00CD2C38" w:rsidP="00CD2C38">
      <w:r>
        <w:rPr>
          <w:rFonts w:hint="eastAsia"/>
        </w:rPr>
        <w:t>за</w:t>
      </w:r>
      <w:r>
        <w:t></w:t>
      </w:r>
      <w:r>
        <w:rPr>
          <w:rFonts w:hint="eastAsia"/>
        </w:rPr>
        <w:t>допомогою</w:t>
      </w:r>
      <w:r>
        <w:t></w:t>
      </w:r>
      <w:r>
        <w:rPr>
          <w:rFonts w:hint="eastAsia"/>
        </w:rPr>
        <w:t>якого</w:t>
      </w:r>
      <w:r>
        <w:t></w:t>
      </w:r>
      <w:r>
        <w:rPr>
          <w:rFonts w:hint="eastAsia"/>
        </w:rPr>
        <w:t>організується</w:t>
      </w:r>
      <w:r>
        <w:t></w:t>
      </w:r>
      <w:r>
        <w:rPr>
          <w:rFonts w:hint="eastAsia"/>
        </w:rPr>
        <w:t>робота</w:t>
      </w:r>
      <w:r>
        <w:t></w:t>
      </w:r>
      <w:r>
        <w:t></w:t>
      </w:r>
      <w:r>
        <w:rPr>
          <w:rFonts w:hint="eastAsia"/>
        </w:rPr>
        <w:t>визначили</w:t>
      </w:r>
      <w:r>
        <w:t></w:t>
      </w:r>
      <w:r>
        <w:rPr>
          <w:rFonts w:hint="eastAsia"/>
        </w:rPr>
        <w:t>особливості</w:t>
      </w:r>
    </w:p>
    <w:p w:rsidR="00CD2C38" w:rsidRDefault="00CD2C38" w:rsidP="00CD2C38">
      <w:r>
        <w:rPr>
          <w:rFonts w:hint="eastAsia"/>
        </w:rPr>
        <w:t>майбутньої</w:t>
      </w:r>
      <w:r>
        <w:t></w:t>
      </w:r>
      <w:r>
        <w:rPr>
          <w:rFonts w:hint="eastAsia"/>
        </w:rPr>
        <w:t>газети</w:t>
      </w:r>
      <w:r>
        <w:t></w:t>
      </w:r>
      <w:r>
        <w:t></w:t>
      </w:r>
      <w:r>
        <w:rPr>
          <w:rFonts w:hint="eastAsia"/>
        </w:rPr>
        <w:t>Від</w:t>
      </w:r>
      <w:r>
        <w:t></w:t>
      </w:r>
      <w:r>
        <w:rPr>
          <w:rFonts w:hint="eastAsia"/>
        </w:rPr>
        <w:t>фінансового</w:t>
      </w:r>
      <w:r>
        <w:t></w:t>
      </w:r>
      <w:r>
        <w:rPr>
          <w:rFonts w:hint="eastAsia"/>
        </w:rPr>
        <w:t>забезпечення</w:t>
      </w:r>
      <w:r>
        <w:t></w:t>
      </w:r>
      <w:r>
        <w:t></w:t>
      </w:r>
      <w:r>
        <w:rPr>
          <w:rFonts w:hint="eastAsia"/>
        </w:rPr>
        <w:t>як</w:t>
      </w:r>
      <w:r>
        <w:t></w:t>
      </w:r>
      <w:r>
        <w:rPr>
          <w:rFonts w:hint="eastAsia"/>
        </w:rPr>
        <w:t>відомо</w:t>
      </w:r>
      <w:r>
        <w:t></w:t>
      </w:r>
      <w:r>
        <w:t></w:t>
      </w:r>
      <w:r>
        <w:rPr>
          <w:rFonts w:hint="eastAsia"/>
        </w:rPr>
        <w:t>може</w:t>
      </w:r>
      <w:r>
        <w:t></w:t>
      </w:r>
      <w:r>
        <w:rPr>
          <w:rFonts w:hint="eastAsia"/>
        </w:rPr>
        <w:t>залежати</w:t>
      </w:r>
    </w:p>
    <w:p w:rsidR="00CD2C38" w:rsidRDefault="00CD2C38" w:rsidP="00CD2C38">
      <w:r>
        <w:rPr>
          <w:rFonts w:hint="eastAsia"/>
        </w:rPr>
        <w:t>редакційна</w:t>
      </w:r>
      <w:r>
        <w:t></w:t>
      </w:r>
      <w:r>
        <w:rPr>
          <w:rFonts w:hint="eastAsia"/>
        </w:rPr>
        <w:t>політика</w:t>
      </w:r>
      <w:r>
        <w:t></w:t>
      </w:r>
      <w:r>
        <w:rPr>
          <w:rFonts w:hint="eastAsia"/>
        </w:rPr>
        <w:t>та</w:t>
      </w:r>
      <w:r>
        <w:t></w:t>
      </w:r>
      <w:r>
        <w:rPr>
          <w:rFonts w:hint="eastAsia"/>
        </w:rPr>
        <w:t>особливості</w:t>
      </w:r>
      <w:r>
        <w:t></w:t>
      </w:r>
      <w:r>
        <w:rPr>
          <w:rFonts w:hint="eastAsia"/>
        </w:rPr>
        <w:t>функціонування</w:t>
      </w:r>
      <w:r>
        <w:t></w:t>
      </w:r>
      <w:r>
        <w:t></w:t>
      </w:r>
      <w:r>
        <w:rPr>
          <w:rFonts w:hint="eastAsia"/>
        </w:rPr>
        <w:t>періодичність</w:t>
      </w:r>
      <w:r>
        <w:t></w:t>
      </w:r>
    </w:p>
    <w:p w:rsidR="00CD2C38" w:rsidRDefault="00CD2C38" w:rsidP="00CD2C38">
      <w:r>
        <w:rPr>
          <w:rFonts w:hint="eastAsia"/>
        </w:rPr>
        <w:t>розповсюдження</w:t>
      </w:r>
      <w:r>
        <w:t></w:t>
      </w:r>
      <w:r>
        <w:rPr>
          <w:rFonts w:hint="eastAsia"/>
        </w:rPr>
        <w:t>та</w:t>
      </w:r>
      <w:r>
        <w:t></w:t>
      </w:r>
      <w:r>
        <w:rPr>
          <w:rFonts w:hint="eastAsia"/>
        </w:rPr>
        <w:t>інші</w:t>
      </w:r>
      <w:r>
        <w:t></w:t>
      </w:r>
      <w:r>
        <w:rPr>
          <w:rFonts w:hint="eastAsia"/>
        </w:rPr>
        <w:t>фактори</w:t>
      </w:r>
      <w:r>
        <w:t></w:t>
      </w:r>
      <w:r>
        <w:t></w:t>
      </w:r>
      <w:r>
        <w:rPr>
          <w:rFonts w:hint="eastAsia"/>
        </w:rPr>
        <w:t>Найоптимальнішим</w:t>
      </w:r>
      <w:r>
        <w:t></w:t>
      </w:r>
      <w:r>
        <w:rPr>
          <w:rFonts w:hint="eastAsia"/>
        </w:rPr>
        <w:t>був</w:t>
      </w:r>
      <w:r>
        <w:t></w:t>
      </w:r>
      <w:r>
        <w:rPr>
          <w:rFonts w:hint="eastAsia"/>
        </w:rPr>
        <w:t>варіант</w:t>
      </w:r>
    </w:p>
    <w:p w:rsidR="00CD2C38" w:rsidRDefault="00CD2C38" w:rsidP="00CD2C38">
      <w:r>
        <w:rPr>
          <w:rFonts w:hint="eastAsia"/>
        </w:rPr>
        <w:t>створення</w:t>
      </w:r>
      <w:r>
        <w:t></w:t>
      </w:r>
      <w:r>
        <w:rPr>
          <w:rFonts w:hint="eastAsia"/>
        </w:rPr>
        <w:t>нового</w:t>
      </w:r>
      <w:r>
        <w:t></w:t>
      </w:r>
      <w:r>
        <w:rPr>
          <w:rFonts w:hint="eastAsia"/>
        </w:rPr>
        <w:t>видання</w:t>
      </w:r>
      <w:r>
        <w:t></w:t>
      </w:r>
      <w:r>
        <w:rPr>
          <w:rFonts w:hint="eastAsia"/>
        </w:rPr>
        <w:t>в</w:t>
      </w:r>
      <w:r>
        <w:t></w:t>
      </w:r>
      <w:r>
        <w:rPr>
          <w:rFonts w:hint="eastAsia"/>
        </w:rPr>
        <w:t>інтернеті</w:t>
      </w:r>
      <w:r>
        <w:t></w:t>
      </w:r>
      <w:r>
        <w:t></w:t>
      </w:r>
      <w:r>
        <w:rPr>
          <w:rFonts w:hint="eastAsia"/>
        </w:rPr>
        <w:t>оскільки</w:t>
      </w:r>
      <w:r>
        <w:t></w:t>
      </w:r>
      <w:r>
        <w:t></w:t>
      </w:r>
      <w:r>
        <w:rPr>
          <w:rFonts w:hint="eastAsia"/>
        </w:rPr>
        <w:t>як</w:t>
      </w:r>
      <w:r>
        <w:t></w:t>
      </w:r>
      <w:r>
        <w:rPr>
          <w:rFonts w:hint="eastAsia"/>
        </w:rPr>
        <w:t>з’ясувалося</w:t>
      </w:r>
      <w:r>
        <w:t></w:t>
      </w:r>
      <w:r>
        <w:t></w:t>
      </w:r>
      <w:r>
        <w:rPr>
          <w:rFonts w:hint="eastAsia"/>
        </w:rPr>
        <w:t>там</w:t>
      </w:r>
      <w:r>
        <w:t></w:t>
      </w:r>
      <w:r>
        <w:rPr>
          <w:rFonts w:hint="eastAsia"/>
        </w:rPr>
        <w:t>це</w:t>
      </w:r>
    </w:p>
    <w:p w:rsidR="00CD2C38" w:rsidRDefault="00CD2C38" w:rsidP="00CD2C38">
      <w:r>
        <w:rPr>
          <w:rFonts w:hint="eastAsia"/>
        </w:rPr>
        <w:t>можна</w:t>
      </w:r>
      <w:r>
        <w:t></w:t>
      </w:r>
      <w:r>
        <w:rPr>
          <w:rFonts w:hint="eastAsia"/>
        </w:rPr>
        <w:t>зробити</w:t>
      </w:r>
      <w:r>
        <w:t></w:t>
      </w:r>
      <w:r>
        <w:rPr>
          <w:rFonts w:hint="eastAsia"/>
        </w:rPr>
        <w:t>безплатно</w:t>
      </w:r>
      <w:r>
        <w:t></w:t>
      </w:r>
      <w:r>
        <w:t></w:t>
      </w:r>
      <w:r>
        <w:rPr>
          <w:rFonts w:hint="eastAsia"/>
        </w:rPr>
        <w:t>Як</w:t>
      </w:r>
      <w:r>
        <w:t></w:t>
      </w:r>
      <w:r>
        <w:rPr>
          <w:rFonts w:hint="eastAsia"/>
        </w:rPr>
        <w:t>альтернатива</w:t>
      </w:r>
      <w:r>
        <w:t></w:t>
      </w:r>
      <w:r>
        <w:rPr>
          <w:rFonts w:hint="eastAsia"/>
        </w:rPr>
        <w:t>–</w:t>
      </w:r>
      <w:r>
        <w:t></w:t>
      </w:r>
      <w:r>
        <w:rPr>
          <w:rFonts w:hint="eastAsia"/>
        </w:rPr>
        <w:t>безкоштовні</w:t>
      </w:r>
      <w:r>
        <w:t></w:t>
      </w:r>
      <w:r>
        <w:rPr>
          <w:rFonts w:hint="eastAsia"/>
        </w:rPr>
        <w:t>ресурси</w:t>
      </w:r>
      <w:r>
        <w:t></w:t>
      </w:r>
      <w:r>
        <w:rPr>
          <w:rFonts w:hint="eastAsia"/>
        </w:rPr>
        <w:t>для</w:t>
      </w:r>
    </w:p>
    <w:p w:rsidR="00CD2C38" w:rsidRDefault="00CD2C38" w:rsidP="00CD2C38">
      <w:r>
        <w:rPr>
          <w:rFonts w:hint="eastAsia"/>
        </w:rPr>
        <w:t>створення</w:t>
      </w:r>
      <w:r>
        <w:t></w:t>
      </w:r>
      <w:r>
        <w:rPr>
          <w:rFonts w:hint="eastAsia"/>
        </w:rPr>
        <w:t>сайтів</w:t>
      </w:r>
      <w:r>
        <w:t></w:t>
      </w:r>
      <w:r>
        <w:t></w:t>
      </w:r>
      <w:r>
        <w:rPr>
          <w:rFonts w:hint="eastAsia"/>
        </w:rPr>
        <w:t>Вагомий</w:t>
      </w:r>
      <w:r>
        <w:t></w:t>
      </w:r>
      <w:r>
        <w:rPr>
          <w:rFonts w:hint="eastAsia"/>
        </w:rPr>
        <w:t>недолік</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на</w:t>
      </w:r>
      <w:r>
        <w:t></w:t>
      </w:r>
      <w:r>
        <w:rPr>
          <w:rFonts w:hint="eastAsia"/>
        </w:rPr>
        <w:t>таких</w:t>
      </w:r>
      <w:r>
        <w:t></w:t>
      </w:r>
      <w:r>
        <w:rPr>
          <w:rFonts w:hint="eastAsia"/>
        </w:rPr>
        <w:t>сайтах</w:t>
      </w:r>
    </w:p>
    <w:p w:rsidR="00CD2C38" w:rsidRDefault="00CD2C38" w:rsidP="00CD2C38">
      <w:r>
        <w:rPr>
          <w:rFonts w:hint="eastAsia"/>
        </w:rPr>
        <w:t>переважно</w:t>
      </w:r>
      <w:r>
        <w:t></w:t>
      </w:r>
      <w:r>
        <w:rPr>
          <w:rFonts w:hint="eastAsia"/>
        </w:rPr>
        <w:t>присутня</w:t>
      </w:r>
      <w:r>
        <w:t></w:t>
      </w:r>
      <w:r>
        <w:rPr>
          <w:rFonts w:hint="eastAsia"/>
        </w:rPr>
        <w:t>велика</w:t>
      </w:r>
      <w:r>
        <w:t></w:t>
      </w:r>
      <w:r>
        <w:rPr>
          <w:rFonts w:hint="eastAsia"/>
        </w:rPr>
        <w:t>кількість</w:t>
      </w:r>
      <w:r>
        <w:t></w:t>
      </w:r>
      <w:r>
        <w:rPr>
          <w:rFonts w:hint="eastAsia"/>
        </w:rPr>
        <w:t>непотрібної</w:t>
      </w:r>
      <w:r>
        <w:t></w:t>
      </w:r>
      <w:r>
        <w:rPr>
          <w:rFonts w:hint="eastAsia"/>
        </w:rPr>
        <w:t>реклами</w:t>
      </w:r>
      <w:r>
        <w:t></w:t>
      </w:r>
      <w:r>
        <w:t></w:t>
      </w:r>
      <w:r>
        <w:rPr>
          <w:rFonts w:hint="eastAsia"/>
        </w:rPr>
        <w:t>Шукаючи</w:t>
      </w:r>
      <w:r>
        <w:t></w:t>
      </w:r>
      <w:r>
        <w:rPr>
          <w:rFonts w:hint="eastAsia"/>
        </w:rPr>
        <w:t>інші</w:t>
      </w:r>
    </w:p>
    <w:p w:rsidR="00CD2C38" w:rsidRDefault="00CD2C38" w:rsidP="00CD2C38">
      <w:r>
        <w:rPr>
          <w:rFonts w:hint="eastAsia"/>
        </w:rPr>
        <w:t>способи</w:t>
      </w:r>
      <w:r>
        <w:t></w:t>
      </w:r>
      <w:r>
        <w:rPr>
          <w:rFonts w:hint="eastAsia"/>
        </w:rPr>
        <w:t>створення</w:t>
      </w:r>
      <w:r>
        <w:t></w:t>
      </w:r>
      <w:r>
        <w:rPr>
          <w:rFonts w:hint="eastAsia"/>
        </w:rPr>
        <w:t>інтернет</w:t>
      </w:r>
      <w:r>
        <w:t></w:t>
      </w:r>
      <w:r>
        <w:rPr>
          <w:rFonts w:hint="eastAsia"/>
        </w:rPr>
        <w:t>газети</w:t>
      </w:r>
      <w:r>
        <w:t></w:t>
      </w:r>
      <w:r>
        <w:t></w:t>
      </w:r>
      <w:r>
        <w:rPr>
          <w:rFonts w:hint="eastAsia"/>
        </w:rPr>
        <w:t>було</w:t>
      </w:r>
      <w:r>
        <w:t></w:t>
      </w:r>
      <w:r>
        <w:rPr>
          <w:rFonts w:hint="eastAsia"/>
        </w:rPr>
        <w:t>залучено</w:t>
      </w:r>
      <w:r>
        <w:t></w:t>
      </w:r>
      <w:r>
        <w:rPr>
          <w:rFonts w:hint="eastAsia"/>
        </w:rPr>
        <w:t>студента</w:t>
      </w:r>
      <w:r>
        <w:t></w:t>
      </w:r>
      <w:r>
        <w:t></w:t>
      </w:r>
      <w:r>
        <w:rPr>
          <w:rFonts w:hint="eastAsia"/>
        </w:rPr>
        <w:t>який</w:t>
      </w:r>
      <w:r>
        <w:t></w:t>
      </w:r>
      <w:r>
        <w:rPr>
          <w:rFonts w:hint="eastAsia"/>
        </w:rPr>
        <w:t>вміє</w:t>
      </w:r>
    </w:p>
    <w:p w:rsidR="00CD2C38" w:rsidRDefault="00CD2C38" w:rsidP="00CD2C38">
      <w:r>
        <w:rPr>
          <w:rFonts w:hint="eastAsia"/>
        </w:rPr>
        <w:t>створювати</w:t>
      </w:r>
      <w:r>
        <w:t></w:t>
      </w:r>
      <w:r>
        <w:rPr>
          <w:rFonts w:hint="eastAsia"/>
        </w:rPr>
        <w:t>сайти</w:t>
      </w:r>
      <w:r>
        <w:t></w:t>
      </w:r>
      <w:r>
        <w:rPr>
          <w:rFonts w:hint="eastAsia"/>
        </w:rPr>
        <w:t>і</w:t>
      </w:r>
      <w:r>
        <w:t></w:t>
      </w:r>
      <w:r>
        <w:rPr>
          <w:rFonts w:hint="eastAsia"/>
        </w:rPr>
        <w:t>готовий</w:t>
      </w:r>
      <w:r>
        <w:t></w:t>
      </w:r>
      <w:r>
        <w:rPr>
          <w:rFonts w:hint="eastAsia"/>
        </w:rPr>
        <w:t>це</w:t>
      </w:r>
      <w:r>
        <w:t></w:t>
      </w:r>
      <w:r>
        <w:rPr>
          <w:rFonts w:hint="eastAsia"/>
        </w:rPr>
        <w:t>зробити</w:t>
      </w:r>
      <w:r>
        <w:t></w:t>
      </w:r>
      <w:r>
        <w:rPr>
          <w:rFonts w:hint="eastAsia"/>
        </w:rPr>
        <w:t>заради</w:t>
      </w:r>
      <w:r>
        <w:t></w:t>
      </w:r>
      <w:r>
        <w:rPr>
          <w:rFonts w:hint="eastAsia"/>
        </w:rPr>
        <w:t>власного</w:t>
      </w:r>
      <w:r>
        <w:t></w:t>
      </w:r>
      <w:r>
        <w:rPr>
          <w:rFonts w:hint="eastAsia"/>
        </w:rPr>
        <w:t>портфоліо</w:t>
      </w:r>
      <w:r>
        <w:t></w:t>
      </w:r>
      <w:r>
        <w:rPr>
          <w:rFonts w:hint="eastAsia"/>
        </w:rPr>
        <w:t>та</w:t>
      </w:r>
    </w:p>
    <w:p w:rsidR="00CD2C38" w:rsidRDefault="00CD2C38" w:rsidP="00CD2C38">
      <w:r>
        <w:rPr>
          <w:rFonts w:hint="eastAsia"/>
        </w:rPr>
        <w:t>досвіду</w:t>
      </w:r>
      <w:r>
        <w:t></w:t>
      </w:r>
      <w:r>
        <w:rPr>
          <w:rFonts w:hint="eastAsia"/>
        </w:rPr>
        <w:t>роботи</w:t>
      </w:r>
      <w:r>
        <w:t></w:t>
      </w:r>
      <w:r>
        <w:t></w:t>
      </w:r>
      <w:r>
        <w:rPr>
          <w:rFonts w:hint="eastAsia"/>
        </w:rPr>
        <w:t>Звісно</w:t>
      </w:r>
      <w:r>
        <w:t></w:t>
      </w:r>
      <w:r>
        <w:t></w:t>
      </w:r>
      <w:r>
        <w:rPr>
          <w:rFonts w:hint="eastAsia"/>
        </w:rPr>
        <w:t>при</w:t>
      </w:r>
      <w:r>
        <w:t></w:t>
      </w:r>
      <w:r>
        <w:rPr>
          <w:rFonts w:hint="eastAsia"/>
        </w:rPr>
        <w:t>цьому</w:t>
      </w:r>
      <w:r>
        <w:t></w:t>
      </w:r>
      <w:r>
        <w:rPr>
          <w:rFonts w:hint="eastAsia"/>
        </w:rPr>
        <w:t>варто</w:t>
      </w:r>
      <w:r>
        <w:t></w:t>
      </w:r>
      <w:r>
        <w:rPr>
          <w:rFonts w:hint="eastAsia"/>
        </w:rPr>
        <w:t>обирати</w:t>
      </w:r>
      <w:r>
        <w:t></w:t>
      </w:r>
      <w:r>
        <w:rPr>
          <w:rFonts w:hint="eastAsia"/>
        </w:rPr>
        <w:t>безкоштовний</w:t>
      </w:r>
      <w:r>
        <w:t></w:t>
      </w:r>
      <w:r>
        <w:rPr>
          <w:rFonts w:hint="eastAsia"/>
        </w:rPr>
        <w:t>хостинг</w:t>
      </w:r>
      <w:r>
        <w:t></w:t>
      </w:r>
    </w:p>
    <w:p w:rsidR="00CD2C38" w:rsidRDefault="00CD2C38" w:rsidP="00CD2C38">
      <w:r>
        <w:rPr>
          <w:rFonts w:hint="eastAsia"/>
        </w:rPr>
        <w:t>Недолік</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при</w:t>
      </w:r>
      <w:r>
        <w:t></w:t>
      </w:r>
      <w:r>
        <w:rPr>
          <w:rFonts w:hint="eastAsia"/>
        </w:rPr>
        <w:t>залученні</w:t>
      </w:r>
      <w:r>
        <w:t></w:t>
      </w:r>
      <w:r>
        <w:rPr>
          <w:rFonts w:hint="eastAsia"/>
        </w:rPr>
        <w:t>студентів</w:t>
      </w:r>
      <w:r>
        <w:t></w:t>
      </w:r>
      <w:r>
        <w:rPr>
          <w:rFonts w:hint="eastAsia"/>
        </w:rPr>
        <w:t>не</w:t>
      </w:r>
      <w:r>
        <w:t></w:t>
      </w:r>
      <w:r>
        <w:rPr>
          <w:rFonts w:hint="eastAsia"/>
        </w:rPr>
        <w:t>варто</w:t>
      </w:r>
      <w:r>
        <w:t></w:t>
      </w:r>
      <w:r>
        <w:rPr>
          <w:rFonts w:hint="eastAsia"/>
        </w:rPr>
        <w:t>сподіватися</w:t>
      </w:r>
      <w:r>
        <w:t></w:t>
      </w:r>
      <w:r>
        <w:rPr>
          <w:rFonts w:hint="eastAsia"/>
        </w:rPr>
        <w:t>на</w:t>
      </w:r>
    </w:p>
    <w:p w:rsidR="00CD2C38" w:rsidRDefault="00CD2C38" w:rsidP="00CD2C38">
      <w:r>
        <w:rPr>
          <w:rFonts w:hint="eastAsia"/>
        </w:rPr>
        <w:t>якісну</w:t>
      </w:r>
      <w:r>
        <w:t></w:t>
      </w:r>
      <w:r>
        <w:rPr>
          <w:rFonts w:hint="eastAsia"/>
        </w:rPr>
        <w:t>та</w:t>
      </w:r>
      <w:r>
        <w:t></w:t>
      </w:r>
      <w:r>
        <w:rPr>
          <w:rFonts w:hint="eastAsia"/>
        </w:rPr>
        <w:t>швидко</w:t>
      </w:r>
      <w:r>
        <w:t></w:t>
      </w:r>
      <w:r>
        <w:rPr>
          <w:rFonts w:hint="eastAsia"/>
        </w:rPr>
        <w:t>зроблену</w:t>
      </w:r>
      <w:r>
        <w:t></w:t>
      </w:r>
      <w:r>
        <w:rPr>
          <w:rFonts w:hint="eastAsia"/>
        </w:rPr>
        <w:t>роботу</w:t>
      </w:r>
      <w:r>
        <w:t></w:t>
      </w:r>
    </w:p>
    <w:p w:rsidR="00CD2C38" w:rsidRDefault="00CD2C38" w:rsidP="00CD2C38">
      <w:r>
        <w:rPr>
          <w:rFonts w:hint="eastAsia"/>
        </w:rPr>
        <w:t>Проведене</w:t>
      </w:r>
      <w:r>
        <w:t></w:t>
      </w:r>
      <w:r>
        <w:rPr>
          <w:rFonts w:hint="eastAsia"/>
        </w:rPr>
        <w:t>опитування</w:t>
      </w:r>
      <w:r>
        <w:t></w:t>
      </w:r>
      <w:r>
        <w:rPr>
          <w:rFonts w:hint="eastAsia"/>
        </w:rPr>
        <w:t>та</w:t>
      </w:r>
      <w:r>
        <w:t></w:t>
      </w:r>
      <w:r>
        <w:rPr>
          <w:rFonts w:hint="eastAsia"/>
        </w:rPr>
        <w:t>розроблена</w:t>
      </w:r>
      <w:r>
        <w:t></w:t>
      </w:r>
      <w:r>
        <w:rPr>
          <w:rFonts w:hint="eastAsia"/>
        </w:rPr>
        <w:t>нами</w:t>
      </w:r>
      <w:r>
        <w:t></w:t>
      </w:r>
      <w:r>
        <w:rPr>
          <w:rFonts w:hint="eastAsia"/>
        </w:rPr>
        <w:t>характеристика</w:t>
      </w:r>
      <w:r>
        <w:t></w:t>
      </w:r>
      <w:r>
        <w:rPr>
          <w:rFonts w:hint="eastAsia"/>
        </w:rPr>
        <w:t>потенційної</w:t>
      </w:r>
    </w:p>
    <w:p w:rsidR="00CD2C38" w:rsidRDefault="00CD2C38" w:rsidP="00CD2C38">
      <w:r>
        <w:rPr>
          <w:rFonts w:hint="eastAsia"/>
        </w:rPr>
        <w:t>аудиторії</w:t>
      </w:r>
      <w:r>
        <w:t></w:t>
      </w:r>
      <w:r>
        <w:rPr>
          <w:rFonts w:hint="eastAsia"/>
        </w:rPr>
        <w:t>та</w:t>
      </w:r>
      <w:r>
        <w:t></w:t>
      </w:r>
      <w:r>
        <w:rPr>
          <w:rFonts w:hint="eastAsia"/>
        </w:rPr>
        <w:t>її</w:t>
      </w:r>
      <w:r>
        <w:t></w:t>
      </w:r>
      <w:r>
        <w:rPr>
          <w:rFonts w:hint="eastAsia"/>
        </w:rPr>
        <w:t>зацікавлень</w:t>
      </w:r>
      <w:r>
        <w:t></w:t>
      </w:r>
      <w:r>
        <w:rPr>
          <w:rFonts w:hint="eastAsia"/>
        </w:rPr>
        <w:t>допомогла</w:t>
      </w:r>
      <w:r>
        <w:t></w:t>
      </w:r>
      <w:r>
        <w:rPr>
          <w:rFonts w:hint="eastAsia"/>
        </w:rPr>
        <w:t>визначити</w:t>
      </w:r>
      <w:r>
        <w:t></w:t>
      </w:r>
      <w:r>
        <w:rPr>
          <w:rFonts w:hint="eastAsia"/>
        </w:rPr>
        <w:t>особливості</w:t>
      </w:r>
      <w:r>
        <w:t></w:t>
      </w:r>
      <w:r>
        <w:rPr>
          <w:rFonts w:hint="eastAsia"/>
        </w:rPr>
        <w:t>та</w:t>
      </w:r>
      <w:r>
        <w:t></w:t>
      </w:r>
      <w:r>
        <w:rPr>
          <w:rFonts w:hint="eastAsia"/>
        </w:rPr>
        <w:t>редакційну</w:t>
      </w:r>
    </w:p>
    <w:p w:rsidR="00CD2C38" w:rsidRDefault="00CD2C38" w:rsidP="00CD2C38">
      <w:r>
        <w:rPr>
          <w:rFonts w:hint="eastAsia"/>
        </w:rPr>
        <w:t>політику</w:t>
      </w:r>
      <w:r>
        <w:t></w:t>
      </w:r>
      <w:r>
        <w:rPr>
          <w:rFonts w:hint="eastAsia"/>
        </w:rPr>
        <w:t>майбутнього</w:t>
      </w:r>
      <w:r>
        <w:t></w:t>
      </w:r>
      <w:r>
        <w:rPr>
          <w:rFonts w:hint="eastAsia"/>
        </w:rPr>
        <w:t>видання</w:t>
      </w:r>
      <w:r>
        <w:t></w:t>
      </w:r>
      <w:r>
        <w:t></w:t>
      </w:r>
      <w:r>
        <w:rPr>
          <w:rFonts w:hint="eastAsia"/>
        </w:rPr>
        <w:t>На</w:t>
      </w:r>
      <w:r>
        <w:t></w:t>
      </w:r>
      <w:r>
        <w:rPr>
          <w:rFonts w:hint="eastAsia"/>
        </w:rPr>
        <w:t>наш</w:t>
      </w:r>
      <w:r>
        <w:t></w:t>
      </w:r>
      <w:r>
        <w:rPr>
          <w:rFonts w:hint="eastAsia"/>
        </w:rPr>
        <w:t>погляд</w:t>
      </w:r>
      <w:r>
        <w:t></w:t>
      </w:r>
      <w:r>
        <w:t></w:t>
      </w:r>
      <w:r>
        <w:rPr>
          <w:rFonts w:hint="eastAsia"/>
        </w:rPr>
        <w:t>унікальною</w:t>
      </w:r>
      <w:r>
        <w:t></w:t>
      </w:r>
      <w:r>
        <w:rPr>
          <w:rFonts w:hint="eastAsia"/>
        </w:rPr>
        <w:t>торговельною</w:t>
      </w:r>
    </w:p>
    <w:p w:rsidR="00CD2C38" w:rsidRDefault="00CD2C38" w:rsidP="00CD2C38">
      <w:r>
        <w:rPr>
          <w:rFonts w:hint="eastAsia"/>
        </w:rPr>
        <w:t>пропозицією</w:t>
      </w:r>
      <w:r>
        <w:t></w:t>
      </w:r>
      <w:r>
        <w:rPr>
          <w:rFonts w:hint="eastAsia"/>
        </w:rPr>
        <w:t>варто</w:t>
      </w:r>
      <w:r>
        <w:t></w:t>
      </w:r>
      <w:r>
        <w:rPr>
          <w:rFonts w:hint="eastAsia"/>
        </w:rPr>
        <w:t>обрати</w:t>
      </w:r>
      <w:r>
        <w:t></w:t>
      </w:r>
      <w:r>
        <w:rPr>
          <w:rFonts w:hint="eastAsia"/>
        </w:rPr>
        <w:t>патріотичне</w:t>
      </w:r>
      <w:r>
        <w:t></w:t>
      </w:r>
      <w:r>
        <w:rPr>
          <w:rFonts w:hint="eastAsia"/>
        </w:rPr>
        <w:t>виховання</w:t>
      </w:r>
      <w:r>
        <w:t></w:t>
      </w:r>
      <w:r>
        <w:rPr>
          <w:rFonts w:hint="eastAsia"/>
        </w:rPr>
        <w:t>та</w:t>
      </w:r>
      <w:r>
        <w:t></w:t>
      </w:r>
      <w:r>
        <w:rPr>
          <w:rFonts w:hint="eastAsia"/>
        </w:rPr>
        <w:t>ненав’язливе</w:t>
      </w:r>
    </w:p>
    <w:p w:rsidR="00CD2C38" w:rsidRDefault="00CD2C38" w:rsidP="00CD2C38">
      <w:r>
        <w:rPr>
          <w:rFonts w:hint="eastAsia"/>
        </w:rPr>
        <w:t>пропагування</w:t>
      </w:r>
      <w:r>
        <w:t></w:t>
      </w:r>
      <w:r>
        <w:rPr>
          <w:rFonts w:hint="eastAsia"/>
        </w:rPr>
        <w:t>національних</w:t>
      </w:r>
      <w:r>
        <w:t></w:t>
      </w:r>
      <w:r>
        <w:rPr>
          <w:rFonts w:hint="eastAsia"/>
        </w:rPr>
        <w:t>цінностей</w:t>
      </w:r>
      <w:r>
        <w:t></w:t>
      </w:r>
      <w:r>
        <w:rPr>
          <w:rFonts w:hint="eastAsia"/>
        </w:rPr>
        <w:t>у</w:t>
      </w:r>
      <w:r>
        <w:t></w:t>
      </w:r>
      <w:r>
        <w:rPr>
          <w:rFonts w:hint="eastAsia"/>
        </w:rPr>
        <w:t>публікаціях</w:t>
      </w:r>
      <w:r>
        <w:t></w:t>
      </w:r>
      <w:r>
        <w:rPr>
          <w:rFonts w:hint="eastAsia"/>
        </w:rPr>
        <w:t>з</w:t>
      </w:r>
      <w:r>
        <w:t></w:t>
      </w:r>
      <w:r>
        <w:rPr>
          <w:rFonts w:hint="eastAsia"/>
        </w:rPr>
        <w:t>метою</w:t>
      </w:r>
      <w:r>
        <w:t></w:t>
      </w:r>
      <w:r>
        <w:rPr>
          <w:rFonts w:hint="eastAsia"/>
        </w:rPr>
        <w:t>відновлення</w:t>
      </w:r>
    </w:p>
    <w:p w:rsidR="00CD2C38" w:rsidRDefault="00CD2C38" w:rsidP="00CD2C38">
      <w:r>
        <w:rPr>
          <w:rFonts w:hint="eastAsia"/>
        </w:rPr>
        <w:t>ідеології</w:t>
      </w:r>
      <w:r>
        <w:t></w:t>
      </w:r>
      <w:r>
        <w:rPr>
          <w:rFonts w:hint="eastAsia"/>
        </w:rPr>
        <w:t>в</w:t>
      </w:r>
      <w:r>
        <w:t></w:t>
      </w:r>
      <w:r>
        <w:rPr>
          <w:rFonts w:hint="eastAsia"/>
        </w:rPr>
        <w:t>сучасній</w:t>
      </w:r>
      <w:r>
        <w:t></w:t>
      </w:r>
      <w:r>
        <w:rPr>
          <w:rFonts w:hint="eastAsia"/>
        </w:rPr>
        <w:t>студентській</w:t>
      </w:r>
      <w:r>
        <w:t></w:t>
      </w:r>
      <w:r>
        <w:rPr>
          <w:rFonts w:hint="eastAsia"/>
        </w:rPr>
        <w:t>періодиці</w:t>
      </w:r>
      <w:r>
        <w:t></w:t>
      </w:r>
    </w:p>
    <w:p w:rsidR="00CD2C38" w:rsidRDefault="00CD2C38" w:rsidP="00CD2C38">
      <w:r>
        <w:rPr>
          <w:rFonts w:hint="eastAsia"/>
        </w:rPr>
        <w:t>Новостворене</w:t>
      </w:r>
      <w:r>
        <w:t></w:t>
      </w:r>
      <w:r>
        <w:rPr>
          <w:rFonts w:hint="eastAsia"/>
        </w:rPr>
        <w:t>інтернет</w:t>
      </w:r>
      <w:r>
        <w:t></w:t>
      </w:r>
      <w:r>
        <w:rPr>
          <w:rFonts w:hint="eastAsia"/>
        </w:rPr>
        <w:t>видання</w:t>
      </w:r>
      <w:r>
        <w:t></w:t>
      </w:r>
      <w:r>
        <w:rPr>
          <w:rFonts w:hint="eastAsia"/>
        </w:rPr>
        <w:t>потрібно</w:t>
      </w:r>
      <w:r>
        <w:t></w:t>
      </w:r>
      <w:r>
        <w:rPr>
          <w:rFonts w:hint="eastAsia"/>
        </w:rPr>
        <w:t>рекламувати</w:t>
      </w:r>
      <w:r>
        <w:t></w:t>
      </w:r>
      <w:r>
        <w:t></w:t>
      </w:r>
      <w:r>
        <w:rPr>
          <w:rFonts w:hint="eastAsia"/>
        </w:rPr>
        <w:t>адже</w:t>
      </w:r>
      <w:r>
        <w:t></w:t>
      </w:r>
      <w:r>
        <w:rPr>
          <w:rFonts w:hint="eastAsia"/>
        </w:rPr>
        <w:t>без</w:t>
      </w:r>
    </w:p>
    <w:p w:rsidR="00CD2C38" w:rsidRDefault="00CD2C38" w:rsidP="00CD2C38">
      <w:r>
        <w:rPr>
          <w:rFonts w:hint="eastAsia"/>
        </w:rPr>
        <w:t>промоції</w:t>
      </w:r>
      <w:r>
        <w:t></w:t>
      </w:r>
      <w:r>
        <w:rPr>
          <w:rFonts w:hint="eastAsia"/>
        </w:rPr>
        <w:t>воно</w:t>
      </w:r>
      <w:r>
        <w:t></w:t>
      </w:r>
      <w:r>
        <w:rPr>
          <w:rFonts w:hint="eastAsia"/>
        </w:rPr>
        <w:t>може</w:t>
      </w:r>
      <w:r>
        <w:t></w:t>
      </w:r>
      <w:r>
        <w:rPr>
          <w:rFonts w:hint="eastAsia"/>
        </w:rPr>
        <w:t>залишитися</w:t>
      </w:r>
      <w:r>
        <w:t></w:t>
      </w:r>
      <w:r>
        <w:rPr>
          <w:rFonts w:hint="eastAsia"/>
        </w:rPr>
        <w:t>неактивним</w:t>
      </w:r>
      <w:r>
        <w:t></w:t>
      </w:r>
      <w:r>
        <w:t></w:t>
      </w:r>
      <w:r>
        <w:rPr>
          <w:rFonts w:hint="eastAsia"/>
        </w:rPr>
        <w:t>У</w:t>
      </w:r>
      <w:r>
        <w:t></w:t>
      </w:r>
      <w:r>
        <w:rPr>
          <w:rFonts w:hint="eastAsia"/>
        </w:rPr>
        <w:t>роботі</w:t>
      </w:r>
      <w:r>
        <w:t></w:t>
      </w:r>
      <w:r>
        <w:rPr>
          <w:rFonts w:hint="eastAsia"/>
        </w:rPr>
        <w:t>описані</w:t>
      </w:r>
      <w:r>
        <w:t></w:t>
      </w:r>
      <w:r>
        <w:rPr>
          <w:rFonts w:hint="eastAsia"/>
        </w:rPr>
        <w:t>дії</w:t>
      </w:r>
      <w:r>
        <w:t></w:t>
      </w:r>
      <w:r>
        <w:t></w:t>
      </w:r>
      <w:r>
        <w:rPr>
          <w:rFonts w:hint="eastAsia"/>
        </w:rPr>
        <w:t>які</w:t>
      </w:r>
      <w:r>
        <w:t></w:t>
      </w:r>
      <w:r>
        <w:rPr>
          <w:rFonts w:hint="eastAsia"/>
        </w:rPr>
        <w:t>варто</w:t>
      </w:r>
    </w:p>
    <w:p w:rsidR="00CD2C38" w:rsidRDefault="00CD2C38" w:rsidP="00CD2C38">
      <w:r>
        <w:rPr>
          <w:rFonts w:hint="eastAsia"/>
        </w:rPr>
        <w:t>зробити</w:t>
      </w:r>
      <w:r>
        <w:t></w:t>
      </w:r>
      <w:r>
        <w:rPr>
          <w:rFonts w:hint="eastAsia"/>
        </w:rPr>
        <w:t>при</w:t>
      </w:r>
      <w:r>
        <w:t></w:t>
      </w:r>
      <w:r>
        <w:rPr>
          <w:rFonts w:hint="eastAsia"/>
        </w:rPr>
        <w:t>рекламуванні</w:t>
      </w:r>
      <w:r>
        <w:t></w:t>
      </w:r>
      <w:r>
        <w:rPr>
          <w:rFonts w:hint="eastAsia"/>
        </w:rPr>
        <w:t>студентського</w:t>
      </w:r>
      <w:r>
        <w:t></w:t>
      </w:r>
      <w:r>
        <w:rPr>
          <w:rFonts w:hint="eastAsia"/>
        </w:rPr>
        <w:t>видання</w:t>
      </w:r>
      <w:r>
        <w:t></w:t>
      </w:r>
      <w:r>
        <w:t></w:t>
      </w:r>
      <w:r>
        <w:rPr>
          <w:rFonts w:hint="eastAsia"/>
        </w:rPr>
        <w:t>Звісно</w:t>
      </w:r>
      <w:r>
        <w:t></w:t>
      </w:r>
      <w:r>
        <w:t></w:t>
      </w:r>
      <w:r>
        <w:rPr>
          <w:rFonts w:hint="eastAsia"/>
        </w:rPr>
        <w:t>якщо</w:t>
      </w:r>
      <w:r>
        <w:t></w:t>
      </w:r>
      <w:r>
        <w:rPr>
          <w:rFonts w:hint="eastAsia"/>
        </w:rPr>
        <w:t>опубліковані</w:t>
      </w:r>
    </w:p>
    <w:p w:rsidR="00CD2C38" w:rsidRDefault="00CD2C38" w:rsidP="00CD2C38">
      <w:r>
        <w:rPr>
          <w:rFonts w:hint="eastAsia"/>
        </w:rPr>
        <w:t>матеріали</w:t>
      </w:r>
      <w:r>
        <w:t></w:t>
      </w:r>
      <w:r>
        <w:rPr>
          <w:rFonts w:hint="eastAsia"/>
        </w:rPr>
        <w:t>будуть</w:t>
      </w:r>
      <w:r>
        <w:t></w:t>
      </w:r>
      <w:r>
        <w:rPr>
          <w:rFonts w:hint="eastAsia"/>
        </w:rPr>
        <w:t>подобатися</w:t>
      </w:r>
      <w:r>
        <w:t></w:t>
      </w:r>
      <w:r>
        <w:rPr>
          <w:rFonts w:hint="eastAsia"/>
        </w:rPr>
        <w:t>студентам</w:t>
      </w:r>
      <w:r>
        <w:t></w:t>
      </w:r>
      <w:r>
        <w:t></w:t>
      </w:r>
      <w:r>
        <w:rPr>
          <w:rFonts w:hint="eastAsia"/>
        </w:rPr>
        <w:t>тоді</w:t>
      </w:r>
      <w:r>
        <w:t></w:t>
      </w:r>
      <w:r>
        <w:rPr>
          <w:rFonts w:hint="eastAsia"/>
        </w:rPr>
        <w:t>вони</w:t>
      </w:r>
      <w:r>
        <w:t></w:t>
      </w:r>
      <w:r>
        <w:rPr>
          <w:rFonts w:hint="eastAsia"/>
        </w:rPr>
        <w:t>теж</w:t>
      </w:r>
      <w:r>
        <w:t></w:t>
      </w:r>
      <w:r>
        <w:rPr>
          <w:rFonts w:hint="eastAsia"/>
        </w:rPr>
        <w:t>долучатимуться</w:t>
      </w:r>
      <w:r>
        <w:t></w:t>
      </w:r>
      <w:r>
        <w:rPr>
          <w:rFonts w:hint="eastAsia"/>
        </w:rPr>
        <w:t>до</w:t>
      </w:r>
    </w:p>
    <w:p w:rsidR="00CD2C38" w:rsidRDefault="00CD2C38" w:rsidP="00CD2C38">
      <w:r>
        <w:rPr>
          <w:rFonts w:hint="eastAsia"/>
        </w:rPr>
        <w:t>рекламування</w:t>
      </w:r>
      <w:r>
        <w:t></w:t>
      </w:r>
      <w:r>
        <w:t></w:t>
      </w:r>
      <w:r>
        <w:rPr>
          <w:rFonts w:hint="eastAsia"/>
        </w:rPr>
        <w:t>поширюючи</w:t>
      </w:r>
      <w:r>
        <w:t></w:t>
      </w:r>
      <w:r>
        <w:rPr>
          <w:rFonts w:hint="eastAsia"/>
        </w:rPr>
        <w:t>посилання</w:t>
      </w:r>
      <w:r>
        <w:t></w:t>
      </w:r>
      <w:r>
        <w:rPr>
          <w:rFonts w:hint="eastAsia"/>
        </w:rPr>
        <w:t>на</w:t>
      </w:r>
      <w:r>
        <w:t></w:t>
      </w:r>
      <w:r>
        <w:rPr>
          <w:rFonts w:hint="eastAsia"/>
        </w:rPr>
        <w:t>публікації</w:t>
      </w:r>
      <w:r>
        <w:t></w:t>
      </w:r>
      <w:r>
        <w:rPr>
          <w:rFonts w:hint="eastAsia"/>
        </w:rPr>
        <w:t>серед</w:t>
      </w:r>
      <w:r>
        <w:t></w:t>
      </w:r>
      <w:r>
        <w:rPr>
          <w:rFonts w:hint="eastAsia"/>
        </w:rPr>
        <w:t>друзів</w:t>
      </w:r>
      <w:r>
        <w:t></w:t>
      </w:r>
      <w:r>
        <w:rPr>
          <w:rFonts w:hint="eastAsia"/>
        </w:rPr>
        <w:t>та</w:t>
      </w:r>
    </w:p>
    <w:p w:rsidR="00CD2C38" w:rsidRDefault="00CD2C38" w:rsidP="00CD2C38">
      <w:r>
        <w:rPr>
          <w:rFonts w:hint="eastAsia"/>
        </w:rPr>
        <w:t>знайомих</w:t>
      </w:r>
      <w:r>
        <w:t></w:t>
      </w:r>
      <w:r>
        <w:t></w:t>
      </w:r>
      <w:r>
        <w:rPr>
          <w:rFonts w:hint="eastAsia"/>
        </w:rPr>
        <w:t>Вважаємо</w:t>
      </w:r>
      <w:r>
        <w:t></w:t>
      </w:r>
      <w:r>
        <w:t></w:t>
      </w:r>
      <w:r>
        <w:rPr>
          <w:rFonts w:hint="eastAsia"/>
        </w:rPr>
        <w:t>що</w:t>
      </w:r>
      <w:r>
        <w:t></w:t>
      </w:r>
      <w:r>
        <w:rPr>
          <w:rFonts w:hint="eastAsia"/>
        </w:rPr>
        <w:t>оригінальні</w:t>
      </w:r>
      <w:r>
        <w:t></w:t>
      </w:r>
      <w:r>
        <w:rPr>
          <w:rFonts w:hint="eastAsia"/>
        </w:rPr>
        <w:t>тексти</w:t>
      </w:r>
      <w:r>
        <w:t></w:t>
      </w:r>
      <w:r>
        <w:rPr>
          <w:rFonts w:hint="eastAsia"/>
        </w:rPr>
        <w:t>на</w:t>
      </w:r>
      <w:r>
        <w:t></w:t>
      </w:r>
      <w:r>
        <w:rPr>
          <w:rFonts w:hint="eastAsia"/>
        </w:rPr>
        <w:t>цікаві</w:t>
      </w:r>
      <w:r>
        <w:t></w:t>
      </w:r>
      <w:r>
        <w:rPr>
          <w:rFonts w:hint="eastAsia"/>
        </w:rPr>
        <w:t>теми</w:t>
      </w:r>
      <w:r>
        <w:t></w:t>
      </w:r>
      <w:r>
        <w:rPr>
          <w:rFonts w:hint="eastAsia"/>
        </w:rPr>
        <w:t>з</w:t>
      </w:r>
      <w:r>
        <w:t></w:t>
      </w:r>
      <w:r>
        <w:rPr>
          <w:rFonts w:hint="eastAsia"/>
        </w:rPr>
        <w:t>корисною</w:t>
      </w:r>
    </w:p>
    <w:p w:rsidR="00CD2C38" w:rsidRDefault="00CD2C38" w:rsidP="00CD2C38">
      <w:r>
        <w:t></w:t>
      </w:r>
      <w:r>
        <w:t></w:t>
      </w:r>
      <w:r>
        <w:t></w:t>
      </w:r>
    </w:p>
    <w:p w:rsidR="00CD2C38" w:rsidRDefault="00CD2C38" w:rsidP="00CD2C38">
      <w:r>
        <w:rPr>
          <w:rFonts w:hint="eastAsia"/>
        </w:rPr>
        <w:t>інформацією</w:t>
      </w:r>
      <w:r>
        <w:t></w:t>
      </w:r>
      <w:r>
        <w:t></w:t>
      </w:r>
      <w:r>
        <w:rPr>
          <w:rFonts w:hint="eastAsia"/>
        </w:rPr>
        <w:t>нетиповий</w:t>
      </w:r>
      <w:r>
        <w:t></w:t>
      </w:r>
      <w:r>
        <w:rPr>
          <w:rFonts w:hint="eastAsia"/>
        </w:rPr>
        <w:t>дизайн</w:t>
      </w:r>
      <w:r>
        <w:t></w:t>
      </w:r>
      <w:r>
        <w:t></w:t>
      </w:r>
      <w:r>
        <w:rPr>
          <w:rFonts w:hint="eastAsia"/>
        </w:rPr>
        <w:t>привертатиме</w:t>
      </w:r>
      <w:r>
        <w:t></w:t>
      </w:r>
      <w:r>
        <w:rPr>
          <w:rFonts w:hint="eastAsia"/>
        </w:rPr>
        <w:t>увагу</w:t>
      </w:r>
      <w:r>
        <w:t></w:t>
      </w:r>
      <w:r>
        <w:rPr>
          <w:rFonts w:hint="eastAsia"/>
        </w:rPr>
        <w:t>студентів</w:t>
      </w:r>
      <w:r>
        <w:t></w:t>
      </w:r>
      <w:r>
        <w:rPr>
          <w:rFonts w:hint="eastAsia"/>
        </w:rPr>
        <w:t>та</w:t>
      </w:r>
    </w:p>
    <w:p w:rsidR="00CD2C38" w:rsidRDefault="00CD2C38" w:rsidP="00CD2C38">
      <w:r>
        <w:rPr>
          <w:rFonts w:hint="eastAsia"/>
        </w:rPr>
        <w:t>спонукатиме</w:t>
      </w:r>
      <w:r>
        <w:t></w:t>
      </w:r>
      <w:r>
        <w:rPr>
          <w:rFonts w:hint="eastAsia"/>
        </w:rPr>
        <w:t>їхнє</w:t>
      </w:r>
      <w:r>
        <w:t></w:t>
      </w:r>
      <w:r>
        <w:rPr>
          <w:rFonts w:hint="eastAsia"/>
        </w:rPr>
        <w:t>залучення</w:t>
      </w:r>
      <w:r>
        <w:t></w:t>
      </w:r>
      <w:r>
        <w:rPr>
          <w:rFonts w:hint="eastAsia"/>
        </w:rPr>
        <w:t>до</w:t>
      </w:r>
      <w:r>
        <w:t></w:t>
      </w:r>
      <w:r>
        <w:rPr>
          <w:rFonts w:hint="eastAsia"/>
        </w:rPr>
        <w:t>процесу</w:t>
      </w:r>
      <w:r>
        <w:t></w:t>
      </w:r>
      <w:r>
        <w:rPr>
          <w:rFonts w:hint="eastAsia"/>
        </w:rPr>
        <w:t>і</w:t>
      </w:r>
      <w:r>
        <w:t></w:t>
      </w:r>
      <w:r>
        <w:rPr>
          <w:rFonts w:hint="eastAsia"/>
        </w:rPr>
        <w:t>читачів</w:t>
      </w:r>
      <w:r>
        <w:t></w:t>
      </w:r>
      <w:r>
        <w:t></w:t>
      </w:r>
      <w:r>
        <w:rPr>
          <w:rFonts w:hint="eastAsia"/>
        </w:rPr>
        <w:t>і</w:t>
      </w:r>
      <w:r>
        <w:t></w:t>
      </w:r>
      <w:r>
        <w:rPr>
          <w:rFonts w:hint="eastAsia"/>
        </w:rPr>
        <w:t>видавців</w:t>
      </w:r>
      <w:r>
        <w:t></w:t>
      </w:r>
      <w:r>
        <w:t></w:t>
      </w:r>
      <w:r>
        <w:rPr>
          <w:rFonts w:hint="eastAsia"/>
        </w:rPr>
        <w:t>На</w:t>
      </w:r>
      <w:r>
        <w:t></w:t>
      </w:r>
      <w:r>
        <w:rPr>
          <w:rFonts w:hint="eastAsia"/>
        </w:rPr>
        <w:t>підставі</w:t>
      </w:r>
    </w:p>
    <w:p w:rsidR="00CD2C38" w:rsidRDefault="00CD2C38" w:rsidP="00CD2C38">
      <w:r>
        <w:rPr>
          <w:rFonts w:hint="eastAsia"/>
        </w:rPr>
        <w:t>отриманих</w:t>
      </w:r>
      <w:r>
        <w:t></w:t>
      </w:r>
      <w:r>
        <w:rPr>
          <w:rFonts w:hint="eastAsia"/>
        </w:rPr>
        <w:t>даних</w:t>
      </w:r>
      <w:r>
        <w:t></w:t>
      </w:r>
      <w:r>
        <w:rPr>
          <w:rFonts w:hint="eastAsia"/>
        </w:rPr>
        <w:t>та</w:t>
      </w:r>
      <w:r>
        <w:t></w:t>
      </w:r>
      <w:r>
        <w:rPr>
          <w:rFonts w:hint="eastAsia"/>
        </w:rPr>
        <w:t>зроблених</w:t>
      </w:r>
      <w:r>
        <w:t></w:t>
      </w:r>
      <w:r>
        <w:rPr>
          <w:rFonts w:hint="eastAsia"/>
        </w:rPr>
        <w:t>висновків</w:t>
      </w:r>
      <w:r>
        <w:t></w:t>
      </w:r>
      <w:r>
        <w:t></w:t>
      </w:r>
      <w:r>
        <w:rPr>
          <w:rFonts w:hint="eastAsia"/>
        </w:rPr>
        <w:t>ми</w:t>
      </w:r>
      <w:r>
        <w:t></w:t>
      </w:r>
      <w:r>
        <w:rPr>
          <w:rFonts w:hint="eastAsia"/>
        </w:rPr>
        <w:t>можемо</w:t>
      </w:r>
      <w:r>
        <w:t></w:t>
      </w:r>
      <w:r>
        <w:rPr>
          <w:rFonts w:hint="eastAsia"/>
        </w:rPr>
        <w:t>стверджувати</w:t>
      </w:r>
      <w:r>
        <w:t></w:t>
      </w:r>
      <w:r>
        <w:t></w:t>
      </w:r>
      <w:r>
        <w:rPr>
          <w:rFonts w:hint="eastAsia"/>
        </w:rPr>
        <w:t>що</w:t>
      </w:r>
    </w:p>
    <w:p w:rsidR="00CD2C38" w:rsidRDefault="00CD2C38" w:rsidP="00CD2C38">
      <w:r>
        <w:rPr>
          <w:rFonts w:hint="eastAsia"/>
        </w:rPr>
        <w:t>створити</w:t>
      </w:r>
      <w:r>
        <w:t></w:t>
      </w:r>
      <w:r>
        <w:rPr>
          <w:rFonts w:hint="eastAsia"/>
        </w:rPr>
        <w:t>нове</w:t>
      </w:r>
      <w:r>
        <w:t></w:t>
      </w:r>
      <w:r>
        <w:rPr>
          <w:rFonts w:hint="eastAsia"/>
        </w:rPr>
        <w:t>студентське</w:t>
      </w:r>
      <w:r>
        <w:t></w:t>
      </w:r>
      <w:r>
        <w:rPr>
          <w:rFonts w:hint="eastAsia"/>
        </w:rPr>
        <w:t>періодичне</w:t>
      </w:r>
      <w:r>
        <w:t></w:t>
      </w:r>
      <w:r>
        <w:rPr>
          <w:rFonts w:hint="eastAsia"/>
        </w:rPr>
        <w:t>видання</w:t>
      </w:r>
      <w:r>
        <w:t></w:t>
      </w:r>
      <w:r>
        <w:rPr>
          <w:rFonts w:hint="eastAsia"/>
        </w:rPr>
        <w:t>насправді</w:t>
      </w:r>
      <w:r>
        <w:t></w:t>
      </w:r>
      <w:r>
        <w:rPr>
          <w:rFonts w:hint="eastAsia"/>
        </w:rPr>
        <w:t>не</w:t>
      </w:r>
      <w:r>
        <w:t></w:t>
      </w:r>
      <w:r>
        <w:rPr>
          <w:rFonts w:hint="eastAsia"/>
        </w:rPr>
        <w:t>важко</w:t>
      </w:r>
      <w:r>
        <w:t></w:t>
      </w:r>
    </w:p>
    <w:p w:rsidR="00CD2C38" w:rsidRDefault="00CD2C38" w:rsidP="00CD2C38">
      <w:r>
        <w:rPr>
          <w:rFonts w:hint="eastAsia"/>
        </w:rPr>
        <w:t>достатньо</w:t>
      </w:r>
      <w:r>
        <w:t></w:t>
      </w:r>
      <w:r>
        <w:rPr>
          <w:rFonts w:hint="eastAsia"/>
        </w:rPr>
        <w:t>мати</w:t>
      </w:r>
      <w:r>
        <w:t></w:t>
      </w:r>
      <w:r>
        <w:rPr>
          <w:rFonts w:hint="eastAsia"/>
        </w:rPr>
        <w:t>бажання</w:t>
      </w:r>
      <w:r>
        <w:t></w:t>
      </w:r>
      <w:r>
        <w:rPr>
          <w:rFonts w:hint="eastAsia"/>
        </w:rPr>
        <w:t>це</w:t>
      </w:r>
      <w:r>
        <w:t></w:t>
      </w:r>
      <w:r>
        <w:rPr>
          <w:rFonts w:hint="eastAsia"/>
        </w:rPr>
        <w:t>зробити</w:t>
      </w:r>
      <w:r>
        <w:t></w:t>
      </w:r>
    </w:p>
    <w:p w:rsidR="00CD2C38" w:rsidRDefault="00CD2C38" w:rsidP="00CD2C38">
      <w:r>
        <w:rPr>
          <w:rFonts w:hint="eastAsia"/>
        </w:rPr>
        <w:t>Студентська</w:t>
      </w:r>
      <w:r>
        <w:t></w:t>
      </w:r>
      <w:r>
        <w:rPr>
          <w:rFonts w:hint="eastAsia"/>
        </w:rPr>
        <w:t>періодика</w:t>
      </w:r>
      <w:r>
        <w:t></w:t>
      </w:r>
      <w:r>
        <w:rPr>
          <w:rFonts w:hint="eastAsia"/>
        </w:rPr>
        <w:t>розвивається</w:t>
      </w:r>
      <w:r>
        <w:t></w:t>
      </w:r>
      <w:r>
        <w:t></w:t>
      </w:r>
      <w:r>
        <w:rPr>
          <w:rFonts w:hint="eastAsia"/>
        </w:rPr>
        <w:t>деякі</w:t>
      </w:r>
      <w:r>
        <w:t></w:t>
      </w:r>
      <w:r>
        <w:rPr>
          <w:rFonts w:hint="eastAsia"/>
        </w:rPr>
        <w:t>проблеми</w:t>
      </w:r>
      <w:r>
        <w:t></w:t>
      </w:r>
      <w:r>
        <w:t></w:t>
      </w:r>
      <w:r>
        <w:rPr>
          <w:rFonts w:hint="eastAsia"/>
        </w:rPr>
        <w:t>які</w:t>
      </w:r>
      <w:r>
        <w:t></w:t>
      </w:r>
      <w:r>
        <w:rPr>
          <w:rFonts w:hint="eastAsia"/>
        </w:rPr>
        <w:t>завжди</w:t>
      </w:r>
      <w:r>
        <w:t></w:t>
      </w:r>
      <w:r>
        <w:rPr>
          <w:rFonts w:hint="eastAsia"/>
        </w:rPr>
        <w:t>були</w:t>
      </w:r>
      <w:r>
        <w:t></w:t>
      </w:r>
      <w:r>
        <w:rPr>
          <w:rFonts w:hint="eastAsia"/>
        </w:rPr>
        <w:t>у</w:t>
      </w:r>
    </w:p>
    <w:p w:rsidR="00CD2C38" w:rsidRDefault="00CD2C38" w:rsidP="00CD2C38">
      <w:r>
        <w:rPr>
          <w:rFonts w:hint="eastAsia"/>
        </w:rPr>
        <w:t>цій</w:t>
      </w:r>
      <w:r>
        <w:t></w:t>
      </w:r>
      <w:r>
        <w:rPr>
          <w:rFonts w:hint="eastAsia"/>
        </w:rPr>
        <w:t>періодиці</w:t>
      </w:r>
      <w:r>
        <w:t></w:t>
      </w:r>
      <w:r>
        <w:t></w:t>
      </w:r>
      <w:r>
        <w:rPr>
          <w:rFonts w:hint="eastAsia"/>
        </w:rPr>
        <w:t>можуть</w:t>
      </w:r>
      <w:r>
        <w:t></w:t>
      </w:r>
      <w:r>
        <w:rPr>
          <w:rFonts w:hint="eastAsia"/>
        </w:rPr>
        <w:t>вирішитися</w:t>
      </w:r>
      <w:r>
        <w:t></w:t>
      </w:r>
      <w:r>
        <w:rPr>
          <w:rFonts w:hint="eastAsia"/>
        </w:rPr>
        <w:t>завдяки</w:t>
      </w:r>
      <w:r>
        <w:t></w:t>
      </w:r>
      <w:r>
        <w:rPr>
          <w:rFonts w:hint="eastAsia"/>
        </w:rPr>
        <w:t>науково</w:t>
      </w:r>
      <w:r>
        <w:t></w:t>
      </w:r>
      <w:r>
        <w:rPr>
          <w:rFonts w:hint="eastAsia"/>
        </w:rPr>
        <w:t>технічному</w:t>
      </w:r>
      <w:r>
        <w:t></w:t>
      </w:r>
      <w:r>
        <w:rPr>
          <w:rFonts w:hint="eastAsia"/>
        </w:rPr>
        <w:t>прогресу</w:t>
      </w:r>
      <w:r>
        <w:t></w:t>
      </w:r>
      <w:r>
        <w:t></w:t>
      </w:r>
      <w:r>
        <w:rPr>
          <w:rFonts w:hint="eastAsia"/>
        </w:rPr>
        <w:t>але</w:t>
      </w:r>
    </w:p>
    <w:p w:rsidR="00CD2C38" w:rsidRDefault="00CD2C38" w:rsidP="00CD2C38">
      <w:r>
        <w:rPr>
          <w:rFonts w:hint="eastAsia"/>
        </w:rPr>
        <w:t>і</w:t>
      </w:r>
      <w:r>
        <w:t></w:t>
      </w:r>
      <w:r>
        <w:rPr>
          <w:rFonts w:hint="eastAsia"/>
        </w:rPr>
        <w:t>тепер</w:t>
      </w:r>
      <w:r>
        <w:t></w:t>
      </w:r>
      <w:r>
        <w:rPr>
          <w:rFonts w:hint="eastAsia"/>
        </w:rPr>
        <w:t>вона</w:t>
      </w:r>
      <w:r>
        <w:t></w:t>
      </w:r>
      <w:r>
        <w:rPr>
          <w:rFonts w:hint="eastAsia"/>
        </w:rPr>
        <w:t>така</w:t>
      </w:r>
      <w:r>
        <w:t></w:t>
      </w:r>
      <w:r>
        <w:rPr>
          <w:rFonts w:hint="eastAsia"/>
        </w:rPr>
        <w:t>ж</w:t>
      </w:r>
      <w:r>
        <w:t></w:t>
      </w:r>
      <w:r>
        <w:rPr>
          <w:rFonts w:hint="eastAsia"/>
        </w:rPr>
        <w:t>залежна</w:t>
      </w:r>
      <w:r>
        <w:t></w:t>
      </w:r>
      <w:r>
        <w:rPr>
          <w:rFonts w:hint="eastAsia"/>
        </w:rPr>
        <w:t>від</w:t>
      </w:r>
      <w:r>
        <w:t></w:t>
      </w:r>
      <w:r>
        <w:rPr>
          <w:rFonts w:hint="eastAsia"/>
        </w:rPr>
        <w:t>суспільно</w:t>
      </w:r>
      <w:r>
        <w:t></w:t>
      </w:r>
      <w:r>
        <w:rPr>
          <w:rFonts w:hint="eastAsia"/>
        </w:rPr>
        <w:t>політичних</w:t>
      </w:r>
      <w:r>
        <w:t></w:t>
      </w:r>
      <w:r>
        <w:rPr>
          <w:rFonts w:hint="eastAsia"/>
        </w:rPr>
        <w:t>подій</w:t>
      </w:r>
      <w:r>
        <w:t></w:t>
      </w:r>
      <w:r>
        <w:t></w:t>
      </w:r>
      <w:r>
        <w:rPr>
          <w:rFonts w:hint="eastAsia"/>
        </w:rPr>
        <w:t>як</w:t>
      </w:r>
      <w:r>
        <w:t></w:t>
      </w:r>
      <w:r>
        <w:rPr>
          <w:rFonts w:hint="eastAsia"/>
        </w:rPr>
        <w:t>і</w:t>
      </w:r>
      <w:r>
        <w:t></w:t>
      </w:r>
      <w:r>
        <w:rPr>
          <w:rFonts w:hint="eastAsia"/>
        </w:rPr>
        <w:t>під</w:t>
      </w:r>
      <w:r>
        <w:t></w:t>
      </w:r>
      <w:r>
        <w:rPr>
          <w:rFonts w:hint="eastAsia"/>
        </w:rPr>
        <w:t>час</w:t>
      </w:r>
      <w:r>
        <w:t></w:t>
      </w:r>
      <w:r>
        <w:rPr>
          <w:rFonts w:hint="eastAsia"/>
        </w:rPr>
        <w:t>свого</w:t>
      </w:r>
    </w:p>
    <w:p w:rsidR="00CD2C38" w:rsidRPr="00CD2C38" w:rsidRDefault="00CD2C38" w:rsidP="00CD2C38">
      <w:r>
        <w:rPr>
          <w:rFonts w:hint="eastAsia"/>
        </w:rPr>
        <w:t>виникнення</w:t>
      </w:r>
      <w:r>
        <w:t></w:t>
      </w:r>
      <w:r>
        <w:rPr>
          <w:rFonts w:hint="eastAsia"/>
        </w:rPr>
        <w:t>та</w:t>
      </w:r>
      <w:r>
        <w:t></w:t>
      </w:r>
      <w:r>
        <w:rPr>
          <w:rFonts w:hint="eastAsia"/>
        </w:rPr>
        <w:t>розвитку</w:t>
      </w:r>
      <w:r>
        <w:t></w:t>
      </w:r>
    </w:p>
    <w:sectPr w:rsidR="00CD2C38" w:rsidRPr="00CD2C3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D2C38" w:rsidRPr="00CD2C38">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832D1-2A14-4720-BED9-A1EDB8E8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5894</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2022-04-23T08:34:00Z</dcterms:created>
  <dcterms:modified xsi:type="dcterms:W3CDTF">2022-04-23T08:34:00Z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