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03D1" w14:textId="77777777" w:rsidR="00B45E98" w:rsidRDefault="00B45E98" w:rsidP="00B45E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Фридовский, Валерий Юрьевич</w:t>
      </w:r>
    </w:p>
    <w:p w14:paraId="2C3232BB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Страницы</w:t>
      </w:r>
    </w:p>
    <w:p w14:paraId="1CD1068E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F5282A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Геологическое строение и золотое оруденение 15 внешней зоны Верхояно-Колымской орогенной области</w:t>
      </w:r>
    </w:p>
    <w:p w14:paraId="6D129E09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черты геологического строения орогенной 15 области</w:t>
      </w:r>
    </w:p>
    <w:p w14:paraId="7E45A3BF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Структуры рудных полей и месторождений золота 24 орогенной области, состояние изученности</w:t>
      </w:r>
    </w:p>
    <w:p w14:paraId="50A7C68E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принципы типизации структур рудных 27 полей и месторождений золота орогенной области, предлагаемые подходы</w:t>
      </w:r>
    </w:p>
    <w:p w14:paraId="4F790C47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Структуры рудных полей и месторождений 45 золота внешней зоны Верхояно-Колымской орогенной области</w:t>
      </w:r>
    </w:p>
    <w:p w14:paraId="71D8DFB3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изучения структур рудных полей и 45 месторождений золота орогенной области</w:t>
      </w:r>
    </w:p>
    <w:p w14:paraId="280AC30D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Раннеколлизионная группа структур рудных полей и 55 месторождений золота внешней зоны орогенной области</w:t>
      </w:r>
    </w:p>
    <w:p w14:paraId="3FE9884A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Позднеколлизионная группа структур рудных полей и 137 месторождений золота внешней зоны орогенной области</w:t>
      </w:r>
    </w:p>
    <w:p w14:paraId="7D1E4C0E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Субдукционная группа структур рудных полей и 193 месторождений золота внешней зоны орогенной области</w:t>
      </w:r>
    </w:p>
    <w:p w14:paraId="0E58B8BD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Основные результаты анализа</w:t>
      </w:r>
    </w:p>
    <w:p w14:paraId="7CB3E3AD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Тектонофизические условия формирования структур месторождений золота внешней зоны Верхояно-Колымской орогенной области</w:t>
      </w:r>
    </w:p>
    <w:p w14:paraId="1C326CD2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Реконструкции тектонических полей напряжений по геолого-структурным данным (состояние проблемы, методические подходы)</w:t>
      </w:r>
    </w:p>
    <w:p w14:paraId="55856943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Динамические условия формирования структур 208 месторождений золота внешней зоны орогенной области</w:t>
      </w:r>
    </w:p>
    <w:p w14:paraId="7A241949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Динамические условия формирования рудных тел 224 месторождений золота внешней зоны орогенной области</w:t>
      </w:r>
    </w:p>
    <w:p w14:paraId="55EAFF94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Основные результаты анализа</w:t>
      </w:r>
    </w:p>
    <w:p w14:paraId="335BA68F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Механизмы формирования структур месторождений золота внешней зоны Верхояно-Колымской орогенной области</w:t>
      </w:r>
    </w:p>
    <w:p w14:paraId="5E1194F6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Механизмы формирования структур месторождений</w:t>
      </w:r>
    </w:p>
    <w:p w14:paraId="638C997A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Структурные парагенезисы и механизмы 259 формирования структур месторождений золота внешней зоны орогенной области</w:t>
      </w:r>
    </w:p>
    <w:p w14:paraId="23E8BDAE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Основные результаты анализа</w:t>
      </w:r>
    </w:p>
    <w:p w14:paraId="32C18651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Структурно-динамические модели месторождений золота внешней зоны Верхояно-Колымской орогенной области</w:t>
      </w:r>
    </w:p>
    <w:p w14:paraId="454A9D8E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Модели месторождений золота раннеколлизионной 302 структурной группы внешней зоны орогенной области</w:t>
      </w:r>
    </w:p>
    <w:p w14:paraId="5A8B190A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Модели месторождений золота позднеколлизионной 318 структурной группы внешней зоны орогенной области</w:t>
      </w:r>
    </w:p>
    <w:p w14:paraId="254C8746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Основные результаты анализа</w:t>
      </w:r>
    </w:p>
    <w:p w14:paraId="03EE5ED3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Металлогения золота внешней зоны Верхояно</w:t>
      </w:r>
    </w:p>
    <w:p w14:paraId="6AB888AF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Колымской орогенной области</w:t>
      </w:r>
    </w:p>
    <w:p w14:paraId="44609F14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Металлогенические исследования Верхояно- 341 Колымской орогенной области</w:t>
      </w:r>
    </w:p>
    <w:p w14:paraId="49C3A59F" w14:textId="77777777" w:rsidR="00B45E98" w:rsidRDefault="00B45E98" w:rsidP="00B45E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Металлогенические зоны, их структурно- 345 тектоническая позиция и геодинамическая природа</w:t>
      </w:r>
    </w:p>
    <w:p w14:paraId="5DA9ADB1" w14:textId="5B6BA942" w:rsidR="00927C48" w:rsidRPr="00B45E98" w:rsidRDefault="00927C48" w:rsidP="00B45E98"/>
    <w:sectPr w:rsidR="00927C48" w:rsidRPr="00B45E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460E" w14:textId="77777777" w:rsidR="00BF3580" w:rsidRDefault="00BF3580">
      <w:pPr>
        <w:spacing w:after="0" w:line="240" w:lineRule="auto"/>
      </w:pPr>
      <w:r>
        <w:separator/>
      </w:r>
    </w:p>
  </w:endnote>
  <w:endnote w:type="continuationSeparator" w:id="0">
    <w:p w14:paraId="07BF7A1D" w14:textId="77777777" w:rsidR="00BF3580" w:rsidRDefault="00BF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8432" w14:textId="77777777" w:rsidR="00BF3580" w:rsidRDefault="00BF3580">
      <w:pPr>
        <w:spacing w:after="0" w:line="240" w:lineRule="auto"/>
      </w:pPr>
      <w:r>
        <w:separator/>
      </w:r>
    </w:p>
  </w:footnote>
  <w:footnote w:type="continuationSeparator" w:id="0">
    <w:p w14:paraId="41054E8C" w14:textId="77777777" w:rsidR="00BF3580" w:rsidRDefault="00BF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3580"/>
    <w:rsid w:val="00BF55F3"/>
    <w:rsid w:val="00BF7312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1549</cp:revision>
  <dcterms:created xsi:type="dcterms:W3CDTF">2024-06-20T08:51:00Z</dcterms:created>
  <dcterms:modified xsi:type="dcterms:W3CDTF">2024-07-02T21:53:00Z</dcterms:modified>
  <cp:category/>
</cp:coreProperties>
</file>