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958A" w14:textId="77777777" w:rsidR="00E83E16" w:rsidRDefault="00E83E16" w:rsidP="00E83E16">
      <w:r>
        <w:rPr>
          <w:rFonts w:hint="eastAsia"/>
        </w:rPr>
        <w:t>ОГЛАВЛЕНИЕ</w:t>
      </w:r>
      <w:r>
        <w:t xml:space="preserve"> </w:t>
      </w:r>
      <w:r>
        <w:rPr>
          <w:rFonts w:hint="eastAsia"/>
        </w:rPr>
        <w:t>ДИССЕРТАЦИИ</w:t>
      </w:r>
    </w:p>
    <w:p w14:paraId="0681A082" w14:textId="77777777" w:rsidR="00E83E16" w:rsidRDefault="00E83E16" w:rsidP="00E83E16">
      <w:r>
        <w:rPr>
          <w:rFonts w:hint="eastAsia"/>
        </w:rPr>
        <w:t>кандидат</w:t>
      </w:r>
      <w:r>
        <w:t xml:space="preserve"> </w:t>
      </w:r>
      <w:r>
        <w:rPr>
          <w:rFonts w:hint="eastAsia"/>
        </w:rPr>
        <w:t>наук</w:t>
      </w:r>
      <w:r>
        <w:t xml:space="preserve"> </w:t>
      </w:r>
      <w:r>
        <w:rPr>
          <w:rFonts w:hint="eastAsia"/>
        </w:rPr>
        <w:t>Сидорова</w:t>
      </w:r>
      <w:r>
        <w:t xml:space="preserve"> </w:t>
      </w:r>
      <w:r>
        <w:rPr>
          <w:rFonts w:hint="eastAsia"/>
        </w:rPr>
        <w:t>Мария</w:t>
      </w:r>
      <w:r>
        <w:t xml:space="preserve"> </w:t>
      </w:r>
      <w:r>
        <w:rPr>
          <w:rFonts w:hint="eastAsia"/>
        </w:rPr>
        <w:t>Алексеевна</w:t>
      </w:r>
    </w:p>
    <w:p w14:paraId="35F758BE" w14:textId="77777777" w:rsidR="00E83E16" w:rsidRDefault="00E83E16" w:rsidP="00E83E16">
      <w:r>
        <w:rPr>
          <w:rFonts w:hint="eastAsia"/>
        </w:rPr>
        <w:t>Введение</w:t>
      </w:r>
    </w:p>
    <w:p w14:paraId="6D144FBB" w14:textId="77777777" w:rsidR="00E83E16" w:rsidRDefault="00E83E16" w:rsidP="00E83E16"/>
    <w:p w14:paraId="3F43A98D" w14:textId="77777777" w:rsidR="00E83E16" w:rsidRDefault="00E83E16" w:rsidP="00E83E16">
      <w:r>
        <w:rPr>
          <w:rFonts w:hint="eastAsia"/>
        </w:rPr>
        <w:t>Глава</w:t>
      </w:r>
      <w:r>
        <w:t xml:space="preserve"> 1. </w:t>
      </w:r>
      <w:r>
        <w:rPr>
          <w:rFonts w:hint="eastAsia"/>
        </w:rPr>
        <w:t>Действие</w:t>
      </w:r>
      <w:r>
        <w:t xml:space="preserve"> </w:t>
      </w:r>
      <w:r>
        <w:rPr>
          <w:rFonts w:hint="eastAsia"/>
        </w:rPr>
        <w:t>как</w:t>
      </w:r>
      <w:r>
        <w:t xml:space="preserve"> </w:t>
      </w:r>
      <w:r>
        <w:rPr>
          <w:rFonts w:hint="eastAsia"/>
        </w:rPr>
        <w:t>предмет</w:t>
      </w:r>
      <w:r>
        <w:t xml:space="preserve"> </w:t>
      </w:r>
      <w:r>
        <w:rPr>
          <w:rFonts w:hint="eastAsia"/>
        </w:rPr>
        <w:t>герменевтической</w:t>
      </w:r>
      <w:r>
        <w:t xml:space="preserve"> </w:t>
      </w:r>
      <w:r>
        <w:rPr>
          <w:rFonts w:hint="eastAsia"/>
        </w:rPr>
        <w:t>философии</w:t>
      </w:r>
      <w:r>
        <w:t xml:space="preserve"> </w:t>
      </w:r>
      <w:r>
        <w:rPr>
          <w:rFonts w:hint="eastAsia"/>
        </w:rPr>
        <w:t>П</w:t>
      </w:r>
      <w:r>
        <w:t xml:space="preserve">. </w:t>
      </w:r>
      <w:r>
        <w:rPr>
          <w:rFonts w:hint="eastAsia"/>
        </w:rPr>
        <w:t>Рикёра</w:t>
      </w:r>
      <w:r>
        <w:t>.</w:t>
      </w:r>
    </w:p>
    <w:p w14:paraId="21CC605D" w14:textId="77777777" w:rsidR="00E83E16" w:rsidRDefault="00E83E16" w:rsidP="00E83E16"/>
    <w:p w14:paraId="389996F8" w14:textId="77777777" w:rsidR="00E83E16" w:rsidRDefault="00E83E16" w:rsidP="00E83E16">
      <w:r>
        <w:t xml:space="preserve">1.1. </w:t>
      </w:r>
      <w:r>
        <w:rPr>
          <w:rFonts w:hint="eastAsia"/>
        </w:rPr>
        <w:t>Историко</w:t>
      </w:r>
      <w:r>
        <w:t>-</w:t>
      </w:r>
      <w:r>
        <w:rPr>
          <w:rFonts w:hint="eastAsia"/>
        </w:rPr>
        <w:t>философские</w:t>
      </w:r>
      <w:r>
        <w:t xml:space="preserve"> </w:t>
      </w:r>
      <w:r>
        <w:rPr>
          <w:rFonts w:hint="eastAsia"/>
        </w:rPr>
        <w:t>основания</w:t>
      </w:r>
      <w:r>
        <w:t xml:space="preserve"> </w:t>
      </w:r>
      <w:r>
        <w:rPr>
          <w:rFonts w:hint="eastAsia"/>
        </w:rPr>
        <w:t>герменевтики</w:t>
      </w:r>
      <w:r>
        <w:t xml:space="preserve"> </w:t>
      </w:r>
      <w:r>
        <w:rPr>
          <w:rFonts w:hint="eastAsia"/>
        </w:rPr>
        <w:t>действия</w:t>
      </w:r>
      <w:r>
        <w:t xml:space="preserve"> </w:t>
      </w:r>
      <w:r>
        <w:rPr>
          <w:rFonts w:hint="eastAsia"/>
        </w:rPr>
        <w:t>Рикёра</w:t>
      </w:r>
    </w:p>
    <w:p w14:paraId="774170FF" w14:textId="77777777" w:rsidR="00E83E16" w:rsidRDefault="00E83E16" w:rsidP="00E83E16"/>
    <w:p w14:paraId="2498DCBA" w14:textId="77777777" w:rsidR="00E83E16" w:rsidRDefault="00E83E16" w:rsidP="00E83E16">
      <w:r>
        <w:t>29</w:t>
      </w:r>
    </w:p>
    <w:p w14:paraId="1758893D" w14:textId="77777777" w:rsidR="00E83E16" w:rsidRDefault="00E83E16" w:rsidP="00E83E16"/>
    <w:p w14:paraId="3A95AF72" w14:textId="77777777" w:rsidR="00E83E16" w:rsidRDefault="00E83E16" w:rsidP="00E83E16">
      <w:r>
        <w:t xml:space="preserve">1.1.1. </w:t>
      </w:r>
      <w:r>
        <w:rPr>
          <w:rFonts w:hint="eastAsia"/>
        </w:rPr>
        <w:t>Влияние</w:t>
      </w:r>
      <w:r>
        <w:t xml:space="preserve"> </w:t>
      </w:r>
      <w:r>
        <w:rPr>
          <w:rFonts w:hint="eastAsia"/>
        </w:rPr>
        <w:t>континентальной</w:t>
      </w:r>
      <w:r>
        <w:t xml:space="preserve"> </w:t>
      </w:r>
      <w:r>
        <w:rPr>
          <w:rFonts w:hint="eastAsia"/>
        </w:rPr>
        <w:t>традиции</w:t>
      </w:r>
    </w:p>
    <w:p w14:paraId="1B786A6E" w14:textId="77777777" w:rsidR="00E83E16" w:rsidRDefault="00E83E16" w:rsidP="00E83E16"/>
    <w:p w14:paraId="7597B268" w14:textId="77777777" w:rsidR="00E83E16" w:rsidRDefault="00E83E16" w:rsidP="00E83E16">
      <w:r>
        <w:t xml:space="preserve">1.1.2. </w:t>
      </w:r>
      <w:r>
        <w:rPr>
          <w:rFonts w:hint="eastAsia"/>
        </w:rPr>
        <w:t>Влияние</w:t>
      </w:r>
      <w:r>
        <w:t xml:space="preserve"> </w:t>
      </w:r>
      <w:r>
        <w:rPr>
          <w:rFonts w:hint="eastAsia"/>
        </w:rPr>
        <w:t>аналитической</w:t>
      </w:r>
      <w:r>
        <w:t xml:space="preserve"> </w:t>
      </w:r>
      <w:r>
        <w:rPr>
          <w:rFonts w:hint="eastAsia"/>
        </w:rPr>
        <w:t>философии</w:t>
      </w:r>
    </w:p>
    <w:p w14:paraId="57A445AD" w14:textId="77777777" w:rsidR="00E83E16" w:rsidRDefault="00E83E16" w:rsidP="00E83E16"/>
    <w:p w14:paraId="5411EE77" w14:textId="77777777" w:rsidR="00E83E16" w:rsidRDefault="00E83E16" w:rsidP="00E83E16">
      <w:r>
        <w:t xml:space="preserve">1.2. </w:t>
      </w:r>
      <w:r>
        <w:rPr>
          <w:rFonts w:hint="eastAsia"/>
        </w:rPr>
        <w:t>Особенности</w:t>
      </w:r>
      <w:r>
        <w:t xml:space="preserve"> </w:t>
      </w:r>
      <w:r>
        <w:rPr>
          <w:rFonts w:hint="eastAsia"/>
        </w:rPr>
        <w:t>герменевтики</w:t>
      </w:r>
      <w:r>
        <w:t xml:space="preserve"> </w:t>
      </w:r>
      <w:r>
        <w:rPr>
          <w:rFonts w:hint="eastAsia"/>
        </w:rPr>
        <w:t>социального</w:t>
      </w:r>
      <w:r>
        <w:t xml:space="preserve"> </w:t>
      </w:r>
      <w:r>
        <w:rPr>
          <w:rFonts w:hint="eastAsia"/>
        </w:rPr>
        <w:t>действия</w:t>
      </w:r>
    </w:p>
    <w:p w14:paraId="4EF6254B" w14:textId="77777777" w:rsidR="00E83E16" w:rsidRDefault="00E83E16" w:rsidP="00E83E16"/>
    <w:p w14:paraId="540194D2" w14:textId="77777777" w:rsidR="00E83E16" w:rsidRDefault="00E83E16" w:rsidP="00E83E16">
      <w:r>
        <w:t xml:space="preserve">1.2.1. </w:t>
      </w:r>
      <w:r>
        <w:rPr>
          <w:rFonts w:hint="eastAsia"/>
        </w:rPr>
        <w:t>Действие</w:t>
      </w:r>
      <w:r>
        <w:t xml:space="preserve"> </w:t>
      </w:r>
      <w:r>
        <w:rPr>
          <w:rFonts w:hint="eastAsia"/>
        </w:rPr>
        <w:t>и</w:t>
      </w:r>
      <w:r>
        <w:t xml:space="preserve"> </w:t>
      </w:r>
      <w:r>
        <w:rPr>
          <w:rFonts w:hint="eastAsia"/>
        </w:rPr>
        <w:t>текст</w:t>
      </w:r>
    </w:p>
    <w:p w14:paraId="5BB72FAD" w14:textId="77777777" w:rsidR="00E83E16" w:rsidRDefault="00E83E16" w:rsidP="00E83E16"/>
    <w:p w14:paraId="1DACF590" w14:textId="77777777" w:rsidR="00E83E16" w:rsidRDefault="00E83E16" w:rsidP="00E83E16">
      <w:r>
        <w:t xml:space="preserve">1.2.2. </w:t>
      </w:r>
      <w:r>
        <w:rPr>
          <w:rFonts w:hint="eastAsia"/>
        </w:rPr>
        <w:t>Действие</w:t>
      </w:r>
      <w:r>
        <w:t xml:space="preserve"> </w:t>
      </w:r>
      <w:r>
        <w:rPr>
          <w:rFonts w:hint="eastAsia"/>
        </w:rPr>
        <w:t>и</w:t>
      </w:r>
      <w:r>
        <w:t xml:space="preserve"> </w:t>
      </w:r>
      <w:r>
        <w:rPr>
          <w:rFonts w:hint="eastAsia"/>
        </w:rPr>
        <w:t>нарратив</w:t>
      </w:r>
    </w:p>
    <w:p w14:paraId="0F555681" w14:textId="77777777" w:rsidR="00E83E16" w:rsidRDefault="00E83E16" w:rsidP="00E83E16"/>
    <w:p w14:paraId="57E44763" w14:textId="77777777" w:rsidR="00E83E16" w:rsidRDefault="00E83E16" w:rsidP="00E83E16">
      <w:r>
        <w:t xml:space="preserve">1.2.3. </w:t>
      </w:r>
      <w:r>
        <w:rPr>
          <w:rFonts w:hint="eastAsia"/>
        </w:rPr>
        <w:t>Действие</w:t>
      </w:r>
      <w:r>
        <w:t xml:space="preserve"> </w:t>
      </w:r>
      <w:r>
        <w:rPr>
          <w:rFonts w:hint="eastAsia"/>
        </w:rPr>
        <w:t>и</w:t>
      </w:r>
      <w:r>
        <w:t xml:space="preserve"> </w:t>
      </w:r>
      <w:r>
        <w:rPr>
          <w:rFonts w:hint="eastAsia"/>
        </w:rPr>
        <w:t>символ</w:t>
      </w:r>
    </w:p>
    <w:p w14:paraId="6B938777" w14:textId="77777777" w:rsidR="00E83E16" w:rsidRDefault="00E83E16" w:rsidP="00E83E16"/>
    <w:p w14:paraId="15C0CCA8" w14:textId="77777777" w:rsidR="00E83E16" w:rsidRDefault="00E83E16" w:rsidP="00E83E16">
      <w:r>
        <w:t xml:space="preserve">1.2.4. </w:t>
      </w:r>
      <w:r>
        <w:rPr>
          <w:rFonts w:hint="eastAsia"/>
        </w:rPr>
        <w:t>Действие</w:t>
      </w:r>
      <w:r>
        <w:t xml:space="preserve"> </w:t>
      </w:r>
      <w:r>
        <w:rPr>
          <w:rFonts w:hint="eastAsia"/>
        </w:rPr>
        <w:t>и</w:t>
      </w:r>
      <w:r>
        <w:t xml:space="preserve"> </w:t>
      </w:r>
      <w:r>
        <w:rPr>
          <w:rFonts w:hint="eastAsia"/>
        </w:rPr>
        <w:t>история</w:t>
      </w:r>
    </w:p>
    <w:p w14:paraId="2077F637" w14:textId="77777777" w:rsidR="00E83E16" w:rsidRDefault="00E83E16" w:rsidP="00E83E16"/>
    <w:p w14:paraId="352D63C3" w14:textId="77777777" w:rsidR="00E83E16" w:rsidRDefault="00E83E16" w:rsidP="00E83E16">
      <w:r>
        <w:t xml:space="preserve">1.3. </w:t>
      </w:r>
      <w:r>
        <w:rPr>
          <w:rFonts w:hint="eastAsia"/>
        </w:rPr>
        <w:t>Герменевтика</w:t>
      </w:r>
      <w:r>
        <w:t xml:space="preserve"> </w:t>
      </w:r>
      <w:r>
        <w:rPr>
          <w:rFonts w:hint="eastAsia"/>
        </w:rPr>
        <w:t>действия</w:t>
      </w:r>
      <w:r>
        <w:t xml:space="preserve"> </w:t>
      </w:r>
      <w:r>
        <w:rPr>
          <w:rFonts w:hint="eastAsia"/>
        </w:rPr>
        <w:t>в</w:t>
      </w:r>
      <w:r>
        <w:t xml:space="preserve"> </w:t>
      </w:r>
      <w:r>
        <w:rPr>
          <w:rFonts w:hint="eastAsia"/>
        </w:rPr>
        <w:t>концепции</w:t>
      </w:r>
      <w:r>
        <w:t xml:space="preserve"> </w:t>
      </w:r>
      <w:r>
        <w:rPr>
          <w:rFonts w:hint="eastAsia"/>
        </w:rPr>
        <w:t>«</w:t>
      </w:r>
      <w:r>
        <w:rPr>
          <w:rFonts w:hint="eastAsia"/>
        </w:rPr>
        <w:t>человека</w:t>
      </w:r>
      <w:r>
        <w:t xml:space="preserve"> </w:t>
      </w:r>
      <w:r>
        <w:rPr>
          <w:rFonts w:hint="eastAsia"/>
        </w:rPr>
        <w:t>могущего</w:t>
      </w:r>
      <w:r>
        <w:rPr>
          <w:rFonts w:hint="eastAsia"/>
        </w:rPr>
        <w:t>»</w:t>
      </w:r>
    </w:p>
    <w:p w14:paraId="29590A21" w14:textId="77777777" w:rsidR="00E83E16" w:rsidRDefault="00E83E16" w:rsidP="00E83E16"/>
    <w:p w14:paraId="57E6691B" w14:textId="77777777" w:rsidR="00E83E16" w:rsidRDefault="00E83E16" w:rsidP="00E83E16">
      <w:r>
        <w:t xml:space="preserve">1.3.1. </w:t>
      </w:r>
      <w:r>
        <w:rPr>
          <w:rFonts w:hint="eastAsia"/>
        </w:rPr>
        <w:t>Действие</w:t>
      </w:r>
      <w:r>
        <w:t xml:space="preserve"> </w:t>
      </w:r>
      <w:r>
        <w:rPr>
          <w:rFonts w:hint="eastAsia"/>
        </w:rPr>
        <w:t>как</w:t>
      </w:r>
      <w:r>
        <w:t xml:space="preserve"> </w:t>
      </w:r>
      <w:r>
        <w:rPr>
          <w:rFonts w:hint="eastAsia"/>
        </w:rPr>
        <w:t>метакатегория</w:t>
      </w:r>
      <w:r>
        <w:t xml:space="preserve"> </w:t>
      </w:r>
      <w:r>
        <w:rPr>
          <w:rFonts w:hint="eastAsia"/>
        </w:rPr>
        <w:t>концепции</w:t>
      </w:r>
      <w:r>
        <w:t xml:space="preserve"> </w:t>
      </w:r>
      <w:r>
        <w:rPr>
          <w:rFonts w:hint="eastAsia"/>
        </w:rPr>
        <w:t>«</w:t>
      </w:r>
      <w:r>
        <w:rPr>
          <w:rFonts w:hint="eastAsia"/>
        </w:rPr>
        <w:t>человека</w:t>
      </w:r>
      <w:r>
        <w:t xml:space="preserve"> </w:t>
      </w:r>
      <w:r>
        <w:rPr>
          <w:rFonts w:hint="eastAsia"/>
        </w:rPr>
        <w:t>могущего</w:t>
      </w:r>
      <w:r>
        <w:rPr>
          <w:rFonts w:hint="eastAsia"/>
        </w:rPr>
        <w:t>»</w:t>
      </w:r>
    </w:p>
    <w:p w14:paraId="3D5B17D6" w14:textId="77777777" w:rsidR="00E83E16" w:rsidRDefault="00E83E16" w:rsidP="00E83E16"/>
    <w:p w14:paraId="6AAE3D37" w14:textId="77777777" w:rsidR="00E83E16" w:rsidRDefault="00E83E16" w:rsidP="00E83E16">
      <w:r>
        <w:t xml:space="preserve">1.3.2. </w:t>
      </w:r>
      <w:r>
        <w:rPr>
          <w:rFonts w:hint="eastAsia"/>
        </w:rPr>
        <w:t>Действие</w:t>
      </w:r>
      <w:r>
        <w:t xml:space="preserve"> </w:t>
      </w:r>
      <w:r>
        <w:rPr>
          <w:rFonts w:hint="eastAsia"/>
        </w:rPr>
        <w:t>как</w:t>
      </w:r>
      <w:r>
        <w:t xml:space="preserve"> </w:t>
      </w:r>
      <w:r>
        <w:rPr>
          <w:rFonts w:hint="eastAsia"/>
        </w:rPr>
        <w:t>категория</w:t>
      </w:r>
      <w:r>
        <w:t xml:space="preserve"> </w:t>
      </w:r>
      <w:r>
        <w:rPr>
          <w:rFonts w:hint="eastAsia"/>
        </w:rPr>
        <w:t>этики</w:t>
      </w:r>
    </w:p>
    <w:p w14:paraId="396F43F8" w14:textId="77777777" w:rsidR="00E83E16" w:rsidRDefault="00E83E16" w:rsidP="00E83E16"/>
    <w:p w14:paraId="7C8F4487" w14:textId="77777777" w:rsidR="00E83E16" w:rsidRDefault="00E83E16" w:rsidP="00E83E16">
      <w:r>
        <w:t xml:space="preserve">1.4. </w:t>
      </w:r>
      <w:r>
        <w:rPr>
          <w:rFonts w:hint="eastAsia"/>
        </w:rPr>
        <w:t>Выводы</w:t>
      </w:r>
    </w:p>
    <w:p w14:paraId="1F44DB2B" w14:textId="77777777" w:rsidR="00E83E16" w:rsidRDefault="00E83E16" w:rsidP="00E83E16"/>
    <w:p w14:paraId="2F98B84B" w14:textId="77777777" w:rsidR="00E83E16" w:rsidRDefault="00E83E16" w:rsidP="00E83E16">
      <w:r>
        <w:rPr>
          <w:rFonts w:hint="eastAsia"/>
        </w:rPr>
        <w:t>Глава</w:t>
      </w:r>
      <w:r>
        <w:t xml:space="preserve"> 2. </w:t>
      </w:r>
      <w:r>
        <w:rPr>
          <w:rFonts w:hint="eastAsia"/>
        </w:rPr>
        <w:t>Действие</w:t>
      </w:r>
      <w:r>
        <w:t xml:space="preserve"> </w:t>
      </w:r>
      <w:r>
        <w:rPr>
          <w:rFonts w:hint="eastAsia"/>
        </w:rPr>
        <w:t>как</w:t>
      </w:r>
      <w:r>
        <w:t xml:space="preserve"> </w:t>
      </w:r>
      <w:r>
        <w:rPr>
          <w:rFonts w:hint="eastAsia"/>
        </w:rPr>
        <w:t>основа</w:t>
      </w:r>
      <w:r>
        <w:t xml:space="preserve"> </w:t>
      </w:r>
      <w:r>
        <w:rPr>
          <w:rFonts w:hint="eastAsia"/>
        </w:rPr>
        <w:t>политической</w:t>
      </w:r>
      <w:r>
        <w:t xml:space="preserve"> </w:t>
      </w:r>
      <w:r>
        <w:rPr>
          <w:rFonts w:hint="eastAsia"/>
        </w:rPr>
        <w:t>философии</w:t>
      </w:r>
      <w:r>
        <w:t xml:space="preserve"> </w:t>
      </w:r>
      <w:r>
        <w:rPr>
          <w:rFonts w:hint="eastAsia"/>
        </w:rPr>
        <w:t>Х</w:t>
      </w:r>
      <w:r>
        <w:t xml:space="preserve">. </w:t>
      </w:r>
      <w:r>
        <w:rPr>
          <w:rFonts w:hint="eastAsia"/>
        </w:rPr>
        <w:t>Арендт</w:t>
      </w:r>
    </w:p>
    <w:p w14:paraId="10E2ED84" w14:textId="77777777" w:rsidR="00E83E16" w:rsidRDefault="00E83E16" w:rsidP="00E83E16"/>
    <w:p w14:paraId="6CBE9361" w14:textId="77777777" w:rsidR="00E83E16" w:rsidRDefault="00E83E16" w:rsidP="00E83E16">
      <w:r>
        <w:t xml:space="preserve">2.1. </w:t>
      </w:r>
      <w:r>
        <w:rPr>
          <w:rFonts w:hint="eastAsia"/>
        </w:rPr>
        <w:t>Историко</w:t>
      </w:r>
      <w:r>
        <w:t>-</w:t>
      </w:r>
      <w:r>
        <w:rPr>
          <w:rFonts w:hint="eastAsia"/>
        </w:rPr>
        <w:t>философские</w:t>
      </w:r>
      <w:r>
        <w:t xml:space="preserve"> </w:t>
      </w:r>
      <w:r>
        <w:rPr>
          <w:rFonts w:hint="eastAsia"/>
        </w:rPr>
        <w:t>предпосылки</w:t>
      </w:r>
      <w:r>
        <w:t xml:space="preserve"> </w:t>
      </w:r>
      <w:r>
        <w:rPr>
          <w:rFonts w:hint="eastAsia"/>
        </w:rPr>
        <w:t>теории</w:t>
      </w:r>
      <w:r>
        <w:t xml:space="preserve"> </w:t>
      </w:r>
      <w:r>
        <w:rPr>
          <w:rFonts w:hint="eastAsia"/>
        </w:rPr>
        <w:t>действия</w:t>
      </w:r>
      <w:r>
        <w:t xml:space="preserve"> </w:t>
      </w:r>
      <w:r>
        <w:rPr>
          <w:rFonts w:hint="eastAsia"/>
        </w:rPr>
        <w:t>Арендт</w:t>
      </w:r>
    </w:p>
    <w:p w14:paraId="6628D371" w14:textId="77777777" w:rsidR="00E83E16" w:rsidRDefault="00E83E16" w:rsidP="00E83E16"/>
    <w:p w14:paraId="474482C6" w14:textId="77777777" w:rsidR="00E83E16" w:rsidRDefault="00E83E16" w:rsidP="00E83E16">
      <w:r>
        <w:t xml:space="preserve">2.2.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действия</w:t>
      </w:r>
      <w:r>
        <w:t xml:space="preserve"> </w:t>
      </w:r>
      <w:r>
        <w:rPr>
          <w:rFonts w:hint="eastAsia"/>
        </w:rPr>
        <w:t>Арендт</w:t>
      </w:r>
    </w:p>
    <w:p w14:paraId="2A59AEE9" w14:textId="77777777" w:rsidR="00E83E16" w:rsidRDefault="00E83E16" w:rsidP="00E83E16"/>
    <w:p w14:paraId="4D97F756" w14:textId="77777777" w:rsidR="00E83E16" w:rsidRDefault="00E83E16" w:rsidP="00E83E16">
      <w:r>
        <w:t xml:space="preserve">2.2.1. </w:t>
      </w:r>
      <w:r>
        <w:rPr>
          <w:rFonts w:hint="eastAsia"/>
        </w:rPr>
        <w:t>Роль</w:t>
      </w:r>
      <w:r>
        <w:t xml:space="preserve"> </w:t>
      </w:r>
      <w:r>
        <w:rPr>
          <w:rFonts w:hint="eastAsia"/>
        </w:rPr>
        <w:t>понятий</w:t>
      </w:r>
      <w:r>
        <w:t xml:space="preserve"> </w:t>
      </w:r>
      <w:r>
        <w:rPr>
          <w:rFonts w:hint="eastAsia"/>
        </w:rPr>
        <w:t>«</w:t>
      </w:r>
      <w:r>
        <w:t>human condition</w:t>
      </w:r>
      <w:r>
        <w:rPr>
          <w:rFonts w:hint="eastAsia"/>
        </w:rPr>
        <w:t>»</w:t>
      </w:r>
      <w:r>
        <w:t xml:space="preserve"> </w:t>
      </w:r>
      <w:r>
        <w:rPr>
          <w:rFonts w:hint="eastAsia"/>
        </w:rPr>
        <w:t>и</w:t>
      </w:r>
      <w:r>
        <w:t xml:space="preserve"> </w:t>
      </w:r>
      <w:r>
        <w:rPr>
          <w:rFonts w:hint="eastAsia"/>
        </w:rPr>
        <w:t>«</w:t>
      </w:r>
      <w:r>
        <w:t>vita activa</w:t>
      </w:r>
      <w:r>
        <w:rPr>
          <w:rFonts w:hint="eastAsia"/>
        </w:rPr>
        <w:t>»</w:t>
      </w:r>
      <w:r>
        <w:t xml:space="preserve"> </w:t>
      </w:r>
      <w:r>
        <w:rPr>
          <w:rFonts w:hint="eastAsia"/>
        </w:rPr>
        <w:t>в</w:t>
      </w:r>
      <w:r>
        <w:t xml:space="preserve"> </w:t>
      </w:r>
      <w:r>
        <w:rPr>
          <w:rFonts w:hint="eastAsia"/>
        </w:rPr>
        <w:t>теории</w:t>
      </w:r>
      <w:r>
        <w:t xml:space="preserve"> </w:t>
      </w:r>
      <w:r>
        <w:rPr>
          <w:rFonts w:hint="eastAsia"/>
        </w:rPr>
        <w:t>действия</w:t>
      </w:r>
      <w:r>
        <w:t xml:space="preserve"> </w:t>
      </w:r>
      <w:r>
        <w:rPr>
          <w:rFonts w:hint="eastAsia"/>
        </w:rPr>
        <w:t>Арендт</w:t>
      </w:r>
    </w:p>
    <w:p w14:paraId="59F87E26" w14:textId="77777777" w:rsidR="00E83E16" w:rsidRDefault="00E83E16" w:rsidP="00E83E16"/>
    <w:p w14:paraId="2D0C64D4" w14:textId="77777777" w:rsidR="00E83E16" w:rsidRDefault="00E83E16" w:rsidP="00E83E16">
      <w:r>
        <w:t xml:space="preserve">2.2.2. </w:t>
      </w:r>
      <w:r>
        <w:rPr>
          <w:rFonts w:hint="eastAsia"/>
        </w:rPr>
        <w:t>Проблема</w:t>
      </w:r>
      <w:r>
        <w:t xml:space="preserve"> </w:t>
      </w:r>
      <w:r>
        <w:rPr>
          <w:rFonts w:hint="eastAsia"/>
        </w:rPr>
        <w:t>определения</w:t>
      </w:r>
      <w:r>
        <w:t xml:space="preserve"> </w:t>
      </w:r>
      <w:r>
        <w:rPr>
          <w:rFonts w:hint="eastAsia"/>
        </w:rPr>
        <w:t>действия</w:t>
      </w:r>
      <w:r>
        <w:t xml:space="preserve">: </w:t>
      </w:r>
      <w:r>
        <w:rPr>
          <w:rFonts w:hint="eastAsia"/>
        </w:rPr>
        <w:t>синтез</w:t>
      </w:r>
      <w:r>
        <w:t xml:space="preserve"> </w:t>
      </w:r>
      <w:r>
        <w:rPr>
          <w:rFonts w:hint="eastAsia"/>
        </w:rPr>
        <w:t>подходов</w:t>
      </w:r>
    </w:p>
    <w:p w14:paraId="4F84D781" w14:textId="77777777" w:rsidR="00E83E16" w:rsidRDefault="00E83E16" w:rsidP="00E83E16"/>
    <w:p w14:paraId="364C5C6F" w14:textId="77777777" w:rsidR="00E83E16" w:rsidRDefault="00E83E16" w:rsidP="00E83E16">
      <w:r>
        <w:t xml:space="preserve">2.2.3. </w:t>
      </w:r>
      <w:r>
        <w:rPr>
          <w:rFonts w:hint="eastAsia"/>
        </w:rPr>
        <w:t>Роль</w:t>
      </w:r>
      <w:r>
        <w:t xml:space="preserve"> </w:t>
      </w:r>
      <w:r>
        <w:rPr>
          <w:rFonts w:hint="eastAsia"/>
        </w:rPr>
        <w:t>понятия</w:t>
      </w:r>
      <w:r>
        <w:t xml:space="preserve"> </w:t>
      </w:r>
      <w:r>
        <w:rPr>
          <w:rFonts w:hint="eastAsia"/>
        </w:rPr>
        <w:t>речи</w:t>
      </w:r>
      <w:r>
        <w:t xml:space="preserve"> </w:t>
      </w:r>
      <w:r>
        <w:rPr>
          <w:rFonts w:hint="eastAsia"/>
        </w:rPr>
        <w:t>в</w:t>
      </w:r>
      <w:r>
        <w:t xml:space="preserve"> </w:t>
      </w:r>
      <w:r>
        <w:rPr>
          <w:rFonts w:hint="eastAsia"/>
        </w:rPr>
        <w:t>теории</w:t>
      </w:r>
      <w:r>
        <w:t xml:space="preserve"> </w:t>
      </w:r>
      <w:r>
        <w:rPr>
          <w:rFonts w:hint="eastAsia"/>
        </w:rPr>
        <w:t>действия</w:t>
      </w:r>
      <w:r>
        <w:t xml:space="preserve"> </w:t>
      </w:r>
      <w:r>
        <w:rPr>
          <w:rFonts w:hint="eastAsia"/>
        </w:rPr>
        <w:t>Арендт</w:t>
      </w:r>
    </w:p>
    <w:p w14:paraId="2A82EFBC" w14:textId="77777777" w:rsidR="00E83E16" w:rsidRDefault="00E83E16" w:rsidP="00E83E16"/>
    <w:p w14:paraId="7C33B7DD" w14:textId="77777777" w:rsidR="00E83E16" w:rsidRDefault="00E83E16" w:rsidP="00E83E16">
      <w:r>
        <w:t xml:space="preserve">2.3. </w:t>
      </w:r>
      <w:r>
        <w:rPr>
          <w:rFonts w:hint="eastAsia"/>
        </w:rPr>
        <w:t>Место</w:t>
      </w:r>
      <w:r>
        <w:t xml:space="preserve"> </w:t>
      </w:r>
      <w:r>
        <w:rPr>
          <w:rFonts w:hint="eastAsia"/>
        </w:rPr>
        <w:t>суждения</w:t>
      </w:r>
      <w:r>
        <w:t xml:space="preserve"> </w:t>
      </w:r>
      <w:r>
        <w:rPr>
          <w:rFonts w:hint="eastAsia"/>
        </w:rPr>
        <w:t>в</w:t>
      </w:r>
      <w:r>
        <w:t xml:space="preserve"> </w:t>
      </w:r>
      <w:r>
        <w:rPr>
          <w:rFonts w:hint="eastAsia"/>
        </w:rPr>
        <w:t>теории</w:t>
      </w:r>
      <w:r>
        <w:t xml:space="preserve"> </w:t>
      </w:r>
      <w:r>
        <w:rPr>
          <w:rFonts w:hint="eastAsia"/>
        </w:rPr>
        <w:t>действия</w:t>
      </w:r>
      <w:r>
        <w:t xml:space="preserve"> </w:t>
      </w:r>
      <w:r>
        <w:rPr>
          <w:rFonts w:hint="eastAsia"/>
        </w:rPr>
        <w:t>Арендт</w:t>
      </w:r>
    </w:p>
    <w:p w14:paraId="67219ECE" w14:textId="77777777" w:rsidR="00E83E16" w:rsidRDefault="00E83E16" w:rsidP="00E83E16"/>
    <w:p w14:paraId="0FD6390E" w14:textId="77777777" w:rsidR="00E83E16" w:rsidRDefault="00E83E16" w:rsidP="00E83E16">
      <w:r>
        <w:t xml:space="preserve">2.4. </w:t>
      </w:r>
      <w:r>
        <w:rPr>
          <w:rFonts w:hint="eastAsia"/>
        </w:rPr>
        <w:t>Выводы</w:t>
      </w:r>
    </w:p>
    <w:p w14:paraId="28577700" w14:textId="77777777" w:rsidR="00E83E16" w:rsidRDefault="00E83E16" w:rsidP="00E83E16"/>
    <w:p w14:paraId="3E7CF538" w14:textId="77777777" w:rsidR="00E83E16" w:rsidRDefault="00E83E16" w:rsidP="00E83E16">
      <w:r>
        <w:rPr>
          <w:rFonts w:hint="eastAsia"/>
        </w:rPr>
        <w:t>Глава</w:t>
      </w:r>
      <w:r>
        <w:t xml:space="preserve"> 3. </w:t>
      </w:r>
      <w:r>
        <w:rPr>
          <w:rFonts w:hint="eastAsia"/>
        </w:rPr>
        <w:t>Понятие</w:t>
      </w:r>
      <w:r>
        <w:t xml:space="preserve"> </w:t>
      </w:r>
      <w:r>
        <w:rPr>
          <w:rFonts w:hint="eastAsia"/>
        </w:rPr>
        <w:t>действия</w:t>
      </w:r>
      <w:r>
        <w:t xml:space="preserve"> </w:t>
      </w:r>
      <w:r>
        <w:rPr>
          <w:rFonts w:hint="eastAsia"/>
        </w:rPr>
        <w:t>в</w:t>
      </w:r>
      <w:r>
        <w:t xml:space="preserve"> </w:t>
      </w:r>
      <w:r>
        <w:rPr>
          <w:rFonts w:hint="eastAsia"/>
        </w:rPr>
        <w:t>философии</w:t>
      </w:r>
      <w:r>
        <w:t xml:space="preserve"> </w:t>
      </w:r>
      <w:r>
        <w:rPr>
          <w:rFonts w:hint="eastAsia"/>
        </w:rPr>
        <w:t>Х</w:t>
      </w:r>
      <w:r>
        <w:t xml:space="preserve">. </w:t>
      </w:r>
      <w:r>
        <w:rPr>
          <w:rFonts w:hint="eastAsia"/>
        </w:rPr>
        <w:t>Арендт</w:t>
      </w:r>
      <w:r>
        <w:t xml:space="preserve"> </w:t>
      </w:r>
      <w:r>
        <w:rPr>
          <w:rFonts w:hint="eastAsia"/>
        </w:rPr>
        <w:t>и</w:t>
      </w:r>
      <w:r>
        <w:t xml:space="preserve"> </w:t>
      </w:r>
      <w:r>
        <w:rPr>
          <w:rFonts w:hint="eastAsia"/>
        </w:rPr>
        <w:t>П</w:t>
      </w:r>
      <w:r>
        <w:t xml:space="preserve">. </w:t>
      </w:r>
      <w:r>
        <w:rPr>
          <w:rFonts w:hint="eastAsia"/>
        </w:rPr>
        <w:t>Рикёра</w:t>
      </w:r>
      <w:r>
        <w:t xml:space="preserve">: </w:t>
      </w:r>
      <w:r>
        <w:rPr>
          <w:rFonts w:hint="eastAsia"/>
        </w:rPr>
        <w:t>сходства</w:t>
      </w:r>
      <w:r>
        <w:t xml:space="preserve"> </w:t>
      </w:r>
      <w:r>
        <w:rPr>
          <w:rFonts w:hint="eastAsia"/>
        </w:rPr>
        <w:t>и</w:t>
      </w:r>
      <w:r>
        <w:t xml:space="preserve"> </w:t>
      </w:r>
      <w:r>
        <w:rPr>
          <w:rFonts w:hint="eastAsia"/>
        </w:rPr>
        <w:t>различия</w:t>
      </w:r>
      <w:r>
        <w:t xml:space="preserve"> </w:t>
      </w:r>
      <w:r>
        <w:rPr>
          <w:rFonts w:hint="eastAsia"/>
        </w:rPr>
        <w:t>подходов</w:t>
      </w:r>
    </w:p>
    <w:p w14:paraId="5AD8445A" w14:textId="77777777" w:rsidR="00E83E16" w:rsidRDefault="00E83E16" w:rsidP="00E83E16"/>
    <w:p w14:paraId="35C316D3" w14:textId="77777777" w:rsidR="00E83E16" w:rsidRDefault="00E83E16" w:rsidP="00E83E16">
      <w:r>
        <w:t xml:space="preserve">3.1. </w:t>
      </w:r>
      <w:r>
        <w:rPr>
          <w:rFonts w:hint="eastAsia"/>
        </w:rPr>
        <w:t>Общие</w:t>
      </w:r>
      <w:r>
        <w:t xml:space="preserve"> </w:t>
      </w:r>
      <w:r>
        <w:rPr>
          <w:rFonts w:hint="eastAsia"/>
        </w:rPr>
        <w:t>историко</w:t>
      </w:r>
      <w:r>
        <w:t>-</w:t>
      </w:r>
      <w:r>
        <w:rPr>
          <w:rFonts w:hint="eastAsia"/>
        </w:rPr>
        <w:t>философские</w:t>
      </w:r>
      <w:r>
        <w:t xml:space="preserve"> </w:t>
      </w:r>
      <w:r>
        <w:rPr>
          <w:rFonts w:hint="eastAsia"/>
        </w:rPr>
        <w:t>истоки</w:t>
      </w:r>
    </w:p>
    <w:p w14:paraId="184F663C" w14:textId="77777777" w:rsidR="00E83E16" w:rsidRDefault="00E83E16" w:rsidP="00E83E16"/>
    <w:p w14:paraId="3911CD82" w14:textId="77777777" w:rsidR="00E83E16" w:rsidRDefault="00E83E16" w:rsidP="00E83E16">
      <w:r>
        <w:t xml:space="preserve">3.1.1. </w:t>
      </w:r>
      <w:r>
        <w:rPr>
          <w:rFonts w:hint="eastAsia"/>
        </w:rPr>
        <w:t>Влияние</w:t>
      </w:r>
      <w:r>
        <w:t xml:space="preserve"> </w:t>
      </w:r>
      <w:r>
        <w:rPr>
          <w:rFonts w:hint="eastAsia"/>
        </w:rPr>
        <w:t>практической</w:t>
      </w:r>
      <w:r>
        <w:t xml:space="preserve"> </w:t>
      </w:r>
      <w:r>
        <w:rPr>
          <w:rFonts w:hint="eastAsia"/>
        </w:rPr>
        <w:t>философии</w:t>
      </w:r>
      <w:r>
        <w:t xml:space="preserve"> </w:t>
      </w:r>
      <w:r>
        <w:rPr>
          <w:rFonts w:hint="eastAsia"/>
        </w:rPr>
        <w:t>Аристотеля</w:t>
      </w:r>
    </w:p>
    <w:p w14:paraId="7B05D987" w14:textId="77777777" w:rsidR="00E83E16" w:rsidRDefault="00E83E16" w:rsidP="00E83E16"/>
    <w:p w14:paraId="2A770010" w14:textId="77777777" w:rsidR="00E83E16" w:rsidRDefault="00E83E16" w:rsidP="00E83E16">
      <w:r>
        <w:t xml:space="preserve">3.1.2. </w:t>
      </w:r>
      <w:r>
        <w:rPr>
          <w:rFonts w:hint="eastAsia"/>
        </w:rPr>
        <w:t>Влияние</w:t>
      </w:r>
      <w:r>
        <w:t xml:space="preserve"> </w:t>
      </w:r>
      <w:r>
        <w:rPr>
          <w:rFonts w:hint="eastAsia"/>
        </w:rPr>
        <w:t>онтологической</w:t>
      </w:r>
      <w:r>
        <w:t xml:space="preserve"> </w:t>
      </w:r>
      <w:r>
        <w:rPr>
          <w:rFonts w:hint="eastAsia"/>
        </w:rPr>
        <w:t>герменевтики</w:t>
      </w:r>
      <w:r>
        <w:t xml:space="preserve"> </w:t>
      </w:r>
      <w:r>
        <w:rPr>
          <w:rFonts w:hint="eastAsia"/>
        </w:rPr>
        <w:t>Хайдеггера</w:t>
      </w:r>
    </w:p>
    <w:p w14:paraId="324A2E92" w14:textId="77777777" w:rsidR="00E83E16" w:rsidRDefault="00E83E16" w:rsidP="00E83E16"/>
    <w:p w14:paraId="62E958D3" w14:textId="77777777" w:rsidR="00E83E16" w:rsidRDefault="00E83E16" w:rsidP="00E83E16">
      <w:r>
        <w:t xml:space="preserve">3.2. </w:t>
      </w:r>
      <w:r>
        <w:rPr>
          <w:rFonts w:hint="eastAsia"/>
        </w:rPr>
        <w:t>Рикёр</w:t>
      </w:r>
      <w:r>
        <w:t xml:space="preserve"> </w:t>
      </w:r>
      <w:r>
        <w:rPr>
          <w:rFonts w:hint="eastAsia"/>
        </w:rPr>
        <w:t>и</w:t>
      </w:r>
      <w:r>
        <w:t xml:space="preserve"> </w:t>
      </w:r>
      <w:r>
        <w:rPr>
          <w:rFonts w:hint="eastAsia"/>
        </w:rPr>
        <w:t>Арендт</w:t>
      </w:r>
      <w:r>
        <w:t xml:space="preserve">: </w:t>
      </w:r>
      <w:r>
        <w:rPr>
          <w:rFonts w:hint="eastAsia"/>
        </w:rPr>
        <w:t>интерпретация</w:t>
      </w:r>
      <w:r>
        <w:t xml:space="preserve"> </w:t>
      </w:r>
      <w:r>
        <w:rPr>
          <w:rFonts w:hint="eastAsia"/>
        </w:rPr>
        <w:t>и</w:t>
      </w:r>
      <w:r>
        <w:t xml:space="preserve"> </w:t>
      </w:r>
      <w:r>
        <w:rPr>
          <w:rFonts w:hint="eastAsia"/>
        </w:rPr>
        <w:t>преемственность</w:t>
      </w:r>
    </w:p>
    <w:p w14:paraId="2D0182ED" w14:textId="77777777" w:rsidR="00E83E16" w:rsidRDefault="00E83E16" w:rsidP="00E83E16"/>
    <w:p w14:paraId="2E0883A2" w14:textId="77777777" w:rsidR="00E83E16" w:rsidRDefault="00E83E16" w:rsidP="00E83E16">
      <w:r>
        <w:t xml:space="preserve">3.2.1. </w:t>
      </w:r>
      <w:r>
        <w:rPr>
          <w:rFonts w:hint="eastAsia"/>
        </w:rPr>
        <w:t>Теория</w:t>
      </w:r>
      <w:r>
        <w:t xml:space="preserve"> </w:t>
      </w:r>
      <w:r>
        <w:rPr>
          <w:rFonts w:hint="eastAsia"/>
        </w:rPr>
        <w:t>действия</w:t>
      </w:r>
      <w:r>
        <w:t xml:space="preserve"> </w:t>
      </w:r>
      <w:r>
        <w:rPr>
          <w:rFonts w:hint="eastAsia"/>
        </w:rPr>
        <w:t>Арендт</w:t>
      </w:r>
      <w:r>
        <w:t xml:space="preserve"> </w:t>
      </w:r>
      <w:r>
        <w:rPr>
          <w:rFonts w:hint="eastAsia"/>
        </w:rPr>
        <w:t>в</w:t>
      </w:r>
      <w:r>
        <w:t xml:space="preserve"> </w:t>
      </w:r>
      <w:r>
        <w:rPr>
          <w:rFonts w:hint="eastAsia"/>
        </w:rPr>
        <w:t>интерпретации</w:t>
      </w:r>
      <w:r>
        <w:t xml:space="preserve"> </w:t>
      </w:r>
      <w:r>
        <w:rPr>
          <w:rFonts w:hint="eastAsia"/>
        </w:rPr>
        <w:t>Рикёра</w:t>
      </w:r>
    </w:p>
    <w:p w14:paraId="17AEA6E9" w14:textId="77777777" w:rsidR="00E83E16" w:rsidRDefault="00E83E16" w:rsidP="00E83E16"/>
    <w:p w14:paraId="2245EFF2" w14:textId="77777777" w:rsidR="00E83E16" w:rsidRDefault="00E83E16" w:rsidP="00E83E16">
      <w:r>
        <w:t xml:space="preserve">3.2.2. </w:t>
      </w:r>
      <w:r>
        <w:rPr>
          <w:rFonts w:hint="eastAsia"/>
        </w:rPr>
        <w:t>Влияние</w:t>
      </w:r>
      <w:r>
        <w:t xml:space="preserve"> </w:t>
      </w:r>
      <w:r>
        <w:rPr>
          <w:rFonts w:hint="eastAsia"/>
        </w:rPr>
        <w:t>теории</w:t>
      </w:r>
      <w:r>
        <w:t xml:space="preserve"> </w:t>
      </w:r>
      <w:r>
        <w:rPr>
          <w:rFonts w:hint="eastAsia"/>
        </w:rPr>
        <w:t>действия</w:t>
      </w:r>
      <w:r>
        <w:t xml:space="preserve"> </w:t>
      </w:r>
      <w:r>
        <w:rPr>
          <w:rFonts w:hint="eastAsia"/>
        </w:rPr>
        <w:t>Арендт</w:t>
      </w:r>
      <w:r>
        <w:t xml:space="preserve"> </w:t>
      </w:r>
      <w:r>
        <w:rPr>
          <w:rFonts w:hint="eastAsia"/>
        </w:rPr>
        <w:t>на</w:t>
      </w:r>
      <w:r>
        <w:t xml:space="preserve"> </w:t>
      </w:r>
      <w:r>
        <w:rPr>
          <w:rFonts w:hint="eastAsia"/>
        </w:rPr>
        <w:t>этико</w:t>
      </w:r>
      <w:r>
        <w:t>-</w:t>
      </w:r>
      <w:r>
        <w:rPr>
          <w:rFonts w:hint="eastAsia"/>
        </w:rPr>
        <w:t>политическую</w:t>
      </w:r>
      <w:r>
        <w:t xml:space="preserve"> </w:t>
      </w:r>
      <w:r>
        <w:rPr>
          <w:rFonts w:hint="eastAsia"/>
        </w:rPr>
        <w:t>мысль</w:t>
      </w:r>
      <w:r>
        <w:t xml:space="preserve"> </w:t>
      </w:r>
      <w:r>
        <w:rPr>
          <w:rFonts w:hint="eastAsia"/>
        </w:rPr>
        <w:t>Рикёра</w:t>
      </w:r>
    </w:p>
    <w:p w14:paraId="7012CC56" w14:textId="77777777" w:rsidR="00E83E16" w:rsidRDefault="00E83E16" w:rsidP="00E83E16"/>
    <w:p w14:paraId="1C35ECA4" w14:textId="77777777" w:rsidR="00E83E16" w:rsidRDefault="00E83E16" w:rsidP="00E83E16">
      <w:r>
        <w:t xml:space="preserve">3.2.3. </w:t>
      </w:r>
      <w:r>
        <w:rPr>
          <w:rFonts w:hint="eastAsia"/>
        </w:rPr>
        <w:t>Влияние</w:t>
      </w:r>
      <w:r>
        <w:t xml:space="preserve"> </w:t>
      </w:r>
      <w:r>
        <w:rPr>
          <w:rFonts w:hint="eastAsia"/>
        </w:rPr>
        <w:t>теории</w:t>
      </w:r>
      <w:r>
        <w:t xml:space="preserve"> </w:t>
      </w:r>
      <w:r>
        <w:rPr>
          <w:rFonts w:hint="eastAsia"/>
        </w:rPr>
        <w:t>действия</w:t>
      </w:r>
      <w:r>
        <w:t xml:space="preserve"> </w:t>
      </w:r>
      <w:r>
        <w:rPr>
          <w:rFonts w:hint="eastAsia"/>
        </w:rPr>
        <w:t>Арендт</w:t>
      </w:r>
      <w:r>
        <w:t xml:space="preserve"> </w:t>
      </w:r>
      <w:r>
        <w:rPr>
          <w:rFonts w:hint="eastAsia"/>
        </w:rPr>
        <w:t>на</w:t>
      </w:r>
      <w:r>
        <w:t xml:space="preserve"> </w:t>
      </w:r>
      <w:r>
        <w:rPr>
          <w:rFonts w:hint="eastAsia"/>
        </w:rPr>
        <w:t>концепцию</w:t>
      </w:r>
      <w:r>
        <w:t xml:space="preserve"> </w:t>
      </w:r>
      <w:r>
        <w:rPr>
          <w:rFonts w:hint="eastAsia"/>
        </w:rPr>
        <w:t>прощения</w:t>
      </w:r>
      <w:r>
        <w:t xml:space="preserve"> </w:t>
      </w:r>
      <w:r>
        <w:rPr>
          <w:rFonts w:hint="eastAsia"/>
        </w:rPr>
        <w:t>Рикёра</w:t>
      </w:r>
    </w:p>
    <w:p w14:paraId="5BC40A8C" w14:textId="77777777" w:rsidR="00E83E16" w:rsidRDefault="00E83E16" w:rsidP="00E83E16"/>
    <w:p w14:paraId="0AD574D4" w14:textId="77777777" w:rsidR="00E83E16" w:rsidRDefault="00E83E16" w:rsidP="00E83E16">
      <w:r>
        <w:t xml:space="preserve">3.2.4. </w:t>
      </w:r>
      <w:r>
        <w:rPr>
          <w:rFonts w:hint="eastAsia"/>
        </w:rPr>
        <w:t>Понятие</w:t>
      </w:r>
      <w:r>
        <w:t xml:space="preserve"> </w:t>
      </w:r>
      <w:r>
        <w:rPr>
          <w:rFonts w:hint="eastAsia"/>
        </w:rPr>
        <w:t>обещания</w:t>
      </w:r>
      <w:r>
        <w:t xml:space="preserve"> </w:t>
      </w:r>
      <w:r>
        <w:rPr>
          <w:rFonts w:hint="eastAsia"/>
        </w:rPr>
        <w:t>в</w:t>
      </w:r>
      <w:r>
        <w:t xml:space="preserve"> </w:t>
      </w:r>
      <w:r>
        <w:rPr>
          <w:rFonts w:hint="eastAsia"/>
        </w:rPr>
        <w:t>философии</w:t>
      </w:r>
      <w:r>
        <w:t xml:space="preserve"> </w:t>
      </w:r>
      <w:r>
        <w:rPr>
          <w:rFonts w:hint="eastAsia"/>
        </w:rPr>
        <w:t>Арендт</w:t>
      </w:r>
      <w:r>
        <w:t xml:space="preserve"> </w:t>
      </w:r>
      <w:r>
        <w:rPr>
          <w:rFonts w:hint="eastAsia"/>
        </w:rPr>
        <w:t>и</w:t>
      </w:r>
      <w:r>
        <w:t xml:space="preserve"> </w:t>
      </w:r>
      <w:r>
        <w:rPr>
          <w:rFonts w:hint="eastAsia"/>
        </w:rPr>
        <w:t>Рикёра</w:t>
      </w:r>
    </w:p>
    <w:p w14:paraId="39EFA5EF" w14:textId="77777777" w:rsidR="00E83E16" w:rsidRDefault="00E83E16" w:rsidP="00E83E16"/>
    <w:p w14:paraId="39BD8F27" w14:textId="77777777" w:rsidR="00E83E16" w:rsidRDefault="00E83E16" w:rsidP="00E83E16">
      <w:r>
        <w:t xml:space="preserve">3.3. </w:t>
      </w:r>
      <w:r>
        <w:rPr>
          <w:rFonts w:hint="eastAsia"/>
        </w:rPr>
        <w:t>Подходы</w:t>
      </w:r>
      <w:r>
        <w:t xml:space="preserve"> </w:t>
      </w:r>
      <w:r>
        <w:rPr>
          <w:rFonts w:hint="eastAsia"/>
        </w:rPr>
        <w:t>Арендт</w:t>
      </w:r>
      <w:r>
        <w:t xml:space="preserve"> </w:t>
      </w:r>
      <w:r>
        <w:rPr>
          <w:rFonts w:hint="eastAsia"/>
        </w:rPr>
        <w:t>и</w:t>
      </w:r>
      <w:r>
        <w:t xml:space="preserve"> </w:t>
      </w:r>
      <w:r>
        <w:rPr>
          <w:rFonts w:hint="eastAsia"/>
        </w:rPr>
        <w:t>Рикёра</w:t>
      </w:r>
      <w:r>
        <w:t xml:space="preserve"> </w:t>
      </w:r>
      <w:r>
        <w:rPr>
          <w:rFonts w:hint="eastAsia"/>
        </w:rPr>
        <w:t>к</w:t>
      </w:r>
      <w:r>
        <w:t xml:space="preserve"> </w:t>
      </w:r>
      <w:r>
        <w:rPr>
          <w:rFonts w:hint="eastAsia"/>
        </w:rPr>
        <w:t>действию</w:t>
      </w:r>
    </w:p>
    <w:p w14:paraId="38299007" w14:textId="77777777" w:rsidR="00E83E16" w:rsidRDefault="00E83E16" w:rsidP="00E83E16"/>
    <w:p w14:paraId="2D87339C" w14:textId="77777777" w:rsidR="00E83E16" w:rsidRDefault="00E83E16" w:rsidP="00E83E16">
      <w:r>
        <w:t xml:space="preserve">3.3.1. </w:t>
      </w:r>
      <w:r>
        <w:rPr>
          <w:rFonts w:hint="eastAsia"/>
        </w:rPr>
        <w:t>Антропологический</w:t>
      </w:r>
      <w:r>
        <w:t xml:space="preserve"> </w:t>
      </w:r>
      <w:r>
        <w:rPr>
          <w:rFonts w:hint="eastAsia"/>
        </w:rPr>
        <w:t>подход</w:t>
      </w:r>
      <w:r>
        <w:t xml:space="preserve"> </w:t>
      </w:r>
      <w:r>
        <w:rPr>
          <w:rFonts w:hint="eastAsia"/>
        </w:rPr>
        <w:t>к</w:t>
      </w:r>
      <w:r>
        <w:t xml:space="preserve"> </w:t>
      </w:r>
      <w:r>
        <w:rPr>
          <w:rFonts w:hint="eastAsia"/>
        </w:rPr>
        <w:t>действию</w:t>
      </w:r>
    </w:p>
    <w:p w14:paraId="36D3C40F" w14:textId="77777777" w:rsidR="00E83E16" w:rsidRDefault="00E83E16" w:rsidP="00E83E16"/>
    <w:p w14:paraId="75154BDD" w14:textId="77777777" w:rsidR="00E83E16" w:rsidRDefault="00E83E16" w:rsidP="00E83E16">
      <w:r>
        <w:t xml:space="preserve">3.3.2. </w:t>
      </w:r>
      <w:r>
        <w:rPr>
          <w:rFonts w:hint="eastAsia"/>
        </w:rPr>
        <w:t>Герменевтический</w:t>
      </w:r>
      <w:r>
        <w:t xml:space="preserve"> </w:t>
      </w:r>
      <w:r>
        <w:rPr>
          <w:rFonts w:hint="eastAsia"/>
        </w:rPr>
        <w:t>подход</w:t>
      </w:r>
      <w:r>
        <w:t xml:space="preserve"> </w:t>
      </w:r>
      <w:r>
        <w:rPr>
          <w:rFonts w:hint="eastAsia"/>
        </w:rPr>
        <w:t>к</w:t>
      </w:r>
      <w:r>
        <w:t xml:space="preserve"> </w:t>
      </w:r>
      <w:r>
        <w:rPr>
          <w:rFonts w:hint="eastAsia"/>
        </w:rPr>
        <w:t>действию</w:t>
      </w:r>
    </w:p>
    <w:p w14:paraId="4D0C4403" w14:textId="77777777" w:rsidR="00E83E16" w:rsidRDefault="00E83E16" w:rsidP="00E83E16"/>
    <w:p w14:paraId="6A9A0220" w14:textId="77777777" w:rsidR="00E83E16" w:rsidRDefault="00E83E16" w:rsidP="00E83E16">
      <w:r>
        <w:t xml:space="preserve">3.4. </w:t>
      </w:r>
      <w:r>
        <w:rPr>
          <w:rFonts w:hint="eastAsia"/>
        </w:rPr>
        <w:t>Выводы</w:t>
      </w:r>
    </w:p>
    <w:p w14:paraId="31507A11" w14:textId="77777777" w:rsidR="00E83E16" w:rsidRDefault="00E83E16" w:rsidP="00E83E16"/>
    <w:p w14:paraId="77679BFD" w14:textId="77777777" w:rsidR="00E83E16" w:rsidRDefault="00E83E16" w:rsidP="00E83E16">
      <w:r>
        <w:rPr>
          <w:rFonts w:hint="eastAsia"/>
        </w:rPr>
        <w:t>Заключение</w:t>
      </w:r>
    </w:p>
    <w:p w14:paraId="5CD8337E" w14:textId="77777777" w:rsidR="00E83E16" w:rsidRDefault="00E83E16" w:rsidP="00E83E16"/>
    <w:p w14:paraId="6D3C48E7" w14:textId="77777777" w:rsidR="00E83E16" w:rsidRDefault="00E83E16" w:rsidP="00E83E16">
      <w:r>
        <w:rPr>
          <w:rFonts w:hint="eastAsia"/>
        </w:rPr>
        <w:t>Список</w:t>
      </w:r>
      <w:r>
        <w:t xml:space="preserve"> </w:t>
      </w:r>
      <w:r>
        <w:rPr>
          <w:rFonts w:hint="eastAsia"/>
        </w:rPr>
        <w:t>литературы</w:t>
      </w:r>
    </w:p>
    <w:p w14:paraId="3CC5C7D8" w14:textId="77777777" w:rsidR="00E83E16" w:rsidRDefault="00E83E16" w:rsidP="00E83E16"/>
    <w:p w14:paraId="26E0684C" w14:textId="0A90821D" w:rsidR="00AB757B" w:rsidRPr="00E83E16" w:rsidRDefault="00E83E16" w:rsidP="00E83E16">
      <w:r>
        <w:rPr>
          <w:rFonts w:hint="eastAsia"/>
        </w:rPr>
        <w:t>Введение</w:t>
      </w:r>
    </w:p>
    <w:sectPr w:rsidR="00AB757B" w:rsidRPr="00E83E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1EB9" w14:textId="77777777" w:rsidR="00E8793E" w:rsidRPr="008D1934" w:rsidRDefault="00E8793E">
      <w:pPr>
        <w:spacing w:after="0" w:line="240" w:lineRule="auto"/>
      </w:pPr>
      <w:r w:rsidRPr="008D1934">
        <w:separator/>
      </w:r>
    </w:p>
  </w:endnote>
  <w:endnote w:type="continuationSeparator" w:id="0">
    <w:p w14:paraId="77907A33" w14:textId="77777777" w:rsidR="00E8793E" w:rsidRPr="008D1934" w:rsidRDefault="00E8793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D12A" w14:textId="77777777" w:rsidR="00E8793E" w:rsidRPr="008D1934" w:rsidRDefault="00E8793E"/>
    <w:p w14:paraId="60EAF70C" w14:textId="77777777" w:rsidR="00E8793E" w:rsidRPr="008D1934" w:rsidRDefault="00E8793E"/>
    <w:p w14:paraId="31146971" w14:textId="77777777" w:rsidR="00E8793E" w:rsidRPr="008D1934" w:rsidRDefault="00E8793E"/>
    <w:p w14:paraId="771DE4F8" w14:textId="77777777" w:rsidR="00E8793E" w:rsidRPr="008D1934" w:rsidRDefault="00E8793E"/>
    <w:p w14:paraId="50E604E4" w14:textId="77777777" w:rsidR="00E8793E" w:rsidRPr="008D1934" w:rsidRDefault="00E8793E"/>
    <w:p w14:paraId="23566FFA" w14:textId="77777777" w:rsidR="00E8793E" w:rsidRPr="008D1934" w:rsidRDefault="00E8793E"/>
    <w:p w14:paraId="461298CB" w14:textId="77777777" w:rsidR="00E8793E" w:rsidRPr="008D1934" w:rsidRDefault="00E8793E">
      <w:pPr>
        <w:rPr>
          <w:sz w:val="2"/>
          <w:szCs w:val="2"/>
        </w:rPr>
      </w:pPr>
      <w:r>
        <w:rPr>
          <w:noProof/>
        </w:rPr>
        <mc:AlternateContent>
          <mc:Choice Requires="wps">
            <w:drawing>
              <wp:anchor distT="0" distB="0" distL="63500" distR="63500" simplePos="0" relativeHeight="251660288" behindDoc="1" locked="0" layoutInCell="1" allowOverlap="1" wp14:anchorId="49FD2106" wp14:editId="0EE8C5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D3D714" w14:textId="77777777" w:rsidR="00E8793E" w:rsidRPr="008D1934" w:rsidRDefault="00E879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FD21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D3D714" w14:textId="77777777" w:rsidR="00E8793E" w:rsidRPr="008D1934" w:rsidRDefault="00E879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7C8ED1" w14:textId="77777777" w:rsidR="00E8793E" w:rsidRPr="008D1934" w:rsidRDefault="00E8793E"/>
    <w:p w14:paraId="0F7FD76C" w14:textId="77777777" w:rsidR="00E8793E" w:rsidRPr="008D1934" w:rsidRDefault="00E8793E"/>
    <w:p w14:paraId="36780880" w14:textId="77777777" w:rsidR="00E8793E" w:rsidRPr="008D1934" w:rsidRDefault="00E8793E">
      <w:pPr>
        <w:rPr>
          <w:sz w:val="2"/>
          <w:szCs w:val="2"/>
        </w:rPr>
      </w:pPr>
      <w:r>
        <w:rPr>
          <w:noProof/>
        </w:rPr>
        <mc:AlternateContent>
          <mc:Choice Requires="wps">
            <w:drawing>
              <wp:anchor distT="0" distB="0" distL="63500" distR="63500" simplePos="0" relativeHeight="251659264" behindDoc="1" locked="0" layoutInCell="1" allowOverlap="1" wp14:anchorId="12E46C44" wp14:editId="601A26C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96A9D6" w14:textId="77777777" w:rsidR="00E8793E" w:rsidRPr="008D1934" w:rsidRDefault="00E879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46C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96A9D6" w14:textId="77777777" w:rsidR="00E8793E" w:rsidRPr="008D1934" w:rsidRDefault="00E879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EAEE2B" w14:textId="77777777" w:rsidR="00E8793E" w:rsidRPr="008D1934" w:rsidRDefault="00E8793E"/>
    <w:p w14:paraId="10BFAF08" w14:textId="77777777" w:rsidR="00E8793E" w:rsidRPr="008D1934" w:rsidRDefault="00E8793E">
      <w:pPr>
        <w:rPr>
          <w:sz w:val="2"/>
          <w:szCs w:val="2"/>
        </w:rPr>
      </w:pPr>
    </w:p>
    <w:p w14:paraId="24AA7D5B" w14:textId="77777777" w:rsidR="00E8793E" w:rsidRPr="008D1934" w:rsidRDefault="00E8793E"/>
    <w:p w14:paraId="3B97CF6B" w14:textId="77777777" w:rsidR="00E8793E" w:rsidRPr="008D1934" w:rsidRDefault="00E8793E">
      <w:pPr>
        <w:spacing w:after="0" w:line="240" w:lineRule="auto"/>
      </w:pPr>
    </w:p>
  </w:footnote>
  <w:footnote w:type="continuationSeparator" w:id="0">
    <w:p w14:paraId="64A02D5E" w14:textId="77777777" w:rsidR="00E8793E" w:rsidRPr="008D1934" w:rsidRDefault="00E8793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3E"/>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TotalTime>
  <Pages>3</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cp:revision>
  <cp:lastPrinted>2024-05-12T14:21:00Z</cp:lastPrinted>
  <dcterms:created xsi:type="dcterms:W3CDTF">2024-05-20T16:55:00Z</dcterms:created>
  <dcterms:modified xsi:type="dcterms:W3CDTF">2024-05-30T17:18:00Z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