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016E" w14:textId="0B3A17C6" w:rsidR="000A10D4" w:rsidRDefault="00B2398B" w:rsidP="00B2398B">
      <w:pPr>
        <w:rPr>
          <w:rFonts w:ascii="Times New Roman" w:eastAsia="Arial Unicode MS" w:hAnsi="Times New Roman" w:cs="Times New Roman"/>
          <w:b/>
          <w:bCs/>
          <w:color w:val="000000"/>
          <w:kern w:val="0"/>
          <w:sz w:val="28"/>
          <w:szCs w:val="28"/>
          <w:lang w:eastAsia="ru-RU" w:bidi="uk-UA"/>
        </w:rPr>
      </w:pPr>
      <w:r w:rsidRPr="00B2398B">
        <w:rPr>
          <w:rFonts w:ascii="Times New Roman" w:eastAsia="Arial Unicode MS" w:hAnsi="Times New Roman" w:cs="Times New Roman" w:hint="eastAsia"/>
          <w:b/>
          <w:bCs/>
          <w:color w:val="000000"/>
          <w:kern w:val="0"/>
          <w:sz w:val="28"/>
          <w:szCs w:val="28"/>
          <w:lang w:eastAsia="ru-RU" w:bidi="uk-UA"/>
        </w:rPr>
        <w:t>Ярошенко</w:t>
      </w:r>
      <w:r w:rsidRPr="00B2398B">
        <w:rPr>
          <w:rFonts w:ascii="Times New Roman" w:eastAsia="Arial Unicode MS" w:hAnsi="Times New Roman" w:cs="Times New Roman"/>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Евгения</w:t>
      </w:r>
      <w:r w:rsidRPr="00B2398B">
        <w:rPr>
          <w:rFonts w:ascii="Times New Roman" w:eastAsia="Arial Unicode MS" w:hAnsi="Times New Roman" w:cs="Times New Roman"/>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Формирование</w:t>
      </w:r>
      <w:r w:rsidRPr="00B2398B">
        <w:rPr>
          <w:rFonts w:ascii="Times New Roman" w:eastAsia="Arial Unicode MS" w:hAnsi="Times New Roman" w:cs="Times New Roman"/>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гендерной</w:t>
      </w:r>
      <w:r w:rsidRPr="00B2398B">
        <w:rPr>
          <w:rFonts w:ascii="Times New Roman" w:eastAsia="Arial Unicode MS" w:hAnsi="Times New Roman" w:cs="Times New Roman"/>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идентичности</w:t>
      </w:r>
      <w:r w:rsidRPr="00B2398B">
        <w:rPr>
          <w:rFonts w:ascii="Times New Roman" w:eastAsia="Arial Unicode MS" w:hAnsi="Times New Roman" w:cs="Times New Roman"/>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мальчиков</w:t>
      </w:r>
      <w:r w:rsidRPr="00B2398B">
        <w:rPr>
          <w:rFonts w:ascii="Times New Roman" w:eastAsia="Arial Unicode MS" w:hAnsi="Times New Roman" w:cs="Times New Roman"/>
          <w:b/>
          <w:bCs/>
          <w:color w:val="000000"/>
          <w:kern w:val="0"/>
          <w:sz w:val="28"/>
          <w:szCs w:val="28"/>
          <w:lang w:eastAsia="ru-RU" w:bidi="uk-UA"/>
        </w:rPr>
        <w:t>-</w:t>
      </w:r>
      <w:r w:rsidRPr="00B2398B">
        <w:rPr>
          <w:rFonts w:ascii="Times New Roman" w:eastAsia="Arial Unicode MS" w:hAnsi="Times New Roman" w:cs="Times New Roman" w:hint="eastAsia"/>
          <w:b/>
          <w:bCs/>
          <w:color w:val="000000"/>
          <w:kern w:val="0"/>
          <w:sz w:val="28"/>
          <w:szCs w:val="28"/>
          <w:lang w:eastAsia="ru-RU" w:bidi="uk-UA"/>
        </w:rPr>
        <w:t>подростков</w:t>
      </w:r>
      <w:r w:rsidRPr="00B2398B">
        <w:rPr>
          <w:rFonts w:ascii="Times New Roman" w:eastAsia="Arial Unicode MS" w:hAnsi="Times New Roman" w:cs="Times New Roman"/>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средствами</w:t>
      </w:r>
      <w:r w:rsidRPr="00B2398B">
        <w:rPr>
          <w:rFonts w:ascii="Times New Roman" w:eastAsia="Arial Unicode MS" w:hAnsi="Times New Roman" w:cs="Times New Roman"/>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физического</w:t>
      </w:r>
      <w:r w:rsidRPr="00B2398B">
        <w:rPr>
          <w:rFonts w:ascii="Times New Roman" w:eastAsia="Arial Unicode MS" w:hAnsi="Times New Roman" w:cs="Times New Roman"/>
          <w:b/>
          <w:bCs/>
          <w:color w:val="000000"/>
          <w:kern w:val="0"/>
          <w:sz w:val="28"/>
          <w:szCs w:val="28"/>
          <w:lang w:eastAsia="ru-RU" w:bidi="uk-UA"/>
        </w:rPr>
        <w:t xml:space="preserve"> </w:t>
      </w:r>
      <w:r w:rsidRPr="00B2398B">
        <w:rPr>
          <w:rFonts w:ascii="Times New Roman" w:eastAsia="Arial Unicode MS" w:hAnsi="Times New Roman" w:cs="Times New Roman" w:hint="eastAsia"/>
          <w:b/>
          <w:bCs/>
          <w:color w:val="000000"/>
          <w:kern w:val="0"/>
          <w:sz w:val="28"/>
          <w:szCs w:val="28"/>
          <w:lang w:eastAsia="ru-RU" w:bidi="uk-UA"/>
        </w:rPr>
        <w:t>воспитания</w:t>
      </w:r>
    </w:p>
    <w:p w14:paraId="4D8DA391" w14:textId="77777777" w:rsidR="00B2398B" w:rsidRDefault="00B2398B" w:rsidP="00B2398B">
      <w:pPr>
        <w:rPr>
          <w:lang w:bidi="uk-UA"/>
        </w:rPr>
      </w:pPr>
      <w:r>
        <w:rPr>
          <w:rFonts w:hint="eastAsia"/>
          <w:lang w:bidi="uk-UA"/>
        </w:rPr>
        <w:t>ОГЛАВЛЕНИЕ</w:t>
      </w:r>
      <w:r>
        <w:rPr>
          <w:lang w:bidi="uk-UA"/>
        </w:rPr>
        <w:t xml:space="preserve"> </w:t>
      </w:r>
      <w:r>
        <w:rPr>
          <w:rFonts w:hint="eastAsia"/>
          <w:lang w:bidi="uk-UA"/>
        </w:rPr>
        <w:t>ДИССЕРТАЦИИ</w:t>
      </w:r>
    </w:p>
    <w:p w14:paraId="4DC8DA0D" w14:textId="77777777" w:rsidR="00B2398B" w:rsidRDefault="00B2398B" w:rsidP="00B2398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Ярошенко</w:t>
      </w:r>
      <w:r>
        <w:rPr>
          <w:lang w:bidi="uk-UA"/>
        </w:rPr>
        <w:t xml:space="preserve"> </w:t>
      </w:r>
      <w:r>
        <w:rPr>
          <w:rFonts w:hint="eastAsia"/>
          <w:lang w:bidi="uk-UA"/>
        </w:rPr>
        <w:t>Евгения</w:t>
      </w:r>
      <w:r>
        <w:rPr>
          <w:lang w:bidi="uk-UA"/>
        </w:rPr>
        <w:t xml:space="preserve"> </w:t>
      </w:r>
      <w:r>
        <w:rPr>
          <w:rFonts w:hint="eastAsia"/>
          <w:lang w:bidi="uk-UA"/>
        </w:rPr>
        <w:t>Валерьевна</w:t>
      </w:r>
    </w:p>
    <w:p w14:paraId="2D61FF8A" w14:textId="77777777" w:rsidR="00B2398B" w:rsidRDefault="00B2398B" w:rsidP="00B2398B">
      <w:pPr>
        <w:rPr>
          <w:lang w:bidi="uk-UA"/>
        </w:rPr>
      </w:pPr>
      <w:r>
        <w:rPr>
          <w:rFonts w:hint="eastAsia"/>
          <w:lang w:bidi="uk-UA"/>
        </w:rPr>
        <w:t>Введение</w:t>
      </w:r>
    </w:p>
    <w:p w14:paraId="23950A4E" w14:textId="77777777" w:rsidR="00B2398B" w:rsidRDefault="00B2398B" w:rsidP="00B2398B">
      <w:pPr>
        <w:rPr>
          <w:lang w:bidi="uk-UA"/>
        </w:rPr>
      </w:pPr>
    </w:p>
    <w:p w14:paraId="27B91C84" w14:textId="77777777" w:rsidR="00B2398B" w:rsidRDefault="00B2398B" w:rsidP="00B2398B">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гендерной</w:t>
      </w:r>
      <w:r>
        <w:rPr>
          <w:lang w:bidi="uk-UA"/>
        </w:rPr>
        <w:t xml:space="preserve"> </w:t>
      </w:r>
      <w:r>
        <w:rPr>
          <w:rFonts w:hint="eastAsia"/>
          <w:lang w:bidi="uk-UA"/>
        </w:rPr>
        <w:t>идентичности</w:t>
      </w:r>
      <w:r>
        <w:rPr>
          <w:lang w:bidi="uk-UA"/>
        </w:rPr>
        <w:t xml:space="preserve"> </w:t>
      </w:r>
      <w:r>
        <w:rPr>
          <w:rFonts w:hint="eastAsia"/>
          <w:lang w:bidi="uk-UA"/>
        </w:rPr>
        <w:t>мальчиков</w:t>
      </w:r>
      <w:r>
        <w:rPr>
          <w:lang w:bidi="uk-UA"/>
        </w:rPr>
        <w:t>-</w:t>
      </w:r>
      <w:r>
        <w:rPr>
          <w:rFonts w:hint="eastAsia"/>
          <w:lang w:bidi="uk-UA"/>
        </w:rPr>
        <w:t>подростков</w:t>
      </w:r>
      <w:r>
        <w:rPr>
          <w:lang w:bidi="uk-UA"/>
        </w:rPr>
        <w:t xml:space="preserve"> </w:t>
      </w:r>
      <w:r>
        <w:rPr>
          <w:rFonts w:hint="eastAsia"/>
          <w:lang w:bidi="uk-UA"/>
        </w:rPr>
        <w:t>средствами</w:t>
      </w:r>
      <w:r>
        <w:rPr>
          <w:lang w:bidi="uk-UA"/>
        </w:rPr>
        <w:t xml:space="preserve"> </w:t>
      </w:r>
      <w:r>
        <w:rPr>
          <w:rFonts w:hint="eastAsia"/>
          <w:lang w:bidi="uk-UA"/>
        </w:rPr>
        <w:t>физического</w:t>
      </w:r>
      <w:r>
        <w:rPr>
          <w:lang w:bidi="uk-UA"/>
        </w:rPr>
        <w:t xml:space="preserve"> </w:t>
      </w:r>
      <w:r>
        <w:rPr>
          <w:rFonts w:hint="eastAsia"/>
          <w:lang w:bidi="uk-UA"/>
        </w:rPr>
        <w:t>воспитания</w:t>
      </w:r>
    </w:p>
    <w:p w14:paraId="0387C70D" w14:textId="77777777" w:rsidR="00B2398B" w:rsidRDefault="00B2398B" w:rsidP="00B2398B">
      <w:pPr>
        <w:rPr>
          <w:lang w:bidi="uk-UA"/>
        </w:rPr>
      </w:pPr>
    </w:p>
    <w:p w14:paraId="0AEC0210" w14:textId="77777777" w:rsidR="00B2398B" w:rsidRDefault="00B2398B" w:rsidP="00B2398B">
      <w:pPr>
        <w:rPr>
          <w:lang w:bidi="uk-UA"/>
        </w:rPr>
      </w:pPr>
      <w:r>
        <w:rPr>
          <w:lang w:bidi="uk-UA"/>
        </w:rPr>
        <w:t xml:space="preserve">1.1. </w:t>
      </w:r>
      <w:r>
        <w:rPr>
          <w:rFonts w:hint="eastAsia"/>
          <w:lang w:bidi="uk-UA"/>
        </w:rPr>
        <w:t>Сущностные</w:t>
      </w:r>
      <w:r>
        <w:rPr>
          <w:lang w:bidi="uk-UA"/>
        </w:rPr>
        <w:t xml:space="preserve"> </w:t>
      </w:r>
      <w:r>
        <w:rPr>
          <w:rFonts w:hint="eastAsia"/>
          <w:lang w:bidi="uk-UA"/>
        </w:rPr>
        <w:t>характеристики</w:t>
      </w:r>
      <w:r>
        <w:rPr>
          <w:lang w:bidi="uk-UA"/>
        </w:rPr>
        <w:t xml:space="preserve"> </w:t>
      </w:r>
      <w:r>
        <w:rPr>
          <w:rFonts w:hint="eastAsia"/>
          <w:lang w:bidi="uk-UA"/>
        </w:rPr>
        <w:t>гендерной</w:t>
      </w:r>
      <w:r>
        <w:rPr>
          <w:lang w:bidi="uk-UA"/>
        </w:rPr>
        <w:t xml:space="preserve"> </w:t>
      </w:r>
      <w:r>
        <w:rPr>
          <w:rFonts w:hint="eastAsia"/>
          <w:lang w:bidi="uk-UA"/>
        </w:rPr>
        <w:t>идентичности</w:t>
      </w:r>
      <w:r>
        <w:rPr>
          <w:lang w:bidi="uk-UA"/>
        </w:rPr>
        <w:t xml:space="preserve"> </w:t>
      </w:r>
      <w:r>
        <w:rPr>
          <w:rFonts w:hint="eastAsia"/>
          <w:lang w:bidi="uk-UA"/>
        </w:rPr>
        <w:t>мальчиков</w:t>
      </w:r>
      <w:r>
        <w:rPr>
          <w:lang w:bidi="uk-UA"/>
        </w:rPr>
        <w:t>-</w:t>
      </w:r>
      <w:r>
        <w:rPr>
          <w:rFonts w:hint="eastAsia"/>
          <w:lang w:bidi="uk-UA"/>
        </w:rPr>
        <w:t>подростков</w:t>
      </w:r>
      <w:r>
        <w:rPr>
          <w:lang w:bidi="uk-UA"/>
        </w:rPr>
        <w:t xml:space="preserve"> </w:t>
      </w:r>
      <w:r>
        <w:rPr>
          <w:rFonts w:hint="eastAsia"/>
          <w:lang w:bidi="uk-UA"/>
        </w:rPr>
        <w:t>и</w:t>
      </w:r>
      <w:r>
        <w:rPr>
          <w:lang w:bidi="uk-UA"/>
        </w:rPr>
        <w:t xml:space="preserve"> </w:t>
      </w:r>
      <w:r>
        <w:rPr>
          <w:rFonts w:hint="eastAsia"/>
          <w:lang w:bidi="uk-UA"/>
        </w:rPr>
        <w:t>маскулинности</w:t>
      </w:r>
      <w:r>
        <w:rPr>
          <w:lang w:bidi="uk-UA"/>
        </w:rPr>
        <w:t xml:space="preserve"> </w:t>
      </w:r>
      <w:r>
        <w:rPr>
          <w:rFonts w:hint="eastAsia"/>
          <w:lang w:bidi="uk-UA"/>
        </w:rPr>
        <w:t>как</w:t>
      </w:r>
      <w:r>
        <w:rPr>
          <w:lang w:bidi="uk-UA"/>
        </w:rPr>
        <w:t xml:space="preserve"> </w:t>
      </w:r>
      <w:r>
        <w:rPr>
          <w:rFonts w:hint="eastAsia"/>
          <w:lang w:bidi="uk-UA"/>
        </w:rPr>
        <w:t>ее</w:t>
      </w:r>
      <w:r>
        <w:rPr>
          <w:lang w:bidi="uk-UA"/>
        </w:rPr>
        <w:t xml:space="preserve"> </w:t>
      </w:r>
      <w:r>
        <w:rPr>
          <w:rFonts w:hint="eastAsia"/>
          <w:lang w:bidi="uk-UA"/>
        </w:rPr>
        <w:t>содержательного</w:t>
      </w:r>
      <w:r>
        <w:rPr>
          <w:lang w:bidi="uk-UA"/>
        </w:rPr>
        <w:t xml:space="preserve"> </w:t>
      </w:r>
      <w:r>
        <w:rPr>
          <w:rFonts w:hint="eastAsia"/>
          <w:lang w:bidi="uk-UA"/>
        </w:rPr>
        <w:t>ориентира</w:t>
      </w:r>
    </w:p>
    <w:p w14:paraId="1B17C61A" w14:textId="77777777" w:rsidR="00B2398B" w:rsidRDefault="00B2398B" w:rsidP="00B2398B">
      <w:pPr>
        <w:rPr>
          <w:lang w:bidi="uk-UA"/>
        </w:rPr>
      </w:pPr>
    </w:p>
    <w:p w14:paraId="7A17A650" w14:textId="77777777" w:rsidR="00B2398B" w:rsidRDefault="00B2398B" w:rsidP="00B2398B">
      <w:pPr>
        <w:rPr>
          <w:lang w:bidi="uk-UA"/>
        </w:rPr>
      </w:pPr>
      <w:r>
        <w:rPr>
          <w:lang w:bidi="uk-UA"/>
        </w:rPr>
        <w:t xml:space="preserve">1.2. </w:t>
      </w:r>
      <w:r>
        <w:rPr>
          <w:rFonts w:hint="eastAsia"/>
          <w:lang w:bidi="uk-UA"/>
        </w:rPr>
        <w:t>Специфика</w:t>
      </w:r>
      <w:r>
        <w:rPr>
          <w:lang w:bidi="uk-UA"/>
        </w:rPr>
        <w:t xml:space="preserve"> </w:t>
      </w:r>
      <w:r>
        <w:rPr>
          <w:rFonts w:hint="eastAsia"/>
          <w:lang w:bidi="uk-UA"/>
        </w:rPr>
        <w:t>средств</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формировании</w:t>
      </w:r>
    </w:p>
    <w:p w14:paraId="78544737" w14:textId="77777777" w:rsidR="00B2398B" w:rsidRDefault="00B2398B" w:rsidP="00B2398B">
      <w:pPr>
        <w:rPr>
          <w:lang w:bidi="uk-UA"/>
        </w:rPr>
      </w:pPr>
    </w:p>
    <w:p w14:paraId="543D086F" w14:textId="77777777" w:rsidR="00B2398B" w:rsidRDefault="00B2398B" w:rsidP="00B2398B">
      <w:pPr>
        <w:rPr>
          <w:lang w:bidi="uk-UA"/>
        </w:rPr>
      </w:pPr>
      <w:r>
        <w:rPr>
          <w:rFonts w:hint="eastAsia"/>
          <w:lang w:bidi="uk-UA"/>
        </w:rPr>
        <w:t>гендерной</w:t>
      </w:r>
      <w:r>
        <w:rPr>
          <w:lang w:bidi="uk-UA"/>
        </w:rPr>
        <w:t xml:space="preserve"> </w:t>
      </w:r>
      <w:r>
        <w:rPr>
          <w:rFonts w:hint="eastAsia"/>
          <w:lang w:bidi="uk-UA"/>
        </w:rPr>
        <w:t>идентичности</w:t>
      </w:r>
      <w:r>
        <w:rPr>
          <w:lang w:bidi="uk-UA"/>
        </w:rPr>
        <w:t xml:space="preserve"> </w:t>
      </w:r>
      <w:r>
        <w:rPr>
          <w:rFonts w:hint="eastAsia"/>
          <w:lang w:bidi="uk-UA"/>
        </w:rPr>
        <w:t>мальчиков</w:t>
      </w:r>
      <w:r>
        <w:rPr>
          <w:lang w:bidi="uk-UA"/>
        </w:rPr>
        <w:t>-</w:t>
      </w:r>
      <w:r>
        <w:rPr>
          <w:rFonts w:hint="eastAsia"/>
          <w:lang w:bidi="uk-UA"/>
        </w:rPr>
        <w:t>подростков</w:t>
      </w:r>
    </w:p>
    <w:p w14:paraId="4479631D" w14:textId="77777777" w:rsidR="00B2398B" w:rsidRDefault="00B2398B" w:rsidP="00B2398B">
      <w:pPr>
        <w:rPr>
          <w:lang w:bidi="uk-UA"/>
        </w:rPr>
      </w:pPr>
    </w:p>
    <w:p w14:paraId="7FDC32BD" w14:textId="77777777" w:rsidR="00B2398B" w:rsidRDefault="00B2398B" w:rsidP="00B2398B">
      <w:pPr>
        <w:rPr>
          <w:lang w:bidi="uk-UA"/>
        </w:rPr>
      </w:pPr>
      <w:r>
        <w:rPr>
          <w:rFonts w:hint="eastAsia"/>
          <w:lang w:bidi="uk-UA"/>
        </w:rPr>
        <w:t>Выводы</w:t>
      </w:r>
      <w:r>
        <w:rPr>
          <w:lang w:bidi="uk-UA"/>
        </w:rPr>
        <w:t xml:space="preserve"> </w:t>
      </w:r>
      <w:r>
        <w:rPr>
          <w:rFonts w:hint="eastAsia"/>
          <w:lang w:bidi="uk-UA"/>
        </w:rPr>
        <w:t>первой</w:t>
      </w:r>
      <w:r>
        <w:rPr>
          <w:lang w:bidi="uk-UA"/>
        </w:rPr>
        <w:t xml:space="preserve"> </w:t>
      </w:r>
      <w:r>
        <w:rPr>
          <w:rFonts w:hint="eastAsia"/>
          <w:lang w:bidi="uk-UA"/>
        </w:rPr>
        <w:t>главы</w:t>
      </w:r>
    </w:p>
    <w:p w14:paraId="3D936962" w14:textId="77777777" w:rsidR="00B2398B" w:rsidRDefault="00B2398B" w:rsidP="00B2398B">
      <w:pPr>
        <w:rPr>
          <w:lang w:bidi="uk-UA"/>
        </w:rPr>
      </w:pPr>
    </w:p>
    <w:p w14:paraId="5B3E9DA8" w14:textId="77777777" w:rsidR="00B2398B" w:rsidRDefault="00B2398B" w:rsidP="00B2398B">
      <w:pPr>
        <w:rPr>
          <w:lang w:bidi="uk-UA"/>
        </w:rPr>
      </w:pPr>
      <w:r>
        <w:rPr>
          <w:rFonts w:hint="eastAsia"/>
          <w:lang w:bidi="uk-UA"/>
        </w:rPr>
        <w:t>Глава</w:t>
      </w:r>
      <w:r>
        <w:rPr>
          <w:lang w:bidi="uk-UA"/>
        </w:rPr>
        <w:t xml:space="preserve"> II. </w:t>
      </w:r>
      <w:r>
        <w:rPr>
          <w:rFonts w:hint="eastAsia"/>
          <w:lang w:bidi="uk-UA"/>
        </w:rPr>
        <w:t>Реализация</w:t>
      </w:r>
      <w:r>
        <w:rPr>
          <w:lang w:bidi="uk-UA"/>
        </w:rPr>
        <w:t xml:space="preserve"> </w:t>
      </w:r>
      <w:r>
        <w:rPr>
          <w:rFonts w:hint="eastAsia"/>
          <w:lang w:bidi="uk-UA"/>
        </w:rPr>
        <w:t>гендерно</w:t>
      </w:r>
      <w:r>
        <w:rPr>
          <w:lang w:bidi="uk-UA"/>
        </w:rPr>
        <w:t>-</w:t>
      </w:r>
      <w:r>
        <w:rPr>
          <w:rFonts w:hint="eastAsia"/>
          <w:lang w:bidi="uk-UA"/>
        </w:rPr>
        <w:t>ориентированной</w:t>
      </w:r>
      <w:r>
        <w:rPr>
          <w:lang w:bidi="uk-UA"/>
        </w:rPr>
        <w:t xml:space="preserve"> </w:t>
      </w:r>
      <w:r>
        <w:rPr>
          <w:rFonts w:hint="eastAsia"/>
          <w:lang w:bidi="uk-UA"/>
        </w:rPr>
        <w:t>системы</w:t>
      </w:r>
      <w:r>
        <w:rPr>
          <w:lang w:bidi="uk-UA"/>
        </w:rPr>
        <w:t xml:space="preserve"> </w:t>
      </w:r>
      <w:r>
        <w:rPr>
          <w:rFonts w:hint="eastAsia"/>
          <w:lang w:bidi="uk-UA"/>
        </w:rPr>
        <w:t>средств</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мальчиков</w:t>
      </w:r>
      <w:r>
        <w:rPr>
          <w:lang w:bidi="uk-UA"/>
        </w:rPr>
        <w:t>-</w:t>
      </w:r>
      <w:r>
        <w:rPr>
          <w:rFonts w:hint="eastAsia"/>
          <w:lang w:bidi="uk-UA"/>
        </w:rPr>
        <w:t>подростков</w:t>
      </w:r>
    </w:p>
    <w:p w14:paraId="0C3313B2" w14:textId="77777777" w:rsidR="00B2398B" w:rsidRDefault="00B2398B" w:rsidP="00B2398B">
      <w:pPr>
        <w:rPr>
          <w:lang w:bidi="uk-UA"/>
        </w:rPr>
      </w:pPr>
    </w:p>
    <w:p w14:paraId="1E874917" w14:textId="77777777" w:rsidR="00B2398B" w:rsidRDefault="00B2398B" w:rsidP="00B2398B">
      <w:pPr>
        <w:rPr>
          <w:lang w:bidi="uk-UA"/>
        </w:rPr>
      </w:pPr>
      <w:r>
        <w:rPr>
          <w:lang w:bidi="uk-UA"/>
        </w:rPr>
        <w:t xml:space="preserve">2.1. </w:t>
      </w:r>
      <w:r>
        <w:rPr>
          <w:rFonts w:hint="eastAsia"/>
          <w:lang w:bidi="uk-UA"/>
        </w:rPr>
        <w:t>Теоретическая</w:t>
      </w:r>
      <w:r>
        <w:rPr>
          <w:lang w:bidi="uk-UA"/>
        </w:rPr>
        <w:t xml:space="preserve">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гендерной</w:t>
      </w:r>
      <w:r>
        <w:rPr>
          <w:lang w:bidi="uk-UA"/>
        </w:rPr>
        <w:t xml:space="preserve"> </w:t>
      </w:r>
      <w:r>
        <w:rPr>
          <w:rFonts w:hint="eastAsia"/>
          <w:lang w:bidi="uk-UA"/>
        </w:rPr>
        <w:t>идентичности</w:t>
      </w:r>
      <w:r>
        <w:rPr>
          <w:lang w:bidi="uk-UA"/>
        </w:rPr>
        <w:t xml:space="preserve"> </w:t>
      </w:r>
      <w:r>
        <w:rPr>
          <w:rFonts w:hint="eastAsia"/>
          <w:lang w:bidi="uk-UA"/>
        </w:rPr>
        <w:t>мальчиков</w:t>
      </w:r>
      <w:r>
        <w:rPr>
          <w:lang w:bidi="uk-UA"/>
        </w:rPr>
        <w:t xml:space="preserve"> </w:t>
      </w:r>
      <w:r>
        <w:rPr>
          <w:rFonts w:hint="eastAsia"/>
          <w:lang w:bidi="uk-UA"/>
        </w:rPr>
        <w:t>подросткового</w:t>
      </w:r>
      <w:r>
        <w:rPr>
          <w:lang w:bidi="uk-UA"/>
        </w:rPr>
        <w:t xml:space="preserve"> </w:t>
      </w:r>
      <w:r>
        <w:rPr>
          <w:rFonts w:hint="eastAsia"/>
          <w:lang w:bidi="uk-UA"/>
        </w:rPr>
        <w:t>возраста</w:t>
      </w:r>
      <w:r>
        <w:rPr>
          <w:lang w:bidi="uk-UA"/>
        </w:rPr>
        <w:t xml:space="preserve"> </w:t>
      </w:r>
      <w:r>
        <w:rPr>
          <w:rFonts w:hint="eastAsia"/>
          <w:lang w:bidi="uk-UA"/>
        </w:rPr>
        <w:t>средствами</w:t>
      </w:r>
      <w:r>
        <w:rPr>
          <w:lang w:bidi="uk-UA"/>
        </w:rPr>
        <w:t xml:space="preserve"> </w:t>
      </w:r>
      <w:r>
        <w:rPr>
          <w:rFonts w:hint="eastAsia"/>
          <w:lang w:bidi="uk-UA"/>
        </w:rPr>
        <w:t>физического</w:t>
      </w:r>
      <w:r>
        <w:rPr>
          <w:lang w:bidi="uk-UA"/>
        </w:rPr>
        <w:t xml:space="preserve"> </w:t>
      </w:r>
      <w:r>
        <w:rPr>
          <w:rFonts w:hint="eastAsia"/>
          <w:lang w:bidi="uk-UA"/>
        </w:rPr>
        <w:t>воспи</w:t>
      </w:r>
      <w:r>
        <w:rPr>
          <w:lang w:bidi="uk-UA"/>
        </w:rPr>
        <w:t>-</w:t>
      </w:r>
    </w:p>
    <w:p w14:paraId="470BBE63" w14:textId="77777777" w:rsidR="00B2398B" w:rsidRDefault="00B2398B" w:rsidP="00B2398B">
      <w:pPr>
        <w:rPr>
          <w:lang w:bidi="uk-UA"/>
        </w:rPr>
      </w:pPr>
    </w:p>
    <w:p w14:paraId="2893BD4C" w14:textId="77777777" w:rsidR="00B2398B" w:rsidRDefault="00B2398B" w:rsidP="00B2398B">
      <w:pPr>
        <w:rPr>
          <w:lang w:bidi="uk-UA"/>
        </w:rPr>
      </w:pPr>
      <w:r>
        <w:rPr>
          <w:lang w:bidi="uk-UA"/>
        </w:rPr>
        <w:t>73</w:t>
      </w:r>
    </w:p>
    <w:p w14:paraId="46D1E493" w14:textId="77777777" w:rsidR="00B2398B" w:rsidRDefault="00B2398B" w:rsidP="00B2398B">
      <w:pPr>
        <w:rPr>
          <w:lang w:bidi="uk-UA"/>
        </w:rPr>
      </w:pPr>
    </w:p>
    <w:p w14:paraId="7D3ABEAE" w14:textId="77777777" w:rsidR="00B2398B" w:rsidRDefault="00B2398B" w:rsidP="00B2398B">
      <w:pPr>
        <w:rPr>
          <w:lang w:bidi="uk-UA"/>
        </w:rPr>
      </w:pPr>
      <w:r>
        <w:rPr>
          <w:rFonts w:hint="eastAsia"/>
          <w:lang w:bidi="uk-UA"/>
        </w:rPr>
        <w:t>тания</w:t>
      </w:r>
    </w:p>
    <w:p w14:paraId="51B20CE6" w14:textId="77777777" w:rsidR="00B2398B" w:rsidRDefault="00B2398B" w:rsidP="00B2398B">
      <w:pPr>
        <w:rPr>
          <w:lang w:bidi="uk-UA"/>
        </w:rPr>
      </w:pPr>
    </w:p>
    <w:p w14:paraId="36A5BEC7" w14:textId="77777777" w:rsidR="00B2398B" w:rsidRDefault="00B2398B" w:rsidP="00B2398B">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гендерно</w:t>
      </w:r>
      <w:r>
        <w:rPr>
          <w:lang w:bidi="uk-UA"/>
        </w:rPr>
        <w:t>-</w:t>
      </w:r>
      <w:r>
        <w:rPr>
          <w:rFonts w:hint="eastAsia"/>
          <w:lang w:bidi="uk-UA"/>
        </w:rPr>
        <w:t>ориентированной</w:t>
      </w:r>
      <w:r>
        <w:rPr>
          <w:lang w:bidi="uk-UA"/>
        </w:rPr>
        <w:t xml:space="preserve"> </w:t>
      </w:r>
      <w:r>
        <w:rPr>
          <w:rFonts w:hint="eastAsia"/>
          <w:lang w:bidi="uk-UA"/>
        </w:rPr>
        <w:t>педагог</w:t>
      </w:r>
      <w:r>
        <w:rPr>
          <w:rFonts w:hint="eastAsia"/>
          <w:lang w:bidi="uk-UA"/>
        </w:rPr>
        <w:lastRenderedPageBreak/>
        <w:t>ической</w:t>
      </w:r>
      <w:r>
        <w:rPr>
          <w:lang w:bidi="uk-UA"/>
        </w:rPr>
        <w:t xml:space="preserve"> </w:t>
      </w:r>
      <w:r>
        <w:rPr>
          <w:rFonts w:hint="eastAsia"/>
          <w:lang w:bidi="uk-UA"/>
        </w:rPr>
        <w:t>системы</w:t>
      </w:r>
      <w:r>
        <w:rPr>
          <w:lang w:bidi="uk-UA"/>
        </w:rPr>
        <w:t xml:space="preserve"> </w:t>
      </w:r>
      <w:r>
        <w:rPr>
          <w:rFonts w:hint="eastAsia"/>
          <w:lang w:bidi="uk-UA"/>
        </w:rPr>
        <w:t>средств</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мальчиков</w:t>
      </w:r>
      <w:r>
        <w:rPr>
          <w:lang w:bidi="uk-UA"/>
        </w:rPr>
        <w:t>-</w:t>
      </w:r>
      <w:r>
        <w:rPr>
          <w:rFonts w:hint="eastAsia"/>
          <w:lang w:bidi="uk-UA"/>
        </w:rPr>
        <w:t>подростков</w:t>
      </w:r>
    </w:p>
    <w:p w14:paraId="0F94AF5D" w14:textId="77777777" w:rsidR="00B2398B" w:rsidRDefault="00B2398B" w:rsidP="00B2398B">
      <w:pPr>
        <w:rPr>
          <w:lang w:bidi="uk-UA"/>
        </w:rPr>
      </w:pPr>
    </w:p>
    <w:p w14:paraId="561838CF" w14:textId="77777777" w:rsidR="00B2398B" w:rsidRDefault="00B2398B" w:rsidP="00B2398B">
      <w:pPr>
        <w:rPr>
          <w:lang w:bidi="uk-UA"/>
        </w:rPr>
      </w:pPr>
      <w:r>
        <w:rPr>
          <w:rFonts w:hint="eastAsia"/>
          <w:lang w:bidi="uk-UA"/>
        </w:rPr>
        <w:t>Выводы</w:t>
      </w:r>
      <w:r>
        <w:rPr>
          <w:lang w:bidi="uk-UA"/>
        </w:rPr>
        <w:t xml:space="preserve"> </w:t>
      </w:r>
      <w:r>
        <w:rPr>
          <w:rFonts w:hint="eastAsia"/>
          <w:lang w:bidi="uk-UA"/>
        </w:rPr>
        <w:t>второй</w:t>
      </w:r>
      <w:r>
        <w:rPr>
          <w:lang w:bidi="uk-UA"/>
        </w:rPr>
        <w:t xml:space="preserve"> </w:t>
      </w:r>
      <w:r>
        <w:rPr>
          <w:rFonts w:hint="eastAsia"/>
          <w:lang w:bidi="uk-UA"/>
        </w:rPr>
        <w:t>главы</w:t>
      </w:r>
    </w:p>
    <w:p w14:paraId="7A48359D" w14:textId="77777777" w:rsidR="00B2398B" w:rsidRDefault="00B2398B" w:rsidP="00B2398B">
      <w:pPr>
        <w:rPr>
          <w:lang w:bidi="uk-UA"/>
        </w:rPr>
      </w:pPr>
    </w:p>
    <w:p w14:paraId="3F3DAEC3" w14:textId="77777777" w:rsidR="00B2398B" w:rsidRDefault="00B2398B" w:rsidP="00B2398B">
      <w:pPr>
        <w:rPr>
          <w:lang w:bidi="uk-UA"/>
        </w:rPr>
      </w:pPr>
      <w:r>
        <w:rPr>
          <w:rFonts w:hint="eastAsia"/>
          <w:lang w:bidi="uk-UA"/>
        </w:rPr>
        <w:t>Заключение</w:t>
      </w:r>
    </w:p>
    <w:p w14:paraId="3C6649E1" w14:textId="77777777" w:rsidR="00B2398B" w:rsidRDefault="00B2398B" w:rsidP="00B2398B">
      <w:pPr>
        <w:rPr>
          <w:lang w:bidi="uk-UA"/>
        </w:rPr>
      </w:pPr>
    </w:p>
    <w:p w14:paraId="3B2D0AD0" w14:textId="77777777" w:rsidR="00B2398B" w:rsidRDefault="00B2398B" w:rsidP="00B2398B">
      <w:pPr>
        <w:rPr>
          <w:lang w:bidi="uk-UA"/>
        </w:rPr>
      </w:pPr>
      <w:r>
        <w:rPr>
          <w:rFonts w:hint="eastAsia"/>
          <w:lang w:bidi="uk-UA"/>
        </w:rPr>
        <w:t>Используемая</w:t>
      </w:r>
      <w:r>
        <w:rPr>
          <w:lang w:bidi="uk-UA"/>
        </w:rPr>
        <w:t xml:space="preserve"> </w:t>
      </w:r>
      <w:r>
        <w:rPr>
          <w:rFonts w:hint="eastAsia"/>
          <w:lang w:bidi="uk-UA"/>
        </w:rPr>
        <w:t>литература</w:t>
      </w:r>
    </w:p>
    <w:p w14:paraId="4A04B1BE" w14:textId="77777777" w:rsidR="00B2398B" w:rsidRDefault="00B2398B" w:rsidP="00B2398B">
      <w:pPr>
        <w:rPr>
          <w:lang w:bidi="uk-UA"/>
        </w:rPr>
      </w:pPr>
    </w:p>
    <w:p w14:paraId="20EFB0EB" w14:textId="31239A3E" w:rsidR="00B2398B" w:rsidRPr="00B2398B" w:rsidRDefault="00B2398B" w:rsidP="00B2398B">
      <w:pPr>
        <w:rPr>
          <w:lang w:bidi="uk-UA"/>
        </w:rPr>
      </w:pPr>
      <w:r>
        <w:rPr>
          <w:rFonts w:hint="eastAsia"/>
          <w:lang w:bidi="uk-UA"/>
        </w:rPr>
        <w:t>Приложение</w:t>
      </w:r>
    </w:p>
    <w:sectPr w:rsidR="00B2398B" w:rsidRPr="00B2398B" w:rsidSect="006949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25C5" w14:textId="77777777" w:rsidR="00694943" w:rsidRDefault="00694943">
      <w:pPr>
        <w:spacing w:after="0" w:line="240" w:lineRule="auto"/>
      </w:pPr>
      <w:r>
        <w:separator/>
      </w:r>
    </w:p>
  </w:endnote>
  <w:endnote w:type="continuationSeparator" w:id="0">
    <w:p w14:paraId="16CDBD98" w14:textId="77777777" w:rsidR="00694943" w:rsidRDefault="0069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FD20" w14:textId="77777777" w:rsidR="00694943" w:rsidRDefault="00694943"/>
    <w:p w14:paraId="5EFC7EE1" w14:textId="77777777" w:rsidR="00694943" w:rsidRDefault="00694943"/>
    <w:p w14:paraId="179C57CE" w14:textId="77777777" w:rsidR="00694943" w:rsidRDefault="00694943"/>
    <w:p w14:paraId="63E13A0C" w14:textId="77777777" w:rsidR="00694943" w:rsidRDefault="00694943"/>
    <w:p w14:paraId="527CD1C0" w14:textId="77777777" w:rsidR="00694943" w:rsidRDefault="00694943"/>
    <w:p w14:paraId="1987821A" w14:textId="77777777" w:rsidR="00694943" w:rsidRDefault="00694943"/>
    <w:p w14:paraId="7E96E0A1" w14:textId="77777777" w:rsidR="00694943" w:rsidRDefault="006949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CBD2E8" wp14:editId="406709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8683D" w14:textId="77777777" w:rsidR="00694943" w:rsidRDefault="006949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CBD2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28683D" w14:textId="77777777" w:rsidR="00694943" w:rsidRDefault="006949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481BC" w14:textId="77777777" w:rsidR="00694943" w:rsidRDefault="00694943"/>
    <w:p w14:paraId="6262163C" w14:textId="77777777" w:rsidR="00694943" w:rsidRDefault="00694943"/>
    <w:p w14:paraId="67FBEF42" w14:textId="77777777" w:rsidR="00694943" w:rsidRDefault="006949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F70FF1" wp14:editId="602B73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DDBC" w14:textId="77777777" w:rsidR="00694943" w:rsidRDefault="00694943"/>
                          <w:p w14:paraId="32C9374F" w14:textId="77777777" w:rsidR="00694943" w:rsidRDefault="006949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70F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6ADDBC" w14:textId="77777777" w:rsidR="00694943" w:rsidRDefault="00694943"/>
                    <w:p w14:paraId="32C9374F" w14:textId="77777777" w:rsidR="00694943" w:rsidRDefault="006949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16B3A8" w14:textId="77777777" w:rsidR="00694943" w:rsidRDefault="00694943"/>
    <w:p w14:paraId="4CF71776" w14:textId="77777777" w:rsidR="00694943" w:rsidRDefault="00694943">
      <w:pPr>
        <w:rPr>
          <w:sz w:val="2"/>
          <w:szCs w:val="2"/>
        </w:rPr>
      </w:pPr>
    </w:p>
    <w:p w14:paraId="3E4BE521" w14:textId="77777777" w:rsidR="00694943" w:rsidRDefault="00694943"/>
    <w:p w14:paraId="00A205F9" w14:textId="77777777" w:rsidR="00694943" w:rsidRDefault="00694943">
      <w:pPr>
        <w:spacing w:after="0" w:line="240" w:lineRule="auto"/>
      </w:pPr>
    </w:p>
  </w:footnote>
  <w:footnote w:type="continuationSeparator" w:id="0">
    <w:p w14:paraId="43B47AD1" w14:textId="77777777" w:rsidR="00694943" w:rsidRDefault="00694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43"/>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2</Pages>
  <Words>149</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263</cp:revision>
  <cp:lastPrinted>2009-02-06T05:36:00Z</cp:lastPrinted>
  <dcterms:created xsi:type="dcterms:W3CDTF">2024-01-07T13:43:00Z</dcterms:created>
  <dcterms:modified xsi:type="dcterms:W3CDTF">2024-01-16T16:05:00Z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