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A57" w:rsidRDefault="00CC5A57" w:rsidP="00CC5A57">
      <w:pPr>
        <w:rPr>
          <w:lang w:eastAsia="ru-RU"/>
        </w:rPr>
      </w:pPr>
      <w:r>
        <w:rPr>
          <w:rFonts w:hint="eastAsia"/>
          <w:lang w:eastAsia="ru-RU"/>
        </w:rPr>
        <w:t>ВСТУП</w:t>
      </w:r>
      <w:r>
        <w:rPr>
          <w:lang w:eastAsia="ru-RU"/>
        </w:rPr>
        <w:t></w:t>
      </w:r>
      <w:r>
        <w:rPr>
          <w:lang w:eastAsia="ru-RU"/>
        </w:rPr>
        <w:t></w:t>
      </w:r>
    </w:p>
    <w:p w:rsidR="00CC5A57" w:rsidRDefault="00CC5A57" w:rsidP="00CC5A5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РОЗВИТКУ</w:t>
      </w:r>
      <w:r>
        <w:rPr>
          <w:lang w:eastAsia="ru-RU"/>
        </w:rPr>
        <w:t></w:t>
      </w:r>
      <w:r>
        <w:rPr>
          <w:rFonts w:hint="eastAsia"/>
          <w:lang w:eastAsia="ru-RU"/>
        </w:rPr>
        <w:t>РЕГІОНАЛЬНО</w:t>
      </w:r>
      <w:r>
        <w:rPr>
          <w:lang w:eastAsia="ru-RU"/>
        </w:rPr>
        <w:t></w:t>
      </w:r>
      <w:r>
        <w:rPr>
          <w:rFonts w:hint="eastAsia"/>
          <w:lang w:eastAsia="ru-RU"/>
        </w:rPr>
        <w:t>ІНТЕГРАЦІЙНИХ</w:t>
      </w:r>
      <w:r>
        <w:rPr>
          <w:lang w:eastAsia="ru-RU"/>
        </w:rPr>
        <w:t></w:t>
      </w:r>
      <w:r>
        <w:rPr>
          <w:rFonts w:hint="eastAsia"/>
          <w:lang w:eastAsia="ru-RU"/>
        </w:rPr>
        <w:t>ПРОЦЕСІВ</w:t>
      </w:r>
      <w:proofErr w:type="gramStart"/>
      <w:r>
        <w:rPr>
          <w:lang w:eastAsia="ru-RU"/>
        </w:rPr>
        <w:t></w:t>
      </w:r>
      <w:r>
        <w:rPr>
          <w:rFonts w:hint="eastAsia"/>
          <w:lang w:eastAsia="ru-RU"/>
        </w:rPr>
        <w:t>В</w:t>
      </w:r>
      <w:proofErr w:type="gramEnd"/>
      <w:r>
        <w:rPr>
          <w:lang w:eastAsia="ru-RU"/>
        </w:rPr>
        <w:t></w:t>
      </w:r>
      <w:r>
        <w:rPr>
          <w:rFonts w:hint="eastAsia"/>
          <w:lang w:eastAsia="ru-RU"/>
        </w:rPr>
        <w:t>УМОВАХ</w:t>
      </w:r>
      <w:r>
        <w:rPr>
          <w:lang w:eastAsia="ru-RU"/>
        </w:rPr>
        <w:t></w:t>
      </w:r>
      <w:r>
        <w:rPr>
          <w:rFonts w:hint="eastAsia"/>
          <w:lang w:eastAsia="ru-RU"/>
        </w:rPr>
        <w:t>ГЛОБАЛІЗАЦІЇ</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Теоретичні</w:t>
      </w:r>
      <w:r>
        <w:rPr>
          <w:lang w:eastAsia="ru-RU"/>
        </w:rPr>
        <w:t></w:t>
      </w:r>
      <w:r>
        <w:rPr>
          <w:rFonts w:hint="eastAsia"/>
          <w:lang w:eastAsia="ru-RU"/>
        </w:rPr>
        <w:t>основи</w:t>
      </w:r>
      <w:r>
        <w:rPr>
          <w:lang w:eastAsia="ru-RU"/>
        </w:rPr>
        <w:t></w:t>
      </w:r>
      <w:r>
        <w:rPr>
          <w:rFonts w:hint="eastAsia"/>
          <w:lang w:eastAsia="ru-RU"/>
        </w:rPr>
        <w:t>міжнародної</w:t>
      </w:r>
      <w:r>
        <w:rPr>
          <w:lang w:eastAsia="ru-RU"/>
        </w:rPr>
        <w:t></w:t>
      </w:r>
      <w:r>
        <w:rPr>
          <w:rFonts w:hint="eastAsia"/>
          <w:lang w:eastAsia="ru-RU"/>
        </w:rPr>
        <w:t>економічної</w:t>
      </w:r>
      <w:r>
        <w:rPr>
          <w:lang w:eastAsia="ru-RU"/>
        </w:rPr>
        <w:t></w:t>
      </w:r>
      <w:r>
        <w:rPr>
          <w:rFonts w:hint="eastAsia"/>
          <w:lang w:eastAsia="ru-RU"/>
        </w:rPr>
        <w:t>інтеграції</w:t>
      </w:r>
      <w:proofErr w:type="spellEnd"/>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Особливості</w:t>
      </w:r>
      <w:r>
        <w:rPr>
          <w:lang w:eastAsia="ru-RU"/>
        </w:rPr>
        <w:t></w:t>
      </w:r>
      <w:r>
        <w:rPr>
          <w:rFonts w:hint="eastAsia"/>
          <w:lang w:eastAsia="ru-RU"/>
        </w:rPr>
        <w:t>сучасного</w:t>
      </w:r>
      <w:r>
        <w:rPr>
          <w:lang w:eastAsia="ru-RU"/>
        </w:rPr>
        <w:t></w:t>
      </w:r>
      <w:r>
        <w:rPr>
          <w:rFonts w:hint="eastAsia"/>
          <w:lang w:eastAsia="ru-RU"/>
        </w:rPr>
        <w:t>етапу</w:t>
      </w:r>
      <w:r>
        <w:rPr>
          <w:lang w:eastAsia="ru-RU"/>
        </w:rPr>
        <w:t></w:t>
      </w:r>
      <w:r>
        <w:rPr>
          <w:rFonts w:hint="eastAsia"/>
          <w:lang w:eastAsia="ru-RU"/>
        </w:rPr>
        <w:t>міжнародних</w:t>
      </w:r>
      <w:r>
        <w:rPr>
          <w:lang w:eastAsia="ru-RU"/>
        </w:rPr>
        <w:t></w:t>
      </w:r>
      <w:r>
        <w:rPr>
          <w:rFonts w:hint="eastAsia"/>
          <w:lang w:eastAsia="ru-RU"/>
        </w:rPr>
        <w:t>інтеграційних</w:t>
      </w:r>
      <w:r>
        <w:rPr>
          <w:lang w:eastAsia="ru-RU"/>
        </w:rPr>
        <w:t></w:t>
      </w:r>
      <w:r>
        <w:rPr>
          <w:rFonts w:hint="eastAsia"/>
          <w:lang w:eastAsia="ru-RU"/>
        </w:rPr>
        <w:t>взаємодій</w:t>
      </w:r>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аспекти</w:t>
      </w:r>
      <w:r>
        <w:rPr>
          <w:lang w:eastAsia="ru-RU"/>
        </w:rPr>
        <w:t></w:t>
      </w:r>
      <w:r>
        <w:rPr>
          <w:rFonts w:hint="eastAsia"/>
          <w:lang w:eastAsia="ru-RU"/>
        </w:rPr>
        <w:t>розвитку</w:t>
      </w:r>
      <w:r>
        <w:rPr>
          <w:lang w:eastAsia="ru-RU"/>
        </w:rPr>
        <w:t></w:t>
      </w:r>
      <w:r>
        <w:rPr>
          <w:rFonts w:hint="eastAsia"/>
          <w:lang w:eastAsia="ru-RU"/>
        </w:rPr>
        <w:t>регіональної</w:t>
      </w:r>
      <w:r>
        <w:rPr>
          <w:lang w:eastAsia="ru-RU"/>
        </w:rPr>
        <w:t></w:t>
      </w:r>
      <w:r>
        <w:rPr>
          <w:rFonts w:hint="eastAsia"/>
          <w:lang w:eastAsia="ru-RU"/>
        </w:rPr>
        <w:t>політики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CC5A57" w:rsidRDefault="00CC5A57" w:rsidP="00CC5A5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p>
    <w:p w:rsidR="00CC5A57" w:rsidRDefault="00CC5A57" w:rsidP="00CC5A5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РОЗВИТОК</w:t>
      </w:r>
      <w:r>
        <w:rPr>
          <w:lang w:eastAsia="ru-RU"/>
        </w:rPr>
        <w:t></w:t>
      </w:r>
      <w:r>
        <w:rPr>
          <w:rFonts w:hint="eastAsia"/>
          <w:lang w:eastAsia="ru-RU"/>
        </w:rPr>
        <w:t>ЗОВНІШНЬОЕКОНОМІЧНИХ</w:t>
      </w:r>
      <w:r>
        <w:rPr>
          <w:lang w:eastAsia="ru-RU"/>
        </w:rPr>
        <w:t></w:t>
      </w:r>
      <w:r>
        <w:rPr>
          <w:rFonts w:hint="eastAsia"/>
          <w:lang w:eastAsia="ru-RU"/>
        </w:rPr>
        <w:t>ЗВ’ЯЗКІВ</w:t>
      </w:r>
      <w:r>
        <w:rPr>
          <w:lang w:eastAsia="ru-RU"/>
        </w:rPr>
        <w:t></w:t>
      </w:r>
      <w:r>
        <w:rPr>
          <w:rFonts w:hint="eastAsia"/>
          <w:lang w:eastAsia="ru-RU"/>
        </w:rPr>
        <w:t>КРАЇН</w:t>
      </w:r>
      <w:proofErr w:type="gramStart"/>
      <w:r>
        <w:rPr>
          <w:lang w:eastAsia="ru-RU"/>
        </w:rPr>
        <w:t></w:t>
      </w:r>
      <w:r>
        <w:rPr>
          <w:rFonts w:hint="eastAsia"/>
          <w:lang w:eastAsia="ru-RU"/>
        </w:rPr>
        <w:t>В</w:t>
      </w:r>
      <w:proofErr w:type="gramEnd"/>
      <w:r>
        <w:rPr>
          <w:lang w:eastAsia="ru-RU"/>
        </w:rPr>
        <w:t></w:t>
      </w:r>
      <w:r>
        <w:rPr>
          <w:rFonts w:hint="eastAsia"/>
          <w:lang w:eastAsia="ru-RU"/>
        </w:rPr>
        <w:t>КОНТЕКСТІ</w:t>
      </w:r>
      <w:r>
        <w:rPr>
          <w:lang w:eastAsia="ru-RU"/>
        </w:rPr>
        <w:t></w:t>
      </w:r>
      <w:r>
        <w:rPr>
          <w:rFonts w:hint="eastAsia"/>
          <w:lang w:eastAsia="ru-RU"/>
        </w:rPr>
        <w:t>МІЖНАРОДНОЇ</w:t>
      </w:r>
      <w:r>
        <w:rPr>
          <w:lang w:eastAsia="ru-RU"/>
        </w:rPr>
        <w:t></w:t>
      </w:r>
      <w:r>
        <w:rPr>
          <w:rFonts w:hint="eastAsia"/>
          <w:lang w:eastAsia="ru-RU"/>
        </w:rPr>
        <w:t>ТА</w:t>
      </w:r>
      <w:r>
        <w:rPr>
          <w:lang w:eastAsia="ru-RU"/>
        </w:rPr>
        <w:t></w:t>
      </w:r>
      <w:r>
        <w:rPr>
          <w:rFonts w:hint="eastAsia"/>
          <w:lang w:eastAsia="ru-RU"/>
        </w:rPr>
        <w:t>РЕГІОНАЛЬНОЇ</w:t>
      </w:r>
      <w:r>
        <w:rPr>
          <w:lang w:eastAsia="ru-RU"/>
        </w:rPr>
        <w:t></w:t>
      </w:r>
      <w:r>
        <w:rPr>
          <w:rFonts w:hint="eastAsia"/>
          <w:lang w:eastAsia="ru-RU"/>
        </w:rPr>
        <w:t>ІНТЕГРАЦІЇ</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Оцінка</w:t>
      </w:r>
      <w:r>
        <w:rPr>
          <w:lang w:eastAsia="ru-RU"/>
        </w:rPr>
        <w:t></w:t>
      </w:r>
      <w:r>
        <w:rPr>
          <w:rFonts w:hint="eastAsia"/>
          <w:lang w:eastAsia="ru-RU"/>
        </w:rPr>
        <w:t>напрямків</w:t>
      </w:r>
      <w:r>
        <w:rPr>
          <w:lang w:eastAsia="ru-RU"/>
        </w:rPr>
        <w:t></w:t>
      </w:r>
      <w:r>
        <w:rPr>
          <w:rFonts w:hint="eastAsia"/>
          <w:lang w:eastAsia="ru-RU"/>
        </w:rPr>
        <w:t>розвитку</w:t>
      </w:r>
      <w:r>
        <w:rPr>
          <w:lang w:eastAsia="ru-RU"/>
        </w:rPr>
        <w:t></w:t>
      </w:r>
      <w:r>
        <w:rPr>
          <w:rFonts w:hint="eastAsia"/>
          <w:lang w:eastAsia="ru-RU"/>
        </w:rPr>
        <w:t>міжнародної</w:t>
      </w:r>
      <w:r>
        <w:rPr>
          <w:lang w:eastAsia="ru-RU"/>
        </w:rPr>
        <w:t></w:t>
      </w:r>
      <w:r>
        <w:rPr>
          <w:rFonts w:hint="eastAsia"/>
          <w:lang w:eastAsia="ru-RU"/>
        </w:rPr>
        <w:t>економічної</w:t>
      </w:r>
      <w:r>
        <w:rPr>
          <w:lang w:eastAsia="ru-RU"/>
        </w:rPr>
        <w:t></w:t>
      </w:r>
      <w:r>
        <w:rPr>
          <w:rFonts w:hint="eastAsia"/>
          <w:lang w:eastAsia="ru-RU"/>
        </w:rPr>
        <w:t>діяльності</w:t>
      </w:r>
      <w:r>
        <w:rPr>
          <w:lang w:eastAsia="ru-RU"/>
        </w:rPr>
        <w:t></w:t>
      </w:r>
      <w:r>
        <w:rPr>
          <w:rFonts w:hint="eastAsia"/>
          <w:lang w:eastAsia="ru-RU"/>
        </w:rPr>
        <w:t>країни</w:t>
      </w:r>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Дослідження</w:t>
      </w:r>
      <w:r>
        <w:rPr>
          <w:lang w:eastAsia="ru-RU"/>
        </w:rPr>
        <w:t></w:t>
      </w:r>
      <w:r>
        <w:rPr>
          <w:rFonts w:hint="eastAsia"/>
          <w:lang w:eastAsia="ru-RU"/>
        </w:rPr>
        <w:t>основних</w:t>
      </w:r>
      <w:r>
        <w:rPr>
          <w:lang w:eastAsia="ru-RU"/>
        </w:rPr>
        <w:t></w:t>
      </w:r>
      <w:r>
        <w:rPr>
          <w:rFonts w:hint="eastAsia"/>
          <w:lang w:eastAsia="ru-RU"/>
        </w:rPr>
        <w:t>напрямків</w:t>
      </w:r>
      <w:r>
        <w:rPr>
          <w:lang w:eastAsia="ru-RU"/>
        </w:rPr>
        <w:t></w:t>
      </w:r>
      <w:r>
        <w:rPr>
          <w:rFonts w:hint="eastAsia"/>
          <w:lang w:eastAsia="ru-RU"/>
        </w:rPr>
        <w:t>диверсифікації</w:t>
      </w:r>
      <w:r>
        <w:rPr>
          <w:lang w:eastAsia="ru-RU"/>
        </w:rPr>
        <w:t></w:t>
      </w:r>
      <w:r>
        <w:rPr>
          <w:rFonts w:hint="eastAsia"/>
          <w:lang w:eastAsia="ru-RU"/>
        </w:rPr>
        <w:t>ЗТО</w:t>
      </w:r>
      <w:r>
        <w:rPr>
          <w:lang w:eastAsia="ru-RU"/>
        </w:rPr>
        <w:t></w:t>
      </w:r>
      <w:r>
        <w:rPr>
          <w:rFonts w:hint="eastAsia"/>
          <w:lang w:eastAsia="ru-RU"/>
        </w:rPr>
        <w:t>країни</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ринку</w:t>
      </w:r>
      <w:r>
        <w:rPr>
          <w:lang w:eastAsia="ru-RU"/>
        </w:rPr>
        <w:t></w:t>
      </w:r>
      <w:r>
        <w:rPr>
          <w:rFonts w:hint="eastAsia"/>
          <w:lang w:eastAsia="ru-RU"/>
        </w:rPr>
        <w:t>транспортних</w:t>
      </w:r>
      <w:r>
        <w:rPr>
          <w:lang w:eastAsia="ru-RU"/>
        </w:rPr>
        <w:t></w:t>
      </w:r>
      <w:r>
        <w:rPr>
          <w:rFonts w:hint="eastAsia"/>
          <w:lang w:eastAsia="ru-RU"/>
        </w:rPr>
        <w:t>послуг</w:t>
      </w:r>
      <w:r>
        <w:rPr>
          <w:lang w:eastAsia="ru-RU"/>
        </w:rPr>
        <w:t></w:t>
      </w:r>
      <w:r>
        <w:rPr>
          <w:rFonts w:hint="eastAsia"/>
          <w:lang w:eastAsia="ru-RU"/>
        </w:rPr>
        <w:t>в</w:t>
      </w:r>
      <w:r>
        <w:rPr>
          <w:lang w:eastAsia="ru-RU"/>
        </w:rPr>
        <w:t></w:t>
      </w:r>
      <w:r>
        <w:rPr>
          <w:rFonts w:hint="eastAsia"/>
          <w:lang w:eastAsia="ru-RU"/>
        </w:rPr>
        <w:t>аспекті</w:t>
      </w:r>
      <w:r>
        <w:rPr>
          <w:lang w:eastAsia="ru-RU"/>
        </w:rPr>
        <w:t></w:t>
      </w:r>
      <w:r>
        <w:rPr>
          <w:rFonts w:hint="eastAsia"/>
          <w:lang w:eastAsia="ru-RU"/>
        </w:rPr>
        <w:t>інтеграції</w:t>
      </w:r>
      <w:r>
        <w:rPr>
          <w:lang w:eastAsia="ru-RU"/>
        </w:rPr>
        <w:t></w:t>
      </w:r>
      <w:r>
        <w:rPr>
          <w:rFonts w:hint="eastAsia"/>
          <w:lang w:eastAsia="ru-RU"/>
        </w:rPr>
        <w:t>країн</w:t>
      </w:r>
      <w:r>
        <w:rPr>
          <w:lang w:eastAsia="ru-RU"/>
        </w:rPr>
        <w:t></w:t>
      </w:r>
      <w:r>
        <w:rPr>
          <w:rFonts w:hint="eastAsia"/>
          <w:lang w:eastAsia="ru-RU"/>
        </w:rPr>
        <w:t>у</w:t>
      </w:r>
      <w:r>
        <w:rPr>
          <w:lang w:eastAsia="ru-RU"/>
        </w:rPr>
        <w:t></w:t>
      </w:r>
      <w:r>
        <w:rPr>
          <w:rFonts w:hint="eastAsia"/>
          <w:lang w:eastAsia="ru-RU"/>
        </w:rPr>
        <w:t>світову</w:t>
      </w:r>
      <w:r>
        <w:rPr>
          <w:lang w:eastAsia="ru-RU"/>
        </w:rPr>
        <w:t></w:t>
      </w:r>
      <w:r>
        <w:rPr>
          <w:rFonts w:hint="eastAsia"/>
          <w:lang w:eastAsia="ru-RU"/>
        </w:rPr>
        <w:t>економічну</w:t>
      </w:r>
      <w:r>
        <w:rPr>
          <w:lang w:eastAsia="ru-RU"/>
        </w:rPr>
        <w:t></w:t>
      </w:r>
      <w:r>
        <w:rPr>
          <w:rFonts w:hint="eastAsia"/>
          <w:lang w:eastAsia="ru-RU"/>
        </w:rPr>
        <w:t>систему</w:t>
      </w:r>
      <w:r>
        <w:rPr>
          <w:lang w:eastAsia="ru-RU"/>
        </w:rPr>
        <w:t></w:t>
      </w:r>
      <w:r>
        <w:rPr>
          <w:lang w:eastAsia="ru-RU"/>
        </w:rPr>
        <w:t></w:t>
      </w:r>
      <w:r>
        <w:rPr>
          <w:lang w:eastAsia="ru-RU"/>
        </w:rPr>
        <w:t></w:t>
      </w:r>
    </w:p>
    <w:p w:rsidR="00CC5A57" w:rsidRDefault="00CC5A57" w:rsidP="00CC5A5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CC5A57" w:rsidRDefault="00CC5A57" w:rsidP="00CC5A57">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УДОСКОНАЛЕННЯ</w:t>
      </w:r>
      <w:r>
        <w:rPr>
          <w:lang w:eastAsia="ru-RU"/>
        </w:rPr>
        <w:t></w:t>
      </w:r>
      <w:r>
        <w:rPr>
          <w:rFonts w:hint="eastAsia"/>
          <w:lang w:eastAsia="ru-RU"/>
        </w:rPr>
        <w:t>МЕХАНІЗМУ</w:t>
      </w:r>
      <w:r>
        <w:rPr>
          <w:lang w:eastAsia="ru-RU"/>
        </w:rPr>
        <w:t></w:t>
      </w:r>
      <w:r>
        <w:rPr>
          <w:rFonts w:hint="eastAsia"/>
          <w:lang w:eastAsia="ru-RU"/>
        </w:rPr>
        <w:t>ІНТЕГРАЦІЇ</w:t>
      </w:r>
      <w:proofErr w:type="gramStart"/>
      <w:r>
        <w:rPr>
          <w:lang w:eastAsia="ru-RU"/>
        </w:rPr>
        <w:t></w:t>
      </w:r>
      <w:r>
        <w:rPr>
          <w:rFonts w:hint="eastAsia"/>
          <w:lang w:eastAsia="ru-RU"/>
        </w:rPr>
        <w:t>В</w:t>
      </w:r>
      <w:proofErr w:type="gramEnd"/>
      <w:r>
        <w:rPr>
          <w:lang w:eastAsia="ru-RU"/>
        </w:rPr>
        <w:t></w:t>
      </w:r>
      <w:r>
        <w:rPr>
          <w:rFonts w:hint="eastAsia"/>
          <w:lang w:eastAsia="ru-RU"/>
        </w:rPr>
        <w:t>ПРОЦЕСІ</w:t>
      </w:r>
      <w:r>
        <w:rPr>
          <w:lang w:eastAsia="ru-RU"/>
        </w:rPr>
        <w:t></w:t>
      </w:r>
      <w:r>
        <w:rPr>
          <w:rFonts w:hint="eastAsia"/>
          <w:lang w:eastAsia="ru-RU"/>
        </w:rPr>
        <w:t>ФОРМУВАННЯ</w:t>
      </w:r>
      <w:r>
        <w:rPr>
          <w:lang w:eastAsia="ru-RU"/>
        </w:rPr>
        <w:t></w:t>
      </w:r>
      <w:r>
        <w:rPr>
          <w:rFonts w:hint="eastAsia"/>
          <w:lang w:eastAsia="ru-RU"/>
        </w:rPr>
        <w:t>ГЛОБАЛЬНОЇ</w:t>
      </w:r>
      <w:r>
        <w:rPr>
          <w:lang w:eastAsia="ru-RU"/>
        </w:rPr>
        <w:t></w:t>
      </w:r>
      <w:r>
        <w:rPr>
          <w:rFonts w:hint="eastAsia"/>
          <w:lang w:eastAsia="ru-RU"/>
        </w:rPr>
        <w:t>ЕКОНОМІЧНОЇ</w:t>
      </w:r>
      <w:r>
        <w:rPr>
          <w:lang w:eastAsia="ru-RU"/>
        </w:rPr>
        <w:t></w:t>
      </w:r>
      <w:r>
        <w:rPr>
          <w:rFonts w:hint="eastAsia"/>
          <w:lang w:eastAsia="ru-RU"/>
        </w:rPr>
        <w:t>СИСТЕМИ</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proofErr w:type="spellStart"/>
      <w:r>
        <w:rPr>
          <w:rFonts w:hint="eastAsia"/>
          <w:lang w:eastAsia="ru-RU"/>
        </w:rPr>
        <w:t>Пріоритетні</w:t>
      </w:r>
      <w:r>
        <w:rPr>
          <w:lang w:eastAsia="ru-RU"/>
        </w:rPr>
        <w:t></w:t>
      </w:r>
      <w:r>
        <w:rPr>
          <w:rFonts w:hint="eastAsia"/>
          <w:lang w:eastAsia="ru-RU"/>
        </w:rPr>
        <w:t>напрямки</w:t>
      </w:r>
      <w:r>
        <w:rPr>
          <w:lang w:eastAsia="ru-RU"/>
        </w:rPr>
        <w:t></w:t>
      </w:r>
      <w:r>
        <w:rPr>
          <w:rFonts w:hint="eastAsia"/>
          <w:lang w:eastAsia="ru-RU"/>
        </w:rPr>
        <w:t>інтеграційних</w:t>
      </w:r>
      <w:r>
        <w:rPr>
          <w:lang w:eastAsia="ru-RU"/>
        </w:rPr>
        <w:t></w:t>
      </w:r>
      <w:r>
        <w:rPr>
          <w:rFonts w:hint="eastAsia"/>
          <w:lang w:eastAsia="ru-RU"/>
        </w:rPr>
        <w:t>взаємодій</w:t>
      </w:r>
      <w:r>
        <w:rPr>
          <w:lang w:eastAsia="ru-RU"/>
        </w:rPr>
        <w:t></w:t>
      </w:r>
      <w:r>
        <w:rPr>
          <w:rFonts w:hint="eastAsia"/>
          <w:lang w:eastAsia="ru-RU"/>
        </w:rPr>
        <w:t>України</w:t>
      </w:r>
      <w:proofErr w:type="spellEnd"/>
      <w:r>
        <w:rPr>
          <w:lang w:eastAsia="ru-RU"/>
        </w:rPr>
        <w:t></w:t>
      </w:r>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Регіонально</w:t>
      </w:r>
      <w:r>
        <w:rPr>
          <w:lang w:eastAsia="ru-RU"/>
        </w:rPr>
        <w:t></w:t>
      </w:r>
      <w:r>
        <w:rPr>
          <w:rFonts w:hint="eastAsia"/>
          <w:lang w:eastAsia="ru-RU"/>
        </w:rPr>
        <w:t>інтеграційні</w:t>
      </w:r>
      <w:r>
        <w:rPr>
          <w:lang w:eastAsia="ru-RU"/>
        </w:rPr>
        <w:t></w:t>
      </w:r>
      <w:r>
        <w:rPr>
          <w:rFonts w:hint="eastAsia"/>
          <w:lang w:eastAsia="ru-RU"/>
        </w:rPr>
        <w:t>перспективи</w:t>
      </w:r>
      <w:r>
        <w:rPr>
          <w:lang w:eastAsia="ru-RU"/>
        </w:rPr>
        <w:t></w:t>
      </w:r>
      <w:r>
        <w:rPr>
          <w:rFonts w:hint="eastAsia"/>
          <w:lang w:eastAsia="ru-RU"/>
        </w:rPr>
        <w:t>участі</w:t>
      </w:r>
      <w:r>
        <w:rPr>
          <w:lang w:eastAsia="ru-RU"/>
        </w:rPr>
        <w:t></w:t>
      </w:r>
      <w:r>
        <w:rPr>
          <w:rFonts w:hint="eastAsia"/>
          <w:lang w:eastAsia="ru-RU"/>
        </w:rPr>
        <w:t>України</w:t>
      </w:r>
      <w:r>
        <w:rPr>
          <w:lang w:eastAsia="ru-RU"/>
        </w:rPr>
        <w:t></w:t>
      </w:r>
      <w:r>
        <w:rPr>
          <w:rFonts w:hint="eastAsia"/>
          <w:lang w:eastAsia="ru-RU"/>
        </w:rPr>
        <w:t>в</w:t>
      </w:r>
      <w:r>
        <w:rPr>
          <w:lang w:eastAsia="ru-RU"/>
        </w:rPr>
        <w:t></w:t>
      </w:r>
      <w:r>
        <w:rPr>
          <w:rFonts w:hint="eastAsia"/>
          <w:lang w:eastAsia="ru-RU"/>
        </w:rPr>
        <w:t>світовій</w:t>
      </w:r>
      <w:r>
        <w:rPr>
          <w:lang w:eastAsia="ru-RU"/>
        </w:rPr>
        <w:t></w:t>
      </w:r>
      <w:r>
        <w:rPr>
          <w:rFonts w:hint="eastAsia"/>
          <w:lang w:eastAsia="ru-RU"/>
        </w:rPr>
        <w:t>економіці</w:t>
      </w:r>
      <w:r>
        <w:rPr>
          <w:lang w:eastAsia="ru-RU"/>
        </w:rPr>
        <w:t></w:t>
      </w:r>
      <w:r>
        <w:rPr>
          <w:rFonts w:hint="eastAsia"/>
          <w:lang w:eastAsia="ru-RU"/>
        </w:rPr>
        <w:t>в</w:t>
      </w:r>
      <w:r>
        <w:rPr>
          <w:lang w:eastAsia="ru-RU"/>
        </w:rPr>
        <w:t></w:t>
      </w:r>
      <w:r>
        <w:rPr>
          <w:rFonts w:hint="eastAsia"/>
          <w:lang w:eastAsia="ru-RU"/>
        </w:rPr>
        <w:t>контексті</w:t>
      </w:r>
      <w:r>
        <w:rPr>
          <w:lang w:eastAsia="ru-RU"/>
        </w:rPr>
        <w:t></w:t>
      </w:r>
      <w:r>
        <w:rPr>
          <w:rFonts w:hint="eastAsia"/>
          <w:lang w:eastAsia="ru-RU"/>
        </w:rPr>
        <w:t>глобалізації</w:t>
      </w:r>
      <w:r>
        <w:rPr>
          <w:lang w:eastAsia="ru-RU"/>
        </w:rPr>
        <w:t></w:t>
      </w:r>
      <w:r>
        <w:rPr>
          <w:lang w:eastAsia="ru-RU"/>
        </w:rPr>
        <w:t></w:t>
      </w:r>
      <w:r>
        <w:rPr>
          <w:lang w:eastAsia="ru-RU"/>
        </w:rPr>
        <w:t></w:t>
      </w:r>
      <w:r>
        <w:rPr>
          <w:lang w:eastAsia="ru-RU"/>
        </w:rPr>
        <w:t></w:t>
      </w:r>
    </w:p>
    <w:p w:rsidR="00CC5A57" w:rsidRDefault="00CC5A57" w:rsidP="00CC5A57">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Кластер</w:t>
      </w:r>
      <w:r>
        <w:rPr>
          <w:lang w:eastAsia="ru-RU"/>
        </w:rPr>
        <w:t></w:t>
      </w:r>
      <w:r>
        <w:rPr>
          <w:rFonts w:hint="eastAsia"/>
          <w:lang w:eastAsia="ru-RU"/>
        </w:rPr>
        <w:t>–</w:t>
      </w:r>
      <w:r>
        <w:rPr>
          <w:lang w:eastAsia="ru-RU"/>
        </w:rPr>
        <w:t></w:t>
      </w:r>
      <w:r>
        <w:rPr>
          <w:rFonts w:hint="eastAsia"/>
          <w:lang w:eastAsia="ru-RU"/>
        </w:rPr>
        <w:t>орієнтована</w:t>
      </w:r>
      <w:r>
        <w:rPr>
          <w:lang w:eastAsia="ru-RU"/>
        </w:rPr>
        <w:t></w:t>
      </w:r>
      <w:r>
        <w:rPr>
          <w:rFonts w:hint="eastAsia"/>
          <w:lang w:eastAsia="ru-RU"/>
        </w:rPr>
        <w:t>модель</w:t>
      </w:r>
      <w:r>
        <w:rPr>
          <w:lang w:eastAsia="ru-RU"/>
        </w:rPr>
        <w:t></w:t>
      </w:r>
      <w:r>
        <w:rPr>
          <w:rFonts w:hint="eastAsia"/>
          <w:lang w:eastAsia="ru-RU"/>
        </w:rPr>
        <w:t>регіонального</w:t>
      </w:r>
      <w:r>
        <w:rPr>
          <w:lang w:eastAsia="ru-RU"/>
        </w:rPr>
        <w:t></w:t>
      </w:r>
      <w:r>
        <w:rPr>
          <w:rFonts w:hint="eastAsia"/>
          <w:lang w:eastAsia="ru-RU"/>
        </w:rPr>
        <w:t>розвитку</w:t>
      </w:r>
      <w:r>
        <w:rPr>
          <w:lang w:eastAsia="ru-RU"/>
        </w:rPr>
        <w:t></w:t>
      </w:r>
      <w:r>
        <w:rPr>
          <w:rFonts w:hint="eastAsia"/>
          <w:lang w:eastAsia="ru-RU"/>
        </w:rPr>
        <w:t>в</w:t>
      </w:r>
      <w:r>
        <w:rPr>
          <w:lang w:eastAsia="ru-RU"/>
        </w:rPr>
        <w:t></w:t>
      </w:r>
      <w:r>
        <w:rPr>
          <w:rFonts w:hint="eastAsia"/>
          <w:lang w:eastAsia="ru-RU"/>
        </w:rPr>
        <w:t>умовах</w:t>
      </w:r>
      <w:r>
        <w:rPr>
          <w:lang w:eastAsia="ru-RU"/>
        </w:rPr>
        <w:t></w:t>
      </w:r>
      <w:r>
        <w:rPr>
          <w:rFonts w:hint="eastAsia"/>
          <w:lang w:eastAsia="ru-RU"/>
        </w:rPr>
        <w:t>глобалізації</w:t>
      </w:r>
      <w:r>
        <w:rPr>
          <w:lang w:eastAsia="ru-RU"/>
        </w:rPr>
        <w:t></w:t>
      </w:r>
      <w:r>
        <w:rPr>
          <w:lang w:eastAsia="ru-RU"/>
        </w:rPr>
        <w:t></w:t>
      </w:r>
      <w:r>
        <w:rPr>
          <w:lang w:eastAsia="ru-RU"/>
        </w:rPr>
        <w:t></w:t>
      </w:r>
      <w:r>
        <w:rPr>
          <w:lang w:eastAsia="ru-RU"/>
        </w:rPr>
        <w:t></w:t>
      </w:r>
    </w:p>
    <w:p w:rsidR="00CC5A57" w:rsidRDefault="00CC5A57" w:rsidP="00CC5A57">
      <w:pPr>
        <w:rPr>
          <w:lang w:eastAsia="ru-RU"/>
        </w:rPr>
      </w:pPr>
      <w:proofErr w:type="spellStart"/>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proofErr w:type="spellEnd"/>
      <w:r>
        <w:rPr>
          <w:lang w:eastAsia="ru-RU"/>
        </w:rPr>
        <w:t></w:t>
      </w:r>
      <w:r>
        <w:rPr>
          <w:lang w:eastAsia="ru-RU"/>
        </w:rPr>
        <w:t></w:t>
      </w:r>
      <w:r>
        <w:rPr>
          <w:lang w:eastAsia="ru-RU"/>
        </w:rPr>
        <w:t></w:t>
      </w:r>
      <w:r>
        <w:rPr>
          <w:lang w:eastAsia="ru-RU"/>
        </w:rPr>
        <w:t></w:t>
      </w:r>
      <w:r>
        <w:rPr>
          <w:lang w:eastAsia="ru-RU"/>
        </w:rPr>
        <w:t></w:t>
      </w:r>
      <w:r>
        <w:rPr>
          <w:lang w:eastAsia="ru-RU"/>
        </w:rPr>
        <w:t></w:t>
      </w:r>
    </w:p>
    <w:p w:rsidR="00CC5A57" w:rsidRDefault="00CC5A57" w:rsidP="00CC5A57">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CC5A57" w:rsidRDefault="00CC5A57" w:rsidP="00CC5A57">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CC5A57" w:rsidRDefault="00CC5A57" w:rsidP="00CC5A57">
      <w:r>
        <w:rPr>
          <w:rFonts w:hint="eastAsia"/>
          <w:lang w:eastAsia="ru-RU"/>
        </w:rPr>
        <w:t>ПЕРЕЛІК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CC5A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4B2" w:rsidRDefault="001B54B2">
      <w:pPr>
        <w:spacing w:after="0" w:line="240" w:lineRule="auto"/>
      </w:pPr>
      <w:r>
        <w:separator/>
      </w:r>
    </w:p>
  </w:endnote>
  <w:endnote w:type="continuationSeparator" w:id="0">
    <w:p w:rsidR="001B54B2" w:rsidRDefault="001B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4B2" w:rsidRDefault="001B54B2"/>
    <w:p w:rsidR="001B54B2" w:rsidRDefault="001B54B2"/>
    <w:p w:rsidR="001B54B2" w:rsidRDefault="001B54B2"/>
    <w:p w:rsidR="001B54B2" w:rsidRDefault="001B54B2"/>
    <w:p w:rsidR="001B54B2" w:rsidRDefault="001B54B2"/>
    <w:p w:rsidR="001B54B2" w:rsidRDefault="001B54B2"/>
    <w:p w:rsidR="001B54B2" w:rsidRDefault="001B54B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4B2" w:rsidRDefault="001B54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54B2" w:rsidRDefault="001B54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54B2" w:rsidRDefault="001B54B2"/>
    <w:p w:rsidR="001B54B2" w:rsidRDefault="001B54B2"/>
    <w:p w:rsidR="001B54B2" w:rsidRDefault="001B54B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4B2" w:rsidRDefault="001B54B2"/>
                          <w:p w:rsidR="001B54B2" w:rsidRDefault="001B54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54B2" w:rsidRDefault="001B54B2"/>
                    <w:p w:rsidR="001B54B2" w:rsidRDefault="001B54B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54B2" w:rsidRDefault="001B54B2"/>
    <w:p w:rsidR="001B54B2" w:rsidRDefault="001B54B2">
      <w:pPr>
        <w:rPr>
          <w:sz w:val="2"/>
          <w:szCs w:val="2"/>
        </w:rPr>
      </w:pPr>
    </w:p>
    <w:p w:rsidR="001B54B2" w:rsidRDefault="001B54B2"/>
    <w:p w:rsidR="001B54B2" w:rsidRDefault="001B54B2">
      <w:pPr>
        <w:spacing w:after="0" w:line="240" w:lineRule="auto"/>
      </w:pPr>
    </w:p>
  </w:footnote>
  <w:footnote w:type="continuationSeparator" w:id="0">
    <w:p w:rsidR="001B54B2" w:rsidRDefault="001B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B2"/>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337AC-FFE1-4E7D-B09C-474B4218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23300</TotalTime>
  <Pages>1</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1530</cp:revision>
  <cp:lastPrinted>2009-02-06T05:36:00Z</cp:lastPrinted>
  <dcterms:created xsi:type="dcterms:W3CDTF">2023-09-07T12:38:00Z</dcterms:created>
  <dcterms:modified xsi:type="dcterms:W3CDTF">2023-12-03T17:40:00Z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