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E43E" w14:textId="77777777" w:rsidR="00F32D02" w:rsidRDefault="00F32D02" w:rsidP="00F32D02">
      <w:pPr>
        <w:pStyle w:val="afffffffffffffffffffffffffff5"/>
        <w:rPr>
          <w:rFonts w:ascii="Verdana" w:hAnsi="Verdana"/>
          <w:color w:val="000000"/>
          <w:sz w:val="21"/>
          <w:szCs w:val="21"/>
        </w:rPr>
      </w:pPr>
      <w:r>
        <w:rPr>
          <w:rFonts w:ascii="Helvetica" w:hAnsi="Helvetica" w:cs="Helvetica"/>
          <w:b/>
          <w:bCs w:val="0"/>
          <w:color w:val="222222"/>
          <w:sz w:val="21"/>
          <w:szCs w:val="21"/>
        </w:rPr>
        <w:t>Юдин, Валерий Иванович.</w:t>
      </w:r>
    </w:p>
    <w:p w14:paraId="14C1E5DC" w14:textId="77777777" w:rsidR="00F32D02" w:rsidRDefault="00F32D02" w:rsidP="00F32D0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аспекты реформирования пенсионных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2003. - 184 с.</w:t>
      </w:r>
    </w:p>
    <w:p w14:paraId="6D9BD966" w14:textId="77777777" w:rsidR="00F32D02" w:rsidRDefault="00F32D02" w:rsidP="00F32D0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Юдин, Валерий Иванович</w:t>
      </w:r>
    </w:p>
    <w:p w14:paraId="0EF00BE7"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ВВЕДЕНИЕЗ - 8 ГЛАВД 1. КОНЦЕПТУАЛЬНЫЕ ОСНОВЫ РЕФОРМИРОВАНИЯ ПЕНСИОННЫХ СИСТЕМ.9</w:t>
      </w:r>
    </w:p>
    <w:p w14:paraId="2A055B7C"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Пенсионное обеспечение встемевременногоциального государства.9-28 1.</w:t>
      </w:r>
      <w:proofErr w:type="gramStart"/>
      <w:r>
        <w:rPr>
          <w:rFonts w:ascii="Arial" w:hAnsi="Arial" w:cs="Arial"/>
          <w:color w:val="333333"/>
          <w:sz w:val="21"/>
          <w:szCs w:val="21"/>
        </w:rPr>
        <w:t>2.Пенсионная</w:t>
      </w:r>
      <w:proofErr w:type="gramEnd"/>
      <w:r>
        <w:rPr>
          <w:rFonts w:ascii="Arial" w:hAnsi="Arial" w:cs="Arial"/>
          <w:color w:val="333333"/>
          <w:sz w:val="21"/>
          <w:szCs w:val="21"/>
        </w:rPr>
        <w:t xml:space="preserve"> реформа как политическая проблема.28</w:t>
      </w:r>
    </w:p>
    <w:p w14:paraId="2A93713A"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ПОЛИТИЧЕСКИЕ ОСОБЕННОСТИ ПЕНСИОННЫХ РЕФОРМ ЗА РУБЕЖОМ.41-105 2.1. Особенности реформирования пенсионныхстем в условиях развитой демократии.41</w:t>
      </w:r>
    </w:p>
    <w:p w14:paraId="756B74FD"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Пенсионные реформы в условиях буржуазного авторитаризма.81</w:t>
      </w:r>
    </w:p>
    <w:p w14:paraId="36741395"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ПЕНСИОННАЯ СИСТЕМА В РОССИИ НА ЭТАПЕ ТРАНСФОРМАЦИИ: ГОСУДАРСТВЕННАЯ ПОЛИТИКА И ЕЕ ПОЛИТИКО-ИДЕОЛОГИЧЕСКОЕ</w:t>
      </w:r>
    </w:p>
    <w:p w14:paraId="1E2016C5"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ОБОСНОВАНИЕ.106</w:t>
      </w:r>
    </w:p>
    <w:p w14:paraId="50163CA9"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Эволюция пенсионнойстемы в СССР и на начальном этапе российских экономических реформ.106</w:t>
      </w:r>
    </w:p>
    <w:p w14:paraId="002208F9"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Политическая дискуссия по вопросу реформирования пенсионнойстемы в Российской Федерации.125</w:t>
      </w:r>
    </w:p>
    <w:p w14:paraId="34BEE950" w14:textId="77777777" w:rsidR="00F32D02" w:rsidRDefault="00F32D02" w:rsidP="00F32D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Пенсионная реформа на начальном этапе ее реализации: проблемы и перспективы.140</w:t>
      </w:r>
    </w:p>
    <w:p w14:paraId="7823CDB0" w14:textId="72BD7067" w:rsidR="00F37380" w:rsidRPr="00F32D02" w:rsidRDefault="00F37380" w:rsidP="00F32D02"/>
    <w:sectPr w:rsidR="00F37380" w:rsidRPr="00F32D0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5D82" w14:textId="77777777" w:rsidR="005241DF" w:rsidRDefault="005241DF">
      <w:pPr>
        <w:spacing w:after="0" w:line="240" w:lineRule="auto"/>
      </w:pPr>
      <w:r>
        <w:separator/>
      </w:r>
    </w:p>
  </w:endnote>
  <w:endnote w:type="continuationSeparator" w:id="0">
    <w:p w14:paraId="632F28F2" w14:textId="77777777" w:rsidR="005241DF" w:rsidRDefault="0052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E908" w14:textId="77777777" w:rsidR="005241DF" w:rsidRDefault="005241DF"/>
    <w:p w14:paraId="7DF28C0E" w14:textId="77777777" w:rsidR="005241DF" w:rsidRDefault="005241DF"/>
    <w:p w14:paraId="5CF3DF1C" w14:textId="77777777" w:rsidR="005241DF" w:rsidRDefault="005241DF"/>
    <w:p w14:paraId="12C30FEA" w14:textId="77777777" w:rsidR="005241DF" w:rsidRDefault="005241DF"/>
    <w:p w14:paraId="60463635" w14:textId="77777777" w:rsidR="005241DF" w:rsidRDefault="005241DF"/>
    <w:p w14:paraId="009A83EC" w14:textId="77777777" w:rsidR="005241DF" w:rsidRDefault="005241DF"/>
    <w:p w14:paraId="42C3A118" w14:textId="77777777" w:rsidR="005241DF" w:rsidRDefault="005241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4B74C7" wp14:editId="75CBF2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62CB8" w14:textId="77777777" w:rsidR="005241DF" w:rsidRDefault="005241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4B74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B62CB8" w14:textId="77777777" w:rsidR="005241DF" w:rsidRDefault="005241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07DD93" w14:textId="77777777" w:rsidR="005241DF" w:rsidRDefault="005241DF"/>
    <w:p w14:paraId="56CC3D1F" w14:textId="77777777" w:rsidR="005241DF" w:rsidRDefault="005241DF"/>
    <w:p w14:paraId="7451BD9A" w14:textId="77777777" w:rsidR="005241DF" w:rsidRDefault="005241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323E18" wp14:editId="1E84DE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A283" w14:textId="77777777" w:rsidR="005241DF" w:rsidRDefault="005241DF"/>
                          <w:p w14:paraId="43DA222E" w14:textId="77777777" w:rsidR="005241DF" w:rsidRDefault="005241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23E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0FA283" w14:textId="77777777" w:rsidR="005241DF" w:rsidRDefault="005241DF"/>
                    <w:p w14:paraId="43DA222E" w14:textId="77777777" w:rsidR="005241DF" w:rsidRDefault="005241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E3B9FF" w14:textId="77777777" w:rsidR="005241DF" w:rsidRDefault="005241DF"/>
    <w:p w14:paraId="016371FD" w14:textId="77777777" w:rsidR="005241DF" w:rsidRDefault="005241DF">
      <w:pPr>
        <w:rPr>
          <w:sz w:val="2"/>
          <w:szCs w:val="2"/>
        </w:rPr>
      </w:pPr>
    </w:p>
    <w:p w14:paraId="5F189E3F" w14:textId="77777777" w:rsidR="005241DF" w:rsidRDefault="005241DF"/>
    <w:p w14:paraId="4E7BBE97" w14:textId="77777777" w:rsidR="005241DF" w:rsidRDefault="005241DF">
      <w:pPr>
        <w:spacing w:after="0" w:line="240" w:lineRule="auto"/>
      </w:pPr>
    </w:p>
  </w:footnote>
  <w:footnote w:type="continuationSeparator" w:id="0">
    <w:p w14:paraId="06CFFDC4" w14:textId="77777777" w:rsidR="005241DF" w:rsidRDefault="0052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1DF"/>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74853</TotalTime>
  <Pages>1</Pages>
  <Words>158</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1914</cp:revision>
  <cp:lastPrinted>2009-02-06T05:36:00Z</cp:lastPrinted>
  <dcterms:created xsi:type="dcterms:W3CDTF">2024-01-07T13:43:00Z</dcterms:created>
  <dcterms:modified xsi:type="dcterms:W3CDTF">2025-04-17T12:16:00Z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