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5900" w14:textId="120326D8" w:rsidR="003675CB" w:rsidRDefault="007C6C51" w:rsidP="007C6C51">
      <w:pPr>
        <w:rPr>
          <w:lang w:val="ru-RU"/>
        </w:rPr>
      </w:pPr>
      <w:r w:rsidRPr="007C6C51">
        <w:rPr>
          <w:rFonts w:hint="eastAsia"/>
        </w:rPr>
        <w:t>Михайловский</w:t>
      </w:r>
      <w:r w:rsidRPr="007C6C51">
        <w:t xml:space="preserve"> </w:t>
      </w:r>
      <w:r w:rsidRPr="007C6C51">
        <w:rPr>
          <w:rFonts w:hint="eastAsia"/>
        </w:rPr>
        <w:t>Виктор</w:t>
      </w:r>
      <w:r w:rsidRPr="007C6C51">
        <w:t xml:space="preserve"> </w:t>
      </w:r>
      <w:r w:rsidRPr="007C6C51">
        <w:rPr>
          <w:rFonts w:hint="eastAsia"/>
        </w:rPr>
        <w:t>Викторович</w:t>
      </w:r>
      <w:r>
        <w:rPr>
          <w:lang w:val="ru-RU"/>
        </w:rPr>
        <w:t xml:space="preserve"> </w:t>
      </w:r>
      <w:r w:rsidRPr="007C6C51">
        <w:rPr>
          <w:rFonts w:hint="eastAsia"/>
          <w:lang w:val="ru-RU"/>
        </w:rPr>
        <w:t>Формирование</w:t>
      </w:r>
      <w:r w:rsidRPr="007C6C51">
        <w:rPr>
          <w:lang w:val="ru-RU"/>
        </w:rPr>
        <w:t xml:space="preserve"> </w:t>
      </w:r>
      <w:r w:rsidRPr="007C6C51">
        <w:rPr>
          <w:rFonts w:hint="eastAsia"/>
          <w:lang w:val="ru-RU"/>
        </w:rPr>
        <w:t>здорового</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медицинских</w:t>
      </w:r>
      <w:r w:rsidRPr="007C6C51">
        <w:rPr>
          <w:lang w:val="ru-RU"/>
        </w:rPr>
        <w:t xml:space="preserve"> </w:t>
      </w:r>
      <w:r w:rsidRPr="007C6C51">
        <w:rPr>
          <w:rFonts w:hint="eastAsia"/>
          <w:lang w:val="ru-RU"/>
        </w:rPr>
        <w:t>вузов</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пандемии</w:t>
      </w:r>
      <w:r w:rsidRPr="007C6C51">
        <w:rPr>
          <w:lang w:val="ru-RU"/>
        </w:rPr>
        <w:t xml:space="preserve"> COVID-19</w:t>
      </w:r>
    </w:p>
    <w:p w14:paraId="32CF1DFE" w14:textId="77777777" w:rsidR="007C6C51" w:rsidRPr="007C6C51" w:rsidRDefault="007C6C51" w:rsidP="007C6C51">
      <w:pPr>
        <w:rPr>
          <w:lang w:val="ru-RU"/>
        </w:rPr>
      </w:pPr>
      <w:r w:rsidRPr="007C6C51">
        <w:rPr>
          <w:rFonts w:hint="eastAsia"/>
          <w:lang w:val="ru-RU"/>
        </w:rPr>
        <w:t>ОГЛАВЛЕНИЕ</w:t>
      </w:r>
      <w:r w:rsidRPr="007C6C51">
        <w:rPr>
          <w:lang w:val="ru-RU"/>
        </w:rPr>
        <w:t xml:space="preserve"> </w:t>
      </w:r>
      <w:r w:rsidRPr="007C6C51">
        <w:rPr>
          <w:rFonts w:hint="eastAsia"/>
          <w:lang w:val="ru-RU"/>
        </w:rPr>
        <w:t>ДИССЕРТАЦИИ</w:t>
      </w:r>
    </w:p>
    <w:p w14:paraId="4EBE59C9" w14:textId="77777777" w:rsidR="007C6C51" w:rsidRPr="007C6C51" w:rsidRDefault="007C6C51" w:rsidP="007C6C51">
      <w:pPr>
        <w:rPr>
          <w:lang w:val="ru-RU"/>
        </w:rPr>
      </w:pPr>
      <w:r w:rsidRPr="007C6C51">
        <w:rPr>
          <w:rFonts w:hint="eastAsia"/>
          <w:lang w:val="ru-RU"/>
        </w:rPr>
        <w:t>кандидат</w:t>
      </w:r>
      <w:r w:rsidRPr="007C6C51">
        <w:rPr>
          <w:lang w:val="ru-RU"/>
        </w:rPr>
        <w:t xml:space="preserve"> </w:t>
      </w:r>
      <w:r w:rsidRPr="007C6C51">
        <w:rPr>
          <w:rFonts w:hint="eastAsia"/>
          <w:lang w:val="ru-RU"/>
        </w:rPr>
        <w:t>наук</w:t>
      </w:r>
      <w:r w:rsidRPr="007C6C51">
        <w:rPr>
          <w:lang w:val="ru-RU"/>
        </w:rPr>
        <w:t xml:space="preserve"> </w:t>
      </w:r>
      <w:r w:rsidRPr="007C6C51">
        <w:rPr>
          <w:rFonts w:hint="eastAsia"/>
          <w:lang w:val="ru-RU"/>
        </w:rPr>
        <w:t>Михайловский</w:t>
      </w:r>
      <w:r w:rsidRPr="007C6C51">
        <w:rPr>
          <w:lang w:val="ru-RU"/>
        </w:rPr>
        <w:t xml:space="preserve"> </w:t>
      </w:r>
      <w:r w:rsidRPr="007C6C51">
        <w:rPr>
          <w:rFonts w:hint="eastAsia"/>
          <w:lang w:val="ru-RU"/>
        </w:rPr>
        <w:t>Виктор</w:t>
      </w:r>
      <w:r w:rsidRPr="007C6C51">
        <w:rPr>
          <w:lang w:val="ru-RU"/>
        </w:rPr>
        <w:t xml:space="preserve"> </w:t>
      </w:r>
      <w:r w:rsidRPr="007C6C51">
        <w:rPr>
          <w:rFonts w:hint="eastAsia"/>
          <w:lang w:val="ru-RU"/>
        </w:rPr>
        <w:t>Викторович</w:t>
      </w:r>
    </w:p>
    <w:p w14:paraId="77875CEB" w14:textId="77777777" w:rsidR="007C6C51" w:rsidRPr="007C6C51" w:rsidRDefault="007C6C51" w:rsidP="007C6C51">
      <w:pPr>
        <w:rPr>
          <w:lang w:val="ru-RU"/>
        </w:rPr>
      </w:pPr>
      <w:r w:rsidRPr="007C6C51">
        <w:rPr>
          <w:rFonts w:hint="eastAsia"/>
          <w:lang w:val="ru-RU"/>
        </w:rPr>
        <w:t>ВВЕДЕНИЕ</w:t>
      </w:r>
    </w:p>
    <w:p w14:paraId="1F04889A" w14:textId="77777777" w:rsidR="007C6C51" w:rsidRPr="007C6C51" w:rsidRDefault="007C6C51" w:rsidP="007C6C51">
      <w:pPr>
        <w:rPr>
          <w:lang w:val="ru-RU"/>
        </w:rPr>
      </w:pPr>
    </w:p>
    <w:p w14:paraId="0BF93EB6" w14:textId="77777777" w:rsidR="007C6C51" w:rsidRPr="007C6C51" w:rsidRDefault="007C6C51" w:rsidP="007C6C51">
      <w:pPr>
        <w:rPr>
          <w:lang w:val="ru-RU"/>
        </w:rPr>
      </w:pPr>
      <w:r w:rsidRPr="007C6C51">
        <w:rPr>
          <w:rFonts w:hint="eastAsia"/>
          <w:lang w:val="ru-RU"/>
        </w:rPr>
        <w:t>ГЛАВА</w:t>
      </w:r>
      <w:r w:rsidRPr="007C6C51">
        <w:rPr>
          <w:lang w:val="ru-RU"/>
        </w:rPr>
        <w:t xml:space="preserve"> 1. </w:t>
      </w:r>
      <w:r w:rsidRPr="007C6C51">
        <w:rPr>
          <w:rFonts w:hint="eastAsia"/>
          <w:lang w:val="ru-RU"/>
        </w:rPr>
        <w:t>ПРОБЛЕМЫ</w:t>
      </w:r>
      <w:r w:rsidRPr="007C6C51">
        <w:rPr>
          <w:lang w:val="ru-RU"/>
        </w:rPr>
        <w:t xml:space="preserve"> </w:t>
      </w:r>
      <w:r w:rsidRPr="007C6C51">
        <w:rPr>
          <w:rFonts w:hint="eastAsia"/>
          <w:lang w:val="ru-RU"/>
        </w:rPr>
        <w:t>ФОРМИРОВАНИЯ</w:t>
      </w:r>
      <w:r w:rsidRPr="007C6C51">
        <w:rPr>
          <w:lang w:val="ru-RU"/>
        </w:rPr>
        <w:t xml:space="preserve"> </w:t>
      </w:r>
      <w:r w:rsidRPr="007C6C51">
        <w:rPr>
          <w:rFonts w:hint="eastAsia"/>
          <w:lang w:val="ru-RU"/>
        </w:rPr>
        <w:t>ЗДОРОВОГО</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ОБРАЗОВАТЕЛЬНОЙ</w:t>
      </w:r>
      <w:r w:rsidRPr="007C6C51">
        <w:rPr>
          <w:lang w:val="ru-RU"/>
        </w:rPr>
        <w:t xml:space="preserve"> </w:t>
      </w:r>
      <w:r w:rsidRPr="007C6C51">
        <w:rPr>
          <w:rFonts w:hint="eastAsia"/>
          <w:lang w:val="ru-RU"/>
        </w:rPr>
        <w:t>СРЕДЕ</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p>
    <w:p w14:paraId="73E77985" w14:textId="77777777" w:rsidR="007C6C51" w:rsidRPr="007C6C51" w:rsidRDefault="007C6C51" w:rsidP="007C6C51">
      <w:pPr>
        <w:rPr>
          <w:lang w:val="ru-RU"/>
        </w:rPr>
      </w:pPr>
    </w:p>
    <w:p w14:paraId="122DE65E" w14:textId="77777777" w:rsidR="007C6C51" w:rsidRPr="007C6C51" w:rsidRDefault="007C6C51" w:rsidP="007C6C51">
      <w:pPr>
        <w:rPr>
          <w:lang w:val="ru-RU"/>
        </w:rPr>
      </w:pPr>
      <w:r w:rsidRPr="007C6C51">
        <w:rPr>
          <w:lang w:val="ru-RU"/>
        </w:rPr>
        <w:t xml:space="preserve">1.1. </w:t>
      </w:r>
      <w:r w:rsidRPr="007C6C51">
        <w:rPr>
          <w:rFonts w:hint="eastAsia"/>
          <w:lang w:val="ru-RU"/>
        </w:rPr>
        <w:t>Сохранение</w:t>
      </w:r>
      <w:r w:rsidRPr="007C6C51">
        <w:rPr>
          <w:lang w:val="ru-RU"/>
        </w:rPr>
        <w:t xml:space="preserve"> </w:t>
      </w:r>
      <w:r w:rsidRPr="007C6C51">
        <w:rPr>
          <w:rFonts w:hint="eastAsia"/>
          <w:lang w:val="ru-RU"/>
        </w:rPr>
        <w:t>и</w:t>
      </w:r>
      <w:r w:rsidRPr="007C6C51">
        <w:rPr>
          <w:lang w:val="ru-RU"/>
        </w:rPr>
        <w:t xml:space="preserve"> </w:t>
      </w:r>
      <w:r w:rsidRPr="007C6C51">
        <w:rPr>
          <w:rFonts w:hint="eastAsia"/>
          <w:lang w:val="ru-RU"/>
        </w:rPr>
        <w:t>укрепление</w:t>
      </w:r>
      <w:r w:rsidRPr="007C6C51">
        <w:rPr>
          <w:lang w:val="ru-RU"/>
        </w:rPr>
        <w:t xml:space="preserve"> </w:t>
      </w:r>
      <w:r w:rsidRPr="007C6C51">
        <w:rPr>
          <w:rFonts w:hint="eastAsia"/>
          <w:lang w:val="ru-RU"/>
        </w:rPr>
        <w:t>здоровья</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как</w:t>
      </w:r>
      <w:r w:rsidRPr="007C6C51">
        <w:rPr>
          <w:lang w:val="ru-RU"/>
        </w:rPr>
        <w:t xml:space="preserve"> </w:t>
      </w:r>
      <w:r w:rsidRPr="007C6C51">
        <w:rPr>
          <w:rFonts w:hint="eastAsia"/>
          <w:lang w:val="ru-RU"/>
        </w:rPr>
        <w:t>медико</w:t>
      </w:r>
      <w:r w:rsidRPr="007C6C51">
        <w:rPr>
          <w:lang w:val="ru-RU"/>
        </w:rPr>
        <w:t>-</w:t>
      </w:r>
      <w:r w:rsidRPr="007C6C51">
        <w:rPr>
          <w:rFonts w:hint="eastAsia"/>
          <w:lang w:val="ru-RU"/>
        </w:rPr>
        <w:t>социальная</w:t>
      </w:r>
      <w:r w:rsidRPr="007C6C51">
        <w:rPr>
          <w:lang w:val="ru-RU"/>
        </w:rPr>
        <w:t xml:space="preserve"> </w:t>
      </w:r>
      <w:r w:rsidRPr="007C6C51">
        <w:rPr>
          <w:rFonts w:hint="eastAsia"/>
          <w:lang w:val="ru-RU"/>
        </w:rPr>
        <w:t>проблема</w:t>
      </w:r>
      <w:r w:rsidRPr="007C6C51">
        <w:rPr>
          <w:lang w:val="ru-RU"/>
        </w:rPr>
        <w:t xml:space="preserve">. </w:t>
      </w:r>
      <w:r w:rsidRPr="007C6C51">
        <w:rPr>
          <w:rFonts w:hint="eastAsia"/>
          <w:lang w:val="ru-RU"/>
        </w:rPr>
        <w:t>Особенности</w:t>
      </w:r>
      <w:r w:rsidRPr="007C6C51">
        <w:rPr>
          <w:lang w:val="ru-RU"/>
        </w:rPr>
        <w:t xml:space="preserve"> </w:t>
      </w:r>
      <w:r w:rsidRPr="007C6C51">
        <w:rPr>
          <w:rFonts w:hint="eastAsia"/>
          <w:lang w:val="ru-RU"/>
        </w:rPr>
        <w:t>разработки</w:t>
      </w:r>
      <w:r w:rsidRPr="007C6C51">
        <w:rPr>
          <w:lang w:val="ru-RU"/>
        </w:rPr>
        <w:t xml:space="preserve"> </w:t>
      </w:r>
      <w:r w:rsidRPr="007C6C51">
        <w:rPr>
          <w:rFonts w:hint="eastAsia"/>
          <w:lang w:val="ru-RU"/>
        </w:rPr>
        <w:t>подходов</w:t>
      </w:r>
      <w:r w:rsidRPr="007C6C51">
        <w:rPr>
          <w:lang w:val="ru-RU"/>
        </w:rPr>
        <w:t xml:space="preserve"> </w:t>
      </w:r>
      <w:r w:rsidRPr="007C6C51">
        <w:rPr>
          <w:rFonts w:hint="eastAsia"/>
          <w:lang w:val="ru-RU"/>
        </w:rPr>
        <w:t>к</w:t>
      </w:r>
      <w:r w:rsidRPr="007C6C51">
        <w:rPr>
          <w:lang w:val="ru-RU"/>
        </w:rPr>
        <w:t xml:space="preserve"> </w:t>
      </w:r>
      <w:r w:rsidRPr="007C6C51">
        <w:rPr>
          <w:rFonts w:hint="eastAsia"/>
          <w:lang w:val="ru-RU"/>
        </w:rPr>
        <w:t>сохранению</w:t>
      </w:r>
      <w:r w:rsidRPr="007C6C51">
        <w:rPr>
          <w:lang w:val="ru-RU"/>
        </w:rPr>
        <w:t xml:space="preserve"> </w:t>
      </w:r>
      <w:r w:rsidRPr="007C6C51">
        <w:rPr>
          <w:rFonts w:hint="eastAsia"/>
          <w:lang w:val="ru-RU"/>
        </w:rPr>
        <w:t>и</w:t>
      </w:r>
      <w:r w:rsidRPr="007C6C51">
        <w:rPr>
          <w:lang w:val="ru-RU"/>
        </w:rPr>
        <w:t xml:space="preserve"> </w:t>
      </w:r>
      <w:r w:rsidRPr="007C6C51">
        <w:rPr>
          <w:rFonts w:hint="eastAsia"/>
          <w:lang w:val="ru-RU"/>
        </w:rPr>
        <w:t>укреплению</w:t>
      </w:r>
      <w:r w:rsidRPr="007C6C51">
        <w:rPr>
          <w:lang w:val="ru-RU"/>
        </w:rPr>
        <w:t xml:space="preserve"> </w:t>
      </w:r>
      <w:r w:rsidRPr="007C6C51">
        <w:rPr>
          <w:rFonts w:hint="eastAsia"/>
          <w:lang w:val="ru-RU"/>
        </w:rPr>
        <w:t>здоровья</w:t>
      </w:r>
      <w:r w:rsidRPr="007C6C51">
        <w:rPr>
          <w:lang w:val="ru-RU"/>
        </w:rPr>
        <w:t xml:space="preserve"> </w:t>
      </w:r>
      <w:r w:rsidRPr="007C6C51">
        <w:rPr>
          <w:rFonts w:hint="eastAsia"/>
          <w:lang w:val="ru-RU"/>
        </w:rPr>
        <w:t>студентов</w:t>
      </w:r>
    </w:p>
    <w:p w14:paraId="05EB7227" w14:textId="77777777" w:rsidR="007C6C51" w:rsidRPr="007C6C51" w:rsidRDefault="007C6C51" w:rsidP="007C6C51">
      <w:pPr>
        <w:rPr>
          <w:lang w:val="ru-RU"/>
        </w:rPr>
      </w:pPr>
    </w:p>
    <w:p w14:paraId="3486F904" w14:textId="77777777" w:rsidR="007C6C51" w:rsidRPr="007C6C51" w:rsidRDefault="007C6C51" w:rsidP="007C6C51">
      <w:pPr>
        <w:rPr>
          <w:lang w:val="ru-RU"/>
        </w:rPr>
      </w:pPr>
      <w:r w:rsidRPr="007C6C51">
        <w:rPr>
          <w:lang w:val="ru-RU"/>
        </w:rPr>
        <w:t xml:space="preserve">1.2. </w:t>
      </w:r>
      <w:r w:rsidRPr="007C6C51">
        <w:rPr>
          <w:rFonts w:hint="eastAsia"/>
          <w:lang w:val="ru-RU"/>
        </w:rPr>
        <w:t>Влияние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390BE6CB" w14:textId="77777777" w:rsidR="007C6C51" w:rsidRPr="007C6C51" w:rsidRDefault="007C6C51" w:rsidP="007C6C51">
      <w:pPr>
        <w:rPr>
          <w:lang w:val="ru-RU"/>
        </w:rPr>
      </w:pPr>
    </w:p>
    <w:p w14:paraId="18A1D982" w14:textId="77777777" w:rsidR="007C6C51" w:rsidRPr="007C6C51" w:rsidRDefault="007C6C51" w:rsidP="007C6C51">
      <w:pPr>
        <w:rPr>
          <w:lang w:val="ru-RU"/>
        </w:rPr>
      </w:pPr>
      <w:r w:rsidRPr="007C6C51">
        <w:rPr>
          <w:rFonts w:hint="eastAsia"/>
          <w:lang w:val="ru-RU"/>
        </w:rPr>
        <w:t>на</w:t>
      </w:r>
      <w:r w:rsidRPr="007C6C51">
        <w:rPr>
          <w:lang w:val="ru-RU"/>
        </w:rPr>
        <w:t xml:space="preserve"> </w:t>
      </w:r>
      <w:r w:rsidRPr="007C6C51">
        <w:rPr>
          <w:rFonts w:hint="eastAsia"/>
          <w:lang w:val="ru-RU"/>
        </w:rPr>
        <w:t>образ</w:t>
      </w:r>
      <w:r w:rsidRPr="007C6C51">
        <w:rPr>
          <w:lang w:val="ru-RU"/>
        </w:rPr>
        <w:t xml:space="preserve"> </w:t>
      </w:r>
      <w:r w:rsidRPr="007C6C51">
        <w:rPr>
          <w:rFonts w:hint="eastAsia"/>
          <w:lang w:val="ru-RU"/>
        </w:rPr>
        <w:t>жизни</w:t>
      </w:r>
    </w:p>
    <w:p w14:paraId="142208F3" w14:textId="77777777" w:rsidR="007C6C51" w:rsidRPr="007C6C51" w:rsidRDefault="007C6C51" w:rsidP="007C6C51">
      <w:pPr>
        <w:rPr>
          <w:lang w:val="ru-RU"/>
        </w:rPr>
      </w:pPr>
    </w:p>
    <w:p w14:paraId="78BE1902" w14:textId="77777777" w:rsidR="007C6C51" w:rsidRPr="007C6C51" w:rsidRDefault="007C6C51" w:rsidP="007C6C51">
      <w:pPr>
        <w:rPr>
          <w:lang w:val="ru-RU"/>
        </w:rPr>
      </w:pPr>
      <w:r w:rsidRPr="007C6C51">
        <w:rPr>
          <w:lang w:val="ru-RU"/>
        </w:rPr>
        <w:t xml:space="preserve">1.2.1. </w:t>
      </w:r>
      <w:r w:rsidRPr="007C6C51">
        <w:rPr>
          <w:rFonts w:hint="eastAsia"/>
          <w:lang w:val="ru-RU"/>
        </w:rPr>
        <w:t>Влияние</w:t>
      </w:r>
      <w:r w:rsidRPr="007C6C51">
        <w:rPr>
          <w:lang w:val="ru-RU"/>
        </w:rPr>
        <w:t xml:space="preserve"> </w:t>
      </w:r>
      <w:r w:rsidRPr="007C6C51">
        <w:rPr>
          <w:rFonts w:hint="eastAsia"/>
          <w:lang w:val="ru-RU"/>
        </w:rPr>
        <w:t>режима</w:t>
      </w:r>
      <w:r w:rsidRPr="007C6C51">
        <w:rPr>
          <w:lang w:val="ru-RU"/>
        </w:rPr>
        <w:t xml:space="preserve"> </w:t>
      </w:r>
      <w:r w:rsidRPr="007C6C51">
        <w:rPr>
          <w:rFonts w:hint="eastAsia"/>
          <w:lang w:val="ru-RU"/>
        </w:rPr>
        <w:t>самоизоляции</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психологическое</w:t>
      </w:r>
      <w:r w:rsidRPr="007C6C51">
        <w:rPr>
          <w:lang w:val="ru-RU"/>
        </w:rPr>
        <w:t xml:space="preserve"> </w:t>
      </w:r>
      <w:r w:rsidRPr="007C6C51">
        <w:rPr>
          <w:rFonts w:hint="eastAsia"/>
          <w:lang w:val="ru-RU"/>
        </w:rPr>
        <w:t>благополучие</w:t>
      </w:r>
      <w:r w:rsidRPr="007C6C51">
        <w:rPr>
          <w:lang w:val="ru-RU"/>
        </w:rPr>
        <w:t xml:space="preserve"> </w:t>
      </w:r>
      <w:r w:rsidRPr="007C6C51">
        <w:rPr>
          <w:rFonts w:hint="eastAsia"/>
          <w:lang w:val="ru-RU"/>
        </w:rPr>
        <w:t>людей</w:t>
      </w:r>
    </w:p>
    <w:p w14:paraId="2FD24D8D" w14:textId="77777777" w:rsidR="007C6C51" w:rsidRPr="007C6C51" w:rsidRDefault="007C6C51" w:rsidP="007C6C51">
      <w:pPr>
        <w:rPr>
          <w:lang w:val="ru-RU"/>
        </w:rPr>
      </w:pPr>
    </w:p>
    <w:p w14:paraId="31F5DC63" w14:textId="77777777" w:rsidR="007C6C51" w:rsidRPr="007C6C51" w:rsidRDefault="007C6C51" w:rsidP="007C6C51">
      <w:pPr>
        <w:rPr>
          <w:lang w:val="ru-RU"/>
        </w:rPr>
      </w:pPr>
      <w:r w:rsidRPr="007C6C51">
        <w:rPr>
          <w:lang w:val="ru-RU"/>
        </w:rPr>
        <w:t xml:space="preserve">1.2.2. </w:t>
      </w:r>
      <w:r w:rsidRPr="007C6C51">
        <w:rPr>
          <w:rFonts w:hint="eastAsia"/>
          <w:lang w:val="ru-RU"/>
        </w:rPr>
        <w:t>Влияние</w:t>
      </w:r>
      <w:r w:rsidRPr="007C6C51">
        <w:rPr>
          <w:lang w:val="ru-RU"/>
        </w:rPr>
        <w:t xml:space="preserve"> </w:t>
      </w:r>
      <w:r w:rsidRPr="007C6C51">
        <w:rPr>
          <w:rFonts w:hint="eastAsia"/>
          <w:lang w:val="ru-RU"/>
        </w:rPr>
        <w:t>режима</w:t>
      </w:r>
      <w:r w:rsidRPr="007C6C51">
        <w:rPr>
          <w:lang w:val="ru-RU"/>
        </w:rPr>
        <w:t xml:space="preserve"> </w:t>
      </w:r>
      <w:r w:rsidRPr="007C6C51">
        <w:rPr>
          <w:rFonts w:hint="eastAsia"/>
          <w:lang w:val="ru-RU"/>
        </w:rPr>
        <w:t>самоизоляции</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характер</w:t>
      </w:r>
      <w:r w:rsidRPr="007C6C51">
        <w:rPr>
          <w:lang w:val="ru-RU"/>
        </w:rPr>
        <w:t xml:space="preserve"> </w:t>
      </w:r>
      <w:r w:rsidRPr="007C6C51">
        <w:rPr>
          <w:rFonts w:hint="eastAsia"/>
          <w:lang w:val="ru-RU"/>
        </w:rPr>
        <w:t>питания</w:t>
      </w:r>
    </w:p>
    <w:p w14:paraId="4014845A" w14:textId="77777777" w:rsidR="007C6C51" w:rsidRPr="007C6C51" w:rsidRDefault="007C6C51" w:rsidP="007C6C51">
      <w:pPr>
        <w:rPr>
          <w:lang w:val="ru-RU"/>
        </w:rPr>
      </w:pPr>
    </w:p>
    <w:p w14:paraId="6E2647FC" w14:textId="77777777" w:rsidR="007C6C51" w:rsidRPr="007C6C51" w:rsidRDefault="007C6C51" w:rsidP="007C6C51">
      <w:pPr>
        <w:rPr>
          <w:lang w:val="ru-RU"/>
        </w:rPr>
      </w:pPr>
      <w:r w:rsidRPr="007C6C51">
        <w:rPr>
          <w:lang w:val="ru-RU"/>
        </w:rPr>
        <w:t xml:space="preserve">1.2.3. </w:t>
      </w:r>
      <w:r w:rsidRPr="007C6C51">
        <w:rPr>
          <w:rFonts w:hint="eastAsia"/>
          <w:lang w:val="ru-RU"/>
        </w:rPr>
        <w:t>Влияние</w:t>
      </w:r>
      <w:r w:rsidRPr="007C6C51">
        <w:rPr>
          <w:lang w:val="ru-RU"/>
        </w:rPr>
        <w:t xml:space="preserve"> </w:t>
      </w:r>
      <w:r w:rsidRPr="007C6C51">
        <w:rPr>
          <w:rFonts w:hint="eastAsia"/>
          <w:lang w:val="ru-RU"/>
        </w:rPr>
        <w:t>режима</w:t>
      </w:r>
      <w:r w:rsidRPr="007C6C51">
        <w:rPr>
          <w:lang w:val="ru-RU"/>
        </w:rPr>
        <w:t xml:space="preserve"> </w:t>
      </w:r>
      <w:r w:rsidRPr="007C6C51">
        <w:rPr>
          <w:rFonts w:hint="eastAsia"/>
          <w:lang w:val="ru-RU"/>
        </w:rPr>
        <w:t>самоизоляции</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физическую</w:t>
      </w:r>
      <w:r w:rsidRPr="007C6C51">
        <w:rPr>
          <w:lang w:val="ru-RU"/>
        </w:rPr>
        <w:t xml:space="preserve"> </w:t>
      </w:r>
      <w:r w:rsidRPr="007C6C51">
        <w:rPr>
          <w:rFonts w:hint="eastAsia"/>
          <w:lang w:val="ru-RU"/>
        </w:rPr>
        <w:t>активность</w:t>
      </w:r>
    </w:p>
    <w:p w14:paraId="4DA47FD7" w14:textId="77777777" w:rsidR="007C6C51" w:rsidRPr="007C6C51" w:rsidRDefault="007C6C51" w:rsidP="007C6C51">
      <w:pPr>
        <w:rPr>
          <w:lang w:val="ru-RU"/>
        </w:rPr>
      </w:pPr>
    </w:p>
    <w:p w14:paraId="3AC92729" w14:textId="77777777" w:rsidR="007C6C51" w:rsidRPr="007C6C51" w:rsidRDefault="007C6C51" w:rsidP="007C6C51">
      <w:pPr>
        <w:rPr>
          <w:lang w:val="ru-RU"/>
        </w:rPr>
      </w:pPr>
      <w:r w:rsidRPr="007C6C51">
        <w:rPr>
          <w:lang w:val="ru-RU"/>
        </w:rPr>
        <w:t xml:space="preserve">1.2.4. </w:t>
      </w:r>
      <w:r w:rsidRPr="007C6C51">
        <w:rPr>
          <w:rFonts w:hint="eastAsia"/>
          <w:lang w:val="ru-RU"/>
        </w:rPr>
        <w:t>Влияние</w:t>
      </w:r>
      <w:r w:rsidRPr="007C6C51">
        <w:rPr>
          <w:lang w:val="ru-RU"/>
        </w:rPr>
        <w:t xml:space="preserve"> </w:t>
      </w:r>
      <w:r w:rsidRPr="007C6C51">
        <w:rPr>
          <w:rFonts w:hint="eastAsia"/>
          <w:lang w:val="ru-RU"/>
        </w:rPr>
        <w:t>режима</w:t>
      </w:r>
      <w:r w:rsidRPr="007C6C51">
        <w:rPr>
          <w:lang w:val="ru-RU"/>
        </w:rPr>
        <w:t xml:space="preserve"> </w:t>
      </w:r>
      <w:r w:rsidRPr="007C6C51">
        <w:rPr>
          <w:rFonts w:hint="eastAsia"/>
          <w:lang w:val="ru-RU"/>
        </w:rPr>
        <w:t>самоизоляции</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режим</w:t>
      </w:r>
      <w:r w:rsidRPr="007C6C51">
        <w:rPr>
          <w:lang w:val="ru-RU"/>
        </w:rPr>
        <w:t xml:space="preserve"> </w:t>
      </w:r>
      <w:r w:rsidRPr="007C6C51">
        <w:rPr>
          <w:rFonts w:hint="eastAsia"/>
          <w:lang w:val="ru-RU"/>
        </w:rPr>
        <w:t>дня</w:t>
      </w:r>
    </w:p>
    <w:p w14:paraId="51F01162" w14:textId="77777777" w:rsidR="007C6C51" w:rsidRPr="007C6C51" w:rsidRDefault="007C6C51" w:rsidP="007C6C51">
      <w:pPr>
        <w:rPr>
          <w:lang w:val="ru-RU"/>
        </w:rPr>
      </w:pPr>
    </w:p>
    <w:p w14:paraId="01D7AD01" w14:textId="77777777" w:rsidR="007C6C51" w:rsidRPr="007C6C51" w:rsidRDefault="007C6C51" w:rsidP="007C6C51">
      <w:pPr>
        <w:rPr>
          <w:lang w:val="ru-RU"/>
        </w:rPr>
      </w:pPr>
      <w:r w:rsidRPr="007C6C51">
        <w:rPr>
          <w:lang w:val="ru-RU"/>
        </w:rPr>
        <w:t xml:space="preserve">1.2.5. </w:t>
      </w:r>
      <w:r w:rsidRPr="007C6C51">
        <w:rPr>
          <w:rFonts w:hint="eastAsia"/>
          <w:lang w:val="ru-RU"/>
        </w:rPr>
        <w:t>Вредные</w:t>
      </w:r>
      <w:r w:rsidRPr="007C6C51">
        <w:rPr>
          <w:lang w:val="ru-RU"/>
        </w:rPr>
        <w:t xml:space="preserve"> </w:t>
      </w:r>
      <w:r w:rsidRPr="007C6C51">
        <w:rPr>
          <w:rFonts w:hint="eastAsia"/>
          <w:lang w:val="ru-RU"/>
        </w:rPr>
        <w:t>привычки</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самоизоляции</w:t>
      </w:r>
    </w:p>
    <w:p w14:paraId="4A14AF04" w14:textId="77777777" w:rsidR="007C6C51" w:rsidRPr="007C6C51" w:rsidRDefault="007C6C51" w:rsidP="007C6C51">
      <w:pPr>
        <w:rPr>
          <w:lang w:val="ru-RU"/>
        </w:rPr>
      </w:pPr>
    </w:p>
    <w:p w14:paraId="168B1A61" w14:textId="77777777" w:rsidR="007C6C51" w:rsidRPr="007C6C51" w:rsidRDefault="007C6C51" w:rsidP="007C6C51">
      <w:pPr>
        <w:rPr>
          <w:lang w:val="ru-RU"/>
        </w:rPr>
      </w:pPr>
      <w:r w:rsidRPr="007C6C51">
        <w:rPr>
          <w:rFonts w:hint="eastAsia"/>
          <w:lang w:val="ru-RU"/>
        </w:rPr>
        <w:t>ГЛАВА</w:t>
      </w:r>
      <w:r w:rsidRPr="007C6C51">
        <w:rPr>
          <w:lang w:val="ru-RU"/>
        </w:rPr>
        <w:t xml:space="preserve"> 2. </w:t>
      </w:r>
      <w:r w:rsidRPr="007C6C51">
        <w:rPr>
          <w:rFonts w:hint="eastAsia"/>
          <w:lang w:val="ru-RU"/>
        </w:rPr>
        <w:t>МАТЕРИАЛЫ</w:t>
      </w:r>
      <w:r w:rsidRPr="007C6C51">
        <w:rPr>
          <w:lang w:val="ru-RU"/>
        </w:rPr>
        <w:t xml:space="preserve"> </w:t>
      </w:r>
      <w:r w:rsidRPr="007C6C51">
        <w:rPr>
          <w:rFonts w:hint="eastAsia"/>
          <w:lang w:val="ru-RU"/>
        </w:rPr>
        <w:t>И</w:t>
      </w:r>
      <w:r w:rsidRPr="007C6C51">
        <w:rPr>
          <w:lang w:val="ru-RU"/>
        </w:rPr>
        <w:t xml:space="preserve"> </w:t>
      </w:r>
      <w:r w:rsidRPr="007C6C51">
        <w:rPr>
          <w:rFonts w:hint="eastAsia"/>
          <w:lang w:val="ru-RU"/>
        </w:rPr>
        <w:t>МЕТОДЫ</w:t>
      </w:r>
      <w:r w:rsidRPr="007C6C51">
        <w:rPr>
          <w:lang w:val="ru-RU"/>
        </w:rPr>
        <w:t xml:space="preserve"> </w:t>
      </w:r>
      <w:r w:rsidRPr="007C6C51">
        <w:rPr>
          <w:rFonts w:hint="eastAsia"/>
          <w:lang w:val="ru-RU"/>
        </w:rPr>
        <w:t>ИССЛЕДОВАНИЯ</w:t>
      </w:r>
    </w:p>
    <w:p w14:paraId="717FB142" w14:textId="77777777" w:rsidR="007C6C51" w:rsidRPr="007C6C51" w:rsidRDefault="007C6C51" w:rsidP="007C6C51">
      <w:pPr>
        <w:rPr>
          <w:lang w:val="ru-RU"/>
        </w:rPr>
      </w:pPr>
    </w:p>
    <w:p w14:paraId="4AC02FC1" w14:textId="77777777" w:rsidR="007C6C51" w:rsidRPr="007C6C51" w:rsidRDefault="007C6C51" w:rsidP="007C6C51">
      <w:pPr>
        <w:rPr>
          <w:lang w:val="ru-RU"/>
        </w:rPr>
      </w:pPr>
      <w:r w:rsidRPr="007C6C51">
        <w:rPr>
          <w:rFonts w:hint="eastAsia"/>
          <w:lang w:val="ru-RU"/>
        </w:rPr>
        <w:t>ГЛАВА</w:t>
      </w:r>
      <w:r w:rsidRPr="007C6C51">
        <w:rPr>
          <w:lang w:val="ru-RU"/>
        </w:rPr>
        <w:t xml:space="preserve"> 3. </w:t>
      </w:r>
      <w:r w:rsidRPr="007C6C51">
        <w:rPr>
          <w:rFonts w:hint="eastAsia"/>
          <w:lang w:val="ru-RU"/>
        </w:rPr>
        <w:t>ПРАВОВОЕ</w:t>
      </w:r>
      <w:r w:rsidRPr="007C6C51">
        <w:rPr>
          <w:lang w:val="ru-RU"/>
        </w:rPr>
        <w:t xml:space="preserve"> </w:t>
      </w:r>
      <w:r w:rsidRPr="007C6C51">
        <w:rPr>
          <w:rFonts w:hint="eastAsia"/>
          <w:lang w:val="ru-RU"/>
        </w:rPr>
        <w:t>ОБЕСПЕЧЕНИЕ</w:t>
      </w:r>
      <w:r w:rsidRPr="007C6C51">
        <w:rPr>
          <w:lang w:val="ru-RU"/>
        </w:rPr>
        <w:t xml:space="preserve"> </w:t>
      </w:r>
      <w:r w:rsidRPr="007C6C51">
        <w:rPr>
          <w:rFonts w:hint="eastAsia"/>
          <w:lang w:val="ru-RU"/>
        </w:rPr>
        <w:t>МЕР</w:t>
      </w:r>
      <w:r w:rsidRPr="007C6C51">
        <w:rPr>
          <w:lang w:val="ru-RU"/>
        </w:rPr>
        <w:t xml:space="preserve">, </w:t>
      </w:r>
      <w:r w:rsidRPr="007C6C51">
        <w:rPr>
          <w:rFonts w:hint="eastAsia"/>
          <w:lang w:val="ru-RU"/>
        </w:rPr>
        <w:t>НАПРАВЛЕННЫХ</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БОРЬБУ</w:t>
      </w:r>
      <w:r w:rsidRPr="007C6C51">
        <w:rPr>
          <w:lang w:val="ru-RU"/>
        </w:rPr>
        <w:t xml:space="preserve"> </w:t>
      </w:r>
      <w:r w:rsidRPr="007C6C51">
        <w:rPr>
          <w:rFonts w:hint="eastAsia"/>
          <w:lang w:val="ru-RU"/>
        </w:rPr>
        <w:t>С</w:t>
      </w:r>
      <w:r w:rsidRPr="007C6C51">
        <w:rPr>
          <w:lang w:val="ru-RU"/>
        </w:rPr>
        <w:t xml:space="preserve"> </w:t>
      </w:r>
      <w:r w:rsidRPr="007C6C51">
        <w:rPr>
          <w:rFonts w:hint="eastAsia"/>
          <w:lang w:val="ru-RU"/>
        </w:rPr>
        <w:t>РАСПРОСТРАНЕНИЕМ</w:t>
      </w:r>
      <w:r w:rsidRPr="007C6C51">
        <w:rPr>
          <w:lang w:val="ru-RU"/>
        </w:rPr>
        <w:t xml:space="preserve"> </w:t>
      </w:r>
      <w:r w:rsidRPr="007C6C51">
        <w:rPr>
          <w:rFonts w:hint="eastAsia"/>
          <w:lang w:val="ru-RU"/>
        </w:rPr>
        <w:t>НОВОЙ</w:t>
      </w:r>
      <w:r w:rsidRPr="007C6C51">
        <w:rPr>
          <w:lang w:val="ru-RU"/>
        </w:rPr>
        <w:t xml:space="preserve"> </w:t>
      </w:r>
      <w:r w:rsidRPr="007C6C51">
        <w:rPr>
          <w:rFonts w:hint="eastAsia"/>
          <w:lang w:val="ru-RU"/>
        </w:rPr>
        <w:t>КОРОНАВИРУСНОЙ</w:t>
      </w:r>
      <w:r w:rsidRPr="007C6C51">
        <w:rPr>
          <w:lang w:val="ru-RU"/>
        </w:rPr>
        <w:t xml:space="preserve"> </w:t>
      </w:r>
      <w:r w:rsidRPr="007C6C51">
        <w:rPr>
          <w:rFonts w:hint="eastAsia"/>
          <w:lang w:val="ru-RU"/>
        </w:rPr>
        <w:t>ИНФЕКЦИИ</w:t>
      </w:r>
      <w:r w:rsidRPr="007C6C51">
        <w:rPr>
          <w:lang w:val="ru-RU"/>
        </w:rPr>
        <w:t xml:space="preserve"> (</w:t>
      </w:r>
      <w:r w:rsidRPr="007C6C51">
        <w:rPr>
          <w:rFonts w:hint="eastAsia"/>
          <w:lang w:val="ru-RU"/>
        </w:rPr>
        <w:t>СОУГО</w:t>
      </w:r>
      <w:r w:rsidRPr="007C6C51">
        <w:rPr>
          <w:lang w:val="ru-RU"/>
        </w:rPr>
        <w:t>-19)</w:t>
      </w:r>
    </w:p>
    <w:p w14:paraId="49F4E5D7" w14:textId="77777777" w:rsidR="007C6C51" w:rsidRPr="007C6C51" w:rsidRDefault="007C6C51" w:rsidP="007C6C51">
      <w:pPr>
        <w:rPr>
          <w:lang w:val="ru-RU"/>
        </w:rPr>
      </w:pPr>
    </w:p>
    <w:p w14:paraId="53224411" w14:textId="77777777" w:rsidR="007C6C51" w:rsidRPr="007C6C51" w:rsidRDefault="007C6C51" w:rsidP="007C6C51">
      <w:pPr>
        <w:rPr>
          <w:lang w:val="ru-RU"/>
        </w:rPr>
      </w:pPr>
      <w:r w:rsidRPr="007C6C51">
        <w:rPr>
          <w:lang w:val="ru-RU"/>
        </w:rPr>
        <w:t xml:space="preserve">3.1. </w:t>
      </w:r>
      <w:r w:rsidRPr="007C6C51">
        <w:rPr>
          <w:rFonts w:hint="eastAsia"/>
          <w:lang w:val="ru-RU"/>
        </w:rPr>
        <w:t>Правовое</w:t>
      </w:r>
      <w:r w:rsidRPr="007C6C51">
        <w:rPr>
          <w:lang w:val="ru-RU"/>
        </w:rPr>
        <w:t xml:space="preserve"> </w:t>
      </w:r>
      <w:r w:rsidRPr="007C6C51">
        <w:rPr>
          <w:rFonts w:hint="eastAsia"/>
          <w:lang w:val="ru-RU"/>
        </w:rPr>
        <w:t>регулирование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территории</w:t>
      </w:r>
      <w:r w:rsidRPr="007C6C51">
        <w:rPr>
          <w:lang w:val="ru-RU"/>
        </w:rPr>
        <w:t xml:space="preserve"> </w:t>
      </w:r>
      <w:r w:rsidRPr="007C6C51">
        <w:rPr>
          <w:rFonts w:hint="eastAsia"/>
          <w:lang w:val="ru-RU"/>
        </w:rPr>
        <w:t>Российской</w:t>
      </w:r>
      <w:r w:rsidRPr="007C6C51">
        <w:rPr>
          <w:lang w:val="ru-RU"/>
        </w:rPr>
        <w:t xml:space="preserve"> </w:t>
      </w:r>
      <w:r w:rsidRPr="007C6C51">
        <w:rPr>
          <w:rFonts w:hint="eastAsia"/>
          <w:lang w:val="ru-RU"/>
        </w:rPr>
        <w:t>Федерации</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649A2DA5" w14:textId="77777777" w:rsidR="007C6C51" w:rsidRPr="007C6C51" w:rsidRDefault="007C6C51" w:rsidP="007C6C51">
      <w:pPr>
        <w:rPr>
          <w:lang w:val="ru-RU"/>
        </w:rPr>
      </w:pPr>
    </w:p>
    <w:p w14:paraId="09D5FB3F" w14:textId="77777777" w:rsidR="007C6C51" w:rsidRPr="007C6C51" w:rsidRDefault="007C6C51" w:rsidP="007C6C51">
      <w:pPr>
        <w:rPr>
          <w:lang w:val="ru-RU"/>
        </w:rPr>
      </w:pPr>
      <w:r w:rsidRPr="007C6C51">
        <w:rPr>
          <w:lang w:val="ru-RU"/>
        </w:rPr>
        <w:t xml:space="preserve">3.2. </w:t>
      </w:r>
      <w:r w:rsidRPr="007C6C51">
        <w:rPr>
          <w:rFonts w:hint="eastAsia"/>
          <w:lang w:val="ru-RU"/>
        </w:rPr>
        <w:t>Правовое</w:t>
      </w:r>
      <w:r w:rsidRPr="007C6C51">
        <w:rPr>
          <w:lang w:val="ru-RU"/>
        </w:rPr>
        <w:t xml:space="preserve"> </w:t>
      </w:r>
      <w:r w:rsidRPr="007C6C51">
        <w:rPr>
          <w:rFonts w:hint="eastAsia"/>
          <w:lang w:val="ru-RU"/>
        </w:rPr>
        <w:t>регулирование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территории</w:t>
      </w:r>
    </w:p>
    <w:p w14:paraId="71144D5E" w14:textId="77777777" w:rsidR="007C6C51" w:rsidRPr="007C6C51" w:rsidRDefault="007C6C51" w:rsidP="007C6C51">
      <w:pPr>
        <w:rPr>
          <w:lang w:val="ru-RU"/>
        </w:rPr>
      </w:pPr>
    </w:p>
    <w:p w14:paraId="32E8F2CE" w14:textId="77777777" w:rsidR="007C6C51" w:rsidRPr="007C6C51" w:rsidRDefault="007C6C51" w:rsidP="007C6C51">
      <w:pPr>
        <w:rPr>
          <w:lang w:val="ru-RU"/>
        </w:rPr>
      </w:pPr>
      <w:r w:rsidRPr="007C6C51">
        <w:rPr>
          <w:rFonts w:hint="eastAsia"/>
          <w:lang w:val="ru-RU"/>
        </w:rPr>
        <w:t>г</w:t>
      </w:r>
      <w:r w:rsidRPr="007C6C51">
        <w:rPr>
          <w:lang w:val="ru-RU"/>
        </w:rPr>
        <w:t xml:space="preserve">. </w:t>
      </w:r>
      <w:r w:rsidRPr="007C6C51">
        <w:rPr>
          <w:rFonts w:hint="eastAsia"/>
          <w:lang w:val="ru-RU"/>
        </w:rPr>
        <w:t>Москвы</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2DB792CB" w14:textId="77777777" w:rsidR="007C6C51" w:rsidRPr="007C6C51" w:rsidRDefault="007C6C51" w:rsidP="007C6C51">
      <w:pPr>
        <w:rPr>
          <w:lang w:val="ru-RU"/>
        </w:rPr>
      </w:pPr>
    </w:p>
    <w:p w14:paraId="768733EF" w14:textId="77777777" w:rsidR="007C6C51" w:rsidRPr="007C6C51" w:rsidRDefault="007C6C51" w:rsidP="007C6C51">
      <w:pPr>
        <w:rPr>
          <w:lang w:val="ru-RU"/>
        </w:rPr>
      </w:pPr>
      <w:r w:rsidRPr="007C6C51">
        <w:rPr>
          <w:lang w:val="ru-RU"/>
        </w:rPr>
        <w:t xml:space="preserve">3.2.1. </w:t>
      </w:r>
      <w:r w:rsidRPr="007C6C51">
        <w:rPr>
          <w:rFonts w:hint="eastAsia"/>
          <w:lang w:val="ru-RU"/>
        </w:rPr>
        <w:t>Правовое</w:t>
      </w:r>
      <w:r w:rsidRPr="007C6C51">
        <w:rPr>
          <w:lang w:val="ru-RU"/>
        </w:rPr>
        <w:t xml:space="preserve"> </w:t>
      </w:r>
      <w:r w:rsidRPr="007C6C51">
        <w:rPr>
          <w:rFonts w:hint="eastAsia"/>
          <w:lang w:val="ru-RU"/>
        </w:rPr>
        <w:t>регулирование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территории</w:t>
      </w:r>
      <w:r w:rsidRPr="007C6C51">
        <w:rPr>
          <w:lang w:val="ru-RU"/>
        </w:rPr>
        <w:t xml:space="preserve"> </w:t>
      </w:r>
      <w:r w:rsidRPr="007C6C51">
        <w:rPr>
          <w:rFonts w:hint="eastAsia"/>
          <w:lang w:val="ru-RU"/>
        </w:rPr>
        <w:t>г</w:t>
      </w:r>
      <w:r w:rsidRPr="007C6C51">
        <w:rPr>
          <w:lang w:val="ru-RU"/>
        </w:rPr>
        <w:t xml:space="preserve">. </w:t>
      </w:r>
      <w:r w:rsidRPr="007C6C51">
        <w:rPr>
          <w:rFonts w:hint="eastAsia"/>
          <w:lang w:val="ru-RU"/>
        </w:rPr>
        <w:t>Москвы</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первой</w:t>
      </w:r>
      <w:r w:rsidRPr="007C6C51">
        <w:rPr>
          <w:lang w:val="ru-RU"/>
        </w:rPr>
        <w:t xml:space="preserve"> </w:t>
      </w:r>
      <w:r w:rsidRPr="007C6C51">
        <w:rPr>
          <w:rFonts w:hint="eastAsia"/>
          <w:lang w:val="ru-RU"/>
        </w:rPr>
        <w:t>волны</w:t>
      </w:r>
      <w:r w:rsidRPr="007C6C51">
        <w:rPr>
          <w:lang w:val="ru-RU"/>
        </w:rPr>
        <w:t xml:space="preserve"> </w:t>
      </w:r>
      <w:r w:rsidRPr="007C6C51">
        <w:rPr>
          <w:rFonts w:hint="eastAsia"/>
          <w:lang w:val="ru-RU"/>
        </w:rPr>
        <w:t>распространения</w:t>
      </w:r>
      <w:r w:rsidRPr="007C6C51">
        <w:rPr>
          <w:lang w:val="ru-RU"/>
        </w:rPr>
        <w:t xml:space="preserve"> </w:t>
      </w:r>
      <w:r w:rsidRPr="007C6C51">
        <w:rPr>
          <w:rFonts w:hint="eastAsia"/>
          <w:lang w:val="ru-RU"/>
        </w:rPr>
        <w:t>новой</w:t>
      </w:r>
      <w:r w:rsidRPr="007C6C51">
        <w:rPr>
          <w:lang w:val="ru-RU"/>
        </w:rPr>
        <w:t xml:space="preserve"> </w:t>
      </w:r>
      <w:r w:rsidRPr="007C6C51">
        <w:rPr>
          <w:rFonts w:hint="eastAsia"/>
          <w:lang w:val="ru-RU"/>
        </w:rPr>
        <w:t>коронавирусной</w:t>
      </w:r>
      <w:r w:rsidRPr="007C6C51">
        <w:rPr>
          <w:lang w:val="ru-RU"/>
        </w:rPr>
        <w:t xml:space="preserve"> </w:t>
      </w:r>
      <w:r w:rsidRPr="007C6C51">
        <w:rPr>
          <w:rFonts w:hint="eastAsia"/>
          <w:lang w:val="ru-RU"/>
        </w:rPr>
        <w:t>инфекции</w:t>
      </w:r>
      <w:r w:rsidRPr="007C6C51">
        <w:rPr>
          <w:lang w:val="ru-RU"/>
        </w:rPr>
        <w:t xml:space="preserve"> (</w:t>
      </w:r>
      <w:r w:rsidRPr="007C6C51">
        <w:rPr>
          <w:rFonts w:hint="eastAsia"/>
          <w:lang w:val="ru-RU"/>
        </w:rPr>
        <w:t>СОУГО</w:t>
      </w:r>
      <w:r w:rsidRPr="007C6C51">
        <w:rPr>
          <w:lang w:val="ru-RU"/>
        </w:rPr>
        <w:t>-19) (</w:t>
      </w:r>
      <w:r w:rsidRPr="007C6C51">
        <w:rPr>
          <w:rFonts w:hint="eastAsia"/>
          <w:lang w:val="ru-RU"/>
        </w:rPr>
        <w:t>весна</w:t>
      </w:r>
      <w:r w:rsidRPr="007C6C51">
        <w:rPr>
          <w:lang w:val="ru-RU"/>
        </w:rPr>
        <w:t xml:space="preserve"> 2020 </w:t>
      </w:r>
      <w:r w:rsidRPr="007C6C51">
        <w:rPr>
          <w:rFonts w:hint="eastAsia"/>
          <w:lang w:val="ru-RU"/>
        </w:rPr>
        <w:t>г</w:t>
      </w:r>
      <w:r w:rsidRPr="007C6C51">
        <w:rPr>
          <w:lang w:val="ru-RU"/>
        </w:rPr>
        <w:t>.)</w:t>
      </w:r>
    </w:p>
    <w:p w14:paraId="3BE04EE3" w14:textId="77777777" w:rsidR="007C6C51" w:rsidRPr="007C6C51" w:rsidRDefault="007C6C51" w:rsidP="007C6C51">
      <w:pPr>
        <w:rPr>
          <w:lang w:val="ru-RU"/>
        </w:rPr>
      </w:pPr>
    </w:p>
    <w:p w14:paraId="273F2612" w14:textId="77777777" w:rsidR="007C6C51" w:rsidRPr="007C6C51" w:rsidRDefault="007C6C51" w:rsidP="007C6C51">
      <w:pPr>
        <w:rPr>
          <w:lang w:val="ru-RU"/>
        </w:rPr>
      </w:pPr>
      <w:r w:rsidRPr="007C6C51">
        <w:rPr>
          <w:lang w:val="ru-RU"/>
        </w:rPr>
        <w:t xml:space="preserve">3.2.2. </w:t>
      </w:r>
      <w:r w:rsidRPr="007C6C51">
        <w:rPr>
          <w:rFonts w:hint="eastAsia"/>
          <w:lang w:val="ru-RU"/>
        </w:rPr>
        <w:t>Правовое</w:t>
      </w:r>
      <w:r w:rsidRPr="007C6C51">
        <w:rPr>
          <w:lang w:val="ru-RU"/>
        </w:rPr>
        <w:t xml:space="preserve"> </w:t>
      </w:r>
      <w:r w:rsidRPr="007C6C51">
        <w:rPr>
          <w:rFonts w:hint="eastAsia"/>
          <w:lang w:val="ru-RU"/>
        </w:rPr>
        <w:t>регулирование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территории</w:t>
      </w:r>
      <w:r w:rsidRPr="007C6C51">
        <w:rPr>
          <w:lang w:val="ru-RU"/>
        </w:rPr>
        <w:t xml:space="preserve"> </w:t>
      </w:r>
      <w:r w:rsidRPr="007C6C51">
        <w:rPr>
          <w:rFonts w:hint="eastAsia"/>
          <w:lang w:val="ru-RU"/>
        </w:rPr>
        <w:t>г</w:t>
      </w:r>
      <w:r w:rsidRPr="007C6C51">
        <w:rPr>
          <w:lang w:val="ru-RU"/>
        </w:rPr>
        <w:t xml:space="preserve">. </w:t>
      </w:r>
      <w:r w:rsidRPr="007C6C51">
        <w:rPr>
          <w:rFonts w:hint="eastAsia"/>
          <w:lang w:val="ru-RU"/>
        </w:rPr>
        <w:t>Москвы</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второй</w:t>
      </w:r>
      <w:r w:rsidRPr="007C6C51">
        <w:rPr>
          <w:lang w:val="ru-RU"/>
        </w:rPr>
        <w:t xml:space="preserve"> </w:t>
      </w:r>
      <w:r w:rsidRPr="007C6C51">
        <w:rPr>
          <w:rFonts w:hint="eastAsia"/>
          <w:lang w:val="ru-RU"/>
        </w:rPr>
        <w:t>волны</w:t>
      </w:r>
      <w:r w:rsidRPr="007C6C51">
        <w:rPr>
          <w:lang w:val="ru-RU"/>
        </w:rPr>
        <w:t xml:space="preserve"> </w:t>
      </w:r>
      <w:r w:rsidRPr="007C6C51">
        <w:rPr>
          <w:rFonts w:hint="eastAsia"/>
          <w:lang w:val="ru-RU"/>
        </w:rPr>
        <w:t>распространения</w:t>
      </w:r>
      <w:r w:rsidRPr="007C6C51">
        <w:rPr>
          <w:lang w:val="ru-RU"/>
        </w:rPr>
        <w:t xml:space="preserve"> </w:t>
      </w:r>
      <w:r w:rsidRPr="007C6C51">
        <w:rPr>
          <w:rFonts w:hint="eastAsia"/>
          <w:lang w:val="ru-RU"/>
        </w:rPr>
        <w:t>новой</w:t>
      </w:r>
      <w:r w:rsidRPr="007C6C51">
        <w:rPr>
          <w:lang w:val="ru-RU"/>
        </w:rPr>
        <w:t xml:space="preserve"> </w:t>
      </w:r>
      <w:r w:rsidRPr="007C6C51">
        <w:rPr>
          <w:rFonts w:hint="eastAsia"/>
          <w:lang w:val="ru-RU"/>
        </w:rPr>
        <w:t>коронавирусной</w:t>
      </w:r>
      <w:r w:rsidRPr="007C6C51">
        <w:rPr>
          <w:lang w:val="ru-RU"/>
        </w:rPr>
        <w:t xml:space="preserve"> </w:t>
      </w:r>
      <w:r w:rsidRPr="007C6C51">
        <w:rPr>
          <w:rFonts w:hint="eastAsia"/>
          <w:lang w:val="ru-RU"/>
        </w:rPr>
        <w:t>инфекции</w:t>
      </w:r>
      <w:r w:rsidRPr="007C6C51">
        <w:rPr>
          <w:lang w:val="ru-RU"/>
        </w:rPr>
        <w:t xml:space="preserve"> (</w:t>
      </w:r>
      <w:r w:rsidRPr="007C6C51">
        <w:rPr>
          <w:rFonts w:hint="eastAsia"/>
          <w:lang w:val="ru-RU"/>
        </w:rPr>
        <w:t>СОУГО</w:t>
      </w:r>
      <w:r w:rsidRPr="007C6C51">
        <w:rPr>
          <w:lang w:val="ru-RU"/>
        </w:rPr>
        <w:t>-19) (</w:t>
      </w:r>
      <w:r w:rsidRPr="007C6C51">
        <w:rPr>
          <w:rFonts w:hint="eastAsia"/>
          <w:lang w:val="ru-RU"/>
        </w:rPr>
        <w:t>осень</w:t>
      </w:r>
      <w:r w:rsidRPr="007C6C51">
        <w:rPr>
          <w:lang w:val="ru-RU"/>
        </w:rPr>
        <w:t xml:space="preserve"> 2020 </w:t>
      </w:r>
      <w:r w:rsidRPr="007C6C51">
        <w:rPr>
          <w:rFonts w:hint="eastAsia"/>
          <w:lang w:val="ru-RU"/>
        </w:rPr>
        <w:t>г</w:t>
      </w:r>
      <w:r w:rsidRPr="007C6C51">
        <w:rPr>
          <w:lang w:val="ru-RU"/>
        </w:rPr>
        <w:t>.)</w:t>
      </w:r>
    </w:p>
    <w:p w14:paraId="3CA43E95" w14:textId="77777777" w:rsidR="007C6C51" w:rsidRPr="007C6C51" w:rsidRDefault="007C6C51" w:rsidP="007C6C51">
      <w:pPr>
        <w:rPr>
          <w:lang w:val="ru-RU"/>
        </w:rPr>
      </w:pPr>
    </w:p>
    <w:p w14:paraId="04019CE5" w14:textId="77777777" w:rsidR="007C6C51" w:rsidRPr="007C6C51" w:rsidRDefault="007C6C51" w:rsidP="007C6C51">
      <w:pPr>
        <w:rPr>
          <w:lang w:val="ru-RU"/>
        </w:rPr>
      </w:pPr>
      <w:r w:rsidRPr="007C6C51">
        <w:rPr>
          <w:lang w:val="ru-RU"/>
        </w:rPr>
        <w:t xml:space="preserve">3.2.3. </w:t>
      </w:r>
      <w:r w:rsidRPr="007C6C51">
        <w:rPr>
          <w:rFonts w:hint="eastAsia"/>
          <w:lang w:val="ru-RU"/>
        </w:rPr>
        <w:t>Правовое</w:t>
      </w:r>
      <w:r w:rsidRPr="007C6C51">
        <w:rPr>
          <w:lang w:val="ru-RU"/>
        </w:rPr>
        <w:t xml:space="preserve"> </w:t>
      </w:r>
      <w:r w:rsidRPr="007C6C51">
        <w:rPr>
          <w:rFonts w:hint="eastAsia"/>
          <w:lang w:val="ru-RU"/>
        </w:rPr>
        <w:t>регулирование</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территории</w:t>
      </w:r>
      <w:r w:rsidRPr="007C6C51">
        <w:rPr>
          <w:lang w:val="ru-RU"/>
        </w:rPr>
        <w:t xml:space="preserve"> </w:t>
      </w:r>
      <w:r w:rsidRPr="007C6C51">
        <w:rPr>
          <w:rFonts w:hint="eastAsia"/>
          <w:lang w:val="ru-RU"/>
        </w:rPr>
        <w:t>г</w:t>
      </w:r>
      <w:r w:rsidRPr="007C6C51">
        <w:rPr>
          <w:lang w:val="ru-RU"/>
        </w:rPr>
        <w:t xml:space="preserve">. </w:t>
      </w:r>
      <w:r w:rsidRPr="007C6C51">
        <w:rPr>
          <w:rFonts w:hint="eastAsia"/>
          <w:lang w:val="ru-RU"/>
        </w:rPr>
        <w:t>Москвы</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третьей</w:t>
      </w:r>
      <w:r w:rsidRPr="007C6C51">
        <w:rPr>
          <w:lang w:val="ru-RU"/>
        </w:rPr>
        <w:t xml:space="preserve"> </w:t>
      </w:r>
      <w:r w:rsidRPr="007C6C51">
        <w:rPr>
          <w:rFonts w:hint="eastAsia"/>
          <w:lang w:val="ru-RU"/>
        </w:rPr>
        <w:t>волны</w:t>
      </w:r>
      <w:r w:rsidRPr="007C6C51">
        <w:rPr>
          <w:lang w:val="ru-RU"/>
        </w:rPr>
        <w:t xml:space="preserve"> </w:t>
      </w:r>
      <w:r w:rsidRPr="007C6C51">
        <w:rPr>
          <w:rFonts w:hint="eastAsia"/>
          <w:lang w:val="ru-RU"/>
        </w:rPr>
        <w:t>распространения</w:t>
      </w:r>
      <w:r w:rsidRPr="007C6C51">
        <w:rPr>
          <w:lang w:val="ru-RU"/>
        </w:rPr>
        <w:t xml:space="preserve"> </w:t>
      </w:r>
      <w:r w:rsidRPr="007C6C51">
        <w:rPr>
          <w:rFonts w:hint="eastAsia"/>
          <w:lang w:val="ru-RU"/>
        </w:rPr>
        <w:t>новой</w:t>
      </w:r>
    </w:p>
    <w:p w14:paraId="4CECAA99" w14:textId="77777777" w:rsidR="007C6C51" w:rsidRPr="007C6C51" w:rsidRDefault="007C6C51" w:rsidP="007C6C51">
      <w:pPr>
        <w:rPr>
          <w:lang w:val="ru-RU"/>
        </w:rPr>
      </w:pPr>
    </w:p>
    <w:p w14:paraId="2E598C45" w14:textId="77777777" w:rsidR="007C6C51" w:rsidRPr="007C6C51" w:rsidRDefault="007C6C51" w:rsidP="007C6C51">
      <w:pPr>
        <w:rPr>
          <w:lang w:val="ru-RU"/>
        </w:rPr>
      </w:pPr>
      <w:r w:rsidRPr="007C6C51">
        <w:rPr>
          <w:rFonts w:hint="eastAsia"/>
          <w:lang w:val="ru-RU"/>
        </w:rPr>
        <w:t>коронавирусной</w:t>
      </w:r>
      <w:r w:rsidRPr="007C6C51">
        <w:rPr>
          <w:lang w:val="ru-RU"/>
        </w:rPr>
        <w:t xml:space="preserve"> </w:t>
      </w:r>
      <w:r w:rsidRPr="007C6C51">
        <w:rPr>
          <w:rFonts w:hint="eastAsia"/>
          <w:lang w:val="ru-RU"/>
        </w:rPr>
        <w:t>инфекции</w:t>
      </w:r>
      <w:r w:rsidRPr="007C6C51">
        <w:rPr>
          <w:lang w:val="ru-RU"/>
        </w:rPr>
        <w:t xml:space="preserve"> (COVID-19) (</w:t>
      </w:r>
      <w:r w:rsidRPr="007C6C51">
        <w:rPr>
          <w:rFonts w:hint="eastAsia"/>
          <w:lang w:val="ru-RU"/>
        </w:rPr>
        <w:t>лето</w:t>
      </w:r>
      <w:r w:rsidRPr="007C6C51">
        <w:rPr>
          <w:lang w:val="ru-RU"/>
        </w:rPr>
        <w:t xml:space="preserve"> 2021 </w:t>
      </w:r>
      <w:r w:rsidRPr="007C6C51">
        <w:rPr>
          <w:rFonts w:hint="eastAsia"/>
          <w:lang w:val="ru-RU"/>
        </w:rPr>
        <w:t>г</w:t>
      </w:r>
      <w:r w:rsidRPr="007C6C51">
        <w:rPr>
          <w:lang w:val="ru-RU"/>
        </w:rPr>
        <w:t>.)</w:t>
      </w:r>
    </w:p>
    <w:p w14:paraId="3C6700FE" w14:textId="77777777" w:rsidR="007C6C51" w:rsidRPr="007C6C51" w:rsidRDefault="007C6C51" w:rsidP="007C6C51">
      <w:pPr>
        <w:rPr>
          <w:lang w:val="ru-RU"/>
        </w:rPr>
      </w:pPr>
    </w:p>
    <w:p w14:paraId="569DE684" w14:textId="77777777" w:rsidR="007C6C51" w:rsidRPr="007C6C51" w:rsidRDefault="007C6C51" w:rsidP="007C6C51">
      <w:pPr>
        <w:rPr>
          <w:lang w:val="ru-RU"/>
        </w:rPr>
      </w:pPr>
      <w:r w:rsidRPr="007C6C51">
        <w:rPr>
          <w:rFonts w:hint="eastAsia"/>
          <w:lang w:val="ru-RU"/>
        </w:rPr>
        <w:t>ГЛАВА</w:t>
      </w:r>
      <w:r w:rsidRPr="007C6C51">
        <w:rPr>
          <w:lang w:val="ru-RU"/>
        </w:rPr>
        <w:t xml:space="preserve"> 4. </w:t>
      </w:r>
      <w:r w:rsidRPr="007C6C51">
        <w:rPr>
          <w:rFonts w:hint="eastAsia"/>
          <w:lang w:val="ru-RU"/>
        </w:rPr>
        <w:t>ОБРАЗ</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ВВЕДЕНИЯ</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В</w:t>
      </w:r>
    </w:p>
    <w:p w14:paraId="02A1326B" w14:textId="77777777" w:rsidR="007C6C51" w:rsidRPr="007C6C51" w:rsidRDefault="007C6C51" w:rsidP="007C6C51">
      <w:pPr>
        <w:rPr>
          <w:lang w:val="ru-RU"/>
        </w:rPr>
      </w:pPr>
    </w:p>
    <w:p w14:paraId="7D17EBE3" w14:textId="77777777" w:rsidR="007C6C51" w:rsidRPr="007C6C51" w:rsidRDefault="007C6C51" w:rsidP="007C6C51">
      <w:pPr>
        <w:rPr>
          <w:lang w:val="ru-RU"/>
        </w:rPr>
      </w:pP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19C16C70" w14:textId="77777777" w:rsidR="007C6C51" w:rsidRPr="007C6C51" w:rsidRDefault="007C6C51" w:rsidP="007C6C51">
      <w:pPr>
        <w:rPr>
          <w:lang w:val="ru-RU"/>
        </w:rPr>
      </w:pPr>
    </w:p>
    <w:p w14:paraId="2C69D0BE" w14:textId="77777777" w:rsidR="007C6C51" w:rsidRPr="007C6C51" w:rsidRDefault="007C6C51" w:rsidP="007C6C51">
      <w:pPr>
        <w:rPr>
          <w:lang w:val="ru-RU"/>
        </w:rPr>
      </w:pPr>
      <w:r w:rsidRPr="007C6C51">
        <w:rPr>
          <w:lang w:val="ru-RU"/>
        </w:rPr>
        <w:t xml:space="preserve">4.1. </w:t>
      </w:r>
      <w:r w:rsidRPr="007C6C51">
        <w:rPr>
          <w:rFonts w:hint="eastAsia"/>
          <w:lang w:val="ru-RU"/>
        </w:rPr>
        <w:t>Образ</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w:t>
      </w:r>
      <w:r w:rsidRPr="007C6C51">
        <w:rPr>
          <w:rFonts w:hint="eastAsia"/>
          <w:lang w:val="ru-RU"/>
        </w:rPr>
        <w:lastRenderedPageBreak/>
        <w:t>овиях</w:t>
      </w:r>
      <w:r w:rsidRPr="007C6C51">
        <w:rPr>
          <w:lang w:val="ru-RU"/>
        </w:rPr>
        <w:t xml:space="preserve"> </w:t>
      </w:r>
      <w:r w:rsidRPr="007C6C51">
        <w:rPr>
          <w:rFonts w:hint="eastAsia"/>
          <w:lang w:val="ru-RU"/>
        </w:rPr>
        <w:t>введения</w:t>
      </w:r>
      <w:r w:rsidRPr="007C6C51">
        <w:rPr>
          <w:lang w:val="ru-RU"/>
        </w:rPr>
        <w:t xml:space="preserve"> </w:t>
      </w:r>
      <w:r w:rsidRPr="007C6C51">
        <w:rPr>
          <w:rFonts w:hint="eastAsia"/>
          <w:lang w:val="ru-RU"/>
        </w:rPr>
        <w:t>ограничительных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7279CA82" w14:textId="77777777" w:rsidR="007C6C51" w:rsidRPr="007C6C51" w:rsidRDefault="007C6C51" w:rsidP="007C6C51">
      <w:pPr>
        <w:rPr>
          <w:lang w:val="ru-RU"/>
        </w:rPr>
      </w:pPr>
    </w:p>
    <w:p w14:paraId="455AD3FD" w14:textId="77777777" w:rsidR="007C6C51" w:rsidRPr="007C6C51" w:rsidRDefault="007C6C51" w:rsidP="007C6C51">
      <w:pPr>
        <w:rPr>
          <w:lang w:val="ru-RU"/>
        </w:rPr>
      </w:pPr>
      <w:r w:rsidRPr="007C6C51">
        <w:rPr>
          <w:lang w:val="ru-RU"/>
        </w:rPr>
        <w:t xml:space="preserve">4.2. </w:t>
      </w:r>
      <w:r w:rsidRPr="007C6C51">
        <w:rPr>
          <w:rFonts w:hint="eastAsia"/>
          <w:lang w:val="ru-RU"/>
        </w:rPr>
        <w:t>Сравнительный</w:t>
      </w:r>
      <w:r w:rsidRPr="007C6C51">
        <w:rPr>
          <w:lang w:val="ru-RU"/>
        </w:rPr>
        <w:t xml:space="preserve"> </w:t>
      </w:r>
      <w:r w:rsidRPr="007C6C51">
        <w:rPr>
          <w:rFonts w:hint="eastAsia"/>
          <w:lang w:val="ru-RU"/>
        </w:rPr>
        <w:t>анализ</w:t>
      </w:r>
      <w:r w:rsidRPr="007C6C51">
        <w:rPr>
          <w:lang w:val="ru-RU"/>
        </w:rPr>
        <w:t xml:space="preserve"> </w:t>
      </w:r>
      <w:r w:rsidRPr="007C6C51">
        <w:rPr>
          <w:rFonts w:hint="eastAsia"/>
          <w:lang w:val="ru-RU"/>
        </w:rPr>
        <w:t>повседневного</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и</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введения</w:t>
      </w:r>
      <w:r w:rsidRPr="007C6C51">
        <w:rPr>
          <w:lang w:val="ru-RU"/>
        </w:rPr>
        <w:t xml:space="preserve"> </w:t>
      </w:r>
      <w:r w:rsidRPr="007C6C51">
        <w:rPr>
          <w:rFonts w:hint="eastAsia"/>
          <w:lang w:val="ru-RU"/>
        </w:rPr>
        <w:t>ограничительных</w:t>
      </w:r>
    </w:p>
    <w:p w14:paraId="48836701" w14:textId="77777777" w:rsidR="007C6C51" w:rsidRPr="007C6C51" w:rsidRDefault="007C6C51" w:rsidP="007C6C51">
      <w:pPr>
        <w:rPr>
          <w:lang w:val="ru-RU"/>
        </w:rPr>
      </w:pPr>
    </w:p>
    <w:p w14:paraId="74135FE3" w14:textId="77777777" w:rsidR="007C6C51" w:rsidRPr="007C6C51" w:rsidRDefault="007C6C51" w:rsidP="007C6C51">
      <w:pPr>
        <w:rPr>
          <w:lang w:val="ru-RU"/>
        </w:rPr>
      </w:pPr>
      <w:r w:rsidRPr="007C6C51">
        <w:rPr>
          <w:rFonts w:hint="eastAsia"/>
          <w:lang w:val="ru-RU"/>
        </w:rPr>
        <w:t>мероприятий</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период</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26526F18" w14:textId="77777777" w:rsidR="007C6C51" w:rsidRPr="007C6C51" w:rsidRDefault="007C6C51" w:rsidP="007C6C51">
      <w:pPr>
        <w:rPr>
          <w:lang w:val="ru-RU"/>
        </w:rPr>
      </w:pPr>
    </w:p>
    <w:p w14:paraId="437CA749" w14:textId="77777777" w:rsidR="007C6C51" w:rsidRPr="007C6C51" w:rsidRDefault="007C6C51" w:rsidP="007C6C51">
      <w:pPr>
        <w:rPr>
          <w:lang w:val="ru-RU"/>
        </w:rPr>
      </w:pPr>
      <w:r w:rsidRPr="007C6C51">
        <w:rPr>
          <w:rFonts w:hint="eastAsia"/>
          <w:lang w:val="ru-RU"/>
        </w:rPr>
        <w:t>ГЛАВА</w:t>
      </w:r>
      <w:r w:rsidRPr="007C6C51">
        <w:rPr>
          <w:lang w:val="ru-RU"/>
        </w:rPr>
        <w:t xml:space="preserve"> 5. </w:t>
      </w:r>
      <w:r w:rsidRPr="007C6C51">
        <w:rPr>
          <w:rFonts w:hint="eastAsia"/>
          <w:lang w:val="ru-RU"/>
        </w:rPr>
        <w:t>УПРАВЛЕНИЕ</w:t>
      </w:r>
      <w:r w:rsidRPr="007C6C51">
        <w:rPr>
          <w:lang w:val="ru-RU"/>
        </w:rPr>
        <w:t xml:space="preserve"> </w:t>
      </w:r>
      <w:r w:rsidRPr="007C6C51">
        <w:rPr>
          <w:rFonts w:hint="eastAsia"/>
          <w:lang w:val="ru-RU"/>
        </w:rPr>
        <w:t>ПРОЦЕССОМ</w:t>
      </w:r>
      <w:r w:rsidRPr="007C6C51">
        <w:rPr>
          <w:lang w:val="ru-RU"/>
        </w:rPr>
        <w:t xml:space="preserve"> </w:t>
      </w:r>
      <w:r w:rsidRPr="007C6C51">
        <w:rPr>
          <w:rFonts w:hint="eastAsia"/>
          <w:lang w:val="ru-RU"/>
        </w:rPr>
        <w:t>ФОРМИРОВАНИЯ</w:t>
      </w:r>
      <w:r w:rsidRPr="007C6C51">
        <w:rPr>
          <w:lang w:val="ru-RU"/>
        </w:rPr>
        <w:t xml:space="preserve"> </w:t>
      </w:r>
      <w:r w:rsidRPr="007C6C51">
        <w:rPr>
          <w:rFonts w:hint="eastAsia"/>
          <w:lang w:val="ru-RU"/>
        </w:rPr>
        <w:t>ЗДОРОВЬЕСБЕРЕГАЮЩЕЙ</w:t>
      </w:r>
      <w:r w:rsidRPr="007C6C51">
        <w:rPr>
          <w:lang w:val="ru-RU"/>
        </w:rPr>
        <w:t xml:space="preserve"> </w:t>
      </w:r>
      <w:r w:rsidRPr="007C6C51">
        <w:rPr>
          <w:rFonts w:hint="eastAsia"/>
          <w:lang w:val="ru-RU"/>
        </w:rPr>
        <w:t>СРЕДЫ</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ОСНОВЕ</w:t>
      </w:r>
      <w:r w:rsidRPr="007C6C51">
        <w:rPr>
          <w:lang w:val="ru-RU"/>
        </w:rPr>
        <w:t xml:space="preserve"> </w:t>
      </w:r>
      <w:r w:rsidRPr="007C6C51">
        <w:rPr>
          <w:rFonts w:hint="eastAsia"/>
          <w:lang w:val="ru-RU"/>
        </w:rPr>
        <w:t>ПРОГНОСТИЧЕСКОЙ</w:t>
      </w:r>
      <w:r w:rsidRPr="007C6C51">
        <w:rPr>
          <w:lang w:val="ru-RU"/>
        </w:rPr>
        <w:t xml:space="preserve"> </w:t>
      </w:r>
      <w:r w:rsidRPr="007C6C51">
        <w:rPr>
          <w:rFonts w:hint="eastAsia"/>
          <w:lang w:val="ru-RU"/>
        </w:rPr>
        <w:t>МОДЕЛИ</w:t>
      </w:r>
      <w:r w:rsidRPr="007C6C51">
        <w:rPr>
          <w:lang w:val="ru-RU"/>
        </w:rPr>
        <w:t xml:space="preserve"> </w:t>
      </w:r>
      <w:r w:rsidRPr="007C6C51">
        <w:rPr>
          <w:rFonts w:hint="eastAsia"/>
          <w:lang w:val="ru-RU"/>
        </w:rPr>
        <w:t>ИЗМЕНЕНИЯ</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202A84DF" w14:textId="77777777" w:rsidR="007C6C51" w:rsidRPr="007C6C51" w:rsidRDefault="007C6C51" w:rsidP="007C6C51">
      <w:pPr>
        <w:rPr>
          <w:lang w:val="ru-RU"/>
        </w:rPr>
      </w:pPr>
    </w:p>
    <w:p w14:paraId="1A382153" w14:textId="77777777" w:rsidR="007C6C51" w:rsidRPr="007C6C51" w:rsidRDefault="007C6C51" w:rsidP="007C6C51">
      <w:pPr>
        <w:rPr>
          <w:lang w:val="ru-RU"/>
        </w:rPr>
      </w:pPr>
      <w:r w:rsidRPr="007C6C51">
        <w:rPr>
          <w:lang w:val="ru-RU"/>
        </w:rPr>
        <w:t xml:space="preserve">5.1. </w:t>
      </w:r>
      <w:r w:rsidRPr="007C6C51">
        <w:rPr>
          <w:rFonts w:hint="eastAsia"/>
          <w:lang w:val="ru-RU"/>
        </w:rPr>
        <w:t>Прогнозирование</w:t>
      </w:r>
      <w:r w:rsidRPr="007C6C51">
        <w:rPr>
          <w:lang w:val="ru-RU"/>
        </w:rPr>
        <w:t xml:space="preserve"> </w:t>
      </w:r>
      <w:r w:rsidRPr="007C6C51">
        <w:rPr>
          <w:rFonts w:hint="eastAsia"/>
          <w:lang w:val="ru-RU"/>
        </w:rPr>
        <w:t>изменения</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p>
    <w:p w14:paraId="76633D79" w14:textId="77777777" w:rsidR="007C6C51" w:rsidRPr="007C6C51" w:rsidRDefault="007C6C51" w:rsidP="007C6C51">
      <w:pPr>
        <w:rPr>
          <w:lang w:val="ru-RU"/>
        </w:rPr>
      </w:pPr>
    </w:p>
    <w:p w14:paraId="583A405E" w14:textId="77777777" w:rsidR="007C6C51" w:rsidRPr="007C6C51" w:rsidRDefault="007C6C51" w:rsidP="007C6C51">
      <w:pPr>
        <w:rPr>
          <w:lang w:val="ru-RU"/>
        </w:rPr>
      </w:pP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4DC44844" w14:textId="77777777" w:rsidR="007C6C51" w:rsidRPr="007C6C51" w:rsidRDefault="007C6C51" w:rsidP="007C6C51">
      <w:pPr>
        <w:rPr>
          <w:lang w:val="ru-RU"/>
        </w:rPr>
      </w:pPr>
    </w:p>
    <w:p w14:paraId="7E1524AD" w14:textId="77777777" w:rsidR="007C6C51" w:rsidRPr="007C6C51" w:rsidRDefault="007C6C51" w:rsidP="007C6C51">
      <w:pPr>
        <w:rPr>
          <w:lang w:val="ru-RU"/>
        </w:rPr>
      </w:pPr>
      <w:r w:rsidRPr="007C6C51">
        <w:rPr>
          <w:lang w:val="ru-RU"/>
        </w:rPr>
        <w:t xml:space="preserve">5.2. </w:t>
      </w:r>
      <w:r w:rsidRPr="007C6C51">
        <w:rPr>
          <w:rFonts w:hint="eastAsia"/>
          <w:lang w:val="ru-RU"/>
        </w:rPr>
        <w:t>Прогнозирование</w:t>
      </w:r>
      <w:r w:rsidRPr="007C6C51">
        <w:rPr>
          <w:lang w:val="ru-RU"/>
        </w:rPr>
        <w:t xml:space="preserve"> </w:t>
      </w:r>
      <w:r w:rsidRPr="007C6C51">
        <w:rPr>
          <w:rFonts w:hint="eastAsia"/>
          <w:lang w:val="ru-RU"/>
        </w:rPr>
        <w:t>факторов</w:t>
      </w:r>
      <w:r w:rsidRPr="007C6C51">
        <w:rPr>
          <w:lang w:val="ru-RU"/>
        </w:rPr>
        <w:t xml:space="preserve"> </w:t>
      </w:r>
      <w:r w:rsidRPr="007C6C51">
        <w:rPr>
          <w:rFonts w:hint="eastAsia"/>
          <w:lang w:val="ru-RU"/>
        </w:rPr>
        <w:t>нездорового</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p>
    <w:p w14:paraId="0C2D0819" w14:textId="77777777" w:rsidR="007C6C51" w:rsidRPr="007C6C51" w:rsidRDefault="007C6C51" w:rsidP="007C6C51">
      <w:pPr>
        <w:rPr>
          <w:lang w:val="ru-RU"/>
        </w:rPr>
      </w:pPr>
    </w:p>
    <w:p w14:paraId="369C5550" w14:textId="77777777" w:rsidR="007C6C51" w:rsidRPr="007C6C51" w:rsidRDefault="007C6C51" w:rsidP="007C6C51">
      <w:pPr>
        <w:rPr>
          <w:lang w:val="ru-RU"/>
        </w:rPr>
      </w:pPr>
      <w:r w:rsidRPr="007C6C51">
        <w:rPr>
          <w:lang w:val="ru-RU"/>
        </w:rPr>
        <w:t xml:space="preserve">5.3. </w:t>
      </w:r>
      <w:r w:rsidRPr="007C6C51">
        <w:rPr>
          <w:rFonts w:hint="eastAsia"/>
          <w:lang w:val="ru-RU"/>
        </w:rPr>
        <w:t>Обоснование</w:t>
      </w:r>
      <w:r w:rsidRPr="007C6C51">
        <w:rPr>
          <w:lang w:val="ru-RU"/>
        </w:rPr>
        <w:t xml:space="preserve"> </w:t>
      </w:r>
      <w:r w:rsidRPr="007C6C51">
        <w:rPr>
          <w:rFonts w:hint="eastAsia"/>
          <w:lang w:val="ru-RU"/>
        </w:rPr>
        <w:t>профилактических</w:t>
      </w:r>
      <w:r w:rsidRPr="007C6C51">
        <w:rPr>
          <w:lang w:val="ru-RU"/>
        </w:rPr>
        <w:t xml:space="preserve"> </w:t>
      </w:r>
      <w:r w:rsidRPr="007C6C51">
        <w:rPr>
          <w:rFonts w:hint="eastAsia"/>
          <w:lang w:val="ru-RU"/>
        </w:rPr>
        <w:t>мероприятий</w:t>
      </w:r>
      <w:r w:rsidRPr="007C6C51">
        <w:rPr>
          <w:lang w:val="ru-RU"/>
        </w:rPr>
        <w:t xml:space="preserve"> </w:t>
      </w:r>
      <w:r w:rsidRPr="007C6C51">
        <w:rPr>
          <w:rFonts w:hint="eastAsia"/>
          <w:lang w:val="ru-RU"/>
        </w:rPr>
        <w:t>по</w:t>
      </w:r>
      <w:r w:rsidRPr="007C6C51">
        <w:rPr>
          <w:lang w:val="ru-RU"/>
        </w:rPr>
        <w:t xml:space="preserve"> </w:t>
      </w:r>
      <w:r w:rsidRPr="007C6C51">
        <w:rPr>
          <w:rFonts w:hint="eastAsia"/>
          <w:lang w:val="ru-RU"/>
        </w:rPr>
        <w:t>снижению</w:t>
      </w:r>
      <w:r w:rsidRPr="007C6C51">
        <w:rPr>
          <w:lang w:val="ru-RU"/>
        </w:rPr>
        <w:t xml:space="preserve"> </w:t>
      </w:r>
      <w:r w:rsidRPr="007C6C51">
        <w:rPr>
          <w:rFonts w:hint="eastAsia"/>
          <w:lang w:val="ru-RU"/>
        </w:rPr>
        <w:t>формированию</w:t>
      </w:r>
      <w:r w:rsidRPr="007C6C51">
        <w:rPr>
          <w:lang w:val="ru-RU"/>
        </w:rPr>
        <w:t xml:space="preserve"> </w:t>
      </w:r>
      <w:r w:rsidRPr="007C6C51">
        <w:rPr>
          <w:rFonts w:hint="eastAsia"/>
          <w:lang w:val="ru-RU"/>
        </w:rPr>
        <w:t>здоровьесберегающей</w:t>
      </w:r>
      <w:r w:rsidRPr="007C6C51">
        <w:rPr>
          <w:lang w:val="ru-RU"/>
        </w:rPr>
        <w:t xml:space="preserve"> </w:t>
      </w:r>
      <w:r w:rsidRPr="007C6C51">
        <w:rPr>
          <w:rFonts w:hint="eastAsia"/>
          <w:lang w:val="ru-RU"/>
        </w:rPr>
        <w:t>среды</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на</w:t>
      </w:r>
      <w:r w:rsidRPr="007C6C51">
        <w:rPr>
          <w:lang w:val="ru-RU"/>
        </w:rPr>
        <w:t xml:space="preserve"> </w:t>
      </w:r>
      <w:r w:rsidRPr="007C6C51">
        <w:rPr>
          <w:rFonts w:hint="eastAsia"/>
          <w:lang w:val="ru-RU"/>
        </w:rPr>
        <w:t>основе</w:t>
      </w:r>
      <w:r w:rsidRPr="007C6C51">
        <w:rPr>
          <w:lang w:val="ru-RU"/>
        </w:rPr>
        <w:t xml:space="preserve"> </w:t>
      </w:r>
      <w:r w:rsidRPr="007C6C51">
        <w:rPr>
          <w:rFonts w:hint="eastAsia"/>
          <w:lang w:val="ru-RU"/>
        </w:rPr>
        <w:t>прогностической</w:t>
      </w:r>
      <w:r w:rsidRPr="007C6C51">
        <w:rPr>
          <w:lang w:val="ru-RU"/>
        </w:rPr>
        <w:t xml:space="preserve"> </w:t>
      </w:r>
      <w:r w:rsidRPr="007C6C51">
        <w:rPr>
          <w:rFonts w:hint="eastAsia"/>
          <w:lang w:val="ru-RU"/>
        </w:rPr>
        <w:t>модели</w:t>
      </w:r>
      <w:r w:rsidRPr="007C6C51">
        <w:rPr>
          <w:lang w:val="ru-RU"/>
        </w:rPr>
        <w:t xml:space="preserve"> </w:t>
      </w:r>
      <w:r w:rsidRPr="007C6C51">
        <w:rPr>
          <w:rFonts w:hint="eastAsia"/>
          <w:lang w:val="ru-RU"/>
        </w:rPr>
        <w:t>изменения</w:t>
      </w:r>
      <w:r w:rsidRPr="007C6C51">
        <w:rPr>
          <w:lang w:val="ru-RU"/>
        </w:rPr>
        <w:t xml:space="preserve"> </w:t>
      </w:r>
      <w:r w:rsidRPr="007C6C51">
        <w:rPr>
          <w:rFonts w:hint="eastAsia"/>
          <w:lang w:val="ru-RU"/>
        </w:rPr>
        <w:t>детерминант</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в</w:t>
      </w:r>
    </w:p>
    <w:p w14:paraId="2681BAAD" w14:textId="77777777" w:rsidR="007C6C51" w:rsidRPr="007C6C51" w:rsidRDefault="007C6C51" w:rsidP="007C6C51">
      <w:pPr>
        <w:rPr>
          <w:lang w:val="ru-RU"/>
        </w:rPr>
      </w:pPr>
    </w:p>
    <w:p w14:paraId="59E345CE" w14:textId="77777777" w:rsidR="007C6C51" w:rsidRPr="007C6C51" w:rsidRDefault="007C6C51" w:rsidP="007C6C51">
      <w:pPr>
        <w:rPr>
          <w:lang w:val="ru-RU"/>
        </w:rPr>
      </w:pPr>
      <w:r w:rsidRPr="007C6C51">
        <w:rPr>
          <w:rFonts w:hint="eastAsia"/>
          <w:lang w:val="ru-RU"/>
        </w:rPr>
        <w:t>условиях</w:t>
      </w:r>
      <w:r w:rsidRPr="007C6C51">
        <w:rPr>
          <w:lang w:val="ru-RU"/>
        </w:rPr>
        <w:t xml:space="preserve"> </w:t>
      </w:r>
      <w:r w:rsidRPr="007C6C51">
        <w:rPr>
          <w:rFonts w:hint="eastAsia"/>
          <w:lang w:val="ru-RU"/>
        </w:rPr>
        <w:t>пандемии</w:t>
      </w:r>
      <w:r w:rsidRPr="007C6C51">
        <w:rPr>
          <w:lang w:val="ru-RU"/>
        </w:rPr>
        <w:t xml:space="preserve"> </w:t>
      </w:r>
      <w:r w:rsidRPr="007C6C51">
        <w:rPr>
          <w:rFonts w:hint="eastAsia"/>
          <w:lang w:val="ru-RU"/>
        </w:rPr>
        <w:t>СОУГО</w:t>
      </w:r>
      <w:r w:rsidRPr="007C6C51">
        <w:rPr>
          <w:lang w:val="ru-RU"/>
        </w:rPr>
        <w:t>-19</w:t>
      </w:r>
    </w:p>
    <w:p w14:paraId="7EF9CA32" w14:textId="77777777" w:rsidR="007C6C51" w:rsidRPr="007C6C51" w:rsidRDefault="007C6C51" w:rsidP="007C6C51">
      <w:pPr>
        <w:rPr>
          <w:lang w:val="ru-RU"/>
        </w:rPr>
      </w:pPr>
    </w:p>
    <w:p w14:paraId="4FCEE29D" w14:textId="77777777" w:rsidR="007C6C51" w:rsidRPr="007C6C51" w:rsidRDefault="007C6C51" w:rsidP="007C6C51">
      <w:pPr>
        <w:rPr>
          <w:lang w:val="ru-RU"/>
        </w:rPr>
      </w:pPr>
      <w:r w:rsidRPr="007C6C51">
        <w:rPr>
          <w:rFonts w:hint="eastAsia"/>
          <w:lang w:val="ru-RU"/>
        </w:rPr>
        <w:t>ЗАКЛЮЧЕНИЕ</w:t>
      </w:r>
    </w:p>
    <w:p w14:paraId="4ED88404" w14:textId="77777777" w:rsidR="007C6C51" w:rsidRPr="007C6C51" w:rsidRDefault="007C6C51" w:rsidP="007C6C51">
      <w:pPr>
        <w:rPr>
          <w:lang w:val="ru-RU"/>
        </w:rPr>
      </w:pPr>
    </w:p>
    <w:p w14:paraId="634D6544" w14:textId="77777777" w:rsidR="007C6C51" w:rsidRPr="007C6C51" w:rsidRDefault="007C6C51" w:rsidP="007C6C51">
      <w:pPr>
        <w:rPr>
          <w:lang w:val="ru-RU"/>
        </w:rPr>
      </w:pPr>
      <w:r w:rsidRPr="007C6C51">
        <w:rPr>
          <w:rFonts w:hint="eastAsia"/>
          <w:lang w:val="ru-RU"/>
        </w:rPr>
        <w:t>ВЫВОДЫ</w:t>
      </w:r>
    </w:p>
    <w:p w14:paraId="2B32DD69" w14:textId="77777777" w:rsidR="007C6C51" w:rsidRPr="007C6C51" w:rsidRDefault="007C6C51" w:rsidP="007C6C51">
      <w:pPr>
        <w:rPr>
          <w:lang w:val="ru-RU"/>
        </w:rPr>
      </w:pPr>
    </w:p>
    <w:p w14:paraId="5964DAB6" w14:textId="77777777" w:rsidR="007C6C51" w:rsidRPr="007C6C51" w:rsidRDefault="007C6C51" w:rsidP="007C6C51">
      <w:pPr>
        <w:rPr>
          <w:lang w:val="ru-RU"/>
        </w:rPr>
      </w:pPr>
      <w:r w:rsidRPr="007C6C51">
        <w:rPr>
          <w:rFonts w:hint="eastAsia"/>
          <w:lang w:val="ru-RU"/>
        </w:rPr>
        <w:t>ПРАКТИЧЕСКИЕ</w:t>
      </w:r>
      <w:r w:rsidRPr="007C6C51">
        <w:rPr>
          <w:lang w:val="ru-RU"/>
        </w:rPr>
        <w:t xml:space="preserve"> </w:t>
      </w:r>
      <w:r w:rsidRPr="007C6C51">
        <w:rPr>
          <w:rFonts w:hint="eastAsia"/>
          <w:lang w:val="ru-RU"/>
        </w:rPr>
        <w:t>РЕКОМЕНДАЦИИ</w:t>
      </w:r>
    </w:p>
    <w:p w14:paraId="0D276298" w14:textId="77777777" w:rsidR="007C6C51" w:rsidRPr="007C6C51" w:rsidRDefault="007C6C51" w:rsidP="007C6C51">
      <w:pPr>
        <w:rPr>
          <w:lang w:val="ru-RU"/>
        </w:rPr>
      </w:pPr>
    </w:p>
    <w:p w14:paraId="3AFE18F7" w14:textId="77777777" w:rsidR="007C6C51" w:rsidRPr="007C6C51" w:rsidRDefault="007C6C51" w:rsidP="007C6C51">
      <w:pPr>
        <w:rPr>
          <w:lang w:val="ru-RU"/>
        </w:rPr>
      </w:pPr>
      <w:r w:rsidRPr="007C6C51">
        <w:rPr>
          <w:rFonts w:hint="eastAsia"/>
          <w:lang w:val="ru-RU"/>
        </w:rPr>
        <w:lastRenderedPageBreak/>
        <w:t>СПИСОК</w:t>
      </w:r>
      <w:r w:rsidRPr="007C6C51">
        <w:rPr>
          <w:lang w:val="ru-RU"/>
        </w:rPr>
        <w:t xml:space="preserve"> </w:t>
      </w:r>
      <w:r w:rsidRPr="007C6C51">
        <w:rPr>
          <w:rFonts w:hint="eastAsia"/>
          <w:lang w:val="ru-RU"/>
        </w:rPr>
        <w:t>ЛИТЕРАТУРЫ</w:t>
      </w:r>
    </w:p>
    <w:p w14:paraId="41109AF7" w14:textId="77777777" w:rsidR="007C6C51" w:rsidRPr="007C6C51" w:rsidRDefault="007C6C51" w:rsidP="007C6C51">
      <w:pPr>
        <w:rPr>
          <w:lang w:val="ru-RU"/>
        </w:rPr>
      </w:pPr>
    </w:p>
    <w:p w14:paraId="3515CA67" w14:textId="77777777" w:rsidR="007C6C51" w:rsidRPr="007C6C51" w:rsidRDefault="007C6C51" w:rsidP="007C6C51">
      <w:pPr>
        <w:rPr>
          <w:lang w:val="ru-RU"/>
        </w:rPr>
      </w:pPr>
      <w:r w:rsidRPr="007C6C51">
        <w:rPr>
          <w:rFonts w:hint="eastAsia"/>
          <w:lang w:val="ru-RU"/>
        </w:rPr>
        <w:t>ПРИЛОЖЕНИЕ</w:t>
      </w:r>
      <w:r w:rsidRPr="007C6C51">
        <w:rPr>
          <w:lang w:val="ru-RU"/>
        </w:rPr>
        <w:t xml:space="preserve"> </w:t>
      </w:r>
      <w:r w:rsidRPr="007C6C51">
        <w:rPr>
          <w:rFonts w:hint="eastAsia"/>
          <w:lang w:val="ru-RU"/>
        </w:rPr>
        <w:t>А</w:t>
      </w:r>
      <w:r w:rsidRPr="007C6C51">
        <w:rPr>
          <w:lang w:val="ru-RU"/>
        </w:rPr>
        <w:t xml:space="preserve">. </w:t>
      </w:r>
      <w:r w:rsidRPr="007C6C51">
        <w:rPr>
          <w:rFonts w:hint="eastAsia"/>
          <w:lang w:val="ru-RU"/>
        </w:rPr>
        <w:t>Анкета</w:t>
      </w:r>
      <w:r w:rsidRPr="007C6C51">
        <w:rPr>
          <w:lang w:val="ru-RU"/>
        </w:rPr>
        <w:t xml:space="preserve"> </w:t>
      </w:r>
      <w:r w:rsidRPr="007C6C51">
        <w:rPr>
          <w:rFonts w:hint="eastAsia"/>
          <w:lang w:val="ru-RU"/>
        </w:rPr>
        <w:t>по</w:t>
      </w:r>
      <w:r w:rsidRPr="007C6C51">
        <w:rPr>
          <w:lang w:val="ru-RU"/>
        </w:rPr>
        <w:t xml:space="preserve"> </w:t>
      </w:r>
      <w:r w:rsidRPr="007C6C51">
        <w:rPr>
          <w:rFonts w:hint="eastAsia"/>
          <w:lang w:val="ru-RU"/>
        </w:rPr>
        <w:t>изучению</w:t>
      </w:r>
      <w:r w:rsidRPr="007C6C51">
        <w:rPr>
          <w:lang w:val="ru-RU"/>
        </w:rPr>
        <w:t xml:space="preserve"> </w:t>
      </w:r>
      <w:r w:rsidRPr="007C6C51">
        <w:rPr>
          <w:rFonts w:hint="eastAsia"/>
          <w:lang w:val="ru-RU"/>
        </w:rPr>
        <w:t>образа</w:t>
      </w:r>
      <w:r w:rsidRPr="007C6C51">
        <w:rPr>
          <w:lang w:val="ru-RU"/>
        </w:rPr>
        <w:t xml:space="preserve"> </w:t>
      </w:r>
      <w:r w:rsidRPr="007C6C51">
        <w:rPr>
          <w:rFonts w:hint="eastAsia"/>
          <w:lang w:val="ru-RU"/>
        </w:rPr>
        <w:t>жизни</w:t>
      </w:r>
      <w:r w:rsidRPr="007C6C51">
        <w:rPr>
          <w:lang w:val="ru-RU"/>
        </w:rPr>
        <w:t xml:space="preserve"> </w:t>
      </w:r>
      <w:r w:rsidRPr="007C6C51">
        <w:rPr>
          <w:rFonts w:hint="eastAsia"/>
          <w:lang w:val="ru-RU"/>
        </w:rPr>
        <w:t>студентов</w:t>
      </w:r>
      <w:r w:rsidRPr="007C6C51">
        <w:rPr>
          <w:lang w:val="ru-RU"/>
        </w:rPr>
        <w:t xml:space="preserve"> </w:t>
      </w:r>
      <w:r w:rsidRPr="007C6C51">
        <w:rPr>
          <w:rFonts w:hint="eastAsia"/>
          <w:lang w:val="ru-RU"/>
        </w:rPr>
        <w:t>медицинского</w:t>
      </w:r>
      <w:r w:rsidRPr="007C6C51">
        <w:rPr>
          <w:lang w:val="ru-RU"/>
        </w:rPr>
        <w:t xml:space="preserve"> </w:t>
      </w:r>
      <w:r w:rsidRPr="007C6C51">
        <w:rPr>
          <w:rFonts w:hint="eastAsia"/>
          <w:lang w:val="ru-RU"/>
        </w:rPr>
        <w:t>вуза</w:t>
      </w:r>
      <w:r w:rsidRPr="007C6C51">
        <w:rPr>
          <w:lang w:val="ru-RU"/>
        </w:rPr>
        <w:t xml:space="preserve"> </w:t>
      </w:r>
      <w:r w:rsidRPr="007C6C51">
        <w:rPr>
          <w:rFonts w:hint="eastAsia"/>
          <w:lang w:val="ru-RU"/>
        </w:rPr>
        <w:t>в</w:t>
      </w:r>
      <w:r w:rsidRPr="007C6C51">
        <w:rPr>
          <w:lang w:val="ru-RU"/>
        </w:rPr>
        <w:t xml:space="preserve"> </w:t>
      </w:r>
      <w:r w:rsidRPr="007C6C51">
        <w:rPr>
          <w:rFonts w:hint="eastAsia"/>
          <w:lang w:val="ru-RU"/>
        </w:rPr>
        <w:t>условиях</w:t>
      </w:r>
      <w:r w:rsidRPr="007C6C51">
        <w:rPr>
          <w:lang w:val="ru-RU"/>
        </w:rPr>
        <w:t xml:space="preserve"> </w:t>
      </w:r>
      <w:r w:rsidRPr="007C6C51">
        <w:rPr>
          <w:rFonts w:hint="eastAsia"/>
          <w:lang w:val="ru-RU"/>
        </w:rPr>
        <w:t>самоизоляци</w:t>
      </w:r>
    </w:p>
    <w:p w14:paraId="20028EA3" w14:textId="77777777" w:rsidR="007C6C51" w:rsidRPr="007C6C51" w:rsidRDefault="007C6C51" w:rsidP="007C6C51">
      <w:pPr>
        <w:rPr>
          <w:lang w:val="ru-RU"/>
        </w:rPr>
      </w:pPr>
    </w:p>
    <w:p w14:paraId="7C2CFDA0" w14:textId="1D26C60E" w:rsidR="007C6C51" w:rsidRPr="007C6C51" w:rsidRDefault="007C6C51" w:rsidP="007C6C51">
      <w:pPr>
        <w:rPr>
          <w:lang w:val="ru-RU"/>
        </w:rPr>
      </w:pPr>
      <w:r w:rsidRPr="007C6C51">
        <w:rPr>
          <w:rFonts w:hint="eastAsia"/>
          <w:lang w:val="ru-RU"/>
        </w:rPr>
        <w:t>ВВЕДЕНИЕ</w:t>
      </w:r>
    </w:p>
    <w:sectPr w:rsidR="007C6C51" w:rsidRPr="007C6C51" w:rsidSect="00E46F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B7AB" w14:textId="77777777" w:rsidR="00E46F46" w:rsidRPr="00C66E52" w:rsidRDefault="00E46F46">
      <w:pPr>
        <w:spacing w:after="0" w:line="240" w:lineRule="auto"/>
      </w:pPr>
      <w:r w:rsidRPr="00C66E52">
        <w:separator/>
      </w:r>
    </w:p>
  </w:endnote>
  <w:endnote w:type="continuationSeparator" w:id="0">
    <w:p w14:paraId="4E4FA3F7" w14:textId="77777777" w:rsidR="00E46F46" w:rsidRPr="00C66E52" w:rsidRDefault="00E46F4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AB6E" w14:textId="77777777" w:rsidR="00E46F46" w:rsidRPr="00C66E52" w:rsidRDefault="00E46F46"/>
    <w:p w14:paraId="679D5DA5" w14:textId="77777777" w:rsidR="00E46F46" w:rsidRPr="00C66E52" w:rsidRDefault="00E46F46"/>
    <w:p w14:paraId="1B1E761C" w14:textId="77777777" w:rsidR="00E46F46" w:rsidRPr="00C66E52" w:rsidRDefault="00E46F46"/>
    <w:p w14:paraId="7AA5CA9D" w14:textId="77777777" w:rsidR="00E46F46" w:rsidRPr="00C66E52" w:rsidRDefault="00E46F46"/>
    <w:p w14:paraId="455ADCF3" w14:textId="77777777" w:rsidR="00E46F46" w:rsidRPr="00C66E52" w:rsidRDefault="00E46F46"/>
    <w:p w14:paraId="49DB301E" w14:textId="77777777" w:rsidR="00E46F46" w:rsidRPr="00C66E52" w:rsidRDefault="00E46F46"/>
    <w:p w14:paraId="78D1C091" w14:textId="77777777" w:rsidR="00E46F46" w:rsidRPr="00C66E52" w:rsidRDefault="00E46F4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5281DB9" wp14:editId="0F0915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474D" w14:textId="77777777" w:rsidR="00E46F46" w:rsidRPr="00C66E52" w:rsidRDefault="00E46F4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81D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E7474D" w14:textId="77777777" w:rsidR="00E46F46" w:rsidRPr="00C66E52" w:rsidRDefault="00E46F4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1D57A6E" w14:textId="77777777" w:rsidR="00E46F46" w:rsidRPr="00C66E52" w:rsidRDefault="00E46F46"/>
    <w:p w14:paraId="15C69C44" w14:textId="77777777" w:rsidR="00E46F46" w:rsidRPr="00C66E52" w:rsidRDefault="00E46F46"/>
    <w:p w14:paraId="7F65890F" w14:textId="77777777" w:rsidR="00E46F46" w:rsidRPr="00C66E52" w:rsidRDefault="00E46F4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A85F58A" wp14:editId="30299E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51C2" w14:textId="77777777" w:rsidR="00E46F46" w:rsidRPr="00C66E52" w:rsidRDefault="00E46F46"/>
                          <w:p w14:paraId="28EE3FFE" w14:textId="77777777" w:rsidR="00E46F46" w:rsidRPr="00C66E52" w:rsidRDefault="00E46F4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5F5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1551C2" w14:textId="77777777" w:rsidR="00E46F46" w:rsidRPr="00C66E52" w:rsidRDefault="00E46F46"/>
                    <w:p w14:paraId="28EE3FFE" w14:textId="77777777" w:rsidR="00E46F46" w:rsidRPr="00C66E52" w:rsidRDefault="00E46F4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47F2AA" w14:textId="77777777" w:rsidR="00E46F46" w:rsidRPr="00C66E52" w:rsidRDefault="00E46F46"/>
    <w:p w14:paraId="64356B73" w14:textId="77777777" w:rsidR="00E46F46" w:rsidRPr="00C66E52" w:rsidRDefault="00E46F46">
      <w:pPr>
        <w:rPr>
          <w:sz w:val="2"/>
          <w:szCs w:val="2"/>
        </w:rPr>
      </w:pPr>
    </w:p>
    <w:p w14:paraId="7068192E" w14:textId="77777777" w:rsidR="00E46F46" w:rsidRPr="00C66E52" w:rsidRDefault="00E46F46"/>
    <w:p w14:paraId="649AE3F5" w14:textId="77777777" w:rsidR="00E46F46" w:rsidRPr="00C66E52" w:rsidRDefault="00E46F46">
      <w:pPr>
        <w:spacing w:after="0" w:line="240" w:lineRule="auto"/>
      </w:pPr>
    </w:p>
  </w:footnote>
  <w:footnote w:type="continuationSeparator" w:id="0">
    <w:p w14:paraId="6AA228A7" w14:textId="77777777" w:rsidR="00E46F46" w:rsidRPr="00C66E52" w:rsidRDefault="00E46F4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4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24076</TotalTime>
  <Pages>4</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3520</cp:revision>
  <cp:lastPrinted>2009-02-06T05:36:00Z</cp:lastPrinted>
  <dcterms:created xsi:type="dcterms:W3CDTF">2024-04-09T10:20:00Z</dcterms:created>
  <dcterms:modified xsi:type="dcterms:W3CDTF">2024-05-07T13:41:00Z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