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D75" w:rsidRDefault="00082D75" w:rsidP="00082D7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Павлов Микола Миколайович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тимчасово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082D75" w:rsidRDefault="00082D75" w:rsidP="00082D7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Цифровізація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управлінської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діяльності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органів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місцевого</w:t>
      </w:r>
    </w:p>
    <w:p w:rsidR="00082D75" w:rsidRDefault="00082D75" w:rsidP="00082D7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самоврядування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(281 </w:t>
      </w:r>
      <w:r>
        <w:rPr>
          <w:rFonts w:ascii="CIDFont+F4" w:eastAsia="CIDFont+F4" w:hAnsi="CIDFont+F3" w:cs="CIDFont+F4" w:hint="eastAsia"/>
          <w:kern w:val="0"/>
          <w:sz w:val="28"/>
          <w:szCs w:val="28"/>
          <w:lang w:eastAsia="ru-RU"/>
        </w:rPr>
        <w:t>Публічне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адміністрування</w:t>
      </w:r>
      <w:r>
        <w:rPr>
          <w:rFonts w:ascii="CIDFont+F4" w:eastAsia="CIDFont+F4" w:hAnsi="CIDFont+F3" w:cs="CIDFont+F4"/>
          <w:kern w:val="0"/>
          <w:sz w:val="28"/>
          <w:szCs w:val="28"/>
          <w:lang w:eastAsia="ru-RU"/>
        </w:rPr>
        <w:t>).</w:t>
      </w:r>
    </w:p>
    <w:p w:rsidR="00082D75" w:rsidRDefault="00082D75" w:rsidP="00082D7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26.001.269 </w:t>
      </w:r>
      <w:r>
        <w:rPr>
          <w:rFonts w:ascii="CIDFont+F4" w:eastAsia="CIDFont+F4" w:hAnsi="CIDFont+F3" w:cs="CIDFont+F4" w:hint="eastAsia"/>
          <w:kern w:val="0"/>
          <w:sz w:val="28"/>
          <w:szCs w:val="28"/>
          <w:lang w:eastAsia="ru-RU"/>
        </w:rPr>
        <w:t>Київського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74532F" w:rsidRPr="00082D75" w:rsidRDefault="00082D75" w:rsidP="00082D75">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Тараса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Шевченка</w:t>
      </w:r>
    </w:p>
    <w:sectPr w:rsidR="0074532F" w:rsidRPr="00082D7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082D75" w:rsidRPr="00082D7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B893D-C2E8-4E46-AB95-4C17AE60F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42</Words>
  <Characters>243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2022-01-22T14:48:00Z</dcterms:created>
  <dcterms:modified xsi:type="dcterms:W3CDTF">2022-01-22T15:38:00Z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