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56BFE" w14:textId="0617026C" w:rsidR="00A80829" w:rsidRDefault="005C16F7" w:rsidP="005C16F7">
      <w:r w:rsidRPr="005C16F7">
        <w:rPr>
          <w:rFonts w:hint="eastAsia"/>
        </w:rPr>
        <w:t>Ефанова</w:t>
      </w:r>
      <w:r w:rsidRPr="005C16F7">
        <w:t xml:space="preserve">, </w:t>
      </w:r>
      <w:r w:rsidRPr="005C16F7">
        <w:rPr>
          <w:rFonts w:hint="eastAsia"/>
        </w:rPr>
        <w:t>Евгения</w:t>
      </w:r>
      <w:r w:rsidRPr="005C16F7">
        <w:t xml:space="preserve"> </w:t>
      </w:r>
      <w:r w:rsidRPr="005C16F7">
        <w:rPr>
          <w:rFonts w:hint="eastAsia"/>
        </w:rPr>
        <w:t>Максимовна</w:t>
      </w:r>
      <w:r>
        <w:t xml:space="preserve"> </w:t>
      </w:r>
      <w:r w:rsidRPr="005C16F7">
        <w:rPr>
          <w:rFonts w:hint="eastAsia"/>
        </w:rPr>
        <w:t>Согласование</w:t>
      </w:r>
      <w:r w:rsidRPr="005C16F7">
        <w:t xml:space="preserve"> </w:t>
      </w:r>
      <w:r w:rsidRPr="005C16F7">
        <w:rPr>
          <w:rFonts w:hint="eastAsia"/>
        </w:rPr>
        <w:t>экономических</w:t>
      </w:r>
      <w:r w:rsidRPr="005C16F7">
        <w:t xml:space="preserve"> </w:t>
      </w:r>
      <w:r w:rsidRPr="005C16F7">
        <w:rPr>
          <w:rFonts w:hint="eastAsia"/>
        </w:rPr>
        <w:t>интересов</w:t>
      </w:r>
      <w:r w:rsidRPr="005C16F7">
        <w:t xml:space="preserve"> </w:t>
      </w:r>
      <w:r w:rsidRPr="005C16F7">
        <w:rPr>
          <w:rFonts w:hint="eastAsia"/>
        </w:rPr>
        <w:t>хозяйствующих</w:t>
      </w:r>
      <w:r w:rsidRPr="005C16F7">
        <w:t xml:space="preserve"> </w:t>
      </w:r>
      <w:r w:rsidRPr="005C16F7">
        <w:rPr>
          <w:rFonts w:hint="eastAsia"/>
        </w:rPr>
        <w:t>субъектов</w:t>
      </w:r>
      <w:r w:rsidRPr="005C16F7">
        <w:t xml:space="preserve"> </w:t>
      </w:r>
      <w:r w:rsidRPr="005C16F7">
        <w:rPr>
          <w:rFonts w:hint="eastAsia"/>
        </w:rPr>
        <w:t>в</w:t>
      </w:r>
      <w:r w:rsidRPr="005C16F7">
        <w:t xml:space="preserve"> </w:t>
      </w:r>
      <w:r w:rsidRPr="005C16F7">
        <w:rPr>
          <w:rFonts w:hint="eastAsia"/>
        </w:rPr>
        <w:t>целях</w:t>
      </w:r>
      <w:r w:rsidRPr="005C16F7">
        <w:t xml:space="preserve"> </w:t>
      </w:r>
      <w:r w:rsidRPr="005C16F7">
        <w:rPr>
          <w:rFonts w:hint="eastAsia"/>
        </w:rPr>
        <w:t>повышения</w:t>
      </w:r>
      <w:r w:rsidRPr="005C16F7">
        <w:t xml:space="preserve"> </w:t>
      </w:r>
      <w:r w:rsidRPr="005C16F7">
        <w:rPr>
          <w:rFonts w:hint="eastAsia"/>
        </w:rPr>
        <w:t>эффективности</w:t>
      </w:r>
      <w:r w:rsidRPr="005C16F7">
        <w:t xml:space="preserve"> </w:t>
      </w:r>
      <w:r w:rsidRPr="005C16F7">
        <w:rPr>
          <w:rFonts w:hint="eastAsia"/>
        </w:rPr>
        <w:t>хозяйственной</w:t>
      </w:r>
      <w:r w:rsidRPr="005C16F7">
        <w:t xml:space="preserve"> </w:t>
      </w:r>
      <w:r w:rsidRPr="005C16F7">
        <w:rPr>
          <w:rFonts w:hint="eastAsia"/>
        </w:rPr>
        <w:t>системы</w:t>
      </w:r>
    </w:p>
    <w:p w14:paraId="7D4CAC43" w14:textId="77777777" w:rsidR="005C16F7" w:rsidRDefault="005C16F7" w:rsidP="005C16F7">
      <w:r>
        <w:rPr>
          <w:rFonts w:hint="eastAsia"/>
        </w:rPr>
        <w:t>ОГЛАВЛЕНИЕ</w:t>
      </w:r>
      <w:r>
        <w:t xml:space="preserve"> </w:t>
      </w:r>
      <w:r>
        <w:rPr>
          <w:rFonts w:hint="eastAsia"/>
        </w:rPr>
        <w:t>ДИССЕРТАЦИИ</w:t>
      </w:r>
    </w:p>
    <w:p w14:paraId="01798845" w14:textId="77777777" w:rsidR="005C16F7" w:rsidRDefault="005C16F7" w:rsidP="005C16F7">
      <w:r>
        <w:rPr>
          <w:rFonts w:hint="eastAsia"/>
        </w:rPr>
        <w:t>кандидат</w:t>
      </w:r>
      <w:r>
        <w:t xml:space="preserve"> </w:t>
      </w:r>
      <w:r>
        <w:rPr>
          <w:rFonts w:hint="eastAsia"/>
        </w:rPr>
        <w:t>наук</w:t>
      </w:r>
      <w:r>
        <w:t xml:space="preserve"> </w:t>
      </w:r>
      <w:r>
        <w:rPr>
          <w:rFonts w:hint="eastAsia"/>
        </w:rPr>
        <w:t>Ефанова</w:t>
      </w:r>
      <w:r>
        <w:t xml:space="preserve">, </w:t>
      </w:r>
      <w:r>
        <w:rPr>
          <w:rFonts w:hint="eastAsia"/>
        </w:rPr>
        <w:t>Евгения</w:t>
      </w:r>
      <w:r>
        <w:t xml:space="preserve"> </w:t>
      </w:r>
      <w:r>
        <w:rPr>
          <w:rFonts w:hint="eastAsia"/>
        </w:rPr>
        <w:t>Максимовна</w:t>
      </w:r>
    </w:p>
    <w:p w14:paraId="2E6D7158" w14:textId="77777777" w:rsidR="005C16F7" w:rsidRDefault="005C16F7" w:rsidP="005C16F7">
      <w:r>
        <w:rPr>
          <w:rFonts w:hint="eastAsia"/>
        </w:rPr>
        <w:t>Содержание</w:t>
      </w:r>
    </w:p>
    <w:p w14:paraId="37A2123D" w14:textId="77777777" w:rsidR="005C16F7" w:rsidRDefault="005C16F7" w:rsidP="005C16F7"/>
    <w:p w14:paraId="5FA28843" w14:textId="77777777" w:rsidR="005C16F7" w:rsidRDefault="005C16F7" w:rsidP="005C16F7">
      <w:r>
        <w:rPr>
          <w:rFonts w:hint="eastAsia"/>
        </w:rPr>
        <w:t>ВВЕДЕНИЕ</w:t>
      </w:r>
    </w:p>
    <w:p w14:paraId="79524941" w14:textId="77777777" w:rsidR="005C16F7" w:rsidRDefault="005C16F7" w:rsidP="005C16F7"/>
    <w:p w14:paraId="64D1376D" w14:textId="77777777" w:rsidR="005C16F7" w:rsidRDefault="005C16F7" w:rsidP="005C16F7">
      <w:r>
        <w:rPr>
          <w:rFonts w:hint="eastAsia"/>
        </w:rPr>
        <w:t>Глава</w:t>
      </w:r>
      <w:r>
        <w:t xml:space="preserve"> 1. </w:t>
      </w:r>
      <w:r>
        <w:rPr>
          <w:rFonts w:hint="eastAsia"/>
        </w:rPr>
        <w:t>ЭКОНОМИЧЕСКИЕ</w:t>
      </w:r>
      <w:r>
        <w:t xml:space="preserve"> </w:t>
      </w:r>
      <w:r>
        <w:rPr>
          <w:rFonts w:hint="eastAsia"/>
        </w:rPr>
        <w:t>ИНТЕРЕСЫ</w:t>
      </w:r>
      <w:r>
        <w:t xml:space="preserve"> </w:t>
      </w:r>
      <w:r>
        <w:rPr>
          <w:rFonts w:hint="eastAsia"/>
        </w:rPr>
        <w:t>ХОЗЯЙСТВУЮЩИХ</w:t>
      </w:r>
      <w:r>
        <w:t xml:space="preserve"> </w:t>
      </w:r>
      <w:r>
        <w:rPr>
          <w:rFonts w:hint="eastAsia"/>
        </w:rPr>
        <w:t>СУБЪЕКТОВ</w:t>
      </w:r>
      <w:r>
        <w:t xml:space="preserve"> </w:t>
      </w:r>
      <w:r>
        <w:rPr>
          <w:rFonts w:hint="eastAsia"/>
        </w:rPr>
        <w:t>И</w:t>
      </w:r>
      <w:r>
        <w:t xml:space="preserve"> </w:t>
      </w:r>
      <w:r>
        <w:rPr>
          <w:rFonts w:hint="eastAsia"/>
        </w:rPr>
        <w:t>РАЗВИТИЕ</w:t>
      </w:r>
      <w:r>
        <w:t xml:space="preserve"> </w:t>
      </w:r>
      <w:r>
        <w:rPr>
          <w:rFonts w:hint="eastAsia"/>
        </w:rPr>
        <w:t>ХОЗЯЙСТВЕННОЙ</w:t>
      </w:r>
      <w:r>
        <w:t xml:space="preserve"> </w:t>
      </w:r>
      <w:r>
        <w:rPr>
          <w:rFonts w:hint="eastAsia"/>
        </w:rPr>
        <w:t>СИСТЕМЫ</w:t>
      </w:r>
    </w:p>
    <w:p w14:paraId="49483154" w14:textId="77777777" w:rsidR="005C16F7" w:rsidRDefault="005C16F7" w:rsidP="005C16F7"/>
    <w:p w14:paraId="71995075" w14:textId="77777777" w:rsidR="005C16F7" w:rsidRDefault="005C16F7" w:rsidP="005C16F7">
      <w:r>
        <w:t xml:space="preserve">1.1. </w:t>
      </w:r>
      <w:r>
        <w:rPr>
          <w:rFonts w:hint="eastAsia"/>
        </w:rPr>
        <w:t>Экономические</w:t>
      </w:r>
      <w:r>
        <w:t xml:space="preserve"> </w:t>
      </w:r>
      <w:r>
        <w:rPr>
          <w:rFonts w:hint="eastAsia"/>
        </w:rPr>
        <w:t>интересы</w:t>
      </w:r>
      <w:r>
        <w:t xml:space="preserve"> </w:t>
      </w:r>
      <w:r>
        <w:rPr>
          <w:rFonts w:hint="eastAsia"/>
        </w:rPr>
        <w:t>как</w:t>
      </w:r>
      <w:r>
        <w:t xml:space="preserve"> </w:t>
      </w:r>
      <w:r>
        <w:rPr>
          <w:rFonts w:hint="eastAsia"/>
        </w:rPr>
        <w:t>категория</w:t>
      </w:r>
      <w:r>
        <w:t xml:space="preserve"> </w:t>
      </w:r>
      <w:r>
        <w:rPr>
          <w:rFonts w:hint="eastAsia"/>
        </w:rPr>
        <w:t>экономической</w:t>
      </w:r>
      <w:r>
        <w:t xml:space="preserve"> </w:t>
      </w:r>
      <w:r>
        <w:rPr>
          <w:rFonts w:hint="eastAsia"/>
        </w:rPr>
        <w:t>науки</w:t>
      </w:r>
    </w:p>
    <w:p w14:paraId="21B09CC1" w14:textId="77777777" w:rsidR="005C16F7" w:rsidRDefault="005C16F7" w:rsidP="005C16F7"/>
    <w:p w14:paraId="0F7A6285" w14:textId="77777777" w:rsidR="005C16F7" w:rsidRDefault="005C16F7" w:rsidP="005C16F7">
      <w:r>
        <w:t xml:space="preserve">1.2. </w:t>
      </w:r>
      <w:r>
        <w:rPr>
          <w:rFonts w:hint="eastAsia"/>
        </w:rPr>
        <w:t>Взаимодействие</w:t>
      </w:r>
      <w:r>
        <w:t xml:space="preserve"> </w:t>
      </w:r>
      <w:r>
        <w:rPr>
          <w:rFonts w:hint="eastAsia"/>
        </w:rPr>
        <w:t>экономических</w:t>
      </w:r>
      <w:r>
        <w:t xml:space="preserve"> </w:t>
      </w:r>
      <w:r>
        <w:rPr>
          <w:rFonts w:hint="eastAsia"/>
        </w:rPr>
        <w:t>интересов</w:t>
      </w:r>
      <w:r>
        <w:t xml:space="preserve"> </w:t>
      </w:r>
      <w:r>
        <w:rPr>
          <w:rFonts w:hint="eastAsia"/>
        </w:rPr>
        <w:t>хозяйствующих</w:t>
      </w:r>
      <w:r>
        <w:t xml:space="preserve"> </w:t>
      </w:r>
      <w:r>
        <w:rPr>
          <w:rFonts w:hint="eastAsia"/>
        </w:rPr>
        <w:t>субъектов</w:t>
      </w:r>
    </w:p>
    <w:p w14:paraId="652249F4" w14:textId="77777777" w:rsidR="005C16F7" w:rsidRDefault="005C16F7" w:rsidP="005C16F7"/>
    <w:p w14:paraId="6F7BF3F9" w14:textId="77777777" w:rsidR="005C16F7" w:rsidRDefault="005C16F7" w:rsidP="005C16F7">
      <w:r>
        <w:t xml:space="preserve">1.3. </w:t>
      </w:r>
      <w:r>
        <w:rPr>
          <w:rFonts w:hint="eastAsia"/>
        </w:rPr>
        <w:t>Влияние</w:t>
      </w:r>
      <w:r>
        <w:t xml:space="preserve"> </w:t>
      </w:r>
      <w:r>
        <w:rPr>
          <w:rFonts w:hint="eastAsia"/>
        </w:rPr>
        <w:t>типа</w:t>
      </w:r>
      <w:r>
        <w:t xml:space="preserve"> </w:t>
      </w:r>
      <w:r>
        <w:rPr>
          <w:rFonts w:hint="eastAsia"/>
        </w:rPr>
        <w:t>хозяйственной</w:t>
      </w:r>
      <w:r>
        <w:t xml:space="preserve"> </w:t>
      </w:r>
      <w:r>
        <w:rPr>
          <w:rFonts w:hint="eastAsia"/>
        </w:rPr>
        <w:t>системы</w:t>
      </w:r>
      <w:r>
        <w:t xml:space="preserve"> </w:t>
      </w:r>
      <w:r>
        <w:rPr>
          <w:rFonts w:hint="eastAsia"/>
        </w:rPr>
        <w:t>на</w:t>
      </w:r>
      <w:r>
        <w:t xml:space="preserve"> </w:t>
      </w:r>
      <w:r>
        <w:rPr>
          <w:rFonts w:hint="eastAsia"/>
        </w:rPr>
        <w:t>экономические</w:t>
      </w:r>
      <w:r>
        <w:t xml:space="preserve"> </w:t>
      </w:r>
      <w:r>
        <w:rPr>
          <w:rFonts w:hint="eastAsia"/>
        </w:rPr>
        <w:t>интересы</w:t>
      </w:r>
    </w:p>
    <w:p w14:paraId="014B8B9A" w14:textId="77777777" w:rsidR="005C16F7" w:rsidRDefault="005C16F7" w:rsidP="005C16F7"/>
    <w:p w14:paraId="4A37350A" w14:textId="77777777" w:rsidR="005C16F7" w:rsidRDefault="005C16F7" w:rsidP="005C16F7">
      <w:r>
        <w:rPr>
          <w:rFonts w:hint="eastAsia"/>
        </w:rPr>
        <w:t>Глава</w:t>
      </w:r>
      <w:r>
        <w:t xml:space="preserve"> 2. </w:t>
      </w:r>
      <w:r>
        <w:rPr>
          <w:rFonts w:hint="eastAsia"/>
        </w:rPr>
        <w:t>СОСТОЯНИЕ</w:t>
      </w:r>
      <w:r>
        <w:t xml:space="preserve"> </w:t>
      </w:r>
      <w:r>
        <w:rPr>
          <w:rFonts w:hint="eastAsia"/>
        </w:rPr>
        <w:t>ХОЗЯЙСТВЕННОЙ</w:t>
      </w:r>
      <w:r>
        <w:t xml:space="preserve"> </w:t>
      </w:r>
      <w:r>
        <w:rPr>
          <w:rFonts w:hint="eastAsia"/>
        </w:rPr>
        <w:t>СИСТЕМЫ</w:t>
      </w:r>
      <w:r>
        <w:t xml:space="preserve"> </w:t>
      </w:r>
      <w:r>
        <w:rPr>
          <w:rFonts w:hint="eastAsia"/>
        </w:rPr>
        <w:t>РОССИЙСКОЙ</w:t>
      </w:r>
      <w:r>
        <w:t xml:space="preserve"> </w:t>
      </w:r>
      <w:r>
        <w:rPr>
          <w:rFonts w:hint="eastAsia"/>
        </w:rPr>
        <w:t>ФЕДЕРАЦИИ</w:t>
      </w:r>
    </w:p>
    <w:p w14:paraId="42FA8CE9" w14:textId="77777777" w:rsidR="005C16F7" w:rsidRDefault="005C16F7" w:rsidP="005C16F7"/>
    <w:p w14:paraId="20FCA881" w14:textId="77777777" w:rsidR="005C16F7" w:rsidRDefault="005C16F7" w:rsidP="005C16F7">
      <w:r>
        <w:t xml:space="preserve">2.1. </w:t>
      </w:r>
      <w:r>
        <w:rPr>
          <w:rFonts w:hint="eastAsia"/>
        </w:rPr>
        <w:t>Анализ</w:t>
      </w:r>
      <w:r>
        <w:t xml:space="preserve"> </w:t>
      </w:r>
      <w:r>
        <w:rPr>
          <w:rFonts w:hint="eastAsia"/>
        </w:rPr>
        <w:t>эффективности</w:t>
      </w:r>
      <w:r>
        <w:t xml:space="preserve"> </w:t>
      </w:r>
      <w:r>
        <w:rPr>
          <w:rFonts w:hint="eastAsia"/>
        </w:rPr>
        <w:t>функционирования</w:t>
      </w:r>
      <w:r>
        <w:t xml:space="preserve"> </w:t>
      </w:r>
      <w:r>
        <w:rPr>
          <w:rFonts w:hint="eastAsia"/>
        </w:rPr>
        <w:t>российской</w:t>
      </w:r>
      <w:r>
        <w:t xml:space="preserve"> </w:t>
      </w:r>
      <w:r>
        <w:rPr>
          <w:rFonts w:hint="eastAsia"/>
        </w:rPr>
        <w:t>хозяйственной</w:t>
      </w:r>
      <w:r>
        <w:t xml:space="preserve"> </w:t>
      </w:r>
      <w:r>
        <w:rPr>
          <w:rFonts w:hint="eastAsia"/>
        </w:rPr>
        <w:t>системы</w:t>
      </w:r>
    </w:p>
    <w:p w14:paraId="17D918E2" w14:textId="77777777" w:rsidR="005C16F7" w:rsidRDefault="005C16F7" w:rsidP="005C16F7"/>
    <w:p w14:paraId="7E9C5C88" w14:textId="77777777" w:rsidR="005C16F7" w:rsidRDefault="005C16F7" w:rsidP="005C16F7">
      <w:r>
        <w:t xml:space="preserve">2.2.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реального</w:t>
      </w:r>
      <w:r>
        <w:t xml:space="preserve"> </w:t>
      </w:r>
      <w:r>
        <w:rPr>
          <w:rFonts w:hint="eastAsia"/>
        </w:rPr>
        <w:t>сектора</w:t>
      </w:r>
      <w:r>
        <w:t xml:space="preserve"> </w:t>
      </w:r>
      <w:r>
        <w:rPr>
          <w:rFonts w:hint="eastAsia"/>
        </w:rPr>
        <w:t>российской</w:t>
      </w:r>
      <w:r>
        <w:t xml:space="preserve"> </w:t>
      </w:r>
      <w:r>
        <w:rPr>
          <w:rFonts w:hint="eastAsia"/>
        </w:rPr>
        <w:t>экономики</w:t>
      </w:r>
    </w:p>
    <w:p w14:paraId="4F96C3B8" w14:textId="77777777" w:rsidR="005C16F7" w:rsidRDefault="005C16F7" w:rsidP="005C16F7"/>
    <w:p w14:paraId="65DF3C7D" w14:textId="77777777" w:rsidR="005C16F7" w:rsidRDefault="005C16F7" w:rsidP="005C16F7">
      <w:r>
        <w:t xml:space="preserve">2.3. </w:t>
      </w:r>
      <w:r>
        <w:rPr>
          <w:rFonts w:hint="eastAsia"/>
        </w:rPr>
        <w:t>Государственная</w:t>
      </w:r>
      <w:r>
        <w:t xml:space="preserve"> </w:t>
      </w:r>
      <w:r>
        <w:rPr>
          <w:rFonts w:hint="eastAsia"/>
        </w:rPr>
        <w:t>политика</w:t>
      </w:r>
      <w:r>
        <w:t xml:space="preserve"> </w:t>
      </w:r>
      <w:r>
        <w:rPr>
          <w:rFonts w:hint="eastAsia"/>
        </w:rPr>
        <w:t>развития</w:t>
      </w:r>
      <w:r>
        <w:t xml:space="preserve"> </w:t>
      </w:r>
      <w:r>
        <w:rPr>
          <w:rFonts w:hint="eastAsia"/>
        </w:rPr>
        <w:t>реального</w:t>
      </w:r>
      <w:r>
        <w:t xml:space="preserve"> </w:t>
      </w:r>
      <w:r>
        <w:rPr>
          <w:rFonts w:hint="eastAsia"/>
        </w:rPr>
        <w:t>сектора</w:t>
      </w:r>
      <w:r>
        <w:t xml:space="preserve"> </w:t>
      </w:r>
      <w:r>
        <w:rPr>
          <w:rFonts w:hint="eastAsia"/>
        </w:rPr>
        <w:t>и</w:t>
      </w:r>
      <w:r>
        <w:t xml:space="preserve"> </w:t>
      </w:r>
      <w:r>
        <w:rPr>
          <w:rFonts w:hint="eastAsia"/>
        </w:rPr>
        <w:t>экономические</w:t>
      </w:r>
      <w:r>
        <w:t xml:space="preserve"> </w:t>
      </w:r>
      <w:r>
        <w:rPr>
          <w:rFonts w:hint="eastAsia"/>
        </w:rPr>
        <w:t>интересы</w:t>
      </w:r>
      <w:r>
        <w:t xml:space="preserve"> </w:t>
      </w:r>
      <w:r>
        <w:rPr>
          <w:rFonts w:hint="eastAsia"/>
        </w:rPr>
        <w:t>производителей</w:t>
      </w:r>
    </w:p>
    <w:p w14:paraId="40206EA9" w14:textId="77777777" w:rsidR="005C16F7" w:rsidRDefault="005C16F7" w:rsidP="005C16F7"/>
    <w:p w14:paraId="37422EC6" w14:textId="77777777" w:rsidR="005C16F7" w:rsidRDefault="005C16F7" w:rsidP="005C16F7">
      <w:r>
        <w:rPr>
          <w:rFonts w:hint="eastAsia"/>
        </w:rPr>
        <w:t>Глава</w:t>
      </w:r>
      <w:r>
        <w:t xml:space="preserve"> 3. </w:t>
      </w:r>
      <w:r>
        <w:rPr>
          <w:rFonts w:hint="eastAsia"/>
        </w:rPr>
        <w:t>ПОВЫШЕНИЕ</w:t>
      </w:r>
      <w:r>
        <w:t xml:space="preserve"> </w:t>
      </w:r>
      <w:r>
        <w:rPr>
          <w:rFonts w:hint="eastAsia"/>
        </w:rPr>
        <w:t>ЭФФЕКТИВНОСТИ</w:t>
      </w:r>
      <w:r>
        <w:t xml:space="preserve"> </w:t>
      </w:r>
      <w:r>
        <w:rPr>
          <w:rFonts w:hint="eastAsia"/>
        </w:rPr>
        <w:t>ФУНКЦИОНИРОВАНИЯ</w:t>
      </w:r>
      <w:r>
        <w:t xml:space="preserve"> </w:t>
      </w:r>
      <w:r>
        <w:rPr>
          <w:rFonts w:hint="eastAsia"/>
        </w:rPr>
        <w:t>НАЦИОНАЛЬНОЙ</w:t>
      </w:r>
      <w:r>
        <w:t xml:space="preserve"> </w:t>
      </w:r>
      <w:r>
        <w:rPr>
          <w:rFonts w:hint="eastAsia"/>
        </w:rPr>
        <w:t>ХОЗЯЙСТВЕННОЙ</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СО</w:t>
      </w:r>
      <w:r>
        <w:rPr>
          <w:rFonts w:hint="eastAsia"/>
        </w:rPr>
        <w:lastRenderedPageBreak/>
        <w:t>ГЛАСОВАНИЯ</w:t>
      </w:r>
      <w:r>
        <w:t xml:space="preserve"> </w:t>
      </w:r>
      <w:r>
        <w:rPr>
          <w:rFonts w:hint="eastAsia"/>
        </w:rPr>
        <w:t>ЭКОНОМИЧЕСКИХ</w:t>
      </w:r>
      <w:r>
        <w:t xml:space="preserve"> </w:t>
      </w:r>
      <w:r>
        <w:rPr>
          <w:rFonts w:hint="eastAsia"/>
        </w:rPr>
        <w:t>ИНТЕРЕСОВ</w:t>
      </w:r>
    </w:p>
    <w:p w14:paraId="0109328F" w14:textId="77777777" w:rsidR="005C16F7" w:rsidRDefault="005C16F7" w:rsidP="005C16F7"/>
    <w:p w14:paraId="58E53625" w14:textId="77777777" w:rsidR="005C16F7" w:rsidRDefault="005C16F7" w:rsidP="005C16F7">
      <w:r>
        <w:t xml:space="preserve">3.1. </w:t>
      </w:r>
      <w:r>
        <w:rPr>
          <w:rFonts w:hint="eastAsia"/>
        </w:rPr>
        <w:t>Упорядочение</w:t>
      </w:r>
      <w:r>
        <w:t xml:space="preserve"> </w:t>
      </w:r>
      <w:r>
        <w:rPr>
          <w:rFonts w:hint="eastAsia"/>
        </w:rPr>
        <w:t>интересов</w:t>
      </w:r>
      <w:r>
        <w:t xml:space="preserve"> </w:t>
      </w:r>
      <w:r>
        <w:rPr>
          <w:rFonts w:hint="eastAsia"/>
        </w:rPr>
        <w:t>субъектов</w:t>
      </w:r>
      <w:r>
        <w:t xml:space="preserve"> </w:t>
      </w:r>
      <w:r>
        <w:rPr>
          <w:rFonts w:hint="eastAsia"/>
        </w:rPr>
        <w:t>хозяйственной</w:t>
      </w:r>
      <w:r>
        <w:t xml:space="preserve"> </w:t>
      </w:r>
      <w:r>
        <w:rPr>
          <w:rFonts w:hint="eastAsia"/>
        </w:rPr>
        <w:t>системы</w:t>
      </w:r>
      <w:r>
        <w:t xml:space="preserve"> </w:t>
      </w:r>
      <w:r>
        <w:rPr>
          <w:rFonts w:hint="eastAsia"/>
        </w:rPr>
        <w:t>как</w:t>
      </w:r>
      <w:r>
        <w:t xml:space="preserve"> </w:t>
      </w:r>
      <w:r>
        <w:rPr>
          <w:rFonts w:hint="eastAsia"/>
        </w:rPr>
        <w:t>необходимое</w:t>
      </w:r>
      <w:r>
        <w:t xml:space="preserve"> </w:t>
      </w:r>
      <w:r>
        <w:rPr>
          <w:rFonts w:hint="eastAsia"/>
        </w:rPr>
        <w:t>условие</w:t>
      </w:r>
      <w:r>
        <w:t xml:space="preserve"> </w:t>
      </w:r>
      <w:r>
        <w:rPr>
          <w:rFonts w:hint="eastAsia"/>
        </w:rPr>
        <w:t>их</w:t>
      </w:r>
      <w:r>
        <w:t xml:space="preserve"> </w:t>
      </w:r>
      <w:r>
        <w:rPr>
          <w:rFonts w:hint="eastAsia"/>
        </w:rPr>
        <w:t>согласования</w:t>
      </w:r>
    </w:p>
    <w:p w14:paraId="6C5B0AFF" w14:textId="77777777" w:rsidR="005C16F7" w:rsidRDefault="005C16F7" w:rsidP="005C16F7"/>
    <w:p w14:paraId="7BC1D0F8" w14:textId="77777777" w:rsidR="005C16F7" w:rsidRDefault="005C16F7" w:rsidP="005C16F7">
      <w:r>
        <w:t xml:space="preserve">3.2. </w:t>
      </w:r>
      <w:r>
        <w:rPr>
          <w:rFonts w:hint="eastAsia"/>
        </w:rPr>
        <w:t>Формирование</w:t>
      </w:r>
      <w:r>
        <w:t xml:space="preserve"> </w:t>
      </w:r>
      <w:r>
        <w:rPr>
          <w:rFonts w:hint="eastAsia"/>
        </w:rPr>
        <w:t>государственной</w:t>
      </w:r>
      <w:r>
        <w:t xml:space="preserve"> </w:t>
      </w:r>
      <w:r>
        <w:rPr>
          <w:rFonts w:hint="eastAsia"/>
        </w:rPr>
        <w:t>экономической</w:t>
      </w:r>
      <w:r>
        <w:t xml:space="preserve"> </w:t>
      </w:r>
      <w:r>
        <w:rPr>
          <w:rFonts w:hint="eastAsia"/>
        </w:rPr>
        <w:t>политики</w:t>
      </w:r>
      <w:r>
        <w:t xml:space="preserve">, </w:t>
      </w:r>
      <w:r>
        <w:rPr>
          <w:rFonts w:hint="eastAsia"/>
        </w:rPr>
        <w:t>основанной</w:t>
      </w:r>
      <w:r>
        <w:t xml:space="preserve"> </w:t>
      </w:r>
      <w:r>
        <w:rPr>
          <w:rFonts w:hint="eastAsia"/>
        </w:rPr>
        <w:t>на</w:t>
      </w:r>
      <w:r>
        <w:t xml:space="preserve"> </w:t>
      </w:r>
      <w:r>
        <w:rPr>
          <w:rFonts w:hint="eastAsia"/>
        </w:rPr>
        <w:t>согласовании</w:t>
      </w:r>
      <w:r>
        <w:t xml:space="preserve"> </w:t>
      </w:r>
      <w:r>
        <w:rPr>
          <w:rFonts w:hint="eastAsia"/>
        </w:rPr>
        <w:t>экономических</w:t>
      </w:r>
      <w:r>
        <w:t xml:space="preserve"> </w:t>
      </w:r>
      <w:r>
        <w:rPr>
          <w:rFonts w:hint="eastAsia"/>
        </w:rPr>
        <w:t>интересов</w:t>
      </w:r>
      <w:r>
        <w:t xml:space="preserve"> </w:t>
      </w:r>
      <w:r>
        <w:rPr>
          <w:rFonts w:hint="eastAsia"/>
        </w:rPr>
        <w:t>хозяйствующих</w:t>
      </w:r>
      <w:r>
        <w:t xml:space="preserve"> </w:t>
      </w:r>
      <w:r>
        <w:rPr>
          <w:rFonts w:hint="eastAsia"/>
        </w:rPr>
        <w:t>субъектов</w:t>
      </w:r>
    </w:p>
    <w:p w14:paraId="557AAF81" w14:textId="77777777" w:rsidR="005C16F7" w:rsidRDefault="005C16F7" w:rsidP="005C16F7"/>
    <w:p w14:paraId="5EABD9FA" w14:textId="77777777" w:rsidR="005C16F7" w:rsidRDefault="005C16F7" w:rsidP="005C16F7">
      <w:r>
        <w:t xml:space="preserve">3.3. </w:t>
      </w:r>
      <w:r>
        <w:rPr>
          <w:rFonts w:hint="eastAsia"/>
        </w:rPr>
        <w:t>Направления</w:t>
      </w:r>
      <w:r>
        <w:t xml:space="preserve"> </w:t>
      </w:r>
      <w:r>
        <w:rPr>
          <w:rFonts w:hint="eastAsia"/>
        </w:rPr>
        <w:t>дальнейшего</w:t>
      </w:r>
      <w:r>
        <w:t xml:space="preserve"> </w:t>
      </w:r>
      <w:r>
        <w:rPr>
          <w:rFonts w:hint="eastAsia"/>
        </w:rPr>
        <w:t>развития</w:t>
      </w:r>
      <w:r>
        <w:t xml:space="preserve"> </w:t>
      </w:r>
      <w:r>
        <w:rPr>
          <w:rFonts w:hint="eastAsia"/>
        </w:rPr>
        <w:t>национальной</w:t>
      </w:r>
      <w:r>
        <w:t xml:space="preserve"> </w:t>
      </w:r>
      <w:r>
        <w:rPr>
          <w:rFonts w:hint="eastAsia"/>
        </w:rPr>
        <w:t>хозяйственной</w:t>
      </w:r>
      <w:r>
        <w:t xml:space="preserve"> </w:t>
      </w:r>
      <w:r>
        <w:rPr>
          <w:rFonts w:hint="eastAsia"/>
        </w:rPr>
        <w:t>системы</w:t>
      </w:r>
    </w:p>
    <w:p w14:paraId="01D63E2A" w14:textId="77777777" w:rsidR="005C16F7" w:rsidRDefault="005C16F7" w:rsidP="005C16F7"/>
    <w:p w14:paraId="131B8BC8" w14:textId="77777777" w:rsidR="005C16F7" w:rsidRDefault="005C16F7" w:rsidP="005C16F7">
      <w:r>
        <w:rPr>
          <w:rFonts w:hint="eastAsia"/>
        </w:rPr>
        <w:t>БИБЛИОГРАФИЧЕСКИЙ</w:t>
      </w:r>
      <w:r>
        <w:t xml:space="preserve"> </w:t>
      </w:r>
      <w:r>
        <w:rPr>
          <w:rFonts w:hint="eastAsia"/>
        </w:rPr>
        <w:t>СПИСОК</w:t>
      </w:r>
    </w:p>
    <w:p w14:paraId="22CE25D1" w14:textId="77777777" w:rsidR="005C16F7" w:rsidRDefault="005C16F7" w:rsidP="005C16F7"/>
    <w:p w14:paraId="7E97BC7D" w14:textId="598D8935" w:rsidR="005C16F7" w:rsidRPr="005C16F7" w:rsidRDefault="005C16F7" w:rsidP="005C16F7">
      <w:r>
        <w:rPr>
          <w:rFonts w:hint="eastAsia"/>
        </w:rPr>
        <w:t>Приложение</w:t>
      </w:r>
    </w:p>
    <w:sectPr w:rsidR="005C16F7" w:rsidRPr="005C16F7" w:rsidSect="00136F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AB920" w14:textId="77777777" w:rsidR="00136FC1" w:rsidRDefault="00136FC1">
      <w:pPr>
        <w:spacing w:after="0" w:line="240" w:lineRule="auto"/>
      </w:pPr>
      <w:r>
        <w:separator/>
      </w:r>
    </w:p>
  </w:endnote>
  <w:endnote w:type="continuationSeparator" w:id="0">
    <w:p w14:paraId="1B3EBEFC" w14:textId="77777777" w:rsidR="00136FC1" w:rsidRDefault="0013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FEF03" w14:textId="77777777" w:rsidR="00136FC1" w:rsidRDefault="00136FC1"/>
    <w:p w14:paraId="43B126E6" w14:textId="77777777" w:rsidR="00136FC1" w:rsidRDefault="00136FC1"/>
    <w:p w14:paraId="7E2E131A" w14:textId="77777777" w:rsidR="00136FC1" w:rsidRDefault="00136FC1"/>
    <w:p w14:paraId="489FCC93" w14:textId="77777777" w:rsidR="00136FC1" w:rsidRDefault="00136FC1"/>
    <w:p w14:paraId="3577EE42" w14:textId="77777777" w:rsidR="00136FC1" w:rsidRDefault="00136FC1"/>
    <w:p w14:paraId="54FC1F0F" w14:textId="77777777" w:rsidR="00136FC1" w:rsidRDefault="00136FC1"/>
    <w:p w14:paraId="67406E6B" w14:textId="77777777" w:rsidR="00136FC1" w:rsidRDefault="00136F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3028C7" wp14:editId="6E9925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75E5E" w14:textId="77777777" w:rsidR="00136FC1" w:rsidRDefault="00136F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3028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B75E5E" w14:textId="77777777" w:rsidR="00136FC1" w:rsidRDefault="00136F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D8F542" w14:textId="77777777" w:rsidR="00136FC1" w:rsidRDefault="00136FC1"/>
    <w:p w14:paraId="7745BE83" w14:textId="77777777" w:rsidR="00136FC1" w:rsidRDefault="00136FC1"/>
    <w:p w14:paraId="49AAAA1D" w14:textId="77777777" w:rsidR="00136FC1" w:rsidRDefault="00136F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4706FD" wp14:editId="33E3C0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2797" w14:textId="77777777" w:rsidR="00136FC1" w:rsidRDefault="00136FC1"/>
                          <w:p w14:paraId="0F68B116" w14:textId="77777777" w:rsidR="00136FC1" w:rsidRDefault="00136F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706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512797" w14:textId="77777777" w:rsidR="00136FC1" w:rsidRDefault="00136FC1"/>
                    <w:p w14:paraId="0F68B116" w14:textId="77777777" w:rsidR="00136FC1" w:rsidRDefault="00136F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4D048F" w14:textId="77777777" w:rsidR="00136FC1" w:rsidRDefault="00136FC1"/>
    <w:p w14:paraId="2CB4BC9D" w14:textId="77777777" w:rsidR="00136FC1" w:rsidRDefault="00136FC1">
      <w:pPr>
        <w:rPr>
          <w:sz w:val="2"/>
          <w:szCs w:val="2"/>
        </w:rPr>
      </w:pPr>
    </w:p>
    <w:p w14:paraId="2CB4A4A2" w14:textId="77777777" w:rsidR="00136FC1" w:rsidRDefault="00136FC1"/>
    <w:p w14:paraId="291CAD46" w14:textId="77777777" w:rsidR="00136FC1" w:rsidRDefault="00136FC1">
      <w:pPr>
        <w:spacing w:after="0" w:line="240" w:lineRule="auto"/>
      </w:pPr>
    </w:p>
  </w:footnote>
  <w:footnote w:type="continuationSeparator" w:id="0">
    <w:p w14:paraId="43A59821" w14:textId="77777777" w:rsidR="00136FC1" w:rsidRDefault="00136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C1"/>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17087</TotalTime>
  <Pages>2</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2721</cp:revision>
  <cp:lastPrinted>2009-02-06T05:36:00Z</cp:lastPrinted>
  <dcterms:created xsi:type="dcterms:W3CDTF">2024-04-09T10:20:00Z</dcterms:created>
  <dcterms:modified xsi:type="dcterms:W3CDTF">2024-04-30T09:34:00Z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