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090DF" w14:textId="3C33AEC9" w:rsidR="002F7C64" w:rsidRDefault="00FA4978" w:rsidP="00FA4978">
      <w:pPr>
        <w:rPr>
          <w:rFonts w:ascii="Times New Roman" w:eastAsia="Arial Unicode MS" w:hAnsi="Times New Roman" w:cs="Times New Roman"/>
          <w:b/>
          <w:bCs/>
          <w:color w:val="000000"/>
          <w:kern w:val="0"/>
          <w:sz w:val="28"/>
          <w:szCs w:val="28"/>
          <w:lang w:eastAsia="ru-RU" w:bidi="uk-UA"/>
        </w:rPr>
      </w:pPr>
      <w:r w:rsidRPr="00FA4978">
        <w:rPr>
          <w:rFonts w:ascii="Times New Roman" w:eastAsia="Arial Unicode MS" w:hAnsi="Times New Roman" w:cs="Times New Roman" w:hint="eastAsia"/>
          <w:b/>
          <w:bCs/>
          <w:color w:val="000000"/>
          <w:kern w:val="0"/>
          <w:sz w:val="28"/>
          <w:szCs w:val="28"/>
          <w:lang w:eastAsia="ru-RU" w:bidi="uk-UA"/>
        </w:rPr>
        <w:t>Нестерова</w:t>
      </w:r>
      <w:r w:rsidRPr="00FA4978">
        <w:rPr>
          <w:rFonts w:ascii="Times New Roman" w:eastAsia="Arial Unicode MS" w:hAnsi="Times New Roman" w:cs="Times New Roman"/>
          <w:b/>
          <w:bCs/>
          <w:color w:val="000000"/>
          <w:kern w:val="0"/>
          <w:sz w:val="28"/>
          <w:szCs w:val="28"/>
          <w:lang w:eastAsia="ru-RU" w:bidi="uk-UA"/>
        </w:rPr>
        <w:t xml:space="preserve"> </w:t>
      </w:r>
      <w:r w:rsidRPr="00FA4978">
        <w:rPr>
          <w:rFonts w:ascii="Times New Roman" w:eastAsia="Arial Unicode MS" w:hAnsi="Times New Roman" w:cs="Times New Roman" w:hint="eastAsia"/>
          <w:b/>
          <w:bCs/>
          <w:color w:val="000000"/>
          <w:kern w:val="0"/>
          <w:sz w:val="28"/>
          <w:szCs w:val="28"/>
          <w:lang w:eastAsia="ru-RU" w:bidi="uk-UA"/>
        </w:rPr>
        <w:t>Ольга</w:t>
      </w:r>
      <w:r w:rsidRPr="00FA4978">
        <w:rPr>
          <w:rFonts w:ascii="Times New Roman" w:eastAsia="Arial Unicode MS" w:hAnsi="Times New Roman" w:cs="Times New Roman"/>
          <w:b/>
          <w:bCs/>
          <w:color w:val="000000"/>
          <w:kern w:val="0"/>
          <w:sz w:val="28"/>
          <w:szCs w:val="28"/>
          <w:lang w:eastAsia="ru-RU" w:bidi="uk-UA"/>
        </w:rPr>
        <w:t xml:space="preserve"> </w:t>
      </w:r>
      <w:r w:rsidRPr="00FA4978">
        <w:rPr>
          <w:rFonts w:ascii="Times New Roman" w:eastAsia="Arial Unicode MS" w:hAnsi="Times New Roman" w:cs="Times New Roman" w:hint="eastAsia"/>
          <w:b/>
          <w:bCs/>
          <w:color w:val="000000"/>
          <w:kern w:val="0"/>
          <w:sz w:val="28"/>
          <w:szCs w:val="28"/>
          <w:lang w:eastAsia="ru-RU" w:bidi="uk-UA"/>
        </w:rPr>
        <w:t>Павловна</w:t>
      </w:r>
      <w:r>
        <w:rPr>
          <w:rFonts w:ascii="Times New Roman" w:eastAsia="Arial Unicode MS" w:hAnsi="Times New Roman" w:cs="Times New Roman" w:hint="eastAsia"/>
          <w:b/>
          <w:bCs/>
          <w:color w:val="000000"/>
          <w:kern w:val="0"/>
          <w:sz w:val="28"/>
          <w:szCs w:val="28"/>
          <w:lang w:eastAsia="ru-RU" w:bidi="uk-UA"/>
        </w:rPr>
        <w:t xml:space="preserve"> </w:t>
      </w:r>
      <w:r w:rsidRPr="00FA4978">
        <w:rPr>
          <w:rFonts w:ascii="Times New Roman" w:eastAsia="Arial Unicode MS" w:hAnsi="Times New Roman" w:cs="Times New Roman" w:hint="eastAsia"/>
          <w:b/>
          <w:bCs/>
          <w:color w:val="000000"/>
          <w:kern w:val="0"/>
          <w:sz w:val="28"/>
          <w:szCs w:val="28"/>
          <w:lang w:eastAsia="ru-RU" w:bidi="uk-UA"/>
        </w:rPr>
        <w:t>Подбор</w:t>
      </w:r>
      <w:r w:rsidRPr="00FA4978">
        <w:rPr>
          <w:rFonts w:ascii="Times New Roman" w:eastAsia="Arial Unicode MS" w:hAnsi="Times New Roman" w:cs="Times New Roman"/>
          <w:b/>
          <w:bCs/>
          <w:color w:val="000000"/>
          <w:kern w:val="0"/>
          <w:sz w:val="28"/>
          <w:szCs w:val="28"/>
          <w:lang w:eastAsia="ru-RU" w:bidi="uk-UA"/>
        </w:rPr>
        <w:t xml:space="preserve"> </w:t>
      </w:r>
      <w:r w:rsidRPr="00FA4978">
        <w:rPr>
          <w:rFonts w:ascii="Times New Roman" w:eastAsia="Arial Unicode MS" w:hAnsi="Times New Roman" w:cs="Times New Roman" w:hint="eastAsia"/>
          <w:b/>
          <w:bCs/>
          <w:color w:val="000000"/>
          <w:kern w:val="0"/>
          <w:sz w:val="28"/>
          <w:szCs w:val="28"/>
          <w:lang w:eastAsia="ru-RU" w:bidi="uk-UA"/>
        </w:rPr>
        <w:t>параметров</w:t>
      </w:r>
      <w:r w:rsidRPr="00FA4978">
        <w:rPr>
          <w:rFonts w:ascii="Times New Roman" w:eastAsia="Arial Unicode MS" w:hAnsi="Times New Roman" w:cs="Times New Roman"/>
          <w:b/>
          <w:bCs/>
          <w:color w:val="000000"/>
          <w:kern w:val="0"/>
          <w:sz w:val="28"/>
          <w:szCs w:val="28"/>
          <w:lang w:eastAsia="ru-RU" w:bidi="uk-UA"/>
        </w:rPr>
        <w:t xml:space="preserve"> </w:t>
      </w:r>
      <w:r w:rsidRPr="00FA4978">
        <w:rPr>
          <w:rFonts w:ascii="Times New Roman" w:eastAsia="Arial Unicode MS" w:hAnsi="Times New Roman" w:cs="Times New Roman" w:hint="eastAsia"/>
          <w:b/>
          <w:bCs/>
          <w:color w:val="000000"/>
          <w:kern w:val="0"/>
          <w:sz w:val="28"/>
          <w:szCs w:val="28"/>
          <w:lang w:eastAsia="ru-RU" w:bidi="uk-UA"/>
        </w:rPr>
        <w:t>и</w:t>
      </w:r>
      <w:r w:rsidRPr="00FA4978">
        <w:rPr>
          <w:rFonts w:ascii="Times New Roman" w:eastAsia="Arial Unicode MS" w:hAnsi="Times New Roman" w:cs="Times New Roman"/>
          <w:b/>
          <w:bCs/>
          <w:color w:val="000000"/>
          <w:kern w:val="0"/>
          <w:sz w:val="28"/>
          <w:szCs w:val="28"/>
          <w:lang w:eastAsia="ru-RU" w:bidi="uk-UA"/>
        </w:rPr>
        <w:t xml:space="preserve"> </w:t>
      </w:r>
      <w:r w:rsidRPr="00FA4978">
        <w:rPr>
          <w:rFonts w:ascii="Times New Roman" w:eastAsia="Arial Unicode MS" w:hAnsi="Times New Roman" w:cs="Times New Roman" w:hint="eastAsia"/>
          <w:b/>
          <w:bCs/>
          <w:color w:val="000000"/>
          <w:kern w:val="0"/>
          <w:sz w:val="28"/>
          <w:szCs w:val="28"/>
          <w:lang w:eastAsia="ru-RU" w:bidi="uk-UA"/>
        </w:rPr>
        <w:t>оценка</w:t>
      </w:r>
      <w:r w:rsidRPr="00FA4978">
        <w:rPr>
          <w:rFonts w:ascii="Times New Roman" w:eastAsia="Arial Unicode MS" w:hAnsi="Times New Roman" w:cs="Times New Roman"/>
          <w:b/>
          <w:bCs/>
          <w:color w:val="000000"/>
          <w:kern w:val="0"/>
          <w:sz w:val="28"/>
          <w:szCs w:val="28"/>
          <w:lang w:eastAsia="ru-RU" w:bidi="uk-UA"/>
        </w:rPr>
        <w:t xml:space="preserve"> </w:t>
      </w:r>
      <w:r w:rsidRPr="00FA4978">
        <w:rPr>
          <w:rFonts w:ascii="Times New Roman" w:eastAsia="Arial Unicode MS" w:hAnsi="Times New Roman" w:cs="Times New Roman" w:hint="eastAsia"/>
          <w:b/>
          <w:bCs/>
          <w:color w:val="000000"/>
          <w:kern w:val="0"/>
          <w:sz w:val="28"/>
          <w:szCs w:val="28"/>
          <w:lang w:eastAsia="ru-RU" w:bidi="uk-UA"/>
        </w:rPr>
        <w:t>эффективности</w:t>
      </w:r>
      <w:r w:rsidRPr="00FA4978">
        <w:rPr>
          <w:rFonts w:ascii="Times New Roman" w:eastAsia="Arial Unicode MS" w:hAnsi="Times New Roman" w:cs="Times New Roman"/>
          <w:b/>
          <w:bCs/>
          <w:color w:val="000000"/>
          <w:kern w:val="0"/>
          <w:sz w:val="28"/>
          <w:szCs w:val="28"/>
          <w:lang w:eastAsia="ru-RU" w:bidi="uk-UA"/>
        </w:rPr>
        <w:t xml:space="preserve"> </w:t>
      </w:r>
      <w:r w:rsidRPr="00FA4978">
        <w:rPr>
          <w:rFonts w:ascii="Times New Roman" w:eastAsia="Arial Unicode MS" w:hAnsi="Times New Roman" w:cs="Times New Roman" w:hint="eastAsia"/>
          <w:b/>
          <w:bCs/>
          <w:color w:val="000000"/>
          <w:kern w:val="0"/>
          <w:sz w:val="28"/>
          <w:szCs w:val="28"/>
          <w:lang w:eastAsia="ru-RU" w:bidi="uk-UA"/>
        </w:rPr>
        <w:t>динамических</w:t>
      </w:r>
      <w:r w:rsidRPr="00FA4978">
        <w:rPr>
          <w:rFonts w:ascii="Times New Roman" w:eastAsia="Arial Unicode MS" w:hAnsi="Times New Roman" w:cs="Times New Roman"/>
          <w:b/>
          <w:bCs/>
          <w:color w:val="000000"/>
          <w:kern w:val="0"/>
          <w:sz w:val="28"/>
          <w:szCs w:val="28"/>
          <w:lang w:eastAsia="ru-RU" w:bidi="uk-UA"/>
        </w:rPr>
        <w:t xml:space="preserve"> </w:t>
      </w:r>
      <w:r w:rsidRPr="00FA4978">
        <w:rPr>
          <w:rFonts w:ascii="Times New Roman" w:eastAsia="Arial Unicode MS" w:hAnsi="Times New Roman" w:cs="Times New Roman" w:hint="eastAsia"/>
          <w:b/>
          <w:bCs/>
          <w:color w:val="000000"/>
          <w:kern w:val="0"/>
          <w:sz w:val="28"/>
          <w:szCs w:val="28"/>
          <w:lang w:eastAsia="ru-RU" w:bidi="uk-UA"/>
        </w:rPr>
        <w:t>гасителей</w:t>
      </w:r>
      <w:r w:rsidRPr="00FA4978">
        <w:rPr>
          <w:rFonts w:ascii="Times New Roman" w:eastAsia="Arial Unicode MS" w:hAnsi="Times New Roman" w:cs="Times New Roman"/>
          <w:b/>
          <w:bCs/>
          <w:color w:val="000000"/>
          <w:kern w:val="0"/>
          <w:sz w:val="28"/>
          <w:szCs w:val="28"/>
          <w:lang w:eastAsia="ru-RU" w:bidi="uk-UA"/>
        </w:rPr>
        <w:t xml:space="preserve"> </w:t>
      </w:r>
      <w:r w:rsidRPr="00FA4978">
        <w:rPr>
          <w:rFonts w:ascii="Times New Roman" w:eastAsia="Arial Unicode MS" w:hAnsi="Times New Roman" w:cs="Times New Roman" w:hint="eastAsia"/>
          <w:b/>
          <w:bCs/>
          <w:color w:val="000000"/>
          <w:kern w:val="0"/>
          <w:sz w:val="28"/>
          <w:szCs w:val="28"/>
          <w:lang w:eastAsia="ru-RU" w:bidi="uk-UA"/>
        </w:rPr>
        <w:t>колебаний</w:t>
      </w:r>
      <w:r w:rsidRPr="00FA4978">
        <w:rPr>
          <w:rFonts w:ascii="Times New Roman" w:eastAsia="Arial Unicode MS" w:hAnsi="Times New Roman" w:cs="Times New Roman"/>
          <w:b/>
          <w:bCs/>
          <w:color w:val="000000"/>
          <w:kern w:val="0"/>
          <w:sz w:val="28"/>
          <w:szCs w:val="28"/>
          <w:lang w:eastAsia="ru-RU" w:bidi="uk-UA"/>
        </w:rPr>
        <w:t xml:space="preserve"> (</w:t>
      </w:r>
      <w:r w:rsidRPr="00FA4978">
        <w:rPr>
          <w:rFonts w:ascii="Times New Roman" w:eastAsia="Arial Unicode MS" w:hAnsi="Times New Roman" w:cs="Times New Roman" w:hint="eastAsia"/>
          <w:b/>
          <w:bCs/>
          <w:color w:val="000000"/>
          <w:kern w:val="0"/>
          <w:sz w:val="28"/>
          <w:szCs w:val="28"/>
          <w:lang w:eastAsia="ru-RU" w:bidi="uk-UA"/>
        </w:rPr>
        <w:t>ДГК</w:t>
      </w:r>
      <w:r w:rsidRPr="00FA4978">
        <w:rPr>
          <w:rFonts w:ascii="Times New Roman" w:eastAsia="Arial Unicode MS" w:hAnsi="Times New Roman" w:cs="Times New Roman"/>
          <w:b/>
          <w:bCs/>
          <w:color w:val="000000"/>
          <w:kern w:val="0"/>
          <w:sz w:val="28"/>
          <w:szCs w:val="28"/>
          <w:lang w:eastAsia="ru-RU" w:bidi="uk-UA"/>
        </w:rPr>
        <w:t xml:space="preserve">) </w:t>
      </w:r>
      <w:r w:rsidRPr="00FA4978">
        <w:rPr>
          <w:rFonts w:ascii="Times New Roman" w:eastAsia="Arial Unicode MS" w:hAnsi="Times New Roman" w:cs="Times New Roman" w:hint="eastAsia"/>
          <w:b/>
          <w:bCs/>
          <w:color w:val="000000"/>
          <w:kern w:val="0"/>
          <w:sz w:val="28"/>
          <w:szCs w:val="28"/>
          <w:lang w:eastAsia="ru-RU" w:bidi="uk-UA"/>
        </w:rPr>
        <w:t>сильно</w:t>
      </w:r>
      <w:r w:rsidRPr="00FA4978">
        <w:rPr>
          <w:rFonts w:ascii="Times New Roman" w:eastAsia="Arial Unicode MS" w:hAnsi="Times New Roman" w:cs="Times New Roman"/>
          <w:b/>
          <w:bCs/>
          <w:color w:val="000000"/>
          <w:kern w:val="0"/>
          <w:sz w:val="28"/>
          <w:szCs w:val="28"/>
          <w:lang w:eastAsia="ru-RU" w:bidi="uk-UA"/>
        </w:rPr>
        <w:t xml:space="preserve"> </w:t>
      </w:r>
      <w:r w:rsidRPr="00FA4978">
        <w:rPr>
          <w:rFonts w:ascii="Times New Roman" w:eastAsia="Arial Unicode MS" w:hAnsi="Times New Roman" w:cs="Times New Roman" w:hint="eastAsia"/>
          <w:b/>
          <w:bCs/>
          <w:color w:val="000000"/>
          <w:kern w:val="0"/>
          <w:sz w:val="28"/>
          <w:szCs w:val="28"/>
          <w:lang w:eastAsia="ru-RU" w:bidi="uk-UA"/>
        </w:rPr>
        <w:t>демпфированных</w:t>
      </w:r>
      <w:r w:rsidRPr="00FA4978">
        <w:rPr>
          <w:rFonts w:ascii="Times New Roman" w:eastAsia="Arial Unicode MS" w:hAnsi="Times New Roman" w:cs="Times New Roman"/>
          <w:b/>
          <w:bCs/>
          <w:color w:val="000000"/>
          <w:kern w:val="0"/>
          <w:sz w:val="28"/>
          <w:szCs w:val="28"/>
          <w:lang w:eastAsia="ru-RU" w:bidi="uk-UA"/>
        </w:rPr>
        <w:t xml:space="preserve"> </w:t>
      </w:r>
      <w:r w:rsidRPr="00FA4978">
        <w:rPr>
          <w:rFonts w:ascii="Times New Roman" w:eastAsia="Arial Unicode MS" w:hAnsi="Times New Roman" w:cs="Times New Roman" w:hint="eastAsia"/>
          <w:b/>
          <w:bCs/>
          <w:color w:val="000000"/>
          <w:kern w:val="0"/>
          <w:sz w:val="28"/>
          <w:szCs w:val="28"/>
          <w:lang w:eastAsia="ru-RU" w:bidi="uk-UA"/>
        </w:rPr>
        <w:t>систем</w:t>
      </w:r>
    </w:p>
    <w:p w14:paraId="73B33BF5" w14:textId="77777777" w:rsidR="00FA4978" w:rsidRDefault="00FA4978" w:rsidP="00FA4978">
      <w:r>
        <w:rPr>
          <w:rFonts w:hint="eastAsia"/>
        </w:rPr>
        <w:t>ОГЛАВЛЕНИЕ</w:t>
      </w:r>
      <w:r>
        <w:t xml:space="preserve"> </w:t>
      </w:r>
      <w:r>
        <w:rPr>
          <w:rFonts w:hint="eastAsia"/>
        </w:rPr>
        <w:t>ДИССЕРТАЦИИ</w:t>
      </w:r>
    </w:p>
    <w:p w14:paraId="3E101FB0" w14:textId="77777777" w:rsidR="00FA4978" w:rsidRDefault="00FA4978" w:rsidP="00FA4978">
      <w:r>
        <w:rPr>
          <w:rFonts w:hint="eastAsia"/>
        </w:rPr>
        <w:t>кандидат</w:t>
      </w:r>
      <w:r>
        <w:t xml:space="preserve"> </w:t>
      </w:r>
      <w:r>
        <w:rPr>
          <w:rFonts w:hint="eastAsia"/>
        </w:rPr>
        <w:t>наук</w:t>
      </w:r>
      <w:r>
        <w:t xml:space="preserve"> </w:t>
      </w:r>
      <w:r>
        <w:rPr>
          <w:rFonts w:hint="eastAsia"/>
        </w:rPr>
        <w:t>Нестерова</w:t>
      </w:r>
      <w:r>
        <w:t xml:space="preserve"> </w:t>
      </w:r>
      <w:r>
        <w:rPr>
          <w:rFonts w:hint="eastAsia"/>
        </w:rPr>
        <w:t>Ольга</w:t>
      </w:r>
      <w:r>
        <w:t xml:space="preserve"> </w:t>
      </w:r>
      <w:r>
        <w:rPr>
          <w:rFonts w:hint="eastAsia"/>
        </w:rPr>
        <w:t>Павловна</w:t>
      </w:r>
    </w:p>
    <w:p w14:paraId="0B9C7C2E" w14:textId="77777777" w:rsidR="00FA4978" w:rsidRDefault="00FA4978" w:rsidP="00FA4978">
      <w:r>
        <w:rPr>
          <w:rFonts w:hint="eastAsia"/>
        </w:rPr>
        <w:t>ВВЕДЕНИЕ</w:t>
      </w:r>
    </w:p>
    <w:p w14:paraId="0D54B101" w14:textId="77777777" w:rsidR="00FA4978" w:rsidRDefault="00FA4978" w:rsidP="00FA4978"/>
    <w:p w14:paraId="05172100" w14:textId="77777777" w:rsidR="00FA4978" w:rsidRDefault="00FA4978" w:rsidP="00FA4978">
      <w:r>
        <w:t xml:space="preserve">1. </w:t>
      </w:r>
      <w:r>
        <w:rPr>
          <w:rFonts w:hint="eastAsia"/>
        </w:rPr>
        <w:t>АНАЛИЗ</w:t>
      </w:r>
      <w:r>
        <w:t xml:space="preserve"> </w:t>
      </w:r>
      <w:r>
        <w:rPr>
          <w:rFonts w:hint="eastAsia"/>
        </w:rPr>
        <w:t>СОСТОЯНИЯ</w:t>
      </w:r>
      <w:r>
        <w:t xml:space="preserve"> </w:t>
      </w:r>
      <w:r>
        <w:rPr>
          <w:rFonts w:hint="eastAsia"/>
        </w:rPr>
        <w:t>ИССЛЕДУЕМОГО</w:t>
      </w:r>
      <w:r>
        <w:t xml:space="preserve"> </w:t>
      </w:r>
      <w:r>
        <w:rPr>
          <w:rFonts w:hint="eastAsia"/>
        </w:rPr>
        <w:t>ВОПРОСА</w:t>
      </w:r>
    </w:p>
    <w:p w14:paraId="6359A1DD" w14:textId="77777777" w:rsidR="00FA4978" w:rsidRDefault="00FA4978" w:rsidP="00FA4978"/>
    <w:p w14:paraId="00A38337" w14:textId="77777777" w:rsidR="00FA4978" w:rsidRDefault="00FA4978" w:rsidP="00FA4978">
      <w:r>
        <w:t xml:space="preserve">1.1. </w:t>
      </w:r>
      <w:r>
        <w:rPr>
          <w:rFonts w:hint="eastAsia"/>
        </w:rPr>
        <w:t>Краткие</w:t>
      </w:r>
      <w:r>
        <w:t xml:space="preserve"> </w:t>
      </w:r>
      <w:r>
        <w:rPr>
          <w:rFonts w:hint="eastAsia"/>
        </w:rPr>
        <w:t>сведения</w:t>
      </w:r>
      <w:r>
        <w:t xml:space="preserve"> </w:t>
      </w:r>
      <w:r>
        <w:rPr>
          <w:rFonts w:hint="eastAsia"/>
        </w:rPr>
        <w:t>по</w:t>
      </w:r>
      <w:r>
        <w:t xml:space="preserve"> </w:t>
      </w:r>
      <w:r>
        <w:rPr>
          <w:rFonts w:hint="eastAsia"/>
        </w:rPr>
        <w:t>истории</w:t>
      </w:r>
      <w:r>
        <w:t xml:space="preserve"> </w:t>
      </w:r>
      <w:r>
        <w:rPr>
          <w:rFonts w:hint="eastAsia"/>
        </w:rPr>
        <w:t>развития</w:t>
      </w:r>
      <w:r>
        <w:t xml:space="preserve"> </w:t>
      </w:r>
      <w:r>
        <w:rPr>
          <w:rFonts w:hint="eastAsia"/>
        </w:rPr>
        <w:t>теории</w:t>
      </w:r>
      <w:r>
        <w:t xml:space="preserve"> </w:t>
      </w:r>
      <w:r>
        <w:rPr>
          <w:rFonts w:hint="eastAsia"/>
        </w:rPr>
        <w:t>сейсмостойкости</w:t>
      </w:r>
    </w:p>
    <w:p w14:paraId="1BED85FC" w14:textId="77777777" w:rsidR="00FA4978" w:rsidRDefault="00FA4978" w:rsidP="00FA4978"/>
    <w:p w14:paraId="0239E673" w14:textId="77777777" w:rsidR="00FA4978" w:rsidRDefault="00FA4978" w:rsidP="00FA4978">
      <w:r>
        <w:t xml:space="preserve">1.2. </w:t>
      </w:r>
      <w:r>
        <w:rPr>
          <w:rFonts w:hint="eastAsia"/>
        </w:rPr>
        <w:t>Методы</w:t>
      </w:r>
      <w:r>
        <w:t xml:space="preserve"> </w:t>
      </w:r>
      <w:r>
        <w:rPr>
          <w:rFonts w:hint="eastAsia"/>
        </w:rPr>
        <w:t>специальной</w:t>
      </w:r>
      <w:r>
        <w:t xml:space="preserve"> </w:t>
      </w:r>
      <w:r>
        <w:rPr>
          <w:rFonts w:hint="eastAsia"/>
        </w:rPr>
        <w:t>сейсмозащиты</w:t>
      </w:r>
      <w:r>
        <w:t xml:space="preserve"> </w:t>
      </w:r>
      <w:r>
        <w:rPr>
          <w:rFonts w:hint="eastAsia"/>
        </w:rPr>
        <w:t>зданий</w:t>
      </w:r>
      <w:r>
        <w:t xml:space="preserve"> </w:t>
      </w:r>
      <w:r>
        <w:rPr>
          <w:rFonts w:hint="eastAsia"/>
        </w:rPr>
        <w:t>и</w:t>
      </w:r>
      <w:r>
        <w:t xml:space="preserve"> </w:t>
      </w:r>
      <w:r>
        <w:rPr>
          <w:rFonts w:hint="eastAsia"/>
        </w:rPr>
        <w:t>сооружений</w:t>
      </w:r>
    </w:p>
    <w:p w14:paraId="024A76DA" w14:textId="77777777" w:rsidR="00FA4978" w:rsidRDefault="00FA4978" w:rsidP="00FA4978"/>
    <w:p w14:paraId="7DBE3357" w14:textId="77777777" w:rsidR="00FA4978" w:rsidRDefault="00FA4978" w:rsidP="00FA4978">
      <w:r>
        <w:t xml:space="preserve">1.3. </w:t>
      </w:r>
      <w:r>
        <w:rPr>
          <w:rFonts w:hint="eastAsia"/>
        </w:rPr>
        <w:t>Обзор</w:t>
      </w:r>
      <w:r>
        <w:t xml:space="preserve"> </w:t>
      </w:r>
      <w:r>
        <w:rPr>
          <w:rFonts w:hint="eastAsia"/>
        </w:rPr>
        <w:t>опыта</w:t>
      </w:r>
      <w:r>
        <w:t xml:space="preserve"> </w:t>
      </w:r>
      <w:r>
        <w:rPr>
          <w:rFonts w:hint="eastAsia"/>
        </w:rPr>
        <w:t>применения</w:t>
      </w:r>
      <w:r>
        <w:t xml:space="preserve"> </w:t>
      </w:r>
      <w:r>
        <w:rPr>
          <w:rFonts w:hint="eastAsia"/>
        </w:rPr>
        <w:t>ДГК</w:t>
      </w:r>
      <w:r>
        <w:t xml:space="preserve"> </w:t>
      </w:r>
      <w:r>
        <w:rPr>
          <w:rFonts w:hint="eastAsia"/>
        </w:rPr>
        <w:t>в</w:t>
      </w:r>
      <w:r>
        <w:t xml:space="preserve"> </w:t>
      </w:r>
      <w:r>
        <w:rPr>
          <w:rFonts w:hint="eastAsia"/>
        </w:rPr>
        <w:t>сейсмостойком</w:t>
      </w:r>
      <w:r>
        <w:t xml:space="preserve"> </w:t>
      </w:r>
      <w:r>
        <w:rPr>
          <w:rFonts w:hint="eastAsia"/>
        </w:rPr>
        <w:t>строительстве</w:t>
      </w:r>
    </w:p>
    <w:p w14:paraId="04C49B42" w14:textId="77777777" w:rsidR="00FA4978" w:rsidRDefault="00FA4978" w:rsidP="00FA4978"/>
    <w:p w14:paraId="0584F6F1" w14:textId="77777777" w:rsidR="00FA4978" w:rsidRDefault="00FA4978" w:rsidP="00FA4978">
      <w:r>
        <w:t xml:space="preserve">1.4. </w:t>
      </w:r>
      <w:r>
        <w:rPr>
          <w:rFonts w:hint="eastAsia"/>
        </w:rPr>
        <w:t>Цель</w:t>
      </w:r>
      <w:r>
        <w:t xml:space="preserve"> </w:t>
      </w:r>
      <w:r>
        <w:rPr>
          <w:rFonts w:hint="eastAsia"/>
        </w:rPr>
        <w:t>и</w:t>
      </w:r>
      <w:r>
        <w:t xml:space="preserve"> </w:t>
      </w:r>
      <w:r>
        <w:rPr>
          <w:rFonts w:hint="eastAsia"/>
        </w:rPr>
        <w:t>метод</w:t>
      </w:r>
      <w:r>
        <w:t xml:space="preserve"> </w:t>
      </w:r>
      <w:r>
        <w:rPr>
          <w:rFonts w:hint="eastAsia"/>
        </w:rPr>
        <w:t>исследований</w:t>
      </w:r>
    </w:p>
    <w:p w14:paraId="5902255C" w14:textId="77777777" w:rsidR="00FA4978" w:rsidRDefault="00FA4978" w:rsidP="00FA4978"/>
    <w:p w14:paraId="426021E6" w14:textId="77777777" w:rsidR="00FA4978" w:rsidRDefault="00FA4978" w:rsidP="00FA4978">
      <w:r>
        <w:t xml:space="preserve">2. </w:t>
      </w:r>
      <w:r>
        <w:rPr>
          <w:rFonts w:hint="eastAsia"/>
        </w:rPr>
        <w:t>АНАЛИЗ</w:t>
      </w:r>
      <w:r>
        <w:t xml:space="preserve"> </w:t>
      </w:r>
      <w:r>
        <w:rPr>
          <w:rFonts w:hint="eastAsia"/>
        </w:rPr>
        <w:t>ВЛИЯНИЯ</w:t>
      </w:r>
      <w:r>
        <w:t xml:space="preserve"> </w:t>
      </w:r>
      <w:r>
        <w:rPr>
          <w:rFonts w:hint="eastAsia"/>
        </w:rPr>
        <w:t>ДЕМПФИРОВАНИЯ</w:t>
      </w:r>
      <w:r>
        <w:t xml:space="preserve"> </w:t>
      </w:r>
      <w:r>
        <w:rPr>
          <w:rFonts w:hint="eastAsia"/>
        </w:rPr>
        <w:t>В</w:t>
      </w:r>
      <w:r>
        <w:t xml:space="preserve"> </w:t>
      </w:r>
      <w:r>
        <w:rPr>
          <w:rFonts w:hint="eastAsia"/>
        </w:rPr>
        <w:t>СООРУЖЕНИИ</w:t>
      </w:r>
      <w:r>
        <w:t xml:space="preserve"> </w:t>
      </w:r>
      <w:r>
        <w:rPr>
          <w:rFonts w:hint="eastAsia"/>
        </w:rPr>
        <w:t>НА</w:t>
      </w:r>
      <w:r>
        <w:t xml:space="preserve"> </w:t>
      </w:r>
      <w:r>
        <w:rPr>
          <w:rFonts w:hint="eastAsia"/>
        </w:rPr>
        <w:t>ХАРАКТЕРИСТИКИ</w:t>
      </w:r>
      <w:r>
        <w:t xml:space="preserve"> </w:t>
      </w:r>
      <w:r>
        <w:rPr>
          <w:rFonts w:hint="eastAsia"/>
        </w:rPr>
        <w:t>ДГК</w:t>
      </w:r>
    </w:p>
    <w:p w14:paraId="7D014879" w14:textId="77777777" w:rsidR="00FA4978" w:rsidRDefault="00FA4978" w:rsidP="00FA4978"/>
    <w:p w14:paraId="35463495" w14:textId="77777777" w:rsidR="00FA4978" w:rsidRDefault="00FA4978" w:rsidP="00FA4978">
      <w:r>
        <w:t xml:space="preserve">2.1. </w:t>
      </w:r>
      <w:r>
        <w:rPr>
          <w:rFonts w:hint="eastAsia"/>
        </w:rPr>
        <w:t>Подбор</w:t>
      </w:r>
      <w:r>
        <w:t xml:space="preserve"> </w:t>
      </w:r>
      <w:r>
        <w:rPr>
          <w:rFonts w:hint="eastAsia"/>
        </w:rPr>
        <w:t>параметров</w:t>
      </w:r>
      <w:r>
        <w:t xml:space="preserve"> </w:t>
      </w:r>
      <w:r>
        <w:rPr>
          <w:rFonts w:hint="eastAsia"/>
        </w:rPr>
        <w:t>ДГК</w:t>
      </w:r>
      <w:r>
        <w:t xml:space="preserve"> </w:t>
      </w:r>
      <w:r>
        <w:rPr>
          <w:rFonts w:hint="eastAsia"/>
        </w:rPr>
        <w:t>с</w:t>
      </w:r>
      <w:r>
        <w:t xml:space="preserve"> </w:t>
      </w:r>
      <w:r>
        <w:rPr>
          <w:rFonts w:hint="eastAsia"/>
        </w:rPr>
        <w:t>учетом</w:t>
      </w:r>
      <w:r>
        <w:t xml:space="preserve"> </w:t>
      </w:r>
      <w:r>
        <w:rPr>
          <w:rFonts w:hint="eastAsia"/>
        </w:rPr>
        <w:t>демпфирования</w:t>
      </w:r>
      <w:r>
        <w:t xml:space="preserve"> </w:t>
      </w:r>
      <w:r>
        <w:rPr>
          <w:rFonts w:hint="eastAsia"/>
        </w:rPr>
        <w:t>в</w:t>
      </w:r>
      <w:r>
        <w:t xml:space="preserve"> </w:t>
      </w:r>
      <w:r>
        <w:rPr>
          <w:rFonts w:hint="eastAsia"/>
        </w:rPr>
        <w:t>сооружении</w:t>
      </w:r>
    </w:p>
    <w:p w14:paraId="615BFDE3" w14:textId="77777777" w:rsidR="00FA4978" w:rsidRDefault="00FA4978" w:rsidP="00FA4978"/>
    <w:p w14:paraId="2127CB6D" w14:textId="77777777" w:rsidR="00FA4978" w:rsidRDefault="00FA4978" w:rsidP="00FA4978">
      <w:r>
        <w:t xml:space="preserve">2.2. </w:t>
      </w:r>
      <w:r>
        <w:rPr>
          <w:rFonts w:hint="eastAsia"/>
        </w:rPr>
        <w:t>Влияние</w:t>
      </w:r>
      <w:r>
        <w:t xml:space="preserve"> </w:t>
      </w:r>
      <w:r>
        <w:rPr>
          <w:rFonts w:hint="eastAsia"/>
        </w:rPr>
        <w:t>демпфирования</w:t>
      </w:r>
      <w:r>
        <w:t xml:space="preserve"> </w:t>
      </w:r>
      <w:r>
        <w:rPr>
          <w:rFonts w:hint="eastAsia"/>
        </w:rPr>
        <w:t>в</w:t>
      </w:r>
      <w:r>
        <w:t xml:space="preserve"> </w:t>
      </w:r>
      <w:r>
        <w:rPr>
          <w:rFonts w:hint="eastAsia"/>
        </w:rPr>
        <w:t>сооружении</w:t>
      </w:r>
      <w:r>
        <w:t xml:space="preserve"> </w:t>
      </w:r>
      <w:r>
        <w:rPr>
          <w:rFonts w:hint="eastAsia"/>
        </w:rPr>
        <w:t>на</w:t>
      </w:r>
      <w:r>
        <w:t xml:space="preserve"> </w:t>
      </w:r>
      <w:r>
        <w:rPr>
          <w:rFonts w:hint="eastAsia"/>
        </w:rPr>
        <w:t>величину</w:t>
      </w:r>
      <w:r>
        <w:t xml:space="preserve"> </w:t>
      </w:r>
      <w:r>
        <w:rPr>
          <w:rFonts w:hint="eastAsia"/>
        </w:rPr>
        <w:t>критической</w:t>
      </w:r>
      <w:r>
        <w:t xml:space="preserve"> </w:t>
      </w:r>
      <w:r>
        <w:rPr>
          <w:rFonts w:hint="eastAsia"/>
        </w:rPr>
        <w:t>массы</w:t>
      </w:r>
    </w:p>
    <w:p w14:paraId="0EB3E5E6" w14:textId="77777777" w:rsidR="00FA4978" w:rsidRDefault="00FA4978" w:rsidP="00FA4978"/>
    <w:p w14:paraId="26875F1B" w14:textId="77777777" w:rsidR="00FA4978" w:rsidRDefault="00FA4978" w:rsidP="00FA4978">
      <w:r>
        <w:t xml:space="preserve">2.3. </w:t>
      </w:r>
      <w:r>
        <w:rPr>
          <w:rFonts w:hint="eastAsia"/>
        </w:rPr>
        <w:t>Особенности</w:t>
      </w:r>
      <w:r>
        <w:t xml:space="preserve"> </w:t>
      </w:r>
      <w:r>
        <w:rPr>
          <w:rFonts w:hint="eastAsia"/>
        </w:rPr>
        <w:t>расчета</w:t>
      </w:r>
      <w:r>
        <w:t xml:space="preserve"> </w:t>
      </w:r>
      <w:r>
        <w:rPr>
          <w:rFonts w:hint="eastAsia"/>
        </w:rPr>
        <w:t>сооружений</w:t>
      </w:r>
      <w:r>
        <w:t xml:space="preserve"> </w:t>
      </w:r>
      <w:r>
        <w:rPr>
          <w:rFonts w:hint="eastAsia"/>
        </w:rPr>
        <w:t>с</w:t>
      </w:r>
      <w:r>
        <w:t xml:space="preserve"> </w:t>
      </w:r>
      <w:r>
        <w:rPr>
          <w:rFonts w:hint="eastAsia"/>
        </w:rPr>
        <w:t>ДГК</w:t>
      </w:r>
      <w:r>
        <w:t xml:space="preserve"> </w:t>
      </w:r>
      <w:r>
        <w:rPr>
          <w:rFonts w:hint="eastAsia"/>
        </w:rPr>
        <w:t>по</w:t>
      </w:r>
      <w:r>
        <w:t xml:space="preserve"> </w:t>
      </w:r>
      <w:r>
        <w:rPr>
          <w:rFonts w:hint="eastAsia"/>
        </w:rPr>
        <w:t>линейно</w:t>
      </w:r>
      <w:r>
        <w:t>-</w:t>
      </w:r>
      <w:r>
        <w:rPr>
          <w:rFonts w:hint="eastAsia"/>
        </w:rPr>
        <w:t>спектральной</w:t>
      </w:r>
      <w:r>
        <w:t xml:space="preserve"> </w:t>
      </w:r>
      <w:r>
        <w:rPr>
          <w:rFonts w:hint="eastAsia"/>
        </w:rPr>
        <w:t>методике</w:t>
      </w:r>
    </w:p>
    <w:p w14:paraId="32584B47" w14:textId="77777777" w:rsidR="00FA4978" w:rsidRDefault="00FA4978" w:rsidP="00FA4978"/>
    <w:p w14:paraId="004CACAD" w14:textId="77777777" w:rsidR="00FA4978" w:rsidRDefault="00FA4978" w:rsidP="00FA4978">
      <w:r>
        <w:t xml:space="preserve">2.4. </w:t>
      </w:r>
      <w:r>
        <w:rPr>
          <w:rFonts w:hint="eastAsia"/>
        </w:rPr>
        <w:t>Выводы</w:t>
      </w:r>
      <w:r>
        <w:t xml:space="preserve"> </w:t>
      </w:r>
      <w:r>
        <w:rPr>
          <w:rFonts w:hint="eastAsia"/>
        </w:rPr>
        <w:t>по</w:t>
      </w:r>
      <w:r>
        <w:t xml:space="preserve"> </w:t>
      </w:r>
      <w:r>
        <w:rPr>
          <w:rFonts w:hint="eastAsia"/>
        </w:rPr>
        <w:t>главе</w:t>
      </w:r>
    </w:p>
    <w:p w14:paraId="18892013" w14:textId="77777777" w:rsidR="00FA4978" w:rsidRDefault="00FA4978" w:rsidP="00FA4978"/>
    <w:p w14:paraId="5FA0275C" w14:textId="77777777" w:rsidR="00FA4978" w:rsidRDefault="00FA4978" w:rsidP="00FA4978">
      <w:r>
        <w:lastRenderedPageBreak/>
        <w:t xml:space="preserve">3. </w:t>
      </w:r>
      <w:r>
        <w:rPr>
          <w:rFonts w:hint="eastAsia"/>
        </w:rPr>
        <w:t>РАСЧЕТ</w:t>
      </w:r>
      <w:r>
        <w:t xml:space="preserve"> </w:t>
      </w:r>
      <w:r>
        <w:rPr>
          <w:rFonts w:hint="eastAsia"/>
        </w:rPr>
        <w:t>СООРУЖЕНИЙ</w:t>
      </w:r>
      <w:r>
        <w:t xml:space="preserve"> </w:t>
      </w:r>
      <w:r>
        <w:rPr>
          <w:rFonts w:hint="eastAsia"/>
        </w:rPr>
        <w:t>С</w:t>
      </w:r>
      <w:r>
        <w:t xml:space="preserve"> </w:t>
      </w:r>
      <w:r>
        <w:rPr>
          <w:rFonts w:hint="eastAsia"/>
        </w:rPr>
        <w:t>ДГК</w:t>
      </w:r>
      <w:r>
        <w:t xml:space="preserve"> </w:t>
      </w:r>
      <w:r>
        <w:rPr>
          <w:rFonts w:hint="eastAsia"/>
        </w:rPr>
        <w:t>ПО</w:t>
      </w:r>
      <w:r>
        <w:t xml:space="preserve"> </w:t>
      </w:r>
      <w:r>
        <w:rPr>
          <w:rFonts w:hint="eastAsia"/>
        </w:rPr>
        <w:t>АКСЕЛЕРОГРАММАМ</w:t>
      </w:r>
      <w:r>
        <w:t xml:space="preserve"> </w:t>
      </w:r>
      <w:r>
        <w:rPr>
          <w:rFonts w:hint="eastAsia"/>
        </w:rPr>
        <w:t>ЗЕМЛЕТРЯСЕНИЙ</w:t>
      </w:r>
    </w:p>
    <w:p w14:paraId="1E12CDF2" w14:textId="77777777" w:rsidR="00FA4978" w:rsidRDefault="00FA4978" w:rsidP="00FA4978"/>
    <w:p w14:paraId="52737A94" w14:textId="77777777" w:rsidR="00FA4978" w:rsidRDefault="00FA4978" w:rsidP="00FA4978">
      <w:r>
        <w:t xml:space="preserve">3.1. </w:t>
      </w:r>
      <w:r>
        <w:rPr>
          <w:rFonts w:hint="eastAsia"/>
        </w:rPr>
        <w:t>Требования</w:t>
      </w:r>
      <w:r>
        <w:t xml:space="preserve"> </w:t>
      </w:r>
      <w:r>
        <w:rPr>
          <w:rFonts w:hint="eastAsia"/>
        </w:rPr>
        <w:t>к</w:t>
      </w:r>
      <w:r>
        <w:t xml:space="preserve"> </w:t>
      </w:r>
      <w:r>
        <w:rPr>
          <w:rFonts w:hint="eastAsia"/>
        </w:rPr>
        <w:t>расчетным</w:t>
      </w:r>
      <w:r>
        <w:t xml:space="preserve"> </w:t>
      </w:r>
      <w:r>
        <w:rPr>
          <w:rFonts w:hint="eastAsia"/>
        </w:rPr>
        <w:t>акселерограммам</w:t>
      </w:r>
      <w:r>
        <w:t xml:space="preserve"> </w:t>
      </w:r>
      <w:r>
        <w:rPr>
          <w:rFonts w:hint="eastAsia"/>
        </w:rPr>
        <w:t>при</w:t>
      </w:r>
      <w:r>
        <w:t xml:space="preserve"> </w:t>
      </w:r>
      <w:r>
        <w:rPr>
          <w:rFonts w:hint="eastAsia"/>
        </w:rPr>
        <w:t>подборе</w:t>
      </w:r>
      <w:r>
        <w:t xml:space="preserve"> </w:t>
      </w:r>
      <w:r>
        <w:rPr>
          <w:rFonts w:hint="eastAsia"/>
        </w:rPr>
        <w:t>параметров</w:t>
      </w:r>
      <w:r>
        <w:t xml:space="preserve"> </w:t>
      </w:r>
      <w:r>
        <w:rPr>
          <w:rFonts w:hint="eastAsia"/>
        </w:rPr>
        <w:t>и</w:t>
      </w:r>
      <w:r>
        <w:t xml:space="preserve"> </w:t>
      </w:r>
      <w:r>
        <w:rPr>
          <w:rFonts w:hint="eastAsia"/>
        </w:rPr>
        <w:t>оценке</w:t>
      </w:r>
      <w:r>
        <w:t xml:space="preserve"> </w:t>
      </w:r>
      <w:r>
        <w:rPr>
          <w:rFonts w:hint="eastAsia"/>
        </w:rPr>
        <w:t>эффективности</w:t>
      </w:r>
      <w:r>
        <w:t xml:space="preserve"> </w:t>
      </w:r>
      <w:r>
        <w:rPr>
          <w:rFonts w:hint="eastAsia"/>
        </w:rPr>
        <w:t>ДГК</w:t>
      </w:r>
      <w:r>
        <w:t xml:space="preserve">. </w:t>
      </w:r>
      <w:r>
        <w:rPr>
          <w:rFonts w:hint="eastAsia"/>
        </w:rPr>
        <w:t>Основные</w:t>
      </w:r>
      <w:r>
        <w:t xml:space="preserve"> </w:t>
      </w:r>
      <w:r>
        <w:rPr>
          <w:rFonts w:hint="eastAsia"/>
        </w:rPr>
        <w:t>характеристики</w:t>
      </w:r>
      <w:r>
        <w:t xml:space="preserve"> </w:t>
      </w:r>
      <w:r>
        <w:rPr>
          <w:rFonts w:hint="eastAsia"/>
        </w:rPr>
        <w:t>сейсмического</w:t>
      </w:r>
      <w:r>
        <w:t xml:space="preserve"> </w:t>
      </w:r>
      <w:r>
        <w:rPr>
          <w:rFonts w:hint="eastAsia"/>
        </w:rPr>
        <w:t>воздействия</w:t>
      </w:r>
    </w:p>
    <w:p w14:paraId="33326C6A" w14:textId="77777777" w:rsidR="00FA4978" w:rsidRDefault="00FA4978" w:rsidP="00FA4978"/>
    <w:p w14:paraId="3075E085" w14:textId="77777777" w:rsidR="00FA4978" w:rsidRDefault="00FA4978" w:rsidP="00FA4978">
      <w:r>
        <w:t xml:space="preserve">3.2. </w:t>
      </w:r>
      <w:r>
        <w:rPr>
          <w:rFonts w:hint="eastAsia"/>
        </w:rPr>
        <w:t>Методика</w:t>
      </w:r>
      <w:r>
        <w:t xml:space="preserve"> </w:t>
      </w:r>
      <w:r>
        <w:rPr>
          <w:rFonts w:hint="eastAsia"/>
        </w:rPr>
        <w:t>и</w:t>
      </w:r>
      <w:r>
        <w:t xml:space="preserve"> </w:t>
      </w:r>
      <w:r>
        <w:rPr>
          <w:rFonts w:hint="eastAsia"/>
        </w:rPr>
        <w:t>программа</w:t>
      </w:r>
      <w:r>
        <w:t xml:space="preserve"> </w:t>
      </w:r>
      <w:r>
        <w:rPr>
          <w:rFonts w:hint="eastAsia"/>
        </w:rPr>
        <w:t>генерации</w:t>
      </w:r>
      <w:r>
        <w:t xml:space="preserve"> </w:t>
      </w:r>
      <w:r>
        <w:rPr>
          <w:rFonts w:hint="eastAsia"/>
        </w:rPr>
        <w:t>сейсмического</w:t>
      </w:r>
      <w:r>
        <w:t xml:space="preserve"> </w:t>
      </w:r>
      <w:r>
        <w:rPr>
          <w:rFonts w:hint="eastAsia"/>
        </w:rPr>
        <w:t>воздействия</w:t>
      </w:r>
    </w:p>
    <w:p w14:paraId="35332921" w14:textId="77777777" w:rsidR="00FA4978" w:rsidRDefault="00FA4978" w:rsidP="00FA4978"/>
    <w:p w14:paraId="06BDB687" w14:textId="77777777" w:rsidR="00FA4978" w:rsidRDefault="00FA4978" w:rsidP="00FA4978">
      <w:r>
        <w:t xml:space="preserve">3.3. </w:t>
      </w:r>
      <w:r>
        <w:rPr>
          <w:rFonts w:hint="eastAsia"/>
        </w:rPr>
        <w:t>Расчет</w:t>
      </w:r>
      <w:r>
        <w:t xml:space="preserve"> </w:t>
      </w:r>
      <w:r>
        <w:rPr>
          <w:rFonts w:hint="eastAsia"/>
        </w:rPr>
        <w:t>сооружения</w:t>
      </w:r>
      <w:r>
        <w:t xml:space="preserve"> </w:t>
      </w:r>
      <w:r>
        <w:rPr>
          <w:rFonts w:hint="eastAsia"/>
        </w:rPr>
        <w:t>с</w:t>
      </w:r>
      <w:r>
        <w:t xml:space="preserve"> </w:t>
      </w:r>
      <w:r>
        <w:rPr>
          <w:rFonts w:hint="eastAsia"/>
        </w:rPr>
        <w:t>ДГК</w:t>
      </w:r>
      <w:r>
        <w:t xml:space="preserve"> </w:t>
      </w:r>
      <w:r>
        <w:rPr>
          <w:rFonts w:hint="eastAsia"/>
        </w:rPr>
        <w:t>по</w:t>
      </w:r>
      <w:r>
        <w:t xml:space="preserve"> </w:t>
      </w:r>
      <w:r>
        <w:rPr>
          <w:rFonts w:hint="eastAsia"/>
        </w:rPr>
        <w:t>акселерограммам</w:t>
      </w:r>
      <w:r>
        <w:t xml:space="preserve"> </w:t>
      </w:r>
      <w:r>
        <w:rPr>
          <w:rFonts w:hint="eastAsia"/>
        </w:rPr>
        <w:t>землетрясений</w:t>
      </w:r>
    </w:p>
    <w:p w14:paraId="370FFCDC" w14:textId="77777777" w:rsidR="00FA4978" w:rsidRDefault="00FA4978" w:rsidP="00FA4978"/>
    <w:p w14:paraId="7B645704" w14:textId="77777777" w:rsidR="00FA4978" w:rsidRDefault="00FA4978" w:rsidP="00FA4978">
      <w:r>
        <w:t xml:space="preserve">3.4. </w:t>
      </w:r>
      <w:r>
        <w:rPr>
          <w:rFonts w:hint="eastAsia"/>
        </w:rPr>
        <w:t>Выводы</w:t>
      </w:r>
      <w:r>
        <w:t xml:space="preserve"> </w:t>
      </w:r>
      <w:r>
        <w:rPr>
          <w:rFonts w:hint="eastAsia"/>
        </w:rPr>
        <w:t>по</w:t>
      </w:r>
      <w:r>
        <w:t xml:space="preserve"> </w:t>
      </w:r>
      <w:r>
        <w:rPr>
          <w:rFonts w:hint="eastAsia"/>
        </w:rPr>
        <w:t>главе</w:t>
      </w:r>
    </w:p>
    <w:p w14:paraId="536B1F26" w14:textId="77777777" w:rsidR="00FA4978" w:rsidRDefault="00FA4978" w:rsidP="00FA4978"/>
    <w:p w14:paraId="4F96E7D2" w14:textId="77777777" w:rsidR="00FA4978" w:rsidRDefault="00FA4978" w:rsidP="00FA4978">
      <w:r>
        <w:t xml:space="preserve">4. </w:t>
      </w:r>
      <w:r>
        <w:rPr>
          <w:rFonts w:hint="eastAsia"/>
        </w:rPr>
        <w:t>УЧЕТ</w:t>
      </w:r>
      <w:r>
        <w:t xml:space="preserve"> </w:t>
      </w:r>
      <w:r>
        <w:rPr>
          <w:rFonts w:hint="eastAsia"/>
        </w:rPr>
        <w:t>НЕЛИНЕЙНОЙ</w:t>
      </w:r>
      <w:r>
        <w:t xml:space="preserve"> </w:t>
      </w:r>
      <w:r>
        <w:rPr>
          <w:rFonts w:hint="eastAsia"/>
        </w:rPr>
        <w:t>РАБОТЫ</w:t>
      </w:r>
      <w:r>
        <w:t xml:space="preserve"> </w:t>
      </w:r>
      <w:r>
        <w:rPr>
          <w:rFonts w:hint="eastAsia"/>
        </w:rPr>
        <w:t>СООРУЖЕНИЯ</w:t>
      </w:r>
      <w:r>
        <w:t xml:space="preserve"> </w:t>
      </w:r>
      <w:r>
        <w:rPr>
          <w:rFonts w:hint="eastAsia"/>
        </w:rPr>
        <w:t>ПОД</w:t>
      </w:r>
      <w:r>
        <w:t xml:space="preserve"> </w:t>
      </w:r>
      <w:r>
        <w:rPr>
          <w:rFonts w:hint="eastAsia"/>
        </w:rPr>
        <w:t>ВОЗДЕЙСТВИЕМ</w:t>
      </w:r>
      <w:r>
        <w:t xml:space="preserve"> </w:t>
      </w:r>
      <w:r>
        <w:rPr>
          <w:rFonts w:hint="eastAsia"/>
        </w:rPr>
        <w:t>РАЗРУШИТЕЛЬНЫХ</w:t>
      </w:r>
      <w:r>
        <w:t xml:space="preserve"> </w:t>
      </w:r>
      <w:r>
        <w:rPr>
          <w:rFonts w:hint="eastAsia"/>
        </w:rPr>
        <w:t>ЗЕМЛЕТРЯСЕНИЙ</w:t>
      </w:r>
      <w:r>
        <w:t xml:space="preserve"> </w:t>
      </w:r>
      <w:r>
        <w:rPr>
          <w:rFonts w:hint="eastAsia"/>
        </w:rPr>
        <w:t>ПРИ</w:t>
      </w:r>
      <w:r>
        <w:t xml:space="preserve"> </w:t>
      </w:r>
      <w:r>
        <w:rPr>
          <w:rFonts w:hint="eastAsia"/>
        </w:rPr>
        <w:t>ПОДБОРЕ</w:t>
      </w:r>
      <w:r>
        <w:t xml:space="preserve"> </w:t>
      </w:r>
      <w:r>
        <w:rPr>
          <w:rFonts w:hint="eastAsia"/>
        </w:rPr>
        <w:t>ПАРАМЕТРОВ</w:t>
      </w:r>
      <w:r>
        <w:t xml:space="preserve"> </w:t>
      </w:r>
      <w:r>
        <w:rPr>
          <w:rFonts w:hint="eastAsia"/>
        </w:rPr>
        <w:t>ДГК</w:t>
      </w:r>
      <w:r>
        <w:t xml:space="preserve"> </w:t>
      </w:r>
      <w:r>
        <w:rPr>
          <w:rFonts w:hint="eastAsia"/>
        </w:rPr>
        <w:t>И</w:t>
      </w:r>
      <w:r>
        <w:t xml:space="preserve"> </w:t>
      </w:r>
      <w:r>
        <w:rPr>
          <w:rFonts w:hint="eastAsia"/>
        </w:rPr>
        <w:t>ОЦЕНКЕ</w:t>
      </w:r>
      <w:r>
        <w:t xml:space="preserve"> </w:t>
      </w:r>
      <w:r>
        <w:rPr>
          <w:rFonts w:hint="eastAsia"/>
        </w:rPr>
        <w:t>ЕГО</w:t>
      </w:r>
      <w:r>
        <w:t xml:space="preserve"> </w:t>
      </w:r>
      <w:r>
        <w:rPr>
          <w:rFonts w:hint="eastAsia"/>
        </w:rPr>
        <w:t>ЭФФЕКТИВНОСТИ</w:t>
      </w:r>
    </w:p>
    <w:p w14:paraId="6B483628" w14:textId="77777777" w:rsidR="00FA4978" w:rsidRDefault="00FA4978" w:rsidP="00FA4978"/>
    <w:p w14:paraId="4C5298B0" w14:textId="77777777" w:rsidR="00FA4978" w:rsidRDefault="00FA4978" w:rsidP="00FA4978">
      <w:r>
        <w:t xml:space="preserve">4.1. </w:t>
      </w:r>
      <w:r>
        <w:rPr>
          <w:rFonts w:hint="eastAsia"/>
        </w:rPr>
        <w:t>Модели</w:t>
      </w:r>
      <w:r>
        <w:t xml:space="preserve"> </w:t>
      </w:r>
      <w:r>
        <w:rPr>
          <w:rFonts w:hint="eastAsia"/>
        </w:rPr>
        <w:t>нелинейной</w:t>
      </w:r>
      <w:r>
        <w:t xml:space="preserve"> </w:t>
      </w:r>
      <w:r>
        <w:rPr>
          <w:rFonts w:hint="eastAsia"/>
        </w:rPr>
        <w:t>работы</w:t>
      </w:r>
      <w:r>
        <w:t xml:space="preserve"> </w:t>
      </w:r>
      <w:r>
        <w:rPr>
          <w:rFonts w:hint="eastAsia"/>
        </w:rPr>
        <w:t>сооружения</w:t>
      </w:r>
      <w:r>
        <w:t xml:space="preserve"> </w:t>
      </w:r>
      <w:r>
        <w:rPr>
          <w:rFonts w:hint="eastAsia"/>
        </w:rPr>
        <w:t>под</w:t>
      </w:r>
      <w:r>
        <w:t xml:space="preserve"> </w:t>
      </w:r>
      <w:r>
        <w:rPr>
          <w:rFonts w:hint="eastAsia"/>
        </w:rPr>
        <w:t>воздействием</w:t>
      </w:r>
      <w:r>
        <w:t xml:space="preserve"> </w:t>
      </w:r>
      <w:r>
        <w:rPr>
          <w:rFonts w:hint="eastAsia"/>
        </w:rPr>
        <w:t>разрушительных</w:t>
      </w:r>
      <w:r>
        <w:t xml:space="preserve"> </w:t>
      </w:r>
      <w:r>
        <w:rPr>
          <w:rFonts w:hint="eastAsia"/>
        </w:rPr>
        <w:t>землетрясений</w:t>
      </w:r>
    </w:p>
    <w:p w14:paraId="17B87108" w14:textId="77777777" w:rsidR="00FA4978" w:rsidRDefault="00FA4978" w:rsidP="00FA4978"/>
    <w:p w14:paraId="19D4F243" w14:textId="77777777" w:rsidR="00FA4978" w:rsidRDefault="00FA4978" w:rsidP="00FA4978">
      <w:r>
        <w:t xml:space="preserve">4.2. </w:t>
      </w:r>
      <w:r>
        <w:rPr>
          <w:rFonts w:hint="eastAsia"/>
        </w:rPr>
        <w:t>Описание</w:t>
      </w:r>
      <w:r>
        <w:t xml:space="preserve"> </w:t>
      </w:r>
      <w:r>
        <w:rPr>
          <w:rFonts w:hint="eastAsia"/>
        </w:rPr>
        <w:t>и</w:t>
      </w:r>
      <w:r>
        <w:t xml:space="preserve"> </w:t>
      </w:r>
      <w:r>
        <w:rPr>
          <w:rFonts w:hint="eastAsia"/>
        </w:rPr>
        <w:t>анализ</w:t>
      </w:r>
      <w:r>
        <w:t xml:space="preserve"> </w:t>
      </w:r>
      <w:r>
        <w:rPr>
          <w:rFonts w:hint="eastAsia"/>
        </w:rPr>
        <w:t>упругопластической</w:t>
      </w:r>
      <w:r>
        <w:t xml:space="preserve"> </w:t>
      </w:r>
      <w:r>
        <w:rPr>
          <w:rFonts w:hint="eastAsia"/>
        </w:rPr>
        <w:t>работы</w:t>
      </w:r>
      <w:r>
        <w:t xml:space="preserve"> </w:t>
      </w:r>
      <w:r>
        <w:rPr>
          <w:rFonts w:hint="eastAsia"/>
        </w:rPr>
        <w:t>сооружения</w:t>
      </w:r>
      <w:r>
        <w:t xml:space="preserve"> </w:t>
      </w:r>
      <w:r>
        <w:rPr>
          <w:rFonts w:hint="eastAsia"/>
        </w:rPr>
        <w:t>с</w:t>
      </w:r>
      <w:r>
        <w:t xml:space="preserve"> </w:t>
      </w:r>
      <w:r>
        <w:rPr>
          <w:rFonts w:hint="eastAsia"/>
        </w:rPr>
        <w:t>ДГК</w:t>
      </w:r>
    </w:p>
    <w:p w14:paraId="195EAA37" w14:textId="77777777" w:rsidR="00FA4978" w:rsidRDefault="00FA4978" w:rsidP="00FA4978"/>
    <w:p w14:paraId="5FB4CA75" w14:textId="77777777" w:rsidR="00FA4978" w:rsidRDefault="00FA4978" w:rsidP="00FA4978">
      <w:r>
        <w:t xml:space="preserve">4.3. </w:t>
      </w:r>
      <w:r>
        <w:rPr>
          <w:rFonts w:hint="eastAsia"/>
        </w:rPr>
        <w:t>Анализ</w:t>
      </w:r>
      <w:r>
        <w:t xml:space="preserve"> </w:t>
      </w:r>
      <w:r>
        <w:rPr>
          <w:rFonts w:hint="eastAsia"/>
        </w:rPr>
        <w:t>нелинейной</w:t>
      </w:r>
      <w:r>
        <w:t xml:space="preserve"> </w:t>
      </w:r>
      <w:r>
        <w:rPr>
          <w:rFonts w:hint="eastAsia"/>
        </w:rPr>
        <w:t>работы</w:t>
      </w:r>
      <w:r>
        <w:t xml:space="preserve"> </w:t>
      </w:r>
      <w:r>
        <w:rPr>
          <w:rFonts w:hint="eastAsia"/>
        </w:rPr>
        <w:t>системы</w:t>
      </w:r>
      <w:r>
        <w:t xml:space="preserve"> </w:t>
      </w:r>
      <w:r>
        <w:rPr>
          <w:rFonts w:hint="eastAsia"/>
        </w:rPr>
        <w:t>с</w:t>
      </w:r>
      <w:r>
        <w:t xml:space="preserve"> </w:t>
      </w:r>
      <w:r>
        <w:rPr>
          <w:rFonts w:hint="eastAsia"/>
        </w:rPr>
        <w:t>деградирующей</w:t>
      </w:r>
      <w:r>
        <w:t xml:space="preserve"> </w:t>
      </w:r>
      <w:r>
        <w:rPr>
          <w:rFonts w:hint="eastAsia"/>
        </w:rPr>
        <w:t>жесткостью</w:t>
      </w:r>
      <w:r>
        <w:t xml:space="preserve"> </w:t>
      </w:r>
      <w:r>
        <w:rPr>
          <w:rFonts w:hint="eastAsia"/>
        </w:rPr>
        <w:t>при</w:t>
      </w:r>
      <w:r>
        <w:t xml:space="preserve"> </w:t>
      </w:r>
      <w:r>
        <w:rPr>
          <w:rFonts w:hint="eastAsia"/>
        </w:rPr>
        <w:t>наличии</w:t>
      </w:r>
      <w:r>
        <w:t xml:space="preserve"> </w:t>
      </w:r>
      <w:r>
        <w:rPr>
          <w:rFonts w:hint="eastAsia"/>
        </w:rPr>
        <w:t>ДГК</w:t>
      </w:r>
    </w:p>
    <w:p w14:paraId="35C7D979" w14:textId="77777777" w:rsidR="00FA4978" w:rsidRDefault="00FA4978" w:rsidP="00FA4978"/>
    <w:p w14:paraId="4EEED12C" w14:textId="77777777" w:rsidR="00FA4978" w:rsidRDefault="00FA4978" w:rsidP="00FA4978">
      <w:r>
        <w:t xml:space="preserve">4.4. </w:t>
      </w:r>
      <w:r>
        <w:rPr>
          <w:rFonts w:hint="eastAsia"/>
        </w:rPr>
        <w:t>Выводы</w:t>
      </w:r>
      <w:r>
        <w:t xml:space="preserve"> </w:t>
      </w:r>
      <w:r>
        <w:rPr>
          <w:rFonts w:hint="eastAsia"/>
        </w:rPr>
        <w:t>по</w:t>
      </w:r>
      <w:r>
        <w:t xml:space="preserve"> </w:t>
      </w:r>
      <w:r>
        <w:rPr>
          <w:rFonts w:hint="eastAsia"/>
        </w:rPr>
        <w:t>главе</w:t>
      </w:r>
    </w:p>
    <w:p w14:paraId="3ADB5323" w14:textId="77777777" w:rsidR="00FA4978" w:rsidRDefault="00FA4978" w:rsidP="00FA4978"/>
    <w:p w14:paraId="0B112A81" w14:textId="77777777" w:rsidR="00FA4978" w:rsidRDefault="00FA4978" w:rsidP="00FA4978">
      <w:r>
        <w:rPr>
          <w:rFonts w:hint="eastAsia"/>
        </w:rPr>
        <w:t>ЗАКЛЮЧЕНИЕ</w:t>
      </w:r>
    </w:p>
    <w:p w14:paraId="2C98409A" w14:textId="77777777" w:rsidR="00FA4978" w:rsidRDefault="00FA4978" w:rsidP="00FA4978"/>
    <w:p w14:paraId="67F30E16" w14:textId="77777777" w:rsidR="00FA4978" w:rsidRDefault="00FA4978" w:rsidP="00FA4978">
      <w:r>
        <w:rPr>
          <w:rFonts w:hint="eastAsia"/>
        </w:rPr>
        <w:t>СПИСОК</w:t>
      </w:r>
      <w:r>
        <w:t xml:space="preserve"> </w:t>
      </w:r>
      <w:r>
        <w:rPr>
          <w:rFonts w:hint="eastAsia"/>
        </w:rPr>
        <w:t>ИСПОЛЬЗОВАННОЙ</w:t>
      </w:r>
      <w:r>
        <w:t xml:space="preserve"> </w:t>
      </w:r>
      <w:r>
        <w:rPr>
          <w:rFonts w:hint="eastAsia"/>
        </w:rPr>
        <w:t>ЛИТЕРАТУРЫ</w:t>
      </w:r>
    </w:p>
    <w:p w14:paraId="72706065" w14:textId="77777777" w:rsidR="00FA4978" w:rsidRDefault="00FA4978" w:rsidP="00FA4978"/>
    <w:p w14:paraId="1678B88E" w14:textId="5C2EECF0" w:rsidR="00FA4978" w:rsidRPr="00FA4978" w:rsidRDefault="00FA4978" w:rsidP="00FA4978">
      <w:r>
        <w:rPr>
          <w:rFonts w:hint="eastAsia"/>
        </w:rPr>
        <w:lastRenderedPageBreak/>
        <w:t>ПРИЛОЖЕНИЯ</w:t>
      </w:r>
    </w:p>
    <w:sectPr w:rsidR="00FA4978" w:rsidRPr="00FA4978" w:rsidSect="007F250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4F742" w14:textId="77777777" w:rsidR="007F250E" w:rsidRDefault="007F250E">
      <w:pPr>
        <w:spacing w:after="0" w:line="240" w:lineRule="auto"/>
      </w:pPr>
      <w:r>
        <w:separator/>
      </w:r>
    </w:p>
  </w:endnote>
  <w:endnote w:type="continuationSeparator" w:id="0">
    <w:p w14:paraId="45D33F6D" w14:textId="77777777" w:rsidR="007F250E" w:rsidRDefault="007F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C5A6A" w14:textId="77777777" w:rsidR="007F250E" w:rsidRDefault="007F250E"/>
    <w:p w14:paraId="79357B62" w14:textId="77777777" w:rsidR="007F250E" w:rsidRDefault="007F250E"/>
    <w:p w14:paraId="13CB4781" w14:textId="77777777" w:rsidR="007F250E" w:rsidRDefault="007F250E"/>
    <w:p w14:paraId="7882DEBA" w14:textId="77777777" w:rsidR="007F250E" w:rsidRDefault="007F250E"/>
    <w:p w14:paraId="4FA76E9F" w14:textId="77777777" w:rsidR="007F250E" w:rsidRDefault="007F250E"/>
    <w:p w14:paraId="654B96B6" w14:textId="77777777" w:rsidR="007F250E" w:rsidRDefault="007F250E"/>
    <w:p w14:paraId="1FE1B2DD" w14:textId="77777777" w:rsidR="007F250E" w:rsidRDefault="007F25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39E583" wp14:editId="252674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6DE2E" w14:textId="77777777" w:rsidR="007F250E" w:rsidRDefault="007F25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39E5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326DE2E" w14:textId="77777777" w:rsidR="007F250E" w:rsidRDefault="007F25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978D98" w14:textId="77777777" w:rsidR="007F250E" w:rsidRDefault="007F250E"/>
    <w:p w14:paraId="411FDABB" w14:textId="77777777" w:rsidR="007F250E" w:rsidRDefault="007F250E"/>
    <w:p w14:paraId="7E1721F4" w14:textId="77777777" w:rsidR="007F250E" w:rsidRDefault="007F25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5729DA" wp14:editId="5DED72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37BC5" w14:textId="77777777" w:rsidR="007F250E" w:rsidRDefault="007F250E"/>
                          <w:p w14:paraId="4B102B2D" w14:textId="77777777" w:rsidR="007F250E" w:rsidRDefault="007F25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5729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DE37BC5" w14:textId="77777777" w:rsidR="007F250E" w:rsidRDefault="007F250E"/>
                    <w:p w14:paraId="4B102B2D" w14:textId="77777777" w:rsidR="007F250E" w:rsidRDefault="007F25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7E8EAA" w14:textId="77777777" w:rsidR="007F250E" w:rsidRDefault="007F250E"/>
    <w:p w14:paraId="0A3407DF" w14:textId="77777777" w:rsidR="007F250E" w:rsidRDefault="007F250E">
      <w:pPr>
        <w:rPr>
          <w:sz w:val="2"/>
          <w:szCs w:val="2"/>
        </w:rPr>
      </w:pPr>
    </w:p>
    <w:p w14:paraId="091EB003" w14:textId="77777777" w:rsidR="007F250E" w:rsidRDefault="007F250E"/>
    <w:p w14:paraId="795306D4" w14:textId="77777777" w:rsidR="007F250E" w:rsidRDefault="007F250E">
      <w:pPr>
        <w:spacing w:after="0" w:line="240" w:lineRule="auto"/>
      </w:pPr>
    </w:p>
  </w:footnote>
  <w:footnote w:type="continuationSeparator" w:id="0">
    <w:p w14:paraId="74CF5A1E" w14:textId="77777777" w:rsidR="007F250E" w:rsidRDefault="007F2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0E"/>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17402</TotalTime>
  <Pages>3</Pages>
  <Words>235</Words>
  <Characters>1342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2154</cp:revision>
  <cp:lastPrinted>2009-02-06T05:36:00Z</cp:lastPrinted>
  <dcterms:created xsi:type="dcterms:W3CDTF">2024-01-07T13:43:00Z</dcterms:created>
  <dcterms:modified xsi:type="dcterms:W3CDTF">2024-02-06T15:40:00Z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