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D8F0" w14:textId="24504998" w:rsidR="0065653B" w:rsidRDefault="00E848AD" w:rsidP="00E848AD">
      <w:r w:rsidRPr="00E848AD">
        <w:rPr>
          <w:rFonts w:hint="eastAsia"/>
        </w:rPr>
        <w:t>Пулов</w:t>
      </w:r>
      <w:r w:rsidRPr="00E848AD">
        <w:t xml:space="preserve"> </w:t>
      </w:r>
      <w:r w:rsidRPr="00E848AD">
        <w:rPr>
          <w:rFonts w:hint="eastAsia"/>
        </w:rPr>
        <w:t>Евгений</w:t>
      </w:r>
      <w:r w:rsidRPr="00E848AD">
        <w:t xml:space="preserve"> </w:t>
      </w:r>
      <w:r w:rsidRPr="00E848AD">
        <w:rPr>
          <w:rFonts w:hint="eastAsia"/>
        </w:rPr>
        <w:t>Викторович</w:t>
      </w:r>
      <w:r>
        <w:t xml:space="preserve"> </w:t>
      </w:r>
      <w:r w:rsidRPr="00E848AD">
        <w:rPr>
          <w:rFonts w:hint="eastAsia"/>
        </w:rPr>
        <w:t>Лингвокогнитивные</w:t>
      </w:r>
      <w:r w:rsidRPr="00E848AD">
        <w:t xml:space="preserve"> </w:t>
      </w:r>
      <w:r w:rsidRPr="00E848AD">
        <w:rPr>
          <w:rFonts w:hint="eastAsia"/>
        </w:rPr>
        <w:t>и</w:t>
      </w:r>
      <w:r w:rsidRPr="00E848AD">
        <w:t xml:space="preserve"> </w:t>
      </w:r>
      <w:r w:rsidRPr="00E848AD">
        <w:rPr>
          <w:rFonts w:hint="eastAsia"/>
        </w:rPr>
        <w:t>дискурсивные</w:t>
      </w:r>
      <w:r w:rsidRPr="00E848AD">
        <w:t xml:space="preserve"> </w:t>
      </w:r>
      <w:r w:rsidRPr="00E848AD">
        <w:rPr>
          <w:rFonts w:hint="eastAsia"/>
        </w:rPr>
        <w:t>особенности</w:t>
      </w:r>
      <w:r w:rsidRPr="00E848AD">
        <w:t xml:space="preserve"> </w:t>
      </w:r>
      <w:r w:rsidRPr="00E848AD">
        <w:rPr>
          <w:rFonts w:hint="eastAsia"/>
        </w:rPr>
        <w:t>русскоязычных</w:t>
      </w:r>
      <w:r w:rsidRPr="00E848AD">
        <w:t xml:space="preserve"> </w:t>
      </w:r>
      <w:r w:rsidRPr="00E848AD">
        <w:rPr>
          <w:rFonts w:hint="eastAsia"/>
        </w:rPr>
        <w:t>научных</w:t>
      </w:r>
      <w:r w:rsidRPr="00E848AD">
        <w:t xml:space="preserve"> </w:t>
      </w:r>
      <w:r w:rsidRPr="00E848AD">
        <w:rPr>
          <w:rFonts w:hint="eastAsia"/>
        </w:rPr>
        <w:t>текстов</w:t>
      </w:r>
      <w:r w:rsidRPr="00E848AD">
        <w:t xml:space="preserve"> </w:t>
      </w:r>
      <w:r w:rsidRPr="00E848AD">
        <w:rPr>
          <w:rFonts w:hint="eastAsia"/>
        </w:rPr>
        <w:t>И</w:t>
      </w:r>
      <w:r w:rsidRPr="00E848AD">
        <w:t xml:space="preserve">. </w:t>
      </w:r>
      <w:r w:rsidRPr="00E848AD">
        <w:rPr>
          <w:rFonts w:hint="eastAsia"/>
        </w:rPr>
        <w:t>А</w:t>
      </w:r>
      <w:r w:rsidRPr="00E848AD">
        <w:t xml:space="preserve">. </w:t>
      </w:r>
      <w:r w:rsidRPr="00E848AD">
        <w:rPr>
          <w:rFonts w:hint="eastAsia"/>
        </w:rPr>
        <w:t>Бодуэна</w:t>
      </w:r>
      <w:r w:rsidRPr="00E848AD">
        <w:t xml:space="preserve"> </w:t>
      </w:r>
      <w:r w:rsidRPr="00E848AD">
        <w:rPr>
          <w:rFonts w:hint="eastAsia"/>
        </w:rPr>
        <w:t>Де</w:t>
      </w:r>
      <w:r w:rsidRPr="00E848AD">
        <w:t xml:space="preserve"> </w:t>
      </w:r>
      <w:r w:rsidRPr="00E848AD">
        <w:rPr>
          <w:rFonts w:hint="eastAsia"/>
        </w:rPr>
        <w:t>Куртенэ</w:t>
      </w:r>
    </w:p>
    <w:p w14:paraId="18C5CE13" w14:textId="77777777" w:rsidR="00E848AD" w:rsidRDefault="00E848AD" w:rsidP="00E848AD">
      <w:r>
        <w:rPr>
          <w:rFonts w:hint="eastAsia"/>
        </w:rPr>
        <w:t>ОГЛАВЛЕНИЕ</w:t>
      </w:r>
      <w:r>
        <w:t xml:space="preserve"> </w:t>
      </w:r>
      <w:r>
        <w:rPr>
          <w:rFonts w:hint="eastAsia"/>
        </w:rPr>
        <w:t>ДИССЕРТАЦИИ</w:t>
      </w:r>
    </w:p>
    <w:p w14:paraId="777F7050" w14:textId="77777777" w:rsidR="00E848AD" w:rsidRDefault="00E848AD" w:rsidP="00E848AD">
      <w:r>
        <w:rPr>
          <w:rFonts w:hint="eastAsia"/>
        </w:rPr>
        <w:t>кандидат</w:t>
      </w:r>
      <w:r>
        <w:t xml:space="preserve"> </w:t>
      </w:r>
      <w:r>
        <w:rPr>
          <w:rFonts w:hint="eastAsia"/>
        </w:rPr>
        <w:t>наук</w:t>
      </w:r>
      <w:r>
        <w:t xml:space="preserve"> </w:t>
      </w:r>
      <w:r>
        <w:rPr>
          <w:rFonts w:hint="eastAsia"/>
        </w:rPr>
        <w:t>Пулов</w:t>
      </w:r>
      <w:r>
        <w:t xml:space="preserve"> </w:t>
      </w:r>
      <w:r>
        <w:rPr>
          <w:rFonts w:hint="eastAsia"/>
        </w:rPr>
        <w:t>Евгений</w:t>
      </w:r>
      <w:r>
        <w:t xml:space="preserve"> </w:t>
      </w:r>
      <w:r>
        <w:rPr>
          <w:rFonts w:hint="eastAsia"/>
        </w:rPr>
        <w:t>Викторович</w:t>
      </w:r>
    </w:p>
    <w:p w14:paraId="6F049CDA" w14:textId="77777777" w:rsidR="00E848AD" w:rsidRDefault="00E848AD" w:rsidP="00E848AD">
      <w:r>
        <w:rPr>
          <w:rFonts w:hint="eastAsia"/>
        </w:rPr>
        <w:t>Содержание</w:t>
      </w:r>
    </w:p>
    <w:p w14:paraId="1F0257B3" w14:textId="77777777" w:rsidR="00E848AD" w:rsidRDefault="00E848AD" w:rsidP="00E848AD"/>
    <w:p w14:paraId="37EB3549" w14:textId="77777777" w:rsidR="00E848AD" w:rsidRDefault="00E848AD" w:rsidP="00E848AD">
      <w:r>
        <w:rPr>
          <w:rFonts w:hint="eastAsia"/>
        </w:rPr>
        <w:t>Введение</w:t>
      </w:r>
    </w:p>
    <w:p w14:paraId="55680164" w14:textId="77777777" w:rsidR="00E848AD" w:rsidRDefault="00E848AD" w:rsidP="00E848AD"/>
    <w:p w14:paraId="120A4B4C" w14:textId="77777777" w:rsidR="00E848AD" w:rsidRDefault="00E848AD" w:rsidP="00E848AD">
      <w:r>
        <w:t xml:space="preserve">1 </w:t>
      </w:r>
      <w:r>
        <w:rPr>
          <w:rFonts w:hint="eastAsia"/>
        </w:rPr>
        <w:t>Дискурс</w:t>
      </w:r>
      <w:r>
        <w:t xml:space="preserve">, </w:t>
      </w:r>
      <w:r>
        <w:rPr>
          <w:rFonts w:hint="eastAsia"/>
        </w:rPr>
        <w:t>концепт</w:t>
      </w:r>
      <w:r>
        <w:t xml:space="preserve">, </w:t>
      </w:r>
      <w:r>
        <w:rPr>
          <w:rFonts w:hint="eastAsia"/>
        </w:rPr>
        <w:t>языковая</w:t>
      </w:r>
      <w:r>
        <w:t xml:space="preserve"> </w:t>
      </w:r>
      <w:r>
        <w:rPr>
          <w:rFonts w:hint="eastAsia"/>
        </w:rPr>
        <w:t>личность</w:t>
      </w:r>
      <w:r>
        <w:t xml:space="preserve">: </w:t>
      </w:r>
      <w:r>
        <w:rPr>
          <w:rFonts w:hint="eastAsia"/>
        </w:rPr>
        <w:t>проблемы</w:t>
      </w:r>
      <w:r>
        <w:t xml:space="preserve"> </w:t>
      </w:r>
      <w:r>
        <w:rPr>
          <w:rFonts w:hint="eastAsia"/>
        </w:rPr>
        <w:t>и</w:t>
      </w:r>
      <w:r>
        <w:t xml:space="preserve"> </w:t>
      </w:r>
      <w:r>
        <w:rPr>
          <w:rFonts w:hint="eastAsia"/>
        </w:rPr>
        <w:t>задачи</w:t>
      </w:r>
    </w:p>
    <w:p w14:paraId="2FF760A7" w14:textId="77777777" w:rsidR="00E848AD" w:rsidRDefault="00E848AD" w:rsidP="00E848AD"/>
    <w:p w14:paraId="4043A96E" w14:textId="77777777" w:rsidR="00E848AD" w:rsidRDefault="00E848AD" w:rsidP="00E848AD">
      <w:r>
        <w:t xml:space="preserve">1.1 </w:t>
      </w:r>
      <w:r>
        <w:rPr>
          <w:rFonts w:hint="eastAsia"/>
        </w:rPr>
        <w:t>История</w:t>
      </w:r>
      <w:r>
        <w:t xml:space="preserve"> </w:t>
      </w:r>
      <w:r>
        <w:rPr>
          <w:rFonts w:hint="eastAsia"/>
        </w:rPr>
        <w:t>изучения</w:t>
      </w:r>
      <w:r>
        <w:t xml:space="preserve"> </w:t>
      </w:r>
      <w:r>
        <w:rPr>
          <w:rFonts w:hint="eastAsia"/>
        </w:rPr>
        <w:t>дискурса</w:t>
      </w:r>
    </w:p>
    <w:p w14:paraId="7EC7B4BA" w14:textId="77777777" w:rsidR="00E848AD" w:rsidRDefault="00E848AD" w:rsidP="00E848AD"/>
    <w:p w14:paraId="4E6D469F" w14:textId="77777777" w:rsidR="00E848AD" w:rsidRDefault="00E848AD" w:rsidP="00E848AD">
      <w:r>
        <w:t xml:space="preserve">1.1.1 </w:t>
      </w:r>
      <w:r>
        <w:rPr>
          <w:rFonts w:hint="eastAsia"/>
        </w:rPr>
        <w:t>Понятие</w:t>
      </w:r>
      <w:r>
        <w:t xml:space="preserve"> </w:t>
      </w:r>
      <w:r>
        <w:rPr>
          <w:rFonts w:hint="eastAsia"/>
        </w:rPr>
        <w:t>«</w:t>
      </w:r>
      <w:r>
        <w:rPr>
          <w:rFonts w:hint="eastAsia"/>
        </w:rPr>
        <w:t>дискурс</w:t>
      </w:r>
      <w:r>
        <w:rPr>
          <w:rFonts w:hint="eastAsia"/>
        </w:rPr>
        <w:t>»</w:t>
      </w:r>
    </w:p>
    <w:p w14:paraId="513B0FC3" w14:textId="77777777" w:rsidR="00E848AD" w:rsidRDefault="00E848AD" w:rsidP="00E848AD"/>
    <w:p w14:paraId="61D8890D" w14:textId="77777777" w:rsidR="00E848AD" w:rsidRDefault="00E848AD" w:rsidP="00E848AD">
      <w:r>
        <w:t xml:space="preserve">1.1.2 </w:t>
      </w:r>
      <w:r>
        <w:rPr>
          <w:rFonts w:hint="eastAsia"/>
        </w:rPr>
        <w:t>Дискурс</w:t>
      </w:r>
      <w:r>
        <w:t xml:space="preserve"> </w:t>
      </w:r>
      <w:r>
        <w:rPr>
          <w:rFonts w:hint="eastAsia"/>
        </w:rPr>
        <w:t>и</w:t>
      </w:r>
      <w:r>
        <w:t xml:space="preserve"> </w:t>
      </w:r>
      <w:r>
        <w:rPr>
          <w:rFonts w:hint="eastAsia"/>
        </w:rPr>
        <w:t>текст</w:t>
      </w:r>
    </w:p>
    <w:p w14:paraId="4B0E9010" w14:textId="77777777" w:rsidR="00E848AD" w:rsidRDefault="00E848AD" w:rsidP="00E848AD"/>
    <w:p w14:paraId="08B99593" w14:textId="77777777" w:rsidR="00E848AD" w:rsidRDefault="00E848AD" w:rsidP="00E848AD">
      <w:r>
        <w:t xml:space="preserve">1.1.3 </w:t>
      </w:r>
      <w:r>
        <w:rPr>
          <w:rFonts w:hint="eastAsia"/>
        </w:rPr>
        <w:t>Дискурс</w:t>
      </w:r>
      <w:r>
        <w:t>-</w:t>
      </w:r>
      <w:r>
        <w:rPr>
          <w:rFonts w:hint="eastAsia"/>
        </w:rPr>
        <w:t>анализ</w:t>
      </w:r>
    </w:p>
    <w:p w14:paraId="52ABE11F" w14:textId="77777777" w:rsidR="00E848AD" w:rsidRDefault="00E848AD" w:rsidP="00E848AD"/>
    <w:p w14:paraId="26E84F5C" w14:textId="77777777" w:rsidR="00E848AD" w:rsidRDefault="00E848AD" w:rsidP="00E848AD">
      <w:r>
        <w:t xml:space="preserve">1.2 </w:t>
      </w:r>
      <w:r>
        <w:rPr>
          <w:rFonts w:hint="eastAsia"/>
        </w:rPr>
        <w:t>История</w:t>
      </w:r>
      <w:r>
        <w:t xml:space="preserve"> </w:t>
      </w:r>
      <w:r>
        <w:rPr>
          <w:rFonts w:hint="eastAsia"/>
        </w:rPr>
        <w:t>изучения</w:t>
      </w:r>
      <w:r>
        <w:t xml:space="preserve"> </w:t>
      </w:r>
      <w:r>
        <w:rPr>
          <w:rFonts w:hint="eastAsia"/>
        </w:rPr>
        <w:t>концепта</w:t>
      </w:r>
    </w:p>
    <w:p w14:paraId="393941E2" w14:textId="77777777" w:rsidR="00E848AD" w:rsidRDefault="00E848AD" w:rsidP="00E848AD"/>
    <w:p w14:paraId="64A13D30" w14:textId="77777777" w:rsidR="00E848AD" w:rsidRDefault="00E848AD" w:rsidP="00E848AD">
      <w:r>
        <w:t xml:space="preserve">1.2.1 </w:t>
      </w:r>
      <w:r>
        <w:rPr>
          <w:rFonts w:hint="eastAsia"/>
        </w:rPr>
        <w:t>Языковая</w:t>
      </w:r>
      <w:r>
        <w:t xml:space="preserve"> </w:t>
      </w:r>
      <w:r>
        <w:rPr>
          <w:rFonts w:hint="eastAsia"/>
        </w:rPr>
        <w:t>и</w:t>
      </w:r>
      <w:r>
        <w:t xml:space="preserve"> </w:t>
      </w:r>
      <w:r>
        <w:rPr>
          <w:rFonts w:hint="eastAsia"/>
        </w:rPr>
        <w:t>культурная</w:t>
      </w:r>
      <w:r>
        <w:t xml:space="preserve"> </w:t>
      </w:r>
      <w:r>
        <w:rPr>
          <w:rFonts w:hint="eastAsia"/>
        </w:rPr>
        <w:t>картина</w:t>
      </w:r>
      <w:r>
        <w:t xml:space="preserve"> </w:t>
      </w:r>
      <w:r>
        <w:rPr>
          <w:rFonts w:hint="eastAsia"/>
        </w:rPr>
        <w:t>мира</w:t>
      </w:r>
    </w:p>
    <w:p w14:paraId="18B53C39" w14:textId="77777777" w:rsidR="00E848AD" w:rsidRDefault="00E848AD" w:rsidP="00E848AD"/>
    <w:p w14:paraId="7BD40BC1" w14:textId="77777777" w:rsidR="00E848AD" w:rsidRDefault="00E848AD" w:rsidP="00E848AD">
      <w:r>
        <w:t xml:space="preserve">1.2.2 </w:t>
      </w:r>
      <w:r>
        <w:rPr>
          <w:rFonts w:hint="eastAsia"/>
        </w:rPr>
        <w:t>Понятие</w:t>
      </w:r>
      <w:r>
        <w:t xml:space="preserve"> </w:t>
      </w:r>
      <w:r>
        <w:rPr>
          <w:rFonts w:hint="eastAsia"/>
        </w:rPr>
        <w:t>«</w:t>
      </w:r>
      <w:r>
        <w:rPr>
          <w:rFonts w:hint="eastAsia"/>
        </w:rPr>
        <w:t>концепта</w:t>
      </w:r>
      <w:r>
        <w:rPr>
          <w:rFonts w:hint="eastAsia"/>
        </w:rPr>
        <w:t>»</w:t>
      </w:r>
      <w:r>
        <w:t xml:space="preserve"> </w:t>
      </w:r>
      <w:r>
        <w:rPr>
          <w:rFonts w:hint="eastAsia"/>
        </w:rPr>
        <w:t>и</w:t>
      </w:r>
      <w:r>
        <w:t xml:space="preserve"> </w:t>
      </w:r>
      <w:r>
        <w:rPr>
          <w:rFonts w:hint="eastAsia"/>
        </w:rPr>
        <w:t>«</w:t>
      </w:r>
      <w:r>
        <w:rPr>
          <w:rFonts w:hint="eastAsia"/>
        </w:rPr>
        <w:t>концептосферы</w:t>
      </w:r>
      <w:r>
        <w:rPr>
          <w:rFonts w:hint="eastAsia"/>
        </w:rPr>
        <w:t>»</w:t>
      </w:r>
      <w:r>
        <w:t xml:space="preserve"> </w:t>
      </w:r>
      <w:r>
        <w:rPr>
          <w:rFonts w:hint="eastAsia"/>
        </w:rPr>
        <w:t>в</w:t>
      </w:r>
      <w:r>
        <w:t xml:space="preserve"> </w:t>
      </w:r>
      <w:r>
        <w:rPr>
          <w:rFonts w:hint="eastAsia"/>
        </w:rPr>
        <w:t>лингвистике</w:t>
      </w:r>
    </w:p>
    <w:p w14:paraId="10D3DC09" w14:textId="77777777" w:rsidR="00E848AD" w:rsidRDefault="00E848AD" w:rsidP="00E848AD"/>
    <w:p w14:paraId="2AACEE8F" w14:textId="77777777" w:rsidR="00E848AD" w:rsidRDefault="00E848AD" w:rsidP="00E848AD">
      <w:r>
        <w:t xml:space="preserve">1.2.3 </w:t>
      </w:r>
      <w:r>
        <w:rPr>
          <w:rFonts w:hint="eastAsia"/>
        </w:rPr>
        <w:t>Структура</w:t>
      </w:r>
      <w:r>
        <w:t xml:space="preserve"> </w:t>
      </w:r>
      <w:r>
        <w:rPr>
          <w:rFonts w:hint="eastAsia"/>
        </w:rPr>
        <w:t>и</w:t>
      </w:r>
      <w:r>
        <w:t xml:space="preserve"> </w:t>
      </w:r>
      <w:r>
        <w:rPr>
          <w:rFonts w:hint="eastAsia"/>
        </w:rPr>
        <w:t>тип</w:t>
      </w:r>
      <w:r>
        <w:t xml:space="preserve"> </w:t>
      </w:r>
      <w:r>
        <w:rPr>
          <w:rFonts w:hint="eastAsia"/>
        </w:rPr>
        <w:t>концептов</w:t>
      </w:r>
    </w:p>
    <w:p w14:paraId="47489AA6" w14:textId="77777777" w:rsidR="00E848AD" w:rsidRDefault="00E848AD" w:rsidP="00E848AD"/>
    <w:p w14:paraId="47619CB5" w14:textId="77777777" w:rsidR="00E848AD" w:rsidRDefault="00E848AD" w:rsidP="00E848AD">
      <w:r>
        <w:t xml:space="preserve">1.3 </w:t>
      </w:r>
      <w:r>
        <w:rPr>
          <w:rFonts w:hint="eastAsia"/>
        </w:rPr>
        <w:t>Зарождение</w:t>
      </w:r>
      <w:r>
        <w:t xml:space="preserve"> </w:t>
      </w:r>
      <w:r>
        <w:rPr>
          <w:rFonts w:hint="eastAsia"/>
        </w:rPr>
        <w:t>учения</w:t>
      </w:r>
      <w:r>
        <w:t xml:space="preserve"> </w:t>
      </w:r>
      <w:r>
        <w:rPr>
          <w:rFonts w:hint="eastAsia"/>
        </w:rPr>
        <w:t>о</w:t>
      </w:r>
      <w:r>
        <w:t xml:space="preserve"> </w:t>
      </w:r>
      <w:r>
        <w:rPr>
          <w:rFonts w:hint="eastAsia"/>
        </w:rPr>
        <w:t>языковой</w:t>
      </w:r>
      <w:r>
        <w:t xml:space="preserve"> </w:t>
      </w:r>
      <w:r>
        <w:rPr>
          <w:rFonts w:hint="eastAsia"/>
        </w:rPr>
        <w:t>личности</w:t>
      </w:r>
    </w:p>
    <w:p w14:paraId="06C5B3C2" w14:textId="77777777" w:rsidR="00E848AD" w:rsidRDefault="00E848AD" w:rsidP="00E848AD"/>
    <w:p w14:paraId="698DD172" w14:textId="77777777" w:rsidR="00E848AD" w:rsidRDefault="00E848AD" w:rsidP="00E848AD">
      <w:r>
        <w:t xml:space="preserve">1.3.1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структуры</w:t>
      </w:r>
      <w:r>
        <w:t xml:space="preserve"> </w:t>
      </w:r>
      <w:r>
        <w:rPr>
          <w:rFonts w:hint="eastAsia"/>
        </w:rPr>
        <w:t>языковой</w:t>
      </w:r>
      <w:r>
        <w:t xml:space="preserve"> </w:t>
      </w:r>
      <w:r>
        <w:rPr>
          <w:rFonts w:hint="eastAsia"/>
        </w:rPr>
        <w:t>личнос</w:t>
      </w:r>
      <w:r>
        <w:rPr>
          <w:rFonts w:hint="eastAsia"/>
        </w:rPr>
        <w:lastRenderedPageBreak/>
        <w:t>ти</w:t>
      </w:r>
    </w:p>
    <w:p w14:paraId="00A8F68F" w14:textId="77777777" w:rsidR="00E848AD" w:rsidRDefault="00E848AD" w:rsidP="00E848AD"/>
    <w:p w14:paraId="6D076DE4" w14:textId="77777777" w:rsidR="00E848AD" w:rsidRDefault="00E848AD" w:rsidP="00E848AD">
      <w:r>
        <w:t xml:space="preserve">1.3.2 </w:t>
      </w:r>
      <w:r>
        <w:rPr>
          <w:rFonts w:hint="eastAsia"/>
        </w:rPr>
        <w:t>Различие</w:t>
      </w:r>
      <w:r>
        <w:t xml:space="preserve"> </w:t>
      </w:r>
      <w:r>
        <w:rPr>
          <w:rFonts w:hint="eastAsia"/>
        </w:rPr>
        <w:t>понятий</w:t>
      </w:r>
      <w:r>
        <w:t xml:space="preserve"> </w:t>
      </w:r>
      <w:r>
        <w:rPr>
          <w:rFonts w:hint="eastAsia"/>
        </w:rPr>
        <w:t>«</w:t>
      </w:r>
      <w:r>
        <w:rPr>
          <w:rFonts w:hint="eastAsia"/>
        </w:rPr>
        <w:t>языковая</w:t>
      </w:r>
      <w:r>
        <w:rPr>
          <w:rFonts w:hint="eastAsia"/>
        </w:rPr>
        <w:t>»</w:t>
      </w:r>
      <w:r>
        <w:t xml:space="preserve"> </w:t>
      </w:r>
      <w:r>
        <w:rPr>
          <w:rFonts w:hint="eastAsia"/>
        </w:rPr>
        <w:t>и</w:t>
      </w:r>
      <w:r>
        <w:t xml:space="preserve"> </w:t>
      </w:r>
      <w:r>
        <w:rPr>
          <w:rFonts w:hint="eastAsia"/>
        </w:rPr>
        <w:t>«</w:t>
      </w:r>
      <w:r>
        <w:rPr>
          <w:rFonts w:hint="eastAsia"/>
        </w:rPr>
        <w:t>коммуникативная</w:t>
      </w:r>
      <w:r>
        <w:rPr>
          <w:rFonts w:hint="eastAsia"/>
        </w:rPr>
        <w:t>»</w:t>
      </w:r>
      <w:r>
        <w:t xml:space="preserve"> </w:t>
      </w:r>
      <w:r>
        <w:rPr>
          <w:rFonts w:hint="eastAsia"/>
        </w:rPr>
        <w:t>личность</w:t>
      </w:r>
    </w:p>
    <w:p w14:paraId="510FA888" w14:textId="77777777" w:rsidR="00E848AD" w:rsidRDefault="00E848AD" w:rsidP="00E848AD"/>
    <w:p w14:paraId="60C15394" w14:textId="77777777" w:rsidR="00E848AD" w:rsidRDefault="00E848AD" w:rsidP="00E848AD">
      <w:r>
        <w:t xml:space="preserve">1.3.3 </w:t>
      </w:r>
      <w:r>
        <w:rPr>
          <w:rFonts w:hint="eastAsia"/>
        </w:rPr>
        <w:t>Средства</w:t>
      </w:r>
      <w:r>
        <w:t xml:space="preserve"> </w:t>
      </w:r>
      <w:r>
        <w:rPr>
          <w:rFonts w:hint="eastAsia"/>
        </w:rPr>
        <w:t>репрезентации</w:t>
      </w:r>
      <w:r>
        <w:t xml:space="preserve"> </w:t>
      </w:r>
      <w:r>
        <w:rPr>
          <w:rFonts w:hint="eastAsia"/>
        </w:rPr>
        <w:t>языковой</w:t>
      </w:r>
      <w:r>
        <w:t xml:space="preserve"> </w:t>
      </w:r>
      <w:r>
        <w:rPr>
          <w:rFonts w:hint="eastAsia"/>
        </w:rPr>
        <w:t>личности</w:t>
      </w:r>
    </w:p>
    <w:p w14:paraId="73B03D5D" w14:textId="77777777" w:rsidR="00E848AD" w:rsidRDefault="00E848AD" w:rsidP="00E848AD"/>
    <w:p w14:paraId="4B2F0881" w14:textId="77777777" w:rsidR="00E848AD" w:rsidRDefault="00E848AD" w:rsidP="00E848AD">
      <w:r>
        <w:t xml:space="preserve">1.4 </w:t>
      </w:r>
      <w:r>
        <w:rPr>
          <w:rFonts w:hint="eastAsia"/>
        </w:rPr>
        <w:t>История</w:t>
      </w:r>
      <w:r>
        <w:t xml:space="preserve"> </w:t>
      </w:r>
      <w:r>
        <w:rPr>
          <w:rFonts w:hint="eastAsia"/>
        </w:rPr>
        <w:t>изучения</w:t>
      </w:r>
      <w:r>
        <w:t xml:space="preserve"> </w:t>
      </w:r>
      <w:r>
        <w:rPr>
          <w:rFonts w:hint="eastAsia"/>
        </w:rPr>
        <w:t>метафор</w:t>
      </w:r>
    </w:p>
    <w:p w14:paraId="6666101B" w14:textId="77777777" w:rsidR="00E848AD" w:rsidRDefault="00E848AD" w:rsidP="00E848AD"/>
    <w:p w14:paraId="7484D471" w14:textId="77777777" w:rsidR="00E848AD" w:rsidRDefault="00E848AD" w:rsidP="00E848AD">
      <w:r>
        <w:t xml:space="preserve">1.4.1 </w:t>
      </w:r>
      <w:r>
        <w:rPr>
          <w:rFonts w:hint="eastAsia"/>
        </w:rPr>
        <w:t>Различные</w:t>
      </w:r>
      <w:r>
        <w:t xml:space="preserve"> </w:t>
      </w:r>
      <w:r>
        <w:rPr>
          <w:rFonts w:hint="eastAsia"/>
        </w:rPr>
        <w:t>подходы</w:t>
      </w:r>
      <w:r>
        <w:t xml:space="preserve"> </w:t>
      </w:r>
      <w:r>
        <w:rPr>
          <w:rFonts w:hint="eastAsia"/>
        </w:rPr>
        <w:t>к</w:t>
      </w:r>
      <w:r>
        <w:t xml:space="preserve"> </w:t>
      </w:r>
      <w:r>
        <w:rPr>
          <w:rFonts w:hint="eastAsia"/>
        </w:rPr>
        <w:t>трактовке</w:t>
      </w:r>
      <w:r>
        <w:t xml:space="preserve"> </w:t>
      </w:r>
      <w:r>
        <w:rPr>
          <w:rFonts w:hint="eastAsia"/>
        </w:rPr>
        <w:t>понятия</w:t>
      </w:r>
      <w:r>
        <w:t xml:space="preserve"> </w:t>
      </w:r>
      <w:r>
        <w:rPr>
          <w:rFonts w:hint="eastAsia"/>
        </w:rPr>
        <w:t>«</w:t>
      </w:r>
      <w:r>
        <w:rPr>
          <w:rFonts w:hint="eastAsia"/>
        </w:rPr>
        <w:t>метафора</w:t>
      </w:r>
      <w:r>
        <w:rPr>
          <w:rFonts w:hint="eastAsia"/>
        </w:rPr>
        <w:t>»</w:t>
      </w:r>
    </w:p>
    <w:p w14:paraId="26D6DDD3" w14:textId="77777777" w:rsidR="00E848AD" w:rsidRDefault="00E848AD" w:rsidP="00E848AD"/>
    <w:p w14:paraId="1C08BB5A" w14:textId="77777777" w:rsidR="00E848AD" w:rsidRDefault="00E848AD" w:rsidP="00E848AD">
      <w:r>
        <w:t xml:space="preserve">1.4.2 </w:t>
      </w:r>
      <w:r>
        <w:rPr>
          <w:rFonts w:hint="eastAsia"/>
        </w:rPr>
        <w:t>Осмысление</w:t>
      </w:r>
      <w:r>
        <w:t xml:space="preserve"> </w:t>
      </w:r>
      <w:r>
        <w:rPr>
          <w:rFonts w:hint="eastAsia"/>
        </w:rPr>
        <w:t>метафоры</w:t>
      </w:r>
      <w:r>
        <w:t xml:space="preserve"> </w:t>
      </w:r>
      <w:r>
        <w:rPr>
          <w:rFonts w:hint="eastAsia"/>
        </w:rPr>
        <w:t>в</w:t>
      </w:r>
      <w:r>
        <w:t xml:space="preserve"> </w:t>
      </w:r>
      <w:r>
        <w:rPr>
          <w:rFonts w:hint="eastAsia"/>
        </w:rPr>
        <w:t>литературоведении</w:t>
      </w:r>
    </w:p>
    <w:p w14:paraId="16081B0E" w14:textId="77777777" w:rsidR="00E848AD" w:rsidRDefault="00E848AD" w:rsidP="00E848AD"/>
    <w:p w14:paraId="500293C5" w14:textId="77777777" w:rsidR="00E848AD" w:rsidRDefault="00E848AD" w:rsidP="00E848AD">
      <w:r>
        <w:t xml:space="preserve">1.4.3 </w:t>
      </w:r>
      <w:r>
        <w:rPr>
          <w:rFonts w:hint="eastAsia"/>
        </w:rPr>
        <w:t>Осмысление</w:t>
      </w:r>
      <w:r>
        <w:t xml:space="preserve"> </w:t>
      </w:r>
      <w:r>
        <w:rPr>
          <w:rFonts w:hint="eastAsia"/>
        </w:rPr>
        <w:t>метафоры</w:t>
      </w:r>
      <w:r>
        <w:t xml:space="preserve"> </w:t>
      </w:r>
      <w:r>
        <w:rPr>
          <w:rFonts w:hint="eastAsia"/>
        </w:rPr>
        <w:t>в</w:t>
      </w:r>
      <w:r>
        <w:t xml:space="preserve"> </w:t>
      </w:r>
      <w:r>
        <w:rPr>
          <w:rFonts w:hint="eastAsia"/>
        </w:rPr>
        <w:t>лингвистике</w:t>
      </w:r>
    </w:p>
    <w:p w14:paraId="0DEBC270" w14:textId="77777777" w:rsidR="00E848AD" w:rsidRDefault="00E848AD" w:rsidP="00E848AD"/>
    <w:p w14:paraId="288EFC4F" w14:textId="77777777" w:rsidR="00E848AD" w:rsidRDefault="00E848AD" w:rsidP="00E848AD">
      <w:r>
        <w:t xml:space="preserve">1.4.4 </w:t>
      </w:r>
      <w:r>
        <w:rPr>
          <w:rFonts w:hint="eastAsia"/>
        </w:rPr>
        <w:t>Осмысление</w:t>
      </w:r>
      <w:r>
        <w:t xml:space="preserve"> </w:t>
      </w:r>
      <w:r>
        <w:rPr>
          <w:rFonts w:hint="eastAsia"/>
        </w:rPr>
        <w:t>метафор</w:t>
      </w:r>
      <w:r>
        <w:t xml:space="preserve"> </w:t>
      </w:r>
      <w:r>
        <w:rPr>
          <w:rFonts w:hint="eastAsia"/>
        </w:rPr>
        <w:t>в</w:t>
      </w:r>
      <w:r>
        <w:t xml:space="preserve"> </w:t>
      </w:r>
      <w:r>
        <w:rPr>
          <w:rFonts w:hint="eastAsia"/>
        </w:rPr>
        <w:t>когнитивной</w:t>
      </w:r>
      <w:r>
        <w:t xml:space="preserve"> </w:t>
      </w:r>
      <w:r>
        <w:rPr>
          <w:rFonts w:hint="eastAsia"/>
        </w:rPr>
        <w:t>лингвистике</w:t>
      </w:r>
    </w:p>
    <w:p w14:paraId="10723054" w14:textId="77777777" w:rsidR="00E848AD" w:rsidRDefault="00E848AD" w:rsidP="00E848AD"/>
    <w:p w14:paraId="07B4C0E3" w14:textId="77777777" w:rsidR="00E848AD" w:rsidRDefault="00E848AD" w:rsidP="00E848AD">
      <w:r>
        <w:t xml:space="preserve">1.4.5 </w:t>
      </w:r>
      <w:r>
        <w:rPr>
          <w:rFonts w:hint="eastAsia"/>
        </w:rPr>
        <w:t>Осмысление</w:t>
      </w:r>
      <w:r>
        <w:t xml:space="preserve"> </w:t>
      </w:r>
      <w:r>
        <w:rPr>
          <w:rFonts w:hint="eastAsia"/>
        </w:rPr>
        <w:t>метафоры</w:t>
      </w:r>
      <w:r>
        <w:t xml:space="preserve"> </w:t>
      </w:r>
      <w:r>
        <w:rPr>
          <w:rFonts w:hint="eastAsia"/>
        </w:rPr>
        <w:t>в</w:t>
      </w:r>
      <w:r>
        <w:t xml:space="preserve"> </w:t>
      </w:r>
      <w:r>
        <w:rPr>
          <w:rFonts w:hint="eastAsia"/>
        </w:rPr>
        <w:t>терминоведении</w:t>
      </w:r>
      <w:r>
        <w:t xml:space="preserve"> 54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C588B0C" w14:textId="77777777" w:rsidR="00E848AD" w:rsidRDefault="00E848AD" w:rsidP="00E848AD"/>
    <w:p w14:paraId="2BDB293F" w14:textId="77777777" w:rsidR="00E848AD" w:rsidRDefault="00E848AD" w:rsidP="00E848AD">
      <w:r>
        <w:t xml:space="preserve">2 </w:t>
      </w:r>
      <w:r>
        <w:rPr>
          <w:rFonts w:hint="eastAsia"/>
        </w:rPr>
        <w:t>Лингвокогнитивные</w:t>
      </w:r>
      <w:r>
        <w:t xml:space="preserve"> </w:t>
      </w:r>
      <w:r>
        <w:rPr>
          <w:rFonts w:hint="eastAsia"/>
        </w:rPr>
        <w:t>особенности</w:t>
      </w:r>
      <w:r>
        <w:t xml:space="preserve"> </w:t>
      </w:r>
      <w:r>
        <w:rPr>
          <w:rFonts w:hint="eastAsia"/>
        </w:rPr>
        <w:t>русскоязычных</w:t>
      </w:r>
      <w:r>
        <w:t xml:space="preserve"> </w:t>
      </w:r>
      <w:r>
        <w:rPr>
          <w:rFonts w:hint="eastAsia"/>
        </w:rPr>
        <w:t>научных</w:t>
      </w:r>
      <w:r>
        <w:t xml:space="preserve"> </w:t>
      </w:r>
      <w:r>
        <w:rPr>
          <w:rFonts w:hint="eastAsia"/>
        </w:rPr>
        <w:t>текстов</w:t>
      </w:r>
      <w:r>
        <w:t xml:space="preserve"> </w:t>
      </w:r>
      <w:r>
        <w:rPr>
          <w:rFonts w:hint="eastAsia"/>
        </w:rPr>
        <w:t>И</w:t>
      </w:r>
      <w:r>
        <w:t xml:space="preserve">. </w:t>
      </w:r>
      <w:r>
        <w:rPr>
          <w:rFonts w:hint="eastAsia"/>
        </w:rPr>
        <w:t>А</w:t>
      </w:r>
      <w:r>
        <w:t xml:space="preserve">. </w:t>
      </w:r>
      <w:r>
        <w:rPr>
          <w:rFonts w:hint="eastAsia"/>
        </w:rPr>
        <w:t>Бодуэна</w:t>
      </w:r>
      <w:r>
        <w:t xml:space="preserve"> </w:t>
      </w:r>
      <w:r>
        <w:rPr>
          <w:rFonts w:hint="eastAsia"/>
        </w:rPr>
        <w:t>де</w:t>
      </w:r>
      <w:r>
        <w:t xml:space="preserve"> </w:t>
      </w:r>
      <w:r>
        <w:rPr>
          <w:rFonts w:hint="eastAsia"/>
        </w:rPr>
        <w:t>Куртенэ</w:t>
      </w:r>
    </w:p>
    <w:p w14:paraId="11CA2038" w14:textId="77777777" w:rsidR="00E848AD" w:rsidRDefault="00E848AD" w:rsidP="00E848AD"/>
    <w:p w14:paraId="1242BF04" w14:textId="77777777" w:rsidR="00E848AD" w:rsidRDefault="00E848AD" w:rsidP="00E848AD">
      <w:r>
        <w:t xml:space="preserve">2.1 </w:t>
      </w:r>
      <w:r>
        <w:rPr>
          <w:rFonts w:hint="eastAsia"/>
        </w:rPr>
        <w:t>И</w:t>
      </w:r>
      <w:r>
        <w:t xml:space="preserve">. </w:t>
      </w:r>
      <w:r>
        <w:rPr>
          <w:rFonts w:hint="eastAsia"/>
        </w:rPr>
        <w:t>А</w:t>
      </w:r>
      <w:r>
        <w:t xml:space="preserve">. </w:t>
      </w:r>
      <w:r>
        <w:rPr>
          <w:rFonts w:hint="eastAsia"/>
        </w:rPr>
        <w:t>Бодуэн</w:t>
      </w:r>
      <w:r>
        <w:t xml:space="preserve"> </w:t>
      </w:r>
      <w:r>
        <w:rPr>
          <w:rFonts w:hint="eastAsia"/>
        </w:rPr>
        <w:t>де</w:t>
      </w:r>
      <w:r>
        <w:t xml:space="preserve"> </w:t>
      </w:r>
      <w:r>
        <w:rPr>
          <w:rFonts w:hint="eastAsia"/>
        </w:rPr>
        <w:t>Куртенэ</w:t>
      </w:r>
      <w:r>
        <w:t xml:space="preserve"> </w:t>
      </w:r>
      <w:r>
        <w:rPr>
          <w:rFonts w:hint="eastAsia"/>
        </w:rPr>
        <w:t>как</w:t>
      </w:r>
      <w:r>
        <w:t xml:space="preserve"> </w:t>
      </w:r>
      <w:r>
        <w:rPr>
          <w:rFonts w:hint="eastAsia"/>
        </w:rPr>
        <w:t>выдающийся</w:t>
      </w:r>
      <w:r>
        <w:t xml:space="preserve"> </w:t>
      </w:r>
      <w:r>
        <w:rPr>
          <w:rFonts w:hint="eastAsia"/>
        </w:rPr>
        <w:t>лингвист</w:t>
      </w:r>
      <w:r>
        <w:t xml:space="preserve"> </w:t>
      </w:r>
      <w:r>
        <w:rPr>
          <w:rFonts w:hint="eastAsia"/>
        </w:rPr>
        <w:t>и</w:t>
      </w:r>
      <w:r>
        <w:t xml:space="preserve"> </w:t>
      </w:r>
      <w:r>
        <w:rPr>
          <w:rFonts w:hint="eastAsia"/>
        </w:rPr>
        <w:t>педагог</w:t>
      </w:r>
    </w:p>
    <w:p w14:paraId="25A6B88C" w14:textId="77777777" w:rsidR="00E848AD" w:rsidRDefault="00E848AD" w:rsidP="00E848AD"/>
    <w:p w14:paraId="0802A044" w14:textId="77777777" w:rsidR="00E848AD" w:rsidRDefault="00E848AD" w:rsidP="00E848AD">
      <w:r>
        <w:t xml:space="preserve">2.2 </w:t>
      </w:r>
      <w:r>
        <w:rPr>
          <w:rFonts w:hint="eastAsia"/>
        </w:rPr>
        <w:t>Специфические</w:t>
      </w:r>
      <w:r>
        <w:t xml:space="preserve"> </w:t>
      </w:r>
      <w:r>
        <w:rPr>
          <w:rFonts w:hint="eastAsia"/>
        </w:rPr>
        <w:t>концепты</w:t>
      </w:r>
      <w:r>
        <w:t xml:space="preserve"> </w:t>
      </w:r>
      <w:r>
        <w:rPr>
          <w:rFonts w:hint="eastAsia"/>
        </w:rPr>
        <w:t>в</w:t>
      </w:r>
      <w:r>
        <w:t xml:space="preserve"> </w:t>
      </w:r>
      <w:r>
        <w:rPr>
          <w:rFonts w:hint="eastAsia"/>
        </w:rPr>
        <w:t>научном</w:t>
      </w:r>
      <w:r>
        <w:t xml:space="preserve"> </w:t>
      </w:r>
      <w:r>
        <w:rPr>
          <w:rFonts w:hint="eastAsia"/>
        </w:rPr>
        <w:t>дискурсе</w:t>
      </w:r>
    </w:p>
    <w:p w14:paraId="67CAF62A" w14:textId="77777777" w:rsidR="00E848AD" w:rsidRDefault="00E848AD" w:rsidP="00E848AD"/>
    <w:p w14:paraId="7052A290" w14:textId="77777777" w:rsidR="00E848AD" w:rsidRDefault="00E848AD" w:rsidP="00E848AD">
      <w:r>
        <w:rPr>
          <w:rFonts w:hint="eastAsia"/>
        </w:rPr>
        <w:t>И</w:t>
      </w:r>
      <w:r>
        <w:t xml:space="preserve">. </w:t>
      </w:r>
      <w:r>
        <w:rPr>
          <w:rFonts w:hint="eastAsia"/>
        </w:rPr>
        <w:t>А</w:t>
      </w:r>
      <w:r>
        <w:t xml:space="preserve">. </w:t>
      </w:r>
      <w:r>
        <w:rPr>
          <w:rFonts w:hint="eastAsia"/>
        </w:rPr>
        <w:t>Бодуэна</w:t>
      </w:r>
      <w:r>
        <w:t xml:space="preserve"> </w:t>
      </w:r>
      <w:r>
        <w:rPr>
          <w:rFonts w:hint="eastAsia"/>
        </w:rPr>
        <w:t>де</w:t>
      </w:r>
      <w:r>
        <w:t xml:space="preserve"> </w:t>
      </w:r>
      <w:r>
        <w:rPr>
          <w:rFonts w:hint="eastAsia"/>
        </w:rPr>
        <w:t>Куртенэ</w:t>
      </w:r>
    </w:p>
    <w:p w14:paraId="2D337170" w14:textId="77777777" w:rsidR="00E848AD" w:rsidRDefault="00E848AD" w:rsidP="00E848AD"/>
    <w:p w14:paraId="2993AABC" w14:textId="77777777" w:rsidR="00E848AD" w:rsidRDefault="00E848AD" w:rsidP="00E848AD">
      <w:r>
        <w:t>2</w:t>
      </w:r>
    </w:p>
    <w:p w14:paraId="2109A7FE" w14:textId="77777777" w:rsidR="00E848AD" w:rsidRDefault="00E848AD" w:rsidP="00E848AD"/>
    <w:p w14:paraId="0A7E8FDF" w14:textId="77777777" w:rsidR="00E848AD" w:rsidRDefault="00E848AD" w:rsidP="00E848AD">
      <w:r>
        <w:t xml:space="preserve">2.2.1 </w:t>
      </w:r>
      <w:r>
        <w:rPr>
          <w:rFonts w:hint="eastAsia"/>
        </w:rPr>
        <w:t>Концепт</w:t>
      </w:r>
      <w:r>
        <w:t xml:space="preserve"> </w:t>
      </w:r>
      <w:r>
        <w:rPr>
          <w:rFonts w:hint="eastAsia"/>
        </w:rPr>
        <w:t>«</w:t>
      </w:r>
      <w:r>
        <w:rPr>
          <w:rFonts w:hint="eastAsia"/>
        </w:rPr>
        <w:t>язык</w:t>
      </w:r>
      <w:r>
        <w:rPr>
          <w:rFonts w:hint="eastAsia"/>
        </w:rPr>
        <w:t>»</w:t>
      </w:r>
    </w:p>
    <w:p w14:paraId="34621443" w14:textId="77777777" w:rsidR="00E848AD" w:rsidRDefault="00E848AD" w:rsidP="00E848AD"/>
    <w:p w14:paraId="31B0154C" w14:textId="77777777" w:rsidR="00E848AD" w:rsidRDefault="00E848AD" w:rsidP="00E848AD">
      <w:r>
        <w:t xml:space="preserve">2.2.2 </w:t>
      </w:r>
      <w:r>
        <w:rPr>
          <w:rFonts w:hint="eastAsia"/>
        </w:rPr>
        <w:t>Концепт</w:t>
      </w:r>
      <w:r>
        <w:t xml:space="preserve"> </w:t>
      </w:r>
      <w:r>
        <w:rPr>
          <w:rFonts w:hint="eastAsia"/>
        </w:rPr>
        <w:t>«</w:t>
      </w:r>
      <w:r>
        <w:rPr>
          <w:rFonts w:hint="eastAsia"/>
        </w:rPr>
        <w:t>свой</w:t>
      </w:r>
      <w:r>
        <w:t xml:space="preserve"> - </w:t>
      </w:r>
      <w:r>
        <w:rPr>
          <w:rFonts w:hint="eastAsia"/>
        </w:rPr>
        <w:t>чужой</w:t>
      </w:r>
      <w:r>
        <w:rPr>
          <w:rFonts w:hint="eastAsia"/>
        </w:rPr>
        <w:t>»</w:t>
      </w:r>
    </w:p>
    <w:p w14:paraId="4B2DDEF9" w14:textId="77777777" w:rsidR="00E848AD" w:rsidRDefault="00E848AD" w:rsidP="00E848AD"/>
    <w:p w14:paraId="39CFD28B" w14:textId="77777777" w:rsidR="00E848AD" w:rsidRDefault="00E848AD" w:rsidP="00E848AD">
      <w:r>
        <w:t xml:space="preserve">2.2.3 </w:t>
      </w:r>
      <w:r>
        <w:rPr>
          <w:rFonts w:hint="eastAsia"/>
        </w:rPr>
        <w:t>Концепт</w:t>
      </w:r>
      <w:r>
        <w:t xml:space="preserve"> </w:t>
      </w:r>
      <w:r>
        <w:rPr>
          <w:rFonts w:hint="eastAsia"/>
        </w:rPr>
        <w:t>«</w:t>
      </w:r>
      <w:r>
        <w:rPr>
          <w:rFonts w:hint="eastAsia"/>
        </w:rPr>
        <w:t>борьба</w:t>
      </w:r>
      <w:r>
        <w:rPr>
          <w:rFonts w:hint="eastAsia"/>
        </w:rPr>
        <w:t>»</w:t>
      </w:r>
    </w:p>
    <w:p w14:paraId="74CD0166" w14:textId="77777777" w:rsidR="00E848AD" w:rsidRDefault="00E848AD" w:rsidP="00E848AD"/>
    <w:p w14:paraId="77BB9D43" w14:textId="77777777" w:rsidR="00E848AD" w:rsidRDefault="00E848AD" w:rsidP="00E848AD">
      <w:r>
        <w:t xml:space="preserve">2.2.4 </w:t>
      </w:r>
      <w:r>
        <w:rPr>
          <w:rFonts w:hint="eastAsia"/>
        </w:rPr>
        <w:t>Концепт</w:t>
      </w:r>
      <w:r>
        <w:t xml:space="preserve"> </w:t>
      </w:r>
      <w:r>
        <w:rPr>
          <w:rFonts w:hint="eastAsia"/>
        </w:rPr>
        <w:t>«</w:t>
      </w:r>
      <w:r>
        <w:rPr>
          <w:rFonts w:hint="eastAsia"/>
        </w:rPr>
        <w:t>патриот</w:t>
      </w:r>
      <w:r>
        <w:rPr>
          <w:rFonts w:hint="eastAsia"/>
        </w:rPr>
        <w:t>»</w:t>
      </w:r>
    </w:p>
    <w:p w14:paraId="738D133D" w14:textId="77777777" w:rsidR="00E848AD" w:rsidRDefault="00E848AD" w:rsidP="00E848AD"/>
    <w:p w14:paraId="06280DC4" w14:textId="77777777" w:rsidR="00E848AD" w:rsidRDefault="00E848AD" w:rsidP="00E848AD">
      <w:r>
        <w:t xml:space="preserve">2.2.5 </w:t>
      </w:r>
      <w:r>
        <w:rPr>
          <w:rFonts w:hint="eastAsia"/>
        </w:rPr>
        <w:t>Концепт</w:t>
      </w:r>
      <w:r>
        <w:t xml:space="preserve"> </w:t>
      </w:r>
      <w:r>
        <w:rPr>
          <w:rFonts w:hint="eastAsia"/>
        </w:rPr>
        <w:t>«</w:t>
      </w:r>
      <w:r>
        <w:rPr>
          <w:rFonts w:hint="eastAsia"/>
        </w:rPr>
        <w:t>дидактика</w:t>
      </w:r>
      <w:r>
        <w:rPr>
          <w:rFonts w:hint="eastAsia"/>
        </w:rPr>
        <w:t>»</w:t>
      </w:r>
    </w:p>
    <w:p w14:paraId="49A4BC65" w14:textId="77777777" w:rsidR="00E848AD" w:rsidRDefault="00E848AD" w:rsidP="00E848AD"/>
    <w:p w14:paraId="4FDC3E44" w14:textId="77777777" w:rsidR="00E848AD" w:rsidRDefault="00E848AD" w:rsidP="00E848AD">
      <w:r>
        <w:t xml:space="preserve">2.2.6 </w:t>
      </w:r>
      <w:r>
        <w:rPr>
          <w:rFonts w:hint="eastAsia"/>
        </w:rPr>
        <w:t>Концепт</w:t>
      </w:r>
      <w:r>
        <w:t xml:space="preserve"> </w:t>
      </w:r>
      <w:r>
        <w:rPr>
          <w:rFonts w:hint="eastAsia"/>
        </w:rPr>
        <w:t>«</w:t>
      </w:r>
      <w:r>
        <w:rPr>
          <w:rFonts w:hint="eastAsia"/>
        </w:rPr>
        <w:t>математика</w:t>
      </w:r>
      <w:r>
        <w:rPr>
          <w:rFonts w:hint="eastAsia"/>
        </w:rPr>
        <w:t>»</w:t>
      </w:r>
    </w:p>
    <w:p w14:paraId="4F4D8CCC" w14:textId="77777777" w:rsidR="00E848AD" w:rsidRDefault="00E848AD" w:rsidP="00E848AD"/>
    <w:p w14:paraId="6D1F3CA2" w14:textId="77777777" w:rsidR="00E848AD" w:rsidRDefault="00E848AD" w:rsidP="00E848AD">
      <w:r>
        <w:t xml:space="preserve">2.3 </w:t>
      </w:r>
      <w:r>
        <w:rPr>
          <w:rFonts w:hint="eastAsia"/>
        </w:rPr>
        <w:t>Особенности</w:t>
      </w:r>
      <w:r>
        <w:t xml:space="preserve"> </w:t>
      </w:r>
      <w:r>
        <w:rPr>
          <w:rFonts w:hint="eastAsia"/>
        </w:rPr>
        <w:t>метафоризации</w:t>
      </w:r>
      <w:r>
        <w:t xml:space="preserve"> </w:t>
      </w:r>
      <w:r>
        <w:rPr>
          <w:rFonts w:hint="eastAsia"/>
        </w:rPr>
        <w:t>научного</w:t>
      </w:r>
      <w:r>
        <w:t xml:space="preserve"> </w:t>
      </w:r>
      <w:r>
        <w:rPr>
          <w:rFonts w:hint="eastAsia"/>
        </w:rPr>
        <w:t>дискурса</w:t>
      </w:r>
    </w:p>
    <w:p w14:paraId="6265FA7A" w14:textId="77777777" w:rsidR="00E848AD" w:rsidRDefault="00E848AD" w:rsidP="00E848AD"/>
    <w:p w14:paraId="7D46FC40" w14:textId="77777777" w:rsidR="00E848AD" w:rsidRDefault="00E848AD" w:rsidP="00E848AD">
      <w:r>
        <w:rPr>
          <w:rFonts w:hint="eastAsia"/>
        </w:rPr>
        <w:t>И</w:t>
      </w:r>
      <w:r>
        <w:t xml:space="preserve">. </w:t>
      </w:r>
      <w:r>
        <w:rPr>
          <w:rFonts w:hint="eastAsia"/>
        </w:rPr>
        <w:t>А</w:t>
      </w:r>
      <w:r>
        <w:t xml:space="preserve">. </w:t>
      </w:r>
      <w:r>
        <w:rPr>
          <w:rFonts w:hint="eastAsia"/>
        </w:rPr>
        <w:t>Бодуэна</w:t>
      </w:r>
      <w:r>
        <w:t xml:space="preserve"> </w:t>
      </w:r>
      <w:r>
        <w:rPr>
          <w:rFonts w:hint="eastAsia"/>
        </w:rPr>
        <w:t>де</w:t>
      </w:r>
      <w:r>
        <w:t xml:space="preserve"> </w:t>
      </w:r>
      <w:r>
        <w:rPr>
          <w:rFonts w:hint="eastAsia"/>
        </w:rPr>
        <w:t>Куртенэ</w:t>
      </w:r>
    </w:p>
    <w:p w14:paraId="27480C9A" w14:textId="77777777" w:rsidR="00E848AD" w:rsidRDefault="00E848AD" w:rsidP="00E848AD"/>
    <w:p w14:paraId="12183269" w14:textId="77777777" w:rsidR="00E848AD" w:rsidRDefault="00E848AD" w:rsidP="00E848AD">
      <w:r>
        <w:t xml:space="preserve">2.3.1 </w:t>
      </w:r>
      <w:r>
        <w:rPr>
          <w:rFonts w:hint="eastAsia"/>
        </w:rPr>
        <w:t>Понятие</w:t>
      </w:r>
      <w:r>
        <w:t xml:space="preserve"> </w:t>
      </w:r>
      <w:r>
        <w:rPr>
          <w:rFonts w:hint="eastAsia"/>
        </w:rPr>
        <w:t>метафоризации</w:t>
      </w:r>
      <w:r>
        <w:t xml:space="preserve"> </w:t>
      </w:r>
      <w:r>
        <w:rPr>
          <w:rFonts w:hint="eastAsia"/>
        </w:rPr>
        <w:t>научного</w:t>
      </w:r>
      <w:r>
        <w:t xml:space="preserve"> </w:t>
      </w:r>
      <w:r>
        <w:rPr>
          <w:rFonts w:hint="eastAsia"/>
        </w:rPr>
        <w:t>дискурса</w:t>
      </w:r>
    </w:p>
    <w:p w14:paraId="45529E0B" w14:textId="77777777" w:rsidR="00E848AD" w:rsidRDefault="00E848AD" w:rsidP="00E848AD"/>
    <w:p w14:paraId="0D85D2CF" w14:textId="77777777" w:rsidR="00E848AD" w:rsidRDefault="00E848AD" w:rsidP="00E848AD">
      <w:r>
        <w:t xml:space="preserve">2.3.2 </w:t>
      </w:r>
      <w:r>
        <w:rPr>
          <w:rFonts w:hint="eastAsia"/>
        </w:rPr>
        <w:t>Исследование</w:t>
      </w:r>
      <w:r>
        <w:t xml:space="preserve"> </w:t>
      </w:r>
      <w:r>
        <w:rPr>
          <w:rFonts w:hint="eastAsia"/>
        </w:rPr>
        <w:t>типов</w:t>
      </w:r>
      <w:r>
        <w:t xml:space="preserve"> </w:t>
      </w:r>
      <w:r>
        <w:rPr>
          <w:rFonts w:hint="eastAsia"/>
        </w:rPr>
        <w:t>метафор</w:t>
      </w:r>
      <w:r>
        <w:t xml:space="preserve"> </w:t>
      </w:r>
      <w:r>
        <w:rPr>
          <w:rFonts w:hint="eastAsia"/>
        </w:rPr>
        <w:t>И</w:t>
      </w:r>
      <w:r>
        <w:t xml:space="preserve">. </w:t>
      </w:r>
      <w:r>
        <w:rPr>
          <w:rFonts w:hint="eastAsia"/>
        </w:rPr>
        <w:t>А</w:t>
      </w:r>
      <w:r>
        <w:t xml:space="preserve">. </w:t>
      </w:r>
      <w:r>
        <w:rPr>
          <w:rFonts w:hint="eastAsia"/>
        </w:rPr>
        <w:t>Бодуэна</w:t>
      </w:r>
      <w:r>
        <w:t xml:space="preserve"> </w:t>
      </w:r>
      <w:r>
        <w:rPr>
          <w:rFonts w:hint="eastAsia"/>
        </w:rPr>
        <w:t>де</w:t>
      </w:r>
      <w:r>
        <w:t xml:space="preserve"> </w:t>
      </w:r>
      <w:r>
        <w:rPr>
          <w:rFonts w:hint="eastAsia"/>
        </w:rPr>
        <w:t>Куртенэ</w:t>
      </w:r>
    </w:p>
    <w:p w14:paraId="61F4F543" w14:textId="77777777" w:rsidR="00E848AD" w:rsidRDefault="00E848AD" w:rsidP="00E848AD"/>
    <w:p w14:paraId="0D71EFAC" w14:textId="77777777" w:rsidR="00E848AD" w:rsidRDefault="00E848AD" w:rsidP="00E848AD">
      <w:r>
        <w:t xml:space="preserve">2.3.2.1 </w:t>
      </w:r>
      <w:r>
        <w:rPr>
          <w:rFonts w:hint="eastAsia"/>
        </w:rPr>
        <w:t>Структурный</w:t>
      </w:r>
      <w:r>
        <w:t xml:space="preserve"> </w:t>
      </w:r>
      <w:r>
        <w:rPr>
          <w:rFonts w:hint="eastAsia"/>
        </w:rPr>
        <w:t>тип</w:t>
      </w:r>
      <w:r>
        <w:t xml:space="preserve"> </w:t>
      </w:r>
      <w:r>
        <w:rPr>
          <w:rFonts w:hint="eastAsia"/>
        </w:rPr>
        <w:t>метафор</w:t>
      </w:r>
    </w:p>
    <w:p w14:paraId="67045546" w14:textId="77777777" w:rsidR="00E848AD" w:rsidRDefault="00E848AD" w:rsidP="00E848AD"/>
    <w:p w14:paraId="2C485CAF" w14:textId="77777777" w:rsidR="00E848AD" w:rsidRDefault="00E848AD" w:rsidP="00E848AD">
      <w:r>
        <w:t xml:space="preserve">2.3.2.2 </w:t>
      </w:r>
      <w:r>
        <w:rPr>
          <w:rFonts w:hint="eastAsia"/>
        </w:rPr>
        <w:t>Онтологический</w:t>
      </w:r>
      <w:r>
        <w:t xml:space="preserve"> </w:t>
      </w:r>
      <w:r>
        <w:rPr>
          <w:rFonts w:hint="eastAsia"/>
        </w:rPr>
        <w:t>тип</w:t>
      </w:r>
      <w:r>
        <w:t xml:space="preserve"> </w:t>
      </w:r>
      <w:r>
        <w:rPr>
          <w:rFonts w:hint="eastAsia"/>
        </w:rPr>
        <w:t>метафор</w:t>
      </w:r>
    </w:p>
    <w:p w14:paraId="6F1881E2" w14:textId="77777777" w:rsidR="00E848AD" w:rsidRDefault="00E848AD" w:rsidP="00E848AD"/>
    <w:p w14:paraId="1A3BB2EA" w14:textId="77777777" w:rsidR="00E848AD" w:rsidRDefault="00E848AD" w:rsidP="00E848AD">
      <w:r>
        <w:t xml:space="preserve">2.3.2.3 </w:t>
      </w:r>
      <w:r>
        <w:rPr>
          <w:rFonts w:hint="eastAsia"/>
        </w:rPr>
        <w:t>Ориентационный</w:t>
      </w:r>
      <w:r>
        <w:t xml:space="preserve"> </w:t>
      </w:r>
      <w:r>
        <w:rPr>
          <w:rFonts w:hint="eastAsia"/>
        </w:rPr>
        <w:t>тип</w:t>
      </w:r>
      <w:r>
        <w:t xml:space="preserve"> </w:t>
      </w:r>
      <w:r>
        <w:rPr>
          <w:rFonts w:hint="eastAsia"/>
        </w:rPr>
        <w:t>метафор</w:t>
      </w:r>
    </w:p>
    <w:p w14:paraId="7F4B7F90" w14:textId="77777777" w:rsidR="00E848AD" w:rsidRDefault="00E848AD" w:rsidP="00E848AD"/>
    <w:p w14:paraId="0E69BF3C" w14:textId="77777777" w:rsidR="00E848AD" w:rsidRDefault="00E848AD" w:rsidP="00E848AD">
      <w:r>
        <w:t xml:space="preserve">2.4 </w:t>
      </w:r>
      <w:r>
        <w:rPr>
          <w:rFonts w:hint="eastAsia"/>
        </w:rPr>
        <w:t>Терминологические</w:t>
      </w:r>
      <w:r>
        <w:t xml:space="preserve"> </w:t>
      </w:r>
      <w:r>
        <w:rPr>
          <w:rFonts w:hint="eastAsia"/>
        </w:rPr>
        <w:t>метафоры</w:t>
      </w:r>
      <w:r>
        <w:t xml:space="preserve"> </w:t>
      </w:r>
      <w:r>
        <w:rPr>
          <w:rFonts w:hint="eastAsia"/>
        </w:rPr>
        <w:t>в</w:t>
      </w:r>
      <w:r>
        <w:t xml:space="preserve"> </w:t>
      </w:r>
      <w:r>
        <w:rPr>
          <w:rFonts w:hint="eastAsia"/>
        </w:rPr>
        <w:t>научном</w:t>
      </w:r>
    </w:p>
    <w:p w14:paraId="09DA2775" w14:textId="77777777" w:rsidR="00E848AD" w:rsidRDefault="00E848AD" w:rsidP="00E848AD"/>
    <w:p w14:paraId="112871FF" w14:textId="77777777" w:rsidR="00E848AD" w:rsidRDefault="00E848AD" w:rsidP="00E848AD">
      <w:r>
        <w:rPr>
          <w:rFonts w:hint="eastAsia"/>
        </w:rPr>
        <w:t>дискурсе</w:t>
      </w:r>
      <w:r>
        <w:t xml:space="preserve"> </w:t>
      </w:r>
      <w:r>
        <w:rPr>
          <w:rFonts w:hint="eastAsia"/>
        </w:rPr>
        <w:t>И</w:t>
      </w:r>
      <w:r>
        <w:t xml:space="preserve">. </w:t>
      </w:r>
      <w:r>
        <w:rPr>
          <w:rFonts w:hint="eastAsia"/>
        </w:rPr>
        <w:t>А</w:t>
      </w:r>
      <w:r>
        <w:t xml:space="preserve">. </w:t>
      </w:r>
      <w:r>
        <w:rPr>
          <w:rFonts w:hint="eastAsia"/>
        </w:rPr>
        <w:t>Бодуэна</w:t>
      </w:r>
      <w:r>
        <w:t xml:space="preserve"> </w:t>
      </w:r>
      <w:r>
        <w:rPr>
          <w:rFonts w:hint="eastAsia"/>
        </w:rPr>
        <w:t>де</w:t>
      </w:r>
      <w:r>
        <w:t xml:space="preserve"> </w:t>
      </w:r>
      <w:r>
        <w:rPr>
          <w:rFonts w:hint="eastAsia"/>
        </w:rPr>
        <w:t>Куртенэ</w:t>
      </w:r>
    </w:p>
    <w:p w14:paraId="57AA09D8" w14:textId="77777777" w:rsidR="00E848AD" w:rsidRDefault="00E848AD" w:rsidP="00E848AD"/>
    <w:p w14:paraId="314884E0" w14:textId="77777777" w:rsidR="00E848AD" w:rsidRDefault="00E848AD" w:rsidP="00E848AD">
      <w:r>
        <w:t xml:space="preserve">2.5 </w:t>
      </w:r>
      <w:r>
        <w:rPr>
          <w:rFonts w:hint="eastAsia"/>
        </w:rPr>
        <w:t>Сравнительный</w:t>
      </w:r>
      <w:r>
        <w:t xml:space="preserve"> </w:t>
      </w:r>
      <w:r>
        <w:rPr>
          <w:rFonts w:hint="eastAsia"/>
        </w:rPr>
        <w:t>анализ</w:t>
      </w:r>
      <w:r>
        <w:t xml:space="preserve"> </w:t>
      </w:r>
      <w:r>
        <w:rPr>
          <w:rFonts w:hint="eastAsia"/>
        </w:rPr>
        <w:t>научных</w:t>
      </w:r>
      <w:r>
        <w:t xml:space="preserve"> </w:t>
      </w:r>
      <w:r>
        <w:rPr>
          <w:rFonts w:hint="eastAsia"/>
        </w:rPr>
        <w:t>дискурсов</w:t>
      </w:r>
      <w:r>
        <w:t xml:space="preserve"> </w:t>
      </w:r>
      <w:r>
        <w:rPr>
          <w:rFonts w:hint="eastAsia"/>
        </w:rPr>
        <w:t>И</w:t>
      </w:r>
      <w:r>
        <w:t xml:space="preserve">. </w:t>
      </w:r>
      <w:r>
        <w:rPr>
          <w:rFonts w:hint="eastAsia"/>
        </w:rPr>
        <w:t>А</w:t>
      </w:r>
      <w:r>
        <w:t xml:space="preserve">. </w:t>
      </w:r>
      <w:r>
        <w:rPr>
          <w:rFonts w:hint="eastAsia"/>
        </w:rPr>
        <w:t>Бодуэна</w:t>
      </w:r>
      <w:r>
        <w:t xml:space="preserve"> </w:t>
      </w:r>
      <w:r>
        <w:rPr>
          <w:rFonts w:hint="eastAsia"/>
        </w:rPr>
        <w:t>де</w:t>
      </w:r>
      <w:r>
        <w:t xml:space="preserve"> </w:t>
      </w:r>
      <w:r>
        <w:rPr>
          <w:rFonts w:hint="eastAsia"/>
        </w:rPr>
        <w:t>Куртенэ</w:t>
      </w:r>
      <w:r>
        <w:t xml:space="preserve">, </w:t>
      </w:r>
      <w:r>
        <w:rPr>
          <w:rFonts w:hint="eastAsia"/>
        </w:rPr>
        <w:t>А</w:t>
      </w:r>
      <w:r>
        <w:t xml:space="preserve">. </w:t>
      </w:r>
      <w:r>
        <w:rPr>
          <w:rFonts w:hint="eastAsia"/>
        </w:rPr>
        <w:t>А</w:t>
      </w:r>
      <w:r>
        <w:t xml:space="preserve">. </w:t>
      </w:r>
      <w:r>
        <w:rPr>
          <w:rFonts w:hint="eastAsia"/>
        </w:rPr>
        <w:t>Реформатского</w:t>
      </w:r>
      <w:r>
        <w:t>,</w:t>
      </w:r>
    </w:p>
    <w:p w14:paraId="461E644F" w14:textId="77777777" w:rsidR="00E848AD" w:rsidRDefault="00E848AD" w:rsidP="00E848AD"/>
    <w:p w14:paraId="16FB09DC" w14:textId="77777777" w:rsidR="00E848AD" w:rsidRDefault="00E848AD" w:rsidP="00E848AD">
      <w:r>
        <w:rPr>
          <w:rFonts w:hint="eastAsia"/>
        </w:rPr>
        <w:t>Л</w:t>
      </w:r>
      <w:r>
        <w:t xml:space="preserve">. </w:t>
      </w:r>
      <w:r>
        <w:rPr>
          <w:rFonts w:hint="eastAsia"/>
        </w:rPr>
        <w:t>В</w:t>
      </w:r>
      <w:r>
        <w:t xml:space="preserve">. </w:t>
      </w:r>
      <w:r>
        <w:rPr>
          <w:rFonts w:hint="eastAsia"/>
        </w:rPr>
        <w:t>Щербы</w:t>
      </w:r>
      <w:r>
        <w:t xml:space="preserve">, </w:t>
      </w:r>
      <w:r>
        <w:rPr>
          <w:rFonts w:hint="eastAsia"/>
        </w:rPr>
        <w:t>В</w:t>
      </w:r>
      <w:r>
        <w:t xml:space="preserve">. </w:t>
      </w:r>
      <w:r>
        <w:rPr>
          <w:rFonts w:hint="eastAsia"/>
        </w:rPr>
        <w:t>А</w:t>
      </w:r>
      <w:r>
        <w:t xml:space="preserve">. </w:t>
      </w:r>
      <w:r>
        <w:rPr>
          <w:rFonts w:hint="eastAsia"/>
        </w:rPr>
        <w:t>Богородицкого</w:t>
      </w:r>
      <w:r>
        <w:t xml:space="preserve">, </w:t>
      </w:r>
      <w:r>
        <w:rPr>
          <w:rFonts w:hint="eastAsia"/>
        </w:rPr>
        <w:t>Н</w:t>
      </w:r>
      <w:r>
        <w:t xml:space="preserve">. </w:t>
      </w:r>
      <w:r>
        <w:rPr>
          <w:rFonts w:hint="eastAsia"/>
        </w:rPr>
        <w:t>В</w:t>
      </w:r>
      <w:r>
        <w:t xml:space="preserve">. </w:t>
      </w:r>
      <w:r>
        <w:rPr>
          <w:rFonts w:hint="eastAsia"/>
        </w:rPr>
        <w:t>Крушевского</w:t>
      </w:r>
    </w:p>
    <w:p w14:paraId="37B60AA0" w14:textId="77777777" w:rsidR="00E848AD" w:rsidRDefault="00E848AD" w:rsidP="00E848AD"/>
    <w:p w14:paraId="5DC25D76" w14:textId="77777777" w:rsidR="00E848AD" w:rsidRDefault="00E848AD" w:rsidP="00E848AD">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48860B2" w14:textId="77777777" w:rsidR="00E848AD" w:rsidRDefault="00E848AD" w:rsidP="00E848AD"/>
    <w:p w14:paraId="7EF2448F" w14:textId="77777777" w:rsidR="00E848AD" w:rsidRDefault="00E848AD" w:rsidP="00E848AD">
      <w:r>
        <w:t xml:space="preserve">3 </w:t>
      </w:r>
      <w:r>
        <w:rPr>
          <w:rFonts w:hint="eastAsia"/>
        </w:rPr>
        <w:t>Дискурсивные</w:t>
      </w:r>
      <w:r>
        <w:t xml:space="preserve"> </w:t>
      </w:r>
      <w:r>
        <w:rPr>
          <w:rFonts w:hint="eastAsia"/>
        </w:rPr>
        <w:t>особенности</w:t>
      </w:r>
      <w:r>
        <w:t xml:space="preserve"> </w:t>
      </w:r>
      <w:r>
        <w:rPr>
          <w:rFonts w:hint="eastAsia"/>
        </w:rPr>
        <w:t>русскоязычных</w:t>
      </w:r>
      <w:r>
        <w:t xml:space="preserve"> </w:t>
      </w:r>
      <w:r>
        <w:rPr>
          <w:rFonts w:hint="eastAsia"/>
        </w:rPr>
        <w:t>научных</w:t>
      </w:r>
      <w:r>
        <w:t xml:space="preserve"> </w:t>
      </w:r>
      <w:r>
        <w:rPr>
          <w:rFonts w:hint="eastAsia"/>
        </w:rPr>
        <w:t>текстов</w:t>
      </w:r>
    </w:p>
    <w:p w14:paraId="2F3D0F1F" w14:textId="77777777" w:rsidR="00E848AD" w:rsidRDefault="00E848AD" w:rsidP="00E848AD"/>
    <w:p w14:paraId="5479E4C3" w14:textId="77777777" w:rsidR="00E848AD" w:rsidRDefault="00E848AD" w:rsidP="00E848AD">
      <w:r>
        <w:rPr>
          <w:rFonts w:hint="eastAsia"/>
        </w:rPr>
        <w:t>И</w:t>
      </w:r>
      <w:r>
        <w:t xml:space="preserve">. </w:t>
      </w:r>
      <w:r>
        <w:rPr>
          <w:rFonts w:hint="eastAsia"/>
        </w:rPr>
        <w:t>А</w:t>
      </w:r>
      <w:r>
        <w:t xml:space="preserve">. </w:t>
      </w:r>
      <w:r>
        <w:rPr>
          <w:rFonts w:hint="eastAsia"/>
        </w:rPr>
        <w:t>Бодуэна</w:t>
      </w:r>
      <w:r>
        <w:t xml:space="preserve"> </w:t>
      </w:r>
      <w:r>
        <w:rPr>
          <w:rFonts w:hint="eastAsia"/>
        </w:rPr>
        <w:t>де</w:t>
      </w:r>
      <w:r>
        <w:t xml:space="preserve"> </w:t>
      </w:r>
      <w:r>
        <w:rPr>
          <w:rFonts w:hint="eastAsia"/>
        </w:rPr>
        <w:t>Куртенэ</w:t>
      </w:r>
    </w:p>
    <w:p w14:paraId="6349F823" w14:textId="77777777" w:rsidR="00E848AD" w:rsidRDefault="00E848AD" w:rsidP="00E848AD"/>
    <w:p w14:paraId="27C134C0" w14:textId="77777777" w:rsidR="00E848AD" w:rsidRDefault="00E848AD" w:rsidP="00E848AD">
      <w:r>
        <w:t xml:space="preserve">3.1 </w:t>
      </w:r>
      <w:r>
        <w:rPr>
          <w:rFonts w:hint="eastAsia"/>
        </w:rPr>
        <w:t>Интетекстуальность</w:t>
      </w:r>
      <w:r>
        <w:t xml:space="preserve"> </w:t>
      </w:r>
      <w:r>
        <w:rPr>
          <w:rFonts w:hint="eastAsia"/>
        </w:rPr>
        <w:t>в</w:t>
      </w:r>
      <w:r>
        <w:t xml:space="preserve"> </w:t>
      </w:r>
      <w:r>
        <w:rPr>
          <w:rFonts w:hint="eastAsia"/>
        </w:rPr>
        <w:t>научном</w:t>
      </w:r>
      <w:r>
        <w:t xml:space="preserve"> </w:t>
      </w:r>
      <w:r>
        <w:rPr>
          <w:rFonts w:hint="eastAsia"/>
        </w:rPr>
        <w:t>дискурсе</w:t>
      </w:r>
    </w:p>
    <w:p w14:paraId="3A118204" w14:textId="77777777" w:rsidR="00E848AD" w:rsidRDefault="00E848AD" w:rsidP="00E848AD"/>
    <w:p w14:paraId="4CB5AC3E" w14:textId="77777777" w:rsidR="00E848AD" w:rsidRDefault="00E848AD" w:rsidP="00E848AD">
      <w:r>
        <w:rPr>
          <w:rFonts w:hint="eastAsia"/>
        </w:rPr>
        <w:t>И</w:t>
      </w:r>
      <w:r>
        <w:t xml:space="preserve">. </w:t>
      </w:r>
      <w:r>
        <w:rPr>
          <w:rFonts w:hint="eastAsia"/>
        </w:rPr>
        <w:t>А</w:t>
      </w:r>
      <w:r>
        <w:t xml:space="preserve">. </w:t>
      </w:r>
      <w:r>
        <w:rPr>
          <w:rFonts w:hint="eastAsia"/>
        </w:rPr>
        <w:t>Бодуэна</w:t>
      </w:r>
      <w:r>
        <w:t xml:space="preserve"> </w:t>
      </w:r>
      <w:r>
        <w:rPr>
          <w:rFonts w:hint="eastAsia"/>
        </w:rPr>
        <w:t>де</w:t>
      </w:r>
      <w:r>
        <w:t xml:space="preserve"> </w:t>
      </w:r>
      <w:r>
        <w:rPr>
          <w:rFonts w:hint="eastAsia"/>
        </w:rPr>
        <w:t>Куртенэ</w:t>
      </w:r>
    </w:p>
    <w:p w14:paraId="709DA9BA" w14:textId="77777777" w:rsidR="00E848AD" w:rsidRDefault="00E848AD" w:rsidP="00E848AD"/>
    <w:p w14:paraId="6B85314A" w14:textId="77777777" w:rsidR="00E848AD" w:rsidRDefault="00E848AD" w:rsidP="00E848AD">
      <w:r>
        <w:t xml:space="preserve">3.2 </w:t>
      </w:r>
      <w:r>
        <w:rPr>
          <w:rFonts w:hint="eastAsia"/>
        </w:rPr>
        <w:t>Коммуникативные</w:t>
      </w:r>
      <w:r>
        <w:t xml:space="preserve"> </w:t>
      </w:r>
      <w:r>
        <w:rPr>
          <w:rFonts w:hint="eastAsia"/>
        </w:rPr>
        <w:t>стратегии</w:t>
      </w:r>
      <w:r>
        <w:t xml:space="preserve"> </w:t>
      </w:r>
      <w:r>
        <w:rPr>
          <w:rFonts w:hint="eastAsia"/>
        </w:rPr>
        <w:t>и</w:t>
      </w:r>
      <w:r>
        <w:t xml:space="preserve"> </w:t>
      </w:r>
      <w:r>
        <w:rPr>
          <w:rFonts w:hint="eastAsia"/>
        </w:rPr>
        <w:t>тактики</w:t>
      </w:r>
      <w:r>
        <w:t xml:space="preserve"> </w:t>
      </w:r>
      <w:r>
        <w:rPr>
          <w:rFonts w:hint="eastAsia"/>
        </w:rPr>
        <w:t>в</w:t>
      </w:r>
      <w:r>
        <w:t xml:space="preserve"> </w:t>
      </w:r>
      <w:r>
        <w:rPr>
          <w:rFonts w:hint="eastAsia"/>
        </w:rPr>
        <w:t>научном</w:t>
      </w:r>
      <w:r>
        <w:t xml:space="preserve"> </w:t>
      </w:r>
      <w:r>
        <w:rPr>
          <w:rFonts w:hint="eastAsia"/>
        </w:rPr>
        <w:t>дискурсе</w:t>
      </w:r>
      <w:r>
        <w:t xml:space="preserve"> </w:t>
      </w:r>
      <w:r>
        <w:rPr>
          <w:rFonts w:hint="eastAsia"/>
        </w:rPr>
        <w:t>И</w:t>
      </w:r>
      <w:r>
        <w:t xml:space="preserve">. </w:t>
      </w:r>
      <w:r>
        <w:rPr>
          <w:rFonts w:hint="eastAsia"/>
        </w:rPr>
        <w:t>А</w:t>
      </w:r>
      <w:r>
        <w:t xml:space="preserve">. </w:t>
      </w:r>
      <w:r>
        <w:rPr>
          <w:rFonts w:hint="eastAsia"/>
        </w:rPr>
        <w:t>Бодуэна</w:t>
      </w:r>
      <w:r>
        <w:t xml:space="preserve"> </w:t>
      </w:r>
      <w:r>
        <w:rPr>
          <w:rFonts w:hint="eastAsia"/>
        </w:rPr>
        <w:t>де</w:t>
      </w:r>
      <w:r>
        <w:t xml:space="preserve"> </w:t>
      </w:r>
      <w:r>
        <w:rPr>
          <w:rFonts w:hint="eastAsia"/>
        </w:rPr>
        <w:t>Куртенэ</w:t>
      </w:r>
    </w:p>
    <w:p w14:paraId="6FC0D34C" w14:textId="77777777" w:rsidR="00E848AD" w:rsidRDefault="00E848AD" w:rsidP="00E848AD"/>
    <w:p w14:paraId="53770EB5" w14:textId="77777777" w:rsidR="00E848AD" w:rsidRDefault="00E848AD" w:rsidP="00E848AD">
      <w:r>
        <w:t xml:space="preserve">3.2.1. </w:t>
      </w:r>
      <w:r>
        <w:rPr>
          <w:rFonts w:hint="eastAsia"/>
        </w:rPr>
        <w:t>Понятия</w:t>
      </w:r>
      <w:r>
        <w:t xml:space="preserve"> </w:t>
      </w:r>
      <w:r>
        <w:rPr>
          <w:rFonts w:hint="eastAsia"/>
        </w:rPr>
        <w:t>«</w:t>
      </w:r>
      <w:r>
        <w:rPr>
          <w:rFonts w:hint="eastAsia"/>
        </w:rPr>
        <w:t>коммуникативная</w:t>
      </w:r>
      <w:r>
        <w:t xml:space="preserve"> </w:t>
      </w:r>
      <w:r>
        <w:rPr>
          <w:rFonts w:hint="eastAsia"/>
        </w:rPr>
        <w:t>стратегия</w:t>
      </w:r>
      <w:r>
        <w:rPr>
          <w:rFonts w:hint="eastAsia"/>
        </w:rPr>
        <w:t>»</w:t>
      </w:r>
      <w:r>
        <w:t xml:space="preserve"> </w:t>
      </w:r>
      <w:r>
        <w:rPr>
          <w:rFonts w:hint="eastAsia"/>
        </w:rPr>
        <w:t>и</w:t>
      </w:r>
      <w:r>
        <w:t xml:space="preserve"> </w:t>
      </w:r>
      <w:r>
        <w:rPr>
          <w:rFonts w:hint="eastAsia"/>
        </w:rPr>
        <w:t>«</w:t>
      </w:r>
      <w:r>
        <w:rPr>
          <w:rFonts w:hint="eastAsia"/>
        </w:rPr>
        <w:t>коммуникативная</w:t>
      </w:r>
    </w:p>
    <w:p w14:paraId="197C1896" w14:textId="77777777" w:rsidR="00E848AD" w:rsidRDefault="00E848AD" w:rsidP="00E848AD"/>
    <w:p w14:paraId="48C7FC5F" w14:textId="77777777" w:rsidR="00E848AD" w:rsidRDefault="00E848AD" w:rsidP="00E848AD">
      <w:r>
        <w:rPr>
          <w:rFonts w:hint="eastAsia"/>
        </w:rPr>
        <w:t>тактика</w:t>
      </w:r>
      <w:r>
        <w:rPr>
          <w:rFonts w:hint="eastAsia"/>
        </w:rPr>
        <w:t>»</w:t>
      </w:r>
    </w:p>
    <w:p w14:paraId="3B29A619" w14:textId="77777777" w:rsidR="00E848AD" w:rsidRDefault="00E848AD" w:rsidP="00E848AD"/>
    <w:p w14:paraId="47D5E1E7" w14:textId="77777777" w:rsidR="00E848AD" w:rsidRDefault="00E848AD" w:rsidP="00E848AD">
      <w:r>
        <w:t xml:space="preserve">3.2.2 </w:t>
      </w:r>
      <w:r>
        <w:rPr>
          <w:rFonts w:hint="eastAsia"/>
        </w:rPr>
        <w:t>Эпистемическая</w:t>
      </w:r>
      <w:r>
        <w:t xml:space="preserve"> </w:t>
      </w:r>
      <w:r>
        <w:rPr>
          <w:rFonts w:hint="eastAsia"/>
        </w:rPr>
        <w:t>стратегия</w:t>
      </w:r>
    </w:p>
    <w:p w14:paraId="73482611" w14:textId="77777777" w:rsidR="00E848AD" w:rsidRDefault="00E848AD" w:rsidP="00E848AD"/>
    <w:p w14:paraId="31E9617F" w14:textId="77777777" w:rsidR="00E848AD" w:rsidRDefault="00E848AD" w:rsidP="00E848AD">
      <w:r>
        <w:t xml:space="preserve">3.2.2.1 </w:t>
      </w:r>
      <w:r>
        <w:rPr>
          <w:rFonts w:hint="eastAsia"/>
        </w:rPr>
        <w:t>Тактика</w:t>
      </w:r>
      <w:r>
        <w:t xml:space="preserve"> </w:t>
      </w:r>
      <w:r>
        <w:rPr>
          <w:rFonts w:hint="eastAsia"/>
        </w:rPr>
        <w:t>объяснения</w:t>
      </w:r>
    </w:p>
    <w:p w14:paraId="614E20C6" w14:textId="77777777" w:rsidR="00E848AD" w:rsidRDefault="00E848AD" w:rsidP="00E848AD"/>
    <w:p w14:paraId="0D4C2B64" w14:textId="77777777" w:rsidR="00E848AD" w:rsidRDefault="00E848AD" w:rsidP="00E848AD">
      <w:r>
        <w:t xml:space="preserve">3.2.2.2 </w:t>
      </w:r>
      <w:r>
        <w:rPr>
          <w:rFonts w:hint="eastAsia"/>
        </w:rPr>
        <w:t>Тактика</w:t>
      </w:r>
      <w:r>
        <w:t xml:space="preserve"> </w:t>
      </w:r>
      <w:r>
        <w:rPr>
          <w:rFonts w:hint="eastAsia"/>
        </w:rPr>
        <w:t>оценивания</w:t>
      </w:r>
    </w:p>
    <w:p w14:paraId="3E295E8A" w14:textId="77777777" w:rsidR="00E848AD" w:rsidRDefault="00E848AD" w:rsidP="00E848AD"/>
    <w:p w14:paraId="541CAB59" w14:textId="77777777" w:rsidR="00E848AD" w:rsidRDefault="00E848AD" w:rsidP="00E848AD">
      <w:r>
        <w:t>3</w:t>
      </w:r>
    </w:p>
    <w:p w14:paraId="6AE65FA7" w14:textId="77777777" w:rsidR="00E848AD" w:rsidRDefault="00E848AD" w:rsidP="00E848AD"/>
    <w:p w14:paraId="22F08035" w14:textId="77777777" w:rsidR="00E848AD" w:rsidRDefault="00E848AD" w:rsidP="00E848AD">
      <w:r>
        <w:t xml:space="preserve">3.2.2.3 </w:t>
      </w:r>
      <w:r>
        <w:rPr>
          <w:rFonts w:hint="eastAsia"/>
        </w:rPr>
        <w:t>Тактика</w:t>
      </w:r>
      <w:r>
        <w:t xml:space="preserve"> </w:t>
      </w:r>
      <w:r>
        <w:rPr>
          <w:rFonts w:hint="eastAsia"/>
        </w:rPr>
        <w:t>трансляции</w:t>
      </w:r>
      <w:r>
        <w:t xml:space="preserve"> </w:t>
      </w:r>
      <w:r>
        <w:rPr>
          <w:rFonts w:hint="eastAsia"/>
        </w:rPr>
        <w:t>знания</w:t>
      </w:r>
    </w:p>
    <w:p w14:paraId="7F733283" w14:textId="77777777" w:rsidR="00E848AD" w:rsidRDefault="00E848AD" w:rsidP="00E848AD"/>
    <w:p w14:paraId="0165D3D0" w14:textId="77777777" w:rsidR="00E848AD" w:rsidRDefault="00E848AD" w:rsidP="00E848AD">
      <w:r>
        <w:t xml:space="preserve">3.2.3 </w:t>
      </w:r>
      <w:r>
        <w:rPr>
          <w:rFonts w:hint="eastAsia"/>
        </w:rPr>
        <w:t>Проективная</w:t>
      </w:r>
      <w:r>
        <w:t xml:space="preserve"> </w:t>
      </w:r>
      <w:r>
        <w:rPr>
          <w:rFonts w:hint="eastAsia"/>
        </w:rPr>
        <w:t>стратегия</w:t>
      </w:r>
    </w:p>
    <w:p w14:paraId="3A7B8EBB" w14:textId="77777777" w:rsidR="00E848AD" w:rsidRDefault="00E848AD" w:rsidP="00E848AD"/>
    <w:p w14:paraId="311F704E" w14:textId="77777777" w:rsidR="00E848AD" w:rsidRDefault="00E848AD" w:rsidP="00E848AD">
      <w:r>
        <w:t xml:space="preserve">3.2.3.1 </w:t>
      </w:r>
      <w:r>
        <w:rPr>
          <w:rFonts w:hint="eastAsia"/>
        </w:rPr>
        <w:t>Пассивно</w:t>
      </w:r>
      <w:r>
        <w:t>-</w:t>
      </w:r>
      <w:r>
        <w:rPr>
          <w:rFonts w:hint="eastAsia"/>
        </w:rPr>
        <w:t>кооперативная</w:t>
      </w:r>
      <w:r>
        <w:t xml:space="preserve"> </w:t>
      </w:r>
      <w:r>
        <w:rPr>
          <w:rFonts w:hint="eastAsia"/>
        </w:rPr>
        <w:t>тактика</w:t>
      </w:r>
    </w:p>
    <w:p w14:paraId="1E243382" w14:textId="77777777" w:rsidR="00E848AD" w:rsidRDefault="00E848AD" w:rsidP="00E848AD"/>
    <w:p w14:paraId="6DD8CD87" w14:textId="77777777" w:rsidR="00E848AD" w:rsidRDefault="00E848AD" w:rsidP="00E848AD">
      <w:r>
        <w:t xml:space="preserve">3.2.3.2 </w:t>
      </w:r>
      <w:r>
        <w:rPr>
          <w:rFonts w:hint="eastAsia"/>
        </w:rPr>
        <w:t>Кооперативно</w:t>
      </w:r>
      <w:r>
        <w:t>-</w:t>
      </w:r>
      <w:r>
        <w:rPr>
          <w:rFonts w:hint="eastAsia"/>
        </w:rPr>
        <w:t>конформная</w:t>
      </w:r>
      <w:r>
        <w:t xml:space="preserve"> </w:t>
      </w:r>
      <w:r>
        <w:rPr>
          <w:rFonts w:hint="eastAsia"/>
        </w:rPr>
        <w:t>тактика</w:t>
      </w:r>
    </w:p>
    <w:p w14:paraId="3151A2F0" w14:textId="77777777" w:rsidR="00E848AD" w:rsidRDefault="00E848AD" w:rsidP="00E848AD"/>
    <w:p w14:paraId="23E4A46F" w14:textId="77777777" w:rsidR="00E848AD" w:rsidRDefault="00E848AD" w:rsidP="00E848AD">
      <w:r>
        <w:t xml:space="preserve">3.2.3.3 </w:t>
      </w:r>
      <w:r>
        <w:rPr>
          <w:rFonts w:hint="eastAsia"/>
        </w:rPr>
        <w:t>Активно</w:t>
      </w:r>
      <w:r>
        <w:t>-</w:t>
      </w:r>
      <w:r>
        <w:rPr>
          <w:rFonts w:hint="eastAsia"/>
        </w:rPr>
        <w:t>кооперативная</w:t>
      </w:r>
      <w:r>
        <w:t xml:space="preserve"> </w:t>
      </w:r>
      <w:r>
        <w:rPr>
          <w:rFonts w:hint="eastAsia"/>
        </w:rPr>
        <w:t>тактика</w:t>
      </w:r>
    </w:p>
    <w:p w14:paraId="15850899" w14:textId="77777777" w:rsidR="00E848AD" w:rsidRDefault="00E848AD" w:rsidP="00E848AD"/>
    <w:p w14:paraId="2BA799FE" w14:textId="77777777" w:rsidR="00E848AD" w:rsidRDefault="00E848AD" w:rsidP="00E848AD">
      <w:r>
        <w:t xml:space="preserve">3.2.4 </w:t>
      </w:r>
      <w:r>
        <w:rPr>
          <w:rFonts w:hint="eastAsia"/>
        </w:rPr>
        <w:t>Метадискурсивная</w:t>
      </w:r>
      <w:r>
        <w:t xml:space="preserve"> </w:t>
      </w:r>
      <w:r>
        <w:rPr>
          <w:rFonts w:hint="eastAsia"/>
        </w:rPr>
        <w:t>стратегия</w:t>
      </w:r>
    </w:p>
    <w:p w14:paraId="57CB78E4" w14:textId="77777777" w:rsidR="00E848AD" w:rsidRDefault="00E848AD" w:rsidP="00E848AD"/>
    <w:p w14:paraId="33E9B7F1" w14:textId="77777777" w:rsidR="00E848AD" w:rsidRDefault="00E848AD" w:rsidP="00E848AD">
      <w:r>
        <w:t xml:space="preserve">3.2.4.1 </w:t>
      </w:r>
      <w:r>
        <w:rPr>
          <w:rFonts w:hint="eastAsia"/>
        </w:rPr>
        <w:t>Тактика</w:t>
      </w:r>
      <w:r>
        <w:t xml:space="preserve"> </w:t>
      </w:r>
      <w:r>
        <w:rPr>
          <w:rFonts w:hint="eastAsia"/>
        </w:rPr>
        <w:t>поддержания</w:t>
      </w:r>
      <w:r>
        <w:t xml:space="preserve"> </w:t>
      </w:r>
      <w:r>
        <w:rPr>
          <w:rFonts w:hint="eastAsia"/>
        </w:rPr>
        <w:t>внимания</w:t>
      </w:r>
    </w:p>
    <w:p w14:paraId="28426EB8" w14:textId="77777777" w:rsidR="00E848AD" w:rsidRDefault="00E848AD" w:rsidP="00E848AD"/>
    <w:p w14:paraId="179E5E57" w14:textId="77777777" w:rsidR="00E848AD" w:rsidRDefault="00E848AD" w:rsidP="00E848AD">
      <w:r>
        <w:t xml:space="preserve">3.2.4.2 </w:t>
      </w:r>
      <w:r>
        <w:rPr>
          <w:rFonts w:hint="eastAsia"/>
        </w:rPr>
        <w:t>Тактика</w:t>
      </w:r>
      <w:r>
        <w:t xml:space="preserve"> </w:t>
      </w:r>
      <w:r>
        <w:rPr>
          <w:rFonts w:hint="eastAsia"/>
        </w:rPr>
        <w:t>авансирования</w:t>
      </w:r>
    </w:p>
    <w:p w14:paraId="3195ECC0" w14:textId="77777777" w:rsidR="00E848AD" w:rsidRDefault="00E848AD" w:rsidP="00E848AD"/>
    <w:p w14:paraId="5FA83D9E" w14:textId="77777777" w:rsidR="00E848AD" w:rsidRDefault="00E848AD" w:rsidP="00E848AD">
      <w:r>
        <w:t xml:space="preserve">3.2.5 </w:t>
      </w:r>
      <w:r>
        <w:rPr>
          <w:rFonts w:hint="eastAsia"/>
        </w:rPr>
        <w:t>Коммуникативно</w:t>
      </w:r>
      <w:r>
        <w:t>-</w:t>
      </w:r>
      <w:r>
        <w:rPr>
          <w:rFonts w:hint="eastAsia"/>
        </w:rPr>
        <w:t>прагматическая</w:t>
      </w:r>
      <w:r>
        <w:t xml:space="preserve"> </w:t>
      </w:r>
      <w:r>
        <w:rPr>
          <w:rFonts w:hint="eastAsia"/>
        </w:rPr>
        <w:t>стратегия</w:t>
      </w:r>
      <w:r>
        <w:t xml:space="preserve"> 153 3.2.5.1 </w:t>
      </w:r>
      <w:r>
        <w:rPr>
          <w:rFonts w:hint="eastAsia"/>
        </w:rPr>
        <w:t>Тактика</w:t>
      </w:r>
      <w:r>
        <w:t xml:space="preserve"> </w:t>
      </w:r>
      <w:r>
        <w:rPr>
          <w:rFonts w:hint="eastAsia"/>
        </w:rPr>
        <w:t>этикета</w:t>
      </w:r>
    </w:p>
    <w:p w14:paraId="5450B542" w14:textId="77777777" w:rsidR="00E848AD" w:rsidRDefault="00E848AD" w:rsidP="00E848AD"/>
    <w:p w14:paraId="37467D2B" w14:textId="77777777" w:rsidR="00E848AD" w:rsidRDefault="00E848AD" w:rsidP="00E848AD">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63CAC72" w14:textId="77777777" w:rsidR="00E848AD" w:rsidRDefault="00E848AD" w:rsidP="00E848AD"/>
    <w:p w14:paraId="00B05262" w14:textId="77777777" w:rsidR="00E848AD" w:rsidRDefault="00E848AD" w:rsidP="00E848AD">
      <w:r>
        <w:rPr>
          <w:rFonts w:hint="eastAsia"/>
        </w:rPr>
        <w:t>Заключение</w:t>
      </w:r>
    </w:p>
    <w:p w14:paraId="0755193A" w14:textId="77777777" w:rsidR="00E848AD" w:rsidRDefault="00E848AD" w:rsidP="00E848AD"/>
    <w:p w14:paraId="7C4013E2" w14:textId="66B56C35" w:rsidR="00E848AD" w:rsidRPr="00E848AD" w:rsidRDefault="00E848AD" w:rsidP="00E848AD">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E848AD" w:rsidRPr="00E848AD" w:rsidSect="003A1EA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7DE4" w14:textId="77777777" w:rsidR="003A1EA7" w:rsidRDefault="003A1EA7">
      <w:pPr>
        <w:spacing w:after="0" w:line="240" w:lineRule="auto"/>
      </w:pPr>
      <w:r>
        <w:separator/>
      </w:r>
    </w:p>
  </w:endnote>
  <w:endnote w:type="continuationSeparator" w:id="0">
    <w:p w14:paraId="4ED7EEEF" w14:textId="77777777" w:rsidR="003A1EA7" w:rsidRDefault="003A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58F97" w14:textId="77777777" w:rsidR="003A1EA7" w:rsidRDefault="003A1EA7"/>
    <w:p w14:paraId="0F323DAB" w14:textId="77777777" w:rsidR="003A1EA7" w:rsidRDefault="003A1EA7"/>
    <w:p w14:paraId="15748A3D" w14:textId="77777777" w:rsidR="003A1EA7" w:rsidRDefault="003A1EA7"/>
    <w:p w14:paraId="32E7F3B8" w14:textId="77777777" w:rsidR="003A1EA7" w:rsidRDefault="003A1EA7"/>
    <w:p w14:paraId="077D9E1B" w14:textId="77777777" w:rsidR="003A1EA7" w:rsidRDefault="003A1EA7"/>
    <w:p w14:paraId="7927377D" w14:textId="77777777" w:rsidR="003A1EA7" w:rsidRDefault="003A1EA7"/>
    <w:p w14:paraId="7088B3C3" w14:textId="77777777" w:rsidR="003A1EA7" w:rsidRDefault="003A1E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0965EC" wp14:editId="2197EF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9C437" w14:textId="77777777" w:rsidR="003A1EA7" w:rsidRDefault="003A1E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0965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09C437" w14:textId="77777777" w:rsidR="003A1EA7" w:rsidRDefault="003A1E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653BB2" w14:textId="77777777" w:rsidR="003A1EA7" w:rsidRDefault="003A1EA7"/>
    <w:p w14:paraId="11AFFF3F" w14:textId="77777777" w:rsidR="003A1EA7" w:rsidRDefault="003A1EA7"/>
    <w:p w14:paraId="27DFD6B9" w14:textId="77777777" w:rsidR="003A1EA7" w:rsidRDefault="003A1E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DEB445" wp14:editId="66B6A2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32030" w14:textId="77777777" w:rsidR="003A1EA7" w:rsidRDefault="003A1EA7"/>
                          <w:p w14:paraId="1B867F72" w14:textId="77777777" w:rsidR="003A1EA7" w:rsidRDefault="003A1E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DEB4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D32030" w14:textId="77777777" w:rsidR="003A1EA7" w:rsidRDefault="003A1EA7"/>
                    <w:p w14:paraId="1B867F72" w14:textId="77777777" w:rsidR="003A1EA7" w:rsidRDefault="003A1E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3D51F2" w14:textId="77777777" w:rsidR="003A1EA7" w:rsidRDefault="003A1EA7"/>
    <w:p w14:paraId="387D897B" w14:textId="77777777" w:rsidR="003A1EA7" w:rsidRDefault="003A1EA7">
      <w:pPr>
        <w:rPr>
          <w:sz w:val="2"/>
          <w:szCs w:val="2"/>
        </w:rPr>
      </w:pPr>
    </w:p>
    <w:p w14:paraId="431001FC" w14:textId="77777777" w:rsidR="003A1EA7" w:rsidRDefault="003A1EA7"/>
    <w:p w14:paraId="5828F344" w14:textId="77777777" w:rsidR="003A1EA7" w:rsidRDefault="003A1EA7">
      <w:pPr>
        <w:spacing w:after="0" w:line="240" w:lineRule="auto"/>
      </w:pPr>
    </w:p>
  </w:footnote>
  <w:footnote w:type="continuationSeparator" w:id="0">
    <w:p w14:paraId="5FFF9D3D" w14:textId="77777777" w:rsidR="003A1EA7" w:rsidRDefault="003A1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A7"/>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42748</TotalTime>
  <Pages>5</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5454</cp:revision>
  <cp:lastPrinted>2009-02-06T05:36:00Z</cp:lastPrinted>
  <dcterms:created xsi:type="dcterms:W3CDTF">2024-01-07T13:43:00Z</dcterms:created>
  <dcterms:modified xsi:type="dcterms:W3CDTF">2024-03-14T15:06:00Z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