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Гіренко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Анна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Тимофіївна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асистент</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кафедри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міжнарод</w:t>
      </w:r>
      <w:r w:rsidRPr="009C74B8">
        <w:rPr>
          <w:rFonts w:ascii="Verdana" w:eastAsia="Times New Roman" w:hAnsi="Verdana" w:cs="Times New Roman"/>
          <w:color w:val="000000"/>
          <w:kern w:val="0"/>
          <w:sz w:val="24"/>
          <w:szCs w:val="24"/>
          <w:lang w:eastAsia="ru-RU"/>
        </w:rPr>
        <w:t>&amp;shy;</w:t>
      </w:r>
      <w:r w:rsidRPr="009C74B8">
        <w:rPr>
          <w:rFonts w:ascii="Verdana" w:eastAsia="Times New Roman" w:hAnsi="Verdana" w:cs="Times New Roman" w:hint="eastAsia"/>
          <w:color w:val="000000"/>
          <w:kern w:val="0"/>
          <w:sz w:val="24"/>
          <w:szCs w:val="24"/>
          <w:lang w:eastAsia="ru-RU"/>
        </w:rPr>
        <w:t>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економічних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відносин</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Донецького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національного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універ</w:t>
      </w:r>
      <w:r w:rsidRPr="009C74B8">
        <w:rPr>
          <w:rFonts w:ascii="Verdana" w:eastAsia="Times New Roman" w:hAnsi="Verdana" w:cs="Times New Roman"/>
          <w:color w:val="000000"/>
          <w:kern w:val="0"/>
          <w:sz w:val="24"/>
          <w:szCs w:val="24"/>
          <w:lang w:eastAsia="ru-RU"/>
        </w:rPr>
        <w:t>&amp;shy;</w:t>
      </w:r>
      <w:r w:rsidRPr="009C74B8">
        <w:rPr>
          <w:rFonts w:ascii="Verdana" w:eastAsia="Times New Roman" w:hAnsi="Verdana" w:cs="Times New Roman" w:hint="eastAsia"/>
          <w:color w:val="000000"/>
          <w:kern w:val="0"/>
          <w:sz w:val="24"/>
          <w:szCs w:val="24"/>
          <w:lang w:eastAsia="ru-RU"/>
        </w:rPr>
        <w:t>ситету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імені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Василя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Стуса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МОН</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України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Вінниця</w:t>
      </w:r>
      <w:r w:rsidRPr="009C74B8">
        <w:rPr>
          <w:rFonts w:ascii="Verdana" w:eastAsia="Times New Roman" w:hAnsi="Verdana" w:cs="Times New Roman"/>
          <w:color w:val="000000"/>
          <w:kern w:val="0"/>
          <w:sz w:val="24"/>
          <w:szCs w:val="24"/>
          <w:lang w:eastAsia="ru-RU"/>
        </w:rPr>
        <w:t>: &amp;laquo;</w:t>
      </w:r>
      <w:r w:rsidRPr="009C74B8">
        <w:rPr>
          <w:rFonts w:ascii="Verdana" w:eastAsia="Times New Roman" w:hAnsi="Verdana" w:cs="Times New Roman" w:hint="eastAsia"/>
          <w:color w:val="000000"/>
          <w:kern w:val="0"/>
          <w:sz w:val="24"/>
          <w:szCs w:val="24"/>
          <w:lang w:eastAsia="ru-RU"/>
        </w:rPr>
        <w:t>Інституційно</w:t>
      </w:r>
      <w:r w:rsidRPr="009C74B8">
        <w:rPr>
          <w:rFonts w:ascii="Verdana" w:eastAsia="Times New Roman" w:hAnsi="Verdana" w:cs="Times New Roman"/>
          <w:color w:val="000000"/>
          <w:kern w:val="0"/>
          <w:sz w:val="24"/>
          <w:szCs w:val="24"/>
          <w:lang w:eastAsia="ru-RU"/>
        </w:rPr>
        <w:t>-</w:t>
      </w:r>
      <w:r w:rsidRPr="009C74B8">
        <w:rPr>
          <w:rFonts w:ascii="Verdana" w:eastAsia="Times New Roman" w:hAnsi="Verdana" w:cs="Times New Roman" w:hint="eastAsia"/>
          <w:color w:val="000000"/>
          <w:kern w:val="0"/>
          <w:sz w:val="24"/>
          <w:szCs w:val="24"/>
          <w:lang w:eastAsia="ru-RU"/>
        </w:rPr>
        <w:t>регулятивні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чинники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розвитку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&amp;raquo; (08.00.02 - </w:t>
      </w:r>
      <w:r w:rsidRPr="009C74B8">
        <w:rPr>
          <w:rFonts w:ascii="Verdana" w:eastAsia="Times New Roman" w:hAnsi="Verdana" w:cs="Times New Roman" w:hint="eastAsia"/>
          <w:color w:val="000000"/>
          <w:kern w:val="0"/>
          <w:sz w:val="24"/>
          <w:szCs w:val="24"/>
          <w:lang w:eastAsia="ru-RU"/>
        </w:rPr>
        <w:t>світове</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господарство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міжнародні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еко</w:t>
      </w:r>
      <w:r w:rsidRPr="009C74B8">
        <w:rPr>
          <w:rFonts w:ascii="Verdana" w:eastAsia="Times New Roman" w:hAnsi="Verdana" w:cs="Times New Roman"/>
          <w:color w:val="000000"/>
          <w:kern w:val="0"/>
          <w:sz w:val="24"/>
          <w:szCs w:val="24"/>
          <w:lang w:eastAsia="ru-RU"/>
        </w:rPr>
        <w:t>&amp;shy;</w:t>
      </w:r>
      <w:r w:rsidRPr="009C74B8">
        <w:rPr>
          <w:rFonts w:ascii="Verdana" w:eastAsia="Times New Roman" w:hAnsi="Verdana" w:cs="Times New Roman" w:hint="eastAsia"/>
          <w:color w:val="000000"/>
          <w:kern w:val="0"/>
          <w:sz w:val="24"/>
          <w:szCs w:val="24"/>
          <w:lang w:eastAsia="ru-RU"/>
        </w:rPr>
        <w:t>номічні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відносини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Спецрада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w:t>
      </w:r>
      <w:r w:rsidRPr="009C74B8">
        <w:rPr>
          <w:rFonts w:ascii="Verdana" w:eastAsia="Times New Roman" w:hAnsi="Verdana" w:cs="Times New Roman"/>
          <w:color w:val="000000"/>
          <w:kern w:val="0"/>
          <w:sz w:val="24"/>
          <w:szCs w:val="24"/>
          <w:lang w:eastAsia="ru-RU"/>
        </w:rPr>
        <w:t xml:space="preserve"> 26.001.02 </w:t>
      </w:r>
      <w:r w:rsidRPr="009C74B8">
        <w:rPr>
          <w:rFonts w:ascii="Verdana" w:eastAsia="Times New Roman" w:hAnsi="Verdana" w:cs="Times New Roman" w:hint="eastAsia"/>
          <w:color w:val="000000"/>
          <w:kern w:val="0"/>
          <w:sz w:val="24"/>
          <w:szCs w:val="24"/>
          <w:lang w:eastAsia="ru-RU"/>
        </w:rPr>
        <w:t>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Київському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w:t>
      </w:r>
      <w:r w:rsidRPr="009C74B8">
        <w:rPr>
          <w:rFonts w:ascii="Verdana" w:eastAsia="Times New Roman" w:hAnsi="Verdana" w:cs="Times New Roman"/>
          <w:color w:val="000000"/>
          <w:kern w:val="0"/>
          <w:sz w:val="24"/>
          <w:szCs w:val="24"/>
          <w:lang w:eastAsia="ru-RU"/>
        </w:rPr>
        <w:t>&amp;shy;</w:t>
      </w:r>
      <w:r w:rsidRPr="009C74B8">
        <w:rPr>
          <w:rFonts w:ascii="Verdana" w:eastAsia="Times New Roman" w:hAnsi="Verdana" w:cs="Times New Roman" w:hint="eastAsia"/>
          <w:color w:val="000000"/>
          <w:kern w:val="0"/>
          <w:sz w:val="24"/>
          <w:szCs w:val="24"/>
          <w:lang w:eastAsia="ru-RU"/>
        </w:rPr>
        <w:t>ціональному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університеті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імені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Тараса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Шевченка</w:t>
      </w:r>
    </w:p>
    <w:p w:rsidR="009C74B8" w:rsidRPr="009C74B8" w:rsidRDefault="009C74B8" w:rsidP="009C74B8">
      <w:pPr>
        <w:rPr>
          <w:rFonts w:ascii="Verdana" w:eastAsia="Times New Roman" w:hAnsi="Verdana" w:cs="Times New Roman"/>
          <w:color w:val="000000"/>
          <w:kern w:val="0"/>
          <w:sz w:val="24"/>
          <w:szCs w:val="24"/>
          <w:lang w:eastAsia="ru-RU"/>
        </w:rPr>
      </w:pPr>
    </w:p>
    <w:p w:rsidR="009C74B8" w:rsidRPr="009C74B8" w:rsidRDefault="009C74B8" w:rsidP="009C74B8">
      <w:pPr>
        <w:rPr>
          <w:rFonts w:ascii="Verdana" w:eastAsia="Times New Roman" w:hAnsi="Verdana" w:cs="Times New Roman"/>
          <w:color w:val="000000"/>
          <w:kern w:val="0"/>
          <w:sz w:val="24"/>
          <w:szCs w:val="24"/>
          <w:lang w:eastAsia="ru-RU"/>
        </w:rPr>
      </w:pPr>
    </w:p>
    <w:p w:rsidR="009C74B8" w:rsidRPr="009C74B8" w:rsidRDefault="009C74B8" w:rsidP="009C74B8">
      <w:pPr>
        <w:rPr>
          <w:rFonts w:ascii="Verdana" w:eastAsia="Times New Roman" w:hAnsi="Verdana" w:cs="Times New Roman"/>
          <w:color w:val="000000"/>
          <w:kern w:val="0"/>
          <w:sz w:val="24"/>
          <w:szCs w:val="24"/>
          <w:lang w:eastAsia="ru-RU"/>
        </w:rPr>
      </w:pPr>
    </w:p>
    <w:p w:rsidR="009C74B8" w:rsidRPr="009C74B8" w:rsidRDefault="009C74B8" w:rsidP="009C74B8">
      <w:pPr>
        <w:rPr>
          <w:rFonts w:ascii="Verdana" w:eastAsia="Times New Roman" w:hAnsi="Verdana" w:cs="Times New Roman"/>
          <w:color w:val="000000"/>
          <w:kern w:val="0"/>
          <w:sz w:val="24"/>
          <w:szCs w:val="24"/>
          <w:lang w:eastAsia="ru-RU"/>
        </w:rPr>
      </w:pP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Київський</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національний</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університет</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імені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Тараса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Шевченка</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Міністерство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освіти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науки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України</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Київський</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національний</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університет</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імені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Тараса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Шевченка</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Міністерство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освіти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науки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України</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Кваліфікаційна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наукова</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праця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правах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рукопису</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ГІРЕНКО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АННА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ТИМОФІЇВНА</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УДК</w:t>
      </w:r>
      <w:r w:rsidRPr="009C74B8">
        <w:rPr>
          <w:rFonts w:ascii="Verdana" w:eastAsia="Times New Roman" w:hAnsi="Verdana" w:cs="Times New Roman"/>
          <w:color w:val="000000"/>
          <w:kern w:val="0"/>
          <w:sz w:val="24"/>
          <w:szCs w:val="24"/>
          <w:lang w:eastAsia="ru-RU"/>
        </w:rPr>
        <w:t xml:space="preserve"> 339.972</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ДИСЕРТАЦІЯ</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ІНСТИТУЦІЙНО</w:t>
      </w:r>
      <w:r w:rsidRPr="009C74B8">
        <w:rPr>
          <w:rFonts w:ascii="Verdana" w:eastAsia="Times New Roman" w:hAnsi="Verdana" w:cs="Times New Roman"/>
          <w:color w:val="000000"/>
          <w:kern w:val="0"/>
          <w:sz w:val="24"/>
          <w:szCs w:val="24"/>
          <w:lang w:eastAsia="ru-RU"/>
        </w:rPr>
        <w:t>-</w:t>
      </w:r>
      <w:r w:rsidRPr="009C74B8">
        <w:rPr>
          <w:rFonts w:ascii="Verdana" w:eastAsia="Times New Roman" w:hAnsi="Verdana" w:cs="Times New Roman" w:hint="eastAsia"/>
          <w:color w:val="000000"/>
          <w:kern w:val="0"/>
          <w:sz w:val="24"/>
          <w:szCs w:val="24"/>
          <w:lang w:eastAsia="ru-RU"/>
        </w:rPr>
        <w:t>РЕГУЛЯТИВНІ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ЧИННИКИ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РОЗВИТКУ</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ГЛОБАЛЬНОЇ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МЕРЕЖІ</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Спеціальність</w:t>
      </w:r>
      <w:r w:rsidRPr="009C74B8">
        <w:rPr>
          <w:rFonts w:ascii="Verdana" w:eastAsia="Times New Roman" w:hAnsi="Verdana" w:cs="Times New Roman"/>
          <w:color w:val="000000"/>
          <w:kern w:val="0"/>
          <w:sz w:val="24"/>
          <w:szCs w:val="24"/>
          <w:lang w:eastAsia="ru-RU"/>
        </w:rPr>
        <w:t xml:space="preserve"> 08.00.02 </w:t>
      </w:r>
      <w:r w:rsidRPr="009C74B8">
        <w:rPr>
          <w:rFonts w:ascii="Verdana" w:eastAsia="Times New Roman" w:hAnsi="Verdana" w:cs="Times New Roman" w:hint="eastAsia"/>
          <w:color w:val="000000"/>
          <w:kern w:val="0"/>
          <w:sz w:val="24"/>
          <w:szCs w:val="24"/>
          <w:lang w:eastAsia="ru-RU"/>
        </w:rPr>
        <w:t>–</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світове</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господарство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міжнародні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економічні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відносини</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Подається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здобуття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наукового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ступеня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кандидата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економічних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наук</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Дисертація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містить</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результати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власних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досліджень</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Використання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ідей</w:t>
      </w:r>
      <w:r w:rsidRPr="009C74B8">
        <w:rPr>
          <w:rFonts w:ascii="Verdana" w:eastAsia="Times New Roman" w:hAnsi="Verdana" w:cs="Times New Roman"/>
          <w:color w:val="000000"/>
          <w:kern w:val="0"/>
          <w:sz w:val="24"/>
          <w:szCs w:val="24"/>
          <w:lang w:eastAsia="ru-RU"/>
        </w:rPr>
        <w:t>,</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результатів</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текстів</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інших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авторів</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мають</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посилання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відповідне</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джерело</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___________________</w:t>
      </w:r>
      <w:r w:rsidRPr="009C74B8">
        <w:rPr>
          <w:rFonts w:ascii="Verdana" w:eastAsia="Times New Roman" w:hAnsi="Verdana" w:cs="Times New Roman" w:hint="eastAsia"/>
          <w:color w:val="000000"/>
          <w:kern w:val="0"/>
          <w:sz w:val="24"/>
          <w:szCs w:val="24"/>
          <w:lang w:eastAsia="ru-RU"/>
        </w:rPr>
        <w:t>А</w:t>
      </w:r>
      <w:r w:rsidRPr="009C74B8">
        <w:rPr>
          <w:rFonts w:ascii="Verdana" w:eastAsia="Times New Roman" w:hAnsi="Verdana" w:cs="Times New Roman"/>
          <w:color w:val="000000"/>
          <w:kern w:val="0"/>
          <w:sz w:val="24"/>
          <w:szCs w:val="24"/>
          <w:lang w:eastAsia="ru-RU"/>
        </w:rPr>
        <w:t>.</w:t>
      </w:r>
      <w:r w:rsidRPr="009C74B8">
        <w:rPr>
          <w:rFonts w:ascii="Verdana" w:eastAsia="Times New Roman" w:hAnsi="Verdana" w:cs="Times New Roman" w:hint="eastAsia"/>
          <w:color w:val="000000"/>
          <w:kern w:val="0"/>
          <w:sz w:val="24"/>
          <w:szCs w:val="24"/>
          <w:lang w:eastAsia="ru-RU"/>
        </w:rPr>
        <w:t>Т</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Гіренко</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Науковий</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керівник</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Мазуренко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Валентина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Петрівна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кандидат</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економічних</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наук</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професор</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КИЇВ</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w:t>
      </w:r>
      <w:r w:rsidRPr="009C74B8">
        <w:rPr>
          <w:rFonts w:ascii="Verdana" w:eastAsia="Times New Roman" w:hAnsi="Verdana" w:cs="Times New Roman"/>
          <w:color w:val="000000"/>
          <w:kern w:val="0"/>
          <w:sz w:val="24"/>
          <w:szCs w:val="24"/>
          <w:lang w:eastAsia="ru-RU"/>
        </w:rPr>
        <w:t xml:space="preserve"> 2018</w:t>
      </w:r>
    </w:p>
    <w:p w:rsidR="009C74B8" w:rsidRPr="009C74B8" w:rsidRDefault="009C74B8" w:rsidP="009C74B8">
      <w:pPr>
        <w:rPr>
          <w:rFonts w:ascii="Verdana" w:eastAsia="Times New Roman" w:hAnsi="Verdana" w:cs="Times New Roman"/>
          <w:color w:val="000000"/>
          <w:kern w:val="0"/>
          <w:sz w:val="24"/>
          <w:szCs w:val="24"/>
          <w:lang w:eastAsia="ru-RU"/>
        </w:rPr>
      </w:pPr>
    </w:p>
    <w:p w:rsidR="009C74B8" w:rsidRPr="009C74B8" w:rsidRDefault="009C74B8" w:rsidP="009C74B8">
      <w:pPr>
        <w:rPr>
          <w:rFonts w:ascii="Verdana" w:eastAsia="Times New Roman" w:hAnsi="Verdana" w:cs="Times New Roman"/>
          <w:color w:val="000000"/>
          <w:kern w:val="0"/>
          <w:sz w:val="24"/>
          <w:szCs w:val="24"/>
          <w:lang w:eastAsia="ru-RU"/>
        </w:rPr>
      </w:pPr>
    </w:p>
    <w:p w:rsidR="009C74B8" w:rsidRPr="009C74B8" w:rsidRDefault="009C74B8" w:rsidP="009C74B8">
      <w:pPr>
        <w:rPr>
          <w:rFonts w:ascii="Verdana" w:eastAsia="Times New Roman" w:hAnsi="Verdana" w:cs="Times New Roman"/>
          <w:color w:val="000000"/>
          <w:kern w:val="0"/>
          <w:sz w:val="24"/>
          <w:szCs w:val="24"/>
          <w:lang w:eastAsia="ru-RU"/>
        </w:rPr>
      </w:pPr>
    </w:p>
    <w:p w:rsidR="009C74B8" w:rsidRPr="009C74B8" w:rsidRDefault="009C74B8" w:rsidP="009C74B8">
      <w:pPr>
        <w:rPr>
          <w:rFonts w:ascii="Verdana" w:eastAsia="Times New Roman" w:hAnsi="Verdana" w:cs="Times New Roman"/>
          <w:color w:val="000000"/>
          <w:kern w:val="0"/>
          <w:sz w:val="24"/>
          <w:szCs w:val="24"/>
          <w:lang w:eastAsia="ru-RU"/>
        </w:rPr>
      </w:pPr>
    </w:p>
    <w:p w:rsidR="009C74B8" w:rsidRPr="009C74B8" w:rsidRDefault="009C74B8" w:rsidP="009C74B8">
      <w:pPr>
        <w:rPr>
          <w:rFonts w:ascii="Verdana" w:eastAsia="Times New Roman" w:hAnsi="Verdana" w:cs="Times New Roman"/>
          <w:color w:val="000000"/>
          <w:kern w:val="0"/>
          <w:sz w:val="24"/>
          <w:szCs w:val="24"/>
          <w:lang w:eastAsia="ru-RU"/>
        </w:rPr>
      </w:pP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ЗМІСТ</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ПЕРЕЛІК</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УМОВНИХ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ПОЗНАЧЕНЬ</w:t>
      </w:r>
      <w:r w:rsidRPr="009C74B8">
        <w:rPr>
          <w:rFonts w:ascii="Verdana" w:eastAsia="Times New Roman" w:hAnsi="Verdana" w:cs="Times New Roman"/>
          <w:color w:val="000000"/>
          <w:kern w:val="0"/>
          <w:sz w:val="24"/>
          <w:szCs w:val="24"/>
          <w:lang w:eastAsia="ru-RU"/>
        </w:rPr>
        <w:t xml:space="preserve"> . . . . . . . . . . . . . . . . . . . . . . . . . . . . .</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ВСТУП</w:t>
      </w:r>
      <w:r w:rsidRPr="009C74B8">
        <w:rPr>
          <w:rFonts w:ascii="Verdana" w:eastAsia="Times New Roman" w:hAnsi="Verdana" w:cs="Times New Roman"/>
          <w:color w:val="000000"/>
          <w:kern w:val="0"/>
          <w:sz w:val="24"/>
          <w:szCs w:val="24"/>
          <w:lang w:eastAsia="ru-RU"/>
        </w:rPr>
        <w:t xml:space="preserve"> . . . . . . . . . . . . . . . . . . . . . . . . . . . . . . . . . . . . . . . . . . . . . . . . . . . . . .</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16</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17</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РОЗДІЛ</w:t>
      </w:r>
      <w:r w:rsidRPr="009C74B8">
        <w:rPr>
          <w:rFonts w:ascii="Verdana" w:eastAsia="Times New Roman" w:hAnsi="Verdana" w:cs="Times New Roman"/>
          <w:color w:val="000000"/>
          <w:kern w:val="0"/>
          <w:sz w:val="24"/>
          <w:szCs w:val="24"/>
          <w:lang w:eastAsia="ru-RU"/>
        </w:rPr>
        <w:t xml:space="preserve"> 1. </w:t>
      </w:r>
      <w:r w:rsidRPr="009C74B8">
        <w:rPr>
          <w:rFonts w:ascii="Verdana" w:eastAsia="Times New Roman" w:hAnsi="Verdana" w:cs="Times New Roman" w:hint="eastAsia"/>
          <w:color w:val="000000"/>
          <w:kern w:val="0"/>
          <w:sz w:val="24"/>
          <w:szCs w:val="24"/>
          <w:lang w:eastAsia="ru-RU"/>
        </w:rPr>
        <w:t>ТЕОРЕТИКО</w:t>
      </w:r>
      <w:r w:rsidRPr="009C74B8">
        <w:rPr>
          <w:rFonts w:ascii="Verdana" w:eastAsia="Times New Roman" w:hAnsi="Verdana" w:cs="Times New Roman"/>
          <w:color w:val="000000"/>
          <w:kern w:val="0"/>
          <w:sz w:val="24"/>
          <w:szCs w:val="24"/>
          <w:lang w:eastAsia="ru-RU"/>
        </w:rPr>
        <w:t>-</w:t>
      </w:r>
      <w:r w:rsidRPr="009C74B8">
        <w:rPr>
          <w:rFonts w:ascii="Verdana" w:eastAsia="Times New Roman" w:hAnsi="Verdana" w:cs="Times New Roman" w:hint="eastAsia"/>
          <w:color w:val="000000"/>
          <w:kern w:val="0"/>
          <w:sz w:val="24"/>
          <w:szCs w:val="24"/>
          <w:lang w:eastAsia="ru-RU"/>
        </w:rPr>
        <w:t>МЕТОДОЛОГІЧНІ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ЗАСАДИ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РОЗВИТКУ</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ГЛОБАЛЬНОЇ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 . . . . . . . . . . . . . . . . . . . . . . 30</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 xml:space="preserve">1.1. </w:t>
      </w:r>
      <w:r w:rsidRPr="009C74B8">
        <w:rPr>
          <w:rFonts w:ascii="Verdana" w:eastAsia="Times New Roman" w:hAnsi="Verdana" w:cs="Times New Roman" w:hint="eastAsia"/>
          <w:color w:val="000000"/>
          <w:kern w:val="0"/>
          <w:sz w:val="24"/>
          <w:szCs w:val="24"/>
          <w:lang w:eastAsia="ru-RU"/>
        </w:rPr>
        <w:t>Сучасні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наукові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підходи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сутності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 . . . . . . . . . . . . . . . . . . . . . . . . . . . . . . . . . . . . . . . . . . . . . . . . . . . . . . . 30</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 xml:space="preserve">1.2. </w:t>
      </w:r>
      <w:r w:rsidRPr="009C74B8">
        <w:rPr>
          <w:rFonts w:ascii="Verdana" w:eastAsia="Times New Roman" w:hAnsi="Verdana" w:cs="Times New Roman" w:hint="eastAsia"/>
          <w:color w:val="000000"/>
          <w:kern w:val="0"/>
          <w:sz w:val="24"/>
          <w:szCs w:val="24"/>
          <w:lang w:eastAsia="ru-RU"/>
        </w:rPr>
        <w:t>Ґенеза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мережевої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парадигми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розвитку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економіки</w:t>
      </w:r>
      <w:r w:rsidRPr="009C74B8">
        <w:rPr>
          <w:rFonts w:ascii="Verdana" w:eastAsia="Times New Roman" w:hAnsi="Verdana" w:cs="Times New Roman"/>
          <w:color w:val="000000"/>
          <w:kern w:val="0"/>
          <w:sz w:val="24"/>
          <w:szCs w:val="24"/>
          <w:lang w:eastAsia="ru-RU"/>
        </w:rPr>
        <w:t xml:space="preserve"> . . . . . 50</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 xml:space="preserve">1.3. </w:t>
      </w:r>
      <w:r w:rsidRPr="009C74B8">
        <w:rPr>
          <w:rFonts w:ascii="Verdana" w:eastAsia="Times New Roman" w:hAnsi="Verdana" w:cs="Times New Roman" w:hint="eastAsia"/>
          <w:color w:val="000000"/>
          <w:kern w:val="0"/>
          <w:sz w:val="24"/>
          <w:szCs w:val="24"/>
          <w:lang w:eastAsia="ru-RU"/>
        </w:rPr>
        <w:t>Державні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інституції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розвитку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w:t>
      </w:r>
      <w:r w:rsidRPr="009C74B8">
        <w:rPr>
          <w:rFonts w:ascii="Verdana" w:eastAsia="Times New Roman" w:hAnsi="Verdana" w:cs="Times New Roman"/>
          <w:color w:val="000000"/>
          <w:kern w:val="0"/>
          <w:sz w:val="24"/>
          <w:szCs w:val="24"/>
          <w:lang w:eastAsia="ru-RU"/>
        </w:rPr>
        <w:t xml:space="preserve"> . . . 70</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Висновки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розділу</w:t>
      </w:r>
      <w:r w:rsidRPr="009C74B8">
        <w:rPr>
          <w:rFonts w:ascii="Verdana" w:eastAsia="Times New Roman" w:hAnsi="Verdana" w:cs="Times New Roman"/>
          <w:color w:val="000000"/>
          <w:kern w:val="0"/>
          <w:sz w:val="24"/>
          <w:szCs w:val="24"/>
          <w:lang w:eastAsia="ru-RU"/>
        </w:rPr>
        <w:t xml:space="preserve"> 1 . . . . . . . . . . . . . . . . . . . . . . . . . . . . . . . . . . . . . . . . . . 81</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РОЗДІЛ</w:t>
      </w:r>
      <w:r w:rsidRPr="009C74B8">
        <w:rPr>
          <w:rFonts w:ascii="Verdana" w:eastAsia="Times New Roman" w:hAnsi="Verdana" w:cs="Times New Roman"/>
          <w:color w:val="000000"/>
          <w:kern w:val="0"/>
          <w:sz w:val="24"/>
          <w:szCs w:val="24"/>
          <w:lang w:eastAsia="ru-RU"/>
        </w:rPr>
        <w:t xml:space="preserve"> 2. </w:t>
      </w:r>
      <w:r w:rsidRPr="009C74B8">
        <w:rPr>
          <w:rFonts w:ascii="Verdana" w:eastAsia="Times New Roman" w:hAnsi="Verdana" w:cs="Times New Roman" w:hint="eastAsia"/>
          <w:color w:val="000000"/>
          <w:kern w:val="0"/>
          <w:sz w:val="24"/>
          <w:szCs w:val="24"/>
          <w:lang w:eastAsia="ru-RU"/>
        </w:rPr>
        <w:t>МЕХАНІЗМИ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РОЗВИТКУ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ГЛОБАЛЬНОЇ</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 . . . . . . . . . . . . . . . . . . . . . . . . . . . . . . . . . . . . 84</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 xml:space="preserve">2.1. </w:t>
      </w:r>
      <w:r w:rsidRPr="009C74B8">
        <w:rPr>
          <w:rFonts w:ascii="Verdana" w:eastAsia="Times New Roman" w:hAnsi="Verdana" w:cs="Times New Roman" w:hint="eastAsia"/>
          <w:color w:val="000000"/>
          <w:kern w:val="0"/>
          <w:sz w:val="24"/>
          <w:szCs w:val="24"/>
          <w:lang w:eastAsia="ru-RU"/>
        </w:rPr>
        <w:t>Інституційні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детермінанти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формування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 . . . . . . . . . . . . . . . . . . . . . . . . . . . . . . . . . . . . . . . . . . . . . . . . . . . . . . . 84</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 xml:space="preserve">2.2. </w:t>
      </w:r>
      <w:r w:rsidRPr="009C74B8">
        <w:rPr>
          <w:rFonts w:ascii="Verdana" w:eastAsia="Times New Roman" w:hAnsi="Verdana" w:cs="Times New Roman" w:hint="eastAsia"/>
          <w:color w:val="000000"/>
          <w:kern w:val="0"/>
          <w:sz w:val="24"/>
          <w:szCs w:val="24"/>
          <w:lang w:eastAsia="ru-RU"/>
        </w:rPr>
        <w:t>Регуляторна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система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функціонування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інноваційних</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мереж</w:t>
      </w:r>
      <w:r w:rsidRPr="009C74B8">
        <w:rPr>
          <w:rFonts w:ascii="Verdana" w:eastAsia="Times New Roman" w:hAnsi="Verdana" w:cs="Times New Roman"/>
          <w:color w:val="000000"/>
          <w:kern w:val="0"/>
          <w:sz w:val="24"/>
          <w:szCs w:val="24"/>
          <w:lang w:eastAsia="ru-RU"/>
        </w:rPr>
        <w:t xml:space="preserve"> . . . . . . . . . . . . . . . . . . . . . . . . . . . . . . . . . . . . . . . . . . . . . . . . . . . . . . . . 105</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 xml:space="preserve">2.3. </w:t>
      </w:r>
      <w:r w:rsidRPr="009C74B8">
        <w:rPr>
          <w:rFonts w:ascii="Verdana" w:eastAsia="Times New Roman" w:hAnsi="Verdana" w:cs="Times New Roman" w:hint="eastAsia"/>
          <w:color w:val="000000"/>
          <w:kern w:val="0"/>
          <w:sz w:val="24"/>
          <w:szCs w:val="24"/>
          <w:lang w:eastAsia="ru-RU"/>
        </w:rPr>
        <w:t>Синергійний</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ефект</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взаємодії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чинників</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розвитку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глобальної</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 . . . . . . . . . . . . . . . . . . . . . . . . . . . . . . . . . . . . . . . . . . . . 127</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Висновки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розділу</w:t>
      </w:r>
      <w:r w:rsidRPr="009C74B8">
        <w:rPr>
          <w:rFonts w:ascii="Verdana" w:eastAsia="Times New Roman" w:hAnsi="Verdana" w:cs="Times New Roman"/>
          <w:color w:val="000000"/>
          <w:kern w:val="0"/>
          <w:sz w:val="24"/>
          <w:szCs w:val="24"/>
          <w:lang w:eastAsia="ru-RU"/>
        </w:rPr>
        <w:t xml:space="preserve"> 2 . . . . . . . . . . . . . . . . . . . . . . . . . . . . . . . . . . . . . . . . . . 141</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РОЗДІЛ</w:t>
      </w:r>
      <w:r w:rsidRPr="009C74B8">
        <w:rPr>
          <w:rFonts w:ascii="Verdana" w:eastAsia="Times New Roman" w:hAnsi="Verdana" w:cs="Times New Roman"/>
          <w:color w:val="000000"/>
          <w:kern w:val="0"/>
          <w:sz w:val="24"/>
          <w:szCs w:val="24"/>
          <w:lang w:eastAsia="ru-RU"/>
        </w:rPr>
        <w:t xml:space="preserve"> 3. </w:t>
      </w:r>
      <w:r w:rsidRPr="009C74B8">
        <w:rPr>
          <w:rFonts w:ascii="Verdana" w:eastAsia="Times New Roman" w:hAnsi="Verdana" w:cs="Times New Roman" w:hint="eastAsia"/>
          <w:color w:val="000000"/>
          <w:kern w:val="0"/>
          <w:sz w:val="24"/>
          <w:szCs w:val="24"/>
          <w:lang w:eastAsia="ru-RU"/>
        </w:rPr>
        <w:t>ПРІОРИТЕТНІ</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НАПРЯМИ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ІНСТИТУЦІЙНОЇ</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ІНТЕГРАЦІЇ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НАЦІОНАЛЬНИХ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СТЕЙКХОЛДЕРІВ</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ДО</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ГЛОБАЛЬНОЇ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 . . . . . . . . . . . . . . . . . . . . . .</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146</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 xml:space="preserve">3.1. </w:t>
      </w:r>
      <w:r w:rsidRPr="009C74B8">
        <w:rPr>
          <w:rFonts w:ascii="Verdana" w:eastAsia="Times New Roman" w:hAnsi="Verdana" w:cs="Times New Roman" w:hint="eastAsia"/>
          <w:color w:val="000000"/>
          <w:kern w:val="0"/>
          <w:sz w:val="24"/>
          <w:szCs w:val="24"/>
          <w:lang w:eastAsia="ru-RU"/>
        </w:rPr>
        <w:t>Передумови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інституційної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інтеграції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національних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стейкхолдерів</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до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 . . . . . . . . . . . . . . . . . . . . . . . . . . . . . . . . 146</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 xml:space="preserve">3.2. </w:t>
      </w:r>
      <w:r w:rsidRPr="009C74B8">
        <w:rPr>
          <w:rFonts w:ascii="Verdana" w:eastAsia="Times New Roman" w:hAnsi="Verdana" w:cs="Times New Roman" w:hint="eastAsia"/>
          <w:color w:val="000000"/>
          <w:kern w:val="0"/>
          <w:sz w:val="24"/>
          <w:szCs w:val="24"/>
          <w:lang w:eastAsia="ru-RU"/>
        </w:rPr>
        <w:t>Модельна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оцінка</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потенціалу</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інституційної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інтеграції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національних</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стейкхолдерів</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України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 . . . . . . . . . . . 161</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color w:val="000000"/>
          <w:kern w:val="0"/>
          <w:sz w:val="24"/>
          <w:szCs w:val="24"/>
          <w:lang w:eastAsia="ru-RU"/>
        </w:rPr>
        <w:t xml:space="preserve">3.3. </w:t>
      </w:r>
      <w:r w:rsidRPr="009C74B8">
        <w:rPr>
          <w:rFonts w:ascii="Verdana" w:eastAsia="Times New Roman" w:hAnsi="Verdana" w:cs="Times New Roman" w:hint="eastAsia"/>
          <w:color w:val="000000"/>
          <w:kern w:val="0"/>
          <w:sz w:val="24"/>
          <w:szCs w:val="24"/>
          <w:lang w:eastAsia="ru-RU"/>
        </w:rPr>
        <w:t>Удосконалення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інституційно</w:t>
      </w:r>
      <w:r w:rsidRPr="009C74B8">
        <w:rPr>
          <w:rFonts w:ascii="Verdana" w:eastAsia="Times New Roman" w:hAnsi="Verdana" w:cs="Times New Roman"/>
          <w:color w:val="000000"/>
          <w:kern w:val="0"/>
          <w:sz w:val="24"/>
          <w:szCs w:val="24"/>
          <w:lang w:eastAsia="ru-RU"/>
        </w:rPr>
        <w:t>-</w:t>
      </w:r>
      <w:r w:rsidRPr="009C74B8">
        <w:rPr>
          <w:rFonts w:ascii="Verdana" w:eastAsia="Times New Roman" w:hAnsi="Verdana" w:cs="Times New Roman" w:hint="eastAsia"/>
          <w:color w:val="000000"/>
          <w:kern w:val="0"/>
          <w:sz w:val="24"/>
          <w:szCs w:val="24"/>
          <w:lang w:eastAsia="ru-RU"/>
        </w:rPr>
        <w:t>регулятивних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механізмів</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забезпечення</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інтеграції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України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глобальної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інноваційної</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мережі</w:t>
      </w:r>
      <w:r w:rsidRPr="009C74B8">
        <w:rPr>
          <w:rFonts w:ascii="Verdana" w:eastAsia="Times New Roman" w:hAnsi="Verdana" w:cs="Times New Roman"/>
          <w:color w:val="000000"/>
          <w:kern w:val="0"/>
          <w:sz w:val="24"/>
          <w:szCs w:val="24"/>
          <w:lang w:eastAsia="ru-RU"/>
        </w:rPr>
        <w:t xml:space="preserve"> . . . . 175</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Висновки</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до</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розділу</w:t>
      </w:r>
      <w:r w:rsidRPr="009C74B8">
        <w:rPr>
          <w:rFonts w:ascii="Verdana" w:eastAsia="Times New Roman" w:hAnsi="Verdana" w:cs="Times New Roman"/>
          <w:color w:val="000000"/>
          <w:kern w:val="0"/>
          <w:sz w:val="24"/>
          <w:szCs w:val="24"/>
          <w:lang w:eastAsia="ru-RU"/>
        </w:rPr>
        <w:t xml:space="preserve"> 3 . . . . . . . . . . . . . . . . . . . . . . . . . . . . . . . . . . . . . . . . . . 186</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ВИСНОВКИ</w:t>
      </w:r>
      <w:r w:rsidRPr="009C74B8">
        <w:rPr>
          <w:rFonts w:ascii="Verdana" w:eastAsia="Times New Roman" w:hAnsi="Verdana" w:cs="Times New Roman"/>
          <w:color w:val="000000"/>
          <w:kern w:val="0"/>
          <w:sz w:val="24"/>
          <w:szCs w:val="24"/>
          <w:lang w:eastAsia="ru-RU"/>
        </w:rPr>
        <w:t xml:space="preserve"> . . . . . . . . . . . . . . . . . . . . . . . . . . . . . . . . . . . . . . . . . . . . . . . . . 190</w:t>
      </w:r>
    </w:p>
    <w:p w:rsidR="009C74B8" w:rsidRPr="009C74B8"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СПИСОК</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ВИКОРИСТАНИХ</w:t>
      </w:r>
      <w:r w:rsidRPr="009C74B8">
        <w:rPr>
          <w:rFonts w:ascii="Verdana" w:eastAsia="Times New Roman" w:hAnsi="Verdana" w:cs="Times New Roman"/>
          <w:color w:val="000000"/>
          <w:kern w:val="0"/>
          <w:sz w:val="24"/>
          <w:szCs w:val="24"/>
          <w:lang w:eastAsia="ru-RU"/>
        </w:rPr>
        <w:t xml:space="preserve"> </w:t>
      </w:r>
      <w:r w:rsidRPr="009C74B8">
        <w:rPr>
          <w:rFonts w:ascii="Verdana" w:eastAsia="Times New Roman" w:hAnsi="Verdana" w:cs="Times New Roman" w:hint="eastAsia"/>
          <w:color w:val="000000"/>
          <w:kern w:val="0"/>
          <w:sz w:val="24"/>
          <w:szCs w:val="24"/>
          <w:lang w:eastAsia="ru-RU"/>
        </w:rPr>
        <w:t>ДЖЕРЕЛ</w:t>
      </w:r>
      <w:r w:rsidRPr="009C74B8">
        <w:rPr>
          <w:rFonts w:ascii="Verdana" w:eastAsia="Times New Roman" w:hAnsi="Verdana" w:cs="Times New Roman"/>
          <w:color w:val="000000"/>
          <w:kern w:val="0"/>
          <w:sz w:val="24"/>
          <w:szCs w:val="24"/>
          <w:lang w:eastAsia="ru-RU"/>
        </w:rPr>
        <w:t xml:space="preserve"> . . . . . . . . . . . . . . . . . . . . . . . . . 197</w:t>
      </w:r>
    </w:p>
    <w:p w:rsidR="0062597F" w:rsidRDefault="009C74B8" w:rsidP="009C74B8">
      <w:pPr>
        <w:rPr>
          <w:rFonts w:ascii="Verdana" w:eastAsia="Times New Roman" w:hAnsi="Verdana" w:cs="Times New Roman"/>
          <w:color w:val="000000"/>
          <w:kern w:val="0"/>
          <w:sz w:val="24"/>
          <w:szCs w:val="24"/>
          <w:lang w:eastAsia="ru-RU"/>
        </w:rPr>
      </w:pPr>
      <w:r w:rsidRPr="009C74B8">
        <w:rPr>
          <w:rFonts w:ascii="Verdana" w:eastAsia="Times New Roman" w:hAnsi="Verdana" w:cs="Times New Roman" w:hint="eastAsia"/>
          <w:color w:val="000000"/>
          <w:kern w:val="0"/>
          <w:sz w:val="24"/>
          <w:szCs w:val="24"/>
          <w:lang w:eastAsia="ru-RU"/>
        </w:rPr>
        <w:t>ДОДАТКИ</w:t>
      </w:r>
      <w:r w:rsidRPr="009C74B8">
        <w:rPr>
          <w:rFonts w:ascii="Verdana" w:eastAsia="Times New Roman" w:hAnsi="Verdana" w:cs="Times New Roman"/>
          <w:color w:val="000000"/>
          <w:kern w:val="0"/>
          <w:sz w:val="24"/>
          <w:szCs w:val="24"/>
          <w:lang w:eastAsia="ru-RU"/>
        </w:rPr>
        <w:t xml:space="preserve"> . . . . . . . . . . . . . . . . . . . . . . . . . . . . . . . . . . . . . . . . . . . . . . . . . . . 220</w:t>
      </w:r>
    </w:p>
    <w:p w:rsidR="009C74B8" w:rsidRDefault="009C74B8" w:rsidP="009C74B8">
      <w:pPr>
        <w:rPr>
          <w:rFonts w:ascii="Verdana" w:eastAsia="Times New Roman" w:hAnsi="Verdana" w:cs="Times New Roman"/>
          <w:color w:val="000000"/>
          <w:kern w:val="0"/>
          <w:sz w:val="24"/>
          <w:szCs w:val="24"/>
          <w:lang w:eastAsia="ru-RU"/>
        </w:rPr>
      </w:pPr>
    </w:p>
    <w:p w:rsidR="009C74B8" w:rsidRDefault="009C74B8" w:rsidP="009C74B8">
      <w:pPr>
        <w:rPr>
          <w:rFonts w:ascii="Verdana" w:eastAsia="Times New Roman" w:hAnsi="Verdana" w:cs="Times New Roman"/>
          <w:color w:val="000000"/>
          <w:kern w:val="0"/>
          <w:sz w:val="24"/>
          <w:szCs w:val="24"/>
          <w:lang w:eastAsia="ru-RU"/>
        </w:rPr>
      </w:pPr>
    </w:p>
    <w:p w:rsidR="009C74B8" w:rsidRDefault="009C74B8" w:rsidP="009C74B8">
      <w:pPr>
        <w:rPr>
          <w:rFonts w:ascii="Verdana" w:eastAsia="Times New Roman" w:hAnsi="Verdana" w:cs="Times New Roman"/>
          <w:color w:val="000000"/>
          <w:kern w:val="0"/>
          <w:sz w:val="24"/>
          <w:szCs w:val="24"/>
          <w:lang w:eastAsia="ru-RU"/>
        </w:rPr>
      </w:pPr>
    </w:p>
    <w:p w:rsidR="009C74B8" w:rsidRDefault="009C74B8" w:rsidP="009C74B8">
      <w:r>
        <w:rPr>
          <w:rFonts w:hint="eastAsia"/>
        </w:rPr>
        <w:t>ВИСНОВКИ</w:t>
      </w:r>
    </w:p>
    <w:p w:rsidR="009C74B8" w:rsidRDefault="009C74B8" w:rsidP="009C74B8">
      <w:r>
        <w:rPr>
          <w:rFonts w:hint="eastAsia"/>
        </w:rPr>
        <w:t>У</w:t>
      </w:r>
      <w:r>
        <w:t></w:t>
      </w:r>
      <w:r>
        <w:rPr>
          <w:rFonts w:hint="eastAsia"/>
        </w:rPr>
        <w:t>дисертації</w:t>
      </w:r>
      <w:r>
        <w:t></w:t>
      </w:r>
      <w:r>
        <w:rPr>
          <w:rFonts w:hint="eastAsia"/>
        </w:rPr>
        <w:t>здійснено</w:t>
      </w:r>
      <w:r>
        <w:t></w:t>
      </w:r>
      <w:r>
        <w:rPr>
          <w:rFonts w:hint="eastAsia"/>
        </w:rPr>
        <w:t>узагальнення</w:t>
      </w:r>
      <w:r>
        <w:t></w:t>
      </w:r>
      <w:r>
        <w:rPr>
          <w:rFonts w:hint="eastAsia"/>
        </w:rPr>
        <w:t>теоретико</w:t>
      </w:r>
      <w:r>
        <w:t></w:t>
      </w:r>
      <w:r>
        <w:rPr>
          <w:rFonts w:hint="eastAsia"/>
        </w:rPr>
        <w:t>методологічних</w:t>
      </w:r>
      <w:r>
        <w:t></w:t>
      </w:r>
      <w:r>
        <w:rPr>
          <w:rFonts w:hint="eastAsia"/>
        </w:rPr>
        <w:t>засад</w:t>
      </w:r>
    </w:p>
    <w:p w:rsidR="009C74B8" w:rsidRDefault="009C74B8" w:rsidP="009C74B8">
      <w:r>
        <w:rPr>
          <w:rFonts w:hint="eastAsia"/>
        </w:rPr>
        <w:t>розвитку</w:t>
      </w:r>
      <w:r>
        <w:t></w:t>
      </w:r>
      <w:r>
        <w:rPr>
          <w:rFonts w:hint="eastAsia"/>
        </w:rPr>
        <w:t>глобальної</w:t>
      </w:r>
      <w:r>
        <w:t></w:t>
      </w:r>
      <w:r>
        <w:rPr>
          <w:rFonts w:hint="eastAsia"/>
        </w:rPr>
        <w:t>інноваційної</w:t>
      </w:r>
      <w:r>
        <w:t></w:t>
      </w:r>
      <w:r>
        <w:rPr>
          <w:rFonts w:hint="eastAsia"/>
        </w:rPr>
        <w:t>мережі</w:t>
      </w:r>
      <w:r>
        <w:t></w:t>
      </w:r>
      <w:r>
        <w:rPr>
          <w:rFonts w:hint="eastAsia"/>
        </w:rPr>
        <w:t>і</w:t>
      </w:r>
      <w:r>
        <w:t></w:t>
      </w:r>
      <w:r>
        <w:rPr>
          <w:rFonts w:hint="eastAsia"/>
        </w:rPr>
        <w:t>запропоновано</w:t>
      </w:r>
      <w:r>
        <w:t></w:t>
      </w:r>
      <w:r>
        <w:rPr>
          <w:rFonts w:hint="eastAsia"/>
        </w:rPr>
        <w:t>нове</w:t>
      </w:r>
      <w:r>
        <w:t></w:t>
      </w:r>
      <w:r>
        <w:rPr>
          <w:rFonts w:hint="eastAsia"/>
        </w:rPr>
        <w:t>вирішення</w:t>
      </w:r>
    </w:p>
    <w:p w:rsidR="009C74B8" w:rsidRDefault="009C74B8" w:rsidP="009C74B8">
      <w:r>
        <w:rPr>
          <w:rFonts w:hint="eastAsia"/>
        </w:rPr>
        <w:t>актуального</w:t>
      </w:r>
      <w:r>
        <w:t></w:t>
      </w:r>
      <w:r>
        <w:rPr>
          <w:rFonts w:hint="eastAsia"/>
        </w:rPr>
        <w:t>наукового</w:t>
      </w:r>
      <w:r>
        <w:t></w:t>
      </w:r>
      <w:r>
        <w:rPr>
          <w:rFonts w:hint="eastAsia"/>
        </w:rPr>
        <w:t>завдання</w:t>
      </w:r>
      <w:r>
        <w:t></w:t>
      </w:r>
      <w:r>
        <w:rPr>
          <w:rFonts w:hint="eastAsia"/>
        </w:rPr>
        <w:t>щодо</w:t>
      </w:r>
      <w:r>
        <w:t></w:t>
      </w:r>
      <w:r>
        <w:rPr>
          <w:rFonts w:hint="eastAsia"/>
        </w:rPr>
        <w:t>комплексної</w:t>
      </w:r>
      <w:r>
        <w:t></w:t>
      </w:r>
      <w:r>
        <w:rPr>
          <w:rFonts w:hint="eastAsia"/>
        </w:rPr>
        <w:t>оцінки</w:t>
      </w:r>
      <w:r>
        <w:t></w:t>
      </w:r>
      <w:r>
        <w:rPr>
          <w:rFonts w:hint="eastAsia"/>
        </w:rPr>
        <w:t>впливу</w:t>
      </w:r>
      <w:r>
        <w:t></w:t>
      </w:r>
      <w:r>
        <w:rPr>
          <w:rFonts w:hint="eastAsia"/>
        </w:rPr>
        <w:t>на</w:t>
      </w:r>
      <w:r>
        <w:t></w:t>
      </w:r>
      <w:r>
        <w:rPr>
          <w:rFonts w:hint="eastAsia"/>
        </w:rPr>
        <w:t>неї</w:t>
      </w:r>
    </w:p>
    <w:p w:rsidR="009C74B8" w:rsidRDefault="009C74B8" w:rsidP="009C74B8">
      <w:r>
        <w:rPr>
          <w:rFonts w:hint="eastAsia"/>
        </w:rPr>
        <w:t>інституційно</w:t>
      </w:r>
      <w:r>
        <w:t></w:t>
      </w:r>
      <w:r>
        <w:rPr>
          <w:rFonts w:hint="eastAsia"/>
        </w:rPr>
        <w:t>регулятивних</w:t>
      </w:r>
      <w:r>
        <w:t></w:t>
      </w:r>
      <w:r>
        <w:rPr>
          <w:rFonts w:hint="eastAsia"/>
        </w:rPr>
        <w:t>чинників</w:t>
      </w:r>
      <w:r>
        <w:t></w:t>
      </w:r>
      <w:r>
        <w:rPr>
          <w:rFonts w:hint="eastAsia"/>
        </w:rPr>
        <w:t>у</w:t>
      </w:r>
      <w:r>
        <w:t></w:t>
      </w:r>
      <w:r>
        <w:rPr>
          <w:rFonts w:hint="eastAsia"/>
        </w:rPr>
        <w:t>контексті</w:t>
      </w:r>
      <w:r>
        <w:t></w:t>
      </w:r>
      <w:r>
        <w:rPr>
          <w:rFonts w:hint="eastAsia"/>
        </w:rPr>
        <w:t>трансформації</w:t>
      </w:r>
      <w:r>
        <w:t></w:t>
      </w:r>
      <w:r>
        <w:rPr>
          <w:rFonts w:hint="eastAsia"/>
        </w:rPr>
        <w:t>глобальної</w:t>
      </w:r>
    </w:p>
    <w:p w:rsidR="009C74B8" w:rsidRDefault="009C74B8" w:rsidP="009C74B8">
      <w:r>
        <w:rPr>
          <w:rFonts w:hint="eastAsia"/>
        </w:rPr>
        <w:t>економічної</w:t>
      </w:r>
      <w:r>
        <w:t></w:t>
      </w:r>
      <w:r>
        <w:rPr>
          <w:rFonts w:hint="eastAsia"/>
        </w:rPr>
        <w:t>системи</w:t>
      </w:r>
      <w:r>
        <w:t></w:t>
      </w:r>
      <w:r>
        <w:t></w:t>
      </w:r>
      <w:r>
        <w:rPr>
          <w:rFonts w:hint="eastAsia"/>
        </w:rPr>
        <w:t>Це</w:t>
      </w:r>
      <w:r>
        <w:t></w:t>
      </w:r>
      <w:r>
        <w:rPr>
          <w:rFonts w:hint="eastAsia"/>
        </w:rPr>
        <w:t>дало</w:t>
      </w:r>
      <w:r>
        <w:t></w:t>
      </w:r>
      <w:r>
        <w:rPr>
          <w:rFonts w:hint="eastAsia"/>
        </w:rPr>
        <w:t>можливість</w:t>
      </w:r>
      <w:r>
        <w:t></w:t>
      </w:r>
      <w:r>
        <w:rPr>
          <w:rFonts w:hint="eastAsia"/>
        </w:rPr>
        <w:t>сформулювати</w:t>
      </w:r>
      <w:r>
        <w:t></w:t>
      </w:r>
      <w:r>
        <w:rPr>
          <w:rFonts w:hint="eastAsia"/>
        </w:rPr>
        <w:t>висновки</w:t>
      </w:r>
      <w:r>
        <w:t></w:t>
      </w:r>
      <w:r>
        <w:t></w:t>
      </w:r>
      <w:r>
        <w:rPr>
          <w:rFonts w:hint="eastAsia"/>
        </w:rPr>
        <w:t>які</w:t>
      </w:r>
    </w:p>
    <w:p w:rsidR="009C74B8" w:rsidRDefault="009C74B8" w:rsidP="009C74B8">
      <w:r>
        <w:rPr>
          <w:rFonts w:hint="eastAsia"/>
        </w:rPr>
        <w:t>характеризуються</w:t>
      </w:r>
      <w:r>
        <w:t></w:t>
      </w:r>
      <w:r>
        <w:rPr>
          <w:rFonts w:hint="eastAsia"/>
        </w:rPr>
        <w:t>науковою</w:t>
      </w:r>
      <w:r>
        <w:t></w:t>
      </w:r>
      <w:r>
        <w:rPr>
          <w:rFonts w:hint="eastAsia"/>
        </w:rPr>
        <w:t>новизною</w:t>
      </w:r>
      <w:r>
        <w:t></w:t>
      </w:r>
      <w:r>
        <w:rPr>
          <w:rFonts w:hint="eastAsia"/>
        </w:rPr>
        <w:t>і</w:t>
      </w:r>
      <w:r>
        <w:t></w:t>
      </w:r>
      <w:r>
        <w:rPr>
          <w:rFonts w:hint="eastAsia"/>
        </w:rPr>
        <w:t>мають</w:t>
      </w:r>
      <w:r>
        <w:t></w:t>
      </w:r>
      <w:r>
        <w:rPr>
          <w:rFonts w:hint="eastAsia"/>
        </w:rPr>
        <w:t>теоретичне</w:t>
      </w:r>
      <w:r>
        <w:t></w:t>
      </w:r>
      <w:r>
        <w:rPr>
          <w:rFonts w:hint="eastAsia"/>
        </w:rPr>
        <w:t>і</w:t>
      </w:r>
      <w:r>
        <w:t></w:t>
      </w:r>
      <w:r>
        <w:rPr>
          <w:rFonts w:hint="eastAsia"/>
        </w:rPr>
        <w:t>науково</w:t>
      </w:r>
      <w:r>
        <w:t></w:t>
      </w:r>
      <w:r>
        <w:rPr>
          <w:rFonts w:hint="eastAsia"/>
        </w:rPr>
        <w:t>практичне</w:t>
      </w:r>
    </w:p>
    <w:p w:rsidR="009C74B8" w:rsidRDefault="009C74B8" w:rsidP="009C74B8">
      <w:r>
        <w:rPr>
          <w:rFonts w:hint="eastAsia"/>
        </w:rPr>
        <w:t>значення</w:t>
      </w:r>
      <w:r>
        <w:t></w:t>
      </w:r>
    </w:p>
    <w:p w:rsidR="009C74B8" w:rsidRDefault="009C74B8" w:rsidP="009C74B8">
      <w:r>
        <w:t></w:t>
      </w:r>
      <w:r>
        <w:t></w:t>
      </w:r>
      <w:r>
        <w:t></w:t>
      </w:r>
      <w:r>
        <w:rPr>
          <w:rFonts w:hint="eastAsia"/>
        </w:rPr>
        <w:t>Ґенеза</w:t>
      </w:r>
      <w:r>
        <w:t></w:t>
      </w:r>
      <w:r>
        <w:rPr>
          <w:rFonts w:hint="eastAsia"/>
        </w:rPr>
        <w:t>інноваційно</w:t>
      </w:r>
      <w:r>
        <w:t></w:t>
      </w:r>
      <w:r>
        <w:rPr>
          <w:rFonts w:hint="eastAsia"/>
        </w:rPr>
        <w:t>мережевої</w:t>
      </w:r>
      <w:r>
        <w:t></w:t>
      </w:r>
      <w:r>
        <w:rPr>
          <w:rFonts w:hint="eastAsia"/>
        </w:rPr>
        <w:t>парадигми</w:t>
      </w:r>
      <w:r>
        <w:t></w:t>
      </w:r>
      <w:r>
        <w:rPr>
          <w:rFonts w:hint="eastAsia"/>
        </w:rPr>
        <w:t>розглядається</w:t>
      </w:r>
      <w:r>
        <w:t></w:t>
      </w:r>
      <w:r>
        <w:rPr>
          <w:rFonts w:hint="eastAsia"/>
        </w:rPr>
        <w:t>як</w:t>
      </w:r>
      <w:r>
        <w:t></w:t>
      </w:r>
      <w:r>
        <w:rPr>
          <w:rFonts w:hint="eastAsia"/>
        </w:rPr>
        <w:t>природна</w:t>
      </w:r>
    </w:p>
    <w:p w:rsidR="009C74B8" w:rsidRDefault="009C74B8" w:rsidP="009C74B8">
      <w:r>
        <w:rPr>
          <w:rFonts w:hint="eastAsia"/>
        </w:rPr>
        <w:t>еволюція</w:t>
      </w:r>
      <w:r>
        <w:t></w:t>
      </w:r>
      <w:r>
        <w:rPr>
          <w:rFonts w:hint="eastAsia"/>
        </w:rPr>
        <w:t>наукових</w:t>
      </w:r>
      <w:r>
        <w:t></w:t>
      </w:r>
      <w:r>
        <w:rPr>
          <w:rFonts w:hint="eastAsia"/>
        </w:rPr>
        <w:t>концепцій</w:t>
      </w:r>
      <w:r>
        <w:t></w:t>
      </w:r>
      <w:r>
        <w:rPr>
          <w:rFonts w:hint="eastAsia"/>
        </w:rPr>
        <w:t>глобальних</w:t>
      </w:r>
      <w:r>
        <w:t></w:t>
      </w:r>
      <w:r>
        <w:rPr>
          <w:rFonts w:hint="eastAsia"/>
        </w:rPr>
        <w:t>виробничих</w:t>
      </w:r>
      <w:r>
        <w:t></w:t>
      </w:r>
      <w:r>
        <w:rPr>
          <w:rFonts w:hint="eastAsia"/>
        </w:rPr>
        <w:t>мереж</w:t>
      </w:r>
      <w:r>
        <w:t></w:t>
      </w:r>
      <w:r>
        <w:t></w:t>
      </w:r>
      <w:r>
        <w:rPr>
          <w:rFonts w:hint="eastAsia"/>
        </w:rPr>
        <w:t>П</w:t>
      </w:r>
      <w:r>
        <w:t></w:t>
      </w:r>
      <w:r>
        <w:t></w:t>
      </w:r>
      <w:r>
        <w:rPr>
          <w:rFonts w:hint="eastAsia"/>
        </w:rPr>
        <w:t>Дікен</w:t>
      </w:r>
      <w:r>
        <w:t></w:t>
      </w:r>
    </w:p>
    <w:p w:rsidR="009C74B8" w:rsidRDefault="009C74B8" w:rsidP="009C74B8">
      <w:r>
        <w:rPr>
          <w:rFonts w:hint="eastAsia"/>
        </w:rPr>
        <w:t>К</w:t>
      </w:r>
      <w:r>
        <w:t></w:t>
      </w:r>
      <w:r>
        <w:rPr>
          <w:rFonts w:hint="eastAsia"/>
        </w:rPr>
        <w:t>Б</w:t>
      </w:r>
      <w:r>
        <w:t></w:t>
      </w:r>
      <w:r>
        <w:t></w:t>
      </w:r>
      <w:r>
        <w:rPr>
          <w:rFonts w:hint="eastAsia"/>
        </w:rPr>
        <w:t>Кларк</w:t>
      </w:r>
      <w:r>
        <w:t></w:t>
      </w:r>
      <w:r>
        <w:t></w:t>
      </w:r>
      <w:r>
        <w:rPr>
          <w:rFonts w:hint="eastAsia"/>
        </w:rPr>
        <w:t>Н</w:t>
      </w:r>
      <w:r>
        <w:t></w:t>
      </w:r>
      <w:r>
        <w:rPr>
          <w:rFonts w:hint="eastAsia"/>
        </w:rPr>
        <w:t>М</w:t>
      </w:r>
      <w:r>
        <w:t></w:t>
      </w:r>
      <w:r>
        <w:t></w:t>
      </w:r>
      <w:r>
        <w:rPr>
          <w:rFonts w:hint="eastAsia"/>
        </w:rPr>
        <w:t>Кое</w:t>
      </w:r>
      <w:r>
        <w:t></w:t>
      </w:r>
      <w:r>
        <w:t></w:t>
      </w:r>
      <w:r>
        <w:rPr>
          <w:rFonts w:hint="eastAsia"/>
        </w:rPr>
        <w:t>Р</w:t>
      </w:r>
      <w:r>
        <w:t></w:t>
      </w:r>
      <w:r>
        <w:rPr>
          <w:rFonts w:hint="eastAsia"/>
        </w:rPr>
        <w:t>М</w:t>
      </w:r>
      <w:r>
        <w:t></w:t>
      </w:r>
      <w:r>
        <w:t></w:t>
      </w:r>
      <w:r>
        <w:rPr>
          <w:rFonts w:hint="eastAsia"/>
        </w:rPr>
        <w:t>Хендерсон</w:t>
      </w:r>
      <w:r>
        <w:t></w:t>
      </w:r>
      <w:r>
        <w:t></w:t>
      </w:r>
      <w:r>
        <w:rPr>
          <w:rFonts w:hint="eastAsia"/>
        </w:rPr>
        <w:t>Х</w:t>
      </w:r>
      <w:r>
        <w:t></w:t>
      </w:r>
      <w:r>
        <w:rPr>
          <w:rFonts w:hint="eastAsia"/>
        </w:rPr>
        <w:t>В</w:t>
      </w:r>
      <w:r>
        <w:t></w:t>
      </w:r>
      <w:r>
        <w:t></w:t>
      </w:r>
      <w:r>
        <w:rPr>
          <w:rFonts w:hint="eastAsia"/>
        </w:rPr>
        <w:t>Юнг</w:t>
      </w:r>
      <w:r>
        <w:t></w:t>
      </w:r>
      <w:r>
        <w:t></w:t>
      </w:r>
      <w:r>
        <w:t></w:t>
      </w:r>
      <w:r>
        <w:rPr>
          <w:rFonts w:hint="eastAsia"/>
        </w:rPr>
        <w:t>національних</w:t>
      </w:r>
      <w:r>
        <w:t></w:t>
      </w:r>
      <w:r>
        <w:rPr>
          <w:rFonts w:hint="eastAsia"/>
        </w:rPr>
        <w:t>інноваційних</w:t>
      </w:r>
    </w:p>
    <w:p w:rsidR="009C74B8" w:rsidRDefault="009C74B8" w:rsidP="009C74B8">
      <w:r>
        <w:rPr>
          <w:rFonts w:hint="eastAsia"/>
        </w:rPr>
        <w:t>систем</w:t>
      </w:r>
      <w:r>
        <w:t></w:t>
      </w:r>
      <w:r>
        <w:t></w:t>
      </w:r>
      <w:r>
        <w:rPr>
          <w:rFonts w:hint="eastAsia"/>
        </w:rPr>
        <w:t>К</w:t>
      </w:r>
      <w:r>
        <w:t></w:t>
      </w:r>
      <w:r>
        <w:t></w:t>
      </w:r>
      <w:r>
        <w:rPr>
          <w:rFonts w:hint="eastAsia"/>
        </w:rPr>
        <w:t>Фріман</w:t>
      </w:r>
      <w:r>
        <w:t></w:t>
      </w:r>
      <w:r>
        <w:t></w:t>
      </w:r>
      <w:r>
        <w:rPr>
          <w:rFonts w:hint="eastAsia"/>
        </w:rPr>
        <w:t>Б</w:t>
      </w:r>
      <w:r>
        <w:t></w:t>
      </w:r>
      <w:r>
        <w:t></w:t>
      </w:r>
      <w:r>
        <w:rPr>
          <w:rFonts w:hint="eastAsia"/>
        </w:rPr>
        <w:t>Лундвал</w:t>
      </w:r>
      <w:r>
        <w:t></w:t>
      </w:r>
      <w:r>
        <w:t></w:t>
      </w:r>
      <w:r>
        <w:rPr>
          <w:rFonts w:hint="eastAsia"/>
        </w:rPr>
        <w:t>Р</w:t>
      </w:r>
      <w:r>
        <w:t></w:t>
      </w:r>
      <w:r>
        <w:t></w:t>
      </w:r>
      <w:r>
        <w:rPr>
          <w:rFonts w:hint="eastAsia"/>
        </w:rPr>
        <w:t>Нельсон</w:t>
      </w:r>
      <w:r>
        <w:t></w:t>
      </w:r>
      <w:r>
        <w:t></w:t>
      </w:r>
      <w:r>
        <w:t></w:t>
      </w:r>
      <w:r>
        <w:rPr>
          <w:rFonts w:hint="eastAsia"/>
        </w:rPr>
        <w:t>інноваційної</w:t>
      </w:r>
      <w:r>
        <w:t></w:t>
      </w:r>
      <w:r>
        <w:rPr>
          <w:rFonts w:hint="eastAsia"/>
        </w:rPr>
        <w:t>економіки</w:t>
      </w:r>
      <w:r>
        <w:t></w:t>
      </w:r>
      <w:r>
        <w:t></w:t>
      </w:r>
      <w:r>
        <w:rPr>
          <w:rFonts w:hint="eastAsia"/>
        </w:rPr>
        <w:t>економіка</w:t>
      </w:r>
    </w:p>
    <w:p w:rsidR="009C74B8" w:rsidRDefault="009C74B8" w:rsidP="009C74B8">
      <w:r>
        <w:rPr>
          <w:rFonts w:hint="eastAsia"/>
        </w:rPr>
        <w:t>знань</w:t>
      </w:r>
      <w:r>
        <w:t></w:t>
      </w:r>
      <w:r>
        <w:t></w:t>
      </w:r>
      <w:r>
        <w:t></w:t>
      </w:r>
      <w:r>
        <w:rPr>
          <w:rFonts w:hint="eastAsia"/>
        </w:rPr>
        <w:t>Е</w:t>
      </w:r>
      <w:r>
        <w:t></w:t>
      </w:r>
      <w:r>
        <w:t></w:t>
      </w:r>
      <w:r>
        <w:rPr>
          <w:rFonts w:hint="eastAsia"/>
        </w:rPr>
        <w:t>Тоффлер</w:t>
      </w:r>
      <w:r>
        <w:t></w:t>
      </w:r>
      <w:r>
        <w:t></w:t>
      </w:r>
      <w:r>
        <w:rPr>
          <w:rFonts w:hint="eastAsia"/>
        </w:rPr>
        <w:t>М</w:t>
      </w:r>
      <w:r>
        <w:t></w:t>
      </w:r>
      <w:r>
        <w:t></w:t>
      </w:r>
      <w:r>
        <w:rPr>
          <w:rFonts w:hint="eastAsia"/>
        </w:rPr>
        <w:t>Кастельс</w:t>
      </w:r>
      <w:r>
        <w:t></w:t>
      </w:r>
      <w:r>
        <w:t></w:t>
      </w:r>
      <w:r>
        <w:rPr>
          <w:rFonts w:hint="eastAsia"/>
        </w:rPr>
        <w:t>В</w:t>
      </w:r>
      <w:r>
        <w:t></w:t>
      </w:r>
      <w:r>
        <w:rPr>
          <w:rFonts w:hint="eastAsia"/>
        </w:rPr>
        <w:t>Л</w:t>
      </w:r>
      <w:r>
        <w:t></w:t>
      </w:r>
      <w:r>
        <w:t></w:t>
      </w:r>
      <w:r>
        <w:rPr>
          <w:rFonts w:hint="eastAsia"/>
        </w:rPr>
        <w:t>Іноземцев</w:t>
      </w:r>
      <w:r>
        <w:t></w:t>
      </w:r>
      <w:r>
        <w:t></w:t>
      </w:r>
      <w:r>
        <w:rPr>
          <w:rFonts w:hint="eastAsia"/>
        </w:rPr>
        <w:t>М</w:t>
      </w:r>
      <w:r>
        <w:t></w:t>
      </w:r>
      <w:r>
        <w:t></w:t>
      </w:r>
      <w:r>
        <w:rPr>
          <w:rFonts w:hint="eastAsia"/>
        </w:rPr>
        <w:t>Згуровський</w:t>
      </w:r>
      <w:r>
        <w:t></w:t>
      </w:r>
      <w:r>
        <w:t></w:t>
      </w:r>
      <w:r>
        <w:rPr>
          <w:rFonts w:hint="eastAsia"/>
        </w:rPr>
        <w:t>у</w:t>
      </w:r>
      <w:r>
        <w:t></w:t>
      </w:r>
      <w:r>
        <w:rPr>
          <w:rFonts w:hint="eastAsia"/>
        </w:rPr>
        <w:t>концепцію</w:t>
      </w:r>
    </w:p>
    <w:p w:rsidR="009C74B8" w:rsidRDefault="009C74B8" w:rsidP="009C74B8">
      <w:r>
        <w:rPr>
          <w:rFonts w:hint="eastAsia"/>
        </w:rPr>
        <w:t>глобальних</w:t>
      </w:r>
      <w:r>
        <w:t></w:t>
      </w:r>
      <w:r>
        <w:rPr>
          <w:rFonts w:hint="eastAsia"/>
        </w:rPr>
        <w:t>інноваційних</w:t>
      </w:r>
      <w:r>
        <w:t></w:t>
      </w:r>
      <w:r>
        <w:rPr>
          <w:rFonts w:hint="eastAsia"/>
        </w:rPr>
        <w:t>мереж</w:t>
      </w:r>
      <w:r>
        <w:t></w:t>
      </w:r>
      <w:r>
        <w:t></w:t>
      </w:r>
      <w:r>
        <w:rPr>
          <w:rFonts w:hint="eastAsia"/>
        </w:rPr>
        <w:t>А</w:t>
      </w:r>
      <w:r>
        <w:t></w:t>
      </w:r>
      <w:r>
        <w:t></w:t>
      </w:r>
      <w:r>
        <w:rPr>
          <w:rFonts w:hint="eastAsia"/>
        </w:rPr>
        <w:t>В</w:t>
      </w:r>
      <w:r>
        <w:t></w:t>
      </w:r>
      <w:r>
        <w:t></w:t>
      </w:r>
      <w:r>
        <w:rPr>
          <w:rFonts w:hint="eastAsia"/>
        </w:rPr>
        <w:t>Антіройко</w:t>
      </w:r>
      <w:r>
        <w:t></w:t>
      </w:r>
      <w:r>
        <w:t></w:t>
      </w:r>
      <w:r>
        <w:rPr>
          <w:rFonts w:hint="eastAsia"/>
        </w:rPr>
        <w:t>Д</w:t>
      </w:r>
      <w:r>
        <w:t></w:t>
      </w:r>
      <w:r>
        <w:t></w:t>
      </w:r>
      <w:r>
        <w:rPr>
          <w:rFonts w:hint="eastAsia"/>
        </w:rPr>
        <w:t>Арчібуджі</w:t>
      </w:r>
      <w:r>
        <w:t></w:t>
      </w:r>
      <w:r>
        <w:t></w:t>
      </w:r>
      <w:r>
        <w:rPr>
          <w:rFonts w:hint="eastAsia"/>
        </w:rPr>
        <w:t>П</w:t>
      </w:r>
      <w:r>
        <w:t></w:t>
      </w:r>
      <w:r>
        <w:t></w:t>
      </w:r>
      <w:r>
        <w:rPr>
          <w:rFonts w:hint="eastAsia"/>
        </w:rPr>
        <w:t>Глур</w:t>
      </w:r>
      <w:r>
        <w:t></w:t>
      </w:r>
    </w:p>
    <w:p w:rsidR="009C74B8" w:rsidRDefault="009C74B8" w:rsidP="009C74B8">
      <w:r>
        <w:rPr>
          <w:rFonts w:hint="eastAsia"/>
        </w:rPr>
        <w:t>Р</w:t>
      </w:r>
      <w:r>
        <w:t></w:t>
      </w:r>
      <w:r>
        <w:t></w:t>
      </w:r>
      <w:r>
        <w:rPr>
          <w:rFonts w:hint="eastAsia"/>
        </w:rPr>
        <w:t>Тайвейрі</w:t>
      </w:r>
      <w:r>
        <w:t></w:t>
      </w:r>
      <w:r>
        <w:t></w:t>
      </w:r>
      <w:r>
        <w:rPr>
          <w:rFonts w:hint="eastAsia"/>
        </w:rPr>
        <w:t>М</w:t>
      </w:r>
      <w:r>
        <w:t></w:t>
      </w:r>
      <w:r>
        <w:t></w:t>
      </w:r>
      <w:r>
        <w:rPr>
          <w:rFonts w:hint="eastAsia"/>
        </w:rPr>
        <w:t>Лейн</w:t>
      </w:r>
      <w:r>
        <w:t></w:t>
      </w:r>
      <w:r>
        <w:t></w:t>
      </w:r>
      <w:r>
        <w:rPr>
          <w:rFonts w:hint="eastAsia"/>
        </w:rPr>
        <w:t>Д</w:t>
      </w:r>
      <w:r>
        <w:t></w:t>
      </w:r>
      <w:r>
        <w:t></w:t>
      </w:r>
      <w:r>
        <w:rPr>
          <w:rFonts w:hint="eastAsia"/>
        </w:rPr>
        <w:t>Ернст</w:t>
      </w:r>
      <w:r>
        <w:t></w:t>
      </w:r>
      <w:r>
        <w:t></w:t>
      </w:r>
      <w:r>
        <w:rPr>
          <w:rFonts w:hint="eastAsia"/>
        </w:rPr>
        <w:t>С</w:t>
      </w:r>
      <w:r>
        <w:t></w:t>
      </w:r>
      <w:r>
        <w:t></w:t>
      </w:r>
      <w:r>
        <w:rPr>
          <w:rFonts w:hint="eastAsia"/>
        </w:rPr>
        <w:t>Іаммаріно</w:t>
      </w:r>
      <w:r>
        <w:t></w:t>
      </w:r>
      <w:r>
        <w:t></w:t>
      </w:r>
      <w:r>
        <w:rPr>
          <w:rFonts w:hint="eastAsia"/>
        </w:rPr>
        <w:t>П</w:t>
      </w:r>
      <w:r>
        <w:t></w:t>
      </w:r>
      <w:r>
        <w:t></w:t>
      </w:r>
      <w:r>
        <w:rPr>
          <w:rFonts w:hint="eastAsia"/>
        </w:rPr>
        <w:t>Кук</w:t>
      </w:r>
      <w:r>
        <w:t></w:t>
      </w:r>
      <w:r>
        <w:t></w:t>
      </w:r>
      <w:r>
        <w:rPr>
          <w:rFonts w:hint="eastAsia"/>
        </w:rPr>
        <w:t>К</w:t>
      </w:r>
      <w:r>
        <w:t></w:t>
      </w:r>
      <w:r>
        <w:t></w:t>
      </w:r>
      <w:r>
        <w:rPr>
          <w:rFonts w:hint="eastAsia"/>
        </w:rPr>
        <w:t>Чеймайнейд</w:t>
      </w:r>
      <w:r>
        <w:t></w:t>
      </w:r>
      <w:r>
        <w:t></w:t>
      </w:r>
      <w:r>
        <w:rPr>
          <w:rFonts w:hint="eastAsia"/>
        </w:rPr>
        <w:t>С</w:t>
      </w:r>
      <w:r>
        <w:t></w:t>
      </w:r>
      <w:r>
        <w:t></w:t>
      </w:r>
      <w:r>
        <w:rPr>
          <w:rFonts w:hint="eastAsia"/>
        </w:rPr>
        <w:t>Чен</w:t>
      </w:r>
      <w:r>
        <w:t></w:t>
      </w:r>
      <w:r>
        <w:rPr>
          <w:rFonts w:hint="eastAsia"/>
        </w:rPr>
        <w:t>та</w:t>
      </w:r>
    </w:p>
    <w:p w:rsidR="009C74B8" w:rsidRDefault="009C74B8" w:rsidP="009C74B8">
      <w:r>
        <w:rPr>
          <w:rFonts w:hint="eastAsia"/>
        </w:rPr>
        <w:t>ін</w:t>
      </w:r>
      <w:r>
        <w:t></w:t>
      </w:r>
      <w:r>
        <w:t></w:t>
      </w:r>
      <w:r>
        <w:t></w:t>
      </w:r>
      <w:r>
        <w:t></w:t>
      </w:r>
      <w:r>
        <w:rPr>
          <w:rFonts w:hint="eastAsia"/>
        </w:rPr>
        <w:t>що</w:t>
      </w:r>
      <w:r>
        <w:t></w:t>
      </w:r>
      <w:r>
        <w:rPr>
          <w:rFonts w:hint="eastAsia"/>
        </w:rPr>
        <w:t>характеризує</w:t>
      </w:r>
      <w:r>
        <w:t></w:t>
      </w:r>
      <w:r>
        <w:rPr>
          <w:rFonts w:hint="eastAsia"/>
        </w:rPr>
        <w:t>сучасний</w:t>
      </w:r>
      <w:r>
        <w:t></w:t>
      </w:r>
      <w:r>
        <w:rPr>
          <w:rFonts w:hint="eastAsia"/>
        </w:rPr>
        <w:t>етап</w:t>
      </w:r>
      <w:r>
        <w:t></w:t>
      </w:r>
      <w:r>
        <w:rPr>
          <w:rFonts w:hint="eastAsia"/>
        </w:rPr>
        <w:t>розвитку</w:t>
      </w:r>
      <w:r>
        <w:t></w:t>
      </w:r>
      <w:r>
        <w:rPr>
          <w:rFonts w:hint="eastAsia"/>
        </w:rPr>
        <w:t>концепції</w:t>
      </w:r>
      <w:r>
        <w:t></w:t>
      </w:r>
      <w:r>
        <w:rPr>
          <w:rFonts w:hint="eastAsia"/>
        </w:rPr>
        <w:t>світової</w:t>
      </w:r>
      <w:r>
        <w:t></w:t>
      </w:r>
      <w:r>
        <w:rPr>
          <w:rFonts w:hint="eastAsia"/>
        </w:rPr>
        <w:t>економіки</w:t>
      </w:r>
      <w:r>
        <w:t></w:t>
      </w:r>
    </w:p>
    <w:p w:rsidR="009C74B8" w:rsidRDefault="009C74B8" w:rsidP="009C74B8">
      <w:r>
        <w:t></w:t>
      </w:r>
      <w:r>
        <w:t></w:t>
      </w:r>
      <w:r>
        <w:t></w:t>
      </w:r>
      <w:r>
        <w:rPr>
          <w:rFonts w:hint="eastAsia"/>
        </w:rPr>
        <w:t>До</w:t>
      </w:r>
      <w:r>
        <w:t></w:t>
      </w:r>
      <w:r>
        <w:rPr>
          <w:rFonts w:hint="eastAsia"/>
        </w:rPr>
        <w:t>передумов</w:t>
      </w:r>
      <w:r>
        <w:t></w:t>
      </w:r>
      <w:r>
        <w:rPr>
          <w:rFonts w:hint="eastAsia"/>
        </w:rPr>
        <w:t>формування</w:t>
      </w:r>
      <w:r>
        <w:t></w:t>
      </w:r>
      <w:r>
        <w:rPr>
          <w:rFonts w:hint="eastAsia"/>
        </w:rPr>
        <w:t>глобальної</w:t>
      </w:r>
      <w:r>
        <w:t></w:t>
      </w:r>
      <w:r>
        <w:rPr>
          <w:rFonts w:hint="eastAsia"/>
        </w:rPr>
        <w:t>інноваційної</w:t>
      </w:r>
      <w:r>
        <w:t></w:t>
      </w:r>
      <w:r>
        <w:rPr>
          <w:rFonts w:hint="eastAsia"/>
        </w:rPr>
        <w:t>мережі</w:t>
      </w:r>
      <w:r>
        <w:t></w:t>
      </w:r>
      <w:r>
        <w:rPr>
          <w:rFonts w:hint="eastAsia"/>
        </w:rPr>
        <w:t>належать</w:t>
      </w:r>
      <w:r>
        <w:t></w:t>
      </w:r>
    </w:p>
    <w:p w:rsidR="009C74B8" w:rsidRDefault="009C74B8" w:rsidP="009C74B8">
      <w:r>
        <w:rPr>
          <w:rFonts w:hint="eastAsia"/>
        </w:rPr>
        <w:t>відкритість</w:t>
      </w:r>
      <w:r>
        <w:t></w:t>
      </w:r>
      <w:r>
        <w:rPr>
          <w:rFonts w:hint="eastAsia"/>
        </w:rPr>
        <w:t>інновацій</w:t>
      </w:r>
      <w:r>
        <w:t></w:t>
      </w:r>
      <w:r>
        <w:t></w:t>
      </w:r>
      <w:r>
        <w:rPr>
          <w:rFonts w:hint="eastAsia"/>
        </w:rPr>
        <w:t>діджиталізація</w:t>
      </w:r>
      <w:r>
        <w:t></w:t>
      </w:r>
      <w:r>
        <w:t></w:t>
      </w:r>
      <w:r>
        <w:rPr>
          <w:rFonts w:hint="eastAsia"/>
        </w:rPr>
        <w:t>транснаціоналізація</w:t>
      </w:r>
      <w:r>
        <w:t></w:t>
      </w:r>
      <w:r>
        <w:t></w:t>
      </w:r>
      <w:r>
        <w:rPr>
          <w:rFonts w:hint="eastAsia"/>
        </w:rPr>
        <w:t>офшоризація</w:t>
      </w:r>
      <w:r>
        <w:t></w:t>
      </w:r>
    </w:p>
    <w:p w:rsidR="009C74B8" w:rsidRDefault="009C74B8" w:rsidP="009C74B8">
      <w:r>
        <w:rPr>
          <w:rFonts w:hint="eastAsia"/>
        </w:rPr>
        <w:t>міжнародний</w:t>
      </w:r>
      <w:r>
        <w:t></w:t>
      </w:r>
      <w:r>
        <w:rPr>
          <w:rFonts w:hint="eastAsia"/>
        </w:rPr>
        <w:t>аутсорсинг</w:t>
      </w:r>
      <w:r>
        <w:t></w:t>
      </w:r>
      <w:r>
        <w:t></w:t>
      </w:r>
      <w:r>
        <w:rPr>
          <w:rFonts w:hint="eastAsia"/>
        </w:rPr>
        <w:t>обмін</w:t>
      </w:r>
      <w:r>
        <w:t></w:t>
      </w:r>
      <w:r>
        <w:rPr>
          <w:rFonts w:hint="eastAsia"/>
        </w:rPr>
        <w:t>науково</w:t>
      </w:r>
      <w:r>
        <w:t></w:t>
      </w:r>
      <w:r>
        <w:rPr>
          <w:rFonts w:hint="eastAsia"/>
        </w:rPr>
        <w:t>технічною</w:t>
      </w:r>
      <w:r>
        <w:t></w:t>
      </w:r>
      <w:r>
        <w:rPr>
          <w:rFonts w:hint="eastAsia"/>
        </w:rPr>
        <w:t>інформацією</w:t>
      </w:r>
      <w:r>
        <w:t></w:t>
      </w:r>
      <w:r>
        <w:t></w:t>
      </w:r>
      <w:r>
        <w:rPr>
          <w:rFonts w:hint="eastAsia"/>
        </w:rPr>
        <w:t>координація</w:t>
      </w:r>
    </w:p>
    <w:p w:rsidR="009C74B8" w:rsidRDefault="009C74B8" w:rsidP="009C74B8">
      <w:r>
        <w:rPr>
          <w:rFonts w:hint="eastAsia"/>
        </w:rPr>
        <w:t>заходів</w:t>
      </w:r>
      <w:r>
        <w:t></w:t>
      </w:r>
      <w:r>
        <w:rPr>
          <w:rFonts w:hint="eastAsia"/>
        </w:rPr>
        <w:t>у</w:t>
      </w:r>
      <w:r>
        <w:t></w:t>
      </w:r>
      <w:r>
        <w:rPr>
          <w:rFonts w:hint="eastAsia"/>
        </w:rPr>
        <w:t>науково</w:t>
      </w:r>
      <w:r>
        <w:t></w:t>
      </w:r>
      <w:r>
        <w:rPr>
          <w:rFonts w:hint="eastAsia"/>
        </w:rPr>
        <w:t>технічній</w:t>
      </w:r>
      <w:r>
        <w:t></w:t>
      </w:r>
      <w:r>
        <w:rPr>
          <w:rFonts w:hint="eastAsia"/>
        </w:rPr>
        <w:t>сфері</w:t>
      </w:r>
      <w:r>
        <w:t></w:t>
      </w:r>
      <w:r>
        <w:t></w:t>
      </w:r>
      <w:r>
        <w:rPr>
          <w:rFonts w:hint="eastAsia"/>
        </w:rPr>
        <w:t>участь</w:t>
      </w:r>
      <w:r>
        <w:t></w:t>
      </w:r>
      <w:r>
        <w:rPr>
          <w:rFonts w:hint="eastAsia"/>
        </w:rPr>
        <w:t>у</w:t>
      </w:r>
      <w:r>
        <w:t></w:t>
      </w:r>
      <w:r>
        <w:rPr>
          <w:rFonts w:hint="eastAsia"/>
        </w:rPr>
        <w:t>виконанні</w:t>
      </w:r>
      <w:r>
        <w:t></w:t>
      </w:r>
      <w:r>
        <w:rPr>
          <w:rFonts w:hint="eastAsia"/>
        </w:rPr>
        <w:t>міжнародних</w:t>
      </w:r>
      <w:r>
        <w:t></w:t>
      </w:r>
      <w:r>
        <w:rPr>
          <w:rFonts w:hint="eastAsia"/>
        </w:rPr>
        <w:t>науковотехнічних</w:t>
      </w:r>
      <w:r>
        <w:t></w:t>
      </w:r>
      <w:r>
        <w:rPr>
          <w:rFonts w:hint="eastAsia"/>
        </w:rPr>
        <w:t>програм</w:t>
      </w:r>
      <w:r>
        <w:t></w:t>
      </w:r>
      <w:r>
        <w:rPr>
          <w:rFonts w:hint="eastAsia"/>
        </w:rPr>
        <w:t>і</w:t>
      </w:r>
      <w:r>
        <w:t></w:t>
      </w:r>
      <w:r>
        <w:rPr>
          <w:rFonts w:hint="eastAsia"/>
        </w:rPr>
        <w:t>проектів</w:t>
      </w:r>
      <w:r>
        <w:t></w:t>
      </w:r>
      <w:r>
        <w:t></w:t>
      </w:r>
      <w:r>
        <w:rPr>
          <w:rFonts w:hint="eastAsia"/>
        </w:rPr>
        <w:t>координація</w:t>
      </w:r>
      <w:r>
        <w:t></w:t>
      </w:r>
      <w:r>
        <w:rPr>
          <w:rFonts w:hint="eastAsia"/>
        </w:rPr>
        <w:t>і</w:t>
      </w:r>
      <w:r>
        <w:t></w:t>
      </w:r>
      <w:r>
        <w:rPr>
          <w:rFonts w:hint="eastAsia"/>
        </w:rPr>
        <w:t>проведення</w:t>
      </w:r>
      <w:r>
        <w:t></w:t>
      </w:r>
      <w:r>
        <w:rPr>
          <w:rFonts w:hint="eastAsia"/>
        </w:rPr>
        <w:t>спільних</w:t>
      </w:r>
    </w:p>
    <w:p w:rsidR="009C74B8" w:rsidRDefault="009C74B8" w:rsidP="009C74B8">
      <w:r>
        <w:rPr>
          <w:rFonts w:hint="eastAsia"/>
        </w:rPr>
        <w:t>фундаментальних</w:t>
      </w:r>
      <w:r>
        <w:t></w:t>
      </w:r>
      <w:r>
        <w:rPr>
          <w:rFonts w:hint="eastAsia"/>
        </w:rPr>
        <w:t>досліджень</w:t>
      </w:r>
      <w:r>
        <w:t></w:t>
      </w:r>
      <w:r>
        <w:t></w:t>
      </w:r>
      <w:r>
        <w:rPr>
          <w:rFonts w:hint="eastAsia"/>
        </w:rPr>
        <w:t>проведення</w:t>
      </w:r>
      <w:r>
        <w:t></w:t>
      </w:r>
      <w:r>
        <w:rPr>
          <w:rFonts w:hint="eastAsia"/>
        </w:rPr>
        <w:t>спільних</w:t>
      </w:r>
      <w:r>
        <w:t></w:t>
      </w:r>
      <w:r>
        <w:rPr>
          <w:rFonts w:hint="eastAsia"/>
        </w:rPr>
        <w:t>наукових</w:t>
      </w:r>
      <w:r>
        <w:t></w:t>
      </w:r>
      <w:r>
        <w:rPr>
          <w:rFonts w:hint="eastAsia"/>
        </w:rPr>
        <w:t>експериментів</w:t>
      </w:r>
      <w:r>
        <w:t></w:t>
      </w:r>
      <w:r>
        <w:rPr>
          <w:rFonts w:hint="eastAsia"/>
        </w:rPr>
        <w:t>і</w:t>
      </w:r>
    </w:p>
    <w:p w:rsidR="009C74B8" w:rsidRDefault="009C74B8" w:rsidP="009C74B8">
      <w:r>
        <w:rPr>
          <w:rFonts w:hint="eastAsia"/>
        </w:rPr>
        <w:t>прикладних</w:t>
      </w:r>
      <w:r>
        <w:t></w:t>
      </w:r>
      <w:r>
        <w:rPr>
          <w:rFonts w:hint="eastAsia"/>
        </w:rPr>
        <w:t>розробок</w:t>
      </w:r>
      <w:r>
        <w:t></w:t>
      </w:r>
      <w:r>
        <w:rPr>
          <w:rFonts w:hint="eastAsia"/>
        </w:rPr>
        <w:t>на</w:t>
      </w:r>
      <w:r>
        <w:t></w:t>
      </w:r>
      <w:r>
        <w:rPr>
          <w:rFonts w:hint="eastAsia"/>
        </w:rPr>
        <w:t>договірній</w:t>
      </w:r>
      <w:r>
        <w:t></w:t>
      </w:r>
      <w:r>
        <w:rPr>
          <w:rFonts w:hint="eastAsia"/>
        </w:rPr>
        <w:t>основі</w:t>
      </w:r>
      <w:r>
        <w:t></w:t>
      </w:r>
      <w:r>
        <w:t></w:t>
      </w:r>
      <w:r>
        <w:rPr>
          <w:rFonts w:hint="eastAsia"/>
        </w:rPr>
        <w:t>проведення</w:t>
      </w:r>
      <w:r>
        <w:t></w:t>
      </w:r>
      <w:r>
        <w:rPr>
          <w:rFonts w:hint="eastAsia"/>
        </w:rPr>
        <w:t>науково</w:t>
      </w:r>
      <w:r>
        <w:t></w:t>
      </w:r>
      <w:r>
        <w:rPr>
          <w:rFonts w:hint="eastAsia"/>
        </w:rPr>
        <w:t>технічних</w:t>
      </w:r>
    </w:p>
    <w:p w:rsidR="009C74B8" w:rsidRDefault="009C74B8" w:rsidP="009C74B8">
      <w:r>
        <w:rPr>
          <w:rFonts w:hint="eastAsia"/>
        </w:rPr>
        <w:t>досліджень</w:t>
      </w:r>
      <w:r>
        <w:t></w:t>
      </w:r>
      <w:r>
        <w:rPr>
          <w:rFonts w:hint="eastAsia"/>
        </w:rPr>
        <w:t>на</w:t>
      </w:r>
      <w:r>
        <w:t></w:t>
      </w:r>
      <w:r>
        <w:rPr>
          <w:rFonts w:hint="eastAsia"/>
        </w:rPr>
        <w:t>замовлення</w:t>
      </w:r>
      <w:r>
        <w:t></w:t>
      </w:r>
      <w:r>
        <w:rPr>
          <w:rFonts w:hint="eastAsia"/>
        </w:rPr>
        <w:t>ТНК</w:t>
      </w:r>
      <w:r>
        <w:t></w:t>
      </w:r>
      <w:r>
        <w:rPr>
          <w:rFonts w:hint="eastAsia"/>
        </w:rPr>
        <w:t>МНК</w:t>
      </w:r>
      <w:r>
        <w:t></w:t>
      </w:r>
      <w:r>
        <w:t></w:t>
      </w:r>
      <w:r>
        <w:rPr>
          <w:rFonts w:hint="eastAsia"/>
        </w:rPr>
        <w:t>обмін</w:t>
      </w:r>
      <w:r>
        <w:t></w:t>
      </w:r>
      <w:r>
        <w:rPr>
          <w:rFonts w:hint="eastAsia"/>
        </w:rPr>
        <w:t>науково</w:t>
      </w:r>
      <w:r>
        <w:t></w:t>
      </w:r>
      <w:r>
        <w:rPr>
          <w:rFonts w:hint="eastAsia"/>
        </w:rPr>
        <w:t>технічною</w:t>
      </w:r>
      <w:r>
        <w:t></w:t>
      </w:r>
      <w:r>
        <w:rPr>
          <w:rFonts w:hint="eastAsia"/>
        </w:rPr>
        <w:t>інформацією</w:t>
      </w:r>
    </w:p>
    <w:p w:rsidR="009C74B8" w:rsidRDefault="009C74B8" w:rsidP="009C74B8">
      <w:r>
        <w:t></w:t>
      </w:r>
      <w:r>
        <w:rPr>
          <w:rFonts w:hint="eastAsia"/>
        </w:rPr>
        <w:t>результатами</w:t>
      </w:r>
      <w:r>
        <w:t></w:t>
      </w:r>
      <w:r>
        <w:rPr>
          <w:rFonts w:hint="eastAsia"/>
        </w:rPr>
        <w:t>наукових</w:t>
      </w:r>
      <w:r>
        <w:t></w:t>
      </w:r>
      <w:r>
        <w:rPr>
          <w:rFonts w:hint="eastAsia"/>
        </w:rPr>
        <w:t>досліджень</w:t>
      </w:r>
      <w:r>
        <w:t></w:t>
      </w:r>
      <w:r>
        <w:t></w:t>
      </w:r>
      <w:r>
        <w:rPr>
          <w:rFonts w:hint="eastAsia"/>
        </w:rPr>
        <w:t>технічною</w:t>
      </w:r>
      <w:r>
        <w:t></w:t>
      </w:r>
      <w:r>
        <w:rPr>
          <w:rFonts w:hint="eastAsia"/>
        </w:rPr>
        <w:t>документацією</w:t>
      </w:r>
      <w:r>
        <w:t></w:t>
      </w:r>
      <w:r>
        <w:t></w:t>
      </w:r>
      <w:r>
        <w:rPr>
          <w:rFonts w:hint="eastAsia"/>
        </w:rPr>
        <w:t>зразками</w:t>
      </w:r>
      <w:r>
        <w:t></w:t>
      </w:r>
      <w:r>
        <w:rPr>
          <w:rFonts w:hint="eastAsia"/>
        </w:rPr>
        <w:t>і</w:t>
      </w:r>
    </w:p>
    <w:p w:rsidR="009C74B8" w:rsidRDefault="009C74B8" w:rsidP="009C74B8">
      <w:r>
        <w:rPr>
          <w:rFonts w:hint="eastAsia"/>
        </w:rPr>
        <w:t>матеріалами</w:t>
      </w:r>
      <w:r>
        <w:t></w:t>
      </w:r>
      <w:r>
        <w:t></w:t>
      </w:r>
      <w:r>
        <w:t></w:t>
      </w:r>
      <w:r>
        <w:rPr>
          <w:rFonts w:hint="eastAsia"/>
        </w:rPr>
        <w:t>міжнародне</w:t>
      </w:r>
      <w:r>
        <w:t></w:t>
      </w:r>
      <w:r>
        <w:rPr>
          <w:rFonts w:hint="eastAsia"/>
        </w:rPr>
        <w:t>ліцензування</w:t>
      </w:r>
      <w:r>
        <w:t></w:t>
      </w:r>
      <w:r>
        <w:t></w:t>
      </w:r>
      <w:r>
        <w:rPr>
          <w:rFonts w:hint="eastAsia"/>
        </w:rPr>
        <w:t>обмін</w:t>
      </w:r>
      <w:r>
        <w:t></w:t>
      </w:r>
      <w:r>
        <w:rPr>
          <w:rFonts w:hint="eastAsia"/>
        </w:rPr>
        <w:t>патентами</w:t>
      </w:r>
      <w:r>
        <w:t></w:t>
      </w:r>
      <w:r>
        <w:t></w:t>
      </w:r>
      <w:r>
        <w:rPr>
          <w:rFonts w:hint="eastAsia"/>
        </w:rPr>
        <w:t>ліцензіями</w:t>
      </w:r>
      <w:r>
        <w:t></w:t>
      </w:r>
      <w:r>
        <w:t></w:t>
      </w:r>
      <w:r>
        <w:t></w:t>
      </w:r>
      <w:r>
        <w:rPr>
          <w:rFonts w:hint="eastAsia"/>
        </w:rPr>
        <w:t>ноухау</w:t>
      </w:r>
      <w:r>
        <w:t></w:t>
      </w:r>
      <w:r>
        <w:t></w:t>
      </w:r>
      <w:r>
        <w:t></w:t>
      </w:r>
      <w:r>
        <w:rPr>
          <w:rFonts w:hint="eastAsia"/>
        </w:rPr>
        <w:t>надання</w:t>
      </w:r>
      <w:r>
        <w:t></w:t>
      </w:r>
      <w:r>
        <w:rPr>
          <w:rFonts w:hint="eastAsia"/>
        </w:rPr>
        <w:t>технічної</w:t>
      </w:r>
      <w:r>
        <w:t></w:t>
      </w:r>
      <w:r>
        <w:rPr>
          <w:rFonts w:hint="eastAsia"/>
        </w:rPr>
        <w:t>допомоги</w:t>
      </w:r>
      <w:r>
        <w:t></w:t>
      </w:r>
      <w:r>
        <w:rPr>
          <w:rFonts w:hint="eastAsia"/>
        </w:rPr>
        <w:t>і</w:t>
      </w:r>
      <w:r>
        <w:t></w:t>
      </w:r>
      <w:r>
        <w:rPr>
          <w:rFonts w:hint="eastAsia"/>
        </w:rPr>
        <w:t>послуг</w:t>
      </w:r>
      <w:r>
        <w:t></w:t>
      </w:r>
      <w:r>
        <w:rPr>
          <w:rFonts w:hint="eastAsia"/>
        </w:rPr>
        <w:t>науково</w:t>
      </w:r>
      <w:r>
        <w:t></w:t>
      </w:r>
      <w:r>
        <w:rPr>
          <w:rFonts w:hint="eastAsia"/>
        </w:rPr>
        <w:t>технічного</w:t>
      </w:r>
      <w:r>
        <w:t></w:t>
      </w:r>
      <w:r>
        <w:rPr>
          <w:rFonts w:hint="eastAsia"/>
        </w:rPr>
        <w:t>характеру</w:t>
      </w:r>
      <w:r>
        <w:t></w:t>
      </w:r>
    </w:p>
    <w:p w:rsidR="009C74B8" w:rsidRDefault="009C74B8" w:rsidP="009C74B8">
      <w:r>
        <w:rPr>
          <w:rFonts w:hint="eastAsia"/>
        </w:rPr>
        <w:t>проведення</w:t>
      </w:r>
      <w:r>
        <w:t></w:t>
      </w:r>
      <w:r>
        <w:rPr>
          <w:rFonts w:hint="eastAsia"/>
        </w:rPr>
        <w:t>консультацій</w:t>
      </w:r>
      <w:r>
        <w:t></w:t>
      </w:r>
      <w:r>
        <w:rPr>
          <w:rFonts w:hint="eastAsia"/>
        </w:rPr>
        <w:t>і</w:t>
      </w:r>
      <w:r>
        <w:t></w:t>
      </w:r>
      <w:r>
        <w:rPr>
          <w:rFonts w:hint="eastAsia"/>
        </w:rPr>
        <w:t>експертиз</w:t>
      </w:r>
      <w:r>
        <w:t></w:t>
      </w:r>
      <w:r>
        <w:t></w:t>
      </w:r>
      <w:r>
        <w:rPr>
          <w:rFonts w:hint="eastAsia"/>
        </w:rPr>
        <w:t>проведення</w:t>
      </w:r>
      <w:r>
        <w:t></w:t>
      </w:r>
      <w:r>
        <w:rPr>
          <w:rFonts w:hint="eastAsia"/>
        </w:rPr>
        <w:t>міжнародних</w:t>
      </w:r>
      <w:r>
        <w:t></w:t>
      </w:r>
      <w:r>
        <w:rPr>
          <w:rFonts w:hint="eastAsia"/>
        </w:rPr>
        <w:t>наукових</w:t>
      </w:r>
      <w:r>
        <w:t></w:t>
      </w:r>
    </w:p>
    <w:p w:rsidR="009C74B8" w:rsidRDefault="009C74B8" w:rsidP="009C74B8">
      <w:r>
        <w:t></w:t>
      </w:r>
      <w:r>
        <w:t></w:t>
      </w:r>
      <w:r>
        <w:t></w:t>
      </w:r>
    </w:p>
    <w:p w:rsidR="009C74B8" w:rsidRDefault="009C74B8" w:rsidP="009C74B8">
      <w:r>
        <w:rPr>
          <w:rFonts w:hint="eastAsia"/>
        </w:rPr>
        <w:t>конференцій</w:t>
      </w:r>
      <w:r>
        <w:t></w:t>
      </w:r>
      <w:r>
        <w:t></w:t>
      </w:r>
      <w:r>
        <w:rPr>
          <w:rFonts w:hint="eastAsia"/>
        </w:rPr>
        <w:t>симпозіумів</w:t>
      </w:r>
      <w:r>
        <w:t></w:t>
      </w:r>
      <w:r>
        <w:t></w:t>
      </w:r>
      <w:r>
        <w:rPr>
          <w:rFonts w:hint="eastAsia"/>
        </w:rPr>
        <w:t>виставок</w:t>
      </w:r>
      <w:r>
        <w:t></w:t>
      </w:r>
      <w:r>
        <w:rPr>
          <w:rFonts w:hint="eastAsia"/>
        </w:rPr>
        <w:t>тощо</w:t>
      </w:r>
      <w:r>
        <w:t></w:t>
      </w:r>
      <w:r>
        <w:t></w:t>
      </w:r>
      <w:r>
        <w:rPr>
          <w:rFonts w:hint="eastAsia"/>
        </w:rPr>
        <w:t>виконання</w:t>
      </w:r>
      <w:r>
        <w:t></w:t>
      </w:r>
      <w:r>
        <w:rPr>
          <w:rFonts w:hint="eastAsia"/>
        </w:rPr>
        <w:t>спільних</w:t>
      </w:r>
      <w:r>
        <w:t></w:t>
      </w:r>
      <w:r>
        <w:rPr>
          <w:rFonts w:hint="eastAsia"/>
        </w:rPr>
        <w:t>публікацій</w:t>
      </w:r>
      <w:r>
        <w:t></w:t>
      </w:r>
    </w:p>
    <w:p w:rsidR="009C74B8" w:rsidRDefault="009C74B8" w:rsidP="009C74B8">
      <w:r>
        <w:rPr>
          <w:rFonts w:hint="eastAsia"/>
        </w:rPr>
        <w:t>співробітництво</w:t>
      </w:r>
      <w:r>
        <w:t></w:t>
      </w:r>
      <w:r>
        <w:rPr>
          <w:rFonts w:hint="eastAsia"/>
        </w:rPr>
        <w:t>в</w:t>
      </w:r>
      <w:r>
        <w:t></w:t>
      </w:r>
      <w:r>
        <w:rPr>
          <w:rFonts w:hint="eastAsia"/>
        </w:rPr>
        <w:t>підготовці</w:t>
      </w:r>
      <w:r>
        <w:t></w:t>
      </w:r>
      <w:r>
        <w:rPr>
          <w:rFonts w:hint="eastAsia"/>
        </w:rPr>
        <w:t>і</w:t>
      </w:r>
      <w:r>
        <w:t></w:t>
      </w:r>
      <w:r>
        <w:rPr>
          <w:rFonts w:hint="eastAsia"/>
        </w:rPr>
        <w:t>підвищенні</w:t>
      </w:r>
      <w:r>
        <w:t></w:t>
      </w:r>
      <w:r>
        <w:rPr>
          <w:rFonts w:hint="eastAsia"/>
        </w:rPr>
        <w:t>кваліфікації</w:t>
      </w:r>
      <w:r>
        <w:t></w:t>
      </w:r>
      <w:r>
        <w:rPr>
          <w:rFonts w:hint="eastAsia"/>
        </w:rPr>
        <w:t>наукових</w:t>
      </w:r>
      <w:r>
        <w:t></w:t>
      </w:r>
      <w:r>
        <w:rPr>
          <w:rFonts w:hint="eastAsia"/>
        </w:rPr>
        <w:t>та</w:t>
      </w:r>
      <w:r>
        <w:t></w:t>
      </w:r>
      <w:r>
        <w:rPr>
          <w:rFonts w:hint="eastAsia"/>
        </w:rPr>
        <w:t>інженернотехнічних</w:t>
      </w:r>
      <w:r>
        <w:t></w:t>
      </w:r>
      <w:r>
        <w:rPr>
          <w:rFonts w:hint="eastAsia"/>
        </w:rPr>
        <w:t>кадрів</w:t>
      </w:r>
      <w:r>
        <w:t></w:t>
      </w:r>
      <w:r>
        <w:t></w:t>
      </w:r>
      <w:r>
        <w:rPr>
          <w:rFonts w:hint="eastAsia"/>
        </w:rPr>
        <w:t>інтернаціоналізація</w:t>
      </w:r>
      <w:r>
        <w:t></w:t>
      </w:r>
      <w:r>
        <w:rPr>
          <w:rFonts w:hint="eastAsia"/>
        </w:rPr>
        <w:t>топ</w:t>
      </w:r>
      <w:r>
        <w:t></w:t>
      </w:r>
      <w:r>
        <w:rPr>
          <w:rFonts w:hint="eastAsia"/>
        </w:rPr>
        <w:t>менеджменту</w:t>
      </w:r>
      <w:r>
        <w:t></w:t>
      </w:r>
      <w:r>
        <w:t></w:t>
      </w:r>
      <w:r>
        <w:rPr>
          <w:rFonts w:hint="eastAsia"/>
        </w:rPr>
        <w:t>організація</w:t>
      </w:r>
    </w:p>
    <w:p w:rsidR="009C74B8" w:rsidRDefault="009C74B8" w:rsidP="009C74B8">
      <w:r>
        <w:rPr>
          <w:rFonts w:hint="eastAsia"/>
        </w:rPr>
        <w:t>міжнародної</w:t>
      </w:r>
      <w:r>
        <w:t></w:t>
      </w:r>
      <w:r>
        <w:rPr>
          <w:rFonts w:hint="eastAsia"/>
        </w:rPr>
        <w:t>мобільності</w:t>
      </w:r>
      <w:r>
        <w:t></w:t>
      </w:r>
      <w:r>
        <w:rPr>
          <w:rFonts w:hint="eastAsia"/>
        </w:rPr>
        <w:t>в</w:t>
      </w:r>
      <w:r>
        <w:t></w:t>
      </w:r>
      <w:r>
        <w:rPr>
          <w:rFonts w:hint="eastAsia"/>
        </w:rPr>
        <w:t>навчанні</w:t>
      </w:r>
      <w:r>
        <w:t></w:t>
      </w:r>
      <w:r>
        <w:rPr>
          <w:rFonts w:hint="eastAsia"/>
        </w:rPr>
        <w:t>і</w:t>
      </w:r>
      <w:r>
        <w:t></w:t>
      </w:r>
      <w:r>
        <w:rPr>
          <w:rFonts w:hint="eastAsia"/>
        </w:rPr>
        <w:t>стажуванні</w:t>
      </w:r>
      <w:r>
        <w:t></w:t>
      </w:r>
      <w:r>
        <w:rPr>
          <w:rFonts w:hint="eastAsia"/>
        </w:rPr>
        <w:t>фахівців</w:t>
      </w:r>
      <w:r>
        <w:t></w:t>
      </w:r>
    </w:p>
    <w:p w:rsidR="009C74B8" w:rsidRDefault="009C74B8" w:rsidP="009C74B8">
      <w:r>
        <w:t></w:t>
      </w:r>
      <w:r>
        <w:t></w:t>
      </w:r>
      <w:r>
        <w:t></w:t>
      </w:r>
      <w:r>
        <w:rPr>
          <w:rFonts w:hint="eastAsia"/>
        </w:rPr>
        <w:t>Основними</w:t>
      </w:r>
      <w:r>
        <w:t></w:t>
      </w:r>
      <w:r>
        <w:rPr>
          <w:rFonts w:hint="eastAsia"/>
        </w:rPr>
        <w:t>інституційними</w:t>
      </w:r>
      <w:r>
        <w:t></w:t>
      </w:r>
      <w:r>
        <w:rPr>
          <w:rFonts w:hint="eastAsia"/>
        </w:rPr>
        <w:t>факторами</w:t>
      </w:r>
      <w:r>
        <w:t></w:t>
      </w:r>
      <w:r>
        <w:t></w:t>
      </w:r>
      <w:r>
        <w:rPr>
          <w:rFonts w:hint="eastAsia"/>
        </w:rPr>
        <w:t>які</w:t>
      </w:r>
      <w:r>
        <w:t></w:t>
      </w:r>
      <w:r>
        <w:rPr>
          <w:rFonts w:hint="eastAsia"/>
        </w:rPr>
        <w:t>впливають</w:t>
      </w:r>
      <w:r>
        <w:t></w:t>
      </w:r>
      <w:r>
        <w:rPr>
          <w:rFonts w:hint="eastAsia"/>
        </w:rPr>
        <w:t>на</w:t>
      </w:r>
      <w:r>
        <w:t></w:t>
      </w:r>
      <w:r>
        <w:rPr>
          <w:rFonts w:hint="eastAsia"/>
        </w:rPr>
        <w:t>залучення</w:t>
      </w:r>
    </w:p>
    <w:p w:rsidR="009C74B8" w:rsidRDefault="009C74B8" w:rsidP="009C74B8">
      <w:r>
        <w:rPr>
          <w:rFonts w:hint="eastAsia"/>
        </w:rPr>
        <w:t>комерційних</w:t>
      </w:r>
      <w:r>
        <w:t></w:t>
      </w:r>
      <w:r>
        <w:rPr>
          <w:rFonts w:hint="eastAsia"/>
        </w:rPr>
        <w:t>компаній</w:t>
      </w:r>
      <w:r>
        <w:t></w:t>
      </w:r>
      <w:r>
        <w:rPr>
          <w:rFonts w:hint="eastAsia"/>
        </w:rPr>
        <w:t>до</w:t>
      </w:r>
      <w:r>
        <w:t></w:t>
      </w:r>
      <w:r>
        <w:rPr>
          <w:rFonts w:hint="eastAsia"/>
        </w:rPr>
        <w:t>глобальної</w:t>
      </w:r>
      <w:r>
        <w:t></w:t>
      </w:r>
      <w:r>
        <w:rPr>
          <w:rFonts w:hint="eastAsia"/>
        </w:rPr>
        <w:t>інноваційної</w:t>
      </w:r>
      <w:r>
        <w:t></w:t>
      </w:r>
      <w:r>
        <w:rPr>
          <w:rFonts w:hint="eastAsia"/>
        </w:rPr>
        <w:t>мережі</w:t>
      </w:r>
      <w:r>
        <w:t></w:t>
      </w:r>
      <w:r>
        <w:t></w:t>
      </w:r>
      <w:r>
        <w:rPr>
          <w:rFonts w:hint="eastAsia"/>
        </w:rPr>
        <w:t>визначено</w:t>
      </w:r>
      <w:r>
        <w:t></w:t>
      </w:r>
    </w:p>
    <w:p w:rsidR="009C74B8" w:rsidRDefault="009C74B8" w:rsidP="009C74B8">
      <w:r>
        <w:rPr>
          <w:rFonts w:hint="eastAsia"/>
        </w:rPr>
        <w:t>інституційну</w:t>
      </w:r>
      <w:r>
        <w:t></w:t>
      </w:r>
      <w:r>
        <w:rPr>
          <w:rFonts w:hint="eastAsia"/>
        </w:rPr>
        <w:t>диференціацію</w:t>
      </w:r>
      <w:r>
        <w:t></w:t>
      </w:r>
      <w:r>
        <w:t></w:t>
      </w:r>
      <w:r>
        <w:rPr>
          <w:rFonts w:hint="eastAsia"/>
        </w:rPr>
        <w:t>людський</w:t>
      </w:r>
      <w:r>
        <w:t></w:t>
      </w:r>
      <w:r>
        <w:rPr>
          <w:rFonts w:hint="eastAsia"/>
        </w:rPr>
        <w:t>капітал</w:t>
      </w:r>
      <w:r>
        <w:t></w:t>
      </w:r>
      <w:r>
        <w:t></w:t>
      </w:r>
      <w:r>
        <w:rPr>
          <w:rFonts w:hint="eastAsia"/>
        </w:rPr>
        <w:t>креативність</w:t>
      </w:r>
      <w:r>
        <w:t></w:t>
      </w:r>
      <w:r>
        <w:t></w:t>
      </w:r>
      <w:r>
        <w:rPr>
          <w:rFonts w:hint="eastAsia"/>
        </w:rPr>
        <w:t>різноманітність</w:t>
      </w:r>
    </w:p>
    <w:p w:rsidR="009C74B8" w:rsidRDefault="009C74B8" w:rsidP="009C74B8">
      <w:r>
        <w:rPr>
          <w:rFonts w:hint="eastAsia"/>
        </w:rPr>
        <w:t>соціального</w:t>
      </w:r>
      <w:r>
        <w:t></w:t>
      </w:r>
      <w:r>
        <w:rPr>
          <w:rFonts w:hint="eastAsia"/>
        </w:rPr>
        <w:t>та</w:t>
      </w:r>
      <w:r>
        <w:t></w:t>
      </w:r>
      <w:r>
        <w:rPr>
          <w:rFonts w:hint="eastAsia"/>
        </w:rPr>
        <w:t>професійного</w:t>
      </w:r>
      <w:r>
        <w:t></w:t>
      </w:r>
      <w:r>
        <w:rPr>
          <w:rFonts w:hint="eastAsia"/>
        </w:rPr>
        <w:t>досвіду</w:t>
      </w:r>
      <w:r>
        <w:t></w:t>
      </w:r>
      <w:r>
        <w:t></w:t>
      </w:r>
      <w:r>
        <w:rPr>
          <w:rFonts w:hint="eastAsia"/>
        </w:rPr>
        <w:t>інтернаціоналізація</w:t>
      </w:r>
      <w:r>
        <w:t></w:t>
      </w:r>
      <w:r>
        <w:rPr>
          <w:rFonts w:hint="eastAsia"/>
        </w:rPr>
        <w:t>колективів</w:t>
      </w:r>
      <w:r>
        <w:t></w:t>
      </w:r>
      <w:r>
        <w:t></w:t>
      </w:r>
      <w:r>
        <w:rPr>
          <w:rFonts w:hint="eastAsia"/>
        </w:rPr>
        <w:t>умови</w:t>
      </w:r>
    </w:p>
    <w:p w:rsidR="009C74B8" w:rsidRDefault="009C74B8" w:rsidP="009C74B8">
      <w:r>
        <w:rPr>
          <w:rFonts w:hint="eastAsia"/>
        </w:rPr>
        <w:t>професійного</w:t>
      </w:r>
      <w:r>
        <w:t></w:t>
      </w:r>
      <w:r>
        <w:rPr>
          <w:rFonts w:hint="eastAsia"/>
        </w:rPr>
        <w:t>зростання</w:t>
      </w:r>
      <w:r>
        <w:t></w:t>
      </w:r>
      <w:r>
        <w:t></w:t>
      </w:r>
      <w:r>
        <w:t></w:t>
      </w:r>
      <w:r>
        <w:rPr>
          <w:rFonts w:hint="eastAsia"/>
        </w:rPr>
        <w:t>високий</w:t>
      </w:r>
      <w:r>
        <w:t></w:t>
      </w:r>
      <w:r>
        <w:rPr>
          <w:rFonts w:hint="eastAsia"/>
        </w:rPr>
        <w:t>рівень</w:t>
      </w:r>
      <w:r>
        <w:t></w:t>
      </w:r>
      <w:r>
        <w:rPr>
          <w:rFonts w:hint="eastAsia"/>
        </w:rPr>
        <w:t>витрат</w:t>
      </w:r>
      <w:r>
        <w:t></w:t>
      </w:r>
      <w:r>
        <w:rPr>
          <w:rFonts w:hint="eastAsia"/>
        </w:rPr>
        <w:t>на</w:t>
      </w:r>
      <w:r>
        <w:t></w:t>
      </w:r>
      <w:r>
        <w:rPr>
          <w:rFonts w:hint="eastAsia"/>
        </w:rPr>
        <w:t>НДДКР</w:t>
      </w:r>
      <w:r>
        <w:t></w:t>
      </w:r>
      <w:r>
        <w:t></w:t>
      </w:r>
      <w:r>
        <w:rPr>
          <w:rFonts w:hint="eastAsia"/>
        </w:rPr>
        <w:t>значна</w:t>
      </w:r>
    </w:p>
    <w:p w:rsidR="009C74B8" w:rsidRDefault="009C74B8" w:rsidP="009C74B8">
      <w:r>
        <w:rPr>
          <w:rFonts w:hint="eastAsia"/>
        </w:rPr>
        <w:t>технологічність</w:t>
      </w:r>
      <w:r>
        <w:t></w:t>
      </w:r>
      <w:r>
        <w:rPr>
          <w:rFonts w:hint="eastAsia"/>
        </w:rPr>
        <w:t>галузі</w:t>
      </w:r>
      <w:r>
        <w:t></w:t>
      </w:r>
      <w:r>
        <w:t></w:t>
      </w:r>
      <w:r>
        <w:rPr>
          <w:rFonts w:hint="eastAsia"/>
        </w:rPr>
        <w:t>активна</w:t>
      </w:r>
      <w:r>
        <w:t></w:t>
      </w:r>
      <w:r>
        <w:rPr>
          <w:rFonts w:hint="eastAsia"/>
        </w:rPr>
        <w:t>та</w:t>
      </w:r>
      <w:r>
        <w:t></w:t>
      </w:r>
      <w:r>
        <w:rPr>
          <w:rFonts w:hint="eastAsia"/>
        </w:rPr>
        <w:t>масштабна</w:t>
      </w:r>
      <w:r>
        <w:t></w:t>
      </w:r>
      <w:r>
        <w:rPr>
          <w:rFonts w:hint="eastAsia"/>
        </w:rPr>
        <w:t>експортна</w:t>
      </w:r>
      <w:r>
        <w:t></w:t>
      </w:r>
      <w:r>
        <w:rPr>
          <w:rFonts w:hint="eastAsia"/>
        </w:rPr>
        <w:t>діяльність</w:t>
      </w:r>
      <w:r>
        <w:t></w:t>
      </w:r>
      <w:r>
        <w:t></w:t>
      </w:r>
      <w:r>
        <w:rPr>
          <w:rFonts w:hint="eastAsia"/>
        </w:rPr>
        <w:t>широка</w:t>
      </w:r>
    </w:p>
    <w:p w:rsidR="009C74B8" w:rsidRDefault="009C74B8" w:rsidP="009C74B8">
      <w:r>
        <w:rPr>
          <w:rFonts w:hint="eastAsia"/>
        </w:rPr>
        <w:t>географічна</w:t>
      </w:r>
      <w:r>
        <w:t></w:t>
      </w:r>
      <w:r>
        <w:rPr>
          <w:rFonts w:hint="eastAsia"/>
        </w:rPr>
        <w:t>розосередженість</w:t>
      </w:r>
      <w:r>
        <w:t></w:t>
      </w:r>
      <w:r>
        <w:rPr>
          <w:rFonts w:hint="eastAsia"/>
        </w:rPr>
        <w:t>та</w:t>
      </w:r>
      <w:r>
        <w:t></w:t>
      </w:r>
      <w:r>
        <w:rPr>
          <w:rFonts w:hint="eastAsia"/>
        </w:rPr>
        <w:t>висока</w:t>
      </w:r>
      <w:r>
        <w:t></w:t>
      </w:r>
      <w:r>
        <w:rPr>
          <w:rFonts w:hint="eastAsia"/>
        </w:rPr>
        <w:t>вартість</w:t>
      </w:r>
      <w:r>
        <w:t></w:t>
      </w:r>
      <w:r>
        <w:rPr>
          <w:rFonts w:hint="eastAsia"/>
        </w:rPr>
        <w:t>закордонних</w:t>
      </w:r>
      <w:r>
        <w:t></w:t>
      </w:r>
      <w:r>
        <w:rPr>
          <w:rFonts w:hint="eastAsia"/>
        </w:rPr>
        <w:t>активів</w:t>
      </w:r>
      <w:r>
        <w:t></w:t>
      </w:r>
    </w:p>
    <w:p w:rsidR="009C74B8" w:rsidRDefault="009C74B8" w:rsidP="009C74B8">
      <w:r>
        <w:rPr>
          <w:rFonts w:hint="eastAsia"/>
        </w:rPr>
        <w:t>впровадження</w:t>
      </w:r>
      <w:r>
        <w:t></w:t>
      </w:r>
      <w:r>
        <w:rPr>
          <w:rFonts w:hint="eastAsia"/>
        </w:rPr>
        <w:t>міжнародної</w:t>
      </w:r>
      <w:r>
        <w:t></w:t>
      </w:r>
      <w:r>
        <w:rPr>
          <w:rFonts w:hint="eastAsia"/>
        </w:rPr>
        <w:t>стратегії</w:t>
      </w:r>
      <w:r>
        <w:t></w:t>
      </w:r>
      <w:r>
        <w:t></w:t>
      </w:r>
      <w:r>
        <w:rPr>
          <w:rFonts w:hint="eastAsia"/>
        </w:rPr>
        <w:t>інноваційна</w:t>
      </w:r>
      <w:r>
        <w:t></w:t>
      </w:r>
      <w:r>
        <w:rPr>
          <w:rFonts w:hint="eastAsia"/>
        </w:rPr>
        <w:t>стратегія</w:t>
      </w:r>
      <w:r>
        <w:t></w:t>
      </w:r>
      <w:r>
        <w:rPr>
          <w:rFonts w:hint="eastAsia"/>
        </w:rPr>
        <w:t>на</w:t>
      </w:r>
      <w:r>
        <w:t></w:t>
      </w:r>
      <w:r>
        <w:rPr>
          <w:rFonts w:hint="eastAsia"/>
        </w:rPr>
        <w:t>локальному</w:t>
      </w:r>
      <w:r>
        <w:t></w:t>
      </w:r>
    </w:p>
    <w:p w:rsidR="009C74B8" w:rsidRDefault="009C74B8" w:rsidP="009C74B8">
      <w:r>
        <w:rPr>
          <w:rFonts w:hint="eastAsia"/>
        </w:rPr>
        <w:t>регіональному</w:t>
      </w:r>
      <w:r>
        <w:t></w:t>
      </w:r>
      <w:r>
        <w:t></w:t>
      </w:r>
      <w:r>
        <w:rPr>
          <w:rFonts w:hint="eastAsia"/>
        </w:rPr>
        <w:t>георегіональному</w:t>
      </w:r>
      <w:r>
        <w:t></w:t>
      </w:r>
      <w:r>
        <w:t></w:t>
      </w:r>
      <w:r>
        <w:rPr>
          <w:rFonts w:hint="eastAsia"/>
        </w:rPr>
        <w:t>національному</w:t>
      </w:r>
      <w:r>
        <w:t></w:t>
      </w:r>
      <w:r>
        <w:rPr>
          <w:rFonts w:hint="eastAsia"/>
        </w:rPr>
        <w:t>та</w:t>
      </w:r>
      <w:r>
        <w:t></w:t>
      </w:r>
      <w:r>
        <w:rPr>
          <w:rFonts w:hint="eastAsia"/>
        </w:rPr>
        <w:t>глобальному</w:t>
      </w:r>
      <w:r>
        <w:t></w:t>
      </w:r>
      <w:r>
        <w:rPr>
          <w:rFonts w:hint="eastAsia"/>
        </w:rPr>
        <w:t>рівнях</w:t>
      </w:r>
      <w:r>
        <w:t></w:t>
      </w:r>
    </w:p>
    <w:p w:rsidR="009C74B8" w:rsidRDefault="009C74B8" w:rsidP="009C74B8">
      <w:r>
        <w:t></w:t>
      </w:r>
      <w:r>
        <w:t></w:t>
      </w:r>
      <w:r>
        <w:t></w:t>
      </w:r>
      <w:r>
        <w:rPr>
          <w:rFonts w:hint="eastAsia"/>
        </w:rPr>
        <w:t>Розвиток</w:t>
      </w:r>
      <w:r>
        <w:t></w:t>
      </w:r>
      <w:r>
        <w:rPr>
          <w:rFonts w:hint="eastAsia"/>
        </w:rPr>
        <w:t>глобальної</w:t>
      </w:r>
      <w:r>
        <w:t></w:t>
      </w:r>
      <w:r>
        <w:rPr>
          <w:rFonts w:hint="eastAsia"/>
        </w:rPr>
        <w:t>інноваційної</w:t>
      </w:r>
      <w:r>
        <w:t></w:t>
      </w:r>
      <w:r>
        <w:rPr>
          <w:rFonts w:hint="eastAsia"/>
        </w:rPr>
        <w:t>мережі</w:t>
      </w:r>
      <w:r>
        <w:t></w:t>
      </w:r>
      <w:r>
        <w:rPr>
          <w:rFonts w:hint="eastAsia"/>
        </w:rPr>
        <w:t>характеризується</w:t>
      </w:r>
    </w:p>
    <w:p w:rsidR="009C74B8" w:rsidRDefault="009C74B8" w:rsidP="009C74B8">
      <w:r>
        <w:rPr>
          <w:rFonts w:hint="eastAsia"/>
        </w:rPr>
        <w:t>прискореними</w:t>
      </w:r>
      <w:r>
        <w:t></w:t>
      </w:r>
      <w:r>
        <w:rPr>
          <w:rFonts w:hint="eastAsia"/>
        </w:rPr>
        <w:t>темпами</w:t>
      </w:r>
      <w:r>
        <w:t></w:t>
      </w:r>
      <w:r>
        <w:rPr>
          <w:rFonts w:hint="eastAsia"/>
        </w:rPr>
        <w:t>зростання</w:t>
      </w:r>
      <w:r>
        <w:t></w:t>
      </w:r>
      <w:r>
        <w:rPr>
          <w:rFonts w:hint="eastAsia"/>
        </w:rPr>
        <w:t>продуктивності</w:t>
      </w:r>
      <w:r>
        <w:t></w:t>
      </w:r>
      <w:r>
        <w:rPr>
          <w:rFonts w:hint="eastAsia"/>
        </w:rPr>
        <w:t>внаслідок</w:t>
      </w:r>
      <w:r>
        <w:t></w:t>
      </w:r>
      <w:r>
        <w:rPr>
          <w:rFonts w:hint="eastAsia"/>
        </w:rPr>
        <w:t>збільшення</w:t>
      </w:r>
    </w:p>
    <w:p w:rsidR="009C74B8" w:rsidRDefault="009C74B8" w:rsidP="009C74B8">
      <w:r>
        <w:rPr>
          <w:rFonts w:hint="eastAsia"/>
        </w:rPr>
        <w:t>граничної</w:t>
      </w:r>
      <w:r>
        <w:t></w:t>
      </w:r>
      <w:r>
        <w:rPr>
          <w:rFonts w:hint="eastAsia"/>
        </w:rPr>
        <w:t>продуктивності</w:t>
      </w:r>
      <w:r>
        <w:t></w:t>
      </w:r>
      <w:r>
        <w:rPr>
          <w:rFonts w:hint="eastAsia"/>
        </w:rPr>
        <w:t>інноваційно</w:t>
      </w:r>
      <w:r>
        <w:t></w:t>
      </w:r>
      <w:r>
        <w:rPr>
          <w:rFonts w:hint="eastAsia"/>
        </w:rPr>
        <w:t>інформаційних</w:t>
      </w:r>
      <w:r>
        <w:t></w:t>
      </w:r>
      <w:r>
        <w:rPr>
          <w:rFonts w:hint="eastAsia"/>
        </w:rPr>
        <w:t>ресурсів</w:t>
      </w:r>
      <w:r>
        <w:t></w:t>
      </w:r>
      <w:r>
        <w:t></w:t>
      </w:r>
      <w:r>
        <w:rPr>
          <w:rFonts w:hint="eastAsia"/>
        </w:rPr>
        <w:t>що</w:t>
      </w:r>
      <w:r>
        <w:t></w:t>
      </w:r>
      <w:r>
        <w:rPr>
          <w:rFonts w:hint="eastAsia"/>
        </w:rPr>
        <w:t>зумовлює</w:t>
      </w:r>
    </w:p>
    <w:p w:rsidR="009C74B8" w:rsidRDefault="009C74B8" w:rsidP="009C74B8">
      <w:r>
        <w:rPr>
          <w:rFonts w:hint="eastAsia"/>
        </w:rPr>
        <w:t>зниження</w:t>
      </w:r>
      <w:r>
        <w:t></w:t>
      </w:r>
      <w:r>
        <w:rPr>
          <w:rFonts w:hint="eastAsia"/>
        </w:rPr>
        <w:t>глобальних</w:t>
      </w:r>
      <w:r>
        <w:t></w:t>
      </w:r>
      <w:r>
        <w:rPr>
          <w:rFonts w:hint="eastAsia"/>
        </w:rPr>
        <w:t>асиметрій</w:t>
      </w:r>
      <w:r>
        <w:t></w:t>
      </w:r>
      <w:r>
        <w:rPr>
          <w:rFonts w:hint="eastAsia"/>
        </w:rPr>
        <w:t>та</w:t>
      </w:r>
      <w:r>
        <w:t></w:t>
      </w:r>
      <w:r>
        <w:rPr>
          <w:rFonts w:hint="eastAsia"/>
        </w:rPr>
        <w:t>диспропорцій</w:t>
      </w:r>
      <w:r>
        <w:t></w:t>
      </w:r>
      <w:r>
        <w:rPr>
          <w:rFonts w:hint="eastAsia"/>
        </w:rPr>
        <w:t>внаслідок</w:t>
      </w:r>
      <w:r>
        <w:t></w:t>
      </w:r>
      <w:r>
        <w:rPr>
          <w:rFonts w:hint="eastAsia"/>
        </w:rPr>
        <w:t>залучення</w:t>
      </w:r>
    </w:p>
    <w:p w:rsidR="009C74B8" w:rsidRDefault="009C74B8" w:rsidP="009C74B8">
      <w:r>
        <w:rPr>
          <w:rFonts w:hint="eastAsia"/>
        </w:rPr>
        <w:t>стейкхолдерів</w:t>
      </w:r>
      <w:r>
        <w:t></w:t>
      </w:r>
      <w:r>
        <w:rPr>
          <w:rFonts w:hint="eastAsia"/>
        </w:rPr>
        <w:t>з</w:t>
      </w:r>
      <w:r>
        <w:t></w:t>
      </w:r>
      <w:r>
        <w:rPr>
          <w:rFonts w:hint="eastAsia"/>
        </w:rPr>
        <w:t>країн</w:t>
      </w:r>
      <w:r>
        <w:t></w:t>
      </w:r>
      <w:r>
        <w:t></w:t>
      </w:r>
      <w:r>
        <w:rPr>
          <w:rFonts w:hint="eastAsia"/>
        </w:rPr>
        <w:t>що</w:t>
      </w:r>
      <w:r>
        <w:t></w:t>
      </w:r>
      <w:r>
        <w:rPr>
          <w:rFonts w:hint="eastAsia"/>
        </w:rPr>
        <w:t>розвиваються</w:t>
      </w:r>
      <w:r>
        <w:t></w:t>
      </w:r>
      <w:r>
        <w:t></w:t>
      </w:r>
      <w:r>
        <w:rPr>
          <w:rFonts w:hint="eastAsia"/>
        </w:rPr>
        <w:t>для</w:t>
      </w:r>
      <w:r>
        <w:t></w:t>
      </w:r>
      <w:r>
        <w:rPr>
          <w:rFonts w:hint="eastAsia"/>
        </w:rPr>
        <w:t>яких</w:t>
      </w:r>
      <w:r>
        <w:t></w:t>
      </w:r>
      <w:r>
        <w:rPr>
          <w:rFonts w:hint="eastAsia"/>
        </w:rPr>
        <w:t>участь</w:t>
      </w:r>
      <w:r>
        <w:t></w:t>
      </w:r>
      <w:r>
        <w:rPr>
          <w:rFonts w:hint="eastAsia"/>
        </w:rPr>
        <w:t>у</w:t>
      </w:r>
      <w:r>
        <w:t></w:t>
      </w:r>
      <w:r>
        <w:rPr>
          <w:rFonts w:hint="eastAsia"/>
        </w:rPr>
        <w:t>глобальній</w:t>
      </w:r>
    </w:p>
    <w:p w:rsidR="009C74B8" w:rsidRDefault="009C74B8" w:rsidP="009C74B8">
      <w:r>
        <w:rPr>
          <w:rFonts w:hint="eastAsia"/>
        </w:rPr>
        <w:t>інноваційній</w:t>
      </w:r>
      <w:r>
        <w:t></w:t>
      </w:r>
      <w:r>
        <w:rPr>
          <w:rFonts w:hint="eastAsia"/>
        </w:rPr>
        <w:t>мережі</w:t>
      </w:r>
      <w:r>
        <w:t></w:t>
      </w:r>
      <w:r>
        <w:rPr>
          <w:rFonts w:hint="eastAsia"/>
        </w:rPr>
        <w:t>стає</w:t>
      </w:r>
      <w:r>
        <w:t></w:t>
      </w:r>
      <w:r>
        <w:rPr>
          <w:rFonts w:hint="eastAsia"/>
        </w:rPr>
        <w:t>механізмом</w:t>
      </w:r>
      <w:r>
        <w:t></w:t>
      </w:r>
      <w:r>
        <w:rPr>
          <w:rFonts w:hint="eastAsia"/>
        </w:rPr>
        <w:t>компенсації</w:t>
      </w:r>
      <w:r>
        <w:t></w:t>
      </w:r>
      <w:r>
        <w:rPr>
          <w:rFonts w:hint="eastAsia"/>
        </w:rPr>
        <w:t>прогалин</w:t>
      </w:r>
      <w:r>
        <w:t></w:t>
      </w:r>
      <w:r>
        <w:rPr>
          <w:rFonts w:hint="eastAsia"/>
        </w:rPr>
        <w:t>власних</w:t>
      </w:r>
      <w:r>
        <w:t></w:t>
      </w:r>
      <w:r>
        <w:rPr>
          <w:rFonts w:hint="eastAsia"/>
        </w:rPr>
        <w:t>ринкових</w:t>
      </w:r>
    </w:p>
    <w:p w:rsidR="009C74B8" w:rsidRDefault="009C74B8" w:rsidP="009C74B8">
      <w:r>
        <w:rPr>
          <w:rFonts w:hint="eastAsia"/>
        </w:rPr>
        <w:t>інститутів</w:t>
      </w:r>
      <w:r>
        <w:t></w:t>
      </w:r>
      <w:r>
        <w:t></w:t>
      </w:r>
      <w:r>
        <w:rPr>
          <w:rFonts w:hint="eastAsia"/>
        </w:rPr>
        <w:t>Такий</w:t>
      </w:r>
      <w:r>
        <w:t></w:t>
      </w:r>
      <w:r>
        <w:rPr>
          <w:rFonts w:hint="eastAsia"/>
        </w:rPr>
        <w:t>розвиток</w:t>
      </w:r>
      <w:r>
        <w:t></w:t>
      </w:r>
      <w:r>
        <w:rPr>
          <w:rFonts w:hint="eastAsia"/>
        </w:rPr>
        <w:t>досягається</w:t>
      </w:r>
      <w:r>
        <w:t></w:t>
      </w:r>
      <w:r>
        <w:rPr>
          <w:rFonts w:hint="eastAsia"/>
        </w:rPr>
        <w:t>шляхом</w:t>
      </w:r>
      <w:r>
        <w:t></w:t>
      </w:r>
      <w:r>
        <w:rPr>
          <w:rFonts w:hint="eastAsia"/>
        </w:rPr>
        <w:t>безперервної</w:t>
      </w:r>
      <w:r>
        <w:t></w:t>
      </w:r>
      <w:r>
        <w:rPr>
          <w:rFonts w:hint="eastAsia"/>
        </w:rPr>
        <w:t>науково</w:t>
      </w:r>
      <w:r>
        <w:t></w:t>
      </w:r>
      <w:r>
        <w:rPr>
          <w:rFonts w:hint="eastAsia"/>
        </w:rPr>
        <w:t>технічної</w:t>
      </w:r>
    </w:p>
    <w:p w:rsidR="009C74B8" w:rsidRDefault="009C74B8" w:rsidP="009C74B8">
      <w:r>
        <w:rPr>
          <w:rFonts w:hint="eastAsia"/>
        </w:rPr>
        <w:t>діяльності</w:t>
      </w:r>
      <w:r>
        <w:t></w:t>
      </w:r>
      <w:r>
        <w:rPr>
          <w:rFonts w:hint="eastAsia"/>
        </w:rPr>
        <w:t>та</w:t>
      </w:r>
      <w:r>
        <w:t></w:t>
      </w:r>
      <w:r>
        <w:rPr>
          <w:rFonts w:hint="eastAsia"/>
        </w:rPr>
        <w:t>впровадження</w:t>
      </w:r>
      <w:r>
        <w:t></w:t>
      </w:r>
      <w:r>
        <w:rPr>
          <w:rFonts w:hint="eastAsia"/>
        </w:rPr>
        <w:t>її</w:t>
      </w:r>
      <w:r>
        <w:t></w:t>
      </w:r>
      <w:r>
        <w:rPr>
          <w:rFonts w:hint="eastAsia"/>
        </w:rPr>
        <w:t>результатів</w:t>
      </w:r>
      <w:r>
        <w:t></w:t>
      </w:r>
      <w:r>
        <w:rPr>
          <w:rFonts w:hint="eastAsia"/>
        </w:rPr>
        <w:t>у</w:t>
      </w:r>
      <w:r>
        <w:t></w:t>
      </w:r>
      <w:r>
        <w:rPr>
          <w:rFonts w:hint="eastAsia"/>
        </w:rPr>
        <w:t>різних</w:t>
      </w:r>
      <w:r>
        <w:t></w:t>
      </w:r>
      <w:r>
        <w:rPr>
          <w:rFonts w:hint="eastAsia"/>
        </w:rPr>
        <w:t>секторах</w:t>
      </w:r>
      <w:r>
        <w:t></w:t>
      </w:r>
      <w:r>
        <w:rPr>
          <w:rFonts w:hint="eastAsia"/>
        </w:rPr>
        <w:t>світового</w:t>
      </w:r>
    </w:p>
    <w:p w:rsidR="009C74B8" w:rsidRDefault="009C74B8" w:rsidP="009C74B8">
      <w:r>
        <w:rPr>
          <w:rFonts w:hint="eastAsia"/>
        </w:rPr>
        <w:t>господарства</w:t>
      </w:r>
      <w:r>
        <w:t></w:t>
      </w:r>
      <w:r>
        <w:rPr>
          <w:rFonts w:hint="eastAsia"/>
        </w:rPr>
        <w:t>без</w:t>
      </w:r>
      <w:r>
        <w:t></w:t>
      </w:r>
      <w:r>
        <w:rPr>
          <w:rFonts w:hint="eastAsia"/>
        </w:rPr>
        <w:t>урахування</w:t>
      </w:r>
      <w:r>
        <w:t></w:t>
      </w:r>
      <w:r>
        <w:rPr>
          <w:rFonts w:hint="eastAsia"/>
        </w:rPr>
        <w:t>географічних</w:t>
      </w:r>
      <w:r>
        <w:t></w:t>
      </w:r>
      <w:r>
        <w:rPr>
          <w:rFonts w:hint="eastAsia"/>
        </w:rPr>
        <w:t>меж</w:t>
      </w:r>
      <w:r>
        <w:t></w:t>
      </w:r>
      <w:r>
        <w:rPr>
          <w:rFonts w:hint="eastAsia"/>
        </w:rPr>
        <w:t>та</w:t>
      </w:r>
      <w:r>
        <w:t></w:t>
      </w:r>
      <w:r>
        <w:rPr>
          <w:rFonts w:hint="eastAsia"/>
        </w:rPr>
        <w:t>державних</w:t>
      </w:r>
      <w:r>
        <w:t></w:t>
      </w:r>
      <w:r>
        <w:rPr>
          <w:rFonts w:hint="eastAsia"/>
        </w:rPr>
        <w:t>кордонів</w:t>
      </w:r>
      <w:r>
        <w:t></w:t>
      </w:r>
      <w:r>
        <w:rPr>
          <w:rFonts w:hint="eastAsia"/>
        </w:rPr>
        <w:t>на</w:t>
      </w:r>
    </w:p>
    <w:p w:rsidR="009C74B8" w:rsidRDefault="009C74B8" w:rsidP="009C74B8">
      <w:r>
        <w:rPr>
          <w:rFonts w:hint="eastAsia"/>
        </w:rPr>
        <w:t>засадах</w:t>
      </w:r>
      <w:r>
        <w:t></w:t>
      </w:r>
      <w:r>
        <w:rPr>
          <w:rFonts w:hint="eastAsia"/>
        </w:rPr>
        <w:t>сукупності</w:t>
      </w:r>
      <w:r>
        <w:t></w:t>
      </w:r>
      <w:r>
        <w:rPr>
          <w:rFonts w:hint="eastAsia"/>
        </w:rPr>
        <w:t>інтегральних</w:t>
      </w:r>
      <w:r>
        <w:t></w:t>
      </w:r>
      <w:r>
        <w:rPr>
          <w:rFonts w:hint="eastAsia"/>
        </w:rPr>
        <w:t>поліфункціонально</w:t>
      </w:r>
      <w:r>
        <w:t></w:t>
      </w:r>
      <w:r>
        <w:rPr>
          <w:rFonts w:hint="eastAsia"/>
        </w:rPr>
        <w:t>мережевих</w:t>
      </w:r>
      <w:r>
        <w:t></w:t>
      </w:r>
      <w:r>
        <w:rPr>
          <w:rFonts w:hint="eastAsia"/>
        </w:rPr>
        <w:t>ефектів</w:t>
      </w:r>
    </w:p>
    <w:p w:rsidR="009C74B8" w:rsidRDefault="009C74B8" w:rsidP="009C74B8">
      <w:r>
        <w:rPr>
          <w:rFonts w:hint="eastAsia"/>
        </w:rPr>
        <w:t>встановлення</w:t>
      </w:r>
      <w:r>
        <w:t></w:t>
      </w:r>
      <w:r>
        <w:rPr>
          <w:rFonts w:hint="eastAsia"/>
        </w:rPr>
        <w:t>і</w:t>
      </w:r>
      <w:r>
        <w:t></w:t>
      </w:r>
      <w:r>
        <w:rPr>
          <w:rFonts w:hint="eastAsia"/>
        </w:rPr>
        <w:t>захисту</w:t>
      </w:r>
      <w:r>
        <w:t></w:t>
      </w:r>
      <w:r>
        <w:rPr>
          <w:rFonts w:hint="eastAsia"/>
        </w:rPr>
        <w:t>прав</w:t>
      </w:r>
      <w:r>
        <w:t></w:t>
      </w:r>
      <w:r>
        <w:rPr>
          <w:rFonts w:hint="eastAsia"/>
        </w:rPr>
        <w:t>інноватора</w:t>
      </w:r>
      <w:r>
        <w:t></w:t>
      </w:r>
      <w:r>
        <w:t></w:t>
      </w:r>
      <w:r>
        <w:rPr>
          <w:rFonts w:hint="eastAsia"/>
        </w:rPr>
        <w:t>що</w:t>
      </w:r>
      <w:r>
        <w:t></w:t>
      </w:r>
      <w:r>
        <w:rPr>
          <w:rFonts w:hint="eastAsia"/>
        </w:rPr>
        <w:t>дає</w:t>
      </w:r>
      <w:r>
        <w:t></w:t>
      </w:r>
      <w:r>
        <w:rPr>
          <w:rFonts w:hint="eastAsia"/>
        </w:rPr>
        <w:t>змогу</w:t>
      </w:r>
      <w:r>
        <w:t></w:t>
      </w:r>
      <w:r>
        <w:rPr>
          <w:rFonts w:hint="eastAsia"/>
        </w:rPr>
        <w:t>формувати</w:t>
      </w:r>
      <w:r>
        <w:t></w:t>
      </w:r>
      <w:r>
        <w:rPr>
          <w:rFonts w:hint="eastAsia"/>
        </w:rPr>
        <w:t>та</w:t>
      </w:r>
      <w:r>
        <w:t></w:t>
      </w:r>
      <w:r>
        <w:rPr>
          <w:rFonts w:hint="eastAsia"/>
        </w:rPr>
        <w:t>отримувати</w:t>
      </w:r>
    </w:p>
    <w:p w:rsidR="009C74B8" w:rsidRDefault="009C74B8" w:rsidP="009C74B8">
      <w:r>
        <w:rPr>
          <w:rFonts w:hint="eastAsia"/>
        </w:rPr>
        <w:t>інформаційно</w:t>
      </w:r>
      <w:r>
        <w:t></w:t>
      </w:r>
      <w:r>
        <w:rPr>
          <w:rFonts w:hint="eastAsia"/>
        </w:rPr>
        <w:t>інноваційну</w:t>
      </w:r>
      <w:r>
        <w:t></w:t>
      </w:r>
      <w:r>
        <w:rPr>
          <w:rFonts w:hint="eastAsia"/>
        </w:rPr>
        <w:t>ренту</w:t>
      </w:r>
      <w:r>
        <w:t></w:t>
      </w:r>
    </w:p>
    <w:p w:rsidR="009C74B8" w:rsidRDefault="009C74B8" w:rsidP="009C74B8">
      <w:r>
        <w:t></w:t>
      </w:r>
      <w:r>
        <w:t></w:t>
      </w:r>
      <w:r>
        <w:t></w:t>
      </w:r>
      <w:r>
        <w:rPr>
          <w:rFonts w:hint="eastAsia"/>
        </w:rPr>
        <w:t>Ефективність</w:t>
      </w:r>
      <w:r>
        <w:t></w:t>
      </w:r>
      <w:r>
        <w:rPr>
          <w:rFonts w:hint="eastAsia"/>
        </w:rPr>
        <w:t>участі</w:t>
      </w:r>
      <w:r>
        <w:t></w:t>
      </w:r>
      <w:r>
        <w:rPr>
          <w:rFonts w:hint="eastAsia"/>
        </w:rPr>
        <w:t>національних</w:t>
      </w:r>
      <w:r>
        <w:t></w:t>
      </w:r>
      <w:r>
        <w:rPr>
          <w:rFonts w:hint="eastAsia"/>
        </w:rPr>
        <w:t>стейкхолдерів</w:t>
      </w:r>
      <w:r>
        <w:t></w:t>
      </w:r>
      <w:r>
        <w:rPr>
          <w:rFonts w:hint="eastAsia"/>
        </w:rPr>
        <w:t>у</w:t>
      </w:r>
      <w:r>
        <w:t></w:t>
      </w:r>
      <w:r>
        <w:rPr>
          <w:rFonts w:hint="eastAsia"/>
        </w:rPr>
        <w:t>глобальній</w:t>
      </w:r>
    </w:p>
    <w:p w:rsidR="009C74B8" w:rsidRDefault="009C74B8" w:rsidP="009C74B8">
      <w:r>
        <w:rPr>
          <w:rFonts w:hint="eastAsia"/>
        </w:rPr>
        <w:t>інноваційній</w:t>
      </w:r>
      <w:r>
        <w:t></w:t>
      </w:r>
      <w:r>
        <w:rPr>
          <w:rFonts w:hint="eastAsia"/>
        </w:rPr>
        <w:t>мережі</w:t>
      </w:r>
      <w:r>
        <w:t></w:t>
      </w:r>
      <w:r>
        <w:rPr>
          <w:rFonts w:hint="eastAsia"/>
        </w:rPr>
        <w:t>залежить</w:t>
      </w:r>
      <w:r>
        <w:t></w:t>
      </w:r>
      <w:r>
        <w:rPr>
          <w:rFonts w:hint="eastAsia"/>
        </w:rPr>
        <w:t>на</w:t>
      </w:r>
      <w:r>
        <w:t></w:t>
      </w:r>
      <w:r>
        <w:rPr>
          <w:rFonts w:hint="eastAsia"/>
        </w:rPr>
        <w:t>індивідуальному</w:t>
      </w:r>
      <w:r>
        <w:t></w:t>
      </w:r>
      <w:r>
        <w:t></w:t>
      </w:r>
      <w:r>
        <w:rPr>
          <w:rFonts w:hint="eastAsia"/>
        </w:rPr>
        <w:t>локальному</w:t>
      </w:r>
      <w:r>
        <w:t></w:t>
      </w:r>
      <w:r>
        <w:rPr>
          <w:rFonts w:hint="eastAsia"/>
        </w:rPr>
        <w:t>та</w:t>
      </w:r>
      <w:r>
        <w:t></w:t>
      </w:r>
      <w:r>
        <w:rPr>
          <w:rFonts w:hint="eastAsia"/>
        </w:rPr>
        <w:t>мікрорівні</w:t>
      </w:r>
      <w:r>
        <w:t></w:t>
      </w:r>
      <w:r>
        <w:rPr>
          <w:rFonts w:hint="eastAsia"/>
        </w:rPr>
        <w:t>від</w:t>
      </w:r>
    </w:p>
    <w:p w:rsidR="009C74B8" w:rsidRDefault="009C74B8" w:rsidP="009C74B8">
      <w:r>
        <w:rPr>
          <w:rFonts w:hint="eastAsia"/>
        </w:rPr>
        <w:t>рівня</w:t>
      </w:r>
      <w:r>
        <w:t></w:t>
      </w:r>
      <w:r>
        <w:rPr>
          <w:rFonts w:hint="eastAsia"/>
        </w:rPr>
        <w:t>інтернаціоналізації</w:t>
      </w:r>
      <w:r>
        <w:t></w:t>
      </w:r>
      <w:r>
        <w:rPr>
          <w:rFonts w:hint="eastAsia"/>
        </w:rPr>
        <w:t>та</w:t>
      </w:r>
      <w:r>
        <w:t></w:t>
      </w:r>
      <w:r>
        <w:rPr>
          <w:rFonts w:hint="eastAsia"/>
        </w:rPr>
        <w:t>абсорбційної</w:t>
      </w:r>
      <w:r>
        <w:t></w:t>
      </w:r>
      <w:r>
        <w:t></w:t>
      </w:r>
      <w:r>
        <w:rPr>
          <w:rFonts w:hint="eastAsia"/>
        </w:rPr>
        <w:t>поглинаючої</w:t>
      </w:r>
      <w:r>
        <w:t></w:t>
      </w:r>
      <w:r>
        <w:t></w:t>
      </w:r>
      <w:r>
        <w:rPr>
          <w:rFonts w:hint="eastAsia"/>
        </w:rPr>
        <w:t>здатності</w:t>
      </w:r>
    </w:p>
    <w:p w:rsidR="009C74B8" w:rsidRDefault="009C74B8" w:rsidP="009C74B8">
      <w:r>
        <w:rPr>
          <w:rFonts w:hint="eastAsia"/>
        </w:rPr>
        <w:t>використовувати</w:t>
      </w:r>
      <w:r>
        <w:t></w:t>
      </w:r>
      <w:r>
        <w:rPr>
          <w:rFonts w:hint="eastAsia"/>
        </w:rPr>
        <w:t>знання</w:t>
      </w:r>
      <w:r>
        <w:t></w:t>
      </w:r>
      <w:r>
        <w:rPr>
          <w:rFonts w:hint="eastAsia"/>
        </w:rPr>
        <w:t>власної</w:t>
      </w:r>
      <w:r>
        <w:t></w:t>
      </w:r>
      <w:r>
        <w:rPr>
          <w:rFonts w:hint="eastAsia"/>
        </w:rPr>
        <w:t>галузі</w:t>
      </w:r>
      <w:r>
        <w:t></w:t>
      </w:r>
      <w:r>
        <w:t></w:t>
      </w:r>
      <w:r>
        <w:rPr>
          <w:rFonts w:hint="eastAsia"/>
        </w:rPr>
        <w:t>інших</w:t>
      </w:r>
      <w:r>
        <w:t></w:t>
      </w:r>
      <w:r>
        <w:rPr>
          <w:rFonts w:hint="eastAsia"/>
        </w:rPr>
        <w:t>галузей</w:t>
      </w:r>
      <w:r>
        <w:t></w:t>
      </w:r>
      <w:r>
        <w:rPr>
          <w:rFonts w:hint="eastAsia"/>
        </w:rPr>
        <w:t>та</w:t>
      </w:r>
      <w:r>
        <w:t></w:t>
      </w:r>
      <w:r>
        <w:rPr>
          <w:rFonts w:hint="eastAsia"/>
        </w:rPr>
        <w:t>знання</w:t>
      </w:r>
      <w:r>
        <w:t></w:t>
      </w:r>
      <w:r>
        <w:t></w:t>
      </w:r>
      <w:r>
        <w:rPr>
          <w:rFonts w:hint="eastAsia"/>
        </w:rPr>
        <w:t>продуковані</w:t>
      </w:r>
      <w:r>
        <w:t></w:t>
      </w:r>
    </w:p>
    <w:p w:rsidR="009C74B8" w:rsidRDefault="009C74B8" w:rsidP="009C74B8">
      <w:r>
        <w:t></w:t>
      </w:r>
      <w:r>
        <w:t></w:t>
      </w:r>
      <w:r>
        <w:t></w:t>
      </w:r>
    </w:p>
    <w:p w:rsidR="009C74B8" w:rsidRDefault="009C74B8" w:rsidP="009C74B8">
      <w:r>
        <w:rPr>
          <w:rFonts w:hint="eastAsia"/>
        </w:rPr>
        <w:t>дослідницькими</w:t>
      </w:r>
      <w:r>
        <w:t></w:t>
      </w:r>
      <w:r>
        <w:rPr>
          <w:rFonts w:hint="eastAsia"/>
        </w:rPr>
        <w:t>установами</w:t>
      </w:r>
      <w:r>
        <w:t></w:t>
      </w:r>
      <w:r>
        <w:t></w:t>
      </w:r>
      <w:r>
        <w:rPr>
          <w:rFonts w:hint="eastAsia"/>
        </w:rPr>
        <w:t>на</w:t>
      </w:r>
      <w:r>
        <w:t></w:t>
      </w:r>
      <w:r>
        <w:rPr>
          <w:rFonts w:hint="eastAsia"/>
        </w:rPr>
        <w:t>макрорівні</w:t>
      </w:r>
      <w:r>
        <w:t>˗</w:t>
      </w:r>
      <w:r>
        <w:t></w:t>
      </w:r>
      <w:r>
        <w:rPr>
          <w:rFonts w:hint="eastAsia"/>
        </w:rPr>
        <w:t>від</w:t>
      </w:r>
      <w:r>
        <w:t></w:t>
      </w:r>
      <w:r>
        <w:rPr>
          <w:rFonts w:hint="eastAsia"/>
        </w:rPr>
        <w:t>стану</w:t>
      </w:r>
      <w:r>
        <w:t></w:t>
      </w:r>
      <w:r>
        <w:rPr>
          <w:rFonts w:hint="eastAsia"/>
        </w:rPr>
        <w:t>національного</w:t>
      </w:r>
    </w:p>
    <w:p w:rsidR="009C74B8" w:rsidRDefault="009C74B8" w:rsidP="009C74B8">
      <w:r>
        <w:rPr>
          <w:rFonts w:hint="eastAsia"/>
        </w:rPr>
        <w:t>інноваційного</w:t>
      </w:r>
      <w:r>
        <w:t></w:t>
      </w:r>
      <w:r>
        <w:rPr>
          <w:rFonts w:hint="eastAsia"/>
        </w:rPr>
        <w:t>розвитку</w:t>
      </w:r>
      <w:r>
        <w:t></w:t>
      </w:r>
      <w:r>
        <w:rPr>
          <w:rFonts w:hint="eastAsia"/>
        </w:rPr>
        <w:t>та</w:t>
      </w:r>
      <w:r>
        <w:t></w:t>
      </w:r>
      <w:r>
        <w:rPr>
          <w:rFonts w:hint="eastAsia"/>
        </w:rPr>
        <w:t>інноваційної</w:t>
      </w:r>
      <w:r>
        <w:t></w:t>
      </w:r>
      <w:r>
        <w:rPr>
          <w:rFonts w:hint="eastAsia"/>
        </w:rPr>
        <w:t>інфраструктури</w:t>
      </w:r>
      <w:r>
        <w:t></w:t>
      </w:r>
      <w:r>
        <w:t></w:t>
      </w:r>
      <w:r>
        <w:rPr>
          <w:rFonts w:hint="eastAsia"/>
        </w:rPr>
        <w:t>науково</w:t>
      </w:r>
      <w:r>
        <w:t></w:t>
      </w:r>
      <w:r>
        <w:rPr>
          <w:rFonts w:hint="eastAsia"/>
        </w:rPr>
        <w:t>технічного</w:t>
      </w:r>
    </w:p>
    <w:p w:rsidR="009C74B8" w:rsidRDefault="009C74B8" w:rsidP="009C74B8">
      <w:r>
        <w:rPr>
          <w:rFonts w:hint="eastAsia"/>
        </w:rPr>
        <w:t>потенціалу</w:t>
      </w:r>
      <w:r>
        <w:t></w:t>
      </w:r>
      <w:r>
        <w:t></w:t>
      </w:r>
      <w:r>
        <w:rPr>
          <w:rFonts w:hint="eastAsia"/>
        </w:rPr>
        <w:t>які</w:t>
      </w:r>
      <w:r>
        <w:t></w:t>
      </w:r>
      <w:r>
        <w:rPr>
          <w:rFonts w:hint="eastAsia"/>
        </w:rPr>
        <w:t>визначаються</w:t>
      </w:r>
      <w:r>
        <w:t></w:t>
      </w:r>
      <w:r>
        <w:rPr>
          <w:rFonts w:hint="eastAsia"/>
        </w:rPr>
        <w:t>розвитком</w:t>
      </w:r>
      <w:r>
        <w:t></w:t>
      </w:r>
      <w:r>
        <w:rPr>
          <w:rFonts w:hint="eastAsia"/>
        </w:rPr>
        <w:t>національної</w:t>
      </w:r>
      <w:r>
        <w:t></w:t>
      </w:r>
      <w:r>
        <w:rPr>
          <w:rFonts w:hint="eastAsia"/>
        </w:rPr>
        <w:t>інноваційної</w:t>
      </w:r>
      <w:r>
        <w:t></w:t>
      </w:r>
      <w:r>
        <w:rPr>
          <w:rFonts w:hint="eastAsia"/>
        </w:rPr>
        <w:t>системи</w:t>
      </w:r>
      <w:r>
        <w:t></w:t>
      </w:r>
    </w:p>
    <w:p w:rsidR="009C74B8" w:rsidRDefault="009C74B8" w:rsidP="009C74B8">
      <w:r>
        <w:rPr>
          <w:rFonts w:hint="eastAsia"/>
        </w:rPr>
        <w:t>Інтернаціоналізація</w:t>
      </w:r>
      <w:r>
        <w:t></w:t>
      </w:r>
      <w:r>
        <w:rPr>
          <w:rFonts w:hint="eastAsia"/>
        </w:rPr>
        <w:t>науки</w:t>
      </w:r>
      <w:r>
        <w:t></w:t>
      </w:r>
      <w:r>
        <w:rPr>
          <w:rFonts w:hint="eastAsia"/>
        </w:rPr>
        <w:t>та</w:t>
      </w:r>
      <w:r>
        <w:t></w:t>
      </w:r>
      <w:r>
        <w:rPr>
          <w:rFonts w:hint="eastAsia"/>
        </w:rPr>
        <w:t>зростання</w:t>
      </w:r>
      <w:r>
        <w:t></w:t>
      </w:r>
      <w:r>
        <w:rPr>
          <w:rFonts w:hint="eastAsia"/>
        </w:rPr>
        <w:t>масштабів</w:t>
      </w:r>
      <w:r>
        <w:t></w:t>
      </w:r>
      <w:r>
        <w:rPr>
          <w:rFonts w:hint="eastAsia"/>
        </w:rPr>
        <w:t>накопичення</w:t>
      </w:r>
      <w:r>
        <w:t></w:t>
      </w:r>
      <w:r>
        <w:rPr>
          <w:rFonts w:hint="eastAsia"/>
        </w:rPr>
        <w:t>і</w:t>
      </w:r>
      <w:r>
        <w:t></w:t>
      </w:r>
      <w:r>
        <w:rPr>
          <w:rFonts w:hint="eastAsia"/>
        </w:rPr>
        <w:t>поширення</w:t>
      </w:r>
    </w:p>
    <w:p w:rsidR="009C74B8" w:rsidRDefault="009C74B8" w:rsidP="009C74B8">
      <w:r>
        <w:rPr>
          <w:rFonts w:hint="eastAsia"/>
        </w:rPr>
        <w:t>наукових</w:t>
      </w:r>
      <w:r>
        <w:t></w:t>
      </w:r>
      <w:r>
        <w:rPr>
          <w:rFonts w:hint="eastAsia"/>
        </w:rPr>
        <w:t>знань</w:t>
      </w:r>
      <w:r>
        <w:t></w:t>
      </w:r>
      <w:r>
        <w:t></w:t>
      </w:r>
      <w:r>
        <w:rPr>
          <w:rFonts w:hint="eastAsia"/>
        </w:rPr>
        <w:t>зростання</w:t>
      </w:r>
      <w:r>
        <w:t></w:t>
      </w:r>
      <w:r>
        <w:rPr>
          <w:rFonts w:hint="eastAsia"/>
        </w:rPr>
        <w:t>вартості</w:t>
      </w:r>
      <w:r>
        <w:t></w:t>
      </w:r>
      <w:r>
        <w:rPr>
          <w:rFonts w:hint="eastAsia"/>
        </w:rPr>
        <w:t>наукових</w:t>
      </w:r>
      <w:r>
        <w:t></w:t>
      </w:r>
      <w:r>
        <w:rPr>
          <w:rFonts w:hint="eastAsia"/>
        </w:rPr>
        <w:t>і</w:t>
      </w:r>
      <w:r>
        <w:t></w:t>
      </w:r>
      <w:r>
        <w:rPr>
          <w:rFonts w:hint="eastAsia"/>
        </w:rPr>
        <w:t>технічних</w:t>
      </w:r>
      <w:r>
        <w:t></w:t>
      </w:r>
      <w:r>
        <w:rPr>
          <w:rFonts w:hint="eastAsia"/>
        </w:rPr>
        <w:t>розробок</w:t>
      </w:r>
      <w:r>
        <w:t></w:t>
      </w:r>
      <w:r>
        <w:t></w:t>
      </w:r>
      <w:r>
        <w:rPr>
          <w:rFonts w:hint="eastAsia"/>
        </w:rPr>
        <w:t>швидка</w:t>
      </w:r>
    </w:p>
    <w:p w:rsidR="009C74B8" w:rsidRDefault="009C74B8" w:rsidP="009C74B8">
      <w:r>
        <w:rPr>
          <w:rFonts w:hint="eastAsia"/>
        </w:rPr>
        <w:t>генерація</w:t>
      </w:r>
      <w:r>
        <w:t></w:t>
      </w:r>
      <w:r>
        <w:rPr>
          <w:rFonts w:hint="eastAsia"/>
        </w:rPr>
        <w:t>нових</w:t>
      </w:r>
      <w:r>
        <w:t></w:t>
      </w:r>
      <w:r>
        <w:rPr>
          <w:rFonts w:hint="eastAsia"/>
        </w:rPr>
        <w:t>знань</w:t>
      </w:r>
      <w:r>
        <w:t></w:t>
      </w:r>
      <w:r>
        <w:t></w:t>
      </w:r>
      <w:r>
        <w:rPr>
          <w:rFonts w:hint="eastAsia"/>
        </w:rPr>
        <w:t>значне</w:t>
      </w:r>
      <w:r>
        <w:t></w:t>
      </w:r>
      <w:r>
        <w:rPr>
          <w:rFonts w:hint="eastAsia"/>
        </w:rPr>
        <w:t>скорочення</w:t>
      </w:r>
      <w:r>
        <w:t></w:t>
      </w:r>
      <w:r>
        <w:rPr>
          <w:rFonts w:hint="eastAsia"/>
        </w:rPr>
        <w:t>періоду</w:t>
      </w:r>
      <w:r>
        <w:t></w:t>
      </w:r>
      <w:r>
        <w:rPr>
          <w:rFonts w:hint="eastAsia"/>
        </w:rPr>
        <w:t>між</w:t>
      </w:r>
      <w:r>
        <w:t></w:t>
      </w:r>
      <w:r>
        <w:rPr>
          <w:rFonts w:hint="eastAsia"/>
        </w:rPr>
        <w:t>отриманням</w:t>
      </w:r>
      <w:r>
        <w:t></w:t>
      </w:r>
      <w:r>
        <w:rPr>
          <w:rFonts w:hint="eastAsia"/>
        </w:rPr>
        <w:t>наукових</w:t>
      </w:r>
    </w:p>
    <w:p w:rsidR="009C74B8" w:rsidRDefault="009C74B8" w:rsidP="009C74B8">
      <w:r>
        <w:rPr>
          <w:rFonts w:hint="eastAsia"/>
        </w:rPr>
        <w:t>результатів</w:t>
      </w:r>
      <w:r>
        <w:t></w:t>
      </w:r>
      <w:r>
        <w:t></w:t>
      </w:r>
      <w:r>
        <w:rPr>
          <w:rFonts w:hint="eastAsia"/>
        </w:rPr>
        <w:t>що</w:t>
      </w:r>
      <w:r>
        <w:t></w:t>
      </w:r>
      <w:r>
        <w:rPr>
          <w:rFonts w:hint="eastAsia"/>
        </w:rPr>
        <w:t>мають</w:t>
      </w:r>
      <w:r>
        <w:t></w:t>
      </w:r>
      <w:r>
        <w:rPr>
          <w:rFonts w:hint="eastAsia"/>
        </w:rPr>
        <w:t>фундаментальний</w:t>
      </w:r>
      <w:r>
        <w:t></w:t>
      </w:r>
      <w:r>
        <w:rPr>
          <w:rFonts w:hint="eastAsia"/>
        </w:rPr>
        <w:t>характер</w:t>
      </w:r>
      <w:r>
        <w:t></w:t>
      </w:r>
      <w:r>
        <w:t></w:t>
      </w:r>
      <w:r>
        <w:rPr>
          <w:rFonts w:hint="eastAsia"/>
        </w:rPr>
        <w:t>до</w:t>
      </w:r>
      <w:r>
        <w:t></w:t>
      </w:r>
      <w:r>
        <w:rPr>
          <w:rFonts w:hint="eastAsia"/>
        </w:rPr>
        <w:t>їх</w:t>
      </w:r>
      <w:r>
        <w:t></w:t>
      </w:r>
      <w:r>
        <w:rPr>
          <w:rFonts w:hint="eastAsia"/>
        </w:rPr>
        <w:t>впровадження</w:t>
      </w:r>
      <w:r>
        <w:t></w:t>
      </w:r>
      <w:r>
        <w:rPr>
          <w:rFonts w:hint="eastAsia"/>
        </w:rPr>
        <w:t>у</w:t>
      </w:r>
    </w:p>
    <w:p w:rsidR="009C74B8" w:rsidRDefault="009C74B8" w:rsidP="009C74B8">
      <w:r>
        <w:rPr>
          <w:rFonts w:hint="eastAsia"/>
        </w:rPr>
        <w:t>виробничий</w:t>
      </w:r>
      <w:r>
        <w:t></w:t>
      </w:r>
      <w:r>
        <w:rPr>
          <w:rFonts w:hint="eastAsia"/>
        </w:rPr>
        <w:t>процес</w:t>
      </w:r>
      <w:r>
        <w:t></w:t>
      </w:r>
      <w:r>
        <w:rPr>
          <w:rFonts w:hint="eastAsia"/>
        </w:rPr>
        <w:t>сприяє</w:t>
      </w:r>
      <w:r>
        <w:t></w:t>
      </w:r>
      <w:r>
        <w:rPr>
          <w:rFonts w:hint="eastAsia"/>
        </w:rPr>
        <w:t>стрімкому</w:t>
      </w:r>
      <w:r>
        <w:t></w:t>
      </w:r>
      <w:r>
        <w:rPr>
          <w:rFonts w:hint="eastAsia"/>
        </w:rPr>
        <w:t>розвитку</w:t>
      </w:r>
      <w:r>
        <w:t></w:t>
      </w:r>
      <w:r>
        <w:rPr>
          <w:rFonts w:hint="eastAsia"/>
        </w:rPr>
        <w:t>нового</w:t>
      </w:r>
      <w:r>
        <w:t></w:t>
      </w:r>
      <w:r>
        <w:rPr>
          <w:rFonts w:hint="eastAsia"/>
        </w:rPr>
        <w:t>напряму</w:t>
      </w:r>
    </w:p>
    <w:p w:rsidR="009C74B8" w:rsidRDefault="009C74B8" w:rsidP="009C74B8">
      <w:r>
        <w:rPr>
          <w:rFonts w:hint="eastAsia"/>
        </w:rPr>
        <w:t>зовнішньоекономічної</w:t>
      </w:r>
      <w:r>
        <w:t></w:t>
      </w:r>
      <w:r>
        <w:rPr>
          <w:rFonts w:hint="eastAsia"/>
        </w:rPr>
        <w:t>діяльності</w:t>
      </w:r>
      <w:r>
        <w:t></w:t>
      </w:r>
      <w:r>
        <w:rPr>
          <w:rFonts w:hint="eastAsia"/>
        </w:rPr>
        <w:t>–</w:t>
      </w:r>
      <w:r>
        <w:t></w:t>
      </w:r>
      <w:r>
        <w:rPr>
          <w:rFonts w:hint="eastAsia"/>
        </w:rPr>
        <w:t>інтеграції</w:t>
      </w:r>
      <w:r>
        <w:t></w:t>
      </w:r>
      <w:r>
        <w:rPr>
          <w:rFonts w:hint="eastAsia"/>
        </w:rPr>
        <w:t>до</w:t>
      </w:r>
      <w:r>
        <w:t></w:t>
      </w:r>
      <w:r>
        <w:rPr>
          <w:rFonts w:hint="eastAsia"/>
        </w:rPr>
        <w:t>глобальної</w:t>
      </w:r>
      <w:r>
        <w:t></w:t>
      </w:r>
      <w:r>
        <w:rPr>
          <w:rFonts w:hint="eastAsia"/>
        </w:rPr>
        <w:t>інноваційної</w:t>
      </w:r>
    </w:p>
    <w:p w:rsidR="009C74B8" w:rsidRDefault="009C74B8" w:rsidP="009C74B8">
      <w:r>
        <w:rPr>
          <w:rFonts w:hint="eastAsia"/>
        </w:rPr>
        <w:t>мережі</w:t>
      </w:r>
      <w:r>
        <w:t></w:t>
      </w:r>
    </w:p>
    <w:p w:rsidR="009C74B8" w:rsidRDefault="009C74B8" w:rsidP="009C74B8">
      <w:r>
        <w:t></w:t>
      </w:r>
      <w:r>
        <w:t></w:t>
      </w:r>
      <w:r>
        <w:t></w:t>
      </w:r>
      <w:r>
        <w:rPr>
          <w:rFonts w:hint="eastAsia"/>
        </w:rPr>
        <w:t>У</w:t>
      </w:r>
      <w:r>
        <w:t></w:t>
      </w:r>
      <w:r>
        <w:rPr>
          <w:rFonts w:hint="eastAsia"/>
        </w:rPr>
        <w:t>процесі</w:t>
      </w:r>
      <w:r>
        <w:t></w:t>
      </w:r>
      <w:r>
        <w:rPr>
          <w:rFonts w:hint="eastAsia"/>
        </w:rPr>
        <w:t>глобалізації</w:t>
      </w:r>
      <w:r>
        <w:t></w:t>
      </w:r>
      <w:r>
        <w:rPr>
          <w:rFonts w:hint="eastAsia"/>
        </w:rPr>
        <w:t>світової</w:t>
      </w:r>
      <w:r>
        <w:t></w:t>
      </w:r>
      <w:r>
        <w:rPr>
          <w:rFonts w:hint="eastAsia"/>
        </w:rPr>
        <w:t>економіки</w:t>
      </w:r>
      <w:r>
        <w:t></w:t>
      </w:r>
      <w:r>
        <w:rPr>
          <w:rFonts w:hint="eastAsia"/>
        </w:rPr>
        <w:t>і</w:t>
      </w:r>
      <w:r>
        <w:t></w:t>
      </w:r>
      <w:r>
        <w:rPr>
          <w:rFonts w:hint="eastAsia"/>
        </w:rPr>
        <w:t>переходу</w:t>
      </w:r>
      <w:r>
        <w:t></w:t>
      </w:r>
      <w:r>
        <w:rPr>
          <w:rFonts w:hint="eastAsia"/>
        </w:rPr>
        <w:t>розвинених</w:t>
      </w:r>
      <w:r>
        <w:t></w:t>
      </w:r>
      <w:r>
        <w:rPr>
          <w:rFonts w:hint="eastAsia"/>
        </w:rPr>
        <w:t>країн</w:t>
      </w:r>
    </w:p>
    <w:p w:rsidR="009C74B8" w:rsidRDefault="009C74B8" w:rsidP="009C74B8">
      <w:r>
        <w:rPr>
          <w:rFonts w:hint="eastAsia"/>
        </w:rPr>
        <w:t>до</w:t>
      </w:r>
      <w:r>
        <w:t></w:t>
      </w:r>
      <w:r>
        <w:rPr>
          <w:rFonts w:hint="eastAsia"/>
        </w:rPr>
        <w:t>формування</w:t>
      </w:r>
      <w:r>
        <w:t></w:t>
      </w:r>
      <w:r>
        <w:rPr>
          <w:rFonts w:hint="eastAsia"/>
        </w:rPr>
        <w:t>інформаційного</w:t>
      </w:r>
      <w:r>
        <w:t></w:t>
      </w:r>
      <w:r>
        <w:rPr>
          <w:rFonts w:hint="eastAsia"/>
        </w:rPr>
        <w:t>суспільства</w:t>
      </w:r>
      <w:r>
        <w:t></w:t>
      </w:r>
      <w:r>
        <w:t></w:t>
      </w:r>
      <w:r>
        <w:rPr>
          <w:rFonts w:hint="eastAsia"/>
        </w:rPr>
        <w:t>основною</w:t>
      </w:r>
      <w:r>
        <w:t></w:t>
      </w:r>
      <w:r>
        <w:rPr>
          <w:rFonts w:hint="eastAsia"/>
        </w:rPr>
        <w:t>умовою</w:t>
      </w:r>
      <w:r>
        <w:t></w:t>
      </w:r>
      <w:r>
        <w:rPr>
          <w:rFonts w:hint="eastAsia"/>
        </w:rPr>
        <w:t>ефективності</w:t>
      </w:r>
    </w:p>
    <w:p w:rsidR="009C74B8" w:rsidRDefault="009C74B8" w:rsidP="009C74B8">
      <w:r>
        <w:rPr>
          <w:rFonts w:hint="eastAsia"/>
        </w:rPr>
        <w:t>інституційно</w:t>
      </w:r>
      <w:r>
        <w:t></w:t>
      </w:r>
      <w:r>
        <w:rPr>
          <w:rFonts w:hint="eastAsia"/>
        </w:rPr>
        <w:t>регулятивних</w:t>
      </w:r>
      <w:r>
        <w:t></w:t>
      </w:r>
      <w:r>
        <w:rPr>
          <w:rFonts w:hint="eastAsia"/>
        </w:rPr>
        <w:t>засад</w:t>
      </w:r>
      <w:r>
        <w:t></w:t>
      </w:r>
      <w:r>
        <w:rPr>
          <w:rFonts w:hint="eastAsia"/>
        </w:rPr>
        <w:t>інтеграції</w:t>
      </w:r>
      <w:r>
        <w:t></w:t>
      </w:r>
      <w:r>
        <w:rPr>
          <w:rFonts w:hint="eastAsia"/>
        </w:rPr>
        <w:t>національних</w:t>
      </w:r>
      <w:r>
        <w:t></w:t>
      </w:r>
      <w:r>
        <w:rPr>
          <w:rFonts w:hint="eastAsia"/>
        </w:rPr>
        <w:t>стейкхолдерів</w:t>
      </w:r>
      <w:r>
        <w:t></w:t>
      </w:r>
      <w:r>
        <w:rPr>
          <w:rFonts w:hint="eastAsia"/>
        </w:rPr>
        <w:t>до</w:t>
      </w:r>
    </w:p>
    <w:p w:rsidR="009C74B8" w:rsidRDefault="009C74B8" w:rsidP="009C74B8">
      <w:r>
        <w:rPr>
          <w:rFonts w:hint="eastAsia"/>
        </w:rPr>
        <w:t>глобальної</w:t>
      </w:r>
      <w:r>
        <w:t></w:t>
      </w:r>
      <w:r>
        <w:rPr>
          <w:rFonts w:hint="eastAsia"/>
        </w:rPr>
        <w:t>інноваційної</w:t>
      </w:r>
      <w:r>
        <w:t></w:t>
      </w:r>
      <w:r>
        <w:rPr>
          <w:rFonts w:hint="eastAsia"/>
        </w:rPr>
        <w:t>мережі</w:t>
      </w:r>
      <w:r>
        <w:t></w:t>
      </w:r>
      <w:r>
        <w:rPr>
          <w:rFonts w:hint="eastAsia"/>
        </w:rPr>
        <w:t>є</w:t>
      </w:r>
      <w:r>
        <w:t></w:t>
      </w:r>
      <w:r>
        <w:rPr>
          <w:rFonts w:hint="eastAsia"/>
        </w:rPr>
        <w:t>належне</w:t>
      </w:r>
      <w:r>
        <w:t></w:t>
      </w:r>
      <w:r>
        <w:rPr>
          <w:rFonts w:hint="eastAsia"/>
        </w:rPr>
        <w:t>врахування</w:t>
      </w:r>
      <w:r>
        <w:t></w:t>
      </w:r>
      <w:r>
        <w:rPr>
          <w:rFonts w:hint="eastAsia"/>
        </w:rPr>
        <w:t>особливостей</w:t>
      </w:r>
    </w:p>
    <w:p w:rsidR="009C74B8" w:rsidRDefault="009C74B8" w:rsidP="009C74B8">
      <w:r>
        <w:rPr>
          <w:rFonts w:hint="eastAsia"/>
        </w:rPr>
        <w:t>функціонування</w:t>
      </w:r>
      <w:r>
        <w:t></w:t>
      </w:r>
      <w:r>
        <w:rPr>
          <w:rFonts w:hint="eastAsia"/>
        </w:rPr>
        <w:t>національних</w:t>
      </w:r>
      <w:r>
        <w:t></w:t>
      </w:r>
      <w:r>
        <w:rPr>
          <w:rFonts w:hint="eastAsia"/>
        </w:rPr>
        <w:t>інноваційних</w:t>
      </w:r>
      <w:r>
        <w:t></w:t>
      </w:r>
      <w:r>
        <w:rPr>
          <w:rFonts w:hint="eastAsia"/>
        </w:rPr>
        <w:t>систем</w:t>
      </w:r>
      <w:r>
        <w:t></w:t>
      </w:r>
      <w:r>
        <w:t></w:t>
      </w:r>
      <w:r>
        <w:rPr>
          <w:rFonts w:hint="eastAsia"/>
        </w:rPr>
        <w:t>Існують</w:t>
      </w:r>
      <w:r>
        <w:t></w:t>
      </w:r>
      <w:r>
        <w:rPr>
          <w:rFonts w:hint="eastAsia"/>
        </w:rPr>
        <w:t>чотири</w:t>
      </w:r>
      <w:r>
        <w:t></w:t>
      </w:r>
      <w:r>
        <w:rPr>
          <w:rFonts w:hint="eastAsia"/>
        </w:rPr>
        <w:t>типи</w:t>
      </w:r>
    </w:p>
    <w:p w:rsidR="009C74B8" w:rsidRDefault="009C74B8" w:rsidP="009C74B8">
      <w:r>
        <w:rPr>
          <w:rFonts w:hint="eastAsia"/>
        </w:rPr>
        <w:t>інституційно</w:t>
      </w:r>
      <w:r>
        <w:t></w:t>
      </w:r>
      <w:r>
        <w:rPr>
          <w:rFonts w:hint="eastAsia"/>
        </w:rPr>
        <w:t>регулятивних</w:t>
      </w:r>
      <w:r>
        <w:t></w:t>
      </w:r>
      <w:r>
        <w:rPr>
          <w:rFonts w:hint="eastAsia"/>
        </w:rPr>
        <w:t>механізмів</w:t>
      </w:r>
      <w:r>
        <w:t></w:t>
      </w:r>
      <w:r>
        <w:rPr>
          <w:rFonts w:hint="eastAsia"/>
        </w:rPr>
        <w:t>інтеграції</w:t>
      </w:r>
      <w:r>
        <w:t></w:t>
      </w:r>
      <w:r>
        <w:rPr>
          <w:rFonts w:hint="eastAsia"/>
        </w:rPr>
        <w:t>до</w:t>
      </w:r>
      <w:r>
        <w:t></w:t>
      </w:r>
      <w:r>
        <w:rPr>
          <w:rFonts w:hint="eastAsia"/>
        </w:rPr>
        <w:t>глобальної</w:t>
      </w:r>
      <w:r>
        <w:t></w:t>
      </w:r>
      <w:r>
        <w:rPr>
          <w:rFonts w:hint="eastAsia"/>
        </w:rPr>
        <w:t>інноваційної</w:t>
      </w:r>
    </w:p>
    <w:p w:rsidR="009C74B8" w:rsidRDefault="009C74B8" w:rsidP="009C74B8">
      <w:r>
        <w:rPr>
          <w:rFonts w:hint="eastAsia"/>
        </w:rPr>
        <w:t>мережі</w:t>
      </w:r>
      <w:r>
        <w:t></w:t>
      </w:r>
      <w:r>
        <w:t></w:t>
      </w:r>
      <w:r>
        <w:rPr>
          <w:rFonts w:hint="eastAsia"/>
        </w:rPr>
        <w:t>європейський</w:t>
      </w:r>
      <w:r>
        <w:t></w:t>
      </w:r>
      <w:r>
        <w:t></w:t>
      </w:r>
      <w:r>
        <w:rPr>
          <w:rFonts w:hint="eastAsia"/>
        </w:rPr>
        <w:t>північноамериканський</w:t>
      </w:r>
      <w:r>
        <w:t></w:t>
      </w:r>
      <w:r>
        <w:t></w:t>
      </w:r>
      <w:r>
        <w:rPr>
          <w:rFonts w:hint="eastAsia"/>
        </w:rPr>
        <w:t>азійський</w:t>
      </w:r>
      <w:r>
        <w:t></w:t>
      </w:r>
      <w:r>
        <w:t></w:t>
      </w:r>
      <w:r>
        <w:rPr>
          <w:rFonts w:hint="eastAsia"/>
        </w:rPr>
        <w:t>альтернативний</w:t>
      </w:r>
      <w:r>
        <w:t></w:t>
      </w:r>
    </w:p>
    <w:p w:rsidR="009C74B8" w:rsidRDefault="009C74B8" w:rsidP="009C74B8">
      <w:r>
        <w:rPr>
          <w:rFonts w:hint="eastAsia"/>
        </w:rPr>
        <w:t>Європейський</w:t>
      </w:r>
      <w:r>
        <w:t></w:t>
      </w:r>
      <w:r>
        <w:t></w:t>
      </w:r>
      <w:r>
        <w:rPr>
          <w:rFonts w:hint="eastAsia"/>
        </w:rPr>
        <w:t>країни</w:t>
      </w:r>
      <w:r>
        <w:t></w:t>
      </w:r>
      <w:r>
        <w:rPr>
          <w:rFonts w:hint="eastAsia"/>
        </w:rPr>
        <w:t>Єврозони</w:t>
      </w:r>
      <w:r>
        <w:t></w:t>
      </w:r>
      <w:r>
        <w:t></w:t>
      </w:r>
      <w:r>
        <w:rPr>
          <w:rFonts w:hint="eastAsia"/>
        </w:rPr>
        <w:t>та</w:t>
      </w:r>
      <w:r>
        <w:t></w:t>
      </w:r>
      <w:r>
        <w:rPr>
          <w:rFonts w:hint="eastAsia"/>
        </w:rPr>
        <w:t>північноамериканський</w:t>
      </w:r>
      <w:r>
        <w:t></w:t>
      </w:r>
      <w:r>
        <w:t></w:t>
      </w:r>
      <w:r>
        <w:rPr>
          <w:rFonts w:hint="eastAsia"/>
        </w:rPr>
        <w:t>США</w:t>
      </w:r>
      <w:r>
        <w:t></w:t>
      </w:r>
      <w:r>
        <w:t></w:t>
      </w:r>
      <w:r>
        <w:rPr>
          <w:rFonts w:hint="eastAsia"/>
        </w:rPr>
        <w:t>Канада</w:t>
      </w:r>
      <w:r>
        <w:t></w:t>
      </w:r>
    </w:p>
    <w:p w:rsidR="009C74B8" w:rsidRDefault="009C74B8" w:rsidP="009C74B8">
      <w:r>
        <w:rPr>
          <w:rFonts w:hint="eastAsia"/>
        </w:rPr>
        <w:t>типи</w:t>
      </w:r>
      <w:r>
        <w:t></w:t>
      </w:r>
      <w:r>
        <w:rPr>
          <w:rFonts w:hint="eastAsia"/>
        </w:rPr>
        <w:t>притаманні</w:t>
      </w:r>
      <w:r>
        <w:t></w:t>
      </w:r>
      <w:r>
        <w:rPr>
          <w:rFonts w:hint="eastAsia"/>
        </w:rPr>
        <w:t>економічно</w:t>
      </w:r>
      <w:r>
        <w:t></w:t>
      </w:r>
      <w:r>
        <w:rPr>
          <w:rFonts w:hint="eastAsia"/>
        </w:rPr>
        <w:t>розвиненим</w:t>
      </w:r>
      <w:r>
        <w:t></w:t>
      </w:r>
      <w:r>
        <w:rPr>
          <w:rFonts w:hint="eastAsia"/>
        </w:rPr>
        <w:t>країнам</w:t>
      </w:r>
      <w:r>
        <w:t></w:t>
      </w:r>
      <w:r>
        <w:rPr>
          <w:rFonts w:hint="eastAsia"/>
        </w:rPr>
        <w:t>зі</w:t>
      </w:r>
      <w:r>
        <w:t></w:t>
      </w:r>
      <w:r>
        <w:rPr>
          <w:rFonts w:hint="eastAsia"/>
        </w:rPr>
        <w:t>значним</w:t>
      </w:r>
      <w:r>
        <w:t></w:t>
      </w:r>
      <w:r>
        <w:rPr>
          <w:rFonts w:hint="eastAsia"/>
        </w:rPr>
        <w:t>науково</w:t>
      </w:r>
      <w:r>
        <w:t></w:t>
      </w:r>
      <w:r>
        <w:rPr>
          <w:rFonts w:hint="eastAsia"/>
        </w:rPr>
        <w:t>технічним</w:t>
      </w:r>
    </w:p>
    <w:p w:rsidR="009C74B8" w:rsidRDefault="009C74B8" w:rsidP="009C74B8">
      <w:r>
        <w:rPr>
          <w:rFonts w:hint="eastAsia"/>
        </w:rPr>
        <w:t>потенціалом</w:t>
      </w:r>
      <w:r>
        <w:t></w:t>
      </w:r>
      <w:r>
        <w:t></w:t>
      </w:r>
      <w:r>
        <w:rPr>
          <w:rFonts w:hint="eastAsia"/>
        </w:rPr>
        <w:t>Але</w:t>
      </w:r>
      <w:r>
        <w:t></w:t>
      </w:r>
      <w:r>
        <w:rPr>
          <w:rFonts w:hint="eastAsia"/>
        </w:rPr>
        <w:t>європейському</w:t>
      </w:r>
      <w:r>
        <w:t></w:t>
      </w:r>
      <w:r>
        <w:rPr>
          <w:rFonts w:hint="eastAsia"/>
        </w:rPr>
        <w:t>типу</w:t>
      </w:r>
      <w:r>
        <w:t></w:t>
      </w:r>
      <w:r>
        <w:t></w:t>
      </w:r>
      <w:r>
        <w:rPr>
          <w:rFonts w:hint="eastAsia"/>
        </w:rPr>
        <w:t>на</w:t>
      </w:r>
      <w:r>
        <w:t></w:t>
      </w:r>
      <w:r>
        <w:rPr>
          <w:rFonts w:hint="eastAsia"/>
        </w:rPr>
        <w:t>відміну</w:t>
      </w:r>
      <w:r>
        <w:t></w:t>
      </w:r>
      <w:r>
        <w:rPr>
          <w:rFonts w:hint="eastAsia"/>
        </w:rPr>
        <w:t>від</w:t>
      </w:r>
      <w:r>
        <w:t></w:t>
      </w:r>
      <w:r>
        <w:rPr>
          <w:rFonts w:hint="eastAsia"/>
        </w:rPr>
        <w:t>північноамериканського</w:t>
      </w:r>
      <w:r>
        <w:t></w:t>
      </w:r>
    </w:p>
    <w:p w:rsidR="009C74B8" w:rsidRDefault="009C74B8" w:rsidP="009C74B8">
      <w:r>
        <w:rPr>
          <w:rFonts w:hint="eastAsia"/>
        </w:rPr>
        <w:t>характерний</w:t>
      </w:r>
      <w:r>
        <w:t></w:t>
      </w:r>
      <w:r>
        <w:rPr>
          <w:rFonts w:hint="eastAsia"/>
        </w:rPr>
        <w:t>вищий</w:t>
      </w:r>
      <w:r>
        <w:t></w:t>
      </w:r>
      <w:r>
        <w:rPr>
          <w:rFonts w:hint="eastAsia"/>
        </w:rPr>
        <w:t>рівень</w:t>
      </w:r>
      <w:r>
        <w:t></w:t>
      </w:r>
      <w:r>
        <w:rPr>
          <w:rFonts w:hint="eastAsia"/>
        </w:rPr>
        <w:t>інституційних</w:t>
      </w:r>
      <w:r>
        <w:t></w:t>
      </w:r>
      <w:r>
        <w:rPr>
          <w:rFonts w:hint="eastAsia"/>
        </w:rPr>
        <w:t>бар’єрів</w:t>
      </w:r>
      <w:r>
        <w:t></w:t>
      </w:r>
      <w:r>
        <w:rPr>
          <w:rFonts w:hint="eastAsia"/>
        </w:rPr>
        <w:t>та</w:t>
      </w:r>
      <w:r>
        <w:t></w:t>
      </w:r>
      <w:r>
        <w:rPr>
          <w:rFonts w:hint="eastAsia"/>
        </w:rPr>
        <w:t>преференції</w:t>
      </w:r>
    </w:p>
    <w:p w:rsidR="009C74B8" w:rsidRDefault="009C74B8" w:rsidP="009C74B8">
      <w:r>
        <w:rPr>
          <w:rFonts w:hint="eastAsia"/>
        </w:rPr>
        <w:t>георегіональним</w:t>
      </w:r>
      <w:r>
        <w:t></w:t>
      </w:r>
      <w:r>
        <w:t></w:t>
      </w:r>
      <w:r>
        <w:rPr>
          <w:rFonts w:hint="eastAsia"/>
        </w:rPr>
        <w:t>а</w:t>
      </w:r>
      <w:r>
        <w:t></w:t>
      </w:r>
      <w:r>
        <w:rPr>
          <w:rFonts w:hint="eastAsia"/>
        </w:rPr>
        <w:t>не</w:t>
      </w:r>
      <w:r>
        <w:t></w:t>
      </w:r>
      <w:r>
        <w:rPr>
          <w:rFonts w:hint="eastAsia"/>
        </w:rPr>
        <w:t>глобальним</w:t>
      </w:r>
      <w:r>
        <w:t></w:t>
      </w:r>
      <w:r>
        <w:rPr>
          <w:rFonts w:hint="eastAsia"/>
        </w:rPr>
        <w:t>інноваційним</w:t>
      </w:r>
      <w:r>
        <w:t></w:t>
      </w:r>
      <w:r>
        <w:rPr>
          <w:rFonts w:hint="eastAsia"/>
        </w:rPr>
        <w:t>мережам</w:t>
      </w:r>
      <w:r>
        <w:t></w:t>
      </w:r>
      <w:r>
        <w:t></w:t>
      </w:r>
      <w:r>
        <w:rPr>
          <w:rFonts w:hint="eastAsia"/>
        </w:rPr>
        <w:t>соціальним</w:t>
      </w:r>
      <w:r>
        <w:t></w:t>
      </w:r>
    </w:p>
    <w:p w:rsidR="009C74B8" w:rsidRDefault="009C74B8" w:rsidP="009C74B8">
      <w:r>
        <w:rPr>
          <w:rFonts w:hint="eastAsia"/>
        </w:rPr>
        <w:t>культурним</w:t>
      </w:r>
      <w:r>
        <w:t></w:t>
      </w:r>
      <w:r>
        <w:t></w:t>
      </w:r>
      <w:r>
        <w:rPr>
          <w:rFonts w:hint="eastAsia"/>
        </w:rPr>
        <w:t>економічним</w:t>
      </w:r>
      <w:r>
        <w:t></w:t>
      </w:r>
      <w:r>
        <w:t></w:t>
      </w:r>
      <w:r>
        <w:rPr>
          <w:rFonts w:hint="eastAsia"/>
        </w:rPr>
        <w:t>наприклад</w:t>
      </w:r>
      <w:r>
        <w:t></w:t>
      </w:r>
      <w:r>
        <w:t></w:t>
      </w:r>
      <w:r>
        <w:rPr>
          <w:rFonts w:hint="eastAsia"/>
        </w:rPr>
        <w:t>щодо</w:t>
      </w:r>
      <w:r>
        <w:t></w:t>
      </w:r>
      <w:r>
        <w:rPr>
          <w:rFonts w:hint="eastAsia"/>
        </w:rPr>
        <w:t>регулювання</w:t>
      </w:r>
      <w:r>
        <w:t></w:t>
      </w:r>
      <w:r>
        <w:rPr>
          <w:rFonts w:hint="eastAsia"/>
        </w:rPr>
        <w:t>ринку</w:t>
      </w:r>
      <w:r>
        <w:t></w:t>
      </w:r>
      <w:r>
        <w:rPr>
          <w:rFonts w:hint="eastAsia"/>
        </w:rPr>
        <w:t>праці</w:t>
      </w:r>
      <w:r>
        <w:t></w:t>
      </w:r>
      <w:r>
        <w:t></w:t>
      </w:r>
      <w:r>
        <w:rPr>
          <w:rFonts w:hint="eastAsia"/>
        </w:rPr>
        <w:t>ринку</w:t>
      </w:r>
    </w:p>
    <w:p w:rsidR="009C74B8" w:rsidRDefault="009C74B8" w:rsidP="009C74B8">
      <w:r>
        <w:rPr>
          <w:rFonts w:hint="eastAsia"/>
        </w:rPr>
        <w:t>венчурного</w:t>
      </w:r>
      <w:r>
        <w:t></w:t>
      </w:r>
      <w:r>
        <w:rPr>
          <w:rFonts w:hint="eastAsia"/>
        </w:rPr>
        <w:t>інвестування</w:t>
      </w:r>
      <w:r>
        <w:t></w:t>
      </w:r>
      <w:r>
        <w:t></w:t>
      </w:r>
      <w:r>
        <w:rPr>
          <w:rFonts w:hint="eastAsia"/>
        </w:rPr>
        <w:t>стартапів</w:t>
      </w:r>
      <w:r>
        <w:t></w:t>
      </w:r>
      <w:r>
        <w:rPr>
          <w:rFonts w:hint="eastAsia"/>
        </w:rPr>
        <w:t>тощо</w:t>
      </w:r>
      <w:r>
        <w:t></w:t>
      </w:r>
      <w:r>
        <w:t></w:t>
      </w:r>
      <w:r>
        <w:t></w:t>
      </w:r>
      <w:r>
        <w:rPr>
          <w:rFonts w:hint="eastAsia"/>
        </w:rPr>
        <w:t>Азійський</w:t>
      </w:r>
      <w:r>
        <w:t></w:t>
      </w:r>
      <w:r>
        <w:rPr>
          <w:rFonts w:hint="eastAsia"/>
        </w:rPr>
        <w:t>тип</w:t>
      </w:r>
      <w:r>
        <w:t></w:t>
      </w:r>
      <w:r>
        <w:rPr>
          <w:rFonts w:hint="eastAsia"/>
        </w:rPr>
        <w:t>поширений</w:t>
      </w:r>
      <w:r>
        <w:t></w:t>
      </w:r>
      <w:r>
        <w:rPr>
          <w:rFonts w:hint="eastAsia"/>
        </w:rPr>
        <w:t>у</w:t>
      </w:r>
      <w:r>
        <w:t></w:t>
      </w:r>
      <w:r>
        <w:rPr>
          <w:rFonts w:hint="eastAsia"/>
        </w:rPr>
        <w:t>країнах</w:t>
      </w:r>
      <w:r>
        <w:t></w:t>
      </w:r>
    </w:p>
    <w:p w:rsidR="009C74B8" w:rsidRDefault="009C74B8" w:rsidP="009C74B8">
      <w:r>
        <w:rPr>
          <w:rFonts w:hint="eastAsia"/>
        </w:rPr>
        <w:t>науково</w:t>
      </w:r>
      <w:r>
        <w:t></w:t>
      </w:r>
      <w:r>
        <w:rPr>
          <w:rFonts w:hint="eastAsia"/>
        </w:rPr>
        <w:t>технічний</w:t>
      </w:r>
      <w:r>
        <w:t></w:t>
      </w:r>
      <w:r>
        <w:rPr>
          <w:rFonts w:hint="eastAsia"/>
        </w:rPr>
        <w:t>потенціал</w:t>
      </w:r>
      <w:r>
        <w:t></w:t>
      </w:r>
      <w:r>
        <w:rPr>
          <w:rFonts w:hint="eastAsia"/>
        </w:rPr>
        <w:t>яких</w:t>
      </w:r>
      <w:r>
        <w:t></w:t>
      </w:r>
      <w:r>
        <w:rPr>
          <w:rFonts w:hint="eastAsia"/>
        </w:rPr>
        <w:t>високий</w:t>
      </w:r>
      <w:r>
        <w:t></w:t>
      </w:r>
      <w:r>
        <w:t></w:t>
      </w:r>
      <w:r>
        <w:rPr>
          <w:rFonts w:hint="eastAsia"/>
        </w:rPr>
        <w:t>але</w:t>
      </w:r>
      <w:r>
        <w:t></w:t>
      </w:r>
      <w:r>
        <w:rPr>
          <w:rFonts w:hint="eastAsia"/>
        </w:rPr>
        <w:t>відстає</w:t>
      </w:r>
      <w:r>
        <w:t></w:t>
      </w:r>
      <w:r>
        <w:rPr>
          <w:rFonts w:hint="eastAsia"/>
        </w:rPr>
        <w:t>від</w:t>
      </w:r>
      <w:r>
        <w:t></w:t>
      </w:r>
      <w:r>
        <w:rPr>
          <w:rFonts w:hint="eastAsia"/>
        </w:rPr>
        <w:t>технологічних</w:t>
      </w:r>
    </w:p>
    <w:p w:rsidR="009C74B8" w:rsidRDefault="009C74B8" w:rsidP="009C74B8">
      <w:r>
        <w:rPr>
          <w:rFonts w:hint="eastAsia"/>
        </w:rPr>
        <w:t>лідерів</w:t>
      </w:r>
      <w:r>
        <w:t></w:t>
      </w:r>
      <w:r>
        <w:rPr>
          <w:rFonts w:hint="eastAsia"/>
        </w:rPr>
        <w:t>та</w:t>
      </w:r>
      <w:r>
        <w:t></w:t>
      </w:r>
      <w:r>
        <w:rPr>
          <w:rFonts w:hint="eastAsia"/>
        </w:rPr>
        <w:t>характеризується</w:t>
      </w:r>
      <w:r>
        <w:t></w:t>
      </w:r>
      <w:r>
        <w:rPr>
          <w:rFonts w:hint="eastAsia"/>
        </w:rPr>
        <w:t>інституційною</w:t>
      </w:r>
      <w:r>
        <w:t></w:t>
      </w:r>
      <w:r>
        <w:rPr>
          <w:rFonts w:hint="eastAsia"/>
        </w:rPr>
        <w:t>орієнтацією</w:t>
      </w:r>
      <w:r>
        <w:t></w:t>
      </w:r>
      <w:r>
        <w:rPr>
          <w:rFonts w:hint="eastAsia"/>
        </w:rPr>
        <w:t>на</w:t>
      </w:r>
      <w:r>
        <w:t></w:t>
      </w:r>
      <w:r>
        <w:rPr>
          <w:rFonts w:hint="eastAsia"/>
        </w:rPr>
        <w:t>розвиток</w:t>
      </w:r>
    </w:p>
    <w:p w:rsidR="009C74B8" w:rsidRDefault="009C74B8" w:rsidP="009C74B8">
      <w:r>
        <w:rPr>
          <w:rFonts w:hint="eastAsia"/>
        </w:rPr>
        <w:t>міжнародного</w:t>
      </w:r>
      <w:r>
        <w:t></w:t>
      </w:r>
      <w:r>
        <w:rPr>
          <w:rFonts w:hint="eastAsia"/>
        </w:rPr>
        <w:t>науково</w:t>
      </w:r>
      <w:r>
        <w:t></w:t>
      </w:r>
      <w:r>
        <w:rPr>
          <w:rFonts w:hint="eastAsia"/>
        </w:rPr>
        <w:t>технічного</w:t>
      </w:r>
      <w:r>
        <w:t></w:t>
      </w:r>
      <w:r>
        <w:rPr>
          <w:rFonts w:hint="eastAsia"/>
        </w:rPr>
        <w:t>співробітництва</w:t>
      </w:r>
      <w:r>
        <w:t></w:t>
      </w:r>
      <w:r>
        <w:rPr>
          <w:rFonts w:hint="eastAsia"/>
        </w:rPr>
        <w:t>і</w:t>
      </w:r>
      <w:r>
        <w:t></w:t>
      </w:r>
      <w:r>
        <w:rPr>
          <w:rFonts w:hint="eastAsia"/>
        </w:rPr>
        <w:t>трансфер</w:t>
      </w:r>
      <w:r>
        <w:t></w:t>
      </w:r>
      <w:r>
        <w:rPr>
          <w:rFonts w:hint="eastAsia"/>
        </w:rPr>
        <w:t>технологій</w:t>
      </w:r>
      <w:r>
        <w:t></w:t>
      </w:r>
    </w:p>
    <w:p w:rsidR="009C74B8" w:rsidRDefault="009C74B8" w:rsidP="009C74B8">
      <w:r>
        <w:rPr>
          <w:rFonts w:hint="eastAsia"/>
        </w:rPr>
        <w:t>відсутністю</w:t>
      </w:r>
      <w:r>
        <w:t></w:t>
      </w:r>
      <w:r>
        <w:rPr>
          <w:rFonts w:hint="eastAsia"/>
        </w:rPr>
        <w:t>або</w:t>
      </w:r>
      <w:r>
        <w:t></w:t>
      </w:r>
      <w:r>
        <w:rPr>
          <w:rFonts w:hint="eastAsia"/>
        </w:rPr>
        <w:t>нерозвиненістю</w:t>
      </w:r>
      <w:r>
        <w:t></w:t>
      </w:r>
      <w:r>
        <w:rPr>
          <w:rFonts w:hint="eastAsia"/>
        </w:rPr>
        <w:t>структурних</w:t>
      </w:r>
      <w:r>
        <w:t></w:t>
      </w:r>
      <w:r>
        <w:rPr>
          <w:rFonts w:hint="eastAsia"/>
        </w:rPr>
        <w:t>елементів</w:t>
      </w:r>
      <w:r>
        <w:t></w:t>
      </w:r>
      <w:r>
        <w:t></w:t>
      </w:r>
      <w:r>
        <w:rPr>
          <w:rFonts w:hint="eastAsia"/>
        </w:rPr>
        <w:t>пов’язаних</w:t>
      </w:r>
      <w:r>
        <w:t></w:t>
      </w:r>
      <w:r>
        <w:rPr>
          <w:rFonts w:hint="eastAsia"/>
        </w:rPr>
        <w:t>із</w:t>
      </w:r>
    </w:p>
    <w:p w:rsidR="009C74B8" w:rsidRDefault="009C74B8" w:rsidP="009C74B8">
      <w:r>
        <w:rPr>
          <w:rFonts w:hint="eastAsia"/>
        </w:rPr>
        <w:t>підсистемою</w:t>
      </w:r>
      <w:r>
        <w:t></w:t>
      </w:r>
      <w:r>
        <w:rPr>
          <w:rFonts w:hint="eastAsia"/>
        </w:rPr>
        <w:t>науково</w:t>
      </w:r>
      <w:r>
        <w:t></w:t>
      </w:r>
      <w:r>
        <w:rPr>
          <w:rFonts w:hint="eastAsia"/>
        </w:rPr>
        <w:t>технічної</w:t>
      </w:r>
      <w:r>
        <w:t></w:t>
      </w:r>
      <w:r>
        <w:rPr>
          <w:rFonts w:hint="eastAsia"/>
        </w:rPr>
        <w:t>діяльності</w:t>
      </w:r>
      <w:r>
        <w:t></w:t>
      </w:r>
      <w:r>
        <w:t></w:t>
      </w:r>
      <w:r>
        <w:rPr>
          <w:rFonts w:hint="eastAsia"/>
        </w:rPr>
        <w:t>що</w:t>
      </w:r>
      <w:r>
        <w:t></w:t>
      </w:r>
      <w:r>
        <w:rPr>
          <w:rFonts w:hint="eastAsia"/>
        </w:rPr>
        <w:t>стосується</w:t>
      </w:r>
      <w:r>
        <w:t></w:t>
      </w:r>
      <w:r>
        <w:rPr>
          <w:rFonts w:hint="eastAsia"/>
        </w:rPr>
        <w:t>компонента</w:t>
      </w:r>
      <w:r>
        <w:t></w:t>
      </w:r>
    </w:p>
    <w:p w:rsidR="009C74B8" w:rsidRDefault="009C74B8" w:rsidP="009C74B8">
      <w:r>
        <w:t></w:t>
      </w:r>
      <w:r>
        <w:t></w:t>
      </w:r>
      <w:r>
        <w:t></w:t>
      </w:r>
    </w:p>
    <w:p w:rsidR="009C74B8" w:rsidRDefault="009C74B8" w:rsidP="009C74B8">
      <w:r>
        <w:rPr>
          <w:rFonts w:hint="eastAsia"/>
        </w:rPr>
        <w:t>фундаментальної</w:t>
      </w:r>
      <w:r>
        <w:t></w:t>
      </w:r>
      <w:r>
        <w:rPr>
          <w:rFonts w:hint="eastAsia"/>
        </w:rPr>
        <w:t>науки</w:t>
      </w:r>
      <w:r>
        <w:t></w:t>
      </w:r>
      <w:r>
        <w:t></w:t>
      </w:r>
      <w:r>
        <w:rPr>
          <w:rFonts w:hint="eastAsia"/>
        </w:rPr>
        <w:t>Японія</w:t>
      </w:r>
      <w:r>
        <w:t></w:t>
      </w:r>
      <w:r>
        <w:t></w:t>
      </w:r>
      <w:r>
        <w:rPr>
          <w:rFonts w:hint="eastAsia"/>
        </w:rPr>
        <w:t>Південна</w:t>
      </w:r>
      <w:r>
        <w:t></w:t>
      </w:r>
      <w:r>
        <w:rPr>
          <w:rFonts w:hint="eastAsia"/>
        </w:rPr>
        <w:t>Корея</w:t>
      </w:r>
      <w:r>
        <w:t></w:t>
      </w:r>
      <w:r>
        <w:rPr>
          <w:rFonts w:hint="eastAsia"/>
        </w:rPr>
        <w:t>та</w:t>
      </w:r>
      <w:r>
        <w:t></w:t>
      </w:r>
      <w:r>
        <w:rPr>
          <w:rFonts w:hint="eastAsia"/>
        </w:rPr>
        <w:t>ін</w:t>
      </w:r>
      <w:r>
        <w:t></w:t>
      </w:r>
      <w:r>
        <w:t></w:t>
      </w:r>
      <w:r>
        <w:t></w:t>
      </w:r>
      <w:r>
        <w:t></w:t>
      </w:r>
      <w:r>
        <w:rPr>
          <w:rFonts w:hint="eastAsia"/>
        </w:rPr>
        <w:t>Альтернативний</w:t>
      </w:r>
      <w:r>
        <w:t></w:t>
      </w:r>
      <w:r>
        <w:rPr>
          <w:rFonts w:hint="eastAsia"/>
        </w:rPr>
        <w:t>тип</w:t>
      </w:r>
    </w:p>
    <w:p w:rsidR="009C74B8" w:rsidRDefault="009C74B8" w:rsidP="009C74B8">
      <w:r>
        <w:rPr>
          <w:rFonts w:hint="eastAsia"/>
        </w:rPr>
        <w:t>спостерігається</w:t>
      </w:r>
      <w:r>
        <w:t></w:t>
      </w:r>
      <w:r>
        <w:rPr>
          <w:rFonts w:hint="eastAsia"/>
        </w:rPr>
        <w:t>в</w:t>
      </w:r>
      <w:r>
        <w:t></w:t>
      </w:r>
      <w:r>
        <w:rPr>
          <w:rFonts w:hint="eastAsia"/>
        </w:rPr>
        <w:t>країнах</w:t>
      </w:r>
      <w:r>
        <w:t></w:t>
      </w:r>
      <w:r>
        <w:rPr>
          <w:rFonts w:hint="eastAsia"/>
        </w:rPr>
        <w:t>з</w:t>
      </w:r>
      <w:r>
        <w:t></w:t>
      </w:r>
      <w:r>
        <w:rPr>
          <w:rFonts w:hint="eastAsia"/>
        </w:rPr>
        <w:t>ринками</w:t>
      </w:r>
      <w:r>
        <w:t></w:t>
      </w:r>
      <w:r>
        <w:t></w:t>
      </w:r>
      <w:r>
        <w:rPr>
          <w:rFonts w:hint="eastAsia"/>
        </w:rPr>
        <w:t>що</w:t>
      </w:r>
      <w:r>
        <w:t></w:t>
      </w:r>
      <w:r>
        <w:rPr>
          <w:rFonts w:hint="eastAsia"/>
        </w:rPr>
        <w:t>формуються</w:t>
      </w:r>
      <w:r>
        <w:t></w:t>
      </w:r>
      <w:r>
        <w:rPr>
          <w:rFonts w:hint="eastAsia"/>
        </w:rPr>
        <w:t>на</w:t>
      </w:r>
      <w:r>
        <w:t></w:t>
      </w:r>
      <w:r>
        <w:rPr>
          <w:rFonts w:hint="eastAsia"/>
        </w:rPr>
        <w:t>засадах</w:t>
      </w:r>
      <w:r>
        <w:t></w:t>
      </w:r>
      <w:r>
        <w:t></w:t>
      </w:r>
      <w:r>
        <w:rPr>
          <w:rFonts w:hint="eastAsia"/>
        </w:rPr>
        <w:t>наздоганяючої</w:t>
      </w:r>
    </w:p>
    <w:p w:rsidR="009C74B8" w:rsidRDefault="009C74B8" w:rsidP="009C74B8">
      <w:r>
        <w:rPr>
          <w:rFonts w:hint="eastAsia"/>
        </w:rPr>
        <w:t>інноваційної</w:t>
      </w:r>
      <w:r>
        <w:t></w:t>
      </w:r>
      <w:r>
        <w:rPr>
          <w:rFonts w:hint="eastAsia"/>
        </w:rPr>
        <w:t>моделі</w:t>
      </w:r>
      <w:r>
        <w:t></w:t>
      </w:r>
      <w:r>
        <w:t></w:t>
      </w:r>
      <w:r>
        <w:rPr>
          <w:rFonts w:hint="eastAsia"/>
        </w:rPr>
        <w:t>і</w:t>
      </w:r>
      <w:r>
        <w:t></w:t>
      </w:r>
      <w:r>
        <w:rPr>
          <w:rFonts w:hint="eastAsia"/>
        </w:rPr>
        <w:t>не</w:t>
      </w:r>
      <w:r>
        <w:t></w:t>
      </w:r>
      <w:r>
        <w:rPr>
          <w:rFonts w:hint="eastAsia"/>
        </w:rPr>
        <w:t>мають</w:t>
      </w:r>
      <w:r>
        <w:t></w:t>
      </w:r>
      <w:r>
        <w:rPr>
          <w:rFonts w:hint="eastAsia"/>
        </w:rPr>
        <w:t>потужного</w:t>
      </w:r>
      <w:r>
        <w:t></w:t>
      </w:r>
      <w:r>
        <w:rPr>
          <w:rFonts w:hint="eastAsia"/>
        </w:rPr>
        <w:t>економічного</w:t>
      </w:r>
      <w:r>
        <w:t></w:t>
      </w:r>
      <w:r>
        <w:rPr>
          <w:rFonts w:hint="eastAsia"/>
        </w:rPr>
        <w:t>потенціалу</w:t>
      </w:r>
      <w:r>
        <w:t></w:t>
      </w:r>
      <w:r>
        <w:t></w:t>
      </w:r>
      <w:r>
        <w:rPr>
          <w:rFonts w:hint="eastAsia"/>
        </w:rPr>
        <w:t>що</w:t>
      </w:r>
    </w:p>
    <w:p w:rsidR="009C74B8" w:rsidRDefault="009C74B8" w:rsidP="009C74B8">
      <w:r>
        <w:rPr>
          <w:rFonts w:hint="eastAsia"/>
        </w:rPr>
        <w:t>обмежує</w:t>
      </w:r>
      <w:r>
        <w:t></w:t>
      </w:r>
      <w:r>
        <w:rPr>
          <w:rFonts w:hint="eastAsia"/>
        </w:rPr>
        <w:t>розвиток</w:t>
      </w:r>
      <w:r>
        <w:t></w:t>
      </w:r>
      <w:r>
        <w:rPr>
          <w:rFonts w:hint="eastAsia"/>
        </w:rPr>
        <w:t>науково</w:t>
      </w:r>
      <w:r>
        <w:t></w:t>
      </w:r>
      <w:r>
        <w:rPr>
          <w:rFonts w:hint="eastAsia"/>
        </w:rPr>
        <w:t>технічного</w:t>
      </w:r>
      <w:r>
        <w:t></w:t>
      </w:r>
      <w:r>
        <w:rPr>
          <w:rFonts w:hint="eastAsia"/>
        </w:rPr>
        <w:t>потенціалу</w:t>
      </w:r>
      <w:r>
        <w:t></w:t>
      </w:r>
      <w:r>
        <w:rPr>
          <w:rFonts w:hint="eastAsia"/>
        </w:rPr>
        <w:t>та</w:t>
      </w:r>
      <w:r>
        <w:t></w:t>
      </w:r>
      <w:r>
        <w:rPr>
          <w:rFonts w:hint="eastAsia"/>
        </w:rPr>
        <w:t>визначає</w:t>
      </w:r>
      <w:r>
        <w:t></w:t>
      </w:r>
      <w:r>
        <w:rPr>
          <w:rFonts w:hint="eastAsia"/>
        </w:rPr>
        <w:t>низький</w:t>
      </w:r>
      <w:r>
        <w:t></w:t>
      </w:r>
      <w:r>
        <w:rPr>
          <w:rFonts w:hint="eastAsia"/>
        </w:rPr>
        <w:t>рівень</w:t>
      </w:r>
    </w:p>
    <w:p w:rsidR="009C74B8" w:rsidRDefault="009C74B8" w:rsidP="009C74B8">
      <w:r>
        <w:rPr>
          <w:rFonts w:hint="eastAsia"/>
        </w:rPr>
        <w:t>підсистем</w:t>
      </w:r>
      <w:r>
        <w:t></w:t>
      </w:r>
      <w:r>
        <w:rPr>
          <w:rFonts w:hint="eastAsia"/>
        </w:rPr>
        <w:t>генерації</w:t>
      </w:r>
      <w:r>
        <w:t></w:t>
      </w:r>
      <w:r>
        <w:rPr>
          <w:rFonts w:hint="eastAsia"/>
        </w:rPr>
        <w:t>знань</w:t>
      </w:r>
      <w:r>
        <w:t></w:t>
      </w:r>
      <w:r>
        <w:rPr>
          <w:rFonts w:hint="eastAsia"/>
        </w:rPr>
        <w:t>та</w:t>
      </w:r>
      <w:r>
        <w:t></w:t>
      </w:r>
      <w:r>
        <w:rPr>
          <w:rFonts w:hint="eastAsia"/>
        </w:rPr>
        <w:t>інноваційного</w:t>
      </w:r>
      <w:r>
        <w:t></w:t>
      </w:r>
      <w:r>
        <w:rPr>
          <w:rFonts w:hint="eastAsia"/>
        </w:rPr>
        <w:t>виробництва</w:t>
      </w:r>
      <w:r>
        <w:t></w:t>
      </w:r>
      <w:r>
        <w:rPr>
          <w:rFonts w:hint="eastAsia"/>
        </w:rPr>
        <w:t>з</w:t>
      </w:r>
      <w:r>
        <w:t></w:t>
      </w:r>
      <w:r>
        <w:rPr>
          <w:rFonts w:hint="eastAsia"/>
        </w:rPr>
        <w:t>високим</w:t>
      </w:r>
      <w:r>
        <w:t></w:t>
      </w:r>
      <w:r>
        <w:rPr>
          <w:rFonts w:hint="eastAsia"/>
        </w:rPr>
        <w:t>рівнем</w:t>
      </w:r>
    </w:p>
    <w:p w:rsidR="009C74B8" w:rsidRDefault="009C74B8" w:rsidP="009C74B8">
      <w:r>
        <w:rPr>
          <w:rFonts w:hint="eastAsia"/>
        </w:rPr>
        <w:t>інституційних</w:t>
      </w:r>
      <w:r>
        <w:t></w:t>
      </w:r>
      <w:r>
        <w:rPr>
          <w:rFonts w:hint="eastAsia"/>
        </w:rPr>
        <w:t>бар’єрів</w:t>
      </w:r>
      <w:r>
        <w:t></w:t>
      </w:r>
      <w:r>
        <w:t></w:t>
      </w:r>
      <w:r>
        <w:rPr>
          <w:rFonts w:hint="eastAsia"/>
        </w:rPr>
        <w:t>які</w:t>
      </w:r>
      <w:r>
        <w:t></w:t>
      </w:r>
      <w:r>
        <w:rPr>
          <w:rFonts w:hint="eastAsia"/>
        </w:rPr>
        <w:t>стосуються</w:t>
      </w:r>
      <w:r>
        <w:t></w:t>
      </w:r>
      <w:r>
        <w:rPr>
          <w:rFonts w:hint="eastAsia"/>
        </w:rPr>
        <w:t>регулювання</w:t>
      </w:r>
      <w:r>
        <w:t></w:t>
      </w:r>
      <w:r>
        <w:rPr>
          <w:rFonts w:hint="eastAsia"/>
        </w:rPr>
        <w:t>ринку</w:t>
      </w:r>
      <w:r>
        <w:t></w:t>
      </w:r>
      <w:r>
        <w:rPr>
          <w:rFonts w:hint="eastAsia"/>
        </w:rPr>
        <w:t>товарів</w:t>
      </w:r>
      <w:r>
        <w:t></w:t>
      </w:r>
      <w:r>
        <w:t></w:t>
      </w:r>
      <w:r>
        <w:rPr>
          <w:rFonts w:hint="eastAsia"/>
        </w:rPr>
        <w:t>праці</w:t>
      </w:r>
      <w:r>
        <w:t></w:t>
      </w:r>
    </w:p>
    <w:p w:rsidR="009C74B8" w:rsidRDefault="009C74B8" w:rsidP="009C74B8">
      <w:r>
        <w:rPr>
          <w:rFonts w:hint="eastAsia"/>
        </w:rPr>
        <w:t>стартапів</w:t>
      </w:r>
      <w:r>
        <w:t></w:t>
      </w:r>
      <w:r>
        <w:rPr>
          <w:rFonts w:hint="eastAsia"/>
        </w:rPr>
        <w:t>та</w:t>
      </w:r>
      <w:r>
        <w:t></w:t>
      </w:r>
      <w:r>
        <w:rPr>
          <w:rFonts w:hint="eastAsia"/>
        </w:rPr>
        <w:t>адміністративного</w:t>
      </w:r>
      <w:r>
        <w:t></w:t>
      </w:r>
      <w:r>
        <w:rPr>
          <w:rFonts w:hint="eastAsia"/>
        </w:rPr>
        <w:t>навантаження</w:t>
      </w:r>
      <w:r>
        <w:t></w:t>
      </w:r>
      <w:r>
        <w:t></w:t>
      </w:r>
      <w:r>
        <w:rPr>
          <w:rFonts w:hint="eastAsia"/>
        </w:rPr>
        <w:t>пострадянські</w:t>
      </w:r>
      <w:r>
        <w:t></w:t>
      </w:r>
      <w:r>
        <w:rPr>
          <w:rFonts w:hint="eastAsia"/>
        </w:rPr>
        <w:t>країни</w:t>
      </w:r>
      <w:r>
        <w:t></w:t>
      </w:r>
      <w:r>
        <w:t></w:t>
      </w:r>
      <w:r>
        <w:rPr>
          <w:rFonts w:hint="eastAsia"/>
        </w:rPr>
        <w:t>наприклад</w:t>
      </w:r>
      <w:r>
        <w:t></w:t>
      </w:r>
    </w:p>
    <w:p w:rsidR="009C74B8" w:rsidRDefault="009C74B8" w:rsidP="009C74B8">
      <w:r>
        <w:rPr>
          <w:rFonts w:hint="eastAsia"/>
        </w:rPr>
        <w:t>Росія</w:t>
      </w:r>
      <w:r>
        <w:t></w:t>
      </w:r>
      <w:r>
        <w:t></w:t>
      </w:r>
      <w:r>
        <w:rPr>
          <w:rFonts w:hint="eastAsia"/>
        </w:rPr>
        <w:t>Білорусь</w:t>
      </w:r>
      <w:r>
        <w:t></w:t>
      </w:r>
      <w:r>
        <w:t></w:t>
      </w:r>
      <w:r>
        <w:rPr>
          <w:rFonts w:hint="eastAsia"/>
        </w:rPr>
        <w:t>Казахстан</w:t>
      </w:r>
      <w:r>
        <w:t></w:t>
      </w:r>
      <w:r>
        <w:t></w:t>
      </w:r>
      <w:r>
        <w:rPr>
          <w:rFonts w:hint="eastAsia"/>
        </w:rPr>
        <w:t>Україна</w:t>
      </w:r>
      <w:r>
        <w:t></w:t>
      </w:r>
      <w:r>
        <w:t></w:t>
      </w:r>
      <w:r>
        <w:rPr>
          <w:rFonts w:hint="eastAsia"/>
        </w:rPr>
        <w:t>країни</w:t>
      </w:r>
      <w:r>
        <w:t></w:t>
      </w:r>
      <w:r>
        <w:rPr>
          <w:rFonts w:hint="eastAsia"/>
        </w:rPr>
        <w:t>Південно</w:t>
      </w:r>
      <w:r>
        <w:t></w:t>
      </w:r>
      <w:r>
        <w:rPr>
          <w:rFonts w:hint="eastAsia"/>
        </w:rPr>
        <w:t>Східної</w:t>
      </w:r>
      <w:r>
        <w:t></w:t>
      </w:r>
      <w:r>
        <w:rPr>
          <w:rFonts w:hint="eastAsia"/>
        </w:rPr>
        <w:t>Азії</w:t>
      </w:r>
      <w:r>
        <w:t></w:t>
      </w:r>
      <w:r>
        <w:t></w:t>
      </w:r>
      <w:r>
        <w:rPr>
          <w:rFonts w:hint="eastAsia"/>
        </w:rPr>
        <w:t>наприклад</w:t>
      </w:r>
      <w:r>
        <w:t></w:t>
      </w:r>
    </w:p>
    <w:p w:rsidR="009C74B8" w:rsidRDefault="009C74B8" w:rsidP="009C74B8">
      <w:r>
        <w:rPr>
          <w:rFonts w:hint="eastAsia"/>
        </w:rPr>
        <w:t>Малайзія</w:t>
      </w:r>
      <w:r>
        <w:t></w:t>
      </w:r>
      <w:r>
        <w:t></w:t>
      </w:r>
      <w:r>
        <w:rPr>
          <w:rFonts w:hint="eastAsia"/>
        </w:rPr>
        <w:t>В’єтнам</w:t>
      </w:r>
      <w:r>
        <w:t></w:t>
      </w:r>
      <w:r>
        <w:rPr>
          <w:rFonts w:hint="eastAsia"/>
        </w:rPr>
        <w:t>та</w:t>
      </w:r>
      <w:r>
        <w:t></w:t>
      </w:r>
      <w:r>
        <w:rPr>
          <w:rFonts w:hint="eastAsia"/>
        </w:rPr>
        <w:t>ін</w:t>
      </w:r>
      <w:r>
        <w:t></w:t>
      </w:r>
      <w:r>
        <w:t></w:t>
      </w:r>
      <w:r>
        <w:t></w:t>
      </w:r>
      <w:r>
        <w:t></w:t>
      </w:r>
      <w:r>
        <w:rPr>
          <w:rFonts w:hint="eastAsia"/>
        </w:rPr>
        <w:t>Тип</w:t>
      </w:r>
      <w:r>
        <w:t></w:t>
      </w:r>
      <w:r>
        <w:rPr>
          <w:rFonts w:hint="eastAsia"/>
        </w:rPr>
        <w:t>інституційно</w:t>
      </w:r>
      <w:r>
        <w:t></w:t>
      </w:r>
      <w:r>
        <w:rPr>
          <w:rFonts w:hint="eastAsia"/>
        </w:rPr>
        <w:t>регулятивних</w:t>
      </w:r>
      <w:r>
        <w:t></w:t>
      </w:r>
      <w:r>
        <w:rPr>
          <w:rFonts w:hint="eastAsia"/>
        </w:rPr>
        <w:t>механізмів</w:t>
      </w:r>
      <w:r>
        <w:t></w:t>
      </w:r>
      <w:r>
        <w:rPr>
          <w:rFonts w:hint="eastAsia"/>
        </w:rPr>
        <w:t>інтеграції</w:t>
      </w:r>
    </w:p>
    <w:p w:rsidR="009C74B8" w:rsidRDefault="009C74B8" w:rsidP="009C74B8">
      <w:r>
        <w:rPr>
          <w:rFonts w:hint="eastAsia"/>
        </w:rPr>
        <w:t>до</w:t>
      </w:r>
      <w:r>
        <w:t></w:t>
      </w:r>
      <w:r>
        <w:rPr>
          <w:rFonts w:hint="eastAsia"/>
        </w:rPr>
        <w:t>глобальної</w:t>
      </w:r>
      <w:r>
        <w:t></w:t>
      </w:r>
      <w:r>
        <w:rPr>
          <w:rFonts w:hint="eastAsia"/>
        </w:rPr>
        <w:t>інноваційної</w:t>
      </w:r>
      <w:r>
        <w:t></w:t>
      </w:r>
      <w:r>
        <w:rPr>
          <w:rFonts w:hint="eastAsia"/>
        </w:rPr>
        <w:t>мережі</w:t>
      </w:r>
      <w:r>
        <w:t></w:t>
      </w:r>
      <w:r>
        <w:rPr>
          <w:rFonts w:hint="eastAsia"/>
        </w:rPr>
        <w:t>визначає</w:t>
      </w:r>
      <w:r>
        <w:t></w:t>
      </w:r>
      <w:r>
        <w:rPr>
          <w:rFonts w:hint="eastAsia"/>
        </w:rPr>
        <w:t>розвиток</w:t>
      </w:r>
      <w:r>
        <w:t></w:t>
      </w:r>
      <w:r>
        <w:rPr>
          <w:rFonts w:hint="eastAsia"/>
        </w:rPr>
        <w:t>глобальних</w:t>
      </w:r>
      <w:r>
        <w:t></w:t>
      </w:r>
      <w:r>
        <w:rPr>
          <w:rFonts w:hint="eastAsia"/>
        </w:rPr>
        <w:t>інноваційних</w:t>
      </w:r>
    </w:p>
    <w:p w:rsidR="009C74B8" w:rsidRDefault="009C74B8" w:rsidP="009C74B8">
      <w:r>
        <w:rPr>
          <w:rFonts w:hint="eastAsia"/>
        </w:rPr>
        <w:t>мереж</w:t>
      </w:r>
      <w:r>
        <w:t></w:t>
      </w:r>
      <w:r>
        <w:rPr>
          <w:rFonts w:hint="eastAsia"/>
        </w:rPr>
        <w:t>залежно</w:t>
      </w:r>
      <w:r>
        <w:t></w:t>
      </w:r>
      <w:r>
        <w:rPr>
          <w:rFonts w:hint="eastAsia"/>
        </w:rPr>
        <w:t>від</w:t>
      </w:r>
      <w:r>
        <w:t></w:t>
      </w:r>
      <w:r>
        <w:rPr>
          <w:rFonts w:hint="eastAsia"/>
        </w:rPr>
        <w:t>ступеню</w:t>
      </w:r>
      <w:r>
        <w:t></w:t>
      </w:r>
      <w:r>
        <w:rPr>
          <w:rFonts w:hint="eastAsia"/>
        </w:rPr>
        <w:t>радикальності</w:t>
      </w:r>
      <w:r>
        <w:t></w:t>
      </w:r>
      <w:r>
        <w:rPr>
          <w:rFonts w:hint="eastAsia"/>
        </w:rPr>
        <w:t>створюваних</w:t>
      </w:r>
      <w:r>
        <w:t></w:t>
      </w:r>
      <w:r>
        <w:rPr>
          <w:rFonts w:hint="eastAsia"/>
        </w:rPr>
        <w:t>інновацій</w:t>
      </w:r>
      <w:r>
        <w:t></w:t>
      </w:r>
    </w:p>
    <w:p w:rsidR="009C74B8" w:rsidRDefault="009C74B8" w:rsidP="009C74B8">
      <w:r>
        <w:t></w:t>
      </w:r>
      <w:r>
        <w:t></w:t>
      </w:r>
      <w:r>
        <w:t></w:t>
      </w:r>
      <w:r>
        <w:rPr>
          <w:rFonts w:hint="eastAsia"/>
        </w:rPr>
        <w:t>Удосконалено</w:t>
      </w:r>
      <w:r>
        <w:t></w:t>
      </w:r>
      <w:r>
        <w:rPr>
          <w:rFonts w:hint="eastAsia"/>
        </w:rPr>
        <w:t>методику</w:t>
      </w:r>
      <w:r>
        <w:t></w:t>
      </w:r>
      <w:r>
        <w:rPr>
          <w:rFonts w:hint="eastAsia"/>
        </w:rPr>
        <w:t>оцінки</w:t>
      </w:r>
      <w:r>
        <w:t></w:t>
      </w:r>
      <w:r>
        <w:rPr>
          <w:rFonts w:hint="eastAsia"/>
        </w:rPr>
        <w:t>інституційної</w:t>
      </w:r>
      <w:r>
        <w:t></w:t>
      </w:r>
      <w:r>
        <w:rPr>
          <w:rFonts w:hint="eastAsia"/>
        </w:rPr>
        <w:t>інтегрованості</w:t>
      </w:r>
      <w:r>
        <w:t></w:t>
      </w:r>
      <w:r>
        <w:rPr>
          <w:rFonts w:hint="eastAsia"/>
        </w:rPr>
        <w:t>до</w:t>
      </w:r>
    </w:p>
    <w:p w:rsidR="009C74B8" w:rsidRDefault="009C74B8" w:rsidP="009C74B8">
      <w:r>
        <w:rPr>
          <w:rFonts w:hint="eastAsia"/>
        </w:rPr>
        <w:t>глобальної</w:t>
      </w:r>
      <w:r>
        <w:t></w:t>
      </w:r>
      <w:r>
        <w:rPr>
          <w:rFonts w:hint="eastAsia"/>
        </w:rPr>
        <w:t>інноваційної</w:t>
      </w:r>
      <w:r>
        <w:t></w:t>
      </w:r>
      <w:r>
        <w:rPr>
          <w:rFonts w:hint="eastAsia"/>
        </w:rPr>
        <w:t>мережі</w:t>
      </w:r>
      <w:r>
        <w:t></w:t>
      </w:r>
      <w:r>
        <w:rPr>
          <w:rFonts w:hint="eastAsia"/>
        </w:rPr>
        <w:t>завдяки</w:t>
      </w:r>
      <w:r>
        <w:t></w:t>
      </w:r>
      <w:r>
        <w:rPr>
          <w:rFonts w:hint="eastAsia"/>
        </w:rPr>
        <w:t>виокремленню</w:t>
      </w:r>
      <w:r>
        <w:t></w:t>
      </w:r>
      <w:r>
        <w:rPr>
          <w:rFonts w:hint="eastAsia"/>
        </w:rPr>
        <w:t>п’яти</w:t>
      </w:r>
      <w:r>
        <w:t></w:t>
      </w:r>
      <w:r>
        <w:rPr>
          <w:rFonts w:hint="eastAsia"/>
        </w:rPr>
        <w:t>етапів</w:t>
      </w:r>
      <w:r>
        <w:t></w:t>
      </w:r>
      <w:r>
        <w:t></w:t>
      </w:r>
      <w:r>
        <w:rPr>
          <w:rFonts w:hint="eastAsia"/>
        </w:rPr>
        <w:t>На</w:t>
      </w:r>
    </w:p>
    <w:p w:rsidR="009C74B8" w:rsidRDefault="009C74B8" w:rsidP="009C74B8">
      <w:r>
        <w:rPr>
          <w:rFonts w:hint="eastAsia"/>
        </w:rPr>
        <w:t>першому</w:t>
      </w:r>
      <w:r>
        <w:t></w:t>
      </w:r>
      <w:r>
        <w:rPr>
          <w:rFonts w:hint="eastAsia"/>
        </w:rPr>
        <w:t>етапі</w:t>
      </w:r>
      <w:r>
        <w:t></w:t>
      </w:r>
      <w:r>
        <w:rPr>
          <w:rFonts w:hint="eastAsia"/>
        </w:rPr>
        <w:t>згруповано</w:t>
      </w:r>
      <w:r>
        <w:t></w:t>
      </w:r>
      <w:r>
        <w:rPr>
          <w:rFonts w:hint="eastAsia"/>
        </w:rPr>
        <w:t>фактори</w:t>
      </w:r>
      <w:r>
        <w:t></w:t>
      </w:r>
      <w:r>
        <w:rPr>
          <w:rFonts w:hint="eastAsia"/>
        </w:rPr>
        <w:t>для</w:t>
      </w:r>
      <w:r>
        <w:t></w:t>
      </w:r>
      <w:r>
        <w:rPr>
          <w:rFonts w:hint="eastAsia"/>
        </w:rPr>
        <w:t>виявлення</w:t>
      </w:r>
      <w:r>
        <w:t></w:t>
      </w:r>
      <w:r>
        <w:rPr>
          <w:rFonts w:hint="eastAsia"/>
        </w:rPr>
        <w:t>їх</w:t>
      </w:r>
      <w:r>
        <w:t></w:t>
      </w:r>
      <w:r>
        <w:rPr>
          <w:rFonts w:hint="eastAsia"/>
        </w:rPr>
        <w:t>взаємодії</w:t>
      </w:r>
      <w:r>
        <w:t></w:t>
      </w:r>
      <w:r>
        <w:rPr>
          <w:rFonts w:hint="eastAsia"/>
        </w:rPr>
        <w:t>з</w:t>
      </w:r>
      <w:r>
        <w:t></w:t>
      </w:r>
      <w:r>
        <w:rPr>
          <w:rFonts w:hint="eastAsia"/>
        </w:rPr>
        <w:t>аспектами</w:t>
      </w:r>
    </w:p>
    <w:p w:rsidR="009C74B8" w:rsidRDefault="009C74B8" w:rsidP="009C74B8">
      <w:r>
        <w:rPr>
          <w:rFonts w:hint="eastAsia"/>
        </w:rPr>
        <w:t>розвитку</w:t>
      </w:r>
      <w:r>
        <w:t></w:t>
      </w:r>
      <w:r>
        <w:rPr>
          <w:rFonts w:hint="eastAsia"/>
        </w:rPr>
        <w:t>глобальної</w:t>
      </w:r>
      <w:r>
        <w:t></w:t>
      </w:r>
      <w:r>
        <w:rPr>
          <w:rFonts w:hint="eastAsia"/>
        </w:rPr>
        <w:t>інноваційної</w:t>
      </w:r>
      <w:r>
        <w:t></w:t>
      </w:r>
      <w:r>
        <w:rPr>
          <w:rFonts w:hint="eastAsia"/>
        </w:rPr>
        <w:t>мережі</w:t>
      </w:r>
      <w:r>
        <w:t></w:t>
      </w:r>
      <w:r>
        <w:t></w:t>
      </w:r>
      <w:r>
        <w:rPr>
          <w:rFonts w:hint="eastAsia"/>
        </w:rPr>
        <w:t>виокремлено</w:t>
      </w:r>
      <w:r>
        <w:t></w:t>
      </w:r>
      <w:r>
        <w:rPr>
          <w:rFonts w:hint="eastAsia"/>
        </w:rPr>
        <w:t>показники</w:t>
      </w:r>
      <w:r>
        <w:t></w:t>
      </w:r>
      <w:r>
        <w:t></w:t>
      </w:r>
      <w:r>
        <w:rPr>
          <w:rFonts w:hint="eastAsia"/>
        </w:rPr>
        <w:t>які</w:t>
      </w:r>
      <w:r>
        <w:t></w:t>
      </w:r>
      <w:r>
        <w:rPr>
          <w:rFonts w:hint="eastAsia"/>
        </w:rPr>
        <w:t>є</w:t>
      </w:r>
    </w:p>
    <w:p w:rsidR="009C74B8" w:rsidRDefault="009C74B8" w:rsidP="009C74B8">
      <w:r>
        <w:rPr>
          <w:rFonts w:hint="eastAsia"/>
        </w:rPr>
        <w:t>загальними</w:t>
      </w:r>
      <w:r>
        <w:t></w:t>
      </w:r>
      <w:r>
        <w:rPr>
          <w:rFonts w:hint="eastAsia"/>
        </w:rPr>
        <w:t>характеристиками</w:t>
      </w:r>
      <w:r>
        <w:t></w:t>
      </w:r>
      <w:r>
        <w:rPr>
          <w:rFonts w:hint="eastAsia"/>
        </w:rPr>
        <w:t>інституційних</w:t>
      </w:r>
      <w:r>
        <w:t></w:t>
      </w:r>
      <w:r>
        <w:rPr>
          <w:rFonts w:hint="eastAsia"/>
        </w:rPr>
        <w:t>факторів</w:t>
      </w:r>
      <w:r>
        <w:t></w:t>
      </w:r>
      <w:r>
        <w:rPr>
          <w:rFonts w:hint="eastAsia"/>
        </w:rPr>
        <w:t>інтеграції</w:t>
      </w:r>
      <w:r>
        <w:t></w:t>
      </w:r>
      <w:r>
        <w:rPr>
          <w:rFonts w:hint="eastAsia"/>
        </w:rPr>
        <w:t>до</w:t>
      </w:r>
      <w:r>
        <w:t></w:t>
      </w:r>
      <w:r>
        <w:rPr>
          <w:rFonts w:hint="eastAsia"/>
        </w:rPr>
        <w:t>ГІМм</w:t>
      </w:r>
      <w:r>
        <w:t></w:t>
      </w:r>
    </w:p>
    <w:p w:rsidR="009C74B8" w:rsidRDefault="009C74B8" w:rsidP="009C74B8">
      <w:r>
        <w:rPr>
          <w:rFonts w:hint="eastAsia"/>
        </w:rPr>
        <w:t>Другий</w:t>
      </w:r>
      <w:r>
        <w:t></w:t>
      </w:r>
      <w:r>
        <w:rPr>
          <w:rFonts w:hint="eastAsia"/>
        </w:rPr>
        <w:t>етап</w:t>
      </w:r>
      <w:r>
        <w:t></w:t>
      </w:r>
      <w:r>
        <w:rPr>
          <w:rFonts w:hint="eastAsia"/>
        </w:rPr>
        <w:t>полягає</w:t>
      </w:r>
      <w:r>
        <w:t></w:t>
      </w:r>
      <w:r>
        <w:rPr>
          <w:rFonts w:hint="eastAsia"/>
        </w:rPr>
        <w:t>у</w:t>
      </w:r>
      <w:r>
        <w:t></w:t>
      </w:r>
      <w:r>
        <w:rPr>
          <w:rFonts w:hint="eastAsia"/>
        </w:rPr>
        <w:t>формулюванні</w:t>
      </w:r>
      <w:r>
        <w:t></w:t>
      </w:r>
      <w:r>
        <w:rPr>
          <w:rFonts w:hint="eastAsia"/>
        </w:rPr>
        <w:t>основних</w:t>
      </w:r>
      <w:r>
        <w:t></w:t>
      </w:r>
      <w:r>
        <w:rPr>
          <w:rFonts w:hint="eastAsia"/>
        </w:rPr>
        <w:t>гіпотез</w:t>
      </w:r>
      <w:r>
        <w:t></w:t>
      </w:r>
      <w:r>
        <w:rPr>
          <w:rFonts w:hint="eastAsia"/>
        </w:rPr>
        <w:t>щодо</w:t>
      </w:r>
      <w:r>
        <w:t></w:t>
      </w:r>
      <w:r>
        <w:rPr>
          <w:rFonts w:hint="eastAsia"/>
        </w:rPr>
        <w:t>інституційних</w:t>
      </w:r>
    </w:p>
    <w:p w:rsidR="009C74B8" w:rsidRDefault="009C74B8" w:rsidP="009C74B8">
      <w:r>
        <w:rPr>
          <w:rFonts w:hint="eastAsia"/>
        </w:rPr>
        <w:t>засад</w:t>
      </w:r>
      <w:r>
        <w:t></w:t>
      </w:r>
      <w:r>
        <w:rPr>
          <w:rFonts w:hint="eastAsia"/>
        </w:rPr>
        <w:t>інтеграції</w:t>
      </w:r>
      <w:r>
        <w:t></w:t>
      </w:r>
      <w:r>
        <w:rPr>
          <w:rFonts w:hint="eastAsia"/>
        </w:rPr>
        <w:t>до</w:t>
      </w:r>
      <w:r>
        <w:t></w:t>
      </w:r>
      <w:r>
        <w:rPr>
          <w:rFonts w:hint="eastAsia"/>
        </w:rPr>
        <w:t>глобальної</w:t>
      </w:r>
      <w:r>
        <w:t></w:t>
      </w:r>
      <w:r>
        <w:rPr>
          <w:rFonts w:hint="eastAsia"/>
        </w:rPr>
        <w:t>інноваційної</w:t>
      </w:r>
      <w:r>
        <w:t></w:t>
      </w:r>
      <w:r>
        <w:rPr>
          <w:rFonts w:hint="eastAsia"/>
        </w:rPr>
        <w:t>мережі</w:t>
      </w:r>
      <w:r>
        <w:t></w:t>
      </w:r>
      <w:r>
        <w:rPr>
          <w:rFonts w:hint="eastAsia"/>
        </w:rPr>
        <w:t>та</w:t>
      </w:r>
      <w:r>
        <w:t></w:t>
      </w:r>
      <w:r>
        <w:rPr>
          <w:rFonts w:hint="eastAsia"/>
        </w:rPr>
        <w:t>адаптації</w:t>
      </w:r>
      <w:r>
        <w:t></w:t>
      </w:r>
      <w:r>
        <w:rPr>
          <w:rFonts w:hint="eastAsia"/>
        </w:rPr>
        <w:t>моделі</w:t>
      </w:r>
      <w:r>
        <w:t></w:t>
      </w:r>
      <w:r>
        <w:rPr>
          <w:rFonts w:hint="eastAsia"/>
        </w:rPr>
        <w:t>для</w:t>
      </w:r>
      <w:r>
        <w:t></w:t>
      </w:r>
      <w:r>
        <w:rPr>
          <w:rFonts w:hint="eastAsia"/>
        </w:rPr>
        <w:t>їх</w:t>
      </w:r>
    </w:p>
    <w:p w:rsidR="009C74B8" w:rsidRDefault="009C74B8" w:rsidP="009C74B8">
      <w:r>
        <w:rPr>
          <w:rFonts w:hint="eastAsia"/>
        </w:rPr>
        <w:t>перевірки</w:t>
      </w:r>
      <w:r>
        <w:t></w:t>
      </w:r>
      <w:r>
        <w:t></w:t>
      </w:r>
      <w:r>
        <w:rPr>
          <w:rFonts w:hint="eastAsia"/>
        </w:rPr>
        <w:t>На</w:t>
      </w:r>
      <w:r>
        <w:t></w:t>
      </w:r>
      <w:r>
        <w:rPr>
          <w:rFonts w:hint="eastAsia"/>
        </w:rPr>
        <w:t>третьому</w:t>
      </w:r>
      <w:r>
        <w:t></w:t>
      </w:r>
      <w:r>
        <w:rPr>
          <w:rFonts w:hint="eastAsia"/>
        </w:rPr>
        <w:t>етапі</w:t>
      </w:r>
      <w:r>
        <w:t></w:t>
      </w:r>
      <w:r>
        <w:rPr>
          <w:rFonts w:hint="eastAsia"/>
        </w:rPr>
        <w:t>використовується</w:t>
      </w:r>
      <w:r>
        <w:t></w:t>
      </w:r>
      <w:r>
        <w:rPr>
          <w:rFonts w:hint="eastAsia"/>
        </w:rPr>
        <w:t>кореляційний</w:t>
      </w:r>
      <w:r>
        <w:t></w:t>
      </w:r>
      <w:r>
        <w:rPr>
          <w:rFonts w:hint="eastAsia"/>
        </w:rPr>
        <w:t>аналіз</w:t>
      </w:r>
      <w:r>
        <w:t></w:t>
      </w:r>
      <w:r>
        <w:rPr>
          <w:rFonts w:hint="eastAsia"/>
        </w:rPr>
        <w:t>з</w:t>
      </w:r>
      <w:r>
        <w:t></w:t>
      </w:r>
      <w:r>
        <w:rPr>
          <w:rFonts w:hint="eastAsia"/>
        </w:rPr>
        <w:t>метою</w:t>
      </w:r>
    </w:p>
    <w:p w:rsidR="009C74B8" w:rsidRDefault="009C74B8" w:rsidP="009C74B8">
      <w:r>
        <w:rPr>
          <w:rFonts w:hint="eastAsia"/>
        </w:rPr>
        <w:t>визначення</w:t>
      </w:r>
      <w:r>
        <w:t></w:t>
      </w:r>
      <w:r>
        <w:rPr>
          <w:rFonts w:hint="eastAsia"/>
        </w:rPr>
        <w:t>характеру</w:t>
      </w:r>
      <w:r>
        <w:t></w:t>
      </w:r>
      <w:r>
        <w:rPr>
          <w:rFonts w:hint="eastAsia"/>
        </w:rPr>
        <w:t>та</w:t>
      </w:r>
      <w:r>
        <w:t></w:t>
      </w:r>
      <w:r>
        <w:rPr>
          <w:rFonts w:hint="eastAsia"/>
        </w:rPr>
        <w:t>щільності</w:t>
      </w:r>
      <w:r>
        <w:t></w:t>
      </w:r>
      <w:r>
        <w:rPr>
          <w:rFonts w:hint="eastAsia"/>
        </w:rPr>
        <w:t>взаємозв’язку</w:t>
      </w:r>
      <w:r>
        <w:t></w:t>
      </w:r>
      <w:r>
        <w:rPr>
          <w:rFonts w:hint="eastAsia"/>
        </w:rPr>
        <w:t>між</w:t>
      </w:r>
      <w:r>
        <w:t></w:t>
      </w:r>
      <w:r>
        <w:rPr>
          <w:rFonts w:hint="eastAsia"/>
        </w:rPr>
        <w:t>відібраними</w:t>
      </w:r>
      <w:r>
        <w:t></w:t>
      </w:r>
      <w:r>
        <w:rPr>
          <w:rFonts w:hint="eastAsia"/>
        </w:rPr>
        <w:t>факторами</w:t>
      </w:r>
      <w:r>
        <w:t></w:t>
      </w:r>
    </w:p>
    <w:p w:rsidR="009C74B8" w:rsidRDefault="009C74B8" w:rsidP="009C74B8">
      <w:r>
        <w:rPr>
          <w:rFonts w:hint="eastAsia"/>
        </w:rPr>
        <w:t>На</w:t>
      </w:r>
      <w:r>
        <w:t></w:t>
      </w:r>
      <w:r>
        <w:rPr>
          <w:rFonts w:hint="eastAsia"/>
        </w:rPr>
        <w:t>четвертому</w:t>
      </w:r>
      <w:r>
        <w:t></w:t>
      </w:r>
      <w:r>
        <w:rPr>
          <w:rFonts w:hint="eastAsia"/>
        </w:rPr>
        <w:t>етапі</w:t>
      </w:r>
      <w:r>
        <w:t></w:t>
      </w:r>
      <w:r>
        <w:rPr>
          <w:rFonts w:hint="eastAsia"/>
        </w:rPr>
        <w:t>будується</w:t>
      </w:r>
      <w:r>
        <w:t></w:t>
      </w:r>
      <w:r>
        <w:rPr>
          <w:rFonts w:hint="eastAsia"/>
        </w:rPr>
        <w:t>та</w:t>
      </w:r>
      <w:r>
        <w:t></w:t>
      </w:r>
      <w:r>
        <w:rPr>
          <w:rFonts w:hint="eastAsia"/>
        </w:rPr>
        <w:t>розраховується</w:t>
      </w:r>
      <w:r>
        <w:t></w:t>
      </w:r>
      <w:r>
        <w:rPr>
          <w:rFonts w:hint="eastAsia"/>
        </w:rPr>
        <w:t>модель</w:t>
      </w:r>
      <w:r>
        <w:t></w:t>
      </w:r>
      <w:r>
        <w:rPr>
          <w:rFonts w:hint="eastAsia"/>
        </w:rPr>
        <w:t>множинної</w:t>
      </w:r>
      <w:r>
        <w:t></w:t>
      </w:r>
      <w:r>
        <w:rPr>
          <w:rFonts w:hint="eastAsia"/>
        </w:rPr>
        <w:t>регресії</w:t>
      </w:r>
    </w:p>
    <w:p w:rsidR="009C74B8" w:rsidRDefault="009C74B8" w:rsidP="009C74B8">
      <w:r>
        <w:rPr>
          <w:rFonts w:hint="eastAsia"/>
        </w:rPr>
        <w:t>для</w:t>
      </w:r>
      <w:r>
        <w:t></w:t>
      </w:r>
      <w:r>
        <w:rPr>
          <w:rFonts w:hint="eastAsia"/>
        </w:rPr>
        <w:t>оцінки</w:t>
      </w:r>
      <w:r>
        <w:t></w:t>
      </w:r>
      <w:r>
        <w:rPr>
          <w:rFonts w:hint="eastAsia"/>
        </w:rPr>
        <w:t>впливу</w:t>
      </w:r>
      <w:r>
        <w:t></w:t>
      </w:r>
      <w:r>
        <w:rPr>
          <w:rFonts w:hint="eastAsia"/>
        </w:rPr>
        <w:t>ключових</w:t>
      </w:r>
      <w:r>
        <w:t></w:t>
      </w:r>
      <w:r>
        <w:rPr>
          <w:rFonts w:hint="eastAsia"/>
        </w:rPr>
        <w:t>інституційних</w:t>
      </w:r>
      <w:r>
        <w:t></w:t>
      </w:r>
      <w:r>
        <w:rPr>
          <w:rFonts w:hint="eastAsia"/>
        </w:rPr>
        <w:t>факторів</w:t>
      </w:r>
      <w:r>
        <w:t></w:t>
      </w:r>
      <w:r>
        <w:t></w:t>
      </w:r>
      <w:r>
        <w:rPr>
          <w:rFonts w:hint="eastAsia"/>
        </w:rPr>
        <w:t>Наступний</w:t>
      </w:r>
      <w:r>
        <w:t></w:t>
      </w:r>
      <w:r>
        <w:rPr>
          <w:rFonts w:hint="eastAsia"/>
        </w:rPr>
        <w:t>етап</w:t>
      </w:r>
    </w:p>
    <w:p w:rsidR="009C74B8" w:rsidRDefault="009C74B8" w:rsidP="009C74B8">
      <w:r>
        <w:rPr>
          <w:rFonts w:hint="eastAsia"/>
        </w:rPr>
        <w:t>алгоритму</w:t>
      </w:r>
      <w:r>
        <w:t></w:t>
      </w:r>
      <w:r>
        <w:rPr>
          <w:rFonts w:hint="eastAsia"/>
        </w:rPr>
        <w:t>передбачає</w:t>
      </w:r>
      <w:r>
        <w:t></w:t>
      </w:r>
      <w:r>
        <w:rPr>
          <w:rFonts w:hint="eastAsia"/>
        </w:rPr>
        <w:t>за</w:t>
      </w:r>
      <w:r>
        <w:t></w:t>
      </w:r>
      <w:r>
        <w:rPr>
          <w:rFonts w:hint="eastAsia"/>
        </w:rPr>
        <w:t>визначеною</w:t>
      </w:r>
      <w:r>
        <w:t></w:t>
      </w:r>
      <w:r>
        <w:rPr>
          <w:rFonts w:hint="eastAsia"/>
        </w:rPr>
        <w:t>системою</w:t>
      </w:r>
      <w:r>
        <w:t></w:t>
      </w:r>
      <w:r>
        <w:rPr>
          <w:rFonts w:hint="eastAsia"/>
        </w:rPr>
        <w:t>показників</w:t>
      </w:r>
      <w:r>
        <w:t></w:t>
      </w:r>
      <w:r>
        <w:rPr>
          <w:rFonts w:hint="eastAsia"/>
        </w:rPr>
        <w:t>нижнього</w:t>
      </w:r>
      <w:r>
        <w:t></w:t>
      </w:r>
      <w:r>
        <w:rPr>
          <w:rFonts w:hint="eastAsia"/>
        </w:rPr>
        <w:t>рівня</w:t>
      </w:r>
    </w:p>
    <w:p w:rsidR="009C74B8" w:rsidRDefault="009C74B8" w:rsidP="009C74B8">
      <w:r>
        <w:rPr>
          <w:rFonts w:hint="eastAsia"/>
        </w:rPr>
        <w:t>ієрархії</w:t>
      </w:r>
      <w:r>
        <w:t></w:t>
      </w:r>
      <w:r>
        <w:rPr>
          <w:rFonts w:hint="eastAsia"/>
        </w:rPr>
        <w:t>створення</w:t>
      </w:r>
      <w:r>
        <w:t></w:t>
      </w:r>
      <w:r>
        <w:rPr>
          <w:rFonts w:hint="eastAsia"/>
        </w:rPr>
        <w:t>бази</w:t>
      </w:r>
      <w:r>
        <w:t></w:t>
      </w:r>
      <w:r>
        <w:rPr>
          <w:rFonts w:hint="eastAsia"/>
        </w:rPr>
        <w:t>даних</w:t>
      </w:r>
      <w:r>
        <w:t></w:t>
      </w:r>
      <w:r>
        <w:rPr>
          <w:rFonts w:hint="eastAsia"/>
        </w:rPr>
        <w:t>їх</w:t>
      </w:r>
      <w:r>
        <w:t></w:t>
      </w:r>
      <w:r>
        <w:rPr>
          <w:rFonts w:hint="eastAsia"/>
        </w:rPr>
        <w:t>числових</w:t>
      </w:r>
      <w:r>
        <w:t></w:t>
      </w:r>
      <w:r>
        <w:rPr>
          <w:rFonts w:hint="eastAsia"/>
        </w:rPr>
        <w:t>значень</w:t>
      </w:r>
      <w:r>
        <w:t></w:t>
      </w:r>
      <w:r>
        <w:t></w:t>
      </w:r>
      <w:r>
        <w:rPr>
          <w:rFonts w:hint="eastAsia"/>
        </w:rPr>
        <w:t>Для</w:t>
      </w:r>
      <w:r>
        <w:t></w:t>
      </w:r>
      <w:r>
        <w:rPr>
          <w:rFonts w:hint="eastAsia"/>
        </w:rPr>
        <w:t>того</w:t>
      </w:r>
      <w:r>
        <w:t></w:t>
      </w:r>
      <w:r>
        <w:t></w:t>
      </w:r>
      <w:r>
        <w:rPr>
          <w:rFonts w:hint="eastAsia"/>
        </w:rPr>
        <w:t>щоб</w:t>
      </w:r>
      <w:r>
        <w:t></w:t>
      </w:r>
      <w:r>
        <w:rPr>
          <w:rFonts w:hint="eastAsia"/>
        </w:rPr>
        <w:t>фактичні</w:t>
      </w:r>
    </w:p>
    <w:p w:rsidR="009C74B8" w:rsidRDefault="009C74B8" w:rsidP="009C74B8">
      <w:r>
        <w:rPr>
          <w:rFonts w:hint="eastAsia"/>
        </w:rPr>
        <w:t>значення</w:t>
      </w:r>
      <w:r>
        <w:t></w:t>
      </w:r>
      <w:r>
        <w:rPr>
          <w:rFonts w:hint="eastAsia"/>
        </w:rPr>
        <w:t>показників</w:t>
      </w:r>
      <w:r>
        <w:t></w:t>
      </w:r>
      <w:r>
        <w:rPr>
          <w:rFonts w:hint="eastAsia"/>
        </w:rPr>
        <w:t>можна</w:t>
      </w:r>
      <w:r>
        <w:t></w:t>
      </w:r>
      <w:r>
        <w:rPr>
          <w:rFonts w:hint="eastAsia"/>
        </w:rPr>
        <w:t>було</w:t>
      </w:r>
      <w:r>
        <w:t></w:t>
      </w:r>
      <w:r>
        <w:rPr>
          <w:rFonts w:hint="eastAsia"/>
        </w:rPr>
        <w:t>використати</w:t>
      </w:r>
      <w:r>
        <w:t></w:t>
      </w:r>
      <w:r>
        <w:rPr>
          <w:rFonts w:hint="eastAsia"/>
        </w:rPr>
        <w:t>у</w:t>
      </w:r>
      <w:r>
        <w:t></w:t>
      </w:r>
      <w:r>
        <w:rPr>
          <w:rFonts w:hint="eastAsia"/>
        </w:rPr>
        <w:t>подальших</w:t>
      </w:r>
      <w:r>
        <w:t></w:t>
      </w:r>
      <w:r>
        <w:rPr>
          <w:rFonts w:hint="eastAsia"/>
        </w:rPr>
        <w:t>розрахунках</w:t>
      </w:r>
      <w:r>
        <w:t></w:t>
      </w:r>
    </w:p>
    <w:p w:rsidR="009C74B8" w:rsidRDefault="009C74B8" w:rsidP="009C74B8">
      <w:r>
        <w:rPr>
          <w:rFonts w:hint="eastAsia"/>
        </w:rPr>
        <w:t>передбачено</w:t>
      </w:r>
      <w:r>
        <w:t></w:t>
      </w:r>
      <w:r>
        <w:rPr>
          <w:rFonts w:hint="eastAsia"/>
        </w:rPr>
        <w:t>нормування</w:t>
      </w:r>
      <w:r>
        <w:t></w:t>
      </w:r>
      <w:r>
        <w:rPr>
          <w:rFonts w:hint="eastAsia"/>
        </w:rPr>
        <w:t>показників</w:t>
      </w:r>
      <w:r>
        <w:t></w:t>
      </w:r>
      <w:r>
        <w:rPr>
          <w:rFonts w:hint="eastAsia"/>
        </w:rPr>
        <w:t>стимуляторів</w:t>
      </w:r>
      <w:r>
        <w:t></w:t>
      </w:r>
      <w:r>
        <w:rPr>
          <w:rFonts w:hint="eastAsia"/>
        </w:rPr>
        <w:t>та</w:t>
      </w:r>
      <w:r>
        <w:t></w:t>
      </w:r>
      <w:r>
        <w:rPr>
          <w:rFonts w:hint="eastAsia"/>
        </w:rPr>
        <w:t>дестимуляторів</w:t>
      </w:r>
      <w:r>
        <w:t></w:t>
      </w:r>
      <w:r>
        <w:t></w:t>
      </w:r>
      <w:r>
        <w:rPr>
          <w:rFonts w:hint="eastAsia"/>
        </w:rPr>
        <w:t>Побудова</w:t>
      </w:r>
    </w:p>
    <w:p w:rsidR="009C74B8" w:rsidRDefault="009C74B8" w:rsidP="009C74B8">
      <w:r>
        <w:rPr>
          <w:rFonts w:hint="eastAsia"/>
        </w:rPr>
        <w:t>багатофакторної</w:t>
      </w:r>
      <w:r>
        <w:t></w:t>
      </w:r>
      <w:r>
        <w:rPr>
          <w:rFonts w:hint="eastAsia"/>
        </w:rPr>
        <w:t>моделі</w:t>
      </w:r>
      <w:r>
        <w:t></w:t>
      </w:r>
      <w:r>
        <w:rPr>
          <w:rFonts w:hint="eastAsia"/>
        </w:rPr>
        <w:t>із</w:t>
      </w:r>
      <w:r>
        <w:t></w:t>
      </w:r>
      <w:r>
        <w:rPr>
          <w:rFonts w:hint="eastAsia"/>
        </w:rPr>
        <w:t>застосуванням</w:t>
      </w:r>
      <w:r>
        <w:t></w:t>
      </w:r>
      <w:r>
        <w:rPr>
          <w:rFonts w:hint="eastAsia"/>
        </w:rPr>
        <w:t>такої</w:t>
      </w:r>
      <w:r>
        <w:t></w:t>
      </w:r>
      <w:r>
        <w:rPr>
          <w:rFonts w:hint="eastAsia"/>
        </w:rPr>
        <w:t>методики</w:t>
      </w:r>
      <w:r>
        <w:t></w:t>
      </w:r>
      <w:r>
        <w:rPr>
          <w:rFonts w:hint="eastAsia"/>
        </w:rPr>
        <w:t>дала</w:t>
      </w:r>
      <w:r>
        <w:t></w:t>
      </w:r>
      <w:r>
        <w:rPr>
          <w:rFonts w:hint="eastAsia"/>
        </w:rPr>
        <w:t>змогу</w:t>
      </w:r>
      <w:r>
        <w:t></w:t>
      </w:r>
      <w:r>
        <w:rPr>
          <w:rFonts w:hint="eastAsia"/>
        </w:rPr>
        <w:t>виявити</w:t>
      </w:r>
      <w:r>
        <w:t></w:t>
      </w:r>
      <w:r>
        <w:rPr>
          <w:rFonts w:hint="eastAsia"/>
        </w:rPr>
        <w:t>та</w:t>
      </w:r>
    </w:p>
    <w:p w:rsidR="009C74B8" w:rsidRDefault="009C74B8" w:rsidP="009C74B8">
      <w:r>
        <w:rPr>
          <w:rFonts w:hint="eastAsia"/>
        </w:rPr>
        <w:t>дати</w:t>
      </w:r>
      <w:r>
        <w:t></w:t>
      </w:r>
      <w:r>
        <w:rPr>
          <w:rFonts w:hint="eastAsia"/>
        </w:rPr>
        <w:t>кількісну</w:t>
      </w:r>
      <w:r>
        <w:t></w:t>
      </w:r>
      <w:r>
        <w:rPr>
          <w:rFonts w:hint="eastAsia"/>
        </w:rPr>
        <w:t>оцінку</w:t>
      </w:r>
      <w:r>
        <w:t></w:t>
      </w:r>
      <w:r>
        <w:rPr>
          <w:rFonts w:hint="eastAsia"/>
        </w:rPr>
        <w:t>інституційним</w:t>
      </w:r>
      <w:r>
        <w:t></w:t>
      </w:r>
      <w:r>
        <w:rPr>
          <w:rFonts w:hint="eastAsia"/>
        </w:rPr>
        <w:t>факторам</w:t>
      </w:r>
      <w:r>
        <w:t></w:t>
      </w:r>
      <w:r>
        <w:rPr>
          <w:rFonts w:hint="eastAsia"/>
        </w:rPr>
        <w:t>розвитку</w:t>
      </w:r>
      <w:r>
        <w:t></w:t>
      </w:r>
      <w:r>
        <w:rPr>
          <w:rFonts w:hint="eastAsia"/>
        </w:rPr>
        <w:t>готовності</w:t>
      </w:r>
      <w:r>
        <w:t></w:t>
      </w:r>
      <w:r>
        <w:rPr>
          <w:rFonts w:hint="eastAsia"/>
        </w:rPr>
        <w:t>до</w:t>
      </w:r>
      <w:r>
        <w:t></w:t>
      </w:r>
      <w:r>
        <w:rPr>
          <w:rFonts w:hint="eastAsia"/>
        </w:rPr>
        <w:t>інтеграції</w:t>
      </w:r>
    </w:p>
    <w:p w:rsidR="009C74B8" w:rsidRDefault="009C74B8" w:rsidP="009C74B8">
      <w:r>
        <w:rPr>
          <w:rFonts w:hint="eastAsia"/>
        </w:rPr>
        <w:t>в</w:t>
      </w:r>
      <w:r>
        <w:t></w:t>
      </w:r>
      <w:r>
        <w:rPr>
          <w:rFonts w:hint="eastAsia"/>
        </w:rPr>
        <w:t>глобальну</w:t>
      </w:r>
      <w:r>
        <w:t></w:t>
      </w:r>
      <w:r>
        <w:rPr>
          <w:rFonts w:hint="eastAsia"/>
        </w:rPr>
        <w:t>інноваційну</w:t>
      </w:r>
      <w:r>
        <w:t></w:t>
      </w:r>
      <w:r>
        <w:rPr>
          <w:rFonts w:hint="eastAsia"/>
        </w:rPr>
        <w:t>мережу</w:t>
      </w:r>
      <w:r>
        <w:t></w:t>
      </w:r>
      <w:r>
        <w:t></w:t>
      </w:r>
      <w:r>
        <w:rPr>
          <w:rFonts w:hint="eastAsia"/>
        </w:rPr>
        <w:t>Зокрема</w:t>
      </w:r>
      <w:r>
        <w:t></w:t>
      </w:r>
      <w:r>
        <w:rPr>
          <w:rFonts w:hint="eastAsia"/>
        </w:rPr>
        <w:t>виявлено</w:t>
      </w:r>
      <w:r>
        <w:t></w:t>
      </w:r>
      <w:r>
        <w:t></w:t>
      </w:r>
      <w:r>
        <w:rPr>
          <w:rFonts w:hint="eastAsia"/>
        </w:rPr>
        <w:t>що</w:t>
      </w:r>
      <w:r>
        <w:t></w:t>
      </w:r>
      <w:r>
        <w:rPr>
          <w:rFonts w:hint="eastAsia"/>
        </w:rPr>
        <w:t>основними</w:t>
      </w:r>
      <w:r>
        <w:t></w:t>
      </w:r>
      <w:r>
        <w:rPr>
          <w:rFonts w:hint="eastAsia"/>
        </w:rPr>
        <w:t>факторами</w:t>
      </w:r>
      <w:r>
        <w:t></w:t>
      </w:r>
      <w:r>
        <w:rPr>
          <w:rFonts w:hint="eastAsia"/>
        </w:rPr>
        <w:t>є</w:t>
      </w:r>
      <w:r>
        <w:t></w:t>
      </w:r>
    </w:p>
    <w:p w:rsidR="009C74B8" w:rsidRDefault="009C74B8" w:rsidP="009C74B8">
      <w:r>
        <w:t></w:t>
      </w:r>
      <w:r>
        <w:t></w:t>
      </w:r>
      <w:r>
        <w:t></w:t>
      </w:r>
    </w:p>
    <w:p w:rsidR="009C74B8" w:rsidRDefault="009C74B8" w:rsidP="009C74B8">
      <w:r>
        <w:rPr>
          <w:rFonts w:hint="eastAsia"/>
        </w:rPr>
        <w:t>наукоємність</w:t>
      </w:r>
      <w:r>
        <w:t></w:t>
      </w:r>
      <w:r>
        <w:rPr>
          <w:rFonts w:hint="eastAsia"/>
        </w:rPr>
        <w:t>ВВП</w:t>
      </w:r>
      <w:r>
        <w:t></w:t>
      </w:r>
      <w:r>
        <w:t></w:t>
      </w:r>
      <w:r>
        <w:rPr>
          <w:rFonts w:hint="eastAsia"/>
        </w:rPr>
        <w:t>величина</w:t>
      </w:r>
      <w:r>
        <w:t></w:t>
      </w:r>
      <w:r>
        <w:rPr>
          <w:rFonts w:hint="eastAsia"/>
        </w:rPr>
        <w:t>населення</w:t>
      </w:r>
      <w:r>
        <w:t></w:t>
      </w:r>
      <w:r>
        <w:t></w:t>
      </w:r>
      <w:r>
        <w:rPr>
          <w:rFonts w:hint="eastAsia"/>
        </w:rPr>
        <w:t>зайнятого</w:t>
      </w:r>
      <w:r>
        <w:t></w:t>
      </w:r>
      <w:r>
        <w:rPr>
          <w:rFonts w:hint="eastAsia"/>
        </w:rPr>
        <w:t>науково</w:t>
      </w:r>
      <w:r>
        <w:t></w:t>
      </w:r>
      <w:r>
        <w:rPr>
          <w:rFonts w:hint="eastAsia"/>
        </w:rPr>
        <w:t>технічною</w:t>
      </w:r>
    </w:p>
    <w:p w:rsidR="009C74B8" w:rsidRDefault="009C74B8" w:rsidP="009C74B8">
      <w:r>
        <w:rPr>
          <w:rFonts w:hint="eastAsia"/>
        </w:rPr>
        <w:t>діяльністю</w:t>
      </w:r>
      <w:r>
        <w:t></w:t>
      </w:r>
      <w:r>
        <w:t></w:t>
      </w:r>
      <w:r>
        <w:rPr>
          <w:rFonts w:hint="eastAsia"/>
        </w:rPr>
        <w:t>в</w:t>
      </w:r>
      <w:r>
        <w:t></w:t>
      </w:r>
      <w:r>
        <w:rPr>
          <w:rFonts w:hint="eastAsia"/>
        </w:rPr>
        <w:t>еквіваленті</w:t>
      </w:r>
      <w:r>
        <w:t></w:t>
      </w:r>
      <w:r>
        <w:rPr>
          <w:rFonts w:hint="eastAsia"/>
        </w:rPr>
        <w:t>повної</w:t>
      </w:r>
      <w:r>
        <w:t></w:t>
      </w:r>
      <w:r>
        <w:rPr>
          <w:rFonts w:hint="eastAsia"/>
        </w:rPr>
        <w:t>зайнятості</w:t>
      </w:r>
      <w:r>
        <w:t></w:t>
      </w:r>
      <w:r>
        <w:t></w:t>
      </w:r>
      <w:r>
        <w:rPr>
          <w:rFonts w:hint="eastAsia"/>
        </w:rPr>
        <w:t>інноваційна</w:t>
      </w:r>
      <w:r>
        <w:t></w:t>
      </w:r>
      <w:r>
        <w:rPr>
          <w:rFonts w:hint="eastAsia"/>
        </w:rPr>
        <w:t>активність</w:t>
      </w:r>
    </w:p>
    <w:p w:rsidR="009C74B8" w:rsidRDefault="009C74B8" w:rsidP="009C74B8">
      <w:r>
        <w:rPr>
          <w:rFonts w:hint="eastAsia"/>
        </w:rPr>
        <w:t>підприємств</w:t>
      </w:r>
      <w:r>
        <w:t></w:t>
      </w:r>
      <w:r>
        <w:t></w:t>
      </w:r>
      <w:r>
        <w:rPr>
          <w:rFonts w:hint="eastAsia"/>
        </w:rPr>
        <w:t>що</w:t>
      </w:r>
      <w:r>
        <w:t></w:t>
      </w:r>
      <w:r>
        <w:rPr>
          <w:rFonts w:hint="eastAsia"/>
        </w:rPr>
        <w:t>дає</w:t>
      </w:r>
      <w:r>
        <w:t></w:t>
      </w:r>
      <w:r>
        <w:rPr>
          <w:rFonts w:hint="eastAsia"/>
        </w:rPr>
        <w:t>змогу</w:t>
      </w:r>
      <w:r>
        <w:t></w:t>
      </w:r>
      <w:r>
        <w:rPr>
          <w:rFonts w:hint="eastAsia"/>
        </w:rPr>
        <w:t>формувати</w:t>
      </w:r>
      <w:r>
        <w:t></w:t>
      </w:r>
      <w:r>
        <w:rPr>
          <w:rFonts w:hint="eastAsia"/>
        </w:rPr>
        <w:t>пріоритети</w:t>
      </w:r>
      <w:r>
        <w:t></w:t>
      </w:r>
      <w:r>
        <w:rPr>
          <w:rFonts w:hint="eastAsia"/>
        </w:rPr>
        <w:t>державної</w:t>
      </w:r>
      <w:r>
        <w:t></w:t>
      </w:r>
      <w:r>
        <w:rPr>
          <w:rFonts w:hint="eastAsia"/>
        </w:rPr>
        <w:t>політики</w:t>
      </w:r>
      <w:r>
        <w:t></w:t>
      </w:r>
    </w:p>
    <w:p w:rsidR="009C74B8" w:rsidRDefault="009C74B8" w:rsidP="009C74B8">
      <w:r>
        <w:t></w:t>
      </w:r>
      <w:r>
        <w:t></w:t>
      </w:r>
      <w:r>
        <w:t></w:t>
      </w:r>
      <w:r>
        <w:rPr>
          <w:rFonts w:hint="eastAsia"/>
        </w:rPr>
        <w:t>Рівень</w:t>
      </w:r>
      <w:r>
        <w:t></w:t>
      </w:r>
      <w:r>
        <w:rPr>
          <w:rFonts w:hint="eastAsia"/>
        </w:rPr>
        <w:t>інституційної</w:t>
      </w:r>
      <w:r>
        <w:t></w:t>
      </w:r>
      <w:r>
        <w:rPr>
          <w:rFonts w:hint="eastAsia"/>
        </w:rPr>
        <w:t>інтегрованості</w:t>
      </w:r>
      <w:r>
        <w:t></w:t>
      </w:r>
      <w:r>
        <w:rPr>
          <w:rFonts w:hint="eastAsia"/>
        </w:rPr>
        <w:t>національних</w:t>
      </w:r>
      <w:r>
        <w:t></w:t>
      </w:r>
      <w:r>
        <w:rPr>
          <w:rFonts w:hint="eastAsia"/>
        </w:rPr>
        <w:t>стейкхолдерів</w:t>
      </w:r>
      <w:r>
        <w:t></w:t>
      </w:r>
      <w:r>
        <w:rPr>
          <w:rFonts w:hint="eastAsia"/>
        </w:rPr>
        <w:t>до</w:t>
      </w:r>
    </w:p>
    <w:p w:rsidR="009C74B8" w:rsidRDefault="009C74B8" w:rsidP="009C74B8">
      <w:r>
        <w:rPr>
          <w:rFonts w:hint="eastAsia"/>
        </w:rPr>
        <w:t>глобальної</w:t>
      </w:r>
      <w:r>
        <w:t></w:t>
      </w:r>
      <w:r>
        <w:rPr>
          <w:rFonts w:hint="eastAsia"/>
        </w:rPr>
        <w:t>інноваційної</w:t>
      </w:r>
      <w:r>
        <w:t></w:t>
      </w:r>
      <w:r>
        <w:rPr>
          <w:rFonts w:hint="eastAsia"/>
        </w:rPr>
        <w:t>мережі</w:t>
      </w:r>
      <w:r>
        <w:t></w:t>
      </w:r>
      <w:r>
        <w:rPr>
          <w:rFonts w:hint="eastAsia"/>
        </w:rPr>
        <w:t>визначається</w:t>
      </w:r>
      <w:r>
        <w:t></w:t>
      </w:r>
      <w:r>
        <w:rPr>
          <w:rFonts w:hint="eastAsia"/>
        </w:rPr>
        <w:t>ефективністю</w:t>
      </w:r>
      <w:r>
        <w:t></w:t>
      </w:r>
      <w:r>
        <w:rPr>
          <w:rFonts w:hint="eastAsia"/>
        </w:rPr>
        <w:t>функціонування</w:t>
      </w:r>
    </w:p>
    <w:p w:rsidR="009C74B8" w:rsidRDefault="009C74B8" w:rsidP="009C74B8">
      <w:r>
        <w:rPr>
          <w:rFonts w:hint="eastAsia"/>
        </w:rPr>
        <w:t>національної</w:t>
      </w:r>
      <w:r>
        <w:t></w:t>
      </w:r>
      <w:r>
        <w:rPr>
          <w:rFonts w:hint="eastAsia"/>
        </w:rPr>
        <w:t>інноваційної</w:t>
      </w:r>
      <w:r>
        <w:t></w:t>
      </w:r>
      <w:r>
        <w:rPr>
          <w:rFonts w:hint="eastAsia"/>
        </w:rPr>
        <w:t>системи</w:t>
      </w:r>
      <w:r>
        <w:t></w:t>
      </w:r>
      <w:r>
        <w:t></w:t>
      </w:r>
      <w:r>
        <w:rPr>
          <w:rFonts w:hint="eastAsia"/>
        </w:rPr>
        <w:t>а</w:t>
      </w:r>
      <w:r>
        <w:t></w:t>
      </w:r>
      <w:r>
        <w:rPr>
          <w:rFonts w:hint="eastAsia"/>
        </w:rPr>
        <w:t>позиціонування</w:t>
      </w:r>
      <w:r>
        <w:t></w:t>
      </w:r>
      <w:r>
        <w:rPr>
          <w:rFonts w:hint="eastAsia"/>
        </w:rPr>
        <w:t>країн</w:t>
      </w:r>
      <w:r>
        <w:t></w:t>
      </w:r>
      <w:r>
        <w:rPr>
          <w:rFonts w:hint="eastAsia"/>
        </w:rPr>
        <w:t>з</w:t>
      </w:r>
      <w:r>
        <w:t></w:t>
      </w:r>
      <w:r>
        <w:rPr>
          <w:rFonts w:hint="eastAsia"/>
        </w:rPr>
        <w:t>різним</w:t>
      </w:r>
      <w:r>
        <w:t></w:t>
      </w:r>
      <w:r>
        <w:rPr>
          <w:rFonts w:hint="eastAsia"/>
        </w:rPr>
        <w:t>рівнем</w:t>
      </w:r>
    </w:p>
    <w:p w:rsidR="009C74B8" w:rsidRDefault="009C74B8" w:rsidP="009C74B8">
      <w:r>
        <w:rPr>
          <w:rFonts w:hint="eastAsia"/>
        </w:rPr>
        <w:t>розвитку</w:t>
      </w:r>
      <w:r>
        <w:t></w:t>
      </w:r>
      <w:r>
        <w:rPr>
          <w:rFonts w:hint="eastAsia"/>
        </w:rPr>
        <w:t>у</w:t>
      </w:r>
      <w:r>
        <w:t></w:t>
      </w:r>
      <w:r>
        <w:rPr>
          <w:rFonts w:hint="eastAsia"/>
        </w:rPr>
        <w:t>рейтингах</w:t>
      </w:r>
      <w:r>
        <w:t></w:t>
      </w:r>
      <w:r>
        <w:t></w:t>
      </w:r>
      <w:r>
        <w:rPr>
          <w:rFonts w:hint="eastAsia"/>
        </w:rPr>
        <w:t>які</w:t>
      </w:r>
      <w:r>
        <w:t></w:t>
      </w:r>
      <w:r>
        <w:rPr>
          <w:rFonts w:hint="eastAsia"/>
        </w:rPr>
        <w:t>характеризують</w:t>
      </w:r>
      <w:r>
        <w:t></w:t>
      </w:r>
      <w:r>
        <w:rPr>
          <w:rFonts w:hint="eastAsia"/>
        </w:rPr>
        <w:t>готовність</w:t>
      </w:r>
      <w:r>
        <w:t></w:t>
      </w:r>
      <w:r>
        <w:rPr>
          <w:rFonts w:hint="eastAsia"/>
        </w:rPr>
        <w:t>створювати</w:t>
      </w:r>
      <w:r>
        <w:t></w:t>
      </w:r>
      <w:r>
        <w:rPr>
          <w:rFonts w:hint="eastAsia"/>
        </w:rPr>
        <w:t>глобальну</w:t>
      </w:r>
    </w:p>
    <w:p w:rsidR="009C74B8" w:rsidRDefault="009C74B8" w:rsidP="009C74B8">
      <w:r>
        <w:rPr>
          <w:rFonts w:hint="eastAsia"/>
        </w:rPr>
        <w:t>інноваційну</w:t>
      </w:r>
      <w:r>
        <w:t></w:t>
      </w:r>
      <w:r>
        <w:rPr>
          <w:rFonts w:hint="eastAsia"/>
        </w:rPr>
        <w:t>мережу</w:t>
      </w:r>
      <w:r>
        <w:t></w:t>
      </w:r>
      <w:r>
        <w:t></w:t>
      </w:r>
      <w:r>
        <w:rPr>
          <w:rFonts w:hint="eastAsia"/>
        </w:rPr>
        <w:t>змінюється</w:t>
      </w:r>
      <w:r>
        <w:t></w:t>
      </w:r>
      <w:r>
        <w:rPr>
          <w:rFonts w:hint="eastAsia"/>
        </w:rPr>
        <w:t>в</w:t>
      </w:r>
      <w:r>
        <w:t></w:t>
      </w:r>
      <w:r>
        <w:rPr>
          <w:rFonts w:hint="eastAsia"/>
        </w:rPr>
        <w:t>часі</w:t>
      </w:r>
      <w:r>
        <w:t></w:t>
      </w:r>
      <w:r>
        <w:t></w:t>
      </w:r>
      <w:r>
        <w:rPr>
          <w:rFonts w:hint="eastAsia"/>
        </w:rPr>
        <w:t>Сегментація</w:t>
      </w:r>
      <w:r>
        <w:t></w:t>
      </w:r>
      <w:r>
        <w:rPr>
          <w:rFonts w:hint="eastAsia"/>
        </w:rPr>
        <w:t>країн</w:t>
      </w:r>
      <w:r>
        <w:t></w:t>
      </w:r>
      <w:r>
        <w:rPr>
          <w:rFonts w:hint="eastAsia"/>
        </w:rPr>
        <w:t>за</w:t>
      </w:r>
      <w:r>
        <w:t></w:t>
      </w:r>
      <w:r>
        <w:rPr>
          <w:rFonts w:hint="eastAsia"/>
        </w:rPr>
        <w:t>рівнем</w:t>
      </w:r>
      <w:r>
        <w:t></w:t>
      </w:r>
      <w:r>
        <w:rPr>
          <w:rFonts w:hint="eastAsia"/>
        </w:rPr>
        <w:t>готовності</w:t>
      </w:r>
    </w:p>
    <w:p w:rsidR="009C74B8" w:rsidRDefault="009C74B8" w:rsidP="009C74B8">
      <w:r>
        <w:rPr>
          <w:rFonts w:hint="eastAsia"/>
        </w:rPr>
        <w:t>до</w:t>
      </w:r>
      <w:r>
        <w:t></w:t>
      </w:r>
      <w:r>
        <w:rPr>
          <w:rFonts w:hint="eastAsia"/>
        </w:rPr>
        <w:t>інституційної</w:t>
      </w:r>
      <w:r>
        <w:t></w:t>
      </w:r>
      <w:r>
        <w:rPr>
          <w:rFonts w:hint="eastAsia"/>
        </w:rPr>
        <w:t>інтегрованості</w:t>
      </w:r>
      <w:r>
        <w:t></w:t>
      </w:r>
      <w:r>
        <w:rPr>
          <w:rFonts w:hint="eastAsia"/>
        </w:rPr>
        <w:t>в</w:t>
      </w:r>
      <w:r>
        <w:t></w:t>
      </w:r>
      <w:r>
        <w:rPr>
          <w:rFonts w:hint="eastAsia"/>
        </w:rPr>
        <w:t>глобальну</w:t>
      </w:r>
      <w:r>
        <w:t></w:t>
      </w:r>
      <w:r>
        <w:rPr>
          <w:rFonts w:hint="eastAsia"/>
        </w:rPr>
        <w:t>інноваційну</w:t>
      </w:r>
      <w:r>
        <w:t></w:t>
      </w:r>
      <w:r>
        <w:rPr>
          <w:rFonts w:hint="eastAsia"/>
        </w:rPr>
        <w:t>мережу</w:t>
      </w:r>
      <w:r>
        <w:t></w:t>
      </w:r>
      <w:r>
        <w:t></w:t>
      </w:r>
      <w:r>
        <w:rPr>
          <w:rFonts w:hint="eastAsia"/>
        </w:rPr>
        <w:t>рівнем</w:t>
      </w:r>
      <w:r>
        <w:t></w:t>
      </w:r>
      <w:r>
        <w:rPr>
          <w:rFonts w:hint="eastAsia"/>
        </w:rPr>
        <w:t>доходу</w:t>
      </w:r>
    </w:p>
    <w:p w:rsidR="009C74B8" w:rsidRDefault="009C74B8" w:rsidP="009C74B8">
      <w:r>
        <w:rPr>
          <w:rFonts w:hint="eastAsia"/>
        </w:rPr>
        <w:t>країни</w:t>
      </w:r>
      <w:r>
        <w:t></w:t>
      </w:r>
      <w:r>
        <w:t></w:t>
      </w:r>
      <w:r>
        <w:rPr>
          <w:rFonts w:hint="eastAsia"/>
        </w:rPr>
        <w:t>збалансованості</w:t>
      </w:r>
      <w:r>
        <w:t></w:t>
      </w:r>
      <w:r>
        <w:rPr>
          <w:rFonts w:hint="eastAsia"/>
        </w:rPr>
        <w:t>чинників</w:t>
      </w:r>
      <w:r>
        <w:t></w:t>
      </w:r>
      <w:r>
        <w:rPr>
          <w:rFonts w:hint="eastAsia"/>
        </w:rPr>
        <w:t>глобальності</w:t>
      </w:r>
      <w:r>
        <w:t></w:t>
      </w:r>
      <w:r>
        <w:t></w:t>
      </w:r>
      <w:r>
        <w:rPr>
          <w:rFonts w:hint="eastAsia"/>
        </w:rPr>
        <w:t>інноваційності</w:t>
      </w:r>
      <w:r>
        <w:t></w:t>
      </w:r>
      <w:r>
        <w:t></w:t>
      </w:r>
      <w:r>
        <w:rPr>
          <w:rFonts w:hint="eastAsia"/>
        </w:rPr>
        <w:t>мережевості</w:t>
      </w:r>
    </w:p>
    <w:p w:rsidR="009C74B8" w:rsidRDefault="009C74B8" w:rsidP="009C74B8">
      <w:r>
        <w:rPr>
          <w:rFonts w:hint="eastAsia"/>
        </w:rPr>
        <w:t>дала</w:t>
      </w:r>
      <w:r>
        <w:t></w:t>
      </w:r>
      <w:r>
        <w:rPr>
          <w:rFonts w:hint="eastAsia"/>
        </w:rPr>
        <w:t>змогу</w:t>
      </w:r>
      <w:r>
        <w:t></w:t>
      </w:r>
      <w:r>
        <w:rPr>
          <w:rFonts w:hint="eastAsia"/>
        </w:rPr>
        <w:t>виокремити</w:t>
      </w:r>
      <w:r>
        <w:t></w:t>
      </w:r>
      <w:r>
        <w:rPr>
          <w:rFonts w:hint="eastAsia"/>
        </w:rPr>
        <w:t>економіки</w:t>
      </w:r>
      <w:r>
        <w:t></w:t>
      </w:r>
      <w:r>
        <w:t></w:t>
      </w:r>
      <w:r>
        <w:rPr>
          <w:rFonts w:hint="eastAsia"/>
        </w:rPr>
        <w:t>збалансовані</w:t>
      </w:r>
      <w:r>
        <w:t></w:t>
      </w:r>
      <w:r>
        <w:t></w:t>
      </w:r>
      <w:r>
        <w:rPr>
          <w:rFonts w:hint="eastAsia"/>
        </w:rPr>
        <w:t>глобалізовані</w:t>
      </w:r>
      <w:r>
        <w:t></w:t>
      </w:r>
      <w:r>
        <w:t></w:t>
      </w:r>
      <w:r>
        <w:rPr>
          <w:rFonts w:hint="eastAsia"/>
        </w:rPr>
        <w:t>глобалізованомережеві</w:t>
      </w:r>
      <w:r>
        <w:t></w:t>
      </w:r>
      <w:r>
        <w:t></w:t>
      </w:r>
      <w:r>
        <w:rPr>
          <w:rFonts w:hint="eastAsia"/>
        </w:rPr>
        <w:t>інноваційно</w:t>
      </w:r>
      <w:r>
        <w:t></w:t>
      </w:r>
      <w:r>
        <w:rPr>
          <w:rFonts w:hint="eastAsia"/>
        </w:rPr>
        <w:t>мережеві</w:t>
      </w:r>
      <w:r>
        <w:t></w:t>
      </w:r>
      <w:r>
        <w:t></w:t>
      </w:r>
      <w:r>
        <w:rPr>
          <w:rFonts w:hint="eastAsia"/>
        </w:rPr>
        <w:t>мережеві</w:t>
      </w:r>
      <w:r>
        <w:t></w:t>
      </w:r>
      <w:r>
        <w:t></w:t>
      </w:r>
      <w:r>
        <w:rPr>
          <w:rFonts w:hint="eastAsia"/>
        </w:rPr>
        <w:t>Синергійний</w:t>
      </w:r>
      <w:r>
        <w:t></w:t>
      </w:r>
      <w:r>
        <w:rPr>
          <w:rFonts w:hint="eastAsia"/>
        </w:rPr>
        <w:t>ефект</w:t>
      </w:r>
      <w:r>
        <w:t></w:t>
      </w:r>
      <w:r>
        <w:rPr>
          <w:rFonts w:hint="eastAsia"/>
        </w:rPr>
        <w:t>виникає</w:t>
      </w:r>
    </w:p>
    <w:p w:rsidR="009C74B8" w:rsidRDefault="009C74B8" w:rsidP="009C74B8">
      <w:r>
        <w:rPr>
          <w:rFonts w:hint="eastAsia"/>
        </w:rPr>
        <w:t>внаслідок</w:t>
      </w:r>
      <w:r>
        <w:t></w:t>
      </w:r>
      <w:r>
        <w:rPr>
          <w:rFonts w:hint="eastAsia"/>
        </w:rPr>
        <w:t>рівномірного</w:t>
      </w:r>
      <w:r>
        <w:t></w:t>
      </w:r>
      <w:r>
        <w:rPr>
          <w:rFonts w:hint="eastAsia"/>
        </w:rPr>
        <w:t>розвитку</w:t>
      </w:r>
      <w:r>
        <w:t></w:t>
      </w:r>
      <w:r>
        <w:rPr>
          <w:rFonts w:hint="eastAsia"/>
        </w:rPr>
        <w:t>показників</w:t>
      </w:r>
      <w:r>
        <w:t></w:t>
      </w:r>
      <w:r>
        <w:rPr>
          <w:rFonts w:hint="eastAsia"/>
        </w:rPr>
        <w:t>глобальності</w:t>
      </w:r>
      <w:r>
        <w:t></w:t>
      </w:r>
      <w:r>
        <w:t></w:t>
      </w:r>
      <w:r>
        <w:rPr>
          <w:rFonts w:hint="eastAsia"/>
        </w:rPr>
        <w:t>інноваційності</w:t>
      </w:r>
      <w:r>
        <w:t></w:t>
      </w:r>
      <w:r>
        <w:rPr>
          <w:rFonts w:hint="eastAsia"/>
        </w:rPr>
        <w:t>та</w:t>
      </w:r>
    </w:p>
    <w:p w:rsidR="009C74B8" w:rsidRDefault="009C74B8" w:rsidP="009C74B8">
      <w:r>
        <w:rPr>
          <w:rFonts w:hint="eastAsia"/>
        </w:rPr>
        <w:t>мережевості</w:t>
      </w:r>
      <w:r>
        <w:t></w:t>
      </w:r>
      <w:r>
        <w:rPr>
          <w:rFonts w:hint="eastAsia"/>
        </w:rPr>
        <w:t>країн</w:t>
      </w:r>
      <w:r>
        <w:t></w:t>
      </w:r>
      <w:r>
        <w:t></w:t>
      </w:r>
      <w:r>
        <w:rPr>
          <w:rFonts w:hint="eastAsia"/>
        </w:rPr>
        <w:t>що</w:t>
      </w:r>
      <w:r>
        <w:t></w:t>
      </w:r>
      <w:r>
        <w:rPr>
          <w:rFonts w:hint="eastAsia"/>
        </w:rPr>
        <w:t>позначається</w:t>
      </w:r>
      <w:r>
        <w:t></w:t>
      </w:r>
      <w:r>
        <w:rPr>
          <w:rFonts w:hint="eastAsia"/>
        </w:rPr>
        <w:t>на</w:t>
      </w:r>
      <w:r>
        <w:t></w:t>
      </w:r>
      <w:r>
        <w:rPr>
          <w:rFonts w:hint="eastAsia"/>
        </w:rPr>
        <w:t>їх</w:t>
      </w:r>
      <w:r>
        <w:t></w:t>
      </w:r>
      <w:r>
        <w:rPr>
          <w:rFonts w:hint="eastAsia"/>
        </w:rPr>
        <w:t>готовності</w:t>
      </w:r>
      <w:r>
        <w:t></w:t>
      </w:r>
      <w:r>
        <w:rPr>
          <w:rFonts w:hint="eastAsia"/>
        </w:rPr>
        <w:t>до</w:t>
      </w:r>
      <w:r>
        <w:t></w:t>
      </w:r>
      <w:r>
        <w:rPr>
          <w:rFonts w:hint="eastAsia"/>
        </w:rPr>
        <w:t>інтеграції</w:t>
      </w:r>
      <w:r>
        <w:t></w:t>
      </w:r>
      <w:r>
        <w:rPr>
          <w:rFonts w:hint="eastAsia"/>
        </w:rPr>
        <w:t>в</w:t>
      </w:r>
      <w:r>
        <w:t></w:t>
      </w:r>
      <w:r>
        <w:rPr>
          <w:rFonts w:hint="eastAsia"/>
        </w:rPr>
        <w:t>глобальні</w:t>
      </w:r>
    </w:p>
    <w:p w:rsidR="009C74B8" w:rsidRDefault="009C74B8" w:rsidP="009C74B8">
      <w:r>
        <w:rPr>
          <w:rFonts w:hint="eastAsia"/>
        </w:rPr>
        <w:t>інноваційні</w:t>
      </w:r>
      <w:r>
        <w:t></w:t>
      </w:r>
      <w:r>
        <w:rPr>
          <w:rFonts w:hint="eastAsia"/>
        </w:rPr>
        <w:t>мережі</w:t>
      </w:r>
      <w:r>
        <w:t></w:t>
      </w:r>
      <w:r>
        <w:t></w:t>
      </w:r>
      <w:r>
        <w:rPr>
          <w:rFonts w:hint="eastAsia"/>
        </w:rPr>
        <w:t>До</w:t>
      </w:r>
      <w:r>
        <w:t></w:t>
      </w:r>
      <w:r>
        <w:rPr>
          <w:rFonts w:hint="eastAsia"/>
        </w:rPr>
        <w:t>групи</w:t>
      </w:r>
      <w:r>
        <w:t></w:t>
      </w:r>
      <w:r>
        <w:rPr>
          <w:rFonts w:hint="eastAsia"/>
        </w:rPr>
        <w:t>лідерів</w:t>
      </w:r>
      <w:r>
        <w:t></w:t>
      </w:r>
      <w:r>
        <w:t></w:t>
      </w:r>
      <w:r>
        <w:rPr>
          <w:rFonts w:hint="eastAsia"/>
        </w:rPr>
        <w:t>збалансовані</w:t>
      </w:r>
      <w:r>
        <w:t></w:t>
      </w:r>
      <w:r>
        <w:rPr>
          <w:rFonts w:hint="eastAsia"/>
        </w:rPr>
        <w:t>за</w:t>
      </w:r>
      <w:r>
        <w:t></w:t>
      </w:r>
      <w:r>
        <w:rPr>
          <w:rFonts w:hint="eastAsia"/>
        </w:rPr>
        <w:t>високими</w:t>
      </w:r>
      <w:r>
        <w:t></w:t>
      </w:r>
      <w:r>
        <w:rPr>
          <w:rFonts w:hint="eastAsia"/>
        </w:rPr>
        <w:t>показниками</w:t>
      </w:r>
    </w:p>
    <w:p w:rsidR="009C74B8" w:rsidRDefault="009C74B8" w:rsidP="009C74B8">
      <w:r>
        <w:rPr>
          <w:rFonts w:hint="eastAsia"/>
        </w:rPr>
        <w:t>глобальності</w:t>
      </w:r>
      <w:r>
        <w:t></w:t>
      </w:r>
      <w:r>
        <w:t></w:t>
      </w:r>
      <w:r>
        <w:rPr>
          <w:rFonts w:hint="eastAsia"/>
        </w:rPr>
        <w:t>інноваційної</w:t>
      </w:r>
      <w:r>
        <w:t></w:t>
      </w:r>
      <w:r>
        <w:rPr>
          <w:rFonts w:hint="eastAsia"/>
        </w:rPr>
        <w:t>активності</w:t>
      </w:r>
      <w:r>
        <w:t></w:t>
      </w:r>
      <w:r>
        <w:rPr>
          <w:rFonts w:hint="eastAsia"/>
        </w:rPr>
        <w:t>та</w:t>
      </w:r>
      <w:r>
        <w:t></w:t>
      </w:r>
      <w:r>
        <w:rPr>
          <w:rFonts w:hint="eastAsia"/>
        </w:rPr>
        <w:t>мережевості</w:t>
      </w:r>
      <w:r>
        <w:t></w:t>
      </w:r>
      <w:r>
        <w:t></w:t>
      </w:r>
      <w:r>
        <w:rPr>
          <w:rFonts w:hint="eastAsia"/>
        </w:rPr>
        <w:t>входять</w:t>
      </w:r>
      <w:r>
        <w:t></w:t>
      </w:r>
      <w:r>
        <w:rPr>
          <w:rFonts w:hint="eastAsia"/>
        </w:rPr>
        <w:t>не</w:t>
      </w:r>
      <w:r>
        <w:t></w:t>
      </w:r>
      <w:r>
        <w:rPr>
          <w:rFonts w:hint="eastAsia"/>
        </w:rPr>
        <w:t>тільки</w:t>
      </w:r>
      <w:r>
        <w:t></w:t>
      </w:r>
      <w:r>
        <w:rPr>
          <w:rFonts w:hint="eastAsia"/>
        </w:rPr>
        <w:t>тріада</w:t>
      </w:r>
    </w:p>
    <w:p w:rsidR="009C74B8" w:rsidRDefault="009C74B8" w:rsidP="009C74B8">
      <w:r>
        <w:t></w:t>
      </w:r>
      <w:r>
        <w:rPr>
          <w:rFonts w:hint="eastAsia"/>
        </w:rPr>
        <w:t>США</w:t>
      </w:r>
      <w:r>
        <w:t></w:t>
      </w:r>
      <w:r>
        <w:t></w:t>
      </w:r>
      <w:r>
        <w:rPr>
          <w:rFonts w:hint="eastAsia"/>
        </w:rPr>
        <w:t>Західна</w:t>
      </w:r>
      <w:r>
        <w:t></w:t>
      </w:r>
      <w:r>
        <w:rPr>
          <w:rFonts w:hint="eastAsia"/>
        </w:rPr>
        <w:t>Європа</w:t>
      </w:r>
      <w:r>
        <w:t></w:t>
      </w:r>
      <w:r>
        <w:rPr>
          <w:rFonts w:hint="eastAsia"/>
        </w:rPr>
        <w:t>та</w:t>
      </w:r>
      <w:r>
        <w:t></w:t>
      </w:r>
      <w:r>
        <w:rPr>
          <w:rFonts w:hint="eastAsia"/>
        </w:rPr>
        <w:t>Японія</w:t>
      </w:r>
      <w:r>
        <w:t></w:t>
      </w:r>
      <w:r>
        <w:t></w:t>
      </w:r>
      <w:r>
        <w:t></w:t>
      </w:r>
      <w:r>
        <w:rPr>
          <w:rFonts w:hint="eastAsia"/>
        </w:rPr>
        <w:t>а</w:t>
      </w:r>
      <w:r>
        <w:t></w:t>
      </w:r>
      <w:r>
        <w:rPr>
          <w:rFonts w:hint="eastAsia"/>
        </w:rPr>
        <w:t>також</w:t>
      </w:r>
      <w:r>
        <w:t></w:t>
      </w:r>
      <w:r>
        <w:rPr>
          <w:rFonts w:hint="eastAsia"/>
        </w:rPr>
        <w:t>Сінгапур</w:t>
      </w:r>
      <w:r>
        <w:t></w:t>
      </w:r>
      <w:r>
        <w:t></w:t>
      </w:r>
      <w:r>
        <w:rPr>
          <w:rFonts w:hint="eastAsia"/>
        </w:rPr>
        <w:t>Південна</w:t>
      </w:r>
      <w:r>
        <w:t></w:t>
      </w:r>
      <w:r>
        <w:rPr>
          <w:rFonts w:hint="eastAsia"/>
        </w:rPr>
        <w:t>Корея</w:t>
      </w:r>
      <w:r>
        <w:t></w:t>
      </w:r>
      <w:r>
        <w:t></w:t>
      </w:r>
      <w:r>
        <w:rPr>
          <w:rFonts w:hint="eastAsia"/>
        </w:rPr>
        <w:t>Ізраїль</w:t>
      </w:r>
      <w:r>
        <w:t></w:t>
      </w:r>
    </w:p>
    <w:p w:rsidR="009C74B8" w:rsidRDefault="009C74B8" w:rsidP="009C74B8">
      <w:r>
        <w:rPr>
          <w:rFonts w:hint="eastAsia"/>
        </w:rPr>
        <w:t>Гонконг</w:t>
      </w:r>
      <w:r>
        <w:t></w:t>
      </w:r>
      <w:r>
        <w:t></w:t>
      </w:r>
      <w:r>
        <w:rPr>
          <w:rFonts w:hint="eastAsia"/>
        </w:rPr>
        <w:t>КНР</w:t>
      </w:r>
      <w:r>
        <w:t></w:t>
      </w:r>
      <w:r>
        <w:t></w:t>
      </w:r>
      <w:r>
        <w:t></w:t>
      </w:r>
      <w:r>
        <w:rPr>
          <w:rFonts w:hint="eastAsia"/>
        </w:rPr>
        <w:t>оскільки</w:t>
      </w:r>
      <w:r>
        <w:t></w:t>
      </w:r>
      <w:r>
        <w:rPr>
          <w:rFonts w:hint="eastAsia"/>
        </w:rPr>
        <w:t>джерела</w:t>
      </w:r>
      <w:r>
        <w:t></w:t>
      </w:r>
      <w:r>
        <w:rPr>
          <w:rFonts w:hint="eastAsia"/>
        </w:rPr>
        <w:t>фінансових</w:t>
      </w:r>
      <w:r>
        <w:t></w:t>
      </w:r>
      <w:r>
        <w:rPr>
          <w:rFonts w:hint="eastAsia"/>
        </w:rPr>
        <w:t>потоків</w:t>
      </w:r>
      <w:r>
        <w:t></w:t>
      </w:r>
      <w:r>
        <w:t></w:t>
      </w:r>
      <w:r>
        <w:rPr>
          <w:rFonts w:hint="eastAsia"/>
        </w:rPr>
        <w:t>інтелекту</w:t>
      </w:r>
      <w:r>
        <w:t></w:t>
      </w:r>
      <w:r>
        <w:rPr>
          <w:rFonts w:hint="eastAsia"/>
        </w:rPr>
        <w:t>та</w:t>
      </w:r>
      <w:r>
        <w:t></w:t>
      </w:r>
      <w:r>
        <w:rPr>
          <w:rFonts w:hint="eastAsia"/>
        </w:rPr>
        <w:t>високих</w:t>
      </w:r>
    </w:p>
    <w:p w:rsidR="009C74B8" w:rsidRDefault="009C74B8" w:rsidP="009C74B8">
      <w:r>
        <w:rPr>
          <w:rFonts w:hint="eastAsia"/>
        </w:rPr>
        <w:t>технологій</w:t>
      </w:r>
      <w:r>
        <w:t></w:t>
      </w:r>
      <w:r>
        <w:rPr>
          <w:rFonts w:hint="eastAsia"/>
        </w:rPr>
        <w:t>нині</w:t>
      </w:r>
      <w:r>
        <w:t></w:t>
      </w:r>
      <w:r>
        <w:rPr>
          <w:rFonts w:hint="eastAsia"/>
        </w:rPr>
        <w:t>більш</w:t>
      </w:r>
      <w:r>
        <w:t></w:t>
      </w:r>
      <w:r>
        <w:rPr>
          <w:rFonts w:hint="eastAsia"/>
        </w:rPr>
        <w:t>диверсифіковані</w:t>
      </w:r>
      <w:r>
        <w:t></w:t>
      </w:r>
      <w:r>
        <w:t></w:t>
      </w:r>
      <w:r>
        <w:rPr>
          <w:rFonts w:hint="eastAsia"/>
        </w:rPr>
        <w:t>Так</w:t>
      </w:r>
      <w:r>
        <w:t></w:t>
      </w:r>
      <w:r>
        <w:t></w:t>
      </w:r>
      <w:r>
        <w:rPr>
          <w:rFonts w:hint="eastAsia"/>
        </w:rPr>
        <w:t>найвищий</w:t>
      </w:r>
      <w:r>
        <w:t></w:t>
      </w:r>
      <w:r>
        <w:rPr>
          <w:rFonts w:hint="eastAsia"/>
        </w:rPr>
        <w:t>рівень</w:t>
      </w:r>
      <w:r>
        <w:t></w:t>
      </w:r>
      <w:r>
        <w:rPr>
          <w:rFonts w:hint="eastAsia"/>
        </w:rPr>
        <w:t>інституційної</w:t>
      </w:r>
    </w:p>
    <w:p w:rsidR="009C74B8" w:rsidRDefault="009C74B8" w:rsidP="009C74B8">
      <w:r>
        <w:rPr>
          <w:rFonts w:hint="eastAsia"/>
        </w:rPr>
        <w:t>готовності</w:t>
      </w:r>
      <w:r>
        <w:t></w:t>
      </w:r>
      <w:r>
        <w:rPr>
          <w:rFonts w:hint="eastAsia"/>
        </w:rPr>
        <w:t>до</w:t>
      </w:r>
      <w:r>
        <w:t></w:t>
      </w:r>
      <w:r>
        <w:rPr>
          <w:rFonts w:hint="eastAsia"/>
        </w:rPr>
        <w:t>інтеграції</w:t>
      </w:r>
      <w:r>
        <w:t></w:t>
      </w:r>
      <w:r>
        <w:rPr>
          <w:rFonts w:hint="eastAsia"/>
        </w:rPr>
        <w:t>в</w:t>
      </w:r>
      <w:r>
        <w:t></w:t>
      </w:r>
      <w:r>
        <w:rPr>
          <w:rFonts w:hint="eastAsia"/>
        </w:rPr>
        <w:t>глобальну</w:t>
      </w:r>
      <w:r>
        <w:t></w:t>
      </w:r>
      <w:r>
        <w:rPr>
          <w:rFonts w:hint="eastAsia"/>
        </w:rPr>
        <w:t>інноваційну</w:t>
      </w:r>
      <w:r>
        <w:t></w:t>
      </w:r>
      <w:r>
        <w:rPr>
          <w:rFonts w:hint="eastAsia"/>
        </w:rPr>
        <w:t>мережу</w:t>
      </w:r>
      <w:r>
        <w:t></w:t>
      </w:r>
      <w:r>
        <w:rPr>
          <w:rFonts w:hint="eastAsia"/>
        </w:rPr>
        <w:t>демонструє</w:t>
      </w:r>
    </w:p>
    <w:p w:rsidR="009C74B8" w:rsidRDefault="009C74B8" w:rsidP="009C74B8">
      <w:r>
        <w:rPr>
          <w:rFonts w:hint="eastAsia"/>
        </w:rPr>
        <w:t>Швейцарія</w:t>
      </w:r>
      <w:r>
        <w:t></w:t>
      </w:r>
      <w:r>
        <w:t></w:t>
      </w:r>
      <w:r>
        <w:rPr>
          <w:rFonts w:hint="eastAsia"/>
        </w:rPr>
        <w:t>Більшість</w:t>
      </w:r>
      <w:r>
        <w:t></w:t>
      </w:r>
      <w:r>
        <w:rPr>
          <w:rFonts w:hint="eastAsia"/>
        </w:rPr>
        <w:t>країн</w:t>
      </w:r>
      <w:r>
        <w:t></w:t>
      </w:r>
      <w:r>
        <w:rPr>
          <w:rFonts w:hint="eastAsia"/>
        </w:rPr>
        <w:t>з</w:t>
      </w:r>
      <w:r>
        <w:t></w:t>
      </w:r>
      <w:r>
        <w:rPr>
          <w:rFonts w:hint="eastAsia"/>
        </w:rPr>
        <w:t>ринками</w:t>
      </w:r>
      <w:r>
        <w:t></w:t>
      </w:r>
      <w:r>
        <w:t></w:t>
      </w:r>
      <w:r>
        <w:rPr>
          <w:rFonts w:hint="eastAsia"/>
        </w:rPr>
        <w:t>що</w:t>
      </w:r>
      <w:r>
        <w:t></w:t>
      </w:r>
      <w:r>
        <w:rPr>
          <w:rFonts w:hint="eastAsia"/>
        </w:rPr>
        <w:t>формуються</w:t>
      </w:r>
      <w:r>
        <w:t></w:t>
      </w:r>
      <w:r>
        <w:t></w:t>
      </w:r>
      <w:r>
        <w:rPr>
          <w:rFonts w:hint="eastAsia"/>
        </w:rPr>
        <w:t>з</w:t>
      </w:r>
      <w:r>
        <w:t></w:t>
      </w:r>
      <w:r>
        <w:rPr>
          <w:rFonts w:hint="eastAsia"/>
        </w:rPr>
        <w:t>різним</w:t>
      </w:r>
      <w:r>
        <w:t></w:t>
      </w:r>
      <w:r>
        <w:rPr>
          <w:rFonts w:hint="eastAsia"/>
        </w:rPr>
        <w:t>рівнем</w:t>
      </w:r>
      <w:r>
        <w:t></w:t>
      </w:r>
      <w:r>
        <w:rPr>
          <w:rFonts w:hint="eastAsia"/>
        </w:rPr>
        <w:t>доходу</w:t>
      </w:r>
      <w:r>
        <w:t></w:t>
      </w:r>
    </w:p>
    <w:p w:rsidR="009C74B8" w:rsidRDefault="009C74B8" w:rsidP="009C74B8">
      <w:r>
        <w:rPr>
          <w:rFonts w:hint="eastAsia"/>
        </w:rPr>
        <w:t>у</w:t>
      </w:r>
      <w:r>
        <w:t></w:t>
      </w:r>
      <w:r>
        <w:rPr>
          <w:rFonts w:hint="eastAsia"/>
        </w:rPr>
        <w:t>тому</w:t>
      </w:r>
      <w:r>
        <w:t></w:t>
      </w:r>
      <w:r>
        <w:rPr>
          <w:rFonts w:hint="eastAsia"/>
        </w:rPr>
        <w:t>числі</w:t>
      </w:r>
      <w:r>
        <w:t></w:t>
      </w:r>
      <w:r>
        <w:rPr>
          <w:rFonts w:hint="eastAsia"/>
        </w:rPr>
        <w:t>такі</w:t>
      </w:r>
      <w:r>
        <w:t></w:t>
      </w:r>
      <w:r>
        <w:rPr>
          <w:rFonts w:hint="eastAsia"/>
        </w:rPr>
        <w:t>як</w:t>
      </w:r>
      <w:r>
        <w:t></w:t>
      </w:r>
      <w:r>
        <w:rPr>
          <w:rFonts w:hint="eastAsia"/>
        </w:rPr>
        <w:t>Китай</w:t>
      </w:r>
      <w:r>
        <w:t></w:t>
      </w:r>
      <w:r>
        <w:t></w:t>
      </w:r>
      <w:r>
        <w:rPr>
          <w:rFonts w:hint="eastAsia"/>
        </w:rPr>
        <w:t>Туреччина</w:t>
      </w:r>
      <w:r>
        <w:t></w:t>
      </w:r>
      <w:r>
        <w:t></w:t>
      </w:r>
      <w:r>
        <w:rPr>
          <w:rFonts w:hint="eastAsia"/>
        </w:rPr>
        <w:t>Україна</w:t>
      </w:r>
      <w:r>
        <w:t></w:t>
      </w:r>
      <w:r>
        <w:t></w:t>
      </w:r>
      <w:r>
        <w:rPr>
          <w:rFonts w:hint="eastAsia"/>
        </w:rPr>
        <w:t>знаходяться</w:t>
      </w:r>
      <w:r>
        <w:t></w:t>
      </w:r>
      <w:r>
        <w:rPr>
          <w:rFonts w:hint="eastAsia"/>
        </w:rPr>
        <w:t>на</w:t>
      </w:r>
      <w:r>
        <w:t></w:t>
      </w:r>
      <w:r>
        <w:rPr>
          <w:rFonts w:hint="eastAsia"/>
        </w:rPr>
        <w:t>середніх</w:t>
      </w:r>
    </w:p>
    <w:p w:rsidR="009C74B8" w:rsidRDefault="009C74B8" w:rsidP="009C74B8">
      <w:r>
        <w:rPr>
          <w:rFonts w:hint="eastAsia"/>
        </w:rPr>
        <w:t>позиціях</w:t>
      </w:r>
      <w:r>
        <w:t></w:t>
      </w:r>
      <w:r>
        <w:rPr>
          <w:rFonts w:hint="eastAsia"/>
        </w:rPr>
        <w:t>рейтингів</w:t>
      </w:r>
      <w:r>
        <w:t></w:t>
      </w:r>
      <w:r>
        <w:t></w:t>
      </w:r>
      <w:r>
        <w:rPr>
          <w:rFonts w:hint="eastAsia"/>
        </w:rPr>
        <w:t>Найнижчі</w:t>
      </w:r>
      <w:r>
        <w:t></w:t>
      </w:r>
      <w:r>
        <w:rPr>
          <w:rFonts w:hint="eastAsia"/>
        </w:rPr>
        <w:t>позиції</w:t>
      </w:r>
      <w:r>
        <w:t></w:t>
      </w:r>
      <w:r>
        <w:rPr>
          <w:rFonts w:hint="eastAsia"/>
        </w:rPr>
        <w:t>демонструють</w:t>
      </w:r>
      <w:r>
        <w:t></w:t>
      </w:r>
      <w:r>
        <w:rPr>
          <w:rFonts w:hint="eastAsia"/>
        </w:rPr>
        <w:t>незбалансовані</w:t>
      </w:r>
      <w:r>
        <w:t></w:t>
      </w:r>
      <w:r>
        <w:rPr>
          <w:rFonts w:hint="eastAsia"/>
        </w:rPr>
        <w:t>економіки</w:t>
      </w:r>
    </w:p>
    <w:p w:rsidR="009C74B8" w:rsidRDefault="009C74B8" w:rsidP="009C74B8">
      <w:r>
        <w:rPr>
          <w:rFonts w:hint="eastAsia"/>
        </w:rPr>
        <w:t>з</w:t>
      </w:r>
      <w:r>
        <w:t></w:t>
      </w:r>
      <w:r>
        <w:rPr>
          <w:rFonts w:hint="eastAsia"/>
        </w:rPr>
        <w:t>низьким</w:t>
      </w:r>
      <w:r>
        <w:t></w:t>
      </w:r>
      <w:r>
        <w:rPr>
          <w:rFonts w:hint="eastAsia"/>
        </w:rPr>
        <w:t>рівнем</w:t>
      </w:r>
      <w:r>
        <w:t></w:t>
      </w:r>
      <w:r>
        <w:rPr>
          <w:rFonts w:hint="eastAsia"/>
        </w:rPr>
        <w:t>доходу</w:t>
      </w:r>
      <w:r>
        <w:t></w:t>
      </w:r>
      <w:r>
        <w:t></w:t>
      </w:r>
      <w:r>
        <w:rPr>
          <w:rFonts w:hint="eastAsia"/>
        </w:rPr>
        <w:t>Камбоджа</w:t>
      </w:r>
      <w:r>
        <w:t></w:t>
      </w:r>
      <w:r>
        <w:t></w:t>
      </w:r>
      <w:r>
        <w:rPr>
          <w:rFonts w:hint="eastAsia"/>
        </w:rPr>
        <w:t>Руанда</w:t>
      </w:r>
      <w:r>
        <w:t></w:t>
      </w:r>
      <w:r>
        <w:t></w:t>
      </w:r>
      <w:r>
        <w:rPr>
          <w:rFonts w:hint="eastAsia"/>
        </w:rPr>
        <w:t>Уганда</w:t>
      </w:r>
      <w:r>
        <w:t></w:t>
      </w:r>
      <w:r>
        <w:t></w:t>
      </w:r>
      <w:r>
        <w:rPr>
          <w:rFonts w:hint="eastAsia"/>
        </w:rPr>
        <w:t>Танзанія</w:t>
      </w:r>
      <w:r>
        <w:t></w:t>
      </w:r>
      <w:r>
        <w:t></w:t>
      </w:r>
      <w:r>
        <w:rPr>
          <w:rFonts w:hint="eastAsia"/>
        </w:rPr>
        <w:t>Зімбабве</w:t>
      </w:r>
      <w:r>
        <w:t></w:t>
      </w:r>
      <w:r>
        <w:t></w:t>
      </w:r>
      <w:r>
        <w:rPr>
          <w:rFonts w:hint="eastAsia"/>
        </w:rPr>
        <w:t>Малі</w:t>
      </w:r>
      <w:r>
        <w:t></w:t>
      </w:r>
    </w:p>
    <w:p w:rsidR="009C74B8" w:rsidRDefault="009C74B8" w:rsidP="009C74B8">
      <w:r>
        <w:rPr>
          <w:rFonts w:hint="eastAsia"/>
        </w:rPr>
        <w:t>Мозамбік</w:t>
      </w:r>
      <w:r>
        <w:t></w:t>
      </w:r>
      <w:r>
        <w:t></w:t>
      </w:r>
      <w:r>
        <w:rPr>
          <w:rFonts w:hint="eastAsia"/>
        </w:rPr>
        <w:t>Непал</w:t>
      </w:r>
      <w:r>
        <w:t></w:t>
      </w:r>
      <w:r>
        <w:t></w:t>
      </w:r>
      <w:r>
        <w:rPr>
          <w:rFonts w:hint="eastAsia"/>
        </w:rPr>
        <w:t>Мадагаскар</w:t>
      </w:r>
      <w:r>
        <w:t></w:t>
      </w:r>
      <w:r>
        <w:t></w:t>
      </w:r>
      <w:r>
        <w:rPr>
          <w:rFonts w:hint="eastAsia"/>
        </w:rPr>
        <w:t>Бенін</w:t>
      </w:r>
      <w:r>
        <w:t></w:t>
      </w:r>
      <w:r>
        <w:t></w:t>
      </w:r>
      <w:r>
        <w:rPr>
          <w:rFonts w:hint="eastAsia"/>
        </w:rPr>
        <w:t>Малаві</w:t>
      </w:r>
      <w:r>
        <w:t></w:t>
      </w:r>
      <w:r>
        <w:t></w:t>
      </w:r>
      <w:r>
        <w:rPr>
          <w:rFonts w:hint="eastAsia"/>
        </w:rPr>
        <w:t>Гвінея</w:t>
      </w:r>
      <w:r>
        <w:t></w:t>
      </w:r>
      <w:r>
        <w:t></w:t>
      </w:r>
    </w:p>
    <w:p w:rsidR="009C74B8" w:rsidRDefault="009C74B8" w:rsidP="009C74B8">
      <w:r>
        <w:t></w:t>
      </w:r>
      <w:r>
        <w:t></w:t>
      </w:r>
      <w:r>
        <w:t></w:t>
      </w:r>
      <w:r>
        <w:rPr>
          <w:rFonts w:hint="eastAsia"/>
        </w:rPr>
        <w:t>Аналітична</w:t>
      </w:r>
      <w:r>
        <w:t></w:t>
      </w:r>
      <w:r>
        <w:rPr>
          <w:rFonts w:hint="eastAsia"/>
        </w:rPr>
        <w:t>модель</w:t>
      </w:r>
      <w:r>
        <w:t></w:t>
      </w:r>
      <w:r>
        <w:rPr>
          <w:rFonts w:hint="eastAsia"/>
        </w:rPr>
        <w:t>для</w:t>
      </w:r>
      <w:r>
        <w:t></w:t>
      </w:r>
      <w:r>
        <w:rPr>
          <w:rFonts w:hint="eastAsia"/>
        </w:rPr>
        <w:t>кількісного</w:t>
      </w:r>
      <w:r>
        <w:t></w:t>
      </w:r>
      <w:r>
        <w:rPr>
          <w:rFonts w:hint="eastAsia"/>
        </w:rPr>
        <w:t>вимірювання</w:t>
      </w:r>
      <w:r>
        <w:t></w:t>
      </w:r>
      <w:r>
        <w:rPr>
          <w:rFonts w:hint="eastAsia"/>
        </w:rPr>
        <w:t>та</w:t>
      </w:r>
      <w:r>
        <w:t></w:t>
      </w:r>
      <w:r>
        <w:rPr>
          <w:rFonts w:hint="eastAsia"/>
        </w:rPr>
        <w:t>комплексного</w:t>
      </w:r>
    </w:p>
    <w:p w:rsidR="009C74B8" w:rsidRDefault="009C74B8" w:rsidP="009C74B8">
      <w:r>
        <w:rPr>
          <w:rFonts w:hint="eastAsia"/>
        </w:rPr>
        <w:t>аналізу</w:t>
      </w:r>
      <w:r>
        <w:t></w:t>
      </w:r>
      <w:r>
        <w:rPr>
          <w:rFonts w:hint="eastAsia"/>
        </w:rPr>
        <w:t>інституційної</w:t>
      </w:r>
      <w:r>
        <w:t></w:t>
      </w:r>
      <w:r>
        <w:rPr>
          <w:rFonts w:hint="eastAsia"/>
        </w:rPr>
        <w:t>інтегрованості</w:t>
      </w:r>
      <w:r>
        <w:t></w:t>
      </w:r>
      <w:r>
        <w:rPr>
          <w:rFonts w:hint="eastAsia"/>
        </w:rPr>
        <w:t>стейкхолдерів</w:t>
      </w:r>
      <w:r>
        <w:t></w:t>
      </w:r>
      <w:r>
        <w:rPr>
          <w:rFonts w:hint="eastAsia"/>
        </w:rPr>
        <w:t>України</w:t>
      </w:r>
      <w:r>
        <w:t></w:t>
      </w:r>
      <w:r>
        <w:rPr>
          <w:rFonts w:hint="eastAsia"/>
        </w:rPr>
        <w:t>до</w:t>
      </w:r>
      <w:r>
        <w:t></w:t>
      </w:r>
      <w:r>
        <w:rPr>
          <w:rFonts w:hint="eastAsia"/>
        </w:rPr>
        <w:t>глобальної</w:t>
      </w:r>
    </w:p>
    <w:p w:rsidR="009C74B8" w:rsidRDefault="009C74B8" w:rsidP="009C74B8">
      <w:r>
        <w:rPr>
          <w:rFonts w:hint="eastAsia"/>
        </w:rPr>
        <w:t>інноваційної</w:t>
      </w:r>
      <w:r>
        <w:t></w:t>
      </w:r>
      <w:r>
        <w:rPr>
          <w:rFonts w:hint="eastAsia"/>
        </w:rPr>
        <w:t>мережі</w:t>
      </w:r>
      <w:r>
        <w:t></w:t>
      </w:r>
      <w:r>
        <w:rPr>
          <w:rFonts w:hint="eastAsia"/>
        </w:rPr>
        <w:t>є</w:t>
      </w:r>
      <w:r>
        <w:t></w:t>
      </w:r>
      <w:r>
        <w:rPr>
          <w:rFonts w:hint="eastAsia"/>
        </w:rPr>
        <w:t>авторським</w:t>
      </w:r>
      <w:r>
        <w:t></w:t>
      </w:r>
      <w:r>
        <w:rPr>
          <w:rFonts w:hint="eastAsia"/>
        </w:rPr>
        <w:t>підходом</w:t>
      </w:r>
      <w:r>
        <w:t></w:t>
      </w:r>
      <w:r>
        <w:t></w:t>
      </w:r>
      <w:r>
        <w:rPr>
          <w:rFonts w:hint="eastAsia"/>
        </w:rPr>
        <w:t>який</w:t>
      </w:r>
      <w:r>
        <w:t></w:t>
      </w:r>
      <w:r>
        <w:rPr>
          <w:rFonts w:hint="eastAsia"/>
        </w:rPr>
        <w:t>дозволяє</w:t>
      </w:r>
      <w:r>
        <w:t></w:t>
      </w:r>
      <w:r>
        <w:rPr>
          <w:rFonts w:hint="eastAsia"/>
        </w:rPr>
        <w:t>оцінити</w:t>
      </w:r>
      <w:r>
        <w:t></w:t>
      </w:r>
      <w:r>
        <w:rPr>
          <w:rFonts w:hint="eastAsia"/>
        </w:rPr>
        <w:t>в</w:t>
      </w:r>
      <w:r>
        <w:t></w:t>
      </w:r>
      <w:r>
        <w:rPr>
          <w:rFonts w:hint="eastAsia"/>
        </w:rPr>
        <w:t>динаміці</w:t>
      </w:r>
    </w:p>
    <w:p w:rsidR="009C74B8" w:rsidRDefault="009C74B8" w:rsidP="009C74B8">
      <w:r>
        <w:rPr>
          <w:rFonts w:hint="eastAsia"/>
        </w:rPr>
        <w:t>інституційні</w:t>
      </w:r>
      <w:r>
        <w:t></w:t>
      </w:r>
      <w:r>
        <w:rPr>
          <w:rFonts w:hint="eastAsia"/>
        </w:rPr>
        <w:t>передумови</w:t>
      </w:r>
      <w:r>
        <w:t></w:t>
      </w:r>
      <w:r>
        <w:rPr>
          <w:rFonts w:hint="eastAsia"/>
        </w:rPr>
        <w:t>інтеграції</w:t>
      </w:r>
      <w:r>
        <w:t></w:t>
      </w:r>
      <w:r>
        <w:rPr>
          <w:rFonts w:hint="eastAsia"/>
        </w:rPr>
        <w:t>до</w:t>
      </w:r>
      <w:r>
        <w:t></w:t>
      </w:r>
      <w:r>
        <w:rPr>
          <w:rFonts w:hint="eastAsia"/>
        </w:rPr>
        <w:t>глобальної</w:t>
      </w:r>
      <w:r>
        <w:t></w:t>
      </w:r>
      <w:r>
        <w:rPr>
          <w:rFonts w:hint="eastAsia"/>
        </w:rPr>
        <w:t>інноваційної</w:t>
      </w:r>
      <w:r>
        <w:t></w:t>
      </w:r>
      <w:r>
        <w:rPr>
          <w:rFonts w:hint="eastAsia"/>
        </w:rPr>
        <w:t>мережі</w:t>
      </w:r>
      <w:r>
        <w:t></w:t>
      </w:r>
      <w:r>
        <w:rPr>
          <w:rFonts w:hint="eastAsia"/>
        </w:rPr>
        <w:t>як</w:t>
      </w:r>
      <w:r>
        <w:t></w:t>
      </w:r>
      <w:r>
        <w:rPr>
          <w:rFonts w:hint="eastAsia"/>
        </w:rPr>
        <w:t>з</w:t>
      </w:r>
      <w:r>
        <w:t></w:t>
      </w:r>
    </w:p>
    <w:p w:rsidR="009C74B8" w:rsidRDefault="009C74B8" w:rsidP="009C74B8">
      <w:r>
        <w:t></w:t>
      </w:r>
      <w:r>
        <w:t></w:t>
      </w:r>
      <w:r>
        <w:t></w:t>
      </w:r>
    </w:p>
    <w:p w:rsidR="009C74B8" w:rsidRDefault="009C74B8" w:rsidP="009C74B8">
      <w:r>
        <w:rPr>
          <w:rFonts w:hint="eastAsia"/>
        </w:rPr>
        <w:t>позицій</w:t>
      </w:r>
      <w:r>
        <w:t></w:t>
      </w:r>
      <w:r>
        <w:rPr>
          <w:rFonts w:hint="eastAsia"/>
        </w:rPr>
        <w:t>формування</w:t>
      </w:r>
      <w:r>
        <w:t></w:t>
      </w:r>
      <w:r>
        <w:rPr>
          <w:rFonts w:hint="eastAsia"/>
        </w:rPr>
        <w:t>потенціалу</w:t>
      </w:r>
      <w:r>
        <w:t></w:t>
      </w:r>
      <w:r>
        <w:t></w:t>
      </w:r>
      <w:r>
        <w:rPr>
          <w:rFonts w:hint="eastAsia"/>
        </w:rPr>
        <w:t>так</w:t>
      </w:r>
      <w:r>
        <w:t></w:t>
      </w:r>
      <w:r>
        <w:rPr>
          <w:rFonts w:hint="eastAsia"/>
        </w:rPr>
        <w:t>і</w:t>
      </w:r>
      <w:r>
        <w:t></w:t>
      </w:r>
      <w:r>
        <w:rPr>
          <w:rFonts w:hint="eastAsia"/>
        </w:rPr>
        <w:t>з</w:t>
      </w:r>
      <w:r>
        <w:t></w:t>
      </w:r>
      <w:r>
        <w:rPr>
          <w:rFonts w:hint="eastAsia"/>
        </w:rPr>
        <w:t>позицій</w:t>
      </w:r>
      <w:r>
        <w:t></w:t>
      </w:r>
      <w:r>
        <w:rPr>
          <w:rFonts w:hint="eastAsia"/>
        </w:rPr>
        <w:t>результативності</w:t>
      </w:r>
      <w:r>
        <w:t></w:t>
      </w:r>
      <w:r>
        <w:t></w:t>
      </w:r>
      <w:r>
        <w:rPr>
          <w:rFonts w:hint="eastAsia"/>
        </w:rPr>
        <w:t>Проведені</w:t>
      </w:r>
      <w:r>
        <w:t></w:t>
      </w:r>
      <w:r>
        <w:rPr>
          <w:rFonts w:hint="eastAsia"/>
        </w:rPr>
        <w:t>на</w:t>
      </w:r>
    </w:p>
    <w:p w:rsidR="009C74B8" w:rsidRDefault="009C74B8" w:rsidP="009C74B8">
      <w:r>
        <w:rPr>
          <w:rFonts w:hint="eastAsia"/>
        </w:rPr>
        <w:t>основі</w:t>
      </w:r>
      <w:r>
        <w:t></w:t>
      </w:r>
      <w:r>
        <w:rPr>
          <w:rFonts w:hint="eastAsia"/>
        </w:rPr>
        <w:t>аналітичної</w:t>
      </w:r>
      <w:r>
        <w:t></w:t>
      </w:r>
      <w:r>
        <w:rPr>
          <w:rFonts w:hint="eastAsia"/>
        </w:rPr>
        <w:t>моделі</w:t>
      </w:r>
      <w:r>
        <w:t></w:t>
      </w:r>
      <w:r>
        <w:rPr>
          <w:rFonts w:hint="eastAsia"/>
        </w:rPr>
        <w:t>розрахунки</w:t>
      </w:r>
      <w:r>
        <w:t></w:t>
      </w:r>
      <w:r>
        <w:rPr>
          <w:rFonts w:hint="eastAsia"/>
        </w:rPr>
        <w:t>показали</w:t>
      </w:r>
      <w:r>
        <w:t></w:t>
      </w:r>
      <w:r>
        <w:t></w:t>
      </w:r>
      <w:r>
        <w:rPr>
          <w:rFonts w:hint="eastAsia"/>
        </w:rPr>
        <w:t>що</w:t>
      </w:r>
      <w:r>
        <w:t></w:t>
      </w:r>
      <w:r>
        <w:rPr>
          <w:rFonts w:hint="eastAsia"/>
        </w:rPr>
        <w:t>загальний</w:t>
      </w:r>
      <w:r>
        <w:t></w:t>
      </w:r>
      <w:r>
        <w:rPr>
          <w:rFonts w:hint="eastAsia"/>
        </w:rPr>
        <w:t>рівень</w:t>
      </w:r>
      <w:r>
        <w:t></w:t>
      </w:r>
      <w:r>
        <w:rPr>
          <w:rFonts w:hint="eastAsia"/>
        </w:rPr>
        <w:t>розвитку</w:t>
      </w:r>
    </w:p>
    <w:p w:rsidR="009C74B8" w:rsidRDefault="009C74B8" w:rsidP="009C74B8">
      <w:r>
        <w:rPr>
          <w:rFonts w:hint="eastAsia"/>
        </w:rPr>
        <w:t>інноваційної</w:t>
      </w:r>
      <w:r>
        <w:t></w:t>
      </w:r>
      <w:r>
        <w:rPr>
          <w:rFonts w:hint="eastAsia"/>
        </w:rPr>
        <w:t>сфери</w:t>
      </w:r>
      <w:r>
        <w:t></w:t>
      </w:r>
      <w:r>
        <w:rPr>
          <w:rFonts w:hint="eastAsia"/>
        </w:rPr>
        <w:t>в</w:t>
      </w:r>
      <w:r>
        <w:t></w:t>
      </w:r>
      <w:r>
        <w:rPr>
          <w:rFonts w:hint="eastAsia"/>
        </w:rPr>
        <w:t>Україні</w:t>
      </w:r>
      <w:r>
        <w:t></w:t>
      </w:r>
      <w:r>
        <w:rPr>
          <w:rFonts w:hint="eastAsia"/>
        </w:rPr>
        <w:t>залишається</w:t>
      </w:r>
      <w:r>
        <w:t></w:t>
      </w:r>
      <w:r>
        <w:rPr>
          <w:rFonts w:hint="eastAsia"/>
        </w:rPr>
        <w:t>далеким</w:t>
      </w:r>
      <w:r>
        <w:t></w:t>
      </w:r>
      <w:r>
        <w:rPr>
          <w:rFonts w:hint="eastAsia"/>
        </w:rPr>
        <w:t>від</w:t>
      </w:r>
      <w:r>
        <w:t></w:t>
      </w:r>
      <w:r>
        <w:rPr>
          <w:rFonts w:hint="eastAsia"/>
        </w:rPr>
        <w:t>потенційно</w:t>
      </w:r>
      <w:r>
        <w:t></w:t>
      </w:r>
      <w:r>
        <w:rPr>
          <w:rFonts w:hint="eastAsia"/>
        </w:rPr>
        <w:t>можливого</w:t>
      </w:r>
    </w:p>
    <w:p w:rsidR="009C74B8" w:rsidRDefault="009C74B8" w:rsidP="009C74B8">
      <w:r>
        <w:t></w:t>
      </w:r>
      <w:r>
        <w:t></w:t>
      </w:r>
      <w:r>
        <w:t></w:t>
      </w:r>
      <w:r>
        <w:t></w:t>
      </w:r>
      <w:r>
        <w:rPr>
          <w:rFonts w:hint="eastAsia"/>
        </w:rPr>
        <w:t>відсоткового</w:t>
      </w:r>
      <w:r>
        <w:t></w:t>
      </w:r>
      <w:r>
        <w:rPr>
          <w:rFonts w:hint="eastAsia"/>
        </w:rPr>
        <w:t>рівня</w:t>
      </w:r>
      <w:r>
        <w:t></w:t>
      </w:r>
      <w:r>
        <w:t></w:t>
      </w:r>
      <w:r>
        <w:rPr>
          <w:rFonts w:hint="eastAsia"/>
        </w:rPr>
        <w:t>але</w:t>
      </w:r>
      <w:r>
        <w:t></w:t>
      </w:r>
      <w:r>
        <w:rPr>
          <w:rFonts w:hint="eastAsia"/>
        </w:rPr>
        <w:t>засвідчує</w:t>
      </w:r>
      <w:r>
        <w:t></w:t>
      </w:r>
      <w:r>
        <w:rPr>
          <w:rFonts w:hint="eastAsia"/>
        </w:rPr>
        <w:t>значний</w:t>
      </w:r>
      <w:r>
        <w:t></w:t>
      </w:r>
      <w:r>
        <w:rPr>
          <w:rFonts w:hint="eastAsia"/>
        </w:rPr>
        <w:t>потенціал</w:t>
      </w:r>
      <w:r>
        <w:t></w:t>
      </w:r>
      <w:r>
        <w:t></w:t>
      </w:r>
      <w:r>
        <w:rPr>
          <w:rFonts w:hint="eastAsia"/>
        </w:rPr>
        <w:t>Незважаючи</w:t>
      </w:r>
      <w:r>
        <w:t></w:t>
      </w:r>
      <w:r>
        <w:rPr>
          <w:rFonts w:hint="eastAsia"/>
        </w:rPr>
        <w:t>на</w:t>
      </w:r>
      <w:r>
        <w:t></w:t>
      </w:r>
      <w:r>
        <w:rPr>
          <w:rFonts w:hint="eastAsia"/>
        </w:rPr>
        <w:t>деякі</w:t>
      </w:r>
    </w:p>
    <w:p w:rsidR="009C74B8" w:rsidRDefault="009C74B8" w:rsidP="009C74B8">
      <w:r>
        <w:rPr>
          <w:rFonts w:hint="eastAsia"/>
        </w:rPr>
        <w:t>коливання</w:t>
      </w:r>
      <w:r>
        <w:t></w:t>
      </w:r>
      <w:r>
        <w:rPr>
          <w:rFonts w:hint="eastAsia"/>
        </w:rPr>
        <w:t>в</w:t>
      </w:r>
      <w:r>
        <w:t></w:t>
      </w:r>
      <w:r>
        <w:rPr>
          <w:rFonts w:hint="eastAsia"/>
        </w:rPr>
        <w:t>часі</w:t>
      </w:r>
      <w:r>
        <w:t></w:t>
      </w:r>
      <w:r>
        <w:t></w:t>
      </w:r>
      <w:r>
        <w:rPr>
          <w:rFonts w:hint="eastAsia"/>
        </w:rPr>
        <w:t>значення</w:t>
      </w:r>
      <w:r>
        <w:t></w:t>
      </w:r>
      <w:r>
        <w:rPr>
          <w:rFonts w:hint="eastAsia"/>
        </w:rPr>
        <w:t>оцінки</w:t>
      </w:r>
      <w:r>
        <w:t></w:t>
      </w:r>
      <w:r>
        <w:rPr>
          <w:rFonts w:hint="eastAsia"/>
        </w:rPr>
        <w:t>загального</w:t>
      </w:r>
      <w:r>
        <w:t></w:t>
      </w:r>
      <w:r>
        <w:rPr>
          <w:rFonts w:hint="eastAsia"/>
        </w:rPr>
        <w:t>рівня</w:t>
      </w:r>
      <w:r>
        <w:t></w:t>
      </w:r>
      <w:r>
        <w:rPr>
          <w:rFonts w:hint="eastAsia"/>
        </w:rPr>
        <w:t>розвитку</w:t>
      </w:r>
      <w:r>
        <w:t></w:t>
      </w:r>
      <w:r>
        <w:rPr>
          <w:rFonts w:hint="eastAsia"/>
        </w:rPr>
        <w:t>інноваційної</w:t>
      </w:r>
      <w:r>
        <w:t></w:t>
      </w:r>
      <w:r>
        <w:rPr>
          <w:rFonts w:hint="eastAsia"/>
        </w:rPr>
        <w:t>сфери</w:t>
      </w:r>
    </w:p>
    <w:p w:rsidR="009C74B8" w:rsidRDefault="009C74B8" w:rsidP="009C74B8">
      <w:r>
        <w:rPr>
          <w:rFonts w:hint="eastAsia"/>
        </w:rPr>
        <w:t>в</w:t>
      </w:r>
      <w:r>
        <w:t></w:t>
      </w:r>
      <w:r>
        <w:rPr>
          <w:rFonts w:hint="eastAsia"/>
        </w:rPr>
        <w:t>Україні</w:t>
      </w:r>
      <w:r>
        <w:t></w:t>
      </w:r>
      <w:r>
        <w:rPr>
          <w:rFonts w:hint="eastAsia"/>
        </w:rPr>
        <w:t>впродовж</w:t>
      </w:r>
      <w:r>
        <w:t></w:t>
      </w:r>
      <w:r>
        <w:rPr>
          <w:rFonts w:hint="eastAsia"/>
        </w:rPr>
        <w:t>останніх</w:t>
      </w:r>
      <w:r>
        <w:t></w:t>
      </w:r>
      <w:r>
        <w:t></w:t>
      </w:r>
      <w:r>
        <w:t></w:t>
      </w:r>
      <w:r>
        <w:t></w:t>
      </w:r>
      <w:r>
        <w:rPr>
          <w:rFonts w:hint="eastAsia"/>
        </w:rPr>
        <w:t>років</w:t>
      </w:r>
      <w:r>
        <w:t></w:t>
      </w:r>
      <w:r>
        <w:rPr>
          <w:rFonts w:hint="eastAsia"/>
        </w:rPr>
        <w:t>залишаються</w:t>
      </w:r>
      <w:r>
        <w:t></w:t>
      </w:r>
      <w:r>
        <w:rPr>
          <w:rFonts w:hint="eastAsia"/>
        </w:rPr>
        <w:t>без</w:t>
      </w:r>
      <w:r>
        <w:t></w:t>
      </w:r>
      <w:r>
        <w:rPr>
          <w:rFonts w:hint="eastAsia"/>
        </w:rPr>
        <w:t>істотного</w:t>
      </w:r>
      <w:r>
        <w:t></w:t>
      </w:r>
      <w:r>
        <w:rPr>
          <w:rFonts w:hint="eastAsia"/>
        </w:rPr>
        <w:t>покращення</w:t>
      </w:r>
      <w:r>
        <w:t></w:t>
      </w:r>
    </w:p>
    <w:p w:rsidR="009C74B8" w:rsidRDefault="009C74B8" w:rsidP="009C74B8">
      <w:r>
        <w:rPr>
          <w:rFonts w:hint="eastAsia"/>
        </w:rPr>
        <w:t>Виявлено</w:t>
      </w:r>
      <w:r>
        <w:t></w:t>
      </w:r>
      <w:r>
        <w:rPr>
          <w:rFonts w:hint="eastAsia"/>
        </w:rPr>
        <w:t>основні</w:t>
      </w:r>
      <w:r>
        <w:t></w:t>
      </w:r>
      <w:r>
        <w:rPr>
          <w:rFonts w:hint="eastAsia"/>
        </w:rPr>
        <w:t>загрози</w:t>
      </w:r>
      <w:r>
        <w:t></w:t>
      </w:r>
      <w:r>
        <w:rPr>
          <w:rFonts w:hint="eastAsia"/>
        </w:rPr>
        <w:t>для</w:t>
      </w:r>
      <w:r>
        <w:t></w:t>
      </w:r>
      <w:r>
        <w:rPr>
          <w:rFonts w:hint="eastAsia"/>
        </w:rPr>
        <w:t>розвитку</w:t>
      </w:r>
      <w:r>
        <w:t></w:t>
      </w:r>
      <w:r>
        <w:rPr>
          <w:rFonts w:hint="eastAsia"/>
        </w:rPr>
        <w:t>цієї</w:t>
      </w:r>
      <w:r>
        <w:t></w:t>
      </w:r>
      <w:r>
        <w:rPr>
          <w:rFonts w:hint="eastAsia"/>
        </w:rPr>
        <w:t>сфери</w:t>
      </w:r>
      <w:r>
        <w:t></w:t>
      </w:r>
      <w:r>
        <w:t></w:t>
      </w:r>
      <w:r>
        <w:rPr>
          <w:rFonts w:hint="eastAsia"/>
        </w:rPr>
        <w:t>в</w:t>
      </w:r>
      <w:r>
        <w:t></w:t>
      </w:r>
      <w:r>
        <w:rPr>
          <w:rFonts w:hint="eastAsia"/>
        </w:rPr>
        <w:t>системі</w:t>
      </w:r>
      <w:r>
        <w:t></w:t>
      </w:r>
      <w:r>
        <w:rPr>
          <w:rFonts w:hint="eastAsia"/>
        </w:rPr>
        <w:t>кадрового</w:t>
      </w:r>
    </w:p>
    <w:p w:rsidR="009C74B8" w:rsidRDefault="009C74B8" w:rsidP="009C74B8">
      <w:r>
        <w:rPr>
          <w:rFonts w:hint="eastAsia"/>
        </w:rPr>
        <w:t>забезпечення</w:t>
      </w:r>
      <w:r>
        <w:t></w:t>
      </w:r>
      <w:r>
        <w:rPr>
          <w:rFonts w:hint="eastAsia"/>
        </w:rPr>
        <w:t>науково</w:t>
      </w:r>
      <w:r>
        <w:t></w:t>
      </w:r>
      <w:r>
        <w:rPr>
          <w:rFonts w:hint="eastAsia"/>
        </w:rPr>
        <w:t>дослідницьких</w:t>
      </w:r>
      <w:r>
        <w:t></w:t>
      </w:r>
      <w:r>
        <w:rPr>
          <w:rFonts w:hint="eastAsia"/>
        </w:rPr>
        <w:t>установ</w:t>
      </w:r>
      <w:r>
        <w:t></w:t>
      </w:r>
      <w:r>
        <w:rPr>
          <w:rFonts w:hint="eastAsia"/>
        </w:rPr>
        <w:t>України</w:t>
      </w:r>
      <w:r>
        <w:t></w:t>
      </w:r>
      <w:r>
        <w:rPr>
          <w:rFonts w:hint="eastAsia"/>
        </w:rPr>
        <w:t>внаслідок</w:t>
      </w:r>
      <w:r>
        <w:t></w:t>
      </w:r>
      <w:r>
        <w:rPr>
          <w:rFonts w:hint="eastAsia"/>
        </w:rPr>
        <w:t>недостатньої</w:t>
      </w:r>
    </w:p>
    <w:p w:rsidR="009C74B8" w:rsidRDefault="009C74B8" w:rsidP="009C74B8">
      <w:r>
        <w:rPr>
          <w:rFonts w:hint="eastAsia"/>
        </w:rPr>
        <w:t>узгодженості</w:t>
      </w:r>
      <w:r>
        <w:t></w:t>
      </w:r>
      <w:r>
        <w:rPr>
          <w:rFonts w:hint="eastAsia"/>
        </w:rPr>
        <w:t>законодавчих</w:t>
      </w:r>
      <w:r>
        <w:t></w:t>
      </w:r>
      <w:r>
        <w:t></w:t>
      </w:r>
      <w:r>
        <w:rPr>
          <w:rFonts w:hint="eastAsia"/>
        </w:rPr>
        <w:t>економічних</w:t>
      </w:r>
      <w:r>
        <w:t></w:t>
      </w:r>
      <w:r>
        <w:rPr>
          <w:rFonts w:hint="eastAsia"/>
        </w:rPr>
        <w:t>та</w:t>
      </w:r>
      <w:r>
        <w:t></w:t>
      </w:r>
      <w:r>
        <w:rPr>
          <w:rFonts w:hint="eastAsia"/>
        </w:rPr>
        <w:t>адміністративних</w:t>
      </w:r>
      <w:r>
        <w:t></w:t>
      </w:r>
      <w:r>
        <w:rPr>
          <w:rFonts w:hint="eastAsia"/>
        </w:rPr>
        <w:t>механізмів</w:t>
      </w:r>
      <w:r>
        <w:t></w:t>
      </w:r>
      <w:r>
        <w:t></w:t>
      </w:r>
      <w:r>
        <w:rPr>
          <w:rFonts w:hint="eastAsia"/>
        </w:rPr>
        <w:t>що</w:t>
      </w:r>
    </w:p>
    <w:p w:rsidR="009C74B8" w:rsidRDefault="009C74B8" w:rsidP="009C74B8">
      <w:r>
        <w:rPr>
          <w:rFonts w:hint="eastAsia"/>
        </w:rPr>
        <w:t>зумовлює</w:t>
      </w:r>
      <w:r>
        <w:t></w:t>
      </w:r>
      <w:r>
        <w:rPr>
          <w:rFonts w:hint="eastAsia"/>
        </w:rPr>
        <w:t>послаблення</w:t>
      </w:r>
      <w:r>
        <w:t></w:t>
      </w:r>
      <w:r>
        <w:rPr>
          <w:rFonts w:hint="eastAsia"/>
        </w:rPr>
        <w:t>інтелектуального</w:t>
      </w:r>
      <w:r>
        <w:t></w:t>
      </w:r>
      <w:r>
        <w:rPr>
          <w:rFonts w:hint="eastAsia"/>
        </w:rPr>
        <w:t>потенціалу</w:t>
      </w:r>
      <w:r>
        <w:t></w:t>
      </w:r>
      <w:r>
        <w:t></w:t>
      </w:r>
      <w:r>
        <w:rPr>
          <w:rFonts w:hint="eastAsia"/>
        </w:rPr>
        <w:t>недостатність</w:t>
      </w:r>
      <w:r>
        <w:t></w:t>
      </w:r>
      <w:r>
        <w:rPr>
          <w:rFonts w:hint="eastAsia"/>
        </w:rPr>
        <w:t>джерел</w:t>
      </w:r>
    </w:p>
    <w:p w:rsidR="009C74B8" w:rsidRDefault="009C74B8" w:rsidP="009C74B8">
      <w:r>
        <w:rPr>
          <w:rFonts w:hint="eastAsia"/>
        </w:rPr>
        <w:t>фінансування</w:t>
      </w:r>
      <w:r>
        <w:t></w:t>
      </w:r>
      <w:r>
        <w:rPr>
          <w:rFonts w:hint="eastAsia"/>
        </w:rPr>
        <w:t>та</w:t>
      </w:r>
      <w:r>
        <w:t></w:t>
      </w:r>
      <w:r>
        <w:rPr>
          <w:rFonts w:hint="eastAsia"/>
        </w:rPr>
        <w:t>деформована</w:t>
      </w:r>
      <w:r>
        <w:t></w:t>
      </w:r>
      <w:r>
        <w:rPr>
          <w:rFonts w:hint="eastAsia"/>
        </w:rPr>
        <w:t>його</w:t>
      </w:r>
      <w:r>
        <w:t></w:t>
      </w:r>
      <w:r>
        <w:rPr>
          <w:rFonts w:hint="eastAsia"/>
        </w:rPr>
        <w:t>структура</w:t>
      </w:r>
      <w:r>
        <w:t></w:t>
      </w:r>
      <w:r>
        <w:rPr>
          <w:rFonts w:hint="eastAsia"/>
        </w:rPr>
        <w:t>з</w:t>
      </w:r>
      <w:r>
        <w:t></w:t>
      </w:r>
      <w:r>
        <w:rPr>
          <w:rFonts w:hint="eastAsia"/>
        </w:rPr>
        <w:t>низьким</w:t>
      </w:r>
      <w:r>
        <w:t></w:t>
      </w:r>
      <w:r>
        <w:rPr>
          <w:rFonts w:hint="eastAsia"/>
        </w:rPr>
        <w:t>рівнем</w:t>
      </w:r>
    </w:p>
    <w:p w:rsidR="009C74B8" w:rsidRDefault="009C74B8" w:rsidP="009C74B8">
      <w:r>
        <w:rPr>
          <w:rFonts w:hint="eastAsia"/>
        </w:rPr>
        <w:t>платоспроможного</w:t>
      </w:r>
      <w:r>
        <w:t></w:t>
      </w:r>
      <w:r>
        <w:rPr>
          <w:rFonts w:hint="eastAsia"/>
        </w:rPr>
        <w:t>попиту</w:t>
      </w:r>
      <w:r>
        <w:t></w:t>
      </w:r>
      <w:r>
        <w:rPr>
          <w:rFonts w:hint="eastAsia"/>
        </w:rPr>
        <w:t>на</w:t>
      </w:r>
      <w:r>
        <w:t></w:t>
      </w:r>
      <w:r>
        <w:rPr>
          <w:rFonts w:hint="eastAsia"/>
        </w:rPr>
        <w:t>інновації</w:t>
      </w:r>
      <w:r>
        <w:t></w:t>
      </w:r>
      <w:r>
        <w:rPr>
          <w:rFonts w:hint="eastAsia"/>
        </w:rPr>
        <w:t>ставить</w:t>
      </w:r>
      <w:r>
        <w:t></w:t>
      </w:r>
      <w:r>
        <w:rPr>
          <w:rFonts w:hint="eastAsia"/>
        </w:rPr>
        <w:t>під</w:t>
      </w:r>
      <w:r>
        <w:t></w:t>
      </w:r>
      <w:r>
        <w:rPr>
          <w:rFonts w:hint="eastAsia"/>
        </w:rPr>
        <w:t>загрозу</w:t>
      </w:r>
      <w:r>
        <w:t></w:t>
      </w:r>
      <w:r>
        <w:rPr>
          <w:rFonts w:hint="eastAsia"/>
        </w:rPr>
        <w:t>розвиток</w:t>
      </w:r>
    </w:p>
    <w:p w:rsidR="009C74B8" w:rsidRDefault="009C74B8" w:rsidP="009C74B8">
      <w:r>
        <w:rPr>
          <w:rFonts w:hint="eastAsia"/>
        </w:rPr>
        <w:t>національної</w:t>
      </w:r>
      <w:r>
        <w:t></w:t>
      </w:r>
      <w:r>
        <w:rPr>
          <w:rFonts w:hint="eastAsia"/>
        </w:rPr>
        <w:t>інноваційної</w:t>
      </w:r>
      <w:r>
        <w:t></w:t>
      </w:r>
      <w:r>
        <w:rPr>
          <w:rFonts w:hint="eastAsia"/>
        </w:rPr>
        <w:t>системи</w:t>
      </w:r>
      <w:r>
        <w:t></w:t>
      </w:r>
      <w:r>
        <w:t></w:t>
      </w:r>
      <w:r>
        <w:rPr>
          <w:rFonts w:hint="eastAsia"/>
        </w:rPr>
        <w:t>темпи</w:t>
      </w:r>
      <w:r>
        <w:t></w:t>
      </w:r>
      <w:r>
        <w:rPr>
          <w:rFonts w:hint="eastAsia"/>
        </w:rPr>
        <w:t>розвитку</w:t>
      </w:r>
      <w:r>
        <w:t></w:t>
      </w:r>
      <w:r>
        <w:rPr>
          <w:rFonts w:hint="eastAsia"/>
        </w:rPr>
        <w:t>та</w:t>
      </w:r>
      <w:r>
        <w:t></w:t>
      </w:r>
      <w:r>
        <w:rPr>
          <w:rFonts w:hint="eastAsia"/>
        </w:rPr>
        <w:t>структура</w:t>
      </w:r>
      <w:r>
        <w:t></w:t>
      </w:r>
      <w:r>
        <w:rPr>
          <w:rFonts w:hint="eastAsia"/>
        </w:rPr>
        <w:t>науковотехнічної</w:t>
      </w:r>
      <w:r>
        <w:t></w:t>
      </w:r>
      <w:r>
        <w:rPr>
          <w:rFonts w:hint="eastAsia"/>
        </w:rPr>
        <w:t>та</w:t>
      </w:r>
      <w:r>
        <w:t></w:t>
      </w:r>
      <w:r>
        <w:rPr>
          <w:rFonts w:hint="eastAsia"/>
        </w:rPr>
        <w:t>інноваційної</w:t>
      </w:r>
      <w:r>
        <w:t></w:t>
      </w:r>
      <w:r>
        <w:rPr>
          <w:rFonts w:hint="eastAsia"/>
        </w:rPr>
        <w:t>сфери</w:t>
      </w:r>
      <w:r>
        <w:t></w:t>
      </w:r>
      <w:r>
        <w:rPr>
          <w:rFonts w:hint="eastAsia"/>
        </w:rPr>
        <w:t>не</w:t>
      </w:r>
      <w:r>
        <w:t></w:t>
      </w:r>
      <w:r>
        <w:rPr>
          <w:rFonts w:hint="eastAsia"/>
        </w:rPr>
        <w:t>в</w:t>
      </w:r>
      <w:r>
        <w:t></w:t>
      </w:r>
      <w:r>
        <w:rPr>
          <w:rFonts w:hint="eastAsia"/>
        </w:rPr>
        <w:t>змозі</w:t>
      </w:r>
      <w:r>
        <w:t></w:t>
      </w:r>
      <w:r>
        <w:rPr>
          <w:rFonts w:hint="eastAsia"/>
        </w:rPr>
        <w:t>забезпечити</w:t>
      </w:r>
    </w:p>
    <w:p w:rsidR="009C74B8" w:rsidRDefault="009C74B8" w:rsidP="009C74B8">
      <w:r>
        <w:rPr>
          <w:rFonts w:hint="eastAsia"/>
        </w:rPr>
        <w:t>конкурентоспроможність</w:t>
      </w:r>
      <w:r>
        <w:t></w:t>
      </w:r>
      <w:r>
        <w:rPr>
          <w:rFonts w:hint="eastAsia"/>
        </w:rPr>
        <w:t>національної</w:t>
      </w:r>
      <w:r>
        <w:t></w:t>
      </w:r>
      <w:r>
        <w:rPr>
          <w:rFonts w:hint="eastAsia"/>
        </w:rPr>
        <w:t>економіки</w:t>
      </w:r>
      <w:r>
        <w:t></w:t>
      </w:r>
      <w:r>
        <w:rPr>
          <w:rFonts w:hint="eastAsia"/>
        </w:rPr>
        <w:t>на</w:t>
      </w:r>
      <w:r>
        <w:t></w:t>
      </w:r>
      <w:r>
        <w:rPr>
          <w:rFonts w:hint="eastAsia"/>
        </w:rPr>
        <w:t>глобальному</w:t>
      </w:r>
      <w:r>
        <w:t></w:t>
      </w:r>
      <w:r>
        <w:rPr>
          <w:rFonts w:hint="eastAsia"/>
        </w:rPr>
        <w:t>ринку</w:t>
      </w:r>
      <w:r>
        <w:t></w:t>
      </w:r>
    </w:p>
    <w:p w:rsidR="009C74B8" w:rsidRDefault="009C74B8" w:rsidP="009C74B8">
      <w:r>
        <w:rPr>
          <w:rFonts w:hint="eastAsia"/>
        </w:rPr>
        <w:t>відсутність</w:t>
      </w:r>
      <w:r>
        <w:t></w:t>
      </w:r>
      <w:r>
        <w:rPr>
          <w:rFonts w:hint="eastAsia"/>
        </w:rPr>
        <w:t>системних</w:t>
      </w:r>
      <w:r>
        <w:t></w:t>
      </w:r>
      <w:r>
        <w:rPr>
          <w:rFonts w:hint="eastAsia"/>
        </w:rPr>
        <w:t>дій</w:t>
      </w:r>
      <w:r>
        <w:t></w:t>
      </w:r>
      <w:r>
        <w:rPr>
          <w:rFonts w:hint="eastAsia"/>
        </w:rPr>
        <w:t>щодо</w:t>
      </w:r>
      <w:r>
        <w:t></w:t>
      </w:r>
      <w:r>
        <w:rPr>
          <w:rFonts w:hint="eastAsia"/>
        </w:rPr>
        <w:t>реформування</w:t>
      </w:r>
      <w:r>
        <w:t></w:t>
      </w:r>
      <w:r>
        <w:rPr>
          <w:rFonts w:hint="eastAsia"/>
        </w:rPr>
        <w:t>механізмів</w:t>
      </w:r>
      <w:r>
        <w:t></w:t>
      </w:r>
      <w:r>
        <w:rPr>
          <w:rFonts w:hint="eastAsia"/>
        </w:rPr>
        <w:t>державного</w:t>
      </w:r>
    </w:p>
    <w:p w:rsidR="009C74B8" w:rsidRDefault="009C74B8" w:rsidP="009C74B8">
      <w:r>
        <w:rPr>
          <w:rFonts w:hint="eastAsia"/>
        </w:rPr>
        <w:t>регулювання</w:t>
      </w:r>
      <w:r>
        <w:t></w:t>
      </w:r>
      <w:r>
        <w:t></w:t>
      </w:r>
      <w:r>
        <w:rPr>
          <w:rFonts w:hint="eastAsia"/>
        </w:rPr>
        <w:t>планування</w:t>
      </w:r>
      <w:r>
        <w:t></w:t>
      </w:r>
      <w:r>
        <w:rPr>
          <w:rFonts w:hint="eastAsia"/>
        </w:rPr>
        <w:t>та</w:t>
      </w:r>
      <w:r>
        <w:t></w:t>
      </w:r>
      <w:r>
        <w:rPr>
          <w:rFonts w:hint="eastAsia"/>
        </w:rPr>
        <w:t>прогнозування</w:t>
      </w:r>
      <w:r>
        <w:t></w:t>
      </w:r>
      <w:r>
        <w:t></w:t>
      </w:r>
      <w:r>
        <w:rPr>
          <w:rFonts w:hint="eastAsia"/>
        </w:rPr>
        <w:t>низька</w:t>
      </w:r>
      <w:r>
        <w:t></w:t>
      </w:r>
      <w:r>
        <w:rPr>
          <w:rFonts w:hint="eastAsia"/>
        </w:rPr>
        <w:t>результативність</w:t>
      </w:r>
    </w:p>
    <w:p w:rsidR="009C74B8" w:rsidRDefault="009C74B8" w:rsidP="009C74B8">
      <w:r>
        <w:rPr>
          <w:rFonts w:hint="eastAsia"/>
        </w:rPr>
        <w:t>інноваційної</w:t>
      </w:r>
      <w:r>
        <w:t></w:t>
      </w:r>
      <w:r>
        <w:rPr>
          <w:rFonts w:hint="eastAsia"/>
        </w:rPr>
        <w:t>активності</w:t>
      </w:r>
      <w:r>
        <w:t></w:t>
      </w:r>
      <w:r>
        <w:rPr>
          <w:rFonts w:hint="eastAsia"/>
        </w:rPr>
        <w:t>знижує</w:t>
      </w:r>
      <w:r>
        <w:t></w:t>
      </w:r>
      <w:r>
        <w:rPr>
          <w:rFonts w:hint="eastAsia"/>
        </w:rPr>
        <w:t>ефективність</w:t>
      </w:r>
      <w:r>
        <w:t></w:t>
      </w:r>
      <w:r>
        <w:rPr>
          <w:rFonts w:hint="eastAsia"/>
        </w:rPr>
        <w:t>економіки</w:t>
      </w:r>
      <w:r>
        <w:t></w:t>
      </w:r>
      <w:r>
        <w:rPr>
          <w:rFonts w:hint="eastAsia"/>
        </w:rPr>
        <w:t>країни</w:t>
      </w:r>
      <w:r>
        <w:t></w:t>
      </w:r>
      <w:r>
        <w:t></w:t>
      </w:r>
      <w:r>
        <w:rPr>
          <w:rFonts w:hint="eastAsia"/>
        </w:rPr>
        <w:t>послаблює</w:t>
      </w:r>
      <w:r>
        <w:t></w:t>
      </w:r>
      <w:r>
        <w:rPr>
          <w:rFonts w:hint="eastAsia"/>
        </w:rPr>
        <w:t>її</w:t>
      </w:r>
    </w:p>
    <w:p w:rsidR="009C74B8" w:rsidRDefault="009C74B8" w:rsidP="009C74B8">
      <w:r>
        <w:rPr>
          <w:rFonts w:hint="eastAsia"/>
        </w:rPr>
        <w:t>зовнішньоекономічну</w:t>
      </w:r>
      <w:r>
        <w:t></w:t>
      </w:r>
      <w:r>
        <w:rPr>
          <w:rFonts w:hint="eastAsia"/>
        </w:rPr>
        <w:t>діяльність</w:t>
      </w:r>
      <w:r>
        <w:t></w:t>
      </w:r>
      <w:r>
        <w:t></w:t>
      </w:r>
      <w:r>
        <w:rPr>
          <w:rFonts w:hint="eastAsia"/>
        </w:rPr>
        <w:t>призводить</w:t>
      </w:r>
      <w:r>
        <w:t></w:t>
      </w:r>
      <w:r>
        <w:rPr>
          <w:rFonts w:hint="eastAsia"/>
        </w:rPr>
        <w:t>до</w:t>
      </w:r>
      <w:r>
        <w:t></w:t>
      </w:r>
      <w:r>
        <w:rPr>
          <w:rFonts w:hint="eastAsia"/>
        </w:rPr>
        <w:t>посилення</w:t>
      </w:r>
      <w:r>
        <w:t></w:t>
      </w:r>
      <w:r>
        <w:rPr>
          <w:rFonts w:hint="eastAsia"/>
        </w:rPr>
        <w:t>імпортозалежності</w:t>
      </w:r>
    </w:p>
    <w:p w:rsidR="009C74B8" w:rsidRDefault="009C74B8" w:rsidP="009C74B8">
      <w:r>
        <w:rPr>
          <w:rFonts w:hint="eastAsia"/>
        </w:rPr>
        <w:t>від</w:t>
      </w:r>
      <w:r>
        <w:t></w:t>
      </w:r>
      <w:r>
        <w:rPr>
          <w:rFonts w:hint="eastAsia"/>
        </w:rPr>
        <w:t>наукоємних</w:t>
      </w:r>
      <w:r>
        <w:t></w:t>
      </w:r>
      <w:r>
        <w:rPr>
          <w:rFonts w:hint="eastAsia"/>
        </w:rPr>
        <w:t>товарів</w:t>
      </w:r>
      <w:r>
        <w:t></w:t>
      </w:r>
      <w:r>
        <w:rPr>
          <w:rFonts w:hint="eastAsia"/>
        </w:rPr>
        <w:t>і</w:t>
      </w:r>
      <w:r>
        <w:t></w:t>
      </w:r>
      <w:r>
        <w:rPr>
          <w:rFonts w:hint="eastAsia"/>
        </w:rPr>
        <w:t>науково</w:t>
      </w:r>
      <w:r>
        <w:t></w:t>
      </w:r>
      <w:r>
        <w:rPr>
          <w:rFonts w:hint="eastAsia"/>
        </w:rPr>
        <w:t>технічних</w:t>
      </w:r>
      <w:r>
        <w:t></w:t>
      </w:r>
      <w:r>
        <w:rPr>
          <w:rFonts w:hint="eastAsia"/>
        </w:rPr>
        <w:t>послуг</w:t>
      </w:r>
      <w:r>
        <w:t></w:t>
      </w:r>
      <w:r>
        <w:t></w:t>
      </w:r>
      <w:r>
        <w:rPr>
          <w:rFonts w:hint="eastAsia"/>
        </w:rPr>
        <w:t>що</w:t>
      </w:r>
      <w:r>
        <w:t></w:t>
      </w:r>
      <w:r>
        <w:rPr>
          <w:rFonts w:hint="eastAsia"/>
        </w:rPr>
        <w:t>суперечить</w:t>
      </w:r>
    </w:p>
    <w:p w:rsidR="009C74B8" w:rsidRDefault="009C74B8" w:rsidP="009C74B8">
      <w:r>
        <w:rPr>
          <w:rFonts w:hint="eastAsia"/>
        </w:rPr>
        <w:t>задекларованим</w:t>
      </w:r>
      <w:r>
        <w:t></w:t>
      </w:r>
      <w:r>
        <w:rPr>
          <w:rFonts w:hint="eastAsia"/>
        </w:rPr>
        <w:t>пріоритетам</w:t>
      </w:r>
      <w:r>
        <w:t></w:t>
      </w:r>
      <w:r>
        <w:rPr>
          <w:rFonts w:hint="eastAsia"/>
        </w:rPr>
        <w:t>розвитку</w:t>
      </w:r>
      <w:r>
        <w:t></w:t>
      </w:r>
      <w:r>
        <w:rPr>
          <w:rFonts w:hint="eastAsia"/>
        </w:rPr>
        <w:t>держави</w:t>
      </w:r>
      <w:r>
        <w:t></w:t>
      </w:r>
    </w:p>
    <w:p w:rsidR="009C74B8" w:rsidRDefault="009C74B8" w:rsidP="009C74B8">
      <w:r>
        <w:t></w:t>
      </w:r>
      <w:r>
        <w:t></w:t>
      </w:r>
      <w:r>
        <w:t></w:t>
      </w:r>
      <w:r>
        <w:t></w:t>
      </w:r>
      <w:r>
        <w:rPr>
          <w:rFonts w:hint="eastAsia"/>
        </w:rPr>
        <w:t>Пріоритетні</w:t>
      </w:r>
      <w:r>
        <w:t></w:t>
      </w:r>
      <w:r>
        <w:rPr>
          <w:rFonts w:hint="eastAsia"/>
        </w:rPr>
        <w:t>завдання</w:t>
      </w:r>
      <w:r>
        <w:t></w:t>
      </w:r>
      <w:r>
        <w:rPr>
          <w:rFonts w:hint="eastAsia"/>
        </w:rPr>
        <w:t>щодо</w:t>
      </w:r>
      <w:r>
        <w:t></w:t>
      </w:r>
      <w:r>
        <w:rPr>
          <w:rFonts w:hint="eastAsia"/>
        </w:rPr>
        <w:t>ефективності</w:t>
      </w:r>
      <w:r>
        <w:t></w:t>
      </w:r>
      <w:r>
        <w:rPr>
          <w:rFonts w:hint="eastAsia"/>
        </w:rPr>
        <w:t>інституційної</w:t>
      </w:r>
      <w:r>
        <w:t></w:t>
      </w:r>
      <w:r>
        <w:rPr>
          <w:rFonts w:hint="eastAsia"/>
        </w:rPr>
        <w:t>інтеграції</w:t>
      </w:r>
    </w:p>
    <w:p w:rsidR="009C74B8" w:rsidRDefault="009C74B8" w:rsidP="009C74B8">
      <w:r>
        <w:rPr>
          <w:rFonts w:hint="eastAsia"/>
        </w:rPr>
        <w:t>стейкхолдерів</w:t>
      </w:r>
      <w:r>
        <w:t></w:t>
      </w:r>
      <w:r>
        <w:rPr>
          <w:rFonts w:hint="eastAsia"/>
        </w:rPr>
        <w:t>України</w:t>
      </w:r>
      <w:r>
        <w:t></w:t>
      </w:r>
      <w:r>
        <w:rPr>
          <w:rFonts w:hint="eastAsia"/>
        </w:rPr>
        <w:t>до</w:t>
      </w:r>
      <w:r>
        <w:t></w:t>
      </w:r>
      <w:r>
        <w:rPr>
          <w:rFonts w:hint="eastAsia"/>
        </w:rPr>
        <w:t>глобальної</w:t>
      </w:r>
      <w:r>
        <w:t></w:t>
      </w:r>
      <w:r>
        <w:rPr>
          <w:rFonts w:hint="eastAsia"/>
        </w:rPr>
        <w:t>інноваційної</w:t>
      </w:r>
      <w:r>
        <w:t></w:t>
      </w:r>
      <w:r>
        <w:rPr>
          <w:rFonts w:hint="eastAsia"/>
        </w:rPr>
        <w:t>мережі</w:t>
      </w:r>
      <w:r>
        <w:t></w:t>
      </w:r>
      <w:r>
        <w:rPr>
          <w:rFonts w:hint="eastAsia"/>
        </w:rPr>
        <w:t>стосуються</w:t>
      </w:r>
    </w:p>
    <w:p w:rsidR="009C74B8" w:rsidRDefault="009C74B8" w:rsidP="009C74B8">
      <w:r>
        <w:rPr>
          <w:rFonts w:hint="eastAsia"/>
        </w:rPr>
        <w:t>посилення</w:t>
      </w:r>
      <w:r>
        <w:t></w:t>
      </w:r>
      <w:r>
        <w:rPr>
          <w:rFonts w:hint="eastAsia"/>
        </w:rPr>
        <w:t>інноваційної</w:t>
      </w:r>
      <w:r>
        <w:t></w:t>
      </w:r>
      <w:r>
        <w:rPr>
          <w:rFonts w:hint="eastAsia"/>
        </w:rPr>
        <w:t>складової</w:t>
      </w:r>
      <w:r>
        <w:t></w:t>
      </w:r>
      <w:r>
        <w:t></w:t>
      </w:r>
      <w:r>
        <w:rPr>
          <w:rFonts w:hint="eastAsia"/>
        </w:rPr>
        <w:t>рівень</w:t>
      </w:r>
      <w:r>
        <w:t></w:t>
      </w:r>
      <w:r>
        <w:rPr>
          <w:rFonts w:hint="eastAsia"/>
        </w:rPr>
        <w:t>глобальності</w:t>
      </w:r>
      <w:r>
        <w:t></w:t>
      </w:r>
      <w:r>
        <w:rPr>
          <w:rFonts w:hint="eastAsia"/>
        </w:rPr>
        <w:t>та</w:t>
      </w:r>
      <w:r>
        <w:t></w:t>
      </w:r>
      <w:r>
        <w:rPr>
          <w:rFonts w:hint="eastAsia"/>
        </w:rPr>
        <w:t>мережевості</w:t>
      </w:r>
      <w:r>
        <w:t></w:t>
      </w:r>
      <w:r>
        <w:rPr>
          <w:rFonts w:hint="eastAsia"/>
        </w:rPr>
        <w:t>є</w:t>
      </w:r>
    </w:p>
    <w:p w:rsidR="009C74B8" w:rsidRDefault="009C74B8" w:rsidP="009C74B8">
      <w:r>
        <w:rPr>
          <w:rFonts w:hint="eastAsia"/>
        </w:rPr>
        <w:t>прийнятним</w:t>
      </w:r>
      <w:r>
        <w:t></w:t>
      </w:r>
      <w:r>
        <w:t></w:t>
      </w:r>
      <w:r>
        <w:rPr>
          <w:rFonts w:hint="eastAsia"/>
        </w:rPr>
        <w:t>і</w:t>
      </w:r>
      <w:r>
        <w:t></w:t>
      </w:r>
      <w:r>
        <w:rPr>
          <w:rFonts w:hint="eastAsia"/>
        </w:rPr>
        <w:t>знаходяться</w:t>
      </w:r>
      <w:r>
        <w:t></w:t>
      </w:r>
      <w:r>
        <w:rPr>
          <w:rFonts w:hint="eastAsia"/>
        </w:rPr>
        <w:t>в</w:t>
      </w:r>
      <w:r>
        <w:t></w:t>
      </w:r>
      <w:r>
        <w:rPr>
          <w:rFonts w:hint="eastAsia"/>
        </w:rPr>
        <w:t>контурі</w:t>
      </w:r>
      <w:r>
        <w:t></w:t>
      </w:r>
      <w:r>
        <w:rPr>
          <w:rFonts w:hint="eastAsia"/>
        </w:rPr>
        <w:t>економічної</w:t>
      </w:r>
      <w:r>
        <w:t></w:t>
      </w:r>
      <w:r>
        <w:t></w:t>
      </w:r>
      <w:r>
        <w:rPr>
          <w:rFonts w:hint="eastAsia"/>
        </w:rPr>
        <w:t>фінансової</w:t>
      </w:r>
      <w:r>
        <w:t></w:t>
      </w:r>
      <w:r>
        <w:t></w:t>
      </w:r>
      <w:r>
        <w:rPr>
          <w:rFonts w:hint="eastAsia"/>
        </w:rPr>
        <w:t>освітньої</w:t>
      </w:r>
      <w:r>
        <w:t></w:t>
      </w:r>
      <w:r>
        <w:rPr>
          <w:rFonts w:hint="eastAsia"/>
        </w:rPr>
        <w:t>та</w:t>
      </w:r>
    </w:p>
    <w:p w:rsidR="009C74B8" w:rsidRDefault="009C74B8" w:rsidP="009C74B8">
      <w:r>
        <w:rPr>
          <w:rFonts w:hint="eastAsia"/>
        </w:rPr>
        <w:t>інших</w:t>
      </w:r>
      <w:r>
        <w:t></w:t>
      </w:r>
      <w:r>
        <w:rPr>
          <w:rFonts w:hint="eastAsia"/>
        </w:rPr>
        <w:t>сфер</w:t>
      </w:r>
      <w:r>
        <w:t></w:t>
      </w:r>
      <w:r>
        <w:rPr>
          <w:rFonts w:hint="eastAsia"/>
        </w:rPr>
        <w:t>державної</w:t>
      </w:r>
      <w:r>
        <w:t></w:t>
      </w:r>
      <w:r>
        <w:rPr>
          <w:rFonts w:hint="eastAsia"/>
        </w:rPr>
        <w:t>політики</w:t>
      </w:r>
      <w:r>
        <w:t></w:t>
      </w:r>
      <w:r>
        <w:t></w:t>
      </w:r>
      <w:r>
        <w:rPr>
          <w:rFonts w:hint="eastAsia"/>
        </w:rPr>
        <w:t>Це</w:t>
      </w:r>
      <w:r>
        <w:t></w:t>
      </w:r>
      <w:r>
        <w:rPr>
          <w:rFonts w:hint="eastAsia"/>
        </w:rPr>
        <w:t>передбачає</w:t>
      </w:r>
      <w:r>
        <w:t></w:t>
      </w:r>
      <w:r>
        <w:rPr>
          <w:rFonts w:hint="eastAsia"/>
        </w:rPr>
        <w:t>розвиток</w:t>
      </w:r>
      <w:r>
        <w:t></w:t>
      </w:r>
      <w:r>
        <w:rPr>
          <w:rFonts w:hint="eastAsia"/>
        </w:rPr>
        <w:t>національної</w:t>
      </w:r>
    </w:p>
    <w:p w:rsidR="009C74B8" w:rsidRDefault="009C74B8" w:rsidP="009C74B8">
      <w:r>
        <w:rPr>
          <w:rFonts w:hint="eastAsia"/>
        </w:rPr>
        <w:t>інноваційної</w:t>
      </w:r>
      <w:r>
        <w:t></w:t>
      </w:r>
      <w:r>
        <w:rPr>
          <w:rFonts w:hint="eastAsia"/>
        </w:rPr>
        <w:t>системи</w:t>
      </w:r>
      <w:r>
        <w:t></w:t>
      </w:r>
      <w:r>
        <w:rPr>
          <w:rFonts w:hint="eastAsia"/>
        </w:rPr>
        <w:t>завдяки</w:t>
      </w:r>
      <w:r>
        <w:t></w:t>
      </w:r>
      <w:r>
        <w:rPr>
          <w:rFonts w:hint="eastAsia"/>
        </w:rPr>
        <w:t>комплексному</w:t>
      </w:r>
      <w:r>
        <w:t></w:t>
      </w:r>
      <w:r>
        <w:rPr>
          <w:rFonts w:hint="eastAsia"/>
        </w:rPr>
        <w:t>застосуванню</w:t>
      </w:r>
      <w:r>
        <w:t></w:t>
      </w:r>
      <w:r>
        <w:rPr>
          <w:rFonts w:hint="eastAsia"/>
        </w:rPr>
        <w:t>інституційнорегулятивних</w:t>
      </w:r>
      <w:r>
        <w:t></w:t>
      </w:r>
      <w:r>
        <w:rPr>
          <w:rFonts w:hint="eastAsia"/>
        </w:rPr>
        <w:t>засад</w:t>
      </w:r>
      <w:r>
        <w:t></w:t>
      </w:r>
      <w:r>
        <w:t></w:t>
      </w:r>
      <w:r>
        <w:rPr>
          <w:rFonts w:hint="eastAsia"/>
        </w:rPr>
        <w:t>які</w:t>
      </w:r>
      <w:r>
        <w:t></w:t>
      </w:r>
      <w:r>
        <w:rPr>
          <w:rFonts w:hint="eastAsia"/>
        </w:rPr>
        <w:t>за</w:t>
      </w:r>
      <w:r>
        <w:t></w:t>
      </w:r>
      <w:r>
        <w:rPr>
          <w:rFonts w:hint="eastAsia"/>
        </w:rPr>
        <w:t>формами</w:t>
      </w:r>
      <w:r>
        <w:t></w:t>
      </w:r>
      <w:r>
        <w:rPr>
          <w:rFonts w:hint="eastAsia"/>
        </w:rPr>
        <w:t>впливу</w:t>
      </w:r>
      <w:r>
        <w:t></w:t>
      </w:r>
      <w:r>
        <w:rPr>
          <w:rFonts w:hint="eastAsia"/>
        </w:rPr>
        <w:t>поділяються</w:t>
      </w:r>
      <w:r>
        <w:t></w:t>
      </w:r>
      <w:r>
        <w:rPr>
          <w:rFonts w:hint="eastAsia"/>
        </w:rPr>
        <w:t>на</w:t>
      </w:r>
      <w:r>
        <w:t></w:t>
      </w:r>
      <w:r>
        <w:rPr>
          <w:rFonts w:hint="eastAsia"/>
        </w:rPr>
        <w:t>прямі</w:t>
      </w:r>
      <w:r>
        <w:t></w:t>
      </w:r>
      <w:r>
        <w:rPr>
          <w:rFonts w:hint="eastAsia"/>
        </w:rPr>
        <w:t>та</w:t>
      </w:r>
      <w:r>
        <w:t></w:t>
      </w:r>
      <w:r>
        <w:rPr>
          <w:rFonts w:hint="eastAsia"/>
        </w:rPr>
        <w:t>непрямі</w:t>
      </w:r>
      <w:r>
        <w:t></w:t>
      </w:r>
      <w:r>
        <w:t></w:t>
      </w:r>
      <w:r>
        <w:rPr>
          <w:rFonts w:hint="eastAsia"/>
        </w:rPr>
        <w:t>а</w:t>
      </w:r>
    </w:p>
    <w:p w:rsidR="009C74B8" w:rsidRDefault="009C74B8" w:rsidP="009C74B8">
      <w:r>
        <w:rPr>
          <w:rFonts w:hint="eastAsia"/>
        </w:rPr>
        <w:t>за</w:t>
      </w:r>
      <w:r>
        <w:t></w:t>
      </w:r>
      <w:r>
        <w:rPr>
          <w:rFonts w:hint="eastAsia"/>
        </w:rPr>
        <w:t>способом</w:t>
      </w:r>
      <w:r>
        <w:t></w:t>
      </w:r>
      <w:r>
        <w:rPr>
          <w:rFonts w:hint="eastAsia"/>
        </w:rPr>
        <w:t>впливу</w:t>
      </w:r>
      <w:r>
        <w:t></w:t>
      </w:r>
      <w:r>
        <w:rPr>
          <w:rFonts w:hint="eastAsia"/>
        </w:rPr>
        <w:t>–</w:t>
      </w:r>
      <w:r>
        <w:t></w:t>
      </w:r>
      <w:r>
        <w:rPr>
          <w:rFonts w:hint="eastAsia"/>
        </w:rPr>
        <w:t>на</w:t>
      </w:r>
      <w:r>
        <w:t></w:t>
      </w:r>
      <w:r>
        <w:rPr>
          <w:rFonts w:hint="eastAsia"/>
        </w:rPr>
        <w:t>нормативно</w:t>
      </w:r>
      <w:r>
        <w:t></w:t>
      </w:r>
      <w:r>
        <w:rPr>
          <w:rFonts w:hint="eastAsia"/>
        </w:rPr>
        <w:t>правові</w:t>
      </w:r>
      <w:r>
        <w:t></w:t>
      </w:r>
      <w:r>
        <w:t></w:t>
      </w:r>
      <w:r>
        <w:rPr>
          <w:rFonts w:hint="eastAsia"/>
        </w:rPr>
        <w:t>інституційні</w:t>
      </w:r>
      <w:r>
        <w:t></w:t>
      </w:r>
      <w:r>
        <w:t></w:t>
      </w:r>
      <w:r>
        <w:rPr>
          <w:rFonts w:hint="eastAsia"/>
        </w:rPr>
        <w:t>економічні</w:t>
      </w:r>
      <w:r>
        <w:t></w:t>
      </w:r>
      <w:r>
        <w:t></w:t>
      </w:r>
    </w:p>
    <w:p w:rsidR="009C74B8" w:rsidRDefault="009C74B8" w:rsidP="009C74B8">
      <w:r>
        <w:t></w:t>
      </w:r>
      <w:r>
        <w:t></w:t>
      </w:r>
      <w:r>
        <w:t></w:t>
      </w:r>
    </w:p>
    <w:p w:rsidR="009C74B8" w:rsidRDefault="009C74B8" w:rsidP="009C74B8">
      <w:r>
        <w:rPr>
          <w:rFonts w:hint="eastAsia"/>
        </w:rPr>
        <w:t>управлінсько</w:t>
      </w:r>
      <w:r>
        <w:t></w:t>
      </w:r>
      <w:r>
        <w:rPr>
          <w:rFonts w:hint="eastAsia"/>
        </w:rPr>
        <w:t>організаційні</w:t>
      </w:r>
      <w:r>
        <w:t></w:t>
      </w:r>
      <w:r>
        <w:t></w:t>
      </w:r>
      <w:r>
        <w:rPr>
          <w:rFonts w:hint="eastAsia"/>
        </w:rPr>
        <w:t>адміністративні</w:t>
      </w:r>
      <w:r>
        <w:t></w:t>
      </w:r>
      <w:r>
        <w:t></w:t>
      </w:r>
      <w:r>
        <w:rPr>
          <w:rFonts w:hint="eastAsia"/>
        </w:rPr>
        <w:t>соціальні</w:t>
      </w:r>
      <w:r>
        <w:t></w:t>
      </w:r>
      <w:r>
        <w:t></w:t>
      </w:r>
      <w:r>
        <w:rPr>
          <w:rFonts w:hint="eastAsia"/>
        </w:rPr>
        <w:t>Загальною</w:t>
      </w:r>
      <w:r>
        <w:t></w:t>
      </w:r>
      <w:r>
        <w:rPr>
          <w:rFonts w:hint="eastAsia"/>
        </w:rPr>
        <w:t>тенденцією</w:t>
      </w:r>
    </w:p>
    <w:p w:rsidR="009C74B8" w:rsidRDefault="009C74B8" w:rsidP="009C74B8">
      <w:r>
        <w:rPr>
          <w:rFonts w:hint="eastAsia"/>
        </w:rPr>
        <w:t>реформування</w:t>
      </w:r>
      <w:r>
        <w:t></w:t>
      </w:r>
      <w:r>
        <w:rPr>
          <w:rFonts w:hint="eastAsia"/>
        </w:rPr>
        <w:t>у</w:t>
      </w:r>
      <w:r>
        <w:t></w:t>
      </w:r>
      <w:r>
        <w:rPr>
          <w:rFonts w:hint="eastAsia"/>
        </w:rPr>
        <w:t>сфері</w:t>
      </w:r>
      <w:r>
        <w:t></w:t>
      </w:r>
      <w:r>
        <w:rPr>
          <w:rFonts w:hint="eastAsia"/>
        </w:rPr>
        <w:t>інноваційної</w:t>
      </w:r>
      <w:r>
        <w:t></w:t>
      </w:r>
      <w:r>
        <w:rPr>
          <w:rFonts w:hint="eastAsia"/>
        </w:rPr>
        <w:t>політики</w:t>
      </w:r>
      <w:r>
        <w:t></w:t>
      </w:r>
      <w:r>
        <w:rPr>
          <w:rFonts w:hint="eastAsia"/>
        </w:rPr>
        <w:t>в</w:t>
      </w:r>
      <w:r>
        <w:t></w:t>
      </w:r>
      <w:r>
        <w:rPr>
          <w:rFonts w:hint="eastAsia"/>
        </w:rPr>
        <w:t>Україні</w:t>
      </w:r>
      <w:r>
        <w:t></w:t>
      </w:r>
      <w:r>
        <w:rPr>
          <w:rFonts w:hint="eastAsia"/>
        </w:rPr>
        <w:t>на</w:t>
      </w:r>
      <w:r>
        <w:t></w:t>
      </w:r>
      <w:r>
        <w:rPr>
          <w:rFonts w:hint="eastAsia"/>
        </w:rPr>
        <w:t>найближчу</w:t>
      </w:r>
    </w:p>
    <w:p w:rsidR="009C74B8" w:rsidRDefault="009C74B8" w:rsidP="009C74B8">
      <w:r>
        <w:rPr>
          <w:rFonts w:hint="eastAsia"/>
        </w:rPr>
        <w:t>перспективу</w:t>
      </w:r>
      <w:r>
        <w:t></w:t>
      </w:r>
      <w:r>
        <w:rPr>
          <w:rFonts w:hint="eastAsia"/>
        </w:rPr>
        <w:t>стане</w:t>
      </w:r>
      <w:r>
        <w:t></w:t>
      </w:r>
      <w:r>
        <w:rPr>
          <w:rFonts w:hint="eastAsia"/>
        </w:rPr>
        <w:t>побудова</w:t>
      </w:r>
      <w:r>
        <w:t></w:t>
      </w:r>
      <w:r>
        <w:rPr>
          <w:rFonts w:hint="eastAsia"/>
        </w:rPr>
        <w:t>інноваційної</w:t>
      </w:r>
      <w:r>
        <w:t></w:t>
      </w:r>
      <w:r>
        <w:rPr>
          <w:rFonts w:hint="eastAsia"/>
        </w:rPr>
        <w:t>моделі</w:t>
      </w:r>
      <w:r>
        <w:t></w:t>
      </w:r>
      <w:r>
        <w:t></w:t>
      </w:r>
      <w:r>
        <w:rPr>
          <w:rFonts w:hint="eastAsia"/>
        </w:rPr>
        <w:t>яка</w:t>
      </w:r>
      <w:r>
        <w:t></w:t>
      </w:r>
      <w:r>
        <w:rPr>
          <w:rFonts w:hint="eastAsia"/>
        </w:rPr>
        <w:t>основана</w:t>
      </w:r>
      <w:r>
        <w:t></w:t>
      </w:r>
      <w:r>
        <w:rPr>
          <w:rFonts w:hint="eastAsia"/>
        </w:rPr>
        <w:t>на</w:t>
      </w:r>
      <w:r>
        <w:t></w:t>
      </w:r>
      <w:r>
        <w:rPr>
          <w:rFonts w:hint="eastAsia"/>
        </w:rPr>
        <w:t>перманентно</w:t>
      </w:r>
    </w:p>
    <w:p w:rsidR="009C74B8" w:rsidRDefault="009C74B8" w:rsidP="009C74B8">
      <w:r>
        <w:rPr>
          <w:rFonts w:hint="eastAsia"/>
        </w:rPr>
        <w:t>оновлюваних</w:t>
      </w:r>
      <w:r>
        <w:t></w:t>
      </w:r>
      <w:r>
        <w:rPr>
          <w:rFonts w:hint="eastAsia"/>
        </w:rPr>
        <w:t>знаннях</w:t>
      </w:r>
      <w:r>
        <w:t></w:t>
      </w:r>
      <w:r>
        <w:t></w:t>
      </w:r>
      <w:r>
        <w:rPr>
          <w:rFonts w:hint="eastAsia"/>
        </w:rPr>
        <w:t>тотальному</w:t>
      </w:r>
      <w:r>
        <w:t></w:t>
      </w:r>
      <w:r>
        <w:rPr>
          <w:rFonts w:hint="eastAsia"/>
        </w:rPr>
        <w:t>впровадженні</w:t>
      </w:r>
      <w:r>
        <w:t></w:t>
      </w:r>
      <w:r>
        <w:rPr>
          <w:rFonts w:hint="eastAsia"/>
        </w:rPr>
        <w:t>передових</w:t>
      </w:r>
      <w:r>
        <w:t></w:t>
      </w:r>
      <w:r>
        <w:rPr>
          <w:rFonts w:hint="eastAsia"/>
        </w:rPr>
        <w:t>технологій</w:t>
      </w:r>
      <w:r>
        <w:t></w:t>
      </w:r>
    </w:p>
    <w:p w:rsidR="009C74B8" w:rsidRDefault="009C74B8" w:rsidP="009C74B8">
      <w:r>
        <w:rPr>
          <w:rFonts w:hint="eastAsia"/>
        </w:rPr>
        <w:t>кооперації</w:t>
      </w:r>
      <w:r>
        <w:t></w:t>
      </w:r>
      <w:r>
        <w:rPr>
          <w:rFonts w:hint="eastAsia"/>
        </w:rPr>
        <w:t>у</w:t>
      </w:r>
      <w:r>
        <w:t></w:t>
      </w:r>
      <w:r>
        <w:rPr>
          <w:rFonts w:hint="eastAsia"/>
        </w:rPr>
        <w:t>галузі</w:t>
      </w:r>
      <w:r>
        <w:t></w:t>
      </w:r>
      <w:r>
        <w:rPr>
          <w:rFonts w:hint="eastAsia"/>
        </w:rPr>
        <w:t>НДДКР</w:t>
      </w:r>
      <w:r>
        <w:t></w:t>
      </w:r>
      <w:r>
        <w:t></w:t>
      </w:r>
      <w:r>
        <w:rPr>
          <w:rFonts w:hint="eastAsia"/>
        </w:rPr>
        <w:t>трансфері</w:t>
      </w:r>
      <w:r>
        <w:t></w:t>
      </w:r>
      <w:r>
        <w:rPr>
          <w:rFonts w:hint="eastAsia"/>
        </w:rPr>
        <w:t>технологій</w:t>
      </w:r>
      <w:r>
        <w:t></w:t>
      </w:r>
      <w:r>
        <w:t></w:t>
      </w:r>
      <w:r>
        <w:rPr>
          <w:rFonts w:hint="eastAsia"/>
        </w:rPr>
        <w:t>отриманні</w:t>
      </w:r>
      <w:r>
        <w:t></w:t>
      </w:r>
      <w:r>
        <w:rPr>
          <w:rFonts w:hint="eastAsia"/>
        </w:rPr>
        <w:t>передачі</w:t>
      </w:r>
    </w:p>
    <w:p w:rsidR="009C74B8" w:rsidRDefault="009C74B8" w:rsidP="009C74B8">
      <w:r>
        <w:rPr>
          <w:rFonts w:hint="eastAsia"/>
        </w:rPr>
        <w:t>компетенцій</w:t>
      </w:r>
      <w:r>
        <w:t></w:t>
      </w:r>
      <w:r>
        <w:rPr>
          <w:rFonts w:hint="eastAsia"/>
        </w:rPr>
        <w:t>та</w:t>
      </w:r>
      <w:r>
        <w:t></w:t>
      </w:r>
      <w:r>
        <w:rPr>
          <w:rFonts w:hint="eastAsia"/>
        </w:rPr>
        <w:t>системній</w:t>
      </w:r>
      <w:r>
        <w:t></w:t>
      </w:r>
      <w:r>
        <w:rPr>
          <w:rFonts w:hint="eastAsia"/>
        </w:rPr>
        <w:t>модернізації</w:t>
      </w:r>
      <w:r>
        <w:t></w:t>
      </w:r>
      <w:r>
        <w:t></w:t>
      </w:r>
      <w:r>
        <w:rPr>
          <w:rFonts w:hint="eastAsia"/>
        </w:rPr>
        <w:t>відмові</w:t>
      </w:r>
      <w:r>
        <w:t></w:t>
      </w:r>
      <w:r>
        <w:rPr>
          <w:rFonts w:hint="eastAsia"/>
        </w:rPr>
        <w:t>від</w:t>
      </w:r>
      <w:r>
        <w:t></w:t>
      </w:r>
      <w:r>
        <w:rPr>
          <w:rFonts w:hint="eastAsia"/>
        </w:rPr>
        <w:t>моделі</w:t>
      </w:r>
      <w:r>
        <w:t></w:t>
      </w:r>
      <w:r>
        <w:t></w:t>
      </w:r>
      <w:r>
        <w:rPr>
          <w:rFonts w:hint="eastAsia"/>
        </w:rPr>
        <w:t>наздоганяючої</w:t>
      </w:r>
    </w:p>
    <w:p w:rsidR="009C74B8" w:rsidRDefault="009C74B8" w:rsidP="009C74B8">
      <w:r>
        <w:rPr>
          <w:rFonts w:hint="eastAsia"/>
        </w:rPr>
        <w:t>економіки</w:t>
      </w:r>
      <w:r>
        <w:t></w:t>
      </w:r>
      <w:r>
        <w:t></w:t>
      </w:r>
      <w:r>
        <w:t></w:t>
      </w:r>
      <w:r>
        <w:rPr>
          <w:rFonts w:hint="eastAsia"/>
        </w:rPr>
        <w:t>що</w:t>
      </w:r>
      <w:r>
        <w:t></w:t>
      </w:r>
      <w:r>
        <w:rPr>
          <w:rFonts w:hint="eastAsia"/>
        </w:rPr>
        <w:t>органічно</w:t>
      </w:r>
      <w:r>
        <w:t></w:t>
      </w:r>
      <w:r>
        <w:rPr>
          <w:rFonts w:hint="eastAsia"/>
        </w:rPr>
        <w:t>взаємопов’язано</w:t>
      </w:r>
      <w:r>
        <w:t></w:t>
      </w:r>
      <w:r>
        <w:rPr>
          <w:rFonts w:hint="eastAsia"/>
        </w:rPr>
        <w:t>з</w:t>
      </w:r>
      <w:r>
        <w:t></w:t>
      </w:r>
      <w:r>
        <w:rPr>
          <w:rFonts w:hint="eastAsia"/>
        </w:rPr>
        <w:t>концепцією</w:t>
      </w:r>
      <w:r>
        <w:t></w:t>
      </w:r>
      <w:r>
        <w:rPr>
          <w:rFonts w:hint="eastAsia"/>
        </w:rPr>
        <w:t>глобальної</w:t>
      </w:r>
    </w:p>
    <w:p w:rsidR="009C74B8" w:rsidRPr="009C74B8" w:rsidRDefault="009C74B8" w:rsidP="009C74B8">
      <w:r>
        <w:rPr>
          <w:rFonts w:hint="eastAsia"/>
        </w:rPr>
        <w:t>інноваційної</w:t>
      </w:r>
      <w:r>
        <w:t></w:t>
      </w:r>
      <w:r>
        <w:rPr>
          <w:rFonts w:hint="eastAsia"/>
        </w:rPr>
        <w:t>мережі</w:t>
      </w:r>
      <w:r>
        <w:t></w:t>
      </w:r>
    </w:p>
    <w:sectPr w:rsidR="009C74B8" w:rsidRPr="009C74B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9C74B8" w:rsidRPr="009C74B8">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C874B-66B6-4FBE-BC6A-81EB1DC0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13</Pages>
  <Words>2454</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2021-09-27T19:29:00Z</dcterms:created>
  <dcterms:modified xsi:type="dcterms:W3CDTF">2021-09-28T12:59:00Z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