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ЧОРНОУС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ГАЛИНА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ОЛЕКСАНДРІВНА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Назва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r w:rsidRPr="00D8295C">
        <w:rPr>
          <w:rFonts w:ascii="Verdana" w:hAnsi="Verdana"/>
          <w:color w:val="000000"/>
          <w:shd w:val="clear" w:color="auto" w:fill="FFFFFF"/>
        </w:rPr>
        <w:t>: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p>
    <w:p w:rsidR="00D8295C" w:rsidRPr="00D8295C" w:rsidRDefault="00D8295C" w:rsidP="00D8295C">
      <w:pPr>
        <w:rPr>
          <w:rFonts w:ascii="Verdana" w:hAnsi="Verdana"/>
          <w:color w:val="000000"/>
          <w:shd w:val="clear" w:color="auto" w:fill="FFFFFF"/>
        </w:rPr>
      </w:pPr>
    </w:p>
    <w:p w:rsidR="00D8295C" w:rsidRPr="00D8295C" w:rsidRDefault="00D8295C" w:rsidP="00D8295C">
      <w:pPr>
        <w:rPr>
          <w:rFonts w:ascii="Verdana" w:hAnsi="Verdana"/>
          <w:color w:val="000000"/>
          <w:shd w:val="clear" w:color="auto" w:fill="FFFFFF"/>
        </w:rPr>
      </w:pP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МІНІСТЕРСТВО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ОСВІТИ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КИЇВСЬКИЙ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НАЦІОНАЛЬНИЙ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УНІВЕРСИТЕТ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ІМЕНІ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ТАРАСА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ШЕВЧЕНКА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правах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рукопису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ЧОРНОУС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ГАЛИНА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ОЛЕКСАНДРІВНА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УДК</w:t>
      </w:r>
      <w:r w:rsidRPr="00D8295C">
        <w:rPr>
          <w:rFonts w:ascii="Verdana" w:hAnsi="Verdana"/>
          <w:color w:val="000000"/>
          <w:shd w:val="clear" w:color="auto" w:fill="FFFFFF"/>
        </w:rPr>
        <w:t xml:space="preserve"> 330.46:004.89</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Спеціальність</w:t>
      </w:r>
      <w:r w:rsidRPr="00D8295C">
        <w:rPr>
          <w:rFonts w:ascii="Verdana" w:hAnsi="Verdana"/>
          <w:color w:val="000000"/>
          <w:shd w:val="clear" w:color="auto" w:fill="FFFFFF"/>
        </w:rPr>
        <w:t xml:space="preserve"> 08.00.11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математичні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Дисертація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здобуття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ступеня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доктора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консультант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Черняк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Олександр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Іванович</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доктор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професор</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2015</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2</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ЗМІСТ</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ПЕРЕЛІК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ПОЗНАЧЕНЬ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ВСТУП</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4</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5</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1. </w:t>
      </w:r>
      <w:r w:rsidRPr="00D8295C">
        <w:rPr>
          <w:rFonts w:ascii="Verdana" w:hAnsi="Verdana" w:hint="eastAsia"/>
          <w:color w:val="000000"/>
          <w:shd w:val="clear" w:color="auto" w:fill="FFFFFF"/>
        </w:rPr>
        <w:t>ТЕОРЕТИКО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МЕТОДИЧНІ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АСПЕКТИ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ПІДГОТОВКИ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19</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1.1. </w:t>
      </w:r>
      <w:r w:rsidRPr="00D8295C">
        <w:rPr>
          <w:rFonts w:ascii="Verdana" w:hAnsi="Verdana" w:hint="eastAsia"/>
          <w:color w:val="000000"/>
          <w:shd w:val="clear" w:color="auto" w:fill="FFFFFF"/>
        </w:rPr>
        <w:t>Тенденції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вплив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19</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1.2.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42</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1.3. </w:t>
      </w:r>
      <w:r w:rsidRPr="00D8295C">
        <w:rPr>
          <w:rFonts w:ascii="Verdana" w:hAnsi="Verdana" w:hint="eastAsia"/>
          <w:color w:val="000000"/>
          <w:shd w:val="clear" w:color="auto" w:fill="FFFFFF"/>
        </w:rPr>
        <w:t>Теоретико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методичні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системами……………………………</w:t>
      </w:r>
      <w:r w:rsidRPr="00D8295C">
        <w:rPr>
          <w:rFonts w:ascii="Verdana" w:hAnsi="Verdana"/>
          <w:color w:val="000000"/>
          <w:shd w:val="clear" w:color="auto" w:fill="FFFFFF"/>
        </w:rPr>
        <w:t xml:space="preserve"> 66</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83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2. </w:t>
      </w:r>
      <w:r w:rsidRPr="00D8295C">
        <w:rPr>
          <w:rFonts w:ascii="Verdana" w:hAnsi="Verdana" w:hint="eastAsia"/>
          <w:color w:val="000000"/>
          <w:shd w:val="clear" w:color="auto" w:fill="FFFFFF"/>
        </w:rPr>
        <w:t>КОНЦЕПТУАЛЬНІ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ІНСТРУМЕНТАРІЮ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86</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2.1. </w:t>
      </w:r>
      <w:r w:rsidRPr="00D8295C">
        <w:rPr>
          <w:rFonts w:ascii="Verdana" w:hAnsi="Verdana" w:hint="eastAsia"/>
          <w:color w:val="000000"/>
          <w:shd w:val="clear" w:color="auto" w:fill="FFFFFF"/>
        </w:rPr>
        <w:t>Інтелектуальний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знань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86</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2.2. </w:t>
      </w:r>
      <w:r w:rsidRPr="00D8295C">
        <w:rPr>
          <w:rFonts w:ascii="Verdana" w:hAnsi="Verdana" w:hint="eastAsia"/>
          <w:color w:val="000000"/>
          <w:shd w:val="clear" w:color="auto" w:fill="FFFFFF"/>
        </w:rPr>
        <w:t>Концепція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105</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2.3. </w:t>
      </w:r>
      <w:r w:rsidRPr="00D8295C">
        <w:rPr>
          <w:rFonts w:ascii="Verdana" w:hAnsi="Verdana" w:hint="eastAsia"/>
          <w:color w:val="000000"/>
          <w:shd w:val="clear" w:color="auto" w:fill="FFFFFF"/>
        </w:rPr>
        <w:t>Стан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перспективи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комп’ютерної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123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145</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3. </w:t>
      </w:r>
      <w:r w:rsidRPr="00D8295C">
        <w:rPr>
          <w:rFonts w:ascii="Verdana" w:hAnsi="Verdana" w:hint="eastAsia"/>
          <w:color w:val="000000"/>
          <w:shd w:val="clear" w:color="auto" w:fill="FFFFFF"/>
        </w:rPr>
        <w:t>ЗАСТОСУВАННЯ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149</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3.1.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149</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3.2.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173</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3.3. </w:t>
      </w:r>
      <w:r w:rsidRPr="00D8295C">
        <w:rPr>
          <w:rFonts w:ascii="Verdana" w:hAnsi="Verdana" w:hint="eastAsia"/>
          <w:color w:val="000000"/>
          <w:shd w:val="clear" w:color="auto" w:fill="FFFFFF"/>
        </w:rPr>
        <w:t>Особливості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комп’ютерної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стратегічних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оперативних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193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213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4. </w:t>
      </w:r>
      <w:r w:rsidRPr="00D8295C">
        <w:rPr>
          <w:rFonts w:ascii="Verdana" w:hAnsi="Verdana" w:hint="eastAsia"/>
          <w:color w:val="000000"/>
          <w:shd w:val="clear" w:color="auto" w:fill="FFFFFF"/>
        </w:rPr>
        <w:t>СИНТЕЗ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216</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4.1. </w:t>
      </w:r>
      <w:r w:rsidRPr="00D8295C">
        <w:rPr>
          <w:rFonts w:ascii="Verdana" w:hAnsi="Verdana" w:hint="eastAsia"/>
          <w:color w:val="000000"/>
          <w:shd w:val="clear" w:color="auto" w:fill="FFFFFF"/>
        </w:rPr>
        <w:t>Організація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комп’ютерного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216</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4.2.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розпізнавання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ідентифікації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образу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234</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3</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4.3.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253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276</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5. </w:t>
      </w:r>
      <w:r w:rsidRPr="00D8295C">
        <w:rPr>
          <w:rFonts w:ascii="Verdana" w:hAnsi="Verdana" w:hint="eastAsia"/>
          <w:color w:val="000000"/>
          <w:shd w:val="clear" w:color="auto" w:fill="FFFFFF"/>
        </w:rPr>
        <w:t>СИНТЕЗ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280</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5.1. </w:t>
      </w:r>
      <w:r w:rsidRPr="00D8295C">
        <w:rPr>
          <w:rFonts w:ascii="Verdana" w:hAnsi="Verdana" w:hint="eastAsia"/>
          <w:color w:val="000000"/>
          <w:shd w:val="clear" w:color="auto" w:fill="FFFFFF"/>
        </w:rPr>
        <w:t>Реалізація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побудови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280</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5.2.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гібридних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297</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5.3. </w:t>
      </w:r>
      <w:r w:rsidRPr="00D8295C">
        <w:rPr>
          <w:rFonts w:ascii="Verdana" w:hAnsi="Verdana" w:hint="eastAsia"/>
          <w:color w:val="000000"/>
          <w:shd w:val="clear" w:color="auto" w:fill="FFFFFF"/>
        </w:rPr>
        <w:t>Агентна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318</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337</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w:t>
      </w:r>
      <w:r w:rsidRPr="00D8295C">
        <w:rPr>
          <w:rFonts w:ascii="Verdana" w:hAnsi="Verdana"/>
          <w:color w:val="000000"/>
          <w:shd w:val="clear" w:color="auto" w:fill="FFFFFF"/>
        </w:rPr>
        <w:t xml:space="preserve"> 6. </w:t>
      </w:r>
      <w:r w:rsidRPr="00D8295C">
        <w:rPr>
          <w:rFonts w:ascii="Verdana" w:hAnsi="Verdana" w:hint="eastAsia"/>
          <w:color w:val="000000"/>
          <w:shd w:val="clear" w:color="auto" w:fill="FFFFFF"/>
        </w:rPr>
        <w:t>РЕАЛІЗАЦІЯ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ПІДПРИЄМСТВАХ…………………………………………</w:t>
      </w:r>
      <w:r w:rsidRPr="00D8295C">
        <w:rPr>
          <w:rFonts w:ascii="Verdana" w:hAnsi="Verdana"/>
          <w:color w:val="000000"/>
          <w:shd w:val="clear" w:color="auto" w:fill="FFFFFF"/>
        </w:rPr>
        <w:t>.. 341</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6.1. </w:t>
      </w:r>
      <w:r w:rsidRPr="00D8295C">
        <w:rPr>
          <w:rFonts w:ascii="Verdana" w:hAnsi="Verdana" w:hint="eastAsia"/>
          <w:color w:val="000000"/>
          <w:shd w:val="clear" w:color="auto" w:fill="FFFFFF"/>
        </w:rPr>
        <w:t>Розробка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w:t>
      </w:r>
      <w:r w:rsidRPr="00D8295C">
        <w:rPr>
          <w:rFonts w:ascii="Verdana" w:hAnsi="Verdana"/>
          <w:color w:val="000000"/>
          <w:shd w:val="clear" w:color="auto" w:fill="FFFFFF"/>
        </w:rPr>
        <w:t>-</w:t>
      </w:r>
      <w:r w:rsidRPr="00D8295C">
        <w:rPr>
          <w:rFonts w:ascii="Verdana" w:hAnsi="Verdana" w:hint="eastAsia"/>
          <w:color w:val="000000"/>
          <w:shd w:val="clear" w:color="auto" w:fill="FFFFFF"/>
        </w:rPr>
        <w:t>орієнтованої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транспортним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підприємством………………………</w:t>
      </w:r>
      <w:r w:rsidRPr="00D8295C">
        <w:rPr>
          <w:rFonts w:ascii="Verdana" w:hAnsi="Verdana"/>
          <w:color w:val="000000"/>
          <w:shd w:val="clear" w:color="auto" w:fill="FFFFFF"/>
        </w:rPr>
        <w:t xml:space="preserve"> 341</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6.2. </w:t>
      </w:r>
      <w:r w:rsidRPr="00D8295C">
        <w:rPr>
          <w:rFonts w:ascii="Verdana" w:hAnsi="Verdana" w:hint="eastAsia"/>
          <w:color w:val="000000"/>
          <w:shd w:val="clear" w:color="auto" w:fill="FFFFFF"/>
        </w:rPr>
        <w:t>Інтелектуальна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фармацевтичного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підприємства…………………………………</w:t>
      </w:r>
      <w:r w:rsidRPr="00D8295C">
        <w:rPr>
          <w:rFonts w:ascii="Verdana" w:hAnsi="Verdana"/>
          <w:color w:val="000000"/>
          <w:shd w:val="clear" w:color="auto" w:fill="FFFFFF"/>
        </w:rPr>
        <w:t>. 364</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6.3. </w:t>
      </w:r>
      <w:r w:rsidRPr="00D8295C">
        <w:rPr>
          <w:rFonts w:ascii="Verdana" w:hAnsi="Verdana" w:hint="eastAsia"/>
          <w:color w:val="000000"/>
          <w:shd w:val="clear" w:color="auto" w:fill="FFFFFF"/>
        </w:rPr>
        <w:t>Оцінка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підприємстві…………………………</w:t>
      </w:r>
      <w:r w:rsidRPr="00D8295C">
        <w:rPr>
          <w:rFonts w:ascii="Verdana" w:hAnsi="Verdana"/>
          <w:color w:val="000000"/>
          <w:shd w:val="clear" w:color="auto" w:fill="FFFFFF"/>
        </w:rPr>
        <w:t>. 383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407</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411</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СПИСОК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ДЖЕРЕЛ</w:t>
      </w:r>
      <w:r w:rsidRPr="00D8295C">
        <w:rPr>
          <w:rFonts w:ascii="Verdana" w:hAnsi="Verdana"/>
          <w:color w:val="000000"/>
          <w:shd w:val="clear" w:color="auto" w:fill="FFFFFF"/>
        </w:rPr>
        <w:t xml:space="preserve"> 416</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ДОДАТКИ</w:t>
      </w:r>
      <w:r w:rsidRPr="00D8295C">
        <w:rPr>
          <w:rFonts w:ascii="Verdana" w:hAnsi="Verdana"/>
          <w:color w:val="000000"/>
          <w:shd w:val="clear" w:color="auto" w:fill="FFFFFF"/>
        </w:rPr>
        <w:t xml:space="preserve"> 458</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ПЕРЕЛІК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ПОЗНАЧЕНЬ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АОС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w:t>
      </w:r>
      <w:r w:rsidRPr="00D8295C">
        <w:rPr>
          <w:rFonts w:ascii="Verdana" w:hAnsi="Verdana"/>
          <w:color w:val="000000"/>
          <w:shd w:val="clear" w:color="auto" w:fill="FFFFFF"/>
        </w:rPr>
        <w:t>-</w:t>
      </w:r>
      <w:r w:rsidRPr="00D8295C">
        <w:rPr>
          <w:rFonts w:ascii="Verdana" w:hAnsi="Verdana" w:hint="eastAsia"/>
          <w:color w:val="000000"/>
          <w:shd w:val="clear" w:color="auto" w:fill="FFFFFF"/>
        </w:rPr>
        <w:t>орієнтована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БД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ГІС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ІКТ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w:t>
      </w:r>
      <w:r w:rsidRPr="00D8295C">
        <w:rPr>
          <w:rFonts w:ascii="Verdana" w:hAnsi="Verdana"/>
          <w:color w:val="000000"/>
          <w:shd w:val="clear" w:color="auto" w:fill="FFFFFF"/>
        </w:rPr>
        <w:t>-</w:t>
      </w:r>
      <w:r w:rsidRPr="00D8295C">
        <w:rPr>
          <w:rFonts w:ascii="Verdana" w:hAnsi="Verdana" w:hint="eastAsia"/>
          <w:color w:val="000000"/>
          <w:shd w:val="clear" w:color="auto" w:fill="FFFFFF"/>
        </w:rPr>
        <w:t>комунікаційні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МАС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мультиагентна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ОПР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приймає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причинно</w:t>
      </w:r>
      <w:r w:rsidRPr="00D8295C">
        <w:rPr>
          <w:rFonts w:ascii="Verdana" w:hAnsi="Verdana"/>
          <w:color w:val="000000"/>
          <w:shd w:val="clear" w:color="auto" w:fill="FFFFFF"/>
        </w:rPr>
        <w:t>-</w:t>
      </w:r>
      <w:r w:rsidRPr="00D8295C">
        <w:rPr>
          <w:rFonts w:ascii="Verdana" w:hAnsi="Verdana" w:hint="eastAsia"/>
          <w:color w:val="000000"/>
          <w:shd w:val="clear" w:color="auto" w:fill="FFFFFF"/>
        </w:rPr>
        <w:t>наслідковий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сховище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СППР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СПР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СУБД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штучний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ШНМ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штучні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нейронні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мережі</w:t>
      </w:r>
    </w:p>
    <w:p w:rsidR="00D8295C" w:rsidRPr="00D8295C" w:rsidRDefault="00D8295C" w:rsidP="00D8295C">
      <w:pPr>
        <w:rPr>
          <w:rFonts w:ascii="Verdana" w:hAnsi="Verdana"/>
          <w:color w:val="000000"/>
          <w:shd w:val="clear" w:color="auto" w:fill="FFFFFF"/>
          <w:lang w:val="en-US"/>
        </w:rPr>
      </w:pPr>
      <w:r w:rsidRPr="00D8295C">
        <w:rPr>
          <w:rFonts w:ascii="Verdana" w:hAnsi="Verdana" w:hint="eastAsia"/>
          <w:color w:val="000000"/>
          <w:shd w:val="clear" w:color="auto" w:fill="FFFFFF"/>
        </w:rPr>
        <w:t>ВІ</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Business Intelligence,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бізнес</w:t>
      </w:r>
      <w:r w:rsidRPr="00D8295C">
        <w:rPr>
          <w:rFonts w:ascii="Verdana" w:hAnsi="Verdana"/>
          <w:color w:val="000000"/>
          <w:shd w:val="clear" w:color="auto" w:fill="FFFFFF"/>
          <w:lang w:val="en-US"/>
        </w:rPr>
        <w:t>-</w:t>
      </w:r>
      <w:r w:rsidRPr="00D8295C">
        <w:rPr>
          <w:rFonts w:ascii="Verdana" w:hAnsi="Verdana" w:hint="eastAsia"/>
          <w:color w:val="000000"/>
          <w:shd w:val="clear" w:color="auto" w:fill="FFFFFF"/>
        </w:rPr>
        <w:t>інтелекту</w:t>
      </w:r>
    </w:p>
    <w:p w:rsidR="00D8295C" w:rsidRPr="00D8295C" w:rsidRDefault="00D8295C" w:rsidP="00D8295C">
      <w:pPr>
        <w:rPr>
          <w:rFonts w:ascii="Verdana" w:hAnsi="Verdana"/>
          <w:color w:val="000000"/>
          <w:shd w:val="clear" w:color="auto" w:fill="FFFFFF"/>
          <w:lang w:val="en-US"/>
        </w:rPr>
      </w:pPr>
      <w:r w:rsidRPr="00D8295C">
        <w:rPr>
          <w:rFonts w:ascii="Verdana" w:hAnsi="Verdana" w:hint="eastAsia"/>
          <w:color w:val="000000"/>
          <w:shd w:val="clear" w:color="auto" w:fill="FFFFFF"/>
        </w:rPr>
        <w:t>СВ</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Case Base, </w:t>
      </w:r>
      <w:r w:rsidRPr="00D8295C">
        <w:rPr>
          <w:rFonts w:ascii="Verdana" w:hAnsi="Verdana" w:hint="eastAsia"/>
          <w:color w:val="000000"/>
          <w:shd w:val="clear" w:color="auto" w:fill="FFFFFF"/>
        </w:rPr>
        <w:t>база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бібліотека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прецедентів</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 xml:space="preserve">CBR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Case-based Reasoning, </w:t>
      </w:r>
      <w:r w:rsidRPr="00D8295C">
        <w:rPr>
          <w:rFonts w:ascii="Verdana" w:hAnsi="Verdana" w:hint="eastAsia"/>
          <w:color w:val="000000"/>
          <w:shd w:val="clear" w:color="auto" w:fill="FFFFFF"/>
        </w:rPr>
        <w:t>виведення</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прецедентах</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K</w:t>
      </w:r>
      <w:r w:rsidRPr="00D8295C">
        <w:rPr>
          <w:rFonts w:ascii="Verdana" w:hAnsi="Verdana" w:hint="eastAsia"/>
          <w:color w:val="000000"/>
          <w:shd w:val="clear" w:color="auto" w:fill="FFFFFF"/>
        </w:rPr>
        <w:t>В</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Knowledge Base, </w:t>
      </w:r>
      <w:r w:rsidRPr="00D8295C">
        <w:rPr>
          <w:rFonts w:ascii="Verdana" w:hAnsi="Verdana" w:hint="eastAsia"/>
          <w:color w:val="000000"/>
          <w:shd w:val="clear" w:color="auto" w:fill="FFFFFF"/>
        </w:rPr>
        <w:t>база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знань</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 xml:space="preserve">KDD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Knowledge Discovery in Databases</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 xml:space="preserve">NN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Nearest Neighbour Method</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 xml:space="preserve">OLAP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On-Line Analytical Processing, </w:t>
      </w:r>
      <w:r w:rsidRPr="00D8295C">
        <w:rPr>
          <w:rFonts w:ascii="Verdana" w:hAnsi="Verdana" w:hint="eastAsia"/>
          <w:color w:val="000000"/>
          <w:shd w:val="clear" w:color="auto" w:fill="FFFFFF"/>
        </w:rPr>
        <w:t>система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оперативної</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аналітичної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обробки</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RB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Rule Base, </w:t>
      </w:r>
      <w:r w:rsidRPr="00D8295C">
        <w:rPr>
          <w:rFonts w:ascii="Verdana" w:hAnsi="Verdana" w:hint="eastAsia"/>
          <w:color w:val="000000"/>
          <w:shd w:val="clear" w:color="auto" w:fill="FFFFFF"/>
        </w:rPr>
        <w:t>база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правил</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 xml:space="preserve">SQL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Structured Query Language, </w:t>
      </w:r>
      <w:r w:rsidRPr="00D8295C">
        <w:rPr>
          <w:rFonts w:ascii="Verdana" w:hAnsi="Verdana" w:hint="eastAsia"/>
          <w:color w:val="000000"/>
          <w:shd w:val="clear" w:color="auto" w:fill="FFFFFF"/>
        </w:rPr>
        <w:t>структурована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мова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запитів</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5</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ВСТУП</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Актуальність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однією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фундаментальних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потужних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глобалізаційних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відбулися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відбуваються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наростаючою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динамікою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колосальні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зміни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пов’язані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посиленням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взаємозв’язку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взаємозалежності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взаємодії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напрямів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Становлення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простору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зміна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галузевої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господарства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окремих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національних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поява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віртуальних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організації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форм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суспільного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особистого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групового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споживання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мережевих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відносин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окреслюють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потребу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розумінні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реальності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Перебіг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зазначених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відбувається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активного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суспільства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ключовим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феномен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відтворює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аспекти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функціонування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відображує</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предметно</w:t>
      </w:r>
      <w:r w:rsidRPr="00D8295C">
        <w:rPr>
          <w:rFonts w:ascii="Verdana" w:hAnsi="Verdana"/>
          <w:color w:val="000000"/>
          <w:shd w:val="clear" w:color="auto" w:fill="FFFFFF"/>
        </w:rPr>
        <w:t>-</w:t>
      </w:r>
      <w:r w:rsidRPr="00D8295C">
        <w:rPr>
          <w:rFonts w:ascii="Verdana" w:hAnsi="Verdana" w:hint="eastAsia"/>
          <w:color w:val="000000"/>
          <w:shd w:val="clear" w:color="auto" w:fill="FFFFFF"/>
        </w:rPr>
        <w:t>практичну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рефлексію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їхньої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Завдяки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сучасним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збирання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накопичення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мають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тенденцію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лавиноподібного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зростання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збільшення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різноманітності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прогнозами</w:t>
      </w:r>
      <w:r w:rsidRPr="00D8295C">
        <w:rPr>
          <w:rFonts w:ascii="Verdana" w:hAnsi="Verdana"/>
          <w:color w:val="000000"/>
          <w:shd w:val="clear" w:color="auto" w:fill="FFFFFF"/>
        </w:rPr>
        <w:t xml:space="preserve"> IDC,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2020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цифрових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досягне</w:t>
      </w:r>
      <w:r w:rsidRPr="00D8295C">
        <w:rPr>
          <w:rFonts w:ascii="Verdana" w:hAnsi="Verdana"/>
          <w:color w:val="000000"/>
          <w:shd w:val="clear" w:color="auto" w:fill="FFFFFF"/>
        </w:rPr>
        <w:t xml:space="preserve"> 40 </w:t>
      </w:r>
      <w:r w:rsidRPr="00D8295C">
        <w:rPr>
          <w:rFonts w:ascii="Verdana" w:hAnsi="Verdana" w:hint="eastAsia"/>
          <w:color w:val="000000"/>
          <w:shd w:val="clear" w:color="auto" w:fill="FFFFFF"/>
        </w:rPr>
        <w:t>зетабайт</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перевищує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наявні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8 </w:t>
      </w:r>
      <w:r w:rsidRPr="00D8295C">
        <w:rPr>
          <w:rFonts w:ascii="Verdana" w:hAnsi="Verdana" w:hint="eastAsia"/>
          <w:color w:val="000000"/>
          <w:shd w:val="clear" w:color="auto" w:fill="FFFFFF"/>
        </w:rPr>
        <w:t>разів</w:t>
      </w:r>
      <w:r w:rsidRPr="00D8295C">
        <w:rPr>
          <w:rFonts w:ascii="Verdana" w:hAnsi="Verdana"/>
          <w:color w:val="000000"/>
          <w:shd w:val="clear" w:color="auto" w:fill="FFFFFF"/>
        </w:rPr>
        <w:t xml:space="preserve"> [224].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Дослідженнями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класиків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кібернетики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Глушкова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Біра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доведено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просте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збільшення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кількості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веде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автоматичного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керованості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Зростання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кількості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супроводжуване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передбачає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контекстне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стиснення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прихованого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змісту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значень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ідей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факторів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тенденцій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закономірностей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центрів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сил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загроз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ризиків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суперечностей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призводить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другого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бар’єра</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сприяє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зростанню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функціонування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6</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думку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аналітиків</w:t>
      </w:r>
      <w:r w:rsidRPr="00D8295C">
        <w:rPr>
          <w:rFonts w:ascii="Verdana" w:hAnsi="Verdana"/>
          <w:color w:val="000000"/>
          <w:shd w:val="clear" w:color="auto" w:fill="FFFFFF"/>
        </w:rPr>
        <w:t xml:space="preserve"> Gartner, </w:t>
      </w:r>
      <w:r w:rsidRPr="00D8295C">
        <w:rPr>
          <w:rFonts w:ascii="Verdana" w:hAnsi="Verdana" w:hint="eastAsia"/>
          <w:color w:val="000000"/>
          <w:shd w:val="clear" w:color="auto" w:fill="FFFFFF"/>
        </w:rPr>
        <w:t>сьогодні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більшість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готові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пов’язаних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обробкою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величезних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потоків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Найближчими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роками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переваги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конкуренції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матимуть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суб’єкти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світового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простору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зуміють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накопичення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ухвалення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відповідних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безпосередньо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вплине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продуктивність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прибутковість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їхньої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швидкість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втілюється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реальні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цінності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функціональні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переваги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конкурентоспроможність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реагування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виниклі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втрачає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призводить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збільшення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втрат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унаслідок</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вимушеної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Відповісти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часу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спроможне</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Розуміння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визначних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перспектив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сформувалось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достатньо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давно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завдяки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закордонних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вчених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Бушуєва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Василенко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Геєць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Згуровський</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Клебанова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Лисенко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Панкратова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Порохня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Райко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Руденський</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Хухрін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Друкер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Ешлі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Кевенег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Моррісон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Ньюмен</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Пенді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Планкетт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Хейл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Проте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цього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стримувалось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перш</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все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відсутністю</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парадигмальному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контексті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функціонування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дедалі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частіше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розглядають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через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взаємодії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трансформації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завдяки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участі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людини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активність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наміри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можливість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рефлексії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Базилевича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Гражевської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Клейнера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Корнаї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Субето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Теслера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Тарасевича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показали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процесуальними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атрибутами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самоорганізація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саморозвиток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історичність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людинорозмірність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указує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шляхи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потрібно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шукати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компетенції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керуванні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динамічною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самоорганізацією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7</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потребує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латентного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змісту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прихованого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масивах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різнопланових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функціонування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Видобуті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величезних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запускати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позитивні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призупиняти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гальмують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негативні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застарілі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неактуальні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чином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представляють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стратегічний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ресурс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Прогнози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компанії</w:t>
      </w:r>
      <w:r w:rsidRPr="00D8295C">
        <w:rPr>
          <w:rFonts w:ascii="Verdana" w:hAnsi="Verdana"/>
          <w:color w:val="000000"/>
          <w:shd w:val="clear" w:color="auto" w:fill="FFFFFF"/>
        </w:rPr>
        <w:t xml:space="preserve"> Accenture </w:t>
      </w:r>
      <w:r w:rsidRPr="00D8295C">
        <w:rPr>
          <w:rFonts w:ascii="Verdana" w:hAnsi="Verdana" w:hint="eastAsia"/>
          <w:color w:val="000000"/>
          <w:shd w:val="clear" w:color="auto" w:fill="FFFFFF"/>
        </w:rPr>
        <w:t>демонструють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ефективне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Інтернету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речей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додасть</w:t>
      </w:r>
      <w:r w:rsidRPr="00D8295C">
        <w:rPr>
          <w:rFonts w:ascii="Verdana" w:hAnsi="Verdana"/>
          <w:color w:val="000000"/>
          <w:shd w:val="clear" w:color="auto" w:fill="FFFFFF"/>
        </w:rPr>
        <w:t xml:space="preserve"> 14,2 </w:t>
      </w:r>
      <w:r w:rsidRPr="00D8295C">
        <w:rPr>
          <w:rFonts w:ascii="Verdana" w:hAnsi="Verdana" w:hint="eastAsia"/>
          <w:color w:val="000000"/>
          <w:shd w:val="clear" w:color="auto" w:fill="FFFFFF"/>
        </w:rPr>
        <w:t>трлн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світового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ВВП</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2030 </w:t>
      </w:r>
      <w:r w:rsidRPr="00D8295C">
        <w:rPr>
          <w:rFonts w:ascii="Verdana" w:hAnsi="Verdana" w:hint="eastAsia"/>
          <w:color w:val="000000"/>
          <w:shd w:val="clear" w:color="auto" w:fill="FFFFFF"/>
        </w:rPr>
        <w:t>р</w:t>
      </w:r>
      <w:r w:rsidRPr="00D8295C">
        <w:rPr>
          <w:rFonts w:ascii="Verdana" w:hAnsi="Verdana"/>
          <w:color w:val="000000"/>
          <w:shd w:val="clear" w:color="auto" w:fill="FFFFFF"/>
        </w:rPr>
        <w:t>. [389].</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щоб</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користь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великих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ресурсів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потрібні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створюється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протягом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останніх</w:t>
      </w:r>
      <w:r w:rsidRPr="00D8295C">
        <w:rPr>
          <w:rFonts w:ascii="Verdana" w:hAnsi="Verdana"/>
          <w:color w:val="000000"/>
          <w:shd w:val="clear" w:color="auto" w:fill="FFFFFF"/>
        </w:rPr>
        <w:t xml:space="preserve"> 20 </w:t>
      </w:r>
      <w:r w:rsidRPr="00D8295C">
        <w:rPr>
          <w:rFonts w:ascii="Verdana" w:hAnsi="Verdana" w:hint="eastAsia"/>
          <w:color w:val="000000"/>
          <w:shd w:val="clear" w:color="auto" w:fill="FFFFFF"/>
        </w:rPr>
        <w:t>років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продовжує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удосконалюватись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межах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синтетичної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поєднує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собі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досягнення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штучного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чисельних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математичних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статистики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евристичних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внесок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популяризацію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зробили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Айвазян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Дюк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Єнюков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Журавльов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Матвійчук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Ситник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Фінн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Черняк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Чубукова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Кохаві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Манніла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Пернер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П’ятецький</w:t>
      </w:r>
      <w:r w:rsidRPr="00D8295C">
        <w:rPr>
          <w:rFonts w:ascii="Verdana" w:hAnsi="Verdana"/>
          <w:color w:val="000000"/>
          <w:shd w:val="clear" w:color="auto" w:fill="FFFFFF"/>
        </w:rPr>
        <w:t>-</w:t>
      </w:r>
      <w:r w:rsidRPr="00D8295C">
        <w:rPr>
          <w:rFonts w:ascii="Verdana" w:hAnsi="Verdana" w:hint="eastAsia"/>
          <w:color w:val="000000"/>
          <w:shd w:val="clear" w:color="auto" w:fill="FFFFFF"/>
        </w:rPr>
        <w:t>Шапіро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Файад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Хенд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вчені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Ефективне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доробку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дослідників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стало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можливим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останні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цьому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сприяв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демонструє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пошуку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збирання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накопичення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появу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реалізує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оперативній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пам’яті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втілює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алгоритми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пошуку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сховищах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робить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доступнішими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Завдяки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хмаровим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будь</w:t>
      </w:r>
      <w:r w:rsidRPr="00D8295C">
        <w:rPr>
          <w:rFonts w:ascii="Verdana" w:hAnsi="Verdana"/>
          <w:color w:val="000000"/>
          <w:shd w:val="clear" w:color="auto" w:fill="FFFFFF"/>
        </w:rPr>
        <w:t>-</w:t>
      </w:r>
      <w:r w:rsidRPr="00D8295C">
        <w:rPr>
          <w:rFonts w:ascii="Verdana" w:hAnsi="Verdana" w:hint="eastAsia"/>
          <w:color w:val="000000"/>
          <w:shd w:val="clear" w:color="auto" w:fill="FFFFFF"/>
        </w:rPr>
        <w:t>яка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можливість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впровадити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Аналітичний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зарубіжної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підстави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стверджувати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теперішньому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етапі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суспільства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надзвичайно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актуальною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цілісного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покладені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принципи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актуальність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зумовлена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теоретичними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потребами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8</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осмислення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становлення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простору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суспільства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ефективного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викликам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сьогодення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обґрунтованого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широкого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спектра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завдань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парадигми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осмислення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перспектив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суспільства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конкурентоспроможності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національної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трансформації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масштабу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зумовлені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w:t>
      </w:r>
      <w:r w:rsidRPr="00D8295C">
        <w:rPr>
          <w:rFonts w:ascii="Verdana" w:hAnsi="Verdana"/>
          <w:color w:val="000000"/>
          <w:shd w:val="clear" w:color="auto" w:fill="FFFFFF"/>
        </w:rPr>
        <w:t>-</w:t>
      </w:r>
      <w:r w:rsidRPr="00D8295C">
        <w:rPr>
          <w:rFonts w:ascii="Verdana" w:hAnsi="Verdana" w:hint="eastAsia"/>
          <w:color w:val="000000"/>
          <w:shd w:val="clear" w:color="auto" w:fill="FFFFFF"/>
        </w:rPr>
        <w:t>технологічною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революцією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глобалізацією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нині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відбуваються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умов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кризи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фінансовій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сфері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цілому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дієвих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механізмів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ситуації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надзвичайно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важливим</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завданням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адекватну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формалізувати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окремі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підпроцеси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зв’язки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рівня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конкретних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ефективні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Історія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переконує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воно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інтелектуальним</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ядром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досконалих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Але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етап</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висуває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принципово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вимоги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інструментальних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нині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виникла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нагальна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істотному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переосмисленні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практиці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Зростаюча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невідповідність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розповсюджених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умов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сприяє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парадигми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[35], </w:t>
      </w:r>
      <w:r w:rsidRPr="00D8295C">
        <w:rPr>
          <w:rFonts w:ascii="Verdana" w:hAnsi="Verdana" w:hint="eastAsia"/>
          <w:color w:val="000000"/>
          <w:shd w:val="clear" w:color="auto" w:fill="FFFFFF"/>
        </w:rPr>
        <w:t>яка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передбачає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ефективне</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математичних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дають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можливість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проводити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налаштування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математичних</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9</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підґрунті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Крім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застосування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сприяє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пошуку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прихованих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взаємозв’язків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структурними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елементами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нестандартні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адаптивні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досліджуваними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об’єктами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Технологія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здатна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окремих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ансамблів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арсеналі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містяться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потужні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інструменти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w:t>
      </w:r>
      <w:r w:rsidRPr="00D8295C">
        <w:rPr>
          <w:rFonts w:ascii="Verdana" w:hAnsi="Verdana" w:hint="eastAsia"/>
          <w:color w:val="000000"/>
          <w:shd w:val="clear" w:color="auto" w:fill="FFFFFF"/>
        </w:rPr>
        <w:t>ІСУ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Перспективи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розглядаються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їхньої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Серед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учених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активну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участь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розробці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проблематики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беруть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Вітлінський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Галіцин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Іванов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Рамазанов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Чубукова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Шарапов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Велика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кількість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публікацій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присвячених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удосконаленню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починає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відлік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другої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половині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ХХ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століття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продовжує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зростати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донині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присвячено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закордонних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учених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Акофф</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Базилевич</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Бір</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Бурков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Вітлінський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Вовк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Галіцин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Геєць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Дайновський</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Згуровський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Іванов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Євланов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Забродський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Заруба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Кіні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Клебанова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Ковальчук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Кизим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Ларичев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Лепа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Лисенко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Ф</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Лютанс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Мескон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Моклер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Новіков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Поспєлов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Пономаренко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Порохня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Райфа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Рамазанов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Рапопорт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Руденський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Сааті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Саймон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Скрипниченко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Ситник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Трахтенгерц</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Фатхутдінов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Форестер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Цигічко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Черваньов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Черняк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Шегда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Їхні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базуються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об’єктивних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відповідають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певним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етапам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суспільства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Аналітичний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огляд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втілюють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засвідчує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значну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різноманітність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поглядів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велику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кількість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окремих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оригінальних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ефективність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Також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фрагментарними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численні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прикладних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розробок</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10</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новітньому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аналітичному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Важливо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вони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переконують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найширшого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залучення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арсеналу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конструкцій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прикладних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Нагальність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складність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зазначеного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вимагають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ревізії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класичного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пошуків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напрямі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поєднання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семантичному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оскільки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сьогодні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відсутня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єдина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цілісна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описує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наявна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переході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фрагментарних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прикладних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досліджень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глибокого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осмислення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фундаментальних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узагальнень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бракує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достатнього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контексті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парадигми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інтелектуалізації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суб’єктів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суттєво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відстає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зразків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зарубіжної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конкурентоспроможності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терміново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потребує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адекватного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Особливості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функціонування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високо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динамічному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глобалізованому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потребують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усвідомлення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цілому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розроблення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адекватних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сьогоденню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зокрема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обумовлює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актуальність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вибір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Зв</w:t>
      </w:r>
      <w:r w:rsidRPr="00D8295C">
        <w:rPr>
          <w:rFonts w:ascii="Verdana" w:hAnsi="Verdana"/>
          <w:color w:val="000000"/>
          <w:shd w:val="clear" w:color="auto" w:fill="FFFFFF"/>
        </w:rPr>
        <w:t>'</w:t>
      </w:r>
      <w:r w:rsidRPr="00D8295C">
        <w:rPr>
          <w:rFonts w:ascii="Verdana" w:hAnsi="Verdana" w:hint="eastAsia"/>
          <w:color w:val="000000"/>
          <w:shd w:val="clear" w:color="auto" w:fill="FFFFFF"/>
        </w:rPr>
        <w:t>язок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планами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робота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складовою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держбюджетних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w:t>
      </w:r>
      <w:r w:rsidRPr="00D8295C">
        <w:rPr>
          <w:rFonts w:ascii="Verdana" w:hAnsi="Verdana" w:hint="eastAsia"/>
          <w:color w:val="000000"/>
          <w:shd w:val="clear" w:color="auto" w:fill="FFFFFF"/>
        </w:rPr>
        <w:t>дослідних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тем</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11</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факультету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Київського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національного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університету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імені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Тараса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Шевченка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внутрішнього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ринку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глобалізації</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закономірності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протиріччя</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06</w:t>
      </w:r>
      <w:r w:rsidRPr="00D8295C">
        <w:rPr>
          <w:rFonts w:ascii="Verdana" w:hAnsi="Verdana" w:hint="eastAsia"/>
          <w:color w:val="000000"/>
          <w:shd w:val="clear" w:color="auto" w:fill="FFFFFF"/>
        </w:rPr>
        <w:t>БФ</w:t>
      </w:r>
      <w:r w:rsidRPr="00D8295C">
        <w:rPr>
          <w:rFonts w:ascii="Verdana" w:hAnsi="Verdana"/>
          <w:color w:val="000000"/>
          <w:shd w:val="clear" w:color="auto" w:fill="FFFFFF"/>
        </w:rPr>
        <w:t>040-01 (</w:t>
      </w:r>
      <w:r w:rsidRPr="00D8295C">
        <w:rPr>
          <w:rFonts w:ascii="Verdana" w:hAnsi="Verdana" w:hint="eastAsia"/>
          <w:color w:val="000000"/>
          <w:shd w:val="clear" w:color="auto" w:fill="FFFFFF"/>
        </w:rPr>
        <w:t>реєстраційний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номер</w:t>
      </w:r>
      <w:r w:rsidRPr="00D8295C">
        <w:rPr>
          <w:rFonts w:ascii="Verdana" w:hAnsi="Verdana"/>
          <w:color w:val="000000"/>
          <w:shd w:val="clear" w:color="auto" w:fill="FFFFFF"/>
        </w:rPr>
        <w:t xml:space="preserve"> 0106U006542)</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Модернізація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сталого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закономірності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протиріччя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ризики</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11</w:t>
      </w:r>
      <w:r w:rsidRPr="00D8295C">
        <w:rPr>
          <w:rFonts w:ascii="Verdana" w:hAnsi="Verdana" w:hint="eastAsia"/>
          <w:color w:val="000000"/>
          <w:shd w:val="clear" w:color="auto" w:fill="FFFFFF"/>
        </w:rPr>
        <w:t>БФ</w:t>
      </w:r>
      <w:r w:rsidRPr="00D8295C">
        <w:rPr>
          <w:rFonts w:ascii="Verdana" w:hAnsi="Verdana"/>
          <w:color w:val="000000"/>
          <w:shd w:val="clear" w:color="auto" w:fill="FFFFFF"/>
        </w:rPr>
        <w:t>040-01 (</w:t>
      </w:r>
      <w:r w:rsidRPr="00D8295C">
        <w:rPr>
          <w:rFonts w:ascii="Verdana" w:hAnsi="Verdana" w:hint="eastAsia"/>
          <w:color w:val="000000"/>
          <w:shd w:val="clear" w:color="auto" w:fill="FFFFFF"/>
        </w:rPr>
        <w:t>реєстраційний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номер</w:t>
      </w:r>
      <w:r w:rsidRPr="00D8295C">
        <w:rPr>
          <w:rFonts w:ascii="Verdana" w:hAnsi="Verdana"/>
          <w:color w:val="000000"/>
          <w:shd w:val="clear" w:color="auto" w:fill="FFFFFF"/>
        </w:rPr>
        <w:t xml:space="preserve"> 0111U006456),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рамках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було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внутрішнього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ринку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також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методичні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прогнозування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макроекономічних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показників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нечіткої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логіки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концептуальних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суб’єктів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всіх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рівнях</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досягнення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сформульованої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було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передбачено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постановку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проаналізувати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особливості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ними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необхідність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удосконалення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організації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розвинути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викликам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сьогодення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систематизувати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підтримувати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доцільність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особливості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цілепокладаючих</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стратегічних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оперативних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12</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організації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моніторингу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діагностування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контексті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вирішення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завдань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побудувати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відстеження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систематизувати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сучасні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доцільно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w:t>
      </w:r>
      <w:r w:rsidRPr="00D8295C">
        <w:rPr>
          <w:rFonts w:ascii="Verdana" w:hAnsi="Verdana"/>
          <w:color w:val="000000"/>
          <w:shd w:val="clear" w:color="auto" w:fill="FFFFFF"/>
        </w:rPr>
        <w:t>-</w:t>
      </w:r>
      <w:r w:rsidRPr="00D8295C">
        <w:rPr>
          <w:rFonts w:ascii="Verdana" w:hAnsi="Verdana" w:hint="eastAsia"/>
          <w:color w:val="000000"/>
          <w:shd w:val="clear" w:color="auto" w:fill="FFFFFF"/>
        </w:rPr>
        <w:t>орієнтованому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побудувати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транспортним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підприємством</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фармацевтичного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підприємства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сформувати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оцінки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Об</w:t>
      </w:r>
      <w:r w:rsidRPr="00D8295C">
        <w:rPr>
          <w:rFonts w:ascii="Verdana" w:hAnsi="Verdana"/>
          <w:color w:val="000000"/>
          <w:shd w:val="clear" w:color="auto" w:fill="FFFFFF"/>
        </w:rPr>
        <w:t>'</w:t>
      </w:r>
      <w:r w:rsidRPr="00D8295C">
        <w:rPr>
          <w:rFonts w:ascii="Verdana" w:hAnsi="Verdana" w:hint="eastAsia"/>
          <w:color w:val="000000"/>
          <w:shd w:val="clear" w:color="auto" w:fill="FFFFFF"/>
        </w:rPr>
        <w:t>єктом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Предметом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методологічні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застосовуються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загальнонаукові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спеціальні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системний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підхід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розвинутий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працях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вітчизняних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зарубіжних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вчених</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Предмет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зумовили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застосування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надбань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поглибленого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сутності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застосовано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структурно</w:t>
      </w:r>
      <w:r w:rsidRPr="00D8295C">
        <w:rPr>
          <w:rFonts w:ascii="Verdana" w:hAnsi="Verdana"/>
          <w:color w:val="000000"/>
          <w:shd w:val="clear" w:color="auto" w:fill="FFFFFF"/>
        </w:rPr>
        <w:t>-</w:t>
      </w:r>
      <w:r w:rsidRPr="00D8295C">
        <w:rPr>
          <w:rFonts w:ascii="Verdana" w:hAnsi="Verdana" w:hint="eastAsia"/>
          <w:color w:val="000000"/>
          <w:shd w:val="clear" w:color="auto" w:fill="FFFFFF"/>
        </w:rPr>
        <w:t>функціональний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виявленню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генезису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підготовки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їх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сприяли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історико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генетичний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порівняльно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типологічний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теоретико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методологічні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надбання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синергетики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дозволили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обгрунтувати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перспективність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поєднання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концепції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лежать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тут</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використовуються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експертні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образу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моделюванні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стратегічних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виведення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прецедентах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правила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індукції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нейронні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мережі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дерева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підприємствами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проблемно</w:t>
      </w:r>
      <w:r w:rsidRPr="00D8295C">
        <w:rPr>
          <w:rFonts w:ascii="Verdana" w:hAnsi="Verdana"/>
          <w:color w:val="000000"/>
          <w:shd w:val="clear" w:color="auto" w:fill="FFFFFF"/>
        </w:rPr>
        <w:t>-</w:t>
      </w:r>
      <w:r w:rsidRPr="00D8295C">
        <w:rPr>
          <w:rFonts w:ascii="Verdana" w:hAnsi="Verdana" w:hint="eastAsia"/>
          <w:color w:val="000000"/>
          <w:shd w:val="clear" w:color="auto" w:fill="FFFFFF"/>
        </w:rPr>
        <w:t>структурну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проектування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оцінювання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компаративний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складають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надбання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монографії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статті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публікації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розміщені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мережі</w:t>
      </w:r>
      <w:r w:rsidRPr="00D8295C">
        <w:rPr>
          <w:rFonts w:ascii="Verdana" w:hAnsi="Verdana"/>
          <w:color w:val="000000"/>
          <w:shd w:val="clear" w:color="auto" w:fill="FFFFFF"/>
        </w:rPr>
        <w:t xml:space="preserve"> Internet); </w:t>
      </w:r>
      <w:r w:rsidRPr="00D8295C">
        <w:rPr>
          <w:rFonts w:ascii="Verdana" w:hAnsi="Verdana" w:hint="eastAsia"/>
          <w:color w:val="000000"/>
          <w:shd w:val="clear" w:color="auto" w:fill="FFFFFF"/>
        </w:rPr>
        <w:t>офіційні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видання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вітчизняних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зарубіжних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організацій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законодавчі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нормативні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питань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інформатизації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статистичних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бюлетенів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звітів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Державного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питань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інновацій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інформатизації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матеріали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консалтингових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матеріали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матеріали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конференцій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компаній</w:t>
      </w:r>
      <w:r w:rsidRPr="00D8295C">
        <w:rPr>
          <w:rFonts w:ascii="Verdana" w:hAnsi="Verdana"/>
          <w:color w:val="000000"/>
          <w:shd w:val="clear" w:color="auto" w:fill="FFFFFF"/>
        </w:rPr>
        <w:t xml:space="preserve"> SAP, IBM, Oracle; </w:t>
      </w:r>
      <w:r w:rsidRPr="00D8295C">
        <w:rPr>
          <w:rFonts w:ascii="Verdana" w:hAnsi="Verdana" w:hint="eastAsia"/>
          <w:color w:val="000000"/>
          <w:shd w:val="clear" w:color="auto" w:fill="FFFFFF"/>
        </w:rPr>
        <w:t>дані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обліку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компаній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АстрА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Україна</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Фармак</w:t>
      </w:r>
      <w:r w:rsidRPr="00D8295C">
        <w:rPr>
          <w:rFonts w:ascii="Verdana" w:hAnsi="Verdana" w:hint="eastAsia"/>
          <w:color w:val="000000"/>
          <w:shd w:val="clear" w:color="auto" w:fill="FFFFFF"/>
        </w:rPr>
        <w:t>»</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новизна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одержаних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полягає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вирішенні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важливої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Найсуттєвіші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практичні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характеризують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новизну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особистий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внесок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полягають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наступному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вперше</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запропоновано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передбачає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подання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вигляді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оригінальних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конфігурацій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формалізацію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цієї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умовах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вдосконалити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раціональних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будь</w:t>
      </w:r>
      <w:r w:rsidRPr="00D8295C">
        <w:rPr>
          <w:rFonts w:ascii="Verdana" w:hAnsi="Verdana"/>
          <w:color w:val="000000"/>
          <w:shd w:val="clear" w:color="auto" w:fill="FFFFFF"/>
        </w:rPr>
        <w:t>-</w:t>
      </w:r>
      <w:r w:rsidRPr="00D8295C">
        <w:rPr>
          <w:rFonts w:ascii="Verdana" w:hAnsi="Verdana" w:hint="eastAsia"/>
          <w:color w:val="000000"/>
          <w:shd w:val="clear" w:color="auto" w:fill="FFFFFF"/>
        </w:rPr>
        <w:t>якого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14</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взаємопов’язаних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комбінаціях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процедур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розпізнавання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образів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варіантів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дозволить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ефективність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рахунок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ресурсів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побудовано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багаторівневої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якої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ґрунтується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інтеграції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рахунок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розподіленої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забезпечити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розробку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своєчасних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впливів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удосконалено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шляхом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залучення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новітніх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порівняно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іншими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суттєво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підвищити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якість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отриманих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випереджаючих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раціональних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відміну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взаємопов’язаних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відповідають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процесам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уможливлює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своєчасну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активізацію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випереджаючих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цілеспрямованих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перетворень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інтегрованих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через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поєднання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семантичному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різних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обґрунтування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відміну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існуючого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використовувати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ресурси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генерувати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набули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подальшого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концептуальна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відміну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існуючих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представлена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через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взаємодію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чотирьох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типів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об’єкта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проекту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середовища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забезпечує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вертикальне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успадкування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оперативним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стратегічним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ситуацій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базується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розпізнаванні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образів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представлених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ключових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показників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рахунок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багаторівневого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подання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дозволяє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відміну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існуючих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вчасно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співвіднесення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рівнем</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вертикалі</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15</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автоматизовані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передбачають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автоматичне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ухвалення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наступною</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реалізацією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оперативних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впливів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порівняно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іншими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підходами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передбачають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безпосередню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інтеграцію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Практичне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одержаних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полягає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тому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концептуальні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інструментарію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доведені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рівня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вигляді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Запропонована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гібридних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орієнтованих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виявлення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знань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w:t>
      </w:r>
      <w:r w:rsidRPr="00D8295C">
        <w:rPr>
          <w:rFonts w:ascii="Verdana" w:hAnsi="Verdana"/>
          <w:color w:val="000000"/>
          <w:shd w:val="clear" w:color="auto" w:fill="FFFFFF"/>
        </w:rPr>
        <w:t>-</w:t>
      </w:r>
      <w:r w:rsidRPr="00D8295C">
        <w:rPr>
          <w:rFonts w:ascii="Verdana" w:hAnsi="Verdana" w:hint="eastAsia"/>
          <w:color w:val="000000"/>
          <w:shd w:val="clear" w:color="auto" w:fill="FFFFFF"/>
        </w:rPr>
        <w:t>аналітичних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може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знаходити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реалізацію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забезпечення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ефективної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суб’єктів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всіх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її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рівнях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підприємством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державного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Окремі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пропозиції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містяться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представлені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публікаціях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відкритих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фахових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виданнях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використовувалися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Головним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експертним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Апарату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Верховної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процесі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експертизи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проектів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законів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питань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інформатизації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16/6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111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04.12.2014).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рекомендації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стосовно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організаційного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гібридних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агентно</w:t>
      </w:r>
      <w:r w:rsidRPr="00D8295C">
        <w:rPr>
          <w:rFonts w:ascii="Verdana" w:hAnsi="Verdana"/>
          <w:color w:val="000000"/>
          <w:shd w:val="clear" w:color="auto" w:fill="FFFFFF"/>
        </w:rPr>
        <w:t>-</w:t>
      </w:r>
      <w:r w:rsidRPr="00D8295C">
        <w:rPr>
          <w:rFonts w:ascii="Verdana" w:hAnsi="Verdana" w:hint="eastAsia"/>
          <w:color w:val="000000"/>
          <w:shd w:val="clear" w:color="auto" w:fill="FFFFFF"/>
        </w:rPr>
        <w:t>орієнтованого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підходу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Інституті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телекомунікацій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глобального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простору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виконанні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НДР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Розробка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підсистем</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електронних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робочих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місць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програмно</w:t>
      </w:r>
      <w:r w:rsidRPr="00D8295C">
        <w:rPr>
          <w:rFonts w:ascii="Verdana" w:hAnsi="Verdana"/>
          <w:color w:val="000000"/>
          <w:shd w:val="clear" w:color="auto" w:fill="FFFFFF"/>
        </w:rPr>
        <w:t>-</w:t>
      </w:r>
      <w:r w:rsidRPr="00D8295C">
        <w:rPr>
          <w:rFonts w:ascii="Verdana" w:hAnsi="Verdana" w:hint="eastAsia"/>
          <w:color w:val="000000"/>
          <w:shd w:val="clear" w:color="auto" w:fill="FFFFFF"/>
        </w:rPr>
        <w:t>технічних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інтегрованої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інформаційно</w:t>
      </w:r>
      <w:r w:rsidRPr="00D8295C">
        <w:rPr>
          <w:rFonts w:ascii="Verdana" w:hAnsi="Verdana"/>
          <w:color w:val="000000"/>
          <w:shd w:val="clear" w:color="auto" w:fill="FFFFFF"/>
        </w:rPr>
        <w:t>-</w:t>
      </w:r>
      <w:r w:rsidRPr="00D8295C">
        <w:rPr>
          <w:rFonts w:ascii="Verdana" w:hAnsi="Verdana" w:hint="eastAsia"/>
          <w:color w:val="000000"/>
          <w:shd w:val="clear" w:color="auto" w:fill="FFFFFF"/>
        </w:rPr>
        <w:t>аналітичної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Електронний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Парламент</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держреєстрації</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0112U004992).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161/05.11.14-1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05.11.2014).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використовувались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Державному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Український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центр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технологій</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УкрНЦ</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виконанні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2014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w:t>
      </w:r>
      <w:r w:rsidRPr="00D8295C">
        <w:rPr>
          <w:rFonts w:ascii="Verdana" w:hAnsi="Verdana" w:hint="eastAsia"/>
          <w:color w:val="000000"/>
          <w:shd w:val="clear" w:color="auto" w:fill="FFFFFF"/>
        </w:rPr>
        <w:t>технічного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проекту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Створення</w:t>
      </w:r>
      <w:r w:rsidRPr="00D8295C">
        <w:rPr>
          <w:rFonts w:ascii="Verdana" w:hAnsi="Verdana"/>
          <w:color w:val="000000"/>
          <w:shd w:val="clear" w:color="auto" w:fill="FFFFFF"/>
        </w:rPr>
        <w:t xml:space="preserve"> - </w:t>
      </w:r>
      <w:r w:rsidRPr="00D8295C">
        <w:rPr>
          <w:rFonts w:ascii="Verdana" w:hAnsi="Verdana" w:hint="eastAsia"/>
          <w:color w:val="000000"/>
          <w:shd w:val="clear" w:color="auto" w:fill="FFFFFF"/>
        </w:rPr>
        <w:t>впровадження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стратегії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АТ</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Грузинская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железная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дорога</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консультаційне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обслуговування</w:t>
      </w:r>
      <w:r w:rsidRPr="00D8295C">
        <w:rPr>
          <w:rFonts w:ascii="Verdana" w:hAnsi="Verdana"/>
          <w:color w:val="000000"/>
          <w:shd w:val="clear" w:color="auto" w:fill="FFFFFF"/>
        </w:rPr>
        <w:t xml:space="preserve"> ERP)</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16</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запропоновані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були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застосовані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етапах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архітектури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бізнесзастосувань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створення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автоматизації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оптимізації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бізнес</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вибору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ІТ</w:t>
      </w:r>
      <w:r w:rsidRPr="00D8295C">
        <w:rPr>
          <w:rFonts w:ascii="Verdana" w:hAnsi="Verdana"/>
          <w:color w:val="000000"/>
          <w:shd w:val="clear" w:color="auto" w:fill="FFFFFF"/>
        </w:rPr>
        <w:t>-</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урахуванням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специфічних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вимог</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замовника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114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13.11.2014).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отримані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використовувались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ПАТ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Фармак</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інформаційного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аналітичного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зокрема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частині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компонентів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також</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залучення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моделей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діагностики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01/3160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17.04.2013).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особистих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знайшли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організації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діяльності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ВАТ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Дніпровський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металургійний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комбінат</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w:t>
      </w:r>
      <w:r w:rsidRPr="00D8295C">
        <w:rPr>
          <w:rFonts w:ascii="Verdana" w:hAnsi="Verdana"/>
          <w:color w:val="000000"/>
          <w:shd w:val="clear" w:color="auto" w:fill="FFFFFF"/>
        </w:rPr>
        <w:t>.</w:t>
      </w:r>
      <w:r w:rsidRPr="00D8295C">
        <w:rPr>
          <w:rFonts w:ascii="Verdana" w:hAnsi="Verdana" w:hint="eastAsia"/>
          <w:color w:val="000000"/>
          <w:shd w:val="clear" w:color="auto" w:fill="FFFFFF"/>
        </w:rPr>
        <w:t>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Дзержинського</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запропоновано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впроваджено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існуючих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алгоритмів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програмних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підприємством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стратегічних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структури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інтегрована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існуючим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комплексом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автоматизованих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містить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інтелектуальні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процедури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пошуку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01/</w:t>
      </w:r>
      <w:r w:rsidRPr="00D8295C">
        <w:rPr>
          <w:rFonts w:ascii="Verdana" w:hAnsi="Verdana" w:hint="eastAsia"/>
          <w:color w:val="000000"/>
          <w:shd w:val="clear" w:color="auto" w:fill="FFFFFF"/>
        </w:rPr>
        <w:t>С</w:t>
      </w:r>
      <w:r w:rsidRPr="00D8295C">
        <w:rPr>
          <w:rFonts w:ascii="Verdana" w:hAnsi="Verdana"/>
          <w:color w:val="000000"/>
          <w:shd w:val="clear" w:color="auto" w:fill="FFFFFF"/>
        </w:rPr>
        <w:t xml:space="preserve">3-37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20.05.2013).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використовувались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консалтинговій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АГЕЛЕС</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реалізації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проектів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компаніях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color w:val="000000"/>
          <w:shd w:val="clear" w:color="auto" w:fill="FFFFFF"/>
        </w:rPr>
        <w:t>FIDESCO S.R.L.</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Молдова</w:t>
      </w:r>
      <w:r w:rsidRPr="00D8295C">
        <w:rPr>
          <w:rFonts w:ascii="Verdana" w:hAnsi="Verdana"/>
          <w:color w:val="000000"/>
          <w:shd w:val="clear" w:color="auto" w:fill="FFFFFF"/>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ГЛОБАЛ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ФІШ</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Україна</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Юнісон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Груп</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Україна</w:t>
      </w:r>
      <w:r w:rsidRPr="00D8295C">
        <w:rPr>
          <w:rFonts w:ascii="Verdana" w:hAnsi="Verdana"/>
          <w:color w:val="000000"/>
          <w:shd w:val="clear" w:color="auto" w:fill="FFFFFF"/>
        </w:rPr>
        <w:t xml:space="preserve">, 2014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частині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багатовимірної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консолідації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фінансових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сценаріїв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управлінської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звітності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правил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розроблюваних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алгоритмів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34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25.07.2014).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Основні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пропозиції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сформульовані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апробовані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використовуються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навчальному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факультеті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Київського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національного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університету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імені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Тараса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Шевченка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проведенні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лекцій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занять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курсів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Дейтаманінг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інтелектуальний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Економічна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кібернетика</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Методологія</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17</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економіко</w:t>
      </w:r>
      <w:r w:rsidRPr="00D8295C">
        <w:rPr>
          <w:rFonts w:ascii="Verdana" w:hAnsi="Verdana"/>
          <w:color w:val="000000"/>
          <w:shd w:val="clear" w:color="auto" w:fill="FFFFFF"/>
        </w:rPr>
        <w:t>-</w:t>
      </w:r>
      <w:r w:rsidRPr="00D8295C">
        <w:rPr>
          <w:rFonts w:ascii="Verdana" w:hAnsi="Verdana" w:hint="eastAsia"/>
          <w:color w:val="000000"/>
          <w:shd w:val="clear" w:color="auto" w:fill="FFFFFF"/>
        </w:rPr>
        <w:t>математичного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підтримки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рішень</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довідка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013/342 </w:t>
      </w:r>
      <w:r w:rsidRPr="00D8295C">
        <w:rPr>
          <w:rFonts w:ascii="Verdana" w:hAnsi="Verdana" w:hint="eastAsia"/>
          <w:color w:val="000000"/>
          <w:shd w:val="clear" w:color="auto" w:fill="FFFFFF"/>
        </w:rPr>
        <w:t>від</w:t>
      </w:r>
      <w:r w:rsidRPr="00D8295C">
        <w:rPr>
          <w:rFonts w:ascii="Verdana" w:hAnsi="Verdana"/>
          <w:color w:val="000000"/>
          <w:shd w:val="clear" w:color="auto" w:fill="FFFFFF"/>
        </w:rPr>
        <w:t xml:space="preserve"> 02.07.2014).</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Особистий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внесок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здобувача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є</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завершеним</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дослідженням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розроблено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концепцію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проактивного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механізму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прийняття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рішень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ІАД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викладено</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авторський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підхід</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синтезу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ІСПУ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пропозиції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рекомендації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виносяться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захист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одержані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самостійно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праць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опублікованих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співавторстві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використано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лише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ідеї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напрацьовані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особисто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Апробація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результати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досліджень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відповідають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темі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доповідались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обговорювались</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впродовж</w:t>
      </w:r>
      <w:r w:rsidRPr="00D8295C">
        <w:rPr>
          <w:rFonts w:ascii="Verdana" w:hAnsi="Verdana"/>
          <w:color w:val="000000"/>
          <w:shd w:val="clear" w:color="auto" w:fill="FFFFFF"/>
        </w:rPr>
        <w:t xml:space="preserve"> 2010</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2015 </w:t>
      </w:r>
      <w:r w:rsidRPr="00D8295C">
        <w:rPr>
          <w:rFonts w:ascii="Verdana" w:hAnsi="Verdana" w:hint="eastAsia"/>
          <w:color w:val="000000"/>
          <w:shd w:val="clear" w:color="auto" w:fill="FFFFFF"/>
        </w:rPr>
        <w:t>років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засіданнях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семінарах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кафедри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кібернетики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кафедри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складних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кафедри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інформаційних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факультету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кібернетики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засіданнях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Вченої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ради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економічного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факультету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Київського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національного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університету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імені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Тараса</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Шевченка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Найважливіші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теоретичні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результати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доповідались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одержали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позитивну</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оцінку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35 </w:t>
      </w:r>
      <w:r w:rsidRPr="00D8295C">
        <w:rPr>
          <w:rFonts w:ascii="Verdana" w:hAnsi="Verdana" w:hint="eastAsia"/>
          <w:color w:val="000000"/>
          <w:shd w:val="clear" w:color="auto" w:fill="FFFFFF"/>
        </w:rPr>
        <w:t>міжнародних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w:t>
      </w:r>
      <w:r w:rsidRPr="00D8295C">
        <w:rPr>
          <w:rFonts w:ascii="Verdana" w:hAnsi="Verdana" w:hint="eastAsia"/>
          <w:color w:val="000000"/>
          <w:shd w:val="clear" w:color="auto" w:fill="FFFFFF"/>
        </w:rPr>
        <w:t>практичних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конференціях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саме</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Черкаси</w:t>
      </w:r>
      <w:r w:rsidRPr="00D8295C">
        <w:rPr>
          <w:rFonts w:ascii="Verdana" w:hAnsi="Verdana"/>
          <w:color w:val="000000"/>
          <w:shd w:val="clear" w:color="auto" w:fill="FFFFFF"/>
        </w:rPr>
        <w:t xml:space="preserve">, 2010 </w:t>
      </w:r>
      <w:r w:rsidRPr="00D8295C">
        <w:rPr>
          <w:rFonts w:ascii="Verdana" w:hAnsi="Verdana" w:hint="eastAsia"/>
          <w:color w:val="000000"/>
          <w:shd w:val="clear" w:color="auto" w:fill="FFFFFF"/>
        </w:rPr>
        <w:t>р</w:t>
      </w:r>
      <w:r w:rsidRPr="00D8295C">
        <w:rPr>
          <w:rFonts w:ascii="Verdana" w:hAnsi="Verdana"/>
          <w:color w:val="000000"/>
          <w:shd w:val="clear" w:color="auto" w:fill="FFFFFF"/>
        </w:rPr>
        <w:t>., 2012</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2014 </w:t>
      </w:r>
      <w:r w:rsidRPr="00D8295C">
        <w:rPr>
          <w:rFonts w:ascii="Verdana" w:hAnsi="Verdana" w:hint="eastAsia"/>
          <w:color w:val="000000"/>
          <w:shd w:val="clear" w:color="auto" w:fill="FFFFFF"/>
        </w:rPr>
        <w:t>рр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Моніторинг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менеджмент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емерджентної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w:t>
      </w:r>
      <w:r w:rsidRPr="00D8295C">
        <w:rPr>
          <w:rFonts w:ascii="Verdana" w:hAnsi="Verdana" w:hint="eastAsia"/>
          <w:color w:val="000000"/>
          <w:shd w:val="clear" w:color="auto" w:fill="FFFFFF"/>
        </w:rPr>
        <w:t>Черкаси</w:t>
      </w:r>
      <w:r w:rsidRPr="00D8295C">
        <w:rPr>
          <w:rFonts w:ascii="Verdana" w:hAnsi="Verdana"/>
          <w:color w:val="000000"/>
          <w:shd w:val="clear" w:color="auto" w:fill="FFFFFF"/>
        </w:rPr>
        <w:t xml:space="preserve">, 2010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2011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Сучасні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моделювання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w:t>
      </w:r>
      <w:r w:rsidRPr="00D8295C">
        <w:rPr>
          <w:rFonts w:ascii="Verdana" w:hAnsi="Verdana" w:hint="eastAsia"/>
          <w:color w:val="000000"/>
          <w:shd w:val="clear" w:color="auto" w:fill="FFFFFF"/>
        </w:rPr>
        <w:t>Харків</w:t>
      </w:r>
      <w:r w:rsidRPr="00D8295C">
        <w:rPr>
          <w:rFonts w:ascii="Verdana" w:hAnsi="Verdana"/>
          <w:color w:val="000000"/>
          <w:shd w:val="clear" w:color="auto" w:fill="FFFFFF"/>
        </w:rPr>
        <w:t>, 2011</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Математичні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Чернівці</w:t>
      </w:r>
      <w:r w:rsidRPr="00D8295C">
        <w:rPr>
          <w:rFonts w:ascii="Verdana" w:hAnsi="Verdana"/>
          <w:color w:val="000000"/>
          <w:shd w:val="clear" w:color="auto" w:fill="FFFFFF"/>
        </w:rPr>
        <w:t xml:space="preserve">, 2011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Прогнозування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процесів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ПСЕП</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Бердянськ</w:t>
      </w:r>
      <w:r w:rsidRPr="00D8295C">
        <w:rPr>
          <w:rFonts w:ascii="Verdana" w:hAnsi="Verdana"/>
          <w:color w:val="000000"/>
          <w:shd w:val="clear" w:color="auto" w:fill="FFFFFF"/>
        </w:rPr>
        <w:t>, 2011</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2014 </w:t>
      </w:r>
      <w:r w:rsidRPr="00D8295C">
        <w:rPr>
          <w:rFonts w:ascii="Verdana" w:hAnsi="Verdana" w:hint="eastAsia"/>
          <w:color w:val="000000"/>
          <w:shd w:val="clear" w:color="auto" w:fill="FFFFFF"/>
        </w:rPr>
        <w:t>рр</w:t>
      </w:r>
      <w:r w:rsidRPr="00D8295C">
        <w:rPr>
          <w:rFonts w:ascii="Verdana" w:hAnsi="Verdana"/>
          <w:color w:val="000000"/>
          <w:shd w:val="clear" w:color="auto" w:fill="FFFFFF"/>
        </w:rPr>
        <w:t xml:space="preserve">.); XI </w:t>
      </w:r>
      <w:r w:rsidRPr="00D8295C">
        <w:rPr>
          <w:rFonts w:ascii="Verdana" w:hAnsi="Verdana" w:hint="eastAsia"/>
          <w:color w:val="000000"/>
          <w:shd w:val="clear" w:color="auto" w:fill="FFFFFF"/>
        </w:rPr>
        <w:t>щорічній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конференції</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Європейської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мережі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для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бізнесової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промислової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статистики</w:t>
      </w:r>
      <w:r w:rsidRPr="00D8295C">
        <w:rPr>
          <w:rFonts w:ascii="Verdana" w:hAnsi="Verdana"/>
          <w:color w:val="000000"/>
          <w:shd w:val="clear" w:color="auto" w:fill="FFFFFF"/>
        </w:rPr>
        <w:t xml:space="preserve"> (ENBIS)</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w:t>
      </w:r>
      <w:r w:rsidRPr="00D8295C">
        <w:rPr>
          <w:rFonts w:ascii="Verdana" w:hAnsi="Verdana" w:hint="eastAsia"/>
          <w:color w:val="000000"/>
          <w:shd w:val="clear" w:color="auto" w:fill="FFFFFF"/>
        </w:rPr>
        <w:t>Португалія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Коїмбра</w:t>
      </w:r>
      <w:r w:rsidRPr="00D8295C">
        <w:rPr>
          <w:rFonts w:ascii="Verdana" w:hAnsi="Verdana"/>
          <w:color w:val="000000"/>
          <w:shd w:val="clear" w:color="auto" w:fill="FFFFFF"/>
        </w:rPr>
        <w:t xml:space="preserve">, 2011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Системний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(SAIT)</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2012</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2013 </w:t>
      </w:r>
      <w:r w:rsidRPr="00D8295C">
        <w:rPr>
          <w:rFonts w:ascii="Verdana" w:hAnsi="Verdana" w:hint="eastAsia"/>
          <w:color w:val="000000"/>
          <w:shd w:val="clear" w:color="auto" w:fill="FFFFFF"/>
        </w:rPr>
        <w:t>рр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Теорія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підприємництва</w:t>
      </w:r>
      <w:r w:rsidRPr="00D8295C">
        <w:rPr>
          <w:rFonts w:ascii="Verdana" w:hAnsi="Verdana" w:hint="eastAsi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w:t>
      </w:r>
      <w:r w:rsidRPr="00D8295C">
        <w:rPr>
          <w:rFonts w:ascii="Verdana" w:hAnsi="Verdana" w:hint="eastAsia"/>
          <w:color w:val="000000"/>
          <w:shd w:val="clear" w:color="auto" w:fill="FFFFFF"/>
        </w:rPr>
        <w:t>Алушта</w:t>
      </w:r>
      <w:r w:rsidRPr="00D8295C">
        <w:rPr>
          <w:rFonts w:ascii="Verdana" w:hAnsi="Verdana"/>
          <w:color w:val="000000"/>
          <w:shd w:val="clear" w:color="auto" w:fill="FFFFFF"/>
        </w:rPr>
        <w:t xml:space="preserve">, 2010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Сучасні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прикладної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інформатики</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Росія</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18</w:t>
      </w:r>
    </w:p>
    <w:p w:rsidR="00D8295C" w:rsidRPr="00D8295C" w:rsidRDefault="00D8295C" w:rsidP="00D8295C">
      <w:pPr>
        <w:rPr>
          <w:rFonts w:ascii="Verdana" w:hAnsi="Verdana"/>
          <w:color w:val="000000"/>
          <w:shd w:val="clear" w:color="auto" w:fill="FFFFFF"/>
          <w:lang w:val="en-US"/>
        </w:rPr>
      </w:pPr>
      <w:r w:rsidRPr="00D8295C">
        <w:rPr>
          <w:rFonts w:ascii="Verdana" w:hAnsi="Verdana" w:hint="eastAsia"/>
          <w:color w:val="000000"/>
          <w:shd w:val="clear" w:color="auto" w:fill="FFFFFF"/>
        </w:rPr>
        <w:t>Санкт</w:t>
      </w:r>
      <w:r w:rsidRPr="00D8295C">
        <w:rPr>
          <w:rFonts w:ascii="Verdana" w:hAnsi="Verdana"/>
          <w:color w:val="000000"/>
          <w:shd w:val="clear" w:color="auto" w:fill="FFFFFF"/>
          <w:lang w:val="en-US"/>
        </w:rPr>
        <w:t>-</w:t>
      </w:r>
      <w:r w:rsidRPr="00D8295C">
        <w:rPr>
          <w:rFonts w:ascii="Verdana" w:hAnsi="Verdana" w:hint="eastAsia"/>
          <w:color w:val="000000"/>
          <w:shd w:val="clear" w:color="auto" w:fill="FFFFFF"/>
        </w:rPr>
        <w:t>Петербург</w:t>
      </w:r>
      <w:r w:rsidRPr="00D8295C">
        <w:rPr>
          <w:rFonts w:ascii="Verdana" w:hAnsi="Verdana"/>
          <w:color w:val="000000"/>
          <w:shd w:val="clear" w:color="auto" w:fill="FFFFFF"/>
          <w:lang w:val="en-US"/>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The Global Challenges for Economic Theory and Practice</w:t>
      </w:r>
    </w:p>
    <w:p w:rsidR="00D8295C" w:rsidRPr="00D8295C" w:rsidRDefault="00D8295C" w:rsidP="00D8295C">
      <w:pPr>
        <w:rPr>
          <w:rFonts w:ascii="Verdana" w:hAnsi="Verdana"/>
          <w:color w:val="000000"/>
          <w:shd w:val="clear" w:color="auto" w:fill="FFFFFF"/>
          <w:lang w:val="en-US"/>
        </w:rPr>
      </w:pPr>
      <w:r w:rsidRPr="00D8295C">
        <w:rPr>
          <w:rFonts w:ascii="Verdana" w:hAnsi="Verdana"/>
          <w:color w:val="000000"/>
          <w:shd w:val="clear" w:color="auto" w:fill="FFFFFF"/>
          <w:lang w:val="en-US"/>
        </w:rPr>
        <w:t>in Central and Eastern European Countries</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lang w:val="en-US"/>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сучасної</w:t>
      </w:r>
    </w:p>
    <w:p w:rsidR="00D8295C" w:rsidRPr="00D8295C" w:rsidRDefault="00D8295C" w:rsidP="00D8295C">
      <w:pPr>
        <w:rPr>
          <w:rFonts w:ascii="Verdana" w:hAnsi="Verdana"/>
          <w:color w:val="000000"/>
          <w:shd w:val="clear" w:color="auto" w:fill="FFFFFF"/>
          <w:lang w:val="en-US"/>
        </w:rPr>
      </w:pPr>
      <w:r w:rsidRPr="00D8295C">
        <w:rPr>
          <w:rFonts w:ascii="Verdana" w:hAnsi="Verdana" w:hint="eastAsia"/>
          <w:color w:val="000000"/>
          <w:shd w:val="clear" w:color="auto" w:fill="FFFFFF"/>
        </w:rPr>
        <w:t>економічної</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теорії</w:t>
      </w:r>
      <w:r w:rsidRPr="00D8295C">
        <w:rPr>
          <w:rFonts w:ascii="Verdana" w:hAnsi="Verdana" w:hint="eastAsia"/>
          <w:color w:val="000000"/>
          <w:shd w:val="clear" w:color="auto" w:fill="FFFFFF"/>
          <w:lang w:val="en-US"/>
        </w:rPr>
        <w:t>»</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Росія</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Уфа</w:t>
      </w:r>
      <w:r w:rsidRPr="00D8295C">
        <w:rPr>
          <w:rFonts w:ascii="Verdana" w:hAnsi="Verdana"/>
          <w:color w:val="000000"/>
          <w:shd w:val="clear" w:color="auto" w:fill="FFFFFF"/>
          <w:lang w:val="en-US"/>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lang w:val="en-US"/>
        </w:rPr>
        <w:t>«</w:t>
      </w:r>
      <w:r w:rsidRPr="00D8295C">
        <w:rPr>
          <w:rFonts w:ascii="Verdana" w:hAnsi="Verdana" w:hint="eastAsia"/>
          <w:color w:val="000000"/>
          <w:shd w:val="clear" w:color="auto" w:fill="FFFFFF"/>
        </w:rPr>
        <w:t>Інноваційна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теорія</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Йозефа</w:t>
      </w:r>
      <w:r w:rsidRPr="00D8295C">
        <w:rPr>
          <w:rFonts w:ascii="Verdana" w:hAnsi="Verdana"/>
          <w:color w:val="000000"/>
          <w:shd w:val="clear" w:color="auto" w:fill="FFFFFF"/>
          <w:lang w:val="en-US"/>
        </w:rPr>
        <w:t xml:space="preserve"> </w:t>
      </w:r>
      <w:r w:rsidRPr="00D8295C">
        <w:rPr>
          <w:rFonts w:ascii="Verdana" w:hAnsi="Verdana" w:hint="eastAsia"/>
          <w:color w:val="000000"/>
          <w:shd w:val="clear" w:color="auto" w:fill="FFFFFF"/>
        </w:rPr>
        <w:t>Шумпетера</w:t>
      </w:r>
      <w:r w:rsidRPr="00D8295C">
        <w:rPr>
          <w:rFonts w:ascii="Verdana" w:hAnsi="Verdana"/>
          <w:color w:val="000000"/>
          <w:shd w:val="clear" w:color="auto" w:fill="FFFFFF"/>
          <w:lang w:val="en-US"/>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сучасне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звучання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управлінських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ідей</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економіці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менеджменті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бізнесі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практики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освіти</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2012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право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стан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перспективи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Чернівці</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Розвиток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засобів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виробничими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економічними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соціальними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системами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процесами</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проектами</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Кривий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Ріг</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Фінанси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інституційних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секторів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економіки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України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тенденції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розвитку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практика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реформування</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2013 </w:t>
      </w:r>
      <w:r w:rsidRPr="00D8295C">
        <w:rPr>
          <w:rFonts w:ascii="Verdana" w:hAnsi="Verdana" w:hint="eastAsia"/>
          <w:color w:val="000000"/>
          <w:shd w:val="clear" w:color="auto" w:fill="FFFFFF"/>
        </w:rPr>
        <w:t>р</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Сучасні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екологічною</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безпекою</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природокористуванням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заходами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надзвичайних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ситуаціях</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2014 </w:t>
      </w:r>
      <w:r w:rsidRPr="00D8295C">
        <w:rPr>
          <w:rFonts w:ascii="Verdana" w:hAnsi="Verdana" w:hint="eastAsia"/>
          <w:color w:val="000000"/>
          <w:shd w:val="clear" w:color="auto" w:fill="FFFFFF"/>
        </w:rPr>
        <w:t>р</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Інформаційні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техніка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технологія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освіта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здоров’я</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Харків</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color w:val="000000"/>
          <w:shd w:val="clear" w:color="auto" w:fill="FFFFFF"/>
        </w:rPr>
        <w:t xml:space="preserve">2014 </w:t>
      </w:r>
      <w:r w:rsidRPr="00D8295C">
        <w:rPr>
          <w:rFonts w:ascii="Verdana" w:hAnsi="Verdana" w:hint="eastAsia"/>
          <w:color w:val="000000"/>
          <w:shd w:val="clear" w:color="auto" w:fill="FFFFFF"/>
        </w:rPr>
        <w:t>р</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Актуальні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проблеми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міжнародних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відносин</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Світове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співтовариство</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глобальні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регіональні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виклики</w:t>
      </w:r>
      <w:r w:rsidRPr="00D8295C">
        <w:rPr>
          <w:rFonts w:ascii="Verdana" w:hAnsi="Verdana"/>
          <w:color w:val="000000"/>
          <w:shd w:val="clear" w:color="auto" w:fill="FFFFFF"/>
        </w:rPr>
        <w:t>)</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Київ</w:t>
      </w:r>
      <w:r w:rsidRPr="00D8295C">
        <w:rPr>
          <w:rFonts w:ascii="Verdana" w:hAnsi="Verdana"/>
          <w:color w:val="000000"/>
          <w:shd w:val="clear" w:color="auto" w:fill="FFFFFF"/>
        </w:rPr>
        <w:t xml:space="preserve">, 2014 </w:t>
      </w:r>
      <w:r w:rsidRPr="00D8295C">
        <w:rPr>
          <w:rFonts w:ascii="Verdana" w:hAnsi="Verdana" w:hint="eastAsia"/>
          <w:color w:val="000000"/>
          <w:shd w:val="clear" w:color="auto" w:fill="FFFFFF"/>
        </w:rPr>
        <w:t>р</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Публікації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положення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висновки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дисертаційної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викладені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49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працях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загальним</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обсягом</w:t>
      </w:r>
      <w:r w:rsidRPr="00D8295C">
        <w:rPr>
          <w:rFonts w:ascii="Verdana" w:hAnsi="Verdana"/>
          <w:color w:val="000000"/>
          <w:shd w:val="clear" w:color="auto" w:fill="FFFFFF"/>
        </w:rPr>
        <w:t xml:space="preserve"> 41,28 </w:t>
      </w:r>
      <w:r w:rsidRPr="00D8295C">
        <w:rPr>
          <w:rFonts w:ascii="Verdana" w:hAnsi="Verdana" w:hint="eastAsia"/>
          <w:color w:val="000000"/>
          <w:shd w:val="clear" w:color="auto" w:fill="FFFFFF"/>
        </w:rPr>
        <w:t>д</w:t>
      </w:r>
      <w:r w:rsidRPr="00D8295C">
        <w:rPr>
          <w:rFonts w:ascii="Verdana" w:hAnsi="Verdana"/>
          <w:color w:val="000000"/>
          <w:shd w:val="clear" w:color="auto" w:fill="FFFFFF"/>
        </w:rPr>
        <w:t>.</w:t>
      </w:r>
      <w:r w:rsidRPr="00D8295C">
        <w:rPr>
          <w:rFonts w:ascii="Verdana" w:hAnsi="Verdana" w:hint="eastAsia"/>
          <w:color w:val="000000"/>
          <w:shd w:val="clear" w:color="auto" w:fill="FFFFFF"/>
        </w:rPr>
        <w:t>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тому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числі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одноосібній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монографії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hint="eastAsia"/>
          <w:color w:val="000000"/>
          <w:shd w:val="clear" w:color="auto" w:fill="FFFFFF"/>
        </w:rPr>
        <w:t>Проактивне</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управління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соціально</w:t>
      </w:r>
      <w:r w:rsidRPr="00D8295C">
        <w:rPr>
          <w:rFonts w:ascii="Verdana" w:hAnsi="Verdana"/>
          <w:color w:val="000000"/>
          <w:shd w:val="clear" w:color="auto" w:fill="FFFFFF"/>
        </w:rPr>
        <w:t>-</w:t>
      </w:r>
      <w:r w:rsidRPr="00D8295C">
        <w:rPr>
          <w:rFonts w:ascii="Verdana" w:hAnsi="Verdana" w:hint="eastAsia"/>
          <w:color w:val="000000"/>
          <w:shd w:val="clear" w:color="auto" w:fill="FFFFFF"/>
        </w:rPr>
        <w:t>економічними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системами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інтелектуального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аналізу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методологія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моделі</w:t>
      </w:r>
      <w:r w:rsidRPr="00D8295C">
        <w:rPr>
          <w:rFonts w:ascii="Verdana" w:hAnsi="Verdana" w:hint="eastAsia"/>
          <w:color w:val="000000"/>
          <w:shd w:val="clear" w:color="auto" w:fill="FFFFFF"/>
        </w:rPr>
        <w:t>»</w:t>
      </w:r>
      <w:r w:rsidRPr="00D8295C">
        <w:rPr>
          <w:rFonts w:ascii="Verdana" w:hAnsi="Verdana"/>
          <w:color w:val="000000"/>
          <w:shd w:val="clear" w:color="auto" w:fill="FFFFFF"/>
        </w:rPr>
        <w:t>, 22</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статтях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провідних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фахових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журналах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збірниках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праць</w:t>
      </w:r>
      <w:r w:rsidRPr="00D8295C">
        <w:rPr>
          <w:rFonts w:ascii="Verdana" w:hAnsi="Verdana"/>
          <w:color w:val="000000"/>
          <w:shd w:val="clear" w:color="auto" w:fill="FFFFFF"/>
        </w:rPr>
        <w:t xml:space="preserve"> (10</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входять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міжнародних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наукометричних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баз</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даних</w:t>
      </w:r>
      <w:r w:rsidRPr="00D8295C">
        <w:rPr>
          <w:rFonts w:ascii="Verdana" w:hAnsi="Verdana"/>
          <w:color w:val="000000"/>
          <w:shd w:val="clear" w:color="auto" w:fill="FFFFFF"/>
        </w:rPr>
        <w:t xml:space="preserve">), 3 </w:t>
      </w:r>
      <w:r w:rsidRPr="00D8295C">
        <w:rPr>
          <w:rFonts w:ascii="Verdana" w:hAnsi="Verdana" w:hint="eastAsia"/>
          <w:color w:val="000000"/>
          <w:shd w:val="clear" w:color="auto" w:fill="FFFFFF"/>
        </w:rPr>
        <w:t>статтях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іноземних</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періодичних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фахових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виданнях</w:t>
      </w:r>
      <w:r w:rsidRPr="00D8295C">
        <w:rPr>
          <w:rFonts w:ascii="Verdana" w:hAnsi="Verdana"/>
          <w:color w:val="000000"/>
          <w:shd w:val="clear" w:color="auto" w:fill="FFFFFF"/>
        </w:rPr>
        <w:t xml:space="preserve">, 10 </w:t>
      </w:r>
      <w:r w:rsidRPr="00D8295C">
        <w:rPr>
          <w:rFonts w:ascii="Verdana" w:hAnsi="Verdana" w:hint="eastAsia"/>
          <w:color w:val="000000"/>
          <w:shd w:val="clear" w:color="auto" w:fill="FFFFFF"/>
        </w:rPr>
        <w:t>статтях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виданнях</w:t>
      </w:r>
      <w:r w:rsidRPr="00D8295C">
        <w:rPr>
          <w:rFonts w:ascii="Verdana" w:hAnsi="Verdana"/>
          <w:color w:val="000000"/>
          <w:shd w:val="clear" w:color="auto" w:fill="FFFFFF"/>
        </w:rPr>
        <w:t>; 13</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публікаціях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збірниках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тези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доповідей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міжнародних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наукових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науково</w:t>
      </w:r>
      <w:r w:rsidRPr="00D8295C">
        <w:rPr>
          <w:rFonts w:ascii="Verdana" w:hAnsi="Verdana"/>
          <w:color w:val="000000"/>
          <w:shd w:val="clear" w:color="auto" w:fill="FFFFFF"/>
        </w:rPr>
        <w:t>-</w:t>
      </w:r>
      <w:r w:rsidRPr="00D8295C">
        <w:rPr>
          <w:rFonts w:ascii="Verdana" w:hAnsi="Verdana" w:hint="eastAsia"/>
          <w:color w:val="000000"/>
          <w:shd w:val="clear" w:color="auto" w:fill="FFFFFF"/>
        </w:rPr>
        <w:t>практичних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конференціях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публікацій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які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відображають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основний</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зміст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належать</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особисто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авторові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становить</w:t>
      </w:r>
      <w:r w:rsidRPr="00D8295C">
        <w:rPr>
          <w:rFonts w:ascii="Verdana" w:hAnsi="Verdana"/>
          <w:color w:val="000000"/>
          <w:shd w:val="clear" w:color="auto" w:fill="FFFFFF"/>
        </w:rPr>
        <w:t xml:space="preserve"> 38,81 </w:t>
      </w:r>
      <w:r w:rsidRPr="00D8295C">
        <w:rPr>
          <w:rFonts w:ascii="Verdana" w:hAnsi="Verdana" w:hint="eastAsia"/>
          <w:color w:val="000000"/>
          <w:shd w:val="clear" w:color="auto" w:fill="FFFFFF"/>
        </w:rPr>
        <w:t>д</w:t>
      </w:r>
      <w:r w:rsidRPr="00D8295C">
        <w:rPr>
          <w:rFonts w:ascii="Verdana" w:hAnsi="Verdana"/>
          <w:color w:val="000000"/>
          <w:shd w:val="clear" w:color="auto" w:fill="FFFFFF"/>
        </w:rPr>
        <w:t>.</w:t>
      </w:r>
      <w:r w:rsidRPr="00D8295C">
        <w:rPr>
          <w:rFonts w:ascii="Verdana" w:hAnsi="Verdana" w:hint="eastAsia"/>
          <w:color w:val="000000"/>
          <w:shd w:val="clear" w:color="auto" w:fill="FFFFFF"/>
        </w:rPr>
        <w:t>а</w:t>
      </w:r>
      <w:r w:rsidRPr="00D8295C">
        <w:rPr>
          <w:rFonts w:ascii="Verdana" w:hAnsi="Verdana"/>
          <w:color w:val="000000"/>
          <w:shd w:val="clear" w:color="auto" w:fill="FFFFFF"/>
        </w:rPr>
        <w:t>.</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Структура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складається</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зі</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вступу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шести</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розділів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висновків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списку</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джерел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додатків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Повний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обсяг</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становить</w:t>
      </w:r>
      <w:r w:rsidRPr="00D8295C">
        <w:rPr>
          <w:rFonts w:ascii="Verdana" w:hAnsi="Verdana"/>
          <w:color w:val="000000"/>
          <w:shd w:val="clear" w:color="auto" w:fill="FFFFFF"/>
        </w:rPr>
        <w:t xml:space="preserve"> 485 </w:t>
      </w:r>
      <w:r w:rsidRPr="00D8295C">
        <w:rPr>
          <w:rFonts w:ascii="Verdana" w:hAnsi="Verdana" w:hint="eastAsia"/>
          <w:color w:val="000000"/>
          <w:shd w:val="clear" w:color="auto" w:fill="FFFFFF"/>
        </w:rPr>
        <w:t>сторінок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Основний</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зміст</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дисертації</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викладено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w:t>
      </w:r>
      <w:r w:rsidRPr="00D8295C">
        <w:rPr>
          <w:rFonts w:ascii="Verdana" w:hAnsi="Verdana"/>
          <w:color w:val="000000"/>
          <w:shd w:val="clear" w:color="auto" w:fill="FFFFFF"/>
        </w:rPr>
        <w:t xml:space="preserve"> 415</w:t>
      </w:r>
    </w:p>
    <w:p w:rsidR="00D8295C" w:rsidRPr="00D8295C" w:rsidRDefault="00D8295C" w:rsidP="00D8295C">
      <w:pPr>
        <w:rPr>
          <w:rFonts w:ascii="Verdana" w:hAnsi="Verdana"/>
          <w:color w:val="000000"/>
          <w:shd w:val="clear" w:color="auto" w:fill="FFFFFF"/>
        </w:rPr>
      </w:pPr>
      <w:r w:rsidRPr="00D8295C">
        <w:rPr>
          <w:rFonts w:ascii="Verdana" w:hAnsi="Verdana" w:hint="eastAsia"/>
          <w:color w:val="000000"/>
          <w:shd w:val="clear" w:color="auto" w:fill="FFFFFF"/>
        </w:rPr>
        <w:t>сторінках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що</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містить</w:t>
      </w:r>
      <w:r w:rsidRPr="00D8295C">
        <w:rPr>
          <w:rFonts w:ascii="Verdana" w:hAnsi="Verdana"/>
          <w:color w:val="000000"/>
          <w:shd w:val="clear" w:color="auto" w:fill="FFFFFF"/>
        </w:rPr>
        <w:t xml:space="preserve"> 38 </w:t>
      </w:r>
      <w:r w:rsidRPr="00D8295C">
        <w:rPr>
          <w:rFonts w:ascii="Verdana" w:hAnsi="Verdana" w:hint="eastAsia"/>
          <w:color w:val="000000"/>
          <w:shd w:val="clear" w:color="auto" w:fill="FFFFFF"/>
        </w:rPr>
        <w:t>таблиць</w:t>
      </w:r>
      <w:r w:rsidRPr="00D8295C">
        <w:rPr>
          <w:rFonts w:ascii="Verdana" w:hAnsi="Verdana"/>
          <w:color w:val="000000"/>
          <w:shd w:val="clear" w:color="auto" w:fill="FFFFFF"/>
        </w:rPr>
        <w:t xml:space="preserve">, 59 </w:t>
      </w:r>
      <w:r w:rsidRPr="00D8295C">
        <w:rPr>
          <w:rFonts w:ascii="Verdana" w:hAnsi="Verdana" w:hint="eastAsia"/>
          <w:color w:val="000000"/>
          <w:shd w:val="clear" w:color="auto" w:fill="FFFFFF"/>
        </w:rPr>
        <w:t>рисунків</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формули</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Робота</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має</w:t>
      </w:r>
      <w:r w:rsidRPr="00D8295C">
        <w:rPr>
          <w:rFonts w:ascii="Verdana" w:hAnsi="Verdana"/>
          <w:color w:val="000000"/>
          <w:shd w:val="clear" w:color="auto" w:fill="FFFFFF"/>
        </w:rPr>
        <w:t xml:space="preserve"> 7 </w:t>
      </w:r>
      <w:r w:rsidRPr="00D8295C">
        <w:rPr>
          <w:rFonts w:ascii="Verdana" w:hAnsi="Verdana" w:hint="eastAsia"/>
          <w:color w:val="000000"/>
          <w:shd w:val="clear" w:color="auto" w:fill="FFFFFF"/>
        </w:rPr>
        <w:t>додатків</w:t>
      </w:r>
      <w:r w:rsidRPr="00D8295C">
        <w:rPr>
          <w:rFonts w:ascii="Verdana" w:hAnsi="Verdana"/>
          <w:color w:val="000000"/>
          <w:shd w:val="clear" w:color="auto" w:fill="FFFFFF"/>
        </w:rPr>
        <w:t>.</w:t>
      </w:r>
    </w:p>
    <w:p w:rsidR="003D557F" w:rsidRDefault="00D8295C" w:rsidP="00D8295C">
      <w:pPr>
        <w:rPr>
          <w:rFonts w:ascii="Verdana" w:hAnsi="Verdana"/>
          <w:color w:val="000000"/>
          <w:shd w:val="clear" w:color="auto" w:fill="FFFFFF"/>
          <w:lang w:val="en-US"/>
        </w:rPr>
      </w:pPr>
      <w:r w:rsidRPr="00D8295C">
        <w:rPr>
          <w:rFonts w:ascii="Verdana" w:hAnsi="Verdana" w:hint="eastAsia"/>
          <w:color w:val="000000"/>
          <w:shd w:val="clear" w:color="auto" w:fill="FFFFFF"/>
        </w:rPr>
        <w:t>Список</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використаних</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джерел</w:t>
      </w:r>
      <w:r w:rsidRPr="00D8295C">
        <w:rPr>
          <w:rFonts w:ascii="Verdana" w:hAnsi="Verdana"/>
          <w:color w:val="000000"/>
          <w:shd w:val="clear" w:color="auto" w:fill="FFFFFF"/>
        </w:rPr>
        <w:t xml:space="preserve"> </w:t>
      </w:r>
      <w:r w:rsidRPr="00D8295C">
        <w:rPr>
          <w:rFonts w:ascii="Verdana" w:hAnsi="Verdana" w:hint="eastAsia"/>
          <w:color w:val="000000"/>
          <w:shd w:val="clear" w:color="auto" w:fill="FFFFFF"/>
        </w:rPr>
        <w:t>налічує</w:t>
      </w:r>
      <w:r w:rsidRPr="00D8295C">
        <w:rPr>
          <w:rFonts w:ascii="Verdana" w:hAnsi="Verdana"/>
          <w:color w:val="000000"/>
          <w:shd w:val="clear" w:color="auto" w:fill="FFFFFF"/>
        </w:rPr>
        <w:t xml:space="preserve"> 498 </w:t>
      </w:r>
      <w:r w:rsidRPr="00D8295C">
        <w:rPr>
          <w:rFonts w:ascii="Verdana" w:hAnsi="Verdana" w:hint="eastAsia"/>
          <w:color w:val="000000"/>
          <w:shd w:val="clear" w:color="auto" w:fill="FFFFFF"/>
        </w:rPr>
        <w:t>найменувань</w:t>
      </w:r>
      <w:r w:rsidRPr="00D8295C">
        <w:rPr>
          <w:rFonts w:ascii="Verdana" w:hAnsi="Verdana"/>
          <w:color w:val="000000"/>
          <w:shd w:val="clear" w:color="auto" w:fill="FFFFFF"/>
        </w:rPr>
        <w:t>.</w:t>
      </w:r>
    </w:p>
    <w:p w:rsidR="00D8295C" w:rsidRDefault="00D8295C" w:rsidP="00D8295C">
      <w:pPr>
        <w:rPr>
          <w:rFonts w:ascii="Verdana" w:hAnsi="Verdana"/>
          <w:color w:val="000000"/>
          <w:shd w:val="clear" w:color="auto" w:fill="FFFFFF"/>
          <w:lang w:val="en-US"/>
        </w:rPr>
      </w:pPr>
    </w:p>
    <w:p w:rsidR="00D8295C" w:rsidRDefault="00D8295C" w:rsidP="00D8295C">
      <w:pPr>
        <w:rPr>
          <w:rFonts w:ascii="Verdana" w:hAnsi="Verdana"/>
          <w:color w:val="000000"/>
          <w:shd w:val="clear" w:color="auto" w:fill="FFFFFF"/>
          <w:lang w:val="en-US"/>
        </w:rPr>
      </w:pPr>
    </w:p>
    <w:p w:rsidR="00D8295C" w:rsidRDefault="00D8295C" w:rsidP="00D8295C">
      <w:pPr>
        <w:rPr>
          <w:rFonts w:ascii="Verdana" w:hAnsi="Verdana"/>
          <w:color w:val="000000"/>
          <w:shd w:val="clear" w:color="auto" w:fill="FFFFFF"/>
          <w:lang w:val="en-US"/>
        </w:rPr>
      </w:pPr>
    </w:p>
    <w:p w:rsidR="00D8295C" w:rsidRPr="00D8295C" w:rsidRDefault="00D8295C" w:rsidP="00D8295C">
      <w:r w:rsidRPr="00D8295C">
        <w:rPr>
          <w:rFonts w:hint="eastAsia"/>
        </w:rPr>
        <w:t>ВИСНОВКИ</w:t>
      </w:r>
    </w:p>
    <w:p w:rsidR="00D8295C" w:rsidRPr="00D8295C" w:rsidRDefault="00D8295C" w:rsidP="00D8295C">
      <w:r w:rsidRPr="00D8295C">
        <w:rPr>
          <w:rFonts w:hint="eastAsia"/>
        </w:rPr>
        <w:t>В</w:t>
      </w:r>
      <w:r w:rsidRPr="00D8295C">
        <w:rPr>
          <w:lang w:val="en-US"/>
        </w:rPr>
        <w:t></w:t>
      </w:r>
      <w:r w:rsidRPr="00D8295C">
        <w:rPr>
          <w:rFonts w:hint="eastAsia"/>
        </w:rPr>
        <w:t>дисертації</w:t>
      </w:r>
      <w:r w:rsidRPr="00D8295C">
        <w:rPr>
          <w:lang w:val="en-US"/>
        </w:rPr>
        <w:t></w:t>
      </w:r>
      <w:r w:rsidRPr="00D8295C">
        <w:rPr>
          <w:rFonts w:hint="eastAsia"/>
        </w:rPr>
        <w:t>розроблено</w:t>
      </w:r>
      <w:r w:rsidRPr="00D8295C">
        <w:rPr>
          <w:lang w:val="en-US"/>
        </w:rPr>
        <w:t></w:t>
      </w:r>
      <w:r w:rsidRPr="00D8295C">
        <w:rPr>
          <w:rFonts w:hint="eastAsia"/>
        </w:rPr>
        <w:t>концептуальні</w:t>
      </w:r>
      <w:r w:rsidRPr="00D8295C">
        <w:rPr>
          <w:lang w:val="en-US"/>
        </w:rPr>
        <w:t></w:t>
      </w:r>
      <w:r w:rsidRPr="00D8295C">
        <w:rPr>
          <w:rFonts w:hint="eastAsia"/>
        </w:rPr>
        <w:t>засади</w:t>
      </w:r>
      <w:r w:rsidRPr="00D8295C">
        <w:rPr>
          <w:lang w:val="en-US"/>
        </w:rPr>
        <w:t></w:t>
      </w:r>
      <w:r w:rsidRPr="00D8295C">
        <w:rPr>
          <w:rFonts w:hint="eastAsia"/>
        </w:rPr>
        <w:t>моделювання</w:t>
      </w:r>
      <w:r w:rsidRPr="00D8295C">
        <w:rPr>
          <w:lang w:val="en-US"/>
        </w:rPr>
        <w:t></w:t>
      </w:r>
      <w:r w:rsidRPr="00D8295C">
        <w:rPr>
          <w:rFonts w:hint="eastAsia"/>
        </w:rPr>
        <w:t>проактивного</w:t>
      </w:r>
    </w:p>
    <w:p w:rsidR="00D8295C" w:rsidRPr="00D8295C" w:rsidRDefault="00D8295C" w:rsidP="00D8295C">
      <w:r w:rsidRPr="00D8295C">
        <w:rPr>
          <w:rFonts w:hint="eastAsia"/>
        </w:rPr>
        <w:t>механізму</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у</w:t>
      </w:r>
      <w:r w:rsidRPr="00D8295C">
        <w:rPr>
          <w:lang w:val="en-US"/>
        </w:rPr>
        <w:t></w:t>
      </w:r>
      <w:r w:rsidRPr="00D8295C">
        <w:rPr>
          <w:rFonts w:hint="eastAsia"/>
        </w:rPr>
        <w:t>СЕС</w:t>
      </w:r>
      <w:r w:rsidRPr="00D8295C">
        <w:rPr>
          <w:lang w:val="en-US"/>
        </w:rPr>
        <w:t></w:t>
      </w:r>
      <w:r w:rsidRPr="00D8295C">
        <w:rPr>
          <w:rFonts w:hint="eastAsia"/>
        </w:rPr>
        <w:t>на</w:t>
      </w:r>
      <w:r w:rsidRPr="00D8295C">
        <w:rPr>
          <w:lang w:val="en-US"/>
        </w:rPr>
        <w:t></w:t>
      </w:r>
      <w:r w:rsidRPr="00D8295C">
        <w:rPr>
          <w:rFonts w:hint="eastAsia"/>
        </w:rPr>
        <w:t>основі</w:t>
      </w:r>
      <w:r w:rsidRPr="00D8295C">
        <w:rPr>
          <w:lang w:val="en-US"/>
        </w:rPr>
        <w:t></w:t>
      </w:r>
      <w:r w:rsidRPr="00D8295C">
        <w:rPr>
          <w:rFonts w:hint="eastAsia"/>
        </w:rPr>
        <w:t>сучасних</w:t>
      </w:r>
    </w:p>
    <w:p w:rsidR="00D8295C" w:rsidRPr="00D8295C" w:rsidRDefault="00D8295C" w:rsidP="00D8295C">
      <w:r w:rsidRPr="00D8295C">
        <w:rPr>
          <w:rFonts w:hint="eastAsia"/>
        </w:rPr>
        <w:t>інформаційних</w:t>
      </w:r>
      <w:r w:rsidRPr="00D8295C">
        <w:rPr>
          <w:lang w:val="en-US"/>
        </w:rPr>
        <w:t></w:t>
      </w:r>
      <w:r w:rsidRPr="00D8295C">
        <w:rPr>
          <w:rFonts w:hint="eastAsia"/>
        </w:rPr>
        <w:t>технологій</w:t>
      </w:r>
      <w:r w:rsidRPr="00D8295C">
        <w:rPr>
          <w:lang w:val="en-US"/>
        </w:rPr>
        <w:t></w:t>
      </w:r>
      <w:r w:rsidRPr="00D8295C">
        <w:rPr>
          <w:lang w:val="en-US"/>
        </w:rPr>
        <w:t></w:t>
      </w:r>
      <w:r w:rsidRPr="00D8295C">
        <w:rPr>
          <w:rFonts w:hint="eastAsia"/>
        </w:rPr>
        <w:t>що</w:t>
      </w:r>
      <w:r w:rsidRPr="00D8295C">
        <w:rPr>
          <w:lang w:val="en-US"/>
        </w:rPr>
        <w:t></w:t>
      </w:r>
      <w:r w:rsidRPr="00D8295C">
        <w:rPr>
          <w:rFonts w:hint="eastAsia"/>
        </w:rPr>
        <w:t>представляє</w:t>
      </w:r>
      <w:r w:rsidRPr="00D8295C">
        <w:rPr>
          <w:lang w:val="en-US"/>
        </w:rPr>
        <w:t></w:t>
      </w:r>
      <w:r w:rsidRPr="00D8295C">
        <w:rPr>
          <w:rFonts w:hint="eastAsia"/>
        </w:rPr>
        <w:t>нове</w:t>
      </w:r>
      <w:r w:rsidRPr="00D8295C">
        <w:rPr>
          <w:lang w:val="en-US"/>
        </w:rPr>
        <w:t></w:t>
      </w:r>
      <w:r w:rsidRPr="00D8295C">
        <w:rPr>
          <w:rFonts w:hint="eastAsia"/>
        </w:rPr>
        <w:t>вирішення</w:t>
      </w:r>
      <w:r w:rsidRPr="00D8295C">
        <w:rPr>
          <w:lang w:val="en-US"/>
        </w:rPr>
        <w:t></w:t>
      </w:r>
      <w:r w:rsidRPr="00D8295C">
        <w:rPr>
          <w:rFonts w:hint="eastAsia"/>
        </w:rPr>
        <w:t>наукової</w:t>
      </w:r>
      <w:r w:rsidRPr="00D8295C">
        <w:rPr>
          <w:lang w:val="en-US"/>
        </w:rPr>
        <w:t></w:t>
      </w:r>
      <w:r w:rsidRPr="00D8295C">
        <w:rPr>
          <w:rFonts w:hint="eastAsia"/>
        </w:rPr>
        <w:t>проблеми</w:t>
      </w:r>
    </w:p>
    <w:p w:rsidR="00D8295C" w:rsidRPr="00D8295C" w:rsidRDefault="00D8295C" w:rsidP="00D8295C">
      <w:r w:rsidRPr="00D8295C">
        <w:rPr>
          <w:rFonts w:hint="eastAsia"/>
        </w:rPr>
        <w:t>моделювання</w:t>
      </w:r>
      <w:r w:rsidRPr="00D8295C">
        <w:rPr>
          <w:lang w:val="en-US"/>
        </w:rPr>
        <w:t></w:t>
      </w:r>
      <w:r w:rsidRPr="00D8295C">
        <w:rPr>
          <w:rFonts w:hint="eastAsia"/>
        </w:rPr>
        <w:t>процесу</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lang w:val="en-US"/>
        </w:rPr>
        <w:t></w:t>
      </w:r>
      <w:r w:rsidRPr="00D8295C">
        <w:rPr>
          <w:rFonts w:hint="eastAsia"/>
        </w:rPr>
        <w:t>Результати</w:t>
      </w:r>
      <w:r w:rsidRPr="00D8295C">
        <w:rPr>
          <w:lang w:val="en-US"/>
        </w:rPr>
        <w:t></w:t>
      </w:r>
      <w:r w:rsidRPr="00D8295C">
        <w:rPr>
          <w:rFonts w:hint="eastAsia"/>
        </w:rPr>
        <w:t>дослідження</w:t>
      </w:r>
      <w:r w:rsidRPr="00D8295C">
        <w:rPr>
          <w:lang w:val="en-US"/>
        </w:rPr>
        <w:t></w:t>
      </w:r>
      <w:r w:rsidRPr="00D8295C">
        <w:rPr>
          <w:rFonts w:hint="eastAsia"/>
        </w:rPr>
        <w:t>в</w:t>
      </w:r>
    </w:p>
    <w:p w:rsidR="00D8295C" w:rsidRPr="00D8295C" w:rsidRDefault="00D8295C" w:rsidP="00D8295C">
      <w:r w:rsidRPr="00D8295C">
        <w:rPr>
          <w:rFonts w:hint="eastAsia"/>
        </w:rPr>
        <w:t>межах</w:t>
      </w:r>
      <w:r w:rsidRPr="00D8295C">
        <w:rPr>
          <w:lang w:val="en-US"/>
        </w:rPr>
        <w:t></w:t>
      </w:r>
      <w:r w:rsidRPr="00D8295C">
        <w:rPr>
          <w:rFonts w:hint="eastAsia"/>
        </w:rPr>
        <w:t>вирішення</w:t>
      </w:r>
      <w:r w:rsidRPr="00D8295C">
        <w:rPr>
          <w:lang w:val="en-US"/>
        </w:rPr>
        <w:t></w:t>
      </w:r>
      <w:r w:rsidRPr="00D8295C">
        <w:rPr>
          <w:rFonts w:hint="eastAsia"/>
        </w:rPr>
        <w:t>зазначеної</w:t>
      </w:r>
      <w:r w:rsidRPr="00D8295C">
        <w:rPr>
          <w:lang w:val="en-US"/>
        </w:rPr>
        <w:t></w:t>
      </w:r>
      <w:r w:rsidRPr="00D8295C">
        <w:rPr>
          <w:rFonts w:hint="eastAsia"/>
        </w:rPr>
        <w:t>проблеми</w:t>
      </w:r>
      <w:r w:rsidRPr="00D8295C">
        <w:rPr>
          <w:lang w:val="en-US"/>
        </w:rPr>
        <w:t></w:t>
      </w:r>
      <w:r w:rsidRPr="00D8295C">
        <w:rPr>
          <w:rFonts w:hint="eastAsia"/>
        </w:rPr>
        <w:t>у</w:t>
      </w:r>
      <w:r w:rsidRPr="00D8295C">
        <w:rPr>
          <w:lang w:val="en-US"/>
        </w:rPr>
        <w:t></w:t>
      </w:r>
      <w:r w:rsidRPr="00D8295C">
        <w:rPr>
          <w:rFonts w:hint="eastAsia"/>
        </w:rPr>
        <w:t>відповідності</w:t>
      </w:r>
      <w:r w:rsidRPr="00D8295C">
        <w:rPr>
          <w:lang w:val="en-US"/>
        </w:rPr>
        <w:t></w:t>
      </w:r>
      <w:r w:rsidRPr="00D8295C">
        <w:rPr>
          <w:rFonts w:hint="eastAsia"/>
        </w:rPr>
        <w:t>до</w:t>
      </w:r>
      <w:r w:rsidRPr="00D8295C">
        <w:rPr>
          <w:lang w:val="en-US"/>
        </w:rPr>
        <w:t></w:t>
      </w:r>
      <w:r w:rsidRPr="00D8295C">
        <w:rPr>
          <w:rFonts w:hint="eastAsia"/>
        </w:rPr>
        <w:t>мети</w:t>
      </w:r>
      <w:r w:rsidRPr="00D8295C">
        <w:rPr>
          <w:lang w:val="en-US"/>
        </w:rPr>
        <w:t></w:t>
      </w:r>
      <w:r w:rsidRPr="00D8295C">
        <w:rPr>
          <w:rFonts w:hint="eastAsia"/>
        </w:rPr>
        <w:t>та</w:t>
      </w:r>
      <w:r w:rsidRPr="00D8295C">
        <w:rPr>
          <w:lang w:val="en-US"/>
        </w:rPr>
        <w:t></w:t>
      </w:r>
      <w:r w:rsidRPr="00D8295C">
        <w:rPr>
          <w:rFonts w:hint="eastAsia"/>
        </w:rPr>
        <w:t>висунутих</w:t>
      </w:r>
    </w:p>
    <w:p w:rsidR="00D8295C" w:rsidRPr="00D8295C" w:rsidRDefault="00D8295C" w:rsidP="00D8295C">
      <w:r w:rsidRPr="00D8295C">
        <w:rPr>
          <w:rFonts w:hint="eastAsia"/>
        </w:rPr>
        <w:t>завдань</w:t>
      </w:r>
      <w:r w:rsidRPr="00D8295C">
        <w:rPr>
          <w:lang w:val="en-US"/>
        </w:rPr>
        <w:t></w:t>
      </w:r>
      <w:r w:rsidRPr="00D8295C">
        <w:rPr>
          <w:rFonts w:hint="eastAsia"/>
        </w:rPr>
        <w:t>дозволили</w:t>
      </w:r>
      <w:r w:rsidRPr="00D8295C">
        <w:rPr>
          <w:lang w:val="en-US"/>
        </w:rPr>
        <w:t></w:t>
      </w:r>
      <w:r w:rsidRPr="00D8295C">
        <w:rPr>
          <w:rFonts w:hint="eastAsia"/>
        </w:rPr>
        <w:t>сформулювати</w:t>
      </w:r>
      <w:r w:rsidRPr="00D8295C">
        <w:rPr>
          <w:lang w:val="en-US"/>
        </w:rPr>
        <w:t></w:t>
      </w:r>
      <w:r w:rsidRPr="00D8295C">
        <w:rPr>
          <w:rFonts w:hint="eastAsia"/>
        </w:rPr>
        <w:t>такі</w:t>
      </w:r>
      <w:r w:rsidRPr="00D8295C">
        <w:rPr>
          <w:lang w:val="en-US"/>
        </w:rPr>
        <w:t></w:t>
      </w:r>
      <w:r w:rsidRPr="00D8295C">
        <w:rPr>
          <w:rFonts w:hint="eastAsia"/>
        </w:rPr>
        <w:t>висновки</w:t>
      </w:r>
      <w:r w:rsidRPr="00D8295C">
        <w:rPr>
          <w:lang w:val="en-US"/>
        </w:rPr>
        <w:t></w:t>
      </w:r>
      <w:r w:rsidRPr="00D8295C">
        <w:rPr>
          <w:rFonts w:hint="eastAsia"/>
        </w:rPr>
        <w:t>концептуального</w:t>
      </w:r>
      <w:r w:rsidRPr="00D8295C">
        <w:rPr>
          <w:lang w:val="en-US"/>
        </w:rPr>
        <w:t></w:t>
      </w:r>
      <w:r w:rsidRPr="00D8295C">
        <w:rPr>
          <w:lang w:val="en-US"/>
        </w:rPr>
        <w:t></w:t>
      </w:r>
      <w:r w:rsidRPr="00D8295C">
        <w:rPr>
          <w:rFonts w:hint="eastAsia"/>
        </w:rPr>
        <w:t>теоретичного</w:t>
      </w:r>
      <w:r w:rsidRPr="00D8295C">
        <w:rPr>
          <w:lang w:val="en-US"/>
        </w:rPr>
        <w:t></w:t>
      </w:r>
    </w:p>
    <w:p w:rsidR="00D8295C" w:rsidRPr="00D8295C" w:rsidRDefault="00D8295C" w:rsidP="00D8295C">
      <w:r w:rsidRPr="00D8295C">
        <w:rPr>
          <w:rFonts w:hint="eastAsia"/>
        </w:rPr>
        <w:t>методичного</w:t>
      </w:r>
      <w:r w:rsidRPr="00D8295C">
        <w:rPr>
          <w:lang w:val="en-US"/>
        </w:rPr>
        <w:t></w:t>
      </w:r>
      <w:r w:rsidRPr="00D8295C">
        <w:rPr>
          <w:rFonts w:hint="eastAsia"/>
        </w:rPr>
        <w:t>і</w:t>
      </w:r>
      <w:r w:rsidRPr="00D8295C">
        <w:rPr>
          <w:lang w:val="en-US"/>
        </w:rPr>
        <w:t></w:t>
      </w:r>
      <w:r w:rsidRPr="00D8295C">
        <w:rPr>
          <w:rFonts w:hint="eastAsia"/>
        </w:rPr>
        <w:t>науково</w:t>
      </w:r>
      <w:r w:rsidRPr="00D8295C">
        <w:rPr>
          <w:lang w:val="en-US"/>
        </w:rPr>
        <w:t></w:t>
      </w:r>
      <w:r w:rsidRPr="00D8295C">
        <w:rPr>
          <w:rFonts w:hint="eastAsia"/>
        </w:rPr>
        <w:t>практичного</w:t>
      </w:r>
      <w:r w:rsidRPr="00D8295C">
        <w:rPr>
          <w:lang w:val="en-US"/>
        </w:rPr>
        <w:t></w:t>
      </w:r>
      <w:r w:rsidRPr="00D8295C">
        <w:rPr>
          <w:rFonts w:hint="eastAsia"/>
        </w:rPr>
        <w:t>характеру</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Аналіз</w:t>
      </w:r>
      <w:r w:rsidRPr="00D8295C">
        <w:rPr>
          <w:lang w:val="en-US"/>
        </w:rPr>
        <w:t></w:t>
      </w:r>
      <w:r w:rsidRPr="00D8295C">
        <w:rPr>
          <w:rFonts w:hint="eastAsia"/>
        </w:rPr>
        <w:t>основних</w:t>
      </w:r>
      <w:r w:rsidRPr="00D8295C">
        <w:rPr>
          <w:lang w:val="en-US"/>
        </w:rPr>
        <w:t></w:t>
      </w:r>
      <w:r w:rsidRPr="00D8295C">
        <w:rPr>
          <w:rFonts w:hint="eastAsia"/>
        </w:rPr>
        <w:t>тенденцій</w:t>
      </w:r>
      <w:r w:rsidRPr="00D8295C">
        <w:rPr>
          <w:lang w:val="en-US"/>
        </w:rPr>
        <w:t></w:t>
      </w:r>
      <w:r w:rsidRPr="00D8295C">
        <w:rPr>
          <w:rFonts w:hint="eastAsia"/>
        </w:rPr>
        <w:t>сучасного</w:t>
      </w:r>
      <w:r w:rsidRPr="00D8295C">
        <w:rPr>
          <w:lang w:val="en-US"/>
        </w:rPr>
        <w:t></w:t>
      </w:r>
      <w:r w:rsidRPr="00D8295C">
        <w:rPr>
          <w:rFonts w:hint="eastAsia"/>
        </w:rPr>
        <w:t>економічного</w:t>
      </w:r>
      <w:r w:rsidRPr="00D8295C">
        <w:rPr>
          <w:lang w:val="en-US"/>
        </w:rPr>
        <w:t></w:t>
      </w:r>
      <w:r w:rsidRPr="00D8295C">
        <w:rPr>
          <w:rFonts w:hint="eastAsia"/>
        </w:rPr>
        <w:t>розвитку</w:t>
      </w:r>
    </w:p>
    <w:p w:rsidR="00D8295C" w:rsidRPr="00D8295C" w:rsidRDefault="00D8295C" w:rsidP="00D8295C">
      <w:r w:rsidRPr="00D8295C">
        <w:rPr>
          <w:lang w:val="en-US"/>
        </w:rPr>
        <w:t></w:t>
      </w:r>
      <w:r w:rsidRPr="00D8295C">
        <w:rPr>
          <w:rFonts w:hint="eastAsia"/>
        </w:rPr>
        <w:t>глобалізації</w:t>
      </w:r>
      <w:r w:rsidRPr="00D8295C">
        <w:rPr>
          <w:lang w:val="en-US"/>
        </w:rPr>
        <w:t></w:t>
      </w:r>
      <w:r w:rsidRPr="00D8295C">
        <w:rPr>
          <w:lang w:val="en-US"/>
        </w:rPr>
        <w:t></w:t>
      </w:r>
      <w:r w:rsidRPr="00D8295C">
        <w:rPr>
          <w:rFonts w:hint="eastAsia"/>
        </w:rPr>
        <w:t>інформатизації</w:t>
      </w:r>
      <w:r w:rsidRPr="00D8295C">
        <w:rPr>
          <w:lang w:val="en-US"/>
        </w:rPr>
        <w:t></w:t>
      </w:r>
      <w:r w:rsidRPr="00D8295C">
        <w:rPr>
          <w:lang w:val="en-US"/>
        </w:rPr>
        <w:t></w:t>
      </w:r>
      <w:r w:rsidRPr="00D8295C">
        <w:rPr>
          <w:rFonts w:hint="eastAsia"/>
        </w:rPr>
        <w:t>віртуалізації</w:t>
      </w:r>
      <w:r w:rsidRPr="00D8295C">
        <w:rPr>
          <w:lang w:val="en-US"/>
        </w:rPr>
        <w:t></w:t>
      </w:r>
      <w:r w:rsidRPr="00D8295C">
        <w:rPr>
          <w:lang w:val="en-US"/>
        </w:rPr>
        <w:t></w:t>
      </w:r>
      <w:r w:rsidRPr="00D8295C">
        <w:rPr>
          <w:rFonts w:hint="eastAsia"/>
        </w:rPr>
        <w:t>соціалізації</w:t>
      </w:r>
      <w:r w:rsidRPr="00D8295C">
        <w:rPr>
          <w:lang w:val="en-US"/>
        </w:rPr>
        <w:t></w:t>
      </w:r>
      <w:r w:rsidRPr="00D8295C">
        <w:rPr>
          <w:lang w:val="en-US"/>
        </w:rPr>
        <w:t></w:t>
      </w:r>
      <w:r w:rsidRPr="00D8295C">
        <w:rPr>
          <w:rFonts w:hint="eastAsia"/>
        </w:rPr>
        <w:t>засвідчив</w:t>
      </w:r>
      <w:r w:rsidRPr="00D8295C">
        <w:rPr>
          <w:lang w:val="en-US"/>
        </w:rPr>
        <w:t></w:t>
      </w:r>
      <w:r w:rsidRPr="00D8295C">
        <w:rPr>
          <w:lang w:val="en-US"/>
        </w:rPr>
        <w:t></w:t>
      </w:r>
      <w:r w:rsidRPr="00D8295C">
        <w:rPr>
          <w:rFonts w:hint="eastAsia"/>
        </w:rPr>
        <w:t>що</w:t>
      </w:r>
      <w:r w:rsidRPr="00D8295C">
        <w:rPr>
          <w:lang w:val="en-US"/>
        </w:rPr>
        <w:t></w:t>
      </w:r>
      <w:r w:rsidRPr="00D8295C">
        <w:rPr>
          <w:rFonts w:hint="eastAsia"/>
        </w:rPr>
        <w:t>при</w:t>
      </w:r>
    </w:p>
    <w:p w:rsidR="00D8295C" w:rsidRPr="00D8295C" w:rsidRDefault="00D8295C" w:rsidP="00D8295C">
      <w:r w:rsidRPr="00D8295C">
        <w:rPr>
          <w:rFonts w:hint="eastAsia"/>
        </w:rPr>
        <w:t>дослідженні</w:t>
      </w:r>
      <w:r w:rsidRPr="00D8295C">
        <w:rPr>
          <w:lang w:val="en-US"/>
        </w:rPr>
        <w:t></w:t>
      </w:r>
      <w:r w:rsidRPr="00D8295C">
        <w:rPr>
          <w:rFonts w:hint="eastAsia"/>
        </w:rPr>
        <w:t>проблеми</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доцільно</w:t>
      </w:r>
      <w:r w:rsidRPr="00D8295C">
        <w:rPr>
          <w:lang w:val="en-US"/>
        </w:rPr>
        <w:t></w:t>
      </w:r>
      <w:r w:rsidRPr="00D8295C">
        <w:rPr>
          <w:rFonts w:hint="eastAsia"/>
        </w:rPr>
        <w:t>розглядати</w:t>
      </w:r>
      <w:r w:rsidRPr="00D8295C">
        <w:rPr>
          <w:lang w:val="en-US"/>
        </w:rPr>
        <w:t></w:t>
      </w:r>
      <w:r w:rsidRPr="00D8295C">
        <w:rPr>
          <w:rFonts w:hint="eastAsia"/>
        </w:rPr>
        <w:t>СЕС</w:t>
      </w:r>
    </w:p>
    <w:p w:rsidR="00D8295C" w:rsidRPr="00D8295C" w:rsidRDefault="00D8295C" w:rsidP="00D8295C">
      <w:r w:rsidRPr="00D8295C">
        <w:rPr>
          <w:rFonts w:hint="eastAsia"/>
        </w:rPr>
        <w:t>як</w:t>
      </w:r>
      <w:r w:rsidRPr="00D8295C">
        <w:rPr>
          <w:lang w:val="en-US"/>
        </w:rPr>
        <w:t></w:t>
      </w:r>
      <w:r w:rsidRPr="00D8295C">
        <w:rPr>
          <w:rFonts w:hint="eastAsia"/>
        </w:rPr>
        <w:t>надскладну</w:t>
      </w:r>
      <w:r w:rsidRPr="00D8295C">
        <w:rPr>
          <w:lang w:val="en-US"/>
        </w:rPr>
        <w:t></w:t>
      </w:r>
      <w:r w:rsidRPr="00D8295C">
        <w:rPr>
          <w:rFonts w:hint="eastAsia"/>
        </w:rPr>
        <w:t>антропоцентричну</w:t>
      </w:r>
      <w:r w:rsidRPr="00D8295C">
        <w:rPr>
          <w:lang w:val="en-US"/>
        </w:rPr>
        <w:t></w:t>
      </w:r>
      <w:r w:rsidRPr="00D8295C">
        <w:rPr>
          <w:rFonts w:hint="eastAsia"/>
        </w:rPr>
        <w:t>систему</w:t>
      </w:r>
      <w:r w:rsidRPr="00D8295C">
        <w:rPr>
          <w:lang w:val="en-US"/>
        </w:rPr>
        <w:t></w:t>
      </w:r>
      <w:r w:rsidRPr="00D8295C">
        <w:rPr>
          <w:rFonts w:hint="eastAsia"/>
        </w:rPr>
        <w:t>універсального</w:t>
      </w:r>
      <w:r w:rsidRPr="00D8295C">
        <w:rPr>
          <w:lang w:val="en-US"/>
        </w:rPr>
        <w:t></w:t>
      </w:r>
      <w:r w:rsidRPr="00D8295C">
        <w:rPr>
          <w:rFonts w:hint="eastAsia"/>
        </w:rPr>
        <w:t>типу</w:t>
      </w:r>
      <w:r w:rsidRPr="00D8295C">
        <w:rPr>
          <w:lang w:val="en-US"/>
        </w:rPr>
        <w:t></w:t>
      </w:r>
      <w:r w:rsidRPr="00D8295C">
        <w:rPr>
          <w:lang w:val="en-US"/>
        </w:rPr>
        <w:t></w:t>
      </w:r>
      <w:r w:rsidRPr="00D8295C">
        <w:rPr>
          <w:rFonts w:hint="eastAsia"/>
        </w:rPr>
        <w:t>Запропоновано</w:t>
      </w:r>
    </w:p>
    <w:p w:rsidR="00D8295C" w:rsidRPr="00D8295C" w:rsidRDefault="00D8295C" w:rsidP="00D8295C">
      <w:r w:rsidRPr="00D8295C">
        <w:rPr>
          <w:rFonts w:hint="eastAsia"/>
        </w:rPr>
        <w:t>представити</w:t>
      </w:r>
      <w:r w:rsidRPr="00D8295C">
        <w:rPr>
          <w:lang w:val="en-US"/>
        </w:rPr>
        <w:t></w:t>
      </w:r>
      <w:r w:rsidRPr="00D8295C">
        <w:rPr>
          <w:rFonts w:hint="eastAsia"/>
        </w:rPr>
        <w:t>концептуальну</w:t>
      </w:r>
      <w:r w:rsidRPr="00D8295C">
        <w:rPr>
          <w:lang w:val="en-US"/>
        </w:rPr>
        <w:t></w:t>
      </w:r>
      <w:r w:rsidRPr="00D8295C">
        <w:rPr>
          <w:rFonts w:hint="eastAsia"/>
        </w:rPr>
        <w:t>модель</w:t>
      </w:r>
      <w:r w:rsidRPr="00D8295C">
        <w:rPr>
          <w:lang w:val="en-US"/>
        </w:rPr>
        <w:t></w:t>
      </w:r>
      <w:r w:rsidRPr="00D8295C">
        <w:rPr>
          <w:rFonts w:hint="eastAsia"/>
        </w:rPr>
        <w:t>СЕС</w:t>
      </w:r>
      <w:r w:rsidRPr="00D8295C">
        <w:rPr>
          <w:lang w:val="en-US"/>
        </w:rPr>
        <w:t></w:t>
      </w:r>
      <w:r w:rsidRPr="00D8295C">
        <w:rPr>
          <w:rFonts w:hint="eastAsia"/>
        </w:rPr>
        <w:t>через</w:t>
      </w:r>
      <w:r w:rsidRPr="00D8295C">
        <w:rPr>
          <w:lang w:val="en-US"/>
        </w:rPr>
        <w:t></w:t>
      </w:r>
      <w:r w:rsidRPr="00D8295C">
        <w:rPr>
          <w:rFonts w:hint="eastAsia"/>
        </w:rPr>
        <w:t>взаємодію</w:t>
      </w:r>
      <w:r w:rsidRPr="00D8295C">
        <w:rPr>
          <w:lang w:val="en-US"/>
        </w:rPr>
        <w:t></w:t>
      </w:r>
      <w:r w:rsidRPr="00D8295C">
        <w:rPr>
          <w:rFonts w:hint="eastAsia"/>
        </w:rPr>
        <w:t>підсистем</w:t>
      </w:r>
      <w:r w:rsidRPr="00D8295C">
        <w:rPr>
          <w:lang w:val="en-US"/>
        </w:rPr>
        <w:t></w:t>
      </w:r>
      <w:r w:rsidRPr="00D8295C">
        <w:rPr>
          <w:rFonts w:hint="eastAsia"/>
        </w:rPr>
        <w:t>чотирьох</w:t>
      </w:r>
    </w:p>
    <w:p w:rsidR="00D8295C" w:rsidRPr="00D8295C" w:rsidRDefault="00D8295C" w:rsidP="00D8295C">
      <w:r w:rsidRPr="00D8295C">
        <w:rPr>
          <w:rFonts w:hint="eastAsia"/>
        </w:rPr>
        <w:t>типів</w:t>
      </w:r>
      <w:r w:rsidRPr="00D8295C">
        <w:rPr>
          <w:lang w:val="en-US"/>
        </w:rPr>
        <w:t></w:t>
      </w:r>
      <w:r w:rsidRPr="00D8295C">
        <w:rPr>
          <w:lang w:val="en-US"/>
        </w:rPr>
        <w:t></w:t>
      </w:r>
      <w:r w:rsidRPr="00D8295C">
        <w:rPr>
          <w:rFonts w:hint="eastAsia"/>
        </w:rPr>
        <w:t>об’єкт</w:t>
      </w:r>
      <w:r w:rsidRPr="00D8295C">
        <w:rPr>
          <w:lang w:val="en-US"/>
        </w:rPr>
        <w:t></w:t>
      </w:r>
      <w:r w:rsidRPr="00D8295C">
        <w:rPr>
          <w:lang w:val="en-US"/>
        </w:rPr>
        <w:t></w:t>
      </w:r>
      <w:r w:rsidRPr="00D8295C">
        <w:rPr>
          <w:rFonts w:hint="eastAsia"/>
        </w:rPr>
        <w:t>проект</w:t>
      </w:r>
      <w:r w:rsidRPr="00D8295C">
        <w:rPr>
          <w:lang w:val="en-US"/>
        </w:rPr>
        <w:t></w:t>
      </w:r>
      <w:r w:rsidRPr="00D8295C">
        <w:rPr>
          <w:lang w:val="en-US"/>
        </w:rPr>
        <w:t></w:t>
      </w:r>
      <w:r w:rsidRPr="00D8295C">
        <w:rPr>
          <w:rFonts w:hint="eastAsia"/>
        </w:rPr>
        <w:t>процес</w:t>
      </w:r>
      <w:r w:rsidRPr="00D8295C">
        <w:rPr>
          <w:lang w:val="en-US"/>
        </w:rPr>
        <w:t></w:t>
      </w:r>
      <w:r w:rsidRPr="00D8295C">
        <w:rPr>
          <w:lang w:val="en-US"/>
        </w:rPr>
        <w:t></w:t>
      </w:r>
      <w:r w:rsidRPr="00D8295C">
        <w:rPr>
          <w:rFonts w:hint="eastAsia"/>
        </w:rPr>
        <w:t>середовище</w:t>
      </w:r>
      <w:r w:rsidRPr="00D8295C">
        <w:rPr>
          <w:lang w:val="en-US"/>
        </w:rPr>
        <w:t></w:t>
      </w:r>
      <w:r w:rsidRPr="00D8295C">
        <w:rPr>
          <w:lang w:val="en-US"/>
        </w:rPr>
        <w:t></w:t>
      </w:r>
      <w:r w:rsidRPr="00D8295C">
        <w:rPr>
          <w:lang w:val="en-US"/>
        </w:rPr>
        <w:t></w:t>
      </w:r>
      <w:r w:rsidRPr="00D8295C">
        <w:rPr>
          <w:rFonts w:hint="eastAsia"/>
        </w:rPr>
        <w:t>які</w:t>
      </w:r>
      <w:r w:rsidRPr="00D8295C">
        <w:rPr>
          <w:lang w:val="en-US"/>
        </w:rPr>
        <w:t></w:t>
      </w:r>
      <w:r w:rsidRPr="00D8295C">
        <w:rPr>
          <w:rFonts w:hint="eastAsia"/>
        </w:rPr>
        <w:t>шляхом</w:t>
      </w:r>
      <w:r w:rsidRPr="00D8295C">
        <w:rPr>
          <w:lang w:val="en-US"/>
        </w:rPr>
        <w:t></w:t>
      </w:r>
      <w:r w:rsidRPr="00D8295C">
        <w:rPr>
          <w:rFonts w:hint="eastAsia"/>
        </w:rPr>
        <w:t>динамічної</w:t>
      </w:r>
      <w:r w:rsidRPr="00D8295C">
        <w:rPr>
          <w:lang w:val="en-US"/>
        </w:rPr>
        <w:t></w:t>
      </w:r>
      <w:r w:rsidRPr="00D8295C">
        <w:rPr>
          <w:rFonts w:hint="eastAsia"/>
        </w:rPr>
        <w:t>самоорганізації</w:t>
      </w:r>
    </w:p>
    <w:p w:rsidR="00D8295C" w:rsidRPr="00D8295C" w:rsidRDefault="00D8295C" w:rsidP="00D8295C">
      <w:r w:rsidRPr="00D8295C">
        <w:rPr>
          <w:rFonts w:hint="eastAsia"/>
        </w:rPr>
        <w:t>поєднуються</w:t>
      </w:r>
      <w:r w:rsidRPr="00D8295C">
        <w:rPr>
          <w:lang w:val="en-US"/>
        </w:rPr>
        <w:t></w:t>
      </w:r>
      <w:r w:rsidRPr="00D8295C">
        <w:rPr>
          <w:rFonts w:hint="eastAsia"/>
        </w:rPr>
        <w:t>у</w:t>
      </w:r>
      <w:r w:rsidRPr="00D8295C">
        <w:rPr>
          <w:lang w:val="en-US"/>
        </w:rPr>
        <w:t></w:t>
      </w:r>
      <w:r w:rsidRPr="00D8295C">
        <w:rPr>
          <w:rFonts w:hint="eastAsia"/>
        </w:rPr>
        <w:t>певну</w:t>
      </w:r>
      <w:r w:rsidRPr="00D8295C">
        <w:rPr>
          <w:lang w:val="en-US"/>
        </w:rPr>
        <w:t></w:t>
      </w:r>
      <w:r w:rsidRPr="00D8295C">
        <w:rPr>
          <w:rFonts w:hint="eastAsia"/>
        </w:rPr>
        <w:t>конфігурацію</w:t>
      </w:r>
      <w:r w:rsidRPr="00D8295C">
        <w:rPr>
          <w:lang w:val="en-US"/>
        </w:rPr>
        <w:t></w:t>
      </w:r>
      <w:r w:rsidRPr="00D8295C">
        <w:rPr>
          <w:lang w:val="en-US"/>
        </w:rPr>
        <w:t></w:t>
      </w:r>
      <w:r w:rsidRPr="00D8295C">
        <w:rPr>
          <w:rFonts w:hint="eastAsia"/>
        </w:rPr>
        <w:t>забезпечуючи</w:t>
      </w:r>
      <w:r w:rsidRPr="00D8295C">
        <w:rPr>
          <w:lang w:val="en-US"/>
        </w:rPr>
        <w:t></w:t>
      </w:r>
      <w:r w:rsidRPr="00D8295C">
        <w:rPr>
          <w:rFonts w:hint="eastAsia"/>
        </w:rPr>
        <w:t>при</w:t>
      </w:r>
      <w:r w:rsidRPr="00D8295C">
        <w:rPr>
          <w:lang w:val="en-US"/>
        </w:rPr>
        <w:t></w:t>
      </w:r>
      <w:r w:rsidRPr="00D8295C">
        <w:rPr>
          <w:rFonts w:hint="eastAsia"/>
        </w:rPr>
        <w:t>цьому</w:t>
      </w:r>
      <w:r w:rsidRPr="00D8295C">
        <w:rPr>
          <w:lang w:val="en-US"/>
        </w:rPr>
        <w:t></w:t>
      </w:r>
      <w:r w:rsidRPr="00D8295C">
        <w:rPr>
          <w:rFonts w:hint="eastAsia"/>
        </w:rPr>
        <w:t>ефективне</w:t>
      </w:r>
    </w:p>
    <w:p w:rsidR="00D8295C" w:rsidRPr="00D8295C" w:rsidRDefault="00D8295C" w:rsidP="00D8295C">
      <w:r w:rsidRPr="00D8295C">
        <w:rPr>
          <w:rFonts w:hint="eastAsia"/>
        </w:rPr>
        <w:t>функціонування</w:t>
      </w:r>
      <w:r w:rsidRPr="00D8295C">
        <w:rPr>
          <w:lang w:val="en-US"/>
        </w:rPr>
        <w:t></w:t>
      </w:r>
      <w:r w:rsidRPr="00D8295C">
        <w:rPr>
          <w:rFonts w:hint="eastAsia"/>
        </w:rPr>
        <w:t>складної</w:t>
      </w:r>
      <w:r w:rsidRPr="00D8295C">
        <w:rPr>
          <w:lang w:val="en-US"/>
        </w:rPr>
        <w:t></w:t>
      </w:r>
      <w:r w:rsidRPr="00D8295C">
        <w:rPr>
          <w:rFonts w:hint="eastAsia"/>
        </w:rPr>
        <w:t>системи</w:t>
      </w:r>
      <w:r w:rsidRPr="00D8295C">
        <w:rPr>
          <w:lang w:val="en-US"/>
        </w:rPr>
        <w:t></w:t>
      </w:r>
      <w:r w:rsidRPr="00D8295C">
        <w:rPr>
          <w:lang w:val="en-US"/>
        </w:rPr>
        <w:t></w:t>
      </w:r>
      <w:r w:rsidRPr="00D8295C">
        <w:rPr>
          <w:rFonts w:hint="eastAsia"/>
        </w:rPr>
        <w:t>Аргументовано</w:t>
      </w:r>
      <w:r w:rsidRPr="00D8295C">
        <w:rPr>
          <w:lang w:val="en-US"/>
        </w:rPr>
        <w:t></w:t>
      </w:r>
      <w:r w:rsidRPr="00D8295C">
        <w:rPr>
          <w:rFonts w:hint="eastAsia"/>
        </w:rPr>
        <w:t>актуальність</w:t>
      </w:r>
      <w:r w:rsidRPr="00D8295C">
        <w:rPr>
          <w:lang w:val="en-US"/>
        </w:rPr>
        <w:t></w:t>
      </w:r>
      <w:r w:rsidRPr="00D8295C">
        <w:rPr>
          <w:rFonts w:hint="eastAsia"/>
        </w:rPr>
        <w:t>удосконалення</w:t>
      </w:r>
    </w:p>
    <w:p w:rsidR="00D8295C" w:rsidRPr="00D8295C" w:rsidRDefault="00D8295C" w:rsidP="00D8295C">
      <w:r w:rsidRPr="00D8295C">
        <w:rPr>
          <w:rFonts w:hint="eastAsia"/>
        </w:rPr>
        <w:t>наукових</w:t>
      </w:r>
      <w:r w:rsidRPr="00D8295C">
        <w:rPr>
          <w:lang w:val="en-US"/>
        </w:rPr>
        <w:t></w:t>
      </w:r>
      <w:r w:rsidRPr="00D8295C">
        <w:rPr>
          <w:rFonts w:hint="eastAsia"/>
        </w:rPr>
        <w:t>підходів</w:t>
      </w:r>
      <w:r w:rsidRPr="00D8295C">
        <w:rPr>
          <w:lang w:val="en-US"/>
        </w:rPr>
        <w:t></w:t>
      </w:r>
      <w:r w:rsidRPr="00D8295C">
        <w:rPr>
          <w:rFonts w:hint="eastAsia"/>
        </w:rPr>
        <w:t>до</w:t>
      </w:r>
      <w:r w:rsidRPr="00D8295C">
        <w:rPr>
          <w:lang w:val="en-US"/>
        </w:rPr>
        <w:t></w:t>
      </w:r>
      <w:r w:rsidRPr="00D8295C">
        <w:rPr>
          <w:rFonts w:hint="eastAsia"/>
        </w:rPr>
        <w:t>організації</w:t>
      </w:r>
      <w:r w:rsidRPr="00D8295C">
        <w:rPr>
          <w:lang w:val="en-US"/>
        </w:rPr>
        <w:t></w:t>
      </w:r>
      <w:r w:rsidRPr="00D8295C">
        <w:rPr>
          <w:rFonts w:hint="eastAsia"/>
        </w:rPr>
        <w:t>механізму</w:t>
      </w:r>
      <w:r w:rsidRPr="00D8295C">
        <w:rPr>
          <w:lang w:val="en-US"/>
        </w:rPr>
        <w:t></w:t>
      </w:r>
      <w:r w:rsidRPr="00D8295C">
        <w:rPr>
          <w:rFonts w:hint="eastAsia"/>
        </w:rPr>
        <w:t>підготовки</w:t>
      </w:r>
      <w:r w:rsidRPr="00D8295C">
        <w:rPr>
          <w:lang w:val="en-US"/>
        </w:rPr>
        <w:t></w:t>
      </w:r>
      <w:r w:rsidRPr="00D8295C">
        <w:rPr>
          <w:rFonts w:hint="eastAsia"/>
        </w:rPr>
        <w:t>і</w:t>
      </w:r>
      <w:r w:rsidRPr="00D8295C">
        <w:rPr>
          <w:lang w:val="en-US"/>
        </w:rPr>
        <w:t></w:t>
      </w:r>
      <w:r w:rsidRPr="00D8295C">
        <w:rPr>
          <w:rFonts w:hint="eastAsia"/>
        </w:rPr>
        <w:t>прийняття</w:t>
      </w:r>
      <w:r w:rsidRPr="00D8295C">
        <w:rPr>
          <w:lang w:val="en-US"/>
        </w:rPr>
        <w:t></w:t>
      </w:r>
      <w:r w:rsidRPr="00D8295C">
        <w:rPr>
          <w:rFonts w:hint="eastAsia"/>
        </w:rPr>
        <w:t>управлінських</w:t>
      </w:r>
    </w:p>
    <w:p w:rsidR="00D8295C" w:rsidRPr="00D8295C" w:rsidRDefault="00D8295C" w:rsidP="00D8295C">
      <w:r w:rsidRPr="00D8295C">
        <w:rPr>
          <w:rFonts w:hint="eastAsia"/>
        </w:rPr>
        <w:t>рішень</w:t>
      </w:r>
      <w:r w:rsidRPr="00D8295C">
        <w:rPr>
          <w:lang w:val="en-US"/>
        </w:rPr>
        <w:t></w:t>
      </w:r>
      <w:r w:rsidRPr="00D8295C">
        <w:rPr>
          <w:rFonts w:hint="eastAsia"/>
        </w:rPr>
        <w:t>у</w:t>
      </w:r>
      <w:r w:rsidRPr="00D8295C">
        <w:rPr>
          <w:lang w:val="en-US"/>
        </w:rPr>
        <w:t></w:t>
      </w:r>
      <w:r w:rsidRPr="00D8295C">
        <w:rPr>
          <w:rFonts w:hint="eastAsia"/>
        </w:rPr>
        <w:t>СЕС</w:t>
      </w:r>
      <w:r w:rsidRPr="00D8295C">
        <w:rPr>
          <w:lang w:val="en-US"/>
        </w:rPr>
        <w:t></w:t>
      </w:r>
      <w:r w:rsidRPr="00D8295C">
        <w:rPr>
          <w:rFonts w:hint="eastAsia"/>
        </w:rPr>
        <w:t>в</w:t>
      </w:r>
      <w:r w:rsidRPr="00D8295C">
        <w:rPr>
          <w:lang w:val="en-US"/>
        </w:rPr>
        <w:t></w:t>
      </w:r>
      <w:r w:rsidRPr="00D8295C">
        <w:rPr>
          <w:rFonts w:hint="eastAsia"/>
        </w:rPr>
        <w:t>умовах</w:t>
      </w:r>
      <w:r w:rsidRPr="00D8295C">
        <w:rPr>
          <w:lang w:val="en-US"/>
        </w:rPr>
        <w:t></w:t>
      </w:r>
      <w:r w:rsidRPr="00D8295C">
        <w:rPr>
          <w:rFonts w:hint="eastAsia"/>
        </w:rPr>
        <w:t>глобалізації</w:t>
      </w:r>
      <w:r w:rsidRPr="00D8295C">
        <w:rPr>
          <w:lang w:val="en-US"/>
        </w:rPr>
        <w:t></w:t>
      </w:r>
      <w:r w:rsidRPr="00D8295C">
        <w:rPr>
          <w:rFonts w:hint="eastAsia"/>
        </w:rPr>
        <w:t>та</w:t>
      </w:r>
      <w:r w:rsidRPr="00D8295C">
        <w:rPr>
          <w:lang w:val="en-US"/>
        </w:rPr>
        <w:t></w:t>
      </w:r>
      <w:r w:rsidRPr="00D8295C">
        <w:rPr>
          <w:rFonts w:hint="eastAsia"/>
        </w:rPr>
        <w:t>розвитку</w:t>
      </w:r>
      <w:r w:rsidRPr="00D8295C">
        <w:rPr>
          <w:lang w:val="en-US"/>
        </w:rPr>
        <w:t></w:t>
      </w:r>
      <w:r w:rsidRPr="00D8295C">
        <w:rPr>
          <w:rFonts w:hint="eastAsia"/>
        </w:rPr>
        <w:t>інформаційної</w:t>
      </w:r>
      <w:r w:rsidRPr="00D8295C">
        <w:rPr>
          <w:lang w:val="en-US"/>
        </w:rPr>
        <w:t></w:t>
      </w:r>
      <w:r w:rsidRPr="00D8295C">
        <w:rPr>
          <w:rFonts w:hint="eastAsia"/>
        </w:rPr>
        <w:t>економіки</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Ефективність</w:t>
      </w:r>
      <w:r w:rsidRPr="00D8295C">
        <w:rPr>
          <w:lang w:val="en-US"/>
        </w:rPr>
        <w:t></w:t>
      </w:r>
      <w:r w:rsidRPr="00D8295C">
        <w:rPr>
          <w:rFonts w:hint="eastAsia"/>
        </w:rPr>
        <w:t>діяльності</w:t>
      </w:r>
      <w:r w:rsidRPr="00D8295C">
        <w:rPr>
          <w:lang w:val="en-US"/>
        </w:rPr>
        <w:t></w:t>
      </w:r>
      <w:r w:rsidRPr="00D8295C">
        <w:rPr>
          <w:rFonts w:hint="eastAsia"/>
        </w:rPr>
        <w:t>СЕС</w:t>
      </w:r>
      <w:r w:rsidRPr="00D8295C">
        <w:rPr>
          <w:lang w:val="en-US"/>
        </w:rPr>
        <w:t></w:t>
      </w:r>
      <w:r w:rsidRPr="00D8295C">
        <w:rPr>
          <w:rFonts w:hint="eastAsia"/>
        </w:rPr>
        <w:t>в</w:t>
      </w:r>
      <w:r w:rsidRPr="00D8295C">
        <w:rPr>
          <w:lang w:val="en-US"/>
        </w:rPr>
        <w:t></w:t>
      </w:r>
      <w:r w:rsidRPr="00D8295C">
        <w:rPr>
          <w:rFonts w:hint="eastAsia"/>
        </w:rPr>
        <w:t>сучасних</w:t>
      </w:r>
      <w:r w:rsidRPr="00D8295C">
        <w:rPr>
          <w:lang w:val="en-US"/>
        </w:rPr>
        <w:t></w:t>
      </w:r>
      <w:r w:rsidRPr="00D8295C">
        <w:rPr>
          <w:rFonts w:hint="eastAsia"/>
        </w:rPr>
        <w:t>умовах</w:t>
      </w:r>
      <w:r w:rsidRPr="00D8295C">
        <w:rPr>
          <w:lang w:val="en-US"/>
        </w:rPr>
        <w:t></w:t>
      </w:r>
      <w:r w:rsidRPr="00D8295C">
        <w:rPr>
          <w:rFonts w:hint="eastAsia"/>
        </w:rPr>
        <w:t>значною</w:t>
      </w:r>
      <w:r w:rsidRPr="00D8295C">
        <w:rPr>
          <w:lang w:val="en-US"/>
        </w:rPr>
        <w:t></w:t>
      </w:r>
      <w:r w:rsidRPr="00D8295C">
        <w:rPr>
          <w:rFonts w:hint="eastAsia"/>
        </w:rPr>
        <w:t>мірою</w:t>
      </w:r>
    </w:p>
    <w:p w:rsidR="00D8295C" w:rsidRPr="00D8295C" w:rsidRDefault="00D8295C" w:rsidP="00D8295C">
      <w:r w:rsidRPr="00D8295C">
        <w:rPr>
          <w:rFonts w:hint="eastAsia"/>
        </w:rPr>
        <w:t>залежить</w:t>
      </w:r>
      <w:r w:rsidRPr="00D8295C">
        <w:rPr>
          <w:lang w:val="en-US"/>
        </w:rPr>
        <w:t></w:t>
      </w:r>
      <w:r w:rsidRPr="00D8295C">
        <w:rPr>
          <w:rFonts w:hint="eastAsia"/>
        </w:rPr>
        <w:t>від</w:t>
      </w:r>
      <w:r w:rsidRPr="00D8295C">
        <w:rPr>
          <w:lang w:val="en-US"/>
        </w:rPr>
        <w:t></w:t>
      </w:r>
      <w:r w:rsidRPr="00D8295C">
        <w:rPr>
          <w:rFonts w:hint="eastAsia"/>
        </w:rPr>
        <w:t>формування</w:t>
      </w:r>
      <w:r w:rsidRPr="00D8295C">
        <w:rPr>
          <w:lang w:val="en-US"/>
        </w:rPr>
        <w:t></w:t>
      </w:r>
      <w:r w:rsidRPr="00D8295C">
        <w:rPr>
          <w:rFonts w:hint="eastAsia"/>
        </w:rPr>
        <w:t>системної</w:t>
      </w:r>
      <w:r w:rsidRPr="00D8295C">
        <w:rPr>
          <w:lang w:val="en-US"/>
        </w:rPr>
        <w:t></w:t>
      </w:r>
      <w:r w:rsidRPr="00D8295C">
        <w:rPr>
          <w:rFonts w:hint="eastAsia"/>
        </w:rPr>
        <w:t>компетенції</w:t>
      </w:r>
      <w:r w:rsidRPr="00D8295C">
        <w:rPr>
          <w:lang w:val="en-US"/>
        </w:rPr>
        <w:t></w:t>
      </w:r>
      <w:r w:rsidRPr="00D8295C">
        <w:rPr>
          <w:rFonts w:hint="eastAsia"/>
        </w:rPr>
        <w:t>проактивності</w:t>
      </w:r>
      <w:r w:rsidRPr="00D8295C">
        <w:rPr>
          <w:lang w:val="en-US"/>
        </w:rPr>
        <w:t></w:t>
      </w:r>
      <w:r w:rsidRPr="00D8295C">
        <w:rPr>
          <w:lang w:val="en-US"/>
        </w:rPr>
        <w:t></w:t>
      </w:r>
      <w:r w:rsidRPr="00D8295C">
        <w:rPr>
          <w:rFonts w:hint="eastAsia"/>
        </w:rPr>
        <w:t>що</w:t>
      </w:r>
      <w:r w:rsidRPr="00D8295C">
        <w:rPr>
          <w:lang w:val="en-US"/>
        </w:rPr>
        <w:t></w:t>
      </w:r>
      <w:r w:rsidRPr="00D8295C">
        <w:rPr>
          <w:rFonts w:hint="eastAsia"/>
        </w:rPr>
        <w:t>зумовлює</w:t>
      </w:r>
    </w:p>
    <w:p w:rsidR="00D8295C" w:rsidRPr="00D8295C" w:rsidRDefault="00D8295C" w:rsidP="00D8295C">
      <w:r w:rsidRPr="00D8295C">
        <w:rPr>
          <w:rFonts w:hint="eastAsia"/>
        </w:rPr>
        <w:t>необхідність</w:t>
      </w:r>
      <w:r w:rsidRPr="00D8295C">
        <w:rPr>
          <w:lang w:val="en-US"/>
        </w:rPr>
        <w:t></w:t>
      </w:r>
      <w:r w:rsidRPr="00D8295C">
        <w:rPr>
          <w:rFonts w:hint="eastAsia"/>
        </w:rPr>
        <w:t>перебудови</w:t>
      </w:r>
      <w:r w:rsidRPr="00D8295C">
        <w:rPr>
          <w:lang w:val="en-US"/>
        </w:rPr>
        <w:t></w:t>
      </w:r>
      <w:r w:rsidRPr="00D8295C">
        <w:rPr>
          <w:rFonts w:hint="eastAsia"/>
        </w:rPr>
        <w:t>механізму</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у</w:t>
      </w:r>
      <w:r w:rsidRPr="00D8295C">
        <w:rPr>
          <w:lang w:val="en-US"/>
        </w:rPr>
        <w:t></w:t>
      </w:r>
      <w:r w:rsidRPr="00D8295C">
        <w:rPr>
          <w:rFonts w:hint="eastAsia"/>
        </w:rPr>
        <w:t>СЕС</w:t>
      </w:r>
      <w:r w:rsidRPr="00D8295C">
        <w:rPr>
          <w:lang w:val="en-US"/>
        </w:rPr>
        <w:t></w:t>
      </w:r>
      <w:r w:rsidRPr="00D8295C">
        <w:rPr>
          <w:rFonts w:hint="eastAsia"/>
        </w:rPr>
        <w:t>з</w:t>
      </w:r>
    </w:p>
    <w:p w:rsidR="00D8295C" w:rsidRPr="00D8295C" w:rsidRDefault="00D8295C" w:rsidP="00D8295C">
      <w:r w:rsidRPr="00D8295C">
        <w:rPr>
          <w:rFonts w:hint="eastAsia"/>
        </w:rPr>
        <w:t>метою</w:t>
      </w:r>
      <w:r w:rsidRPr="00D8295C">
        <w:rPr>
          <w:lang w:val="en-US"/>
        </w:rPr>
        <w:t></w:t>
      </w:r>
      <w:r w:rsidRPr="00D8295C">
        <w:rPr>
          <w:rFonts w:hint="eastAsia"/>
        </w:rPr>
        <w:t>забезпечення</w:t>
      </w:r>
      <w:r w:rsidRPr="00D8295C">
        <w:rPr>
          <w:lang w:val="en-US"/>
        </w:rPr>
        <w:t></w:t>
      </w:r>
      <w:r w:rsidRPr="00D8295C">
        <w:rPr>
          <w:rFonts w:hint="eastAsia"/>
        </w:rPr>
        <w:t>їх</w:t>
      </w:r>
      <w:r w:rsidRPr="00D8295C">
        <w:rPr>
          <w:lang w:val="en-US"/>
        </w:rPr>
        <w:t></w:t>
      </w:r>
      <w:r w:rsidRPr="00D8295C">
        <w:rPr>
          <w:rFonts w:hint="eastAsia"/>
        </w:rPr>
        <w:t>успішного</w:t>
      </w:r>
      <w:r w:rsidRPr="00D8295C">
        <w:rPr>
          <w:lang w:val="en-US"/>
        </w:rPr>
        <w:t></w:t>
      </w:r>
      <w:r w:rsidRPr="00D8295C">
        <w:rPr>
          <w:rFonts w:hint="eastAsia"/>
        </w:rPr>
        <w:t>функціонування</w:t>
      </w:r>
      <w:r w:rsidRPr="00D8295C">
        <w:rPr>
          <w:lang w:val="en-US"/>
        </w:rPr>
        <w:t></w:t>
      </w:r>
      <w:r w:rsidRPr="00D8295C">
        <w:rPr>
          <w:rFonts w:hint="eastAsia"/>
        </w:rPr>
        <w:t>та</w:t>
      </w:r>
      <w:r w:rsidRPr="00D8295C">
        <w:rPr>
          <w:lang w:val="en-US"/>
        </w:rPr>
        <w:t></w:t>
      </w:r>
      <w:r w:rsidRPr="00D8295C">
        <w:rPr>
          <w:rFonts w:hint="eastAsia"/>
        </w:rPr>
        <w:t>розвитку</w:t>
      </w:r>
      <w:r w:rsidRPr="00D8295C">
        <w:rPr>
          <w:lang w:val="en-US"/>
        </w:rPr>
        <w:t></w:t>
      </w:r>
      <w:r w:rsidRPr="00D8295C">
        <w:rPr>
          <w:lang w:val="en-US"/>
        </w:rPr>
        <w:t></w:t>
      </w:r>
      <w:r w:rsidRPr="00D8295C">
        <w:rPr>
          <w:rFonts w:hint="eastAsia"/>
        </w:rPr>
        <w:t>Виявлено</w:t>
      </w:r>
      <w:r w:rsidRPr="00D8295C">
        <w:rPr>
          <w:lang w:val="en-US"/>
        </w:rPr>
        <w:t></w:t>
      </w:r>
      <w:r w:rsidRPr="00D8295C">
        <w:rPr>
          <w:rFonts w:hint="eastAsia"/>
        </w:rPr>
        <w:t>значну</w:t>
      </w:r>
    </w:p>
    <w:p w:rsidR="00D8295C" w:rsidRPr="00D8295C" w:rsidRDefault="00D8295C" w:rsidP="00D8295C">
      <w:r w:rsidRPr="00D8295C">
        <w:rPr>
          <w:rFonts w:hint="eastAsia"/>
        </w:rPr>
        <w:t>різноманітність</w:t>
      </w:r>
      <w:r w:rsidRPr="00D8295C">
        <w:rPr>
          <w:lang w:val="en-US"/>
        </w:rPr>
        <w:t></w:t>
      </w:r>
      <w:r w:rsidRPr="00D8295C">
        <w:rPr>
          <w:rFonts w:hint="eastAsia"/>
        </w:rPr>
        <w:t>поглядів</w:t>
      </w:r>
      <w:r w:rsidRPr="00D8295C">
        <w:rPr>
          <w:lang w:val="en-US"/>
        </w:rPr>
        <w:t></w:t>
      </w:r>
      <w:r w:rsidRPr="00D8295C">
        <w:rPr>
          <w:rFonts w:hint="eastAsia"/>
        </w:rPr>
        <w:t>науковців</w:t>
      </w:r>
      <w:r w:rsidRPr="00D8295C">
        <w:rPr>
          <w:lang w:val="en-US"/>
        </w:rPr>
        <w:t></w:t>
      </w:r>
      <w:r w:rsidRPr="00D8295C">
        <w:rPr>
          <w:rFonts w:hint="eastAsia"/>
        </w:rPr>
        <w:t>на</w:t>
      </w:r>
      <w:r w:rsidRPr="00D8295C">
        <w:rPr>
          <w:lang w:val="en-US"/>
        </w:rPr>
        <w:t></w:t>
      </w:r>
      <w:r w:rsidRPr="00D8295C">
        <w:rPr>
          <w:rFonts w:hint="eastAsia"/>
        </w:rPr>
        <w:t>управління</w:t>
      </w:r>
      <w:r w:rsidRPr="00D8295C">
        <w:rPr>
          <w:lang w:val="en-US"/>
        </w:rPr>
        <w:t></w:t>
      </w:r>
      <w:r w:rsidRPr="00D8295C">
        <w:rPr>
          <w:rFonts w:hint="eastAsia"/>
        </w:rPr>
        <w:t>динамічною</w:t>
      </w:r>
      <w:r w:rsidRPr="00D8295C">
        <w:rPr>
          <w:lang w:val="en-US"/>
        </w:rPr>
        <w:t></w:t>
      </w:r>
      <w:r w:rsidRPr="00D8295C">
        <w:rPr>
          <w:rFonts w:hint="eastAsia"/>
        </w:rPr>
        <w:t>самоорганізацією</w:t>
      </w:r>
    </w:p>
    <w:p w:rsidR="00D8295C" w:rsidRPr="00D8295C" w:rsidRDefault="00D8295C" w:rsidP="00D8295C">
      <w:r w:rsidRPr="00D8295C">
        <w:rPr>
          <w:rFonts w:hint="eastAsia"/>
        </w:rPr>
        <w:t>СЕС</w:t>
      </w:r>
      <w:r w:rsidRPr="00D8295C">
        <w:rPr>
          <w:lang w:val="en-US"/>
        </w:rPr>
        <w:t></w:t>
      </w:r>
      <w:r w:rsidRPr="00D8295C">
        <w:rPr>
          <w:lang w:val="en-US"/>
        </w:rPr>
        <w:t></w:t>
      </w:r>
      <w:r w:rsidRPr="00D8295C">
        <w:rPr>
          <w:rFonts w:hint="eastAsia"/>
        </w:rPr>
        <w:t>що</w:t>
      </w:r>
      <w:r w:rsidRPr="00D8295C">
        <w:rPr>
          <w:lang w:val="en-US"/>
        </w:rPr>
        <w:t></w:t>
      </w:r>
      <w:r w:rsidRPr="00D8295C">
        <w:rPr>
          <w:rFonts w:hint="eastAsia"/>
        </w:rPr>
        <w:t>викликає</w:t>
      </w:r>
      <w:r w:rsidRPr="00D8295C">
        <w:rPr>
          <w:lang w:val="en-US"/>
        </w:rPr>
        <w:t></w:t>
      </w:r>
      <w:r w:rsidRPr="00D8295C">
        <w:rPr>
          <w:rFonts w:hint="eastAsia"/>
        </w:rPr>
        <w:t>необхідність</w:t>
      </w:r>
      <w:r w:rsidRPr="00D8295C">
        <w:rPr>
          <w:lang w:val="en-US"/>
        </w:rPr>
        <w:t></w:t>
      </w:r>
      <w:r w:rsidRPr="00D8295C">
        <w:rPr>
          <w:rFonts w:hint="eastAsia"/>
        </w:rPr>
        <w:t>формування</w:t>
      </w:r>
      <w:r w:rsidRPr="00D8295C">
        <w:rPr>
          <w:lang w:val="en-US"/>
        </w:rPr>
        <w:t></w:t>
      </w:r>
      <w:r w:rsidRPr="00D8295C">
        <w:rPr>
          <w:rFonts w:hint="eastAsia"/>
        </w:rPr>
        <w:t>теоретико</w:t>
      </w:r>
      <w:r w:rsidRPr="00D8295C">
        <w:rPr>
          <w:lang w:val="en-US"/>
        </w:rPr>
        <w:t></w:t>
      </w:r>
      <w:r w:rsidRPr="00D8295C">
        <w:rPr>
          <w:rFonts w:hint="eastAsia"/>
        </w:rPr>
        <w:t>методичних</w:t>
      </w:r>
      <w:r w:rsidRPr="00D8295C">
        <w:rPr>
          <w:lang w:val="en-US"/>
        </w:rPr>
        <w:t></w:t>
      </w:r>
      <w:r w:rsidRPr="00D8295C">
        <w:rPr>
          <w:rFonts w:hint="eastAsia"/>
        </w:rPr>
        <w:t>засад</w:t>
      </w:r>
    </w:p>
    <w:p w:rsidR="00D8295C" w:rsidRPr="00D8295C" w:rsidRDefault="00D8295C" w:rsidP="00D8295C">
      <w:r w:rsidRPr="00D8295C">
        <w:rPr>
          <w:rFonts w:hint="eastAsia"/>
        </w:rPr>
        <w:t>проактивного</w:t>
      </w:r>
      <w:r w:rsidRPr="00D8295C">
        <w:rPr>
          <w:lang w:val="en-US"/>
        </w:rPr>
        <w:t></w:t>
      </w:r>
      <w:r w:rsidRPr="00D8295C">
        <w:rPr>
          <w:rFonts w:hint="eastAsia"/>
        </w:rPr>
        <w:t>управління</w:t>
      </w:r>
      <w:r w:rsidRPr="00D8295C">
        <w:rPr>
          <w:lang w:val="en-US"/>
        </w:rPr>
        <w:t></w:t>
      </w:r>
      <w:r w:rsidRPr="00D8295C">
        <w:rPr>
          <w:rFonts w:hint="eastAsia"/>
        </w:rPr>
        <w:t>СЕС</w:t>
      </w:r>
      <w:r w:rsidRPr="00D8295C">
        <w:rPr>
          <w:lang w:val="en-US"/>
        </w:rPr>
        <w:t></w:t>
      </w:r>
      <w:r w:rsidRPr="00D8295C">
        <w:rPr>
          <w:rFonts w:hint="eastAsia"/>
        </w:rPr>
        <w:t>та</w:t>
      </w:r>
      <w:r w:rsidRPr="00D8295C">
        <w:rPr>
          <w:lang w:val="en-US"/>
        </w:rPr>
        <w:t></w:t>
      </w:r>
      <w:r w:rsidRPr="00D8295C">
        <w:rPr>
          <w:rFonts w:hint="eastAsia"/>
        </w:rPr>
        <w:t>розроблення</w:t>
      </w:r>
      <w:r w:rsidRPr="00D8295C">
        <w:rPr>
          <w:lang w:val="en-US"/>
        </w:rPr>
        <w:t></w:t>
      </w:r>
      <w:r w:rsidRPr="00D8295C">
        <w:rPr>
          <w:rFonts w:hint="eastAsia"/>
        </w:rPr>
        <w:t>на</w:t>
      </w:r>
      <w:r w:rsidRPr="00D8295C">
        <w:rPr>
          <w:lang w:val="en-US"/>
        </w:rPr>
        <w:t></w:t>
      </w:r>
      <w:r w:rsidRPr="00D8295C">
        <w:rPr>
          <w:rFonts w:hint="eastAsia"/>
        </w:rPr>
        <w:t>цій</w:t>
      </w:r>
      <w:r w:rsidRPr="00D8295C">
        <w:rPr>
          <w:lang w:val="en-US"/>
        </w:rPr>
        <w:t></w:t>
      </w:r>
      <w:r w:rsidRPr="00D8295C">
        <w:rPr>
          <w:rFonts w:hint="eastAsia"/>
        </w:rPr>
        <w:t>основі</w:t>
      </w:r>
      <w:r w:rsidRPr="00D8295C">
        <w:rPr>
          <w:lang w:val="en-US"/>
        </w:rPr>
        <w:t></w:t>
      </w:r>
      <w:r w:rsidRPr="00D8295C">
        <w:rPr>
          <w:rFonts w:hint="eastAsia"/>
        </w:rPr>
        <w:t>концепції</w:t>
      </w:r>
    </w:p>
    <w:p w:rsidR="00D8295C" w:rsidRPr="00D8295C" w:rsidRDefault="00D8295C" w:rsidP="00D8295C">
      <w:r w:rsidRPr="00D8295C">
        <w:rPr>
          <w:rFonts w:hint="eastAsia"/>
        </w:rPr>
        <w:t>моделювання</w:t>
      </w:r>
      <w:r w:rsidRPr="00D8295C">
        <w:rPr>
          <w:lang w:val="en-US"/>
        </w:rPr>
        <w:t></w:t>
      </w:r>
      <w:r w:rsidRPr="00D8295C">
        <w:rPr>
          <w:rFonts w:hint="eastAsia"/>
        </w:rPr>
        <w:t>проактивного</w:t>
      </w:r>
      <w:r w:rsidRPr="00D8295C">
        <w:rPr>
          <w:lang w:val="en-US"/>
        </w:rPr>
        <w:t></w:t>
      </w:r>
      <w:r w:rsidRPr="00D8295C">
        <w:rPr>
          <w:rFonts w:hint="eastAsia"/>
        </w:rPr>
        <w:t>механізму</w:t>
      </w:r>
      <w:r w:rsidRPr="00D8295C">
        <w:rPr>
          <w:lang w:val="en-US"/>
        </w:rPr>
        <w:t></w:t>
      </w:r>
      <w:r w:rsidRPr="00D8295C">
        <w:rPr>
          <w:rFonts w:hint="eastAsia"/>
        </w:rPr>
        <w:t>підготовки</w:t>
      </w:r>
      <w:r w:rsidRPr="00D8295C">
        <w:rPr>
          <w:lang w:val="en-US"/>
        </w:rPr>
        <w:t></w:t>
      </w:r>
      <w:r w:rsidRPr="00D8295C">
        <w:rPr>
          <w:rFonts w:hint="eastAsia"/>
        </w:rPr>
        <w:t>і</w:t>
      </w:r>
      <w:r w:rsidRPr="00D8295C">
        <w:rPr>
          <w:lang w:val="en-US"/>
        </w:rPr>
        <w:t></w:t>
      </w:r>
      <w:r w:rsidRPr="00D8295C">
        <w:rPr>
          <w:rFonts w:hint="eastAsia"/>
        </w:rPr>
        <w:t>прийняття</w:t>
      </w:r>
      <w:r w:rsidRPr="00D8295C">
        <w:rPr>
          <w:lang w:val="en-US"/>
        </w:rPr>
        <w:t></w:t>
      </w:r>
      <w:r w:rsidRPr="00D8295C">
        <w:rPr>
          <w:rFonts w:hint="eastAsia"/>
        </w:rPr>
        <w:t>управлінських</w:t>
      </w:r>
    </w:p>
    <w:p w:rsidR="00D8295C" w:rsidRPr="00D8295C" w:rsidRDefault="00D8295C" w:rsidP="00D8295C">
      <w:r w:rsidRPr="00D8295C">
        <w:rPr>
          <w:rFonts w:hint="eastAsia"/>
        </w:rPr>
        <w:t>рішень</w:t>
      </w:r>
      <w:r w:rsidRPr="00D8295C">
        <w:rPr>
          <w:lang w:val="en-US"/>
        </w:rPr>
        <w:t></w:t>
      </w:r>
      <w:r w:rsidRPr="00D8295C">
        <w:rPr>
          <w:lang w:val="en-US"/>
        </w:rPr>
        <w:t></w:t>
      </w:r>
      <w:r w:rsidRPr="00D8295C">
        <w:rPr>
          <w:rFonts w:hint="eastAsia"/>
        </w:rPr>
        <w:t>Визначено</w:t>
      </w:r>
      <w:r w:rsidRPr="00D8295C">
        <w:rPr>
          <w:lang w:val="en-US"/>
        </w:rPr>
        <w:t></w:t>
      </w:r>
      <w:r w:rsidRPr="00D8295C">
        <w:rPr>
          <w:rFonts w:hint="eastAsia"/>
        </w:rPr>
        <w:t>мету</w:t>
      </w:r>
      <w:r w:rsidRPr="00D8295C">
        <w:rPr>
          <w:lang w:val="en-US"/>
        </w:rPr>
        <w:t></w:t>
      </w:r>
      <w:r w:rsidRPr="00D8295C">
        <w:rPr>
          <w:lang w:val="en-US"/>
        </w:rPr>
        <w:t></w:t>
      </w:r>
      <w:r w:rsidRPr="00D8295C">
        <w:rPr>
          <w:rFonts w:hint="eastAsia"/>
        </w:rPr>
        <w:t>принципи</w:t>
      </w:r>
      <w:r w:rsidRPr="00D8295C">
        <w:rPr>
          <w:lang w:val="en-US"/>
        </w:rPr>
        <w:t></w:t>
      </w:r>
      <w:r w:rsidRPr="00D8295C">
        <w:rPr>
          <w:lang w:val="en-US"/>
        </w:rPr>
        <w:t></w:t>
      </w:r>
      <w:r w:rsidRPr="00D8295C">
        <w:rPr>
          <w:rFonts w:hint="eastAsia"/>
        </w:rPr>
        <w:t>основні</w:t>
      </w:r>
      <w:r w:rsidRPr="00D8295C">
        <w:rPr>
          <w:lang w:val="en-US"/>
        </w:rPr>
        <w:t></w:t>
      </w:r>
      <w:r w:rsidRPr="00D8295C">
        <w:rPr>
          <w:rFonts w:hint="eastAsia"/>
        </w:rPr>
        <w:t>процеси</w:t>
      </w:r>
      <w:r w:rsidRPr="00D8295C">
        <w:rPr>
          <w:lang w:val="en-US"/>
        </w:rPr>
        <w:t></w:t>
      </w:r>
      <w:r w:rsidRPr="00D8295C">
        <w:rPr>
          <w:lang w:val="en-US"/>
        </w:rPr>
        <w:t></w:t>
      </w:r>
      <w:r w:rsidRPr="00D8295C">
        <w:rPr>
          <w:rFonts w:hint="eastAsia"/>
        </w:rPr>
        <w:t>методичну</w:t>
      </w:r>
      <w:r w:rsidRPr="00D8295C">
        <w:rPr>
          <w:lang w:val="en-US"/>
        </w:rPr>
        <w:t></w:t>
      </w:r>
      <w:r w:rsidRPr="00D8295C">
        <w:rPr>
          <w:rFonts w:hint="eastAsia"/>
        </w:rPr>
        <w:t>базу</w:t>
      </w:r>
      <w:r w:rsidRPr="00D8295C">
        <w:rPr>
          <w:lang w:val="en-US"/>
        </w:rPr>
        <w:t></w:t>
      </w:r>
      <w:r w:rsidRPr="00D8295C">
        <w:rPr>
          <w:rFonts w:hint="eastAsia"/>
        </w:rPr>
        <w:t>та</w:t>
      </w:r>
      <w:r w:rsidRPr="00D8295C">
        <w:rPr>
          <w:lang w:val="en-US"/>
        </w:rPr>
        <w:t></w:t>
      </w:r>
      <w:r w:rsidRPr="00D8295C">
        <w:rPr>
          <w:rFonts w:hint="eastAsia"/>
        </w:rPr>
        <w:t>результати</w:t>
      </w:r>
    </w:p>
    <w:p w:rsidR="00D8295C" w:rsidRPr="00D8295C" w:rsidRDefault="00D8295C" w:rsidP="00D8295C">
      <w:r w:rsidRPr="00D8295C">
        <w:rPr>
          <w:rFonts w:hint="eastAsia"/>
        </w:rPr>
        <w:t>проактивного</w:t>
      </w:r>
      <w:r w:rsidRPr="00D8295C">
        <w:rPr>
          <w:lang w:val="en-US"/>
        </w:rPr>
        <w:t></w:t>
      </w:r>
      <w:r w:rsidRPr="00D8295C">
        <w:rPr>
          <w:rFonts w:hint="eastAsia"/>
        </w:rPr>
        <w:t>управління</w:t>
      </w:r>
      <w:r w:rsidRPr="00D8295C">
        <w:rPr>
          <w:lang w:val="en-US"/>
        </w:rPr>
        <w:t></w:t>
      </w:r>
      <w:r w:rsidRPr="00D8295C">
        <w:rPr>
          <w:rFonts w:hint="eastAsia"/>
        </w:rPr>
        <w:t>СЕС</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Проактивний</w:t>
      </w:r>
      <w:r w:rsidRPr="00D8295C">
        <w:rPr>
          <w:lang w:val="en-US"/>
        </w:rPr>
        <w:t></w:t>
      </w:r>
      <w:r w:rsidRPr="00D8295C">
        <w:rPr>
          <w:rFonts w:hint="eastAsia"/>
        </w:rPr>
        <w:t>механізм</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потребує</w:t>
      </w:r>
    </w:p>
    <w:p w:rsidR="00D8295C" w:rsidRPr="00D8295C" w:rsidRDefault="00D8295C" w:rsidP="00D8295C">
      <w:r w:rsidRPr="00D8295C">
        <w:rPr>
          <w:rFonts w:hint="eastAsia"/>
        </w:rPr>
        <w:t>виявлення</w:t>
      </w:r>
      <w:r w:rsidRPr="00D8295C">
        <w:rPr>
          <w:lang w:val="en-US"/>
        </w:rPr>
        <w:t></w:t>
      </w:r>
      <w:r w:rsidRPr="00D8295C">
        <w:rPr>
          <w:rFonts w:hint="eastAsia"/>
        </w:rPr>
        <w:t>знань</w:t>
      </w:r>
      <w:r w:rsidRPr="00D8295C">
        <w:rPr>
          <w:lang w:val="en-US"/>
        </w:rPr>
        <w:t></w:t>
      </w:r>
      <w:r w:rsidRPr="00D8295C">
        <w:rPr>
          <w:rFonts w:hint="eastAsia"/>
        </w:rPr>
        <w:t>для</w:t>
      </w:r>
      <w:r w:rsidRPr="00D8295C">
        <w:rPr>
          <w:lang w:val="en-US"/>
        </w:rPr>
        <w:t></w:t>
      </w:r>
      <w:r w:rsidRPr="00D8295C">
        <w:rPr>
          <w:rFonts w:hint="eastAsia"/>
        </w:rPr>
        <w:t>формування</w:t>
      </w:r>
      <w:r w:rsidRPr="00D8295C">
        <w:rPr>
          <w:lang w:val="en-US"/>
        </w:rPr>
        <w:t></w:t>
      </w:r>
      <w:r w:rsidRPr="00D8295C">
        <w:rPr>
          <w:rFonts w:hint="eastAsia"/>
        </w:rPr>
        <w:t>випереджаючих</w:t>
      </w:r>
      <w:r w:rsidRPr="00D8295C">
        <w:rPr>
          <w:lang w:val="en-US"/>
        </w:rPr>
        <w:t></w:t>
      </w:r>
      <w:r w:rsidRPr="00D8295C">
        <w:rPr>
          <w:rFonts w:hint="eastAsia"/>
        </w:rPr>
        <w:t>управлінських</w:t>
      </w:r>
      <w:r w:rsidRPr="00D8295C">
        <w:rPr>
          <w:lang w:val="en-US"/>
        </w:rPr>
        <w:t></w:t>
      </w:r>
      <w:r w:rsidRPr="00D8295C">
        <w:rPr>
          <w:rFonts w:hint="eastAsia"/>
        </w:rPr>
        <w:t>впливів</w:t>
      </w:r>
      <w:r w:rsidRPr="00D8295C">
        <w:rPr>
          <w:lang w:val="en-US"/>
        </w:rPr>
        <w:t></w:t>
      </w:r>
      <w:r w:rsidRPr="00D8295C">
        <w:rPr>
          <w:lang w:val="en-US"/>
        </w:rPr>
        <w:t></w:t>
      </w:r>
      <w:r w:rsidRPr="00D8295C">
        <w:rPr>
          <w:rFonts w:hint="eastAsia"/>
        </w:rPr>
        <w:t>що</w:t>
      </w:r>
    </w:p>
    <w:p w:rsidR="00D8295C" w:rsidRPr="00D8295C" w:rsidRDefault="00D8295C" w:rsidP="00D8295C">
      <w:r w:rsidRPr="00D8295C">
        <w:rPr>
          <w:rFonts w:hint="eastAsia"/>
        </w:rPr>
        <w:t>передбачає</w:t>
      </w:r>
      <w:r w:rsidRPr="00D8295C">
        <w:rPr>
          <w:lang w:val="en-US"/>
        </w:rPr>
        <w:t></w:t>
      </w:r>
      <w:r w:rsidRPr="00D8295C">
        <w:rPr>
          <w:rFonts w:hint="eastAsia"/>
        </w:rPr>
        <w:t>використання</w:t>
      </w:r>
      <w:r w:rsidRPr="00D8295C">
        <w:rPr>
          <w:lang w:val="en-US"/>
        </w:rPr>
        <w:t></w:t>
      </w:r>
      <w:r w:rsidRPr="00D8295C">
        <w:rPr>
          <w:rFonts w:hint="eastAsia"/>
        </w:rPr>
        <w:t>адекватних</w:t>
      </w:r>
      <w:r w:rsidRPr="00D8295C">
        <w:rPr>
          <w:lang w:val="en-US"/>
        </w:rPr>
        <w:t></w:t>
      </w:r>
      <w:r w:rsidRPr="00D8295C">
        <w:rPr>
          <w:rFonts w:hint="eastAsia"/>
        </w:rPr>
        <w:t>інструментів</w:t>
      </w:r>
      <w:r w:rsidRPr="00D8295C">
        <w:rPr>
          <w:lang w:val="en-US"/>
        </w:rPr>
        <w:t></w:t>
      </w:r>
      <w:r w:rsidRPr="00D8295C">
        <w:rPr>
          <w:rFonts w:hint="eastAsia"/>
        </w:rPr>
        <w:t>видобування</w:t>
      </w:r>
      <w:r w:rsidRPr="00D8295C">
        <w:rPr>
          <w:lang w:val="en-US"/>
        </w:rPr>
        <w:t></w:t>
      </w:r>
      <w:r w:rsidRPr="00D8295C">
        <w:rPr>
          <w:rFonts w:hint="eastAsia"/>
        </w:rPr>
        <w:t>латентного</w:t>
      </w:r>
      <w:r w:rsidRPr="00D8295C">
        <w:rPr>
          <w:lang w:val="en-US"/>
        </w:rPr>
        <w:t></w:t>
      </w:r>
      <w:r w:rsidRPr="00D8295C">
        <w:rPr>
          <w:rFonts w:hint="eastAsia"/>
        </w:rPr>
        <w:t>змісту</w:t>
      </w:r>
    </w:p>
    <w:p w:rsidR="00D8295C" w:rsidRPr="00D8295C" w:rsidRDefault="00D8295C" w:rsidP="00D8295C">
      <w:r w:rsidRPr="00D8295C">
        <w:rPr>
          <w:rFonts w:hint="eastAsia"/>
        </w:rPr>
        <w:t>інформації</w:t>
      </w:r>
      <w:r w:rsidRPr="00D8295C">
        <w:rPr>
          <w:lang w:val="en-US"/>
        </w:rPr>
        <w:t></w:t>
      </w:r>
      <w:r w:rsidRPr="00D8295C">
        <w:rPr>
          <w:lang w:val="en-US"/>
        </w:rPr>
        <w:t></w:t>
      </w:r>
      <w:r w:rsidRPr="00D8295C">
        <w:rPr>
          <w:rFonts w:hint="eastAsia"/>
        </w:rPr>
        <w:t>прихованого</w:t>
      </w:r>
      <w:r w:rsidRPr="00D8295C">
        <w:rPr>
          <w:lang w:val="en-US"/>
        </w:rPr>
        <w:t></w:t>
      </w:r>
      <w:r w:rsidRPr="00D8295C">
        <w:rPr>
          <w:rFonts w:hint="eastAsia"/>
        </w:rPr>
        <w:t>в</w:t>
      </w:r>
      <w:r w:rsidRPr="00D8295C">
        <w:rPr>
          <w:lang w:val="en-US"/>
        </w:rPr>
        <w:t></w:t>
      </w:r>
      <w:r w:rsidRPr="00D8295C">
        <w:rPr>
          <w:rFonts w:hint="eastAsia"/>
        </w:rPr>
        <w:t>потоках</w:t>
      </w:r>
      <w:r w:rsidRPr="00D8295C">
        <w:rPr>
          <w:lang w:val="en-US"/>
        </w:rPr>
        <w:t></w:t>
      </w:r>
      <w:r w:rsidRPr="00D8295C">
        <w:rPr>
          <w:rFonts w:hint="eastAsia"/>
        </w:rPr>
        <w:t>різнопланових</w:t>
      </w:r>
      <w:r w:rsidRPr="00D8295C">
        <w:rPr>
          <w:lang w:val="en-US"/>
        </w:rPr>
        <w:t></w:t>
      </w:r>
      <w:r w:rsidRPr="00D8295C">
        <w:rPr>
          <w:rFonts w:hint="eastAsia"/>
        </w:rPr>
        <w:t>даних</w:t>
      </w:r>
      <w:r w:rsidRPr="00D8295C">
        <w:rPr>
          <w:lang w:val="en-US"/>
        </w:rPr>
        <w:t></w:t>
      </w:r>
      <w:r w:rsidRPr="00D8295C">
        <w:rPr>
          <w:rFonts w:hint="eastAsia"/>
        </w:rPr>
        <w:t>про</w:t>
      </w:r>
      <w:r w:rsidRPr="00D8295C">
        <w:rPr>
          <w:lang w:val="en-US"/>
        </w:rPr>
        <w:t></w:t>
      </w:r>
      <w:r w:rsidRPr="00D8295C">
        <w:rPr>
          <w:rFonts w:hint="eastAsia"/>
        </w:rPr>
        <w:t>функціонування</w:t>
      </w:r>
      <w:r w:rsidRPr="00D8295C">
        <w:rPr>
          <w:lang w:val="en-US"/>
        </w:rPr>
        <w:t></w:t>
      </w:r>
      <w:r w:rsidRPr="00D8295C">
        <w:rPr>
          <w:rFonts w:hint="eastAsia"/>
        </w:rPr>
        <w:t>СЕС</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p>
    <w:p w:rsidR="00D8295C" w:rsidRPr="00D8295C" w:rsidRDefault="00D8295C" w:rsidP="00D8295C">
      <w:r w:rsidRPr="00D8295C">
        <w:rPr>
          <w:rFonts w:hint="eastAsia"/>
        </w:rPr>
        <w:t>Основоположним</w:t>
      </w:r>
      <w:r w:rsidRPr="00D8295C">
        <w:rPr>
          <w:lang w:val="en-US"/>
        </w:rPr>
        <w:t></w:t>
      </w:r>
      <w:r w:rsidRPr="00D8295C">
        <w:rPr>
          <w:rFonts w:hint="eastAsia"/>
        </w:rPr>
        <w:t>є</w:t>
      </w:r>
      <w:r w:rsidRPr="00D8295C">
        <w:rPr>
          <w:lang w:val="en-US"/>
        </w:rPr>
        <w:t></w:t>
      </w:r>
      <w:r w:rsidRPr="00D8295C">
        <w:rPr>
          <w:rFonts w:hint="eastAsia"/>
        </w:rPr>
        <w:t>висновок</w:t>
      </w:r>
      <w:r w:rsidRPr="00D8295C">
        <w:rPr>
          <w:lang w:val="en-US"/>
        </w:rPr>
        <w:t></w:t>
      </w:r>
      <w:r w:rsidRPr="00D8295C">
        <w:rPr>
          <w:lang w:val="en-US"/>
        </w:rPr>
        <w:t></w:t>
      </w:r>
      <w:r w:rsidRPr="00D8295C">
        <w:rPr>
          <w:rFonts w:hint="eastAsia"/>
        </w:rPr>
        <w:t>одержаний</w:t>
      </w:r>
      <w:r w:rsidRPr="00D8295C">
        <w:rPr>
          <w:lang w:val="en-US"/>
        </w:rPr>
        <w:t></w:t>
      </w:r>
      <w:r w:rsidRPr="00D8295C">
        <w:rPr>
          <w:rFonts w:hint="eastAsia"/>
        </w:rPr>
        <w:t>в</w:t>
      </w:r>
      <w:r w:rsidRPr="00D8295C">
        <w:rPr>
          <w:lang w:val="en-US"/>
        </w:rPr>
        <w:t></w:t>
      </w:r>
      <w:r w:rsidRPr="00D8295C">
        <w:rPr>
          <w:rFonts w:hint="eastAsia"/>
        </w:rPr>
        <w:t>результаті</w:t>
      </w:r>
      <w:r w:rsidRPr="00D8295C">
        <w:rPr>
          <w:lang w:val="en-US"/>
        </w:rPr>
        <w:t></w:t>
      </w:r>
      <w:r w:rsidRPr="00D8295C">
        <w:rPr>
          <w:rFonts w:hint="eastAsia"/>
        </w:rPr>
        <w:t>аналізу</w:t>
      </w:r>
      <w:r w:rsidRPr="00D8295C">
        <w:rPr>
          <w:lang w:val="en-US"/>
        </w:rPr>
        <w:t></w:t>
      </w:r>
      <w:r w:rsidRPr="00D8295C">
        <w:rPr>
          <w:rFonts w:hint="eastAsia"/>
        </w:rPr>
        <w:t>можливостей</w:t>
      </w:r>
      <w:r w:rsidRPr="00D8295C">
        <w:rPr>
          <w:lang w:val="en-US"/>
        </w:rPr>
        <w:t></w:t>
      </w:r>
      <w:r w:rsidRPr="00D8295C">
        <w:rPr>
          <w:rFonts w:hint="eastAsia"/>
        </w:rPr>
        <w:t>і</w:t>
      </w:r>
    </w:p>
    <w:p w:rsidR="00D8295C" w:rsidRPr="00D8295C" w:rsidRDefault="00D8295C" w:rsidP="00D8295C">
      <w:r w:rsidRPr="00D8295C">
        <w:rPr>
          <w:rFonts w:hint="eastAsia"/>
        </w:rPr>
        <w:t>обмежень</w:t>
      </w:r>
      <w:r w:rsidRPr="00D8295C">
        <w:rPr>
          <w:lang w:val="en-US"/>
        </w:rPr>
        <w:t></w:t>
      </w:r>
      <w:r w:rsidRPr="00D8295C">
        <w:rPr>
          <w:rFonts w:hint="eastAsia"/>
        </w:rPr>
        <w:t>розповсюджених</w:t>
      </w:r>
      <w:r w:rsidRPr="00D8295C">
        <w:rPr>
          <w:lang w:val="en-US"/>
        </w:rPr>
        <w:t></w:t>
      </w:r>
      <w:r w:rsidRPr="00D8295C">
        <w:rPr>
          <w:rFonts w:hint="eastAsia"/>
        </w:rPr>
        <w:t>методичних</w:t>
      </w:r>
      <w:r w:rsidRPr="00D8295C">
        <w:rPr>
          <w:lang w:val="en-US"/>
        </w:rPr>
        <w:t></w:t>
      </w:r>
      <w:r w:rsidRPr="00D8295C">
        <w:rPr>
          <w:rFonts w:hint="eastAsia"/>
        </w:rPr>
        <w:t>і</w:t>
      </w:r>
      <w:r w:rsidRPr="00D8295C">
        <w:rPr>
          <w:lang w:val="en-US"/>
        </w:rPr>
        <w:t></w:t>
      </w:r>
      <w:r w:rsidRPr="00D8295C">
        <w:rPr>
          <w:rFonts w:hint="eastAsia"/>
        </w:rPr>
        <w:t>модельних</w:t>
      </w:r>
      <w:r w:rsidRPr="00D8295C">
        <w:rPr>
          <w:lang w:val="en-US"/>
        </w:rPr>
        <w:t></w:t>
      </w:r>
      <w:r w:rsidRPr="00D8295C">
        <w:rPr>
          <w:rFonts w:hint="eastAsia"/>
        </w:rPr>
        <w:t>підходів</w:t>
      </w:r>
      <w:r w:rsidRPr="00D8295C">
        <w:rPr>
          <w:lang w:val="en-US"/>
        </w:rPr>
        <w:t></w:t>
      </w:r>
      <w:r w:rsidRPr="00D8295C">
        <w:rPr>
          <w:lang w:val="en-US"/>
        </w:rPr>
        <w:t></w:t>
      </w:r>
      <w:r w:rsidRPr="00D8295C">
        <w:rPr>
          <w:rFonts w:hint="eastAsia"/>
        </w:rPr>
        <w:t>про</w:t>
      </w:r>
      <w:r w:rsidRPr="00D8295C">
        <w:rPr>
          <w:lang w:val="en-US"/>
        </w:rPr>
        <w:t></w:t>
      </w:r>
      <w:r w:rsidRPr="00D8295C">
        <w:rPr>
          <w:rFonts w:hint="eastAsia"/>
        </w:rPr>
        <w:t>необхідність</w:t>
      </w:r>
    </w:p>
    <w:p w:rsidR="00D8295C" w:rsidRPr="00D8295C" w:rsidRDefault="00D8295C" w:rsidP="00D8295C">
      <w:r w:rsidRPr="00D8295C">
        <w:rPr>
          <w:rFonts w:hint="eastAsia"/>
        </w:rPr>
        <w:t>найширшого</w:t>
      </w:r>
      <w:r w:rsidRPr="00D8295C">
        <w:rPr>
          <w:lang w:val="en-US"/>
        </w:rPr>
        <w:t></w:t>
      </w:r>
      <w:r w:rsidRPr="00D8295C">
        <w:rPr>
          <w:rFonts w:hint="eastAsia"/>
        </w:rPr>
        <w:t>залучення</w:t>
      </w:r>
      <w:r w:rsidRPr="00D8295C">
        <w:rPr>
          <w:lang w:val="en-US"/>
        </w:rPr>
        <w:t></w:t>
      </w:r>
      <w:r w:rsidRPr="00D8295C">
        <w:rPr>
          <w:rFonts w:hint="eastAsia"/>
        </w:rPr>
        <w:t>новітніх</w:t>
      </w:r>
      <w:r w:rsidRPr="00D8295C">
        <w:rPr>
          <w:lang w:val="en-US"/>
        </w:rPr>
        <w:t></w:t>
      </w:r>
      <w:r w:rsidRPr="00D8295C">
        <w:rPr>
          <w:rFonts w:hint="eastAsia"/>
        </w:rPr>
        <w:t>ІТ</w:t>
      </w:r>
      <w:r w:rsidRPr="00D8295C">
        <w:rPr>
          <w:lang w:val="en-US"/>
        </w:rPr>
        <w:t></w:t>
      </w:r>
      <w:r w:rsidRPr="00D8295C">
        <w:rPr>
          <w:lang w:val="en-US"/>
        </w:rPr>
        <w:t></w:t>
      </w:r>
      <w:r w:rsidRPr="00D8295C">
        <w:rPr>
          <w:rFonts w:hint="eastAsia"/>
        </w:rPr>
        <w:t>методів</w:t>
      </w:r>
      <w:r w:rsidRPr="00D8295C">
        <w:rPr>
          <w:lang w:val="en-US"/>
        </w:rPr>
        <w:t></w:t>
      </w:r>
      <w:r w:rsidRPr="00D8295C">
        <w:rPr>
          <w:rFonts w:hint="eastAsia"/>
        </w:rPr>
        <w:t>і</w:t>
      </w:r>
      <w:r w:rsidRPr="00D8295C">
        <w:rPr>
          <w:lang w:val="en-US"/>
        </w:rPr>
        <w:t></w:t>
      </w:r>
      <w:r w:rsidRPr="00D8295C">
        <w:rPr>
          <w:rFonts w:hint="eastAsia"/>
        </w:rPr>
        <w:t>моделей</w:t>
      </w:r>
      <w:r w:rsidRPr="00D8295C">
        <w:rPr>
          <w:lang w:val="en-US"/>
        </w:rPr>
        <w:t></w:t>
      </w:r>
      <w:r w:rsidRPr="00D8295C">
        <w:rPr>
          <w:rFonts w:hint="eastAsia"/>
        </w:rPr>
        <w:t>ІАД</w:t>
      </w:r>
      <w:r w:rsidRPr="00D8295C">
        <w:rPr>
          <w:lang w:val="en-US"/>
        </w:rPr>
        <w:t></w:t>
      </w:r>
      <w:r w:rsidRPr="00D8295C">
        <w:rPr>
          <w:rFonts w:hint="eastAsia"/>
        </w:rPr>
        <w:t>до</w:t>
      </w:r>
      <w:r w:rsidRPr="00D8295C">
        <w:rPr>
          <w:lang w:val="en-US"/>
        </w:rPr>
        <w:t></w:t>
      </w:r>
      <w:r w:rsidRPr="00D8295C">
        <w:rPr>
          <w:rFonts w:hint="eastAsia"/>
        </w:rPr>
        <w:t>арсеналу</w:t>
      </w:r>
      <w:r w:rsidRPr="00D8295C">
        <w:rPr>
          <w:lang w:val="en-US"/>
        </w:rPr>
        <w:t></w:t>
      </w:r>
      <w:r w:rsidRPr="00D8295C">
        <w:rPr>
          <w:rFonts w:hint="eastAsia"/>
        </w:rPr>
        <w:t>актуальних</w:t>
      </w:r>
    </w:p>
    <w:p w:rsidR="00D8295C" w:rsidRPr="00D8295C" w:rsidRDefault="00D8295C" w:rsidP="00D8295C">
      <w:r w:rsidRPr="00D8295C">
        <w:rPr>
          <w:rFonts w:hint="eastAsia"/>
        </w:rPr>
        <w:t>наукових</w:t>
      </w:r>
      <w:r w:rsidRPr="00D8295C">
        <w:rPr>
          <w:lang w:val="en-US"/>
        </w:rPr>
        <w:t></w:t>
      </w:r>
      <w:r w:rsidRPr="00D8295C">
        <w:rPr>
          <w:rFonts w:hint="eastAsia"/>
        </w:rPr>
        <w:t>методів</w:t>
      </w:r>
      <w:r w:rsidRPr="00D8295C">
        <w:rPr>
          <w:lang w:val="en-US"/>
        </w:rPr>
        <w:t></w:t>
      </w:r>
      <w:r w:rsidRPr="00D8295C">
        <w:rPr>
          <w:rFonts w:hint="eastAsia"/>
        </w:rPr>
        <w:t>підтримки</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у</w:t>
      </w:r>
      <w:r w:rsidRPr="00D8295C">
        <w:rPr>
          <w:lang w:val="en-US"/>
        </w:rPr>
        <w:t></w:t>
      </w:r>
      <w:r w:rsidRPr="00D8295C">
        <w:rPr>
          <w:rFonts w:hint="eastAsia"/>
        </w:rPr>
        <w:t>СЕС</w:t>
      </w:r>
      <w:r w:rsidRPr="00D8295C">
        <w:rPr>
          <w:lang w:val="en-US"/>
        </w:rPr>
        <w:t></w:t>
      </w:r>
      <w:r w:rsidRPr="00D8295C">
        <w:rPr>
          <w:lang w:val="en-US"/>
        </w:rPr>
        <w:t></w:t>
      </w:r>
      <w:r w:rsidRPr="00D8295C">
        <w:rPr>
          <w:rFonts w:hint="eastAsia"/>
        </w:rPr>
        <w:t>Встановлено</w:t>
      </w:r>
      <w:r w:rsidRPr="00D8295C">
        <w:rPr>
          <w:lang w:val="en-US"/>
        </w:rPr>
        <w:t></w:t>
      </w:r>
    </w:p>
    <w:p w:rsidR="00D8295C" w:rsidRPr="00D8295C" w:rsidRDefault="00D8295C" w:rsidP="00D8295C">
      <w:r w:rsidRPr="00D8295C">
        <w:rPr>
          <w:rFonts w:hint="eastAsia"/>
        </w:rPr>
        <w:t>що</w:t>
      </w:r>
      <w:r w:rsidRPr="00D8295C">
        <w:rPr>
          <w:lang w:val="en-US"/>
        </w:rPr>
        <w:t></w:t>
      </w:r>
      <w:r w:rsidRPr="00D8295C">
        <w:rPr>
          <w:rFonts w:hint="eastAsia"/>
        </w:rPr>
        <w:t>нагальність</w:t>
      </w:r>
      <w:r w:rsidRPr="00D8295C">
        <w:rPr>
          <w:lang w:val="en-US"/>
        </w:rPr>
        <w:t></w:t>
      </w:r>
      <w:r w:rsidRPr="00D8295C">
        <w:rPr>
          <w:rFonts w:hint="eastAsia"/>
        </w:rPr>
        <w:t>та</w:t>
      </w:r>
      <w:r w:rsidRPr="00D8295C">
        <w:rPr>
          <w:lang w:val="en-US"/>
        </w:rPr>
        <w:t></w:t>
      </w:r>
      <w:r w:rsidRPr="00D8295C">
        <w:rPr>
          <w:rFonts w:hint="eastAsia"/>
        </w:rPr>
        <w:t>складність</w:t>
      </w:r>
      <w:r w:rsidRPr="00D8295C">
        <w:rPr>
          <w:lang w:val="en-US"/>
        </w:rPr>
        <w:t></w:t>
      </w:r>
      <w:r w:rsidRPr="00D8295C">
        <w:rPr>
          <w:rFonts w:hint="eastAsia"/>
        </w:rPr>
        <w:t>зазначеного</w:t>
      </w:r>
      <w:r w:rsidRPr="00D8295C">
        <w:rPr>
          <w:lang w:val="en-US"/>
        </w:rPr>
        <w:t></w:t>
      </w:r>
      <w:r w:rsidRPr="00D8295C">
        <w:rPr>
          <w:rFonts w:hint="eastAsia"/>
        </w:rPr>
        <w:t>завдання</w:t>
      </w:r>
      <w:r w:rsidRPr="00D8295C">
        <w:rPr>
          <w:lang w:val="en-US"/>
        </w:rPr>
        <w:t></w:t>
      </w:r>
      <w:r w:rsidRPr="00D8295C">
        <w:rPr>
          <w:rFonts w:hint="eastAsia"/>
        </w:rPr>
        <w:t>вимагає</w:t>
      </w:r>
      <w:r w:rsidRPr="00D8295C">
        <w:rPr>
          <w:lang w:val="en-US"/>
        </w:rPr>
        <w:t></w:t>
      </w:r>
      <w:r w:rsidRPr="00D8295C">
        <w:rPr>
          <w:rFonts w:hint="eastAsia"/>
        </w:rPr>
        <w:t>поєднання</w:t>
      </w:r>
      <w:r w:rsidRPr="00D8295C">
        <w:rPr>
          <w:lang w:val="en-US"/>
        </w:rPr>
        <w:t></w:t>
      </w:r>
      <w:r w:rsidRPr="00D8295C">
        <w:rPr>
          <w:rFonts w:hint="eastAsia"/>
        </w:rPr>
        <w:t>різних</w:t>
      </w:r>
    </w:p>
    <w:p w:rsidR="00D8295C" w:rsidRPr="00D8295C" w:rsidRDefault="00D8295C" w:rsidP="00D8295C">
      <w:r w:rsidRPr="00D8295C">
        <w:rPr>
          <w:rFonts w:hint="eastAsia"/>
        </w:rPr>
        <w:t>наукових</w:t>
      </w:r>
      <w:r w:rsidRPr="00D8295C">
        <w:rPr>
          <w:lang w:val="en-US"/>
        </w:rPr>
        <w:t></w:t>
      </w:r>
      <w:r w:rsidRPr="00D8295C">
        <w:rPr>
          <w:rFonts w:hint="eastAsia"/>
        </w:rPr>
        <w:t>методів</w:t>
      </w:r>
      <w:r w:rsidRPr="00D8295C">
        <w:rPr>
          <w:lang w:val="en-US"/>
        </w:rPr>
        <w:t></w:t>
      </w:r>
      <w:r w:rsidRPr="00D8295C">
        <w:rPr>
          <w:lang w:val="en-US"/>
        </w:rPr>
        <w:t></w:t>
      </w:r>
      <w:r w:rsidRPr="00D8295C">
        <w:rPr>
          <w:rFonts w:hint="eastAsia"/>
        </w:rPr>
        <w:t>модельної</w:t>
      </w:r>
      <w:r w:rsidRPr="00D8295C">
        <w:rPr>
          <w:lang w:val="en-US"/>
        </w:rPr>
        <w:t></w:t>
      </w:r>
      <w:r w:rsidRPr="00D8295C">
        <w:rPr>
          <w:rFonts w:hint="eastAsia"/>
        </w:rPr>
        <w:t>та</w:t>
      </w:r>
      <w:r w:rsidRPr="00D8295C">
        <w:rPr>
          <w:lang w:val="en-US"/>
        </w:rPr>
        <w:t></w:t>
      </w:r>
      <w:r w:rsidRPr="00D8295C">
        <w:rPr>
          <w:rFonts w:hint="eastAsia"/>
        </w:rPr>
        <w:t>інструментальної</w:t>
      </w:r>
      <w:r w:rsidRPr="00D8295C">
        <w:rPr>
          <w:lang w:val="en-US"/>
        </w:rPr>
        <w:t></w:t>
      </w:r>
      <w:r w:rsidRPr="00D8295C">
        <w:rPr>
          <w:rFonts w:hint="eastAsia"/>
        </w:rPr>
        <w:t>гібридизації</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Розроблено</w:t>
      </w:r>
      <w:r w:rsidRPr="00D8295C">
        <w:rPr>
          <w:lang w:val="en-US"/>
        </w:rPr>
        <w:t></w:t>
      </w:r>
      <w:r w:rsidRPr="00D8295C">
        <w:rPr>
          <w:rFonts w:hint="eastAsia"/>
        </w:rPr>
        <w:t>концепцію</w:t>
      </w:r>
      <w:r w:rsidRPr="00D8295C">
        <w:rPr>
          <w:lang w:val="en-US"/>
        </w:rPr>
        <w:t></w:t>
      </w:r>
      <w:r w:rsidRPr="00D8295C">
        <w:rPr>
          <w:rFonts w:hint="eastAsia"/>
        </w:rPr>
        <w:t>моделювання</w:t>
      </w:r>
      <w:r w:rsidRPr="00D8295C">
        <w:rPr>
          <w:lang w:val="en-US"/>
        </w:rPr>
        <w:t></w:t>
      </w:r>
      <w:r w:rsidRPr="00D8295C">
        <w:rPr>
          <w:rFonts w:hint="eastAsia"/>
        </w:rPr>
        <w:t>проактивного</w:t>
      </w:r>
      <w:r w:rsidRPr="00D8295C">
        <w:rPr>
          <w:lang w:val="en-US"/>
        </w:rPr>
        <w:t></w:t>
      </w:r>
      <w:r w:rsidRPr="00D8295C">
        <w:rPr>
          <w:rFonts w:hint="eastAsia"/>
        </w:rPr>
        <w:t>механізму</w:t>
      </w:r>
    </w:p>
    <w:p w:rsidR="00D8295C" w:rsidRPr="00D8295C" w:rsidRDefault="00D8295C" w:rsidP="00D8295C">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lang w:val="en-US"/>
        </w:rPr>
        <w:t></w:t>
      </w:r>
      <w:r w:rsidRPr="00D8295C">
        <w:rPr>
          <w:rFonts w:hint="eastAsia"/>
        </w:rPr>
        <w:t>яка</w:t>
      </w:r>
      <w:r w:rsidRPr="00D8295C">
        <w:rPr>
          <w:lang w:val="en-US"/>
        </w:rPr>
        <w:t></w:t>
      </w:r>
      <w:r w:rsidRPr="00D8295C">
        <w:rPr>
          <w:rFonts w:hint="eastAsia"/>
        </w:rPr>
        <w:t>представлена</w:t>
      </w:r>
      <w:r w:rsidRPr="00D8295C">
        <w:rPr>
          <w:lang w:val="en-US"/>
        </w:rPr>
        <w:t></w:t>
      </w:r>
      <w:r w:rsidRPr="00D8295C">
        <w:rPr>
          <w:rFonts w:hint="eastAsia"/>
        </w:rPr>
        <w:t>як</w:t>
      </w:r>
      <w:r w:rsidRPr="00D8295C">
        <w:rPr>
          <w:lang w:val="en-US"/>
        </w:rPr>
        <w:t></w:t>
      </w:r>
      <w:r w:rsidRPr="00D8295C">
        <w:rPr>
          <w:rFonts w:hint="eastAsia"/>
        </w:rPr>
        <w:t>комплекс</w:t>
      </w:r>
      <w:r w:rsidRPr="00D8295C">
        <w:rPr>
          <w:lang w:val="en-US"/>
        </w:rPr>
        <w:t></w:t>
      </w:r>
      <w:r w:rsidRPr="00D8295C">
        <w:rPr>
          <w:rFonts w:hint="eastAsia"/>
        </w:rPr>
        <w:t>положень</w:t>
      </w:r>
      <w:r w:rsidRPr="00D8295C">
        <w:rPr>
          <w:lang w:val="en-US"/>
        </w:rPr>
        <w:t></w:t>
      </w:r>
      <w:r w:rsidRPr="00D8295C">
        <w:rPr>
          <w:rFonts w:hint="eastAsia"/>
        </w:rPr>
        <w:t>щодо</w:t>
      </w:r>
    </w:p>
    <w:p w:rsidR="00D8295C" w:rsidRPr="00D8295C" w:rsidRDefault="00D8295C" w:rsidP="00D8295C">
      <w:r w:rsidRPr="00D8295C">
        <w:rPr>
          <w:rFonts w:hint="eastAsia"/>
        </w:rPr>
        <w:t>формалізації</w:t>
      </w:r>
      <w:r w:rsidRPr="00D8295C">
        <w:rPr>
          <w:lang w:val="en-US"/>
        </w:rPr>
        <w:t></w:t>
      </w:r>
      <w:r w:rsidRPr="00D8295C">
        <w:rPr>
          <w:rFonts w:hint="eastAsia"/>
        </w:rPr>
        <w:t>основних</w:t>
      </w:r>
      <w:r w:rsidRPr="00D8295C">
        <w:rPr>
          <w:lang w:val="en-US"/>
        </w:rPr>
        <w:t></w:t>
      </w:r>
      <w:r w:rsidRPr="00D8295C">
        <w:rPr>
          <w:rFonts w:hint="eastAsia"/>
        </w:rPr>
        <w:t>процесів</w:t>
      </w:r>
      <w:r w:rsidRPr="00D8295C">
        <w:rPr>
          <w:lang w:val="en-US"/>
        </w:rPr>
        <w:t></w:t>
      </w:r>
      <w:r w:rsidRPr="00D8295C">
        <w:rPr>
          <w:rFonts w:hint="eastAsia"/>
        </w:rPr>
        <w:t>проактивного</w:t>
      </w:r>
      <w:r w:rsidRPr="00D8295C">
        <w:rPr>
          <w:lang w:val="en-US"/>
        </w:rPr>
        <w:t></w:t>
      </w:r>
      <w:r w:rsidRPr="00D8295C">
        <w:rPr>
          <w:rFonts w:hint="eastAsia"/>
        </w:rPr>
        <w:t>управління</w:t>
      </w:r>
      <w:r w:rsidRPr="00D8295C">
        <w:rPr>
          <w:lang w:val="en-US"/>
        </w:rPr>
        <w:t></w:t>
      </w:r>
      <w:r w:rsidRPr="00D8295C">
        <w:rPr>
          <w:rFonts w:hint="eastAsia"/>
        </w:rPr>
        <w:t>на</w:t>
      </w:r>
      <w:r w:rsidRPr="00D8295C">
        <w:rPr>
          <w:lang w:val="en-US"/>
        </w:rPr>
        <w:t></w:t>
      </w:r>
      <w:r w:rsidRPr="00D8295C">
        <w:rPr>
          <w:rFonts w:hint="eastAsia"/>
        </w:rPr>
        <w:t>основі</w:t>
      </w:r>
      <w:r w:rsidRPr="00D8295C">
        <w:rPr>
          <w:lang w:val="en-US"/>
        </w:rPr>
        <w:t></w:t>
      </w:r>
      <w:r w:rsidRPr="00D8295C">
        <w:rPr>
          <w:rFonts w:hint="eastAsia"/>
        </w:rPr>
        <w:t>комбінування</w:t>
      </w:r>
    </w:p>
    <w:p w:rsidR="00D8295C" w:rsidRPr="00D8295C" w:rsidRDefault="00D8295C" w:rsidP="00D8295C">
      <w:r w:rsidRPr="00D8295C">
        <w:rPr>
          <w:rFonts w:hint="eastAsia"/>
        </w:rPr>
        <w:t>різних</w:t>
      </w:r>
      <w:r w:rsidRPr="00D8295C">
        <w:rPr>
          <w:lang w:val="en-US"/>
        </w:rPr>
        <w:t></w:t>
      </w:r>
      <w:r w:rsidRPr="00D8295C">
        <w:rPr>
          <w:rFonts w:hint="eastAsia"/>
        </w:rPr>
        <w:t>методів</w:t>
      </w:r>
      <w:r w:rsidRPr="00D8295C">
        <w:rPr>
          <w:lang w:val="en-US"/>
        </w:rPr>
        <w:t></w:t>
      </w:r>
      <w:r w:rsidRPr="00D8295C">
        <w:rPr>
          <w:rFonts w:hint="eastAsia"/>
        </w:rPr>
        <w:t>і</w:t>
      </w:r>
      <w:r w:rsidRPr="00D8295C">
        <w:rPr>
          <w:lang w:val="en-US"/>
        </w:rPr>
        <w:t></w:t>
      </w:r>
      <w:r w:rsidRPr="00D8295C">
        <w:rPr>
          <w:rFonts w:hint="eastAsia"/>
        </w:rPr>
        <w:t>моделей</w:t>
      </w:r>
      <w:r w:rsidRPr="00D8295C">
        <w:rPr>
          <w:lang w:val="en-US"/>
        </w:rPr>
        <w:t></w:t>
      </w:r>
      <w:r w:rsidRPr="00D8295C">
        <w:rPr>
          <w:rFonts w:hint="eastAsia"/>
        </w:rPr>
        <w:t>ІАД</w:t>
      </w:r>
      <w:r w:rsidRPr="00D8295C">
        <w:rPr>
          <w:lang w:val="en-US"/>
        </w:rPr>
        <w:t></w:t>
      </w:r>
      <w:r w:rsidRPr="00D8295C">
        <w:rPr>
          <w:lang w:val="en-US"/>
        </w:rPr>
        <w:t></w:t>
      </w:r>
      <w:r w:rsidRPr="00D8295C">
        <w:rPr>
          <w:rFonts w:hint="eastAsia"/>
        </w:rPr>
        <w:t>В</w:t>
      </w:r>
      <w:r w:rsidRPr="00D8295C">
        <w:rPr>
          <w:lang w:val="en-US"/>
        </w:rPr>
        <w:t></w:t>
      </w:r>
      <w:r w:rsidRPr="00D8295C">
        <w:rPr>
          <w:rFonts w:hint="eastAsia"/>
        </w:rPr>
        <w:t>межах</w:t>
      </w:r>
      <w:r w:rsidRPr="00D8295C">
        <w:rPr>
          <w:lang w:val="en-US"/>
        </w:rPr>
        <w:t></w:t>
      </w:r>
      <w:r w:rsidRPr="00D8295C">
        <w:rPr>
          <w:rFonts w:hint="eastAsia"/>
        </w:rPr>
        <w:t>концепції</w:t>
      </w:r>
      <w:r w:rsidRPr="00D8295C">
        <w:rPr>
          <w:lang w:val="en-US"/>
        </w:rPr>
        <w:t></w:t>
      </w:r>
      <w:r w:rsidRPr="00D8295C">
        <w:rPr>
          <w:rFonts w:hint="eastAsia"/>
        </w:rPr>
        <w:t>визначено</w:t>
      </w:r>
      <w:r w:rsidRPr="00D8295C">
        <w:rPr>
          <w:lang w:val="en-US"/>
        </w:rPr>
        <w:t></w:t>
      </w:r>
      <w:r w:rsidRPr="00D8295C">
        <w:rPr>
          <w:rFonts w:hint="eastAsia"/>
        </w:rPr>
        <w:t>основні</w:t>
      </w:r>
      <w:r w:rsidRPr="00D8295C">
        <w:rPr>
          <w:lang w:val="en-US"/>
        </w:rPr>
        <w:t></w:t>
      </w:r>
      <w:r w:rsidRPr="00D8295C">
        <w:rPr>
          <w:rFonts w:hint="eastAsia"/>
        </w:rPr>
        <w:t>елементи</w:t>
      </w:r>
      <w:r w:rsidRPr="00D8295C">
        <w:rPr>
          <w:lang w:val="en-US"/>
        </w:rPr>
        <w:t></w:t>
      </w:r>
      <w:r w:rsidRPr="00D8295C">
        <w:rPr>
          <w:rFonts w:hint="eastAsia"/>
        </w:rPr>
        <w:t>її</w:t>
      </w:r>
    </w:p>
    <w:p w:rsidR="00D8295C" w:rsidRPr="00D8295C" w:rsidRDefault="00D8295C" w:rsidP="00D8295C">
      <w:r w:rsidRPr="00D8295C">
        <w:rPr>
          <w:rFonts w:hint="eastAsia"/>
        </w:rPr>
        <w:t>рівнів</w:t>
      </w:r>
      <w:r w:rsidRPr="00D8295C">
        <w:rPr>
          <w:lang w:val="en-US"/>
        </w:rPr>
        <w:t></w:t>
      </w:r>
      <w:r w:rsidRPr="00D8295C">
        <w:rPr>
          <w:lang w:val="en-US"/>
        </w:rPr>
        <w:t></w:t>
      </w:r>
      <w:r w:rsidRPr="00D8295C">
        <w:rPr>
          <w:rFonts w:hint="eastAsia"/>
        </w:rPr>
        <w:t>теоретико</w:t>
      </w:r>
      <w:r w:rsidRPr="00D8295C">
        <w:rPr>
          <w:lang w:val="en-US"/>
        </w:rPr>
        <w:t></w:t>
      </w:r>
      <w:r w:rsidRPr="00D8295C">
        <w:rPr>
          <w:rFonts w:hint="eastAsia"/>
        </w:rPr>
        <w:t>методологічного</w:t>
      </w:r>
      <w:r w:rsidRPr="00D8295C">
        <w:rPr>
          <w:lang w:val="en-US"/>
        </w:rPr>
        <w:t></w:t>
      </w:r>
      <w:r w:rsidRPr="00D8295C">
        <w:rPr>
          <w:lang w:val="en-US"/>
        </w:rPr>
        <w:t></w:t>
      </w:r>
      <w:r w:rsidRPr="00D8295C">
        <w:rPr>
          <w:rFonts w:hint="eastAsia"/>
        </w:rPr>
        <w:t>методичного</w:t>
      </w:r>
      <w:r w:rsidRPr="00D8295C">
        <w:rPr>
          <w:lang w:val="en-US"/>
        </w:rPr>
        <w:t></w:t>
      </w:r>
      <w:r w:rsidRPr="00D8295C">
        <w:rPr>
          <w:lang w:val="en-US"/>
        </w:rPr>
        <w:t></w:t>
      </w:r>
      <w:r w:rsidRPr="00D8295C">
        <w:rPr>
          <w:rFonts w:hint="eastAsia"/>
        </w:rPr>
        <w:t>інструментального</w:t>
      </w:r>
      <w:r w:rsidRPr="00D8295C">
        <w:rPr>
          <w:lang w:val="en-US"/>
        </w:rPr>
        <w:t></w:t>
      </w:r>
      <w:r w:rsidRPr="00D8295C">
        <w:rPr>
          <w:lang w:val="en-US"/>
        </w:rPr>
        <w:t></w:t>
      </w:r>
      <w:r w:rsidRPr="00D8295C">
        <w:rPr>
          <w:rFonts w:hint="eastAsia"/>
        </w:rPr>
        <w:t>модельного</w:t>
      </w:r>
    </w:p>
    <w:p w:rsidR="00D8295C" w:rsidRPr="00D8295C" w:rsidRDefault="00D8295C" w:rsidP="00D8295C">
      <w:r w:rsidRPr="00D8295C">
        <w:rPr>
          <w:rFonts w:hint="eastAsia"/>
        </w:rPr>
        <w:t>та</w:t>
      </w:r>
      <w:r w:rsidRPr="00D8295C">
        <w:rPr>
          <w:lang w:val="en-US"/>
        </w:rPr>
        <w:t></w:t>
      </w:r>
      <w:r w:rsidRPr="00D8295C">
        <w:rPr>
          <w:rFonts w:hint="eastAsia"/>
        </w:rPr>
        <w:t>організаційно</w:t>
      </w:r>
      <w:r w:rsidRPr="00D8295C">
        <w:rPr>
          <w:lang w:val="en-US"/>
        </w:rPr>
        <w:t></w:t>
      </w:r>
      <w:r w:rsidRPr="00D8295C">
        <w:rPr>
          <w:rFonts w:hint="eastAsia"/>
        </w:rPr>
        <w:t>практичного</w:t>
      </w:r>
      <w:r w:rsidRPr="00D8295C">
        <w:rPr>
          <w:lang w:val="en-US"/>
        </w:rPr>
        <w:t></w:t>
      </w:r>
      <w:r w:rsidRPr="00D8295C">
        <w:rPr>
          <w:rFonts w:hint="eastAsia"/>
        </w:rPr>
        <w:t>та</w:t>
      </w:r>
      <w:r w:rsidRPr="00D8295C">
        <w:rPr>
          <w:lang w:val="en-US"/>
        </w:rPr>
        <w:t></w:t>
      </w:r>
      <w:r w:rsidRPr="00D8295C">
        <w:rPr>
          <w:rFonts w:hint="eastAsia"/>
        </w:rPr>
        <w:t>зв’язки</w:t>
      </w:r>
      <w:r w:rsidRPr="00D8295C">
        <w:rPr>
          <w:lang w:val="en-US"/>
        </w:rPr>
        <w:t></w:t>
      </w:r>
      <w:r w:rsidRPr="00D8295C">
        <w:rPr>
          <w:rFonts w:hint="eastAsia"/>
        </w:rPr>
        <w:t>між</w:t>
      </w:r>
      <w:r w:rsidRPr="00D8295C">
        <w:rPr>
          <w:lang w:val="en-US"/>
        </w:rPr>
        <w:t></w:t>
      </w:r>
      <w:r w:rsidRPr="00D8295C">
        <w:rPr>
          <w:rFonts w:hint="eastAsia"/>
        </w:rPr>
        <w:t>ними</w:t>
      </w:r>
      <w:r w:rsidRPr="00D8295C">
        <w:rPr>
          <w:lang w:val="en-US"/>
        </w:rPr>
        <w:t></w:t>
      </w:r>
      <w:r w:rsidRPr="00D8295C">
        <w:rPr>
          <w:lang w:val="en-US"/>
        </w:rPr>
        <w:t></w:t>
      </w:r>
      <w:r w:rsidRPr="00D8295C">
        <w:rPr>
          <w:rFonts w:hint="eastAsia"/>
        </w:rPr>
        <w:t>Прикладний</w:t>
      </w:r>
      <w:r w:rsidRPr="00D8295C">
        <w:rPr>
          <w:lang w:val="en-US"/>
        </w:rPr>
        <w:t></w:t>
      </w:r>
      <w:r w:rsidRPr="00D8295C">
        <w:rPr>
          <w:rFonts w:hint="eastAsia"/>
        </w:rPr>
        <w:t>рівень</w:t>
      </w:r>
      <w:r w:rsidRPr="00D8295C">
        <w:rPr>
          <w:lang w:val="en-US"/>
        </w:rPr>
        <w:t></w:t>
      </w:r>
      <w:r w:rsidRPr="00D8295C">
        <w:rPr>
          <w:rFonts w:hint="eastAsia"/>
        </w:rPr>
        <w:t>реалізації</w:t>
      </w:r>
    </w:p>
    <w:p w:rsidR="00D8295C" w:rsidRPr="00D8295C" w:rsidRDefault="00D8295C" w:rsidP="00D8295C">
      <w:r w:rsidRPr="00D8295C">
        <w:rPr>
          <w:rFonts w:hint="eastAsia"/>
        </w:rPr>
        <w:t>концепції</w:t>
      </w:r>
      <w:r w:rsidRPr="00D8295C">
        <w:rPr>
          <w:lang w:val="en-US"/>
        </w:rPr>
        <w:t></w:t>
      </w:r>
      <w:r w:rsidRPr="00D8295C">
        <w:rPr>
          <w:rFonts w:hint="eastAsia"/>
        </w:rPr>
        <w:t>представляють</w:t>
      </w:r>
      <w:r w:rsidRPr="00D8295C">
        <w:rPr>
          <w:lang w:val="en-US"/>
        </w:rPr>
        <w:t></w:t>
      </w:r>
      <w:r w:rsidRPr="00D8295C">
        <w:rPr>
          <w:rFonts w:hint="eastAsia"/>
        </w:rPr>
        <w:t>гібридні</w:t>
      </w:r>
      <w:r w:rsidRPr="00D8295C">
        <w:rPr>
          <w:lang w:val="en-US"/>
        </w:rPr>
        <w:t></w:t>
      </w:r>
      <w:r w:rsidRPr="00D8295C">
        <w:rPr>
          <w:rFonts w:hint="eastAsia"/>
        </w:rPr>
        <w:t>інтелектуальні</w:t>
      </w:r>
      <w:r w:rsidRPr="00D8295C">
        <w:rPr>
          <w:lang w:val="en-US"/>
        </w:rPr>
        <w:t></w:t>
      </w:r>
      <w:r w:rsidRPr="00D8295C">
        <w:rPr>
          <w:rFonts w:hint="eastAsia"/>
        </w:rPr>
        <w:t>ІС</w:t>
      </w:r>
      <w:r w:rsidRPr="00D8295C">
        <w:rPr>
          <w:lang w:val="en-US"/>
        </w:rPr>
        <w:t></w:t>
      </w:r>
      <w:r w:rsidRPr="00D8295C">
        <w:rPr>
          <w:lang w:val="en-US"/>
        </w:rPr>
        <w:t></w:t>
      </w:r>
      <w:r w:rsidRPr="00D8295C">
        <w:rPr>
          <w:rFonts w:hint="eastAsia"/>
        </w:rPr>
        <w:t>впровадження</w:t>
      </w:r>
      <w:r w:rsidRPr="00D8295C">
        <w:rPr>
          <w:lang w:val="en-US"/>
        </w:rPr>
        <w:t></w:t>
      </w:r>
      <w:r w:rsidRPr="00D8295C">
        <w:rPr>
          <w:rFonts w:hint="eastAsia"/>
        </w:rPr>
        <w:t>яких</w:t>
      </w:r>
      <w:r w:rsidRPr="00D8295C">
        <w:rPr>
          <w:lang w:val="en-US"/>
        </w:rPr>
        <w:t></w:t>
      </w:r>
      <w:r w:rsidRPr="00D8295C">
        <w:rPr>
          <w:rFonts w:hint="eastAsia"/>
        </w:rPr>
        <w:t>у</w:t>
      </w:r>
    </w:p>
    <w:p w:rsidR="00D8295C" w:rsidRPr="00D8295C" w:rsidRDefault="00D8295C" w:rsidP="00D8295C">
      <w:r w:rsidRPr="00D8295C">
        <w:rPr>
          <w:rFonts w:hint="eastAsia"/>
        </w:rPr>
        <w:t>практику</w:t>
      </w:r>
      <w:r w:rsidRPr="00D8295C">
        <w:rPr>
          <w:lang w:val="en-US"/>
        </w:rPr>
        <w:t></w:t>
      </w:r>
      <w:r w:rsidRPr="00D8295C">
        <w:rPr>
          <w:rFonts w:hint="eastAsia"/>
        </w:rPr>
        <w:t>управління</w:t>
      </w:r>
      <w:r w:rsidRPr="00D8295C">
        <w:rPr>
          <w:lang w:val="en-US"/>
        </w:rPr>
        <w:t></w:t>
      </w:r>
      <w:r w:rsidRPr="00D8295C">
        <w:rPr>
          <w:rFonts w:hint="eastAsia"/>
        </w:rPr>
        <w:t>СЕС</w:t>
      </w:r>
      <w:r w:rsidRPr="00D8295C">
        <w:rPr>
          <w:lang w:val="en-US"/>
        </w:rPr>
        <w:t></w:t>
      </w:r>
      <w:r w:rsidRPr="00D8295C">
        <w:rPr>
          <w:rFonts w:hint="eastAsia"/>
        </w:rPr>
        <w:t>сприяє</w:t>
      </w:r>
      <w:r w:rsidRPr="00D8295C">
        <w:rPr>
          <w:lang w:val="en-US"/>
        </w:rPr>
        <w:t></w:t>
      </w:r>
      <w:r w:rsidRPr="00D8295C">
        <w:rPr>
          <w:rFonts w:hint="eastAsia"/>
        </w:rPr>
        <w:t>зростанню</w:t>
      </w:r>
      <w:r w:rsidRPr="00D8295C">
        <w:rPr>
          <w:lang w:val="en-US"/>
        </w:rPr>
        <w:t></w:t>
      </w:r>
      <w:r w:rsidRPr="00D8295C">
        <w:rPr>
          <w:rFonts w:hint="eastAsia"/>
        </w:rPr>
        <w:t>ефективності</w:t>
      </w:r>
      <w:r w:rsidRPr="00D8295C">
        <w:rPr>
          <w:lang w:val="en-US"/>
        </w:rPr>
        <w:t></w:t>
      </w:r>
      <w:r w:rsidRPr="00D8295C">
        <w:rPr>
          <w:rFonts w:hint="eastAsia"/>
        </w:rPr>
        <w:t>їх</w:t>
      </w:r>
      <w:r w:rsidRPr="00D8295C">
        <w:rPr>
          <w:lang w:val="en-US"/>
        </w:rPr>
        <w:t></w:t>
      </w:r>
      <w:r w:rsidRPr="00D8295C">
        <w:rPr>
          <w:rFonts w:hint="eastAsia"/>
        </w:rPr>
        <w:t>діяльності</w:t>
      </w:r>
      <w:r w:rsidRPr="00D8295C">
        <w:rPr>
          <w:lang w:val="en-US"/>
        </w:rPr>
        <w:t></w:t>
      </w:r>
      <w:r w:rsidRPr="00D8295C">
        <w:rPr>
          <w:rFonts w:hint="eastAsia"/>
        </w:rPr>
        <w:t>за</w:t>
      </w:r>
      <w:r w:rsidRPr="00D8295C">
        <w:rPr>
          <w:lang w:val="en-US"/>
        </w:rPr>
        <w:t></w:t>
      </w:r>
      <w:r w:rsidRPr="00D8295C">
        <w:rPr>
          <w:rFonts w:hint="eastAsia"/>
        </w:rPr>
        <w:t>рахунок</w:t>
      </w:r>
    </w:p>
    <w:p w:rsidR="00D8295C" w:rsidRPr="00D8295C" w:rsidRDefault="00D8295C" w:rsidP="00D8295C">
      <w:r w:rsidRPr="00D8295C">
        <w:rPr>
          <w:rFonts w:hint="eastAsia"/>
        </w:rPr>
        <w:t>підвищення</w:t>
      </w:r>
      <w:r w:rsidRPr="00D8295C">
        <w:rPr>
          <w:lang w:val="en-US"/>
        </w:rPr>
        <w:t></w:t>
      </w:r>
      <w:r w:rsidRPr="00D8295C">
        <w:rPr>
          <w:rFonts w:hint="eastAsia"/>
        </w:rPr>
        <w:t>обґрунтованості</w:t>
      </w:r>
      <w:r w:rsidRPr="00D8295C">
        <w:rPr>
          <w:lang w:val="en-US"/>
        </w:rPr>
        <w:t></w:t>
      </w:r>
      <w:r w:rsidRPr="00D8295C">
        <w:rPr>
          <w:rFonts w:hint="eastAsia"/>
        </w:rPr>
        <w:t>та</w:t>
      </w:r>
      <w:r w:rsidRPr="00D8295C">
        <w:rPr>
          <w:lang w:val="en-US"/>
        </w:rPr>
        <w:t></w:t>
      </w:r>
      <w:r w:rsidRPr="00D8295C">
        <w:rPr>
          <w:rFonts w:hint="eastAsia"/>
        </w:rPr>
        <w:t>оперативності</w:t>
      </w:r>
      <w:r w:rsidRPr="00D8295C">
        <w:rPr>
          <w:lang w:val="en-US"/>
        </w:rPr>
        <w:t></w:t>
      </w:r>
      <w:r w:rsidRPr="00D8295C">
        <w:rPr>
          <w:rFonts w:hint="eastAsia"/>
        </w:rPr>
        <w:t>прийняття</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Основні</w:t>
      </w:r>
      <w:r w:rsidRPr="00D8295C">
        <w:rPr>
          <w:lang w:val="en-US"/>
        </w:rPr>
        <w:t></w:t>
      </w:r>
      <w:r w:rsidRPr="00D8295C">
        <w:rPr>
          <w:rFonts w:hint="eastAsia"/>
        </w:rPr>
        <w:t>методологічні</w:t>
      </w:r>
      <w:r w:rsidRPr="00D8295C">
        <w:rPr>
          <w:lang w:val="en-US"/>
        </w:rPr>
        <w:t></w:t>
      </w:r>
      <w:r w:rsidRPr="00D8295C">
        <w:rPr>
          <w:lang w:val="en-US"/>
        </w:rPr>
        <w:t></w:t>
      </w:r>
      <w:r w:rsidRPr="00D8295C">
        <w:rPr>
          <w:rFonts w:hint="eastAsia"/>
        </w:rPr>
        <w:t>методичні</w:t>
      </w:r>
      <w:r w:rsidRPr="00D8295C">
        <w:rPr>
          <w:lang w:val="en-US"/>
        </w:rPr>
        <w:t></w:t>
      </w:r>
      <w:r w:rsidRPr="00D8295C">
        <w:rPr>
          <w:rFonts w:hint="eastAsia"/>
        </w:rPr>
        <w:t>та</w:t>
      </w:r>
      <w:r w:rsidRPr="00D8295C">
        <w:rPr>
          <w:lang w:val="en-US"/>
        </w:rPr>
        <w:t></w:t>
      </w:r>
      <w:r w:rsidRPr="00D8295C">
        <w:rPr>
          <w:rFonts w:hint="eastAsia"/>
        </w:rPr>
        <w:t>прикладні</w:t>
      </w:r>
      <w:r w:rsidRPr="00D8295C">
        <w:rPr>
          <w:lang w:val="en-US"/>
        </w:rPr>
        <w:t></w:t>
      </w:r>
      <w:r w:rsidRPr="00D8295C">
        <w:rPr>
          <w:rFonts w:hint="eastAsia"/>
        </w:rPr>
        <w:t>особливості</w:t>
      </w:r>
    </w:p>
    <w:p w:rsidR="00D8295C" w:rsidRPr="00D8295C" w:rsidRDefault="00D8295C" w:rsidP="00D8295C">
      <w:r w:rsidRPr="00D8295C">
        <w:rPr>
          <w:rFonts w:hint="eastAsia"/>
        </w:rPr>
        <w:t>проактивного</w:t>
      </w:r>
      <w:r w:rsidRPr="00D8295C">
        <w:rPr>
          <w:lang w:val="en-US"/>
        </w:rPr>
        <w:t></w:t>
      </w:r>
      <w:r w:rsidRPr="00D8295C">
        <w:rPr>
          <w:rFonts w:hint="eastAsia"/>
        </w:rPr>
        <w:t>механізму</w:t>
      </w:r>
      <w:r w:rsidRPr="00D8295C">
        <w:rPr>
          <w:lang w:val="en-US"/>
        </w:rPr>
        <w:t></w:t>
      </w:r>
      <w:r w:rsidRPr="00D8295C">
        <w:rPr>
          <w:rFonts w:hint="eastAsia"/>
        </w:rPr>
        <w:t>дозволили</w:t>
      </w:r>
      <w:r w:rsidRPr="00D8295C">
        <w:rPr>
          <w:lang w:val="en-US"/>
        </w:rPr>
        <w:t></w:t>
      </w:r>
      <w:r w:rsidRPr="00D8295C">
        <w:rPr>
          <w:rFonts w:hint="eastAsia"/>
        </w:rPr>
        <w:t>обґрунтувати</w:t>
      </w:r>
      <w:r w:rsidRPr="00D8295C">
        <w:rPr>
          <w:lang w:val="en-US"/>
        </w:rPr>
        <w:t></w:t>
      </w:r>
      <w:r w:rsidRPr="00D8295C">
        <w:rPr>
          <w:rFonts w:hint="eastAsia"/>
        </w:rPr>
        <w:t>вибір</w:t>
      </w:r>
      <w:r w:rsidRPr="00D8295C">
        <w:rPr>
          <w:lang w:val="en-US"/>
        </w:rPr>
        <w:t></w:t>
      </w:r>
      <w:r w:rsidRPr="00D8295C">
        <w:rPr>
          <w:rFonts w:hint="eastAsia"/>
        </w:rPr>
        <w:t>базової</w:t>
      </w:r>
      <w:r w:rsidRPr="00D8295C">
        <w:rPr>
          <w:lang w:val="en-US"/>
        </w:rPr>
        <w:t></w:t>
      </w:r>
      <w:r w:rsidRPr="00D8295C">
        <w:rPr>
          <w:rFonts w:hint="eastAsia"/>
        </w:rPr>
        <w:t>сукупності</w:t>
      </w:r>
      <w:r w:rsidRPr="00D8295C">
        <w:rPr>
          <w:lang w:val="en-US"/>
        </w:rPr>
        <w:t></w:t>
      </w:r>
      <w:r w:rsidRPr="00D8295C">
        <w:rPr>
          <w:rFonts w:hint="eastAsia"/>
        </w:rPr>
        <w:t>класів</w:t>
      </w:r>
    </w:p>
    <w:p w:rsidR="00D8295C" w:rsidRPr="00D8295C" w:rsidRDefault="00D8295C" w:rsidP="00D8295C">
      <w:r w:rsidRPr="00D8295C">
        <w:rPr>
          <w:rFonts w:hint="eastAsia"/>
        </w:rPr>
        <w:t>автономних</w:t>
      </w:r>
      <w:r w:rsidRPr="00D8295C">
        <w:rPr>
          <w:lang w:val="en-US"/>
        </w:rPr>
        <w:t></w:t>
      </w:r>
      <w:r w:rsidRPr="00D8295C">
        <w:rPr>
          <w:rFonts w:hint="eastAsia"/>
        </w:rPr>
        <w:t>методів</w:t>
      </w:r>
      <w:r w:rsidRPr="00D8295C">
        <w:rPr>
          <w:lang w:val="en-US"/>
        </w:rPr>
        <w:t></w:t>
      </w:r>
      <w:r w:rsidRPr="00D8295C">
        <w:rPr>
          <w:rFonts w:hint="eastAsia"/>
        </w:rPr>
        <w:t>ІАД</w:t>
      </w:r>
      <w:r w:rsidRPr="00D8295C">
        <w:rPr>
          <w:lang w:val="en-US"/>
        </w:rPr>
        <w:t></w:t>
      </w:r>
      <w:r w:rsidRPr="00D8295C">
        <w:rPr>
          <w:rFonts w:hint="eastAsia"/>
        </w:rPr>
        <w:t>для</w:t>
      </w:r>
      <w:r w:rsidRPr="00D8295C">
        <w:rPr>
          <w:lang w:val="en-US"/>
        </w:rPr>
        <w:t></w:t>
      </w:r>
      <w:r w:rsidRPr="00D8295C">
        <w:rPr>
          <w:rFonts w:hint="eastAsia"/>
        </w:rPr>
        <w:t>реалізації</w:t>
      </w:r>
      <w:r w:rsidRPr="00D8295C">
        <w:rPr>
          <w:lang w:val="en-US"/>
        </w:rPr>
        <w:t></w:t>
      </w:r>
      <w:r w:rsidRPr="00D8295C">
        <w:rPr>
          <w:rFonts w:hint="eastAsia"/>
        </w:rPr>
        <w:t>моделювання</w:t>
      </w:r>
      <w:r w:rsidRPr="00D8295C">
        <w:rPr>
          <w:lang w:val="en-US"/>
        </w:rPr>
        <w:t></w:t>
      </w:r>
      <w:r w:rsidRPr="00D8295C">
        <w:rPr>
          <w:rFonts w:hint="eastAsia"/>
        </w:rPr>
        <w:t>процесу</w:t>
      </w:r>
      <w:r w:rsidRPr="00D8295C">
        <w:rPr>
          <w:lang w:val="en-US"/>
        </w:rPr>
        <w:t></w:t>
      </w:r>
      <w:r w:rsidRPr="00D8295C">
        <w:rPr>
          <w:rFonts w:hint="eastAsia"/>
        </w:rPr>
        <w:t>прийняття</w:t>
      </w:r>
    </w:p>
    <w:p w:rsidR="00D8295C" w:rsidRPr="00D8295C" w:rsidRDefault="00D8295C" w:rsidP="00D8295C">
      <w:r w:rsidRPr="00D8295C">
        <w:rPr>
          <w:rFonts w:hint="eastAsia"/>
        </w:rPr>
        <w:t>проактивних</w:t>
      </w:r>
      <w:r w:rsidRPr="00D8295C">
        <w:rPr>
          <w:lang w:val="en-US"/>
        </w:rPr>
        <w:t></w:t>
      </w:r>
      <w:r w:rsidRPr="00D8295C">
        <w:rPr>
          <w:rFonts w:hint="eastAsia"/>
        </w:rPr>
        <w:t>рішень</w:t>
      </w:r>
      <w:r w:rsidRPr="00D8295C">
        <w:rPr>
          <w:lang w:val="en-US"/>
        </w:rPr>
        <w:t></w:t>
      </w:r>
      <w:r w:rsidRPr="00D8295C">
        <w:rPr>
          <w:lang w:val="en-US"/>
        </w:rPr>
        <w:t></w:t>
      </w:r>
      <w:r w:rsidRPr="00D8295C">
        <w:rPr>
          <w:rFonts w:hint="eastAsia"/>
        </w:rPr>
        <w:t>Відповідні</w:t>
      </w:r>
      <w:r w:rsidRPr="00D8295C">
        <w:rPr>
          <w:lang w:val="en-US"/>
        </w:rPr>
        <w:t></w:t>
      </w:r>
      <w:r w:rsidRPr="00D8295C">
        <w:rPr>
          <w:rFonts w:hint="eastAsia"/>
        </w:rPr>
        <w:t>методи</w:t>
      </w:r>
      <w:r w:rsidRPr="00D8295C">
        <w:rPr>
          <w:lang w:val="en-US"/>
        </w:rPr>
        <w:t></w:t>
      </w:r>
      <w:r w:rsidRPr="00D8295C">
        <w:rPr>
          <w:rFonts w:hint="eastAsia"/>
        </w:rPr>
        <w:t>систематизовано</w:t>
      </w:r>
      <w:r w:rsidRPr="00D8295C">
        <w:rPr>
          <w:lang w:val="en-US"/>
        </w:rPr>
        <w:t></w:t>
      </w:r>
      <w:r w:rsidRPr="00D8295C">
        <w:rPr>
          <w:rFonts w:hint="eastAsia"/>
        </w:rPr>
        <w:t>за</w:t>
      </w:r>
      <w:r w:rsidRPr="00D8295C">
        <w:rPr>
          <w:lang w:val="en-US"/>
        </w:rPr>
        <w:t></w:t>
      </w:r>
      <w:r w:rsidRPr="00D8295C">
        <w:rPr>
          <w:rFonts w:hint="eastAsia"/>
        </w:rPr>
        <w:t>можливістю</w:t>
      </w:r>
      <w:r w:rsidRPr="00D8295C">
        <w:rPr>
          <w:lang w:val="en-US"/>
        </w:rPr>
        <w:t></w:t>
      </w:r>
      <w:r w:rsidRPr="00D8295C">
        <w:rPr>
          <w:rFonts w:hint="eastAsia"/>
        </w:rPr>
        <w:t>їх</w:t>
      </w:r>
    </w:p>
    <w:p w:rsidR="00D8295C" w:rsidRPr="00D8295C" w:rsidRDefault="00D8295C" w:rsidP="00D8295C">
      <w:r w:rsidRPr="00D8295C">
        <w:rPr>
          <w:rFonts w:hint="eastAsia"/>
        </w:rPr>
        <w:t>використання</w:t>
      </w:r>
      <w:r w:rsidRPr="00D8295C">
        <w:rPr>
          <w:lang w:val="en-US"/>
        </w:rPr>
        <w:t></w:t>
      </w:r>
      <w:r w:rsidRPr="00D8295C">
        <w:rPr>
          <w:rFonts w:hint="eastAsia"/>
        </w:rPr>
        <w:t>для</w:t>
      </w:r>
      <w:r w:rsidRPr="00D8295C">
        <w:rPr>
          <w:lang w:val="en-US"/>
        </w:rPr>
        <w:t></w:t>
      </w:r>
      <w:r w:rsidRPr="00D8295C">
        <w:rPr>
          <w:rFonts w:hint="eastAsia"/>
        </w:rPr>
        <w:t>формування</w:t>
      </w:r>
      <w:r w:rsidRPr="00D8295C">
        <w:rPr>
          <w:lang w:val="en-US"/>
        </w:rPr>
        <w:t></w:t>
      </w:r>
      <w:r w:rsidRPr="00D8295C">
        <w:rPr>
          <w:rFonts w:hint="eastAsia"/>
        </w:rPr>
        <w:t>автономних</w:t>
      </w:r>
      <w:r w:rsidRPr="00D8295C">
        <w:rPr>
          <w:lang w:val="en-US"/>
        </w:rPr>
        <w:t></w:t>
      </w:r>
      <w:r w:rsidRPr="00D8295C">
        <w:rPr>
          <w:rFonts w:hint="eastAsia"/>
        </w:rPr>
        <w:t>моделей</w:t>
      </w:r>
      <w:r w:rsidRPr="00D8295C">
        <w:rPr>
          <w:lang w:val="en-US"/>
        </w:rPr>
        <w:t></w:t>
      </w:r>
      <w:r w:rsidRPr="00D8295C">
        <w:rPr>
          <w:rFonts w:hint="eastAsia"/>
        </w:rPr>
        <w:t>підтримки</w:t>
      </w:r>
      <w:r w:rsidRPr="00D8295C">
        <w:rPr>
          <w:lang w:val="en-US"/>
        </w:rPr>
        <w:t></w:t>
      </w:r>
      <w:r w:rsidRPr="00D8295C">
        <w:rPr>
          <w:rFonts w:hint="eastAsia"/>
        </w:rPr>
        <w:t>проактивних</w:t>
      </w:r>
    </w:p>
    <w:p w:rsidR="00D8295C" w:rsidRPr="00D8295C" w:rsidRDefault="00D8295C" w:rsidP="00D8295C">
      <w:r w:rsidRPr="00D8295C">
        <w:rPr>
          <w:rFonts w:hint="eastAsia"/>
        </w:rPr>
        <w:t>рішень</w:t>
      </w:r>
      <w:r w:rsidRPr="00D8295C">
        <w:rPr>
          <w:lang w:val="en-US"/>
        </w:rPr>
        <w:t></w:t>
      </w:r>
      <w:r w:rsidRPr="00D8295C">
        <w:rPr>
          <w:lang w:val="en-US"/>
        </w:rPr>
        <w:t></w:t>
      </w:r>
      <w:r w:rsidRPr="00D8295C">
        <w:rPr>
          <w:rFonts w:hint="eastAsia"/>
        </w:rPr>
        <w:t>а</w:t>
      </w:r>
      <w:r w:rsidRPr="00D8295C">
        <w:rPr>
          <w:lang w:val="en-US"/>
        </w:rPr>
        <w:t></w:t>
      </w:r>
      <w:r w:rsidRPr="00D8295C">
        <w:rPr>
          <w:rFonts w:hint="eastAsia"/>
        </w:rPr>
        <w:t>саме</w:t>
      </w:r>
      <w:r w:rsidRPr="00D8295C">
        <w:rPr>
          <w:lang w:val="en-US"/>
        </w:rPr>
        <w:t></w:t>
      </w:r>
      <w:r w:rsidRPr="00D8295C">
        <w:rPr>
          <w:lang w:val="en-US"/>
        </w:rPr>
        <w:t></w:t>
      </w:r>
      <w:r w:rsidRPr="00D8295C">
        <w:rPr>
          <w:rFonts w:hint="eastAsia"/>
        </w:rPr>
        <w:t>огляду</w:t>
      </w:r>
      <w:r w:rsidRPr="00D8295C">
        <w:rPr>
          <w:lang w:val="en-US"/>
        </w:rPr>
        <w:t></w:t>
      </w:r>
      <w:r w:rsidRPr="00D8295C">
        <w:rPr>
          <w:rFonts w:hint="eastAsia"/>
        </w:rPr>
        <w:t>ситуації</w:t>
      </w:r>
      <w:r w:rsidRPr="00D8295C">
        <w:rPr>
          <w:lang w:val="en-US"/>
        </w:rPr>
        <w:t></w:t>
      </w:r>
      <w:r w:rsidRPr="00D8295C">
        <w:rPr>
          <w:lang w:val="en-US"/>
        </w:rPr>
        <w:t></w:t>
      </w:r>
      <w:r w:rsidRPr="00D8295C">
        <w:rPr>
          <w:rFonts w:hint="eastAsia"/>
        </w:rPr>
        <w:t>пошук</w:t>
      </w:r>
      <w:r w:rsidRPr="00D8295C">
        <w:rPr>
          <w:lang w:val="en-US"/>
        </w:rPr>
        <w:t></w:t>
      </w:r>
      <w:r w:rsidRPr="00D8295C">
        <w:rPr>
          <w:rFonts w:hint="eastAsia"/>
        </w:rPr>
        <w:t>шаблонів</w:t>
      </w:r>
      <w:r w:rsidRPr="00D8295C">
        <w:rPr>
          <w:lang w:val="en-US"/>
        </w:rPr>
        <w:t></w:t>
      </w:r>
      <w:r w:rsidRPr="00D8295C">
        <w:rPr>
          <w:lang w:val="en-US"/>
        </w:rPr>
        <w:t></w:t>
      </w:r>
      <w:r w:rsidRPr="00D8295C">
        <w:rPr>
          <w:rFonts w:hint="eastAsia"/>
        </w:rPr>
        <w:t>ідентифікація</w:t>
      </w:r>
      <w:r w:rsidRPr="00D8295C">
        <w:rPr>
          <w:lang w:val="en-US"/>
        </w:rPr>
        <w:t></w:t>
      </w:r>
      <w:r w:rsidRPr="00D8295C">
        <w:rPr>
          <w:rFonts w:hint="eastAsia"/>
        </w:rPr>
        <w:t>образів</w:t>
      </w:r>
      <w:r w:rsidRPr="00D8295C">
        <w:rPr>
          <w:lang w:val="en-US"/>
        </w:rPr>
        <w:t></w:t>
      </w:r>
    </w:p>
    <w:p w:rsidR="00D8295C" w:rsidRPr="00D8295C" w:rsidRDefault="00D8295C" w:rsidP="00D8295C">
      <w:r w:rsidRPr="00D8295C">
        <w:rPr>
          <w:rFonts w:hint="eastAsia"/>
        </w:rPr>
        <w:t>класифікація</w:t>
      </w:r>
      <w:r w:rsidRPr="00D8295C">
        <w:rPr>
          <w:lang w:val="en-US"/>
        </w:rPr>
        <w:t></w:t>
      </w:r>
      <w:r w:rsidRPr="00D8295C">
        <w:rPr>
          <w:rFonts w:hint="eastAsia"/>
        </w:rPr>
        <w:t>образів</w:t>
      </w:r>
      <w:r w:rsidRPr="00D8295C">
        <w:rPr>
          <w:lang w:val="en-US"/>
        </w:rPr>
        <w:t></w:t>
      </w:r>
      <w:r w:rsidRPr="00D8295C">
        <w:rPr>
          <w:lang w:val="en-US"/>
        </w:rPr>
        <w:t></w:t>
      </w:r>
      <w:r w:rsidRPr="00D8295C">
        <w:rPr>
          <w:lang w:val="en-US"/>
        </w:rPr>
        <w:t></w:t>
      </w:r>
      <w:r w:rsidRPr="00D8295C">
        <w:rPr>
          <w:rFonts w:hint="eastAsia"/>
        </w:rPr>
        <w:t>причинно</w:t>
      </w:r>
      <w:r w:rsidRPr="00D8295C">
        <w:rPr>
          <w:lang w:val="en-US"/>
        </w:rPr>
        <w:t></w:t>
      </w:r>
      <w:r w:rsidRPr="00D8295C">
        <w:rPr>
          <w:rFonts w:hint="eastAsia"/>
        </w:rPr>
        <w:t>наслідкового</w:t>
      </w:r>
      <w:r w:rsidRPr="00D8295C">
        <w:rPr>
          <w:lang w:val="en-US"/>
        </w:rPr>
        <w:t></w:t>
      </w:r>
      <w:r w:rsidRPr="00D8295C">
        <w:rPr>
          <w:rFonts w:hint="eastAsia"/>
        </w:rPr>
        <w:t>аналізу</w:t>
      </w:r>
      <w:r w:rsidRPr="00D8295C">
        <w:rPr>
          <w:lang w:val="en-US"/>
        </w:rPr>
        <w:t></w:t>
      </w:r>
      <w:r w:rsidRPr="00D8295C">
        <w:rPr>
          <w:rFonts w:hint="eastAsia"/>
        </w:rPr>
        <w:t>СЕС</w:t>
      </w:r>
      <w:r w:rsidRPr="00D8295C">
        <w:rPr>
          <w:lang w:val="en-US"/>
        </w:rPr>
        <w:t></w:t>
      </w:r>
      <w:r w:rsidRPr="00D8295C">
        <w:rPr>
          <w:lang w:val="en-US"/>
        </w:rPr>
        <w:t></w:t>
      </w:r>
      <w:r w:rsidRPr="00D8295C">
        <w:rPr>
          <w:rFonts w:hint="eastAsia"/>
        </w:rPr>
        <w:t>прийняття</w:t>
      </w:r>
      <w:r w:rsidRPr="00D8295C">
        <w:rPr>
          <w:lang w:val="en-US"/>
        </w:rPr>
        <w:t></w:t>
      </w:r>
      <w:r w:rsidRPr="00D8295C">
        <w:rPr>
          <w:rFonts w:hint="eastAsia"/>
        </w:rPr>
        <w:t>рішень</w:t>
      </w:r>
      <w:r w:rsidRPr="00D8295C">
        <w:rPr>
          <w:lang w:val="en-US"/>
        </w:rPr>
        <w:t></w:t>
      </w:r>
    </w:p>
    <w:p w:rsidR="00D8295C" w:rsidRPr="00D8295C" w:rsidRDefault="00D8295C" w:rsidP="00D8295C">
      <w:r w:rsidRPr="00D8295C">
        <w:rPr>
          <w:rFonts w:hint="eastAsia"/>
        </w:rPr>
        <w:t>прогнозного</w:t>
      </w:r>
      <w:r w:rsidRPr="00D8295C">
        <w:rPr>
          <w:lang w:val="en-US"/>
        </w:rPr>
        <w:t></w:t>
      </w:r>
      <w:r w:rsidRPr="00D8295C">
        <w:rPr>
          <w:rFonts w:hint="eastAsia"/>
        </w:rPr>
        <w:t>аналізу</w:t>
      </w:r>
      <w:r w:rsidRPr="00D8295C">
        <w:rPr>
          <w:lang w:val="en-US"/>
        </w:rPr>
        <w:t></w:t>
      </w:r>
      <w:r w:rsidRPr="00D8295C">
        <w:rPr>
          <w:lang w:val="en-US"/>
        </w:rPr>
        <w:t></w:t>
      </w:r>
      <w:r w:rsidRPr="00D8295C">
        <w:rPr>
          <w:rFonts w:hint="eastAsia"/>
        </w:rPr>
        <w:t>а</w:t>
      </w:r>
      <w:r w:rsidRPr="00D8295C">
        <w:rPr>
          <w:lang w:val="en-US"/>
        </w:rPr>
        <w:t></w:t>
      </w:r>
      <w:r w:rsidRPr="00D8295C">
        <w:rPr>
          <w:rFonts w:hint="eastAsia"/>
        </w:rPr>
        <w:t>також</w:t>
      </w:r>
      <w:r w:rsidRPr="00D8295C">
        <w:rPr>
          <w:lang w:val="en-US"/>
        </w:rPr>
        <w:t></w:t>
      </w:r>
      <w:r w:rsidRPr="00D8295C">
        <w:rPr>
          <w:rFonts w:hint="eastAsia"/>
        </w:rPr>
        <w:t>моніторингу</w:t>
      </w:r>
      <w:r w:rsidRPr="00D8295C">
        <w:rPr>
          <w:lang w:val="en-US"/>
        </w:rPr>
        <w:t></w:t>
      </w:r>
      <w:r w:rsidRPr="00D8295C">
        <w:rPr>
          <w:rFonts w:hint="eastAsia"/>
        </w:rPr>
        <w:t>ефективності</w:t>
      </w:r>
      <w:r w:rsidRPr="00D8295C">
        <w:rPr>
          <w:lang w:val="en-US"/>
        </w:rPr>
        <w:t></w:t>
      </w:r>
      <w:r w:rsidRPr="00D8295C">
        <w:rPr>
          <w:rFonts w:hint="eastAsia"/>
        </w:rPr>
        <w:t>рішень</w:t>
      </w:r>
      <w:r w:rsidRPr="00D8295C">
        <w:rPr>
          <w:lang w:val="en-US"/>
        </w:rPr>
        <w:t></w:t>
      </w:r>
      <w:r w:rsidRPr="00D8295C">
        <w:rPr>
          <w:lang w:val="en-US"/>
        </w:rPr>
        <w:t></w:t>
      </w:r>
      <w:r w:rsidRPr="00D8295C">
        <w:rPr>
          <w:rFonts w:hint="eastAsia"/>
        </w:rPr>
        <w:t>Автономні</w:t>
      </w:r>
      <w:r w:rsidRPr="00D8295C">
        <w:rPr>
          <w:lang w:val="en-US"/>
        </w:rPr>
        <w:t></w:t>
      </w:r>
      <w:r w:rsidRPr="00D8295C">
        <w:rPr>
          <w:rFonts w:hint="eastAsia"/>
        </w:rPr>
        <w:t>моделі</w:t>
      </w:r>
    </w:p>
    <w:p w:rsidR="00D8295C" w:rsidRPr="00D8295C" w:rsidRDefault="00D8295C" w:rsidP="00D8295C">
      <w:r w:rsidRPr="00D8295C">
        <w:rPr>
          <w:rFonts w:hint="eastAsia"/>
        </w:rPr>
        <w:t>визначено</w:t>
      </w:r>
      <w:r w:rsidRPr="00D8295C">
        <w:rPr>
          <w:lang w:val="en-US"/>
        </w:rPr>
        <w:t></w:t>
      </w:r>
      <w:r w:rsidRPr="00D8295C">
        <w:rPr>
          <w:rFonts w:hint="eastAsia"/>
        </w:rPr>
        <w:t>як</w:t>
      </w:r>
      <w:r w:rsidRPr="00D8295C">
        <w:rPr>
          <w:lang w:val="en-US"/>
        </w:rPr>
        <w:t></w:t>
      </w:r>
      <w:r w:rsidRPr="00D8295C">
        <w:rPr>
          <w:rFonts w:hint="eastAsia"/>
        </w:rPr>
        <w:t>об’єкти</w:t>
      </w:r>
      <w:r w:rsidRPr="00D8295C">
        <w:rPr>
          <w:lang w:val="en-US"/>
        </w:rPr>
        <w:t></w:t>
      </w:r>
      <w:r w:rsidRPr="00D8295C">
        <w:rPr>
          <w:rFonts w:hint="eastAsia"/>
        </w:rPr>
        <w:t>прототипи</w:t>
      </w:r>
      <w:r w:rsidRPr="00D8295C">
        <w:rPr>
          <w:lang w:val="en-US"/>
        </w:rPr>
        <w:t></w:t>
      </w:r>
      <w:r w:rsidRPr="00D8295C">
        <w:rPr>
          <w:rFonts w:hint="eastAsia"/>
        </w:rPr>
        <w:t>при</w:t>
      </w:r>
      <w:r w:rsidRPr="00D8295C">
        <w:rPr>
          <w:lang w:val="en-US"/>
        </w:rPr>
        <w:t></w:t>
      </w:r>
      <w:r w:rsidRPr="00D8295C">
        <w:rPr>
          <w:rFonts w:hint="eastAsia"/>
        </w:rPr>
        <w:t>синтезі</w:t>
      </w:r>
      <w:r w:rsidRPr="00D8295C">
        <w:rPr>
          <w:lang w:val="en-US"/>
        </w:rPr>
        <w:t></w:t>
      </w:r>
      <w:r w:rsidRPr="00D8295C">
        <w:rPr>
          <w:rFonts w:hint="eastAsia"/>
        </w:rPr>
        <w:t>комплексу</w:t>
      </w:r>
      <w:r w:rsidRPr="00D8295C">
        <w:rPr>
          <w:lang w:val="en-US"/>
        </w:rPr>
        <w:t></w:t>
      </w:r>
      <w:r w:rsidRPr="00D8295C">
        <w:rPr>
          <w:rFonts w:hint="eastAsia"/>
        </w:rPr>
        <w:t>взаємопов’язаних</w:t>
      </w:r>
      <w:r w:rsidRPr="00D8295C">
        <w:rPr>
          <w:lang w:val="en-US"/>
        </w:rPr>
        <w:t></w:t>
      </w:r>
      <w:r w:rsidRPr="00D8295C">
        <w:rPr>
          <w:rFonts w:hint="eastAsia"/>
        </w:rPr>
        <w:t>моделей</w:t>
      </w:r>
    </w:p>
    <w:p w:rsidR="00D8295C" w:rsidRPr="00D8295C" w:rsidRDefault="00D8295C" w:rsidP="00D8295C">
      <w:r w:rsidRPr="00D8295C">
        <w:rPr>
          <w:rFonts w:hint="eastAsia"/>
        </w:rPr>
        <w:t>для</w:t>
      </w:r>
      <w:r w:rsidRPr="00D8295C">
        <w:rPr>
          <w:lang w:val="en-US"/>
        </w:rPr>
        <w:t></w:t>
      </w:r>
      <w:r w:rsidRPr="00D8295C">
        <w:rPr>
          <w:rFonts w:hint="eastAsia"/>
        </w:rPr>
        <w:t>діагностики</w:t>
      </w:r>
      <w:r w:rsidRPr="00D8295C">
        <w:rPr>
          <w:lang w:val="en-US"/>
        </w:rPr>
        <w:t></w:t>
      </w:r>
      <w:r w:rsidRPr="00D8295C">
        <w:rPr>
          <w:rFonts w:hint="eastAsia"/>
        </w:rPr>
        <w:t>стану</w:t>
      </w:r>
      <w:r w:rsidRPr="00D8295C">
        <w:rPr>
          <w:lang w:val="en-US"/>
        </w:rPr>
        <w:t></w:t>
      </w:r>
      <w:r w:rsidRPr="00D8295C">
        <w:rPr>
          <w:rFonts w:hint="eastAsia"/>
        </w:rPr>
        <w:t>СЕС</w:t>
      </w:r>
      <w:r w:rsidRPr="00D8295C">
        <w:rPr>
          <w:lang w:val="en-US"/>
        </w:rPr>
        <w:t></w:t>
      </w:r>
    </w:p>
    <w:p w:rsidR="00D8295C" w:rsidRPr="00D8295C" w:rsidRDefault="00D8295C" w:rsidP="00D8295C">
      <w:r w:rsidRPr="00D8295C">
        <w:rPr>
          <w:lang w:val="en-US"/>
        </w:rPr>
        <w:t></w:t>
      </w:r>
      <w:r w:rsidRPr="00D8295C">
        <w:rPr>
          <w:lang w:val="en-US"/>
        </w:rPr>
        <w:t></w:t>
      </w:r>
      <w:r w:rsidRPr="00D8295C">
        <w:rPr>
          <w:lang w:val="en-US"/>
        </w:rPr>
        <w:t></w:t>
      </w:r>
      <w:r w:rsidRPr="00D8295C">
        <w:rPr>
          <w:rFonts w:hint="eastAsia"/>
        </w:rPr>
        <w:t>Забезпечення</w:t>
      </w:r>
      <w:r w:rsidRPr="00D8295C">
        <w:rPr>
          <w:lang w:val="en-US"/>
        </w:rPr>
        <w:t></w:t>
      </w:r>
      <w:r w:rsidRPr="00D8295C">
        <w:rPr>
          <w:rFonts w:hint="eastAsia"/>
        </w:rPr>
        <w:t>якості</w:t>
      </w:r>
      <w:r w:rsidRPr="00D8295C">
        <w:rPr>
          <w:lang w:val="en-US"/>
        </w:rPr>
        <w:t></w:t>
      </w:r>
      <w:r w:rsidRPr="00D8295C">
        <w:rPr>
          <w:rFonts w:hint="eastAsia"/>
        </w:rPr>
        <w:t>управлінських</w:t>
      </w:r>
      <w:r w:rsidRPr="00D8295C">
        <w:rPr>
          <w:lang w:val="en-US"/>
        </w:rPr>
        <w:t></w:t>
      </w:r>
      <w:r w:rsidRPr="00D8295C">
        <w:rPr>
          <w:rFonts w:hint="eastAsia"/>
        </w:rPr>
        <w:t>рішень</w:t>
      </w:r>
      <w:r w:rsidRPr="00D8295C">
        <w:rPr>
          <w:lang w:val="en-US"/>
        </w:rPr>
        <w:t></w:t>
      </w:r>
      <w:r w:rsidRPr="00D8295C">
        <w:rPr>
          <w:rFonts w:hint="eastAsia"/>
        </w:rPr>
        <w:t>досягається</w:t>
      </w:r>
      <w:r w:rsidRPr="00D8295C">
        <w:rPr>
          <w:lang w:val="en-US"/>
        </w:rPr>
        <w:t></w:t>
      </w:r>
      <w:r w:rsidRPr="00D8295C">
        <w:rPr>
          <w:rFonts w:hint="eastAsia"/>
        </w:rPr>
        <w:t>через</w:t>
      </w:r>
    </w:p>
    <w:p w:rsidR="00D8295C" w:rsidRPr="00D8295C" w:rsidRDefault="00D8295C" w:rsidP="00D8295C">
      <w:pPr>
        <w:rPr>
          <w:lang w:val="en-US"/>
        </w:rPr>
      </w:pPr>
      <w:r w:rsidRPr="00D8295C">
        <w:rPr>
          <w:rFonts w:hint="eastAsia"/>
          <w:lang w:val="en-US"/>
        </w:rPr>
        <w:t>інтеграцію</w:t>
      </w:r>
      <w:r w:rsidRPr="00D8295C">
        <w:rPr>
          <w:lang w:val="en-US"/>
        </w:rPr>
        <w:t></w:t>
      </w:r>
      <w:r w:rsidRPr="00D8295C">
        <w:rPr>
          <w:rFonts w:hint="eastAsia"/>
          <w:lang w:val="en-US"/>
        </w:rPr>
        <w:t>в</w:t>
      </w:r>
      <w:r w:rsidRPr="00D8295C">
        <w:rPr>
          <w:lang w:val="en-US"/>
        </w:rPr>
        <w:t></w:t>
      </w:r>
      <w:r w:rsidRPr="00D8295C">
        <w:rPr>
          <w:rFonts w:hint="eastAsia"/>
          <w:lang w:val="en-US"/>
        </w:rPr>
        <w:t>систему</w:t>
      </w:r>
      <w:r w:rsidRPr="00D8295C">
        <w:rPr>
          <w:lang w:val="en-US"/>
        </w:rPr>
        <w:t></w:t>
      </w:r>
      <w:r w:rsidRPr="00D8295C">
        <w:rPr>
          <w:rFonts w:hint="eastAsia"/>
          <w:lang w:val="en-US"/>
        </w:rPr>
        <w:t>управління</w:t>
      </w:r>
      <w:r w:rsidRPr="00D8295C">
        <w:rPr>
          <w:lang w:val="en-US"/>
        </w:rPr>
        <w:t></w:t>
      </w:r>
      <w:r w:rsidRPr="00D8295C">
        <w:rPr>
          <w:rFonts w:hint="eastAsia"/>
          <w:lang w:val="en-US"/>
        </w:rPr>
        <w:t>механізму</w:t>
      </w:r>
      <w:r w:rsidRPr="00D8295C">
        <w:rPr>
          <w:lang w:val="en-US"/>
        </w:rPr>
        <w:t></w:t>
      </w:r>
      <w:r w:rsidRPr="00D8295C">
        <w:rPr>
          <w:rFonts w:hint="eastAsia"/>
          <w:lang w:val="en-US"/>
        </w:rPr>
        <w:t>діагностування</w:t>
      </w:r>
      <w:r w:rsidRPr="00D8295C">
        <w:rPr>
          <w:lang w:val="en-US"/>
        </w:rPr>
        <w:t></w:t>
      </w:r>
      <w:r w:rsidRPr="00D8295C">
        <w:rPr>
          <w:rFonts w:hint="eastAsia"/>
          <w:lang w:val="en-US"/>
        </w:rPr>
        <w:t>стану</w:t>
      </w:r>
      <w:r w:rsidRPr="00D8295C">
        <w:rPr>
          <w:lang w:val="en-US"/>
        </w:rPr>
        <w:t></w:t>
      </w:r>
      <w:r w:rsidRPr="00D8295C">
        <w:rPr>
          <w:rFonts w:hint="eastAsia"/>
          <w:lang w:val="en-US"/>
        </w:rPr>
        <w:t>СЕС</w:t>
      </w:r>
      <w:r w:rsidRPr="00D8295C">
        <w:rPr>
          <w:lang w:val="en-US"/>
        </w:rPr>
        <w:t></w:t>
      </w:r>
    </w:p>
    <w:p w:rsidR="00D8295C" w:rsidRPr="00D8295C" w:rsidRDefault="00D8295C" w:rsidP="00D8295C">
      <w:pPr>
        <w:rPr>
          <w:lang w:val="en-US"/>
        </w:rPr>
      </w:pPr>
      <w:r w:rsidRPr="00D8295C">
        <w:rPr>
          <w:rFonts w:hint="eastAsia"/>
          <w:lang w:val="en-US"/>
        </w:rPr>
        <w:t>представленої</w:t>
      </w:r>
      <w:r w:rsidRPr="00D8295C">
        <w:rPr>
          <w:lang w:val="en-US"/>
        </w:rPr>
        <w:t></w:t>
      </w:r>
      <w:r w:rsidRPr="00D8295C">
        <w:rPr>
          <w:rFonts w:hint="eastAsia"/>
          <w:lang w:val="en-US"/>
        </w:rPr>
        <w:t>у</w:t>
      </w:r>
      <w:r w:rsidRPr="00D8295C">
        <w:rPr>
          <w:lang w:val="en-US"/>
        </w:rPr>
        <w:t></w:t>
      </w:r>
      <w:r w:rsidRPr="00D8295C">
        <w:rPr>
          <w:rFonts w:hint="eastAsia"/>
          <w:lang w:val="en-US"/>
        </w:rPr>
        <w:t>вигляді</w:t>
      </w:r>
      <w:r w:rsidRPr="00D8295C">
        <w:rPr>
          <w:lang w:val="en-US"/>
        </w:rPr>
        <w:t></w:t>
      </w:r>
      <w:r w:rsidRPr="00D8295C">
        <w:rPr>
          <w:rFonts w:hint="eastAsia"/>
          <w:lang w:val="en-US"/>
        </w:rPr>
        <w:t>специфічної</w:t>
      </w:r>
      <w:r w:rsidRPr="00D8295C">
        <w:rPr>
          <w:lang w:val="en-US"/>
        </w:rPr>
        <w:t></w:t>
      </w:r>
      <w:r w:rsidRPr="00D8295C">
        <w:rPr>
          <w:rFonts w:hint="eastAsia"/>
          <w:lang w:val="en-US"/>
        </w:rPr>
        <w:t>системної</w:t>
      </w:r>
      <w:r w:rsidRPr="00D8295C">
        <w:rPr>
          <w:lang w:val="en-US"/>
        </w:rPr>
        <w:t></w:t>
      </w:r>
      <w:r w:rsidRPr="00D8295C">
        <w:rPr>
          <w:rFonts w:hint="eastAsia"/>
          <w:lang w:val="en-US"/>
        </w:rPr>
        <w:t>конфігурації</w:t>
      </w:r>
      <w:r w:rsidRPr="00D8295C">
        <w:rPr>
          <w:lang w:val="en-US"/>
        </w:rPr>
        <w:t></w:t>
      </w:r>
      <w:r w:rsidRPr="00D8295C">
        <w:rPr>
          <w:lang w:val="en-US"/>
        </w:rPr>
        <w:t></w:t>
      </w:r>
      <w:r w:rsidRPr="00D8295C">
        <w:rPr>
          <w:rFonts w:hint="eastAsia"/>
          <w:lang w:val="en-US"/>
        </w:rPr>
        <w:t>об’єкт</w:t>
      </w:r>
      <w:r w:rsidRPr="00D8295C">
        <w:rPr>
          <w:lang w:val="en-US"/>
        </w:rPr>
        <w:t></w:t>
      </w:r>
      <w:r w:rsidRPr="00D8295C">
        <w:rPr>
          <w:rFonts w:hint="eastAsia"/>
          <w:lang w:val="en-US"/>
        </w:rPr>
        <w:t>проектпроцес</w:t>
      </w:r>
      <w:r w:rsidRPr="00D8295C">
        <w:rPr>
          <w:lang w:val="en-US"/>
        </w:rPr>
        <w:t></w:t>
      </w:r>
      <w:r w:rsidRPr="00D8295C">
        <w:rPr>
          <w:rFonts w:hint="eastAsia"/>
          <w:lang w:val="en-US"/>
        </w:rPr>
        <w:t>середовище</w:t>
      </w:r>
      <w:r w:rsidRPr="00D8295C">
        <w:rPr>
          <w:lang w:val="en-US"/>
        </w:rPr>
        <w:t></w:t>
      </w:r>
      <w:r w:rsidRPr="00D8295C">
        <w:rPr>
          <w:lang w:val="en-US"/>
        </w:rPr>
        <w:t></w:t>
      </w:r>
      <w:r w:rsidRPr="00D8295C">
        <w:rPr>
          <w:lang w:val="en-US"/>
        </w:rPr>
        <w:t></w:t>
      </w:r>
      <w:r w:rsidRPr="00D8295C">
        <w:rPr>
          <w:rFonts w:hint="eastAsia"/>
          <w:lang w:val="en-US"/>
        </w:rPr>
        <w:t>Запропонований</w:t>
      </w:r>
      <w:r w:rsidRPr="00D8295C">
        <w:rPr>
          <w:lang w:val="en-US"/>
        </w:rPr>
        <w:t></w:t>
      </w:r>
      <w:r w:rsidRPr="00D8295C">
        <w:rPr>
          <w:rFonts w:hint="eastAsia"/>
          <w:lang w:val="en-US"/>
        </w:rPr>
        <w:t>механізм</w:t>
      </w:r>
      <w:r w:rsidRPr="00D8295C">
        <w:rPr>
          <w:lang w:val="en-US"/>
        </w:rPr>
        <w:t></w:t>
      </w:r>
      <w:r w:rsidRPr="00D8295C">
        <w:rPr>
          <w:rFonts w:hint="eastAsia"/>
          <w:lang w:val="en-US"/>
        </w:rPr>
        <w:t>поєднує</w:t>
      </w:r>
      <w:r w:rsidRPr="00D8295C">
        <w:rPr>
          <w:lang w:val="en-US"/>
        </w:rPr>
        <w:t></w:t>
      </w:r>
      <w:r w:rsidRPr="00D8295C">
        <w:rPr>
          <w:rFonts w:hint="eastAsia"/>
          <w:lang w:val="en-US"/>
        </w:rPr>
        <w:t>етапи</w:t>
      </w:r>
      <w:r w:rsidRPr="00D8295C">
        <w:rPr>
          <w:lang w:val="en-US"/>
        </w:rPr>
        <w:t></w:t>
      </w:r>
      <w:r w:rsidRPr="00D8295C">
        <w:rPr>
          <w:rFonts w:hint="eastAsia"/>
          <w:lang w:val="en-US"/>
        </w:rPr>
        <w:t>збирання</w:t>
      </w:r>
    </w:p>
    <w:p w:rsidR="00D8295C" w:rsidRPr="00D8295C" w:rsidRDefault="00D8295C" w:rsidP="00D8295C">
      <w:pPr>
        <w:rPr>
          <w:lang w:val="en-US"/>
        </w:rPr>
      </w:pPr>
      <w:r w:rsidRPr="00D8295C">
        <w:rPr>
          <w:rFonts w:hint="eastAsia"/>
          <w:lang w:val="en-US"/>
        </w:rPr>
        <w:t>інформації</w:t>
      </w:r>
      <w:r w:rsidRPr="00D8295C">
        <w:rPr>
          <w:lang w:val="en-US"/>
        </w:rPr>
        <w:t></w:t>
      </w:r>
      <w:r w:rsidRPr="00D8295C">
        <w:rPr>
          <w:lang w:val="en-US"/>
        </w:rPr>
        <w:t></w:t>
      </w:r>
      <w:r w:rsidRPr="00D8295C">
        <w:rPr>
          <w:rFonts w:hint="eastAsia"/>
          <w:lang w:val="en-US"/>
        </w:rPr>
        <w:t>діагностування</w:t>
      </w:r>
      <w:r w:rsidRPr="00D8295C">
        <w:rPr>
          <w:lang w:val="en-US"/>
        </w:rPr>
        <w:t></w:t>
      </w:r>
      <w:r w:rsidRPr="00D8295C">
        <w:rPr>
          <w:rFonts w:hint="eastAsia"/>
          <w:lang w:val="en-US"/>
        </w:rPr>
        <w:t>і</w:t>
      </w:r>
      <w:r w:rsidRPr="00D8295C">
        <w:rPr>
          <w:lang w:val="en-US"/>
        </w:rPr>
        <w:t></w:t>
      </w:r>
      <w:r w:rsidRPr="00D8295C">
        <w:rPr>
          <w:rFonts w:hint="eastAsia"/>
          <w:lang w:val="en-US"/>
        </w:rPr>
        <w:t>прогнозу</w:t>
      </w:r>
      <w:r w:rsidRPr="00D8295C">
        <w:rPr>
          <w:lang w:val="en-US"/>
        </w:rPr>
        <w:t></w:t>
      </w:r>
      <w:r w:rsidRPr="00D8295C">
        <w:rPr>
          <w:rFonts w:hint="eastAsia"/>
          <w:lang w:val="en-US"/>
        </w:rPr>
        <w:t>та</w:t>
      </w:r>
      <w:r w:rsidRPr="00D8295C">
        <w:rPr>
          <w:lang w:val="en-US"/>
        </w:rPr>
        <w:t></w:t>
      </w:r>
      <w:r w:rsidRPr="00D8295C">
        <w:rPr>
          <w:rFonts w:hint="eastAsia"/>
          <w:lang w:val="en-US"/>
        </w:rPr>
        <w:t>передбачає</w:t>
      </w:r>
      <w:r w:rsidRPr="00D8295C">
        <w:rPr>
          <w:lang w:val="en-US"/>
        </w:rPr>
        <w:t></w:t>
      </w:r>
      <w:r w:rsidRPr="00D8295C">
        <w:rPr>
          <w:rFonts w:hint="eastAsia"/>
          <w:lang w:val="en-US"/>
        </w:rPr>
        <w:t>використання</w:t>
      </w:r>
      <w:r w:rsidRPr="00D8295C">
        <w:rPr>
          <w:lang w:val="en-US"/>
        </w:rPr>
        <w:t></w:t>
      </w:r>
      <w:r w:rsidRPr="00D8295C">
        <w:rPr>
          <w:rFonts w:hint="eastAsia"/>
          <w:lang w:val="en-US"/>
        </w:rPr>
        <w:t>інструментів</w:t>
      </w:r>
      <w:r w:rsidRPr="00D8295C">
        <w:rPr>
          <w:lang w:val="en-US"/>
        </w:rPr>
        <w:t></w:t>
      </w:r>
      <w:r w:rsidRPr="00D8295C">
        <w:rPr>
          <w:rFonts w:hint="eastAsia"/>
          <w:lang w:val="en-US"/>
        </w:rPr>
        <w:t>і</w:t>
      </w:r>
    </w:p>
    <w:p w:rsidR="00D8295C" w:rsidRPr="00D8295C" w:rsidRDefault="00D8295C" w:rsidP="00D8295C">
      <w:pPr>
        <w:rPr>
          <w:lang w:val="en-US"/>
        </w:rPr>
      </w:pPr>
      <w:r w:rsidRPr="00D8295C">
        <w:rPr>
          <w:rFonts w:hint="eastAsia"/>
          <w:lang w:val="en-US"/>
        </w:rPr>
        <w:t>моделей</w:t>
      </w:r>
      <w:r w:rsidRPr="00D8295C">
        <w:rPr>
          <w:lang w:val="en-US"/>
        </w:rPr>
        <w:t></w:t>
      </w:r>
      <w:r w:rsidRPr="00D8295C">
        <w:rPr>
          <w:rFonts w:hint="eastAsia"/>
          <w:lang w:val="en-US"/>
        </w:rPr>
        <w:t>ІАД</w:t>
      </w:r>
      <w:r w:rsidRPr="00D8295C">
        <w:rPr>
          <w:lang w:val="en-US"/>
        </w:rPr>
        <w:t></w:t>
      </w:r>
      <w:r w:rsidRPr="00D8295C">
        <w:rPr>
          <w:rFonts w:hint="eastAsia"/>
          <w:lang w:val="en-US"/>
        </w:rPr>
        <w:t>для</w:t>
      </w:r>
      <w:r w:rsidRPr="00D8295C">
        <w:rPr>
          <w:lang w:val="en-US"/>
        </w:rPr>
        <w:t></w:t>
      </w:r>
      <w:r w:rsidRPr="00D8295C">
        <w:rPr>
          <w:rFonts w:hint="eastAsia"/>
          <w:lang w:val="en-US"/>
        </w:rPr>
        <w:t>підтримки</w:t>
      </w:r>
      <w:r w:rsidRPr="00D8295C">
        <w:rPr>
          <w:lang w:val="en-US"/>
        </w:rPr>
        <w:t></w:t>
      </w:r>
      <w:r w:rsidRPr="00D8295C">
        <w:rPr>
          <w:rFonts w:hint="eastAsia"/>
          <w:lang w:val="en-US"/>
        </w:rPr>
        <w:t>процесів</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управління</w:t>
      </w:r>
      <w:r w:rsidRPr="00D8295C">
        <w:rPr>
          <w:lang w:val="en-US"/>
        </w:rPr>
        <w:t></w:t>
      </w:r>
      <w:r w:rsidRPr="00D8295C">
        <w:rPr>
          <w:lang w:val="en-US"/>
        </w:rPr>
        <w:t></w:t>
      </w:r>
      <w:r w:rsidRPr="00D8295C">
        <w:rPr>
          <w:rFonts w:hint="eastAsia"/>
          <w:lang w:val="en-US"/>
        </w:rPr>
        <w:t>Діагностування</w:t>
      </w:r>
    </w:p>
    <w:p w:rsidR="00D8295C" w:rsidRPr="00D8295C" w:rsidRDefault="00D8295C" w:rsidP="00D8295C">
      <w:pPr>
        <w:rPr>
          <w:lang w:val="en-US"/>
        </w:rPr>
      </w:pPr>
      <w:r w:rsidRPr="00D8295C">
        <w:rPr>
          <w:rFonts w:hint="eastAsia"/>
          <w:lang w:val="en-US"/>
        </w:rPr>
        <w:t>запропоновано</w:t>
      </w:r>
      <w:r w:rsidRPr="00D8295C">
        <w:rPr>
          <w:lang w:val="en-US"/>
        </w:rPr>
        <w:t></w:t>
      </w:r>
      <w:r w:rsidRPr="00D8295C">
        <w:rPr>
          <w:rFonts w:hint="eastAsia"/>
          <w:lang w:val="en-US"/>
        </w:rPr>
        <w:t>реалізовувати</w:t>
      </w:r>
      <w:r w:rsidRPr="00D8295C">
        <w:rPr>
          <w:lang w:val="en-US"/>
        </w:rPr>
        <w:t></w:t>
      </w:r>
      <w:r w:rsidRPr="00D8295C">
        <w:rPr>
          <w:rFonts w:hint="eastAsia"/>
          <w:lang w:val="en-US"/>
        </w:rPr>
        <w:t>на</w:t>
      </w:r>
      <w:r w:rsidRPr="00D8295C">
        <w:rPr>
          <w:lang w:val="en-US"/>
        </w:rPr>
        <w:t></w:t>
      </w:r>
      <w:r w:rsidRPr="00D8295C">
        <w:rPr>
          <w:rFonts w:hint="eastAsia"/>
          <w:lang w:val="en-US"/>
        </w:rPr>
        <w:t>основі</w:t>
      </w:r>
      <w:r w:rsidRPr="00D8295C">
        <w:rPr>
          <w:lang w:val="en-US"/>
        </w:rPr>
        <w:t></w:t>
      </w:r>
      <w:r w:rsidRPr="00D8295C">
        <w:rPr>
          <w:rFonts w:hint="eastAsia"/>
          <w:lang w:val="en-US"/>
        </w:rPr>
        <w:t>розпізнавання</w:t>
      </w:r>
      <w:r w:rsidRPr="00D8295C">
        <w:rPr>
          <w:lang w:val="en-US"/>
        </w:rPr>
        <w:t></w:t>
      </w:r>
      <w:r w:rsidRPr="00D8295C">
        <w:rPr>
          <w:rFonts w:hint="eastAsia"/>
          <w:lang w:val="en-US"/>
        </w:rPr>
        <w:t>стану</w:t>
      </w:r>
      <w:r w:rsidRPr="00D8295C">
        <w:rPr>
          <w:lang w:val="en-US"/>
        </w:rPr>
        <w:t></w:t>
      </w:r>
      <w:r w:rsidRPr="00D8295C">
        <w:rPr>
          <w:rFonts w:hint="eastAsia"/>
          <w:lang w:val="en-US"/>
        </w:rPr>
        <w:t>СЕС</w:t>
      </w:r>
      <w:r w:rsidRPr="00D8295C">
        <w:rPr>
          <w:lang w:val="en-US"/>
        </w:rPr>
        <w:t></w:t>
      </w:r>
      <w:r w:rsidRPr="00D8295C">
        <w:rPr>
          <w:rFonts w:hint="eastAsia"/>
          <w:lang w:val="en-US"/>
        </w:rPr>
        <w:t>за</w:t>
      </w:r>
      <w:r w:rsidRPr="00D8295C">
        <w:rPr>
          <w:lang w:val="en-US"/>
        </w:rPr>
        <w:t></w:t>
      </w:r>
      <w:r w:rsidRPr="00D8295C">
        <w:rPr>
          <w:rFonts w:hint="eastAsia"/>
          <w:lang w:val="en-US"/>
        </w:rPr>
        <w:t>комплексом</w:t>
      </w:r>
    </w:p>
    <w:p w:rsidR="00D8295C" w:rsidRPr="00D8295C" w:rsidRDefault="00D8295C" w:rsidP="00D8295C">
      <w:pPr>
        <w:rPr>
          <w:lang w:val="en-US"/>
        </w:rPr>
      </w:pPr>
      <w:r w:rsidRPr="00D8295C">
        <w:rPr>
          <w:lang w:val="en-US"/>
        </w:rPr>
        <w:t></w:t>
      </w:r>
      <w:r w:rsidRPr="00D8295C">
        <w:rPr>
          <w:lang w:val="en-US"/>
        </w:rPr>
        <w:t></w:t>
      </w:r>
      <w:r w:rsidRPr="00D8295C">
        <w:rPr>
          <w:lang w:val="en-US"/>
        </w:rPr>
        <w:t></w:t>
      </w:r>
    </w:p>
    <w:p w:rsidR="00D8295C" w:rsidRPr="00D8295C" w:rsidRDefault="00D8295C" w:rsidP="00D8295C">
      <w:pPr>
        <w:rPr>
          <w:lang w:val="en-US"/>
        </w:rPr>
      </w:pPr>
      <w:r w:rsidRPr="00D8295C">
        <w:rPr>
          <w:rFonts w:hint="eastAsia"/>
          <w:lang w:val="en-US"/>
        </w:rPr>
        <w:t>ознак</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поєднуються</w:t>
      </w:r>
      <w:r w:rsidRPr="00D8295C">
        <w:rPr>
          <w:lang w:val="en-US"/>
        </w:rPr>
        <w:t></w:t>
      </w:r>
      <w:r w:rsidRPr="00D8295C">
        <w:rPr>
          <w:rFonts w:hint="eastAsia"/>
          <w:lang w:val="en-US"/>
        </w:rPr>
        <w:t>в</w:t>
      </w:r>
      <w:r w:rsidRPr="00D8295C">
        <w:rPr>
          <w:lang w:val="en-US"/>
        </w:rPr>
        <w:t></w:t>
      </w:r>
      <w:r w:rsidRPr="00D8295C">
        <w:rPr>
          <w:rFonts w:hint="eastAsia"/>
          <w:lang w:val="en-US"/>
        </w:rPr>
        <w:t>її</w:t>
      </w:r>
      <w:r w:rsidRPr="00D8295C">
        <w:rPr>
          <w:lang w:val="en-US"/>
        </w:rPr>
        <w:t></w:t>
      </w:r>
      <w:r w:rsidRPr="00D8295C">
        <w:rPr>
          <w:rFonts w:hint="eastAsia"/>
          <w:lang w:val="en-US"/>
        </w:rPr>
        <w:t>образ</w:t>
      </w:r>
      <w:r w:rsidRPr="00D8295C">
        <w:rPr>
          <w:lang w:val="en-US"/>
        </w:rPr>
        <w:t></w:t>
      </w:r>
      <w:r w:rsidRPr="00D8295C">
        <w:rPr>
          <w:lang w:val="en-US"/>
        </w:rPr>
        <w:t></w:t>
      </w:r>
      <w:r w:rsidRPr="00D8295C">
        <w:rPr>
          <w:rFonts w:hint="eastAsia"/>
          <w:lang w:val="en-US"/>
        </w:rPr>
        <w:t>який</w:t>
      </w:r>
      <w:r w:rsidRPr="00D8295C">
        <w:rPr>
          <w:lang w:val="en-US"/>
        </w:rPr>
        <w:t></w:t>
      </w:r>
      <w:r w:rsidRPr="00D8295C">
        <w:rPr>
          <w:rFonts w:hint="eastAsia"/>
          <w:lang w:val="en-US"/>
        </w:rPr>
        <w:t>подається</w:t>
      </w:r>
      <w:r w:rsidRPr="00D8295C">
        <w:rPr>
          <w:lang w:val="en-US"/>
        </w:rPr>
        <w:t></w:t>
      </w:r>
      <w:r w:rsidRPr="00D8295C">
        <w:rPr>
          <w:rFonts w:hint="eastAsia"/>
          <w:lang w:val="en-US"/>
        </w:rPr>
        <w:t>через</w:t>
      </w:r>
      <w:r w:rsidRPr="00D8295C">
        <w:rPr>
          <w:lang w:val="en-US"/>
        </w:rPr>
        <w:t></w:t>
      </w:r>
      <w:r w:rsidRPr="00D8295C">
        <w:rPr>
          <w:rFonts w:hint="eastAsia"/>
          <w:lang w:val="en-US"/>
        </w:rPr>
        <w:t>систему</w:t>
      </w:r>
      <w:r w:rsidRPr="00D8295C">
        <w:rPr>
          <w:lang w:val="en-US"/>
        </w:rPr>
        <w:t></w:t>
      </w:r>
      <w:r w:rsidRPr="00D8295C">
        <w:rPr>
          <w:rFonts w:hint="eastAsia"/>
          <w:lang w:val="en-US"/>
        </w:rPr>
        <w:t>моделей</w:t>
      </w:r>
      <w:r w:rsidRPr="00D8295C">
        <w:rPr>
          <w:lang w:val="en-US"/>
        </w:rPr>
        <w:t></w:t>
      </w:r>
      <w:r w:rsidRPr="00D8295C">
        <w:rPr>
          <w:rFonts w:hint="eastAsia"/>
          <w:lang w:val="en-US"/>
        </w:rPr>
        <w:t>проекту</w:t>
      </w:r>
      <w:r w:rsidRPr="00D8295C">
        <w:rPr>
          <w:lang w:val="en-US"/>
        </w:rPr>
        <w:t></w:t>
      </w:r>
    </w:p>
    <w:p w:rsidR="00D8295C" w:rsidRPr="00D8295C" w:rsidRDefault="00D8295C" w:rsidP="00D8295C">
      <w:pPr>
        <w:rPr>
          <w:lang w:val="en-US"/>
        </w:rPr>
      </w:pPr>
      <w:r w:rsidRPr="00D8295C">
        <w:rPr>
          <w:rFonts w:hint="eastAsia"/>
          <w:lang w:val="en-US"/>
        </w:rPr>
        <w:t>процесу</w:t>
      </w:r>
      <w:r w:rsidRPr="00D8295C">
        <w:rPr>
          <w:lang w:val="en-US"/>
        </w:rPr>
        <w:t></w:t>
      </w:r>
      <w:r w:rsidRPr="00D8295C">
        <w:rPr>
          <w:rFonts w:hint="eastAsia"/>
          <w:lang w:val="en-US"/>
        </w:rPr>
        <w:t>і</w:t>
      </w:r>
      <w:r w:rsidRPr="00D8295C">
        <w:rPr>
          <w:lang w:val="en-US"/>
        </w:rPr>
        <w:t></w:t>
      </w:r>
      <w:r w:rsidRPr="00D8295C">
        <w:rPr>
          <w:rFonts w:hint="eastAsia"/>
          <w:lang w:val="en-US"/>
        </w:rPr>
        <w:t>середовища</w:t>
      </w:r>
      <w:r w:rsidRPr="00D8295C">
        <w:rPr>
          <w:lang w:val="en-US"/>
        </w:rPr>
        <w:t></w:t>
      </w:r>
      <w:r w:rsidRPr="00D8295C">
        <w:rPr>
          <w:lang w:val="en-US"/>
        </w:rPr>
        <w:t></w:t>
      </w:r>
      <w:r w:rsidRPr="00D8295C">
        <w:rPr>
          <w:rFonts w:hint="eastAsia"/>
          <w:lang w:val="en-US"/>
        </w:rPr>
        <w:t>Розробка</w:t>
      </w:r>
      <w:r w:rsidRPr="00D8295C">
        <w:rPr>
          <w:lang w:val="en-US"/>
        </w:rPr>
        <w:t></w:t>
      </w:r>
      <w:r w:rsidRPr="00D8295C">
        <w:rPr>
          <w:rFonts w:hint="eastAsia"/>
          <w:lang w:val="en-US"/>
        </w:rPr>
        <w:t>моделі</w:t>
      </w:r>
      <w:r w:rsidRPr="00D8295C">
        <w:rPr>
          <w:lang w:val="en-US"/>
        </w:rPr>
        <w:t></w:t>
      </w:r>
      <w:r w:rsidRPr="00D8295C">
        <w:rPr>
          <w:rFonts w:hint="eastAsia"/>
          <w:lang w:val="en-US"/>
        </w:rPr>
        <w:t>діагностики</w:t>
      </w:r>
      <w:r w:rsidRPr="00D8295C">
        <w:rPr>
          <w:lang w:val="en-US"/>
        </w:rPr>
        <w:t></w:t>
      </w:r>
      <w:r w:rsidRPr="00D8295C">
        <w:rPr>
          <w:rFonts w:hint="eastAsia"/>
          <w:lang w:val="en-US"/>
        </w:rPr>
        <w:t>набуває</w:t>
      </w:r>
      <w:r w:rsidRPr="00D8295C">
        <w:rPr>
          <w:lang w:val="en-US"/>
        </w:rPr>
        <w:t></w:t>
      </w:r>
      <w:r w:rsidRPr="00D8295C">
        <w:rPr>
          <w:rFonts w:hint="eastAsia"/>
          <w:lang w:val="en-US"/>
        </w:rPr>
        <w:t>практичного</w:t>
      </w:r>
      <w:r w:rsidRPr="00D8295C">
        <w:rPr>
          <w:lang w:val="en-US"/>
        </w:rPr>
        <w:t></w:t>
      </w:r>
      <w:r w:rsidRPr="00D8295C">
        <w:rPr>
          <w:rFonts w:hint="eastAsia"/>
          <w:lang w:val="en-US"/>
        </w:rPr>
        <w:t>значення</w:t>
      </w:r>
    </w:p>
    <w:p w:rsidR="00D8295C" w:rsidRPr="00D8295C" w:rsidRDefault="00D8295C" w:rsidP="00D8295C">
      <w:pPr>
        <w:rPr>
          <w:lang w:val="en-US"/>
        </w:rPr>
      </w:pPr>
      <w:r w:rsidRPr="00D8295C">
        <w:rPr>
          <w:rFonts w:hint="eastAsia"/>
          <w:lang w:val="en-US"/>
        </w:rPr>
        <w:t>в</w:t>
      </w:r>
      <w:r w:rsidRPr="00D8295C">
        <w:rPr>
          <w:lang w:val="en-US"/>
        </w:rPr>
        <w:t></w:t>
      </w:r>
      <w:r w:rsidRPr="00D8295C">
        <w:rPr>
          <w:rFonts w:hint="eastAsia"/>
          <w:lang w:val="en-US"/>
        </w:rPr>
        <w:t>процесі</w:t>
      </w:r>
      <w:r w:rsidRPr="00D8295C">
        <w:rPr>
          <w:lang w:val="en-US"/>
        </w:rPr>
        <w:t></w:t>
      </w:r>
      <w:r w:rsidRPr="00D8295C">
        <w:rPr>
          <w:rFonts w:hint="eastAsia"/>
          <w:lang w:val="en-US"/>
        </w:rPr>
        <w:t>конкретизації</w:t>
      </w:r>
      <w:r w:rsidRPr="00D8295C">
        <w:rPr>
          <w:lang w:val="en-US"/>
        </w:rPr>
        <w:t></w:t>
      </w:r>
      <w:r w:rsidRPr="00D8295C">
        <w:rPr>
          <w:rFonts w:hint="eastAsia"/>
          <w:lang w:val="en-US"/>
        </w:rPr>
        <w:t>показників</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формують</w:t>
      </w:r>
      <w:r w:rsidRPr="00D8295C">
        <w:rPr>
          <w:lang w:val="en-US"/>
        </w:rPr>
        <w:t></w:t>
      </w:r>
      <w:r w:rsidRPr="00D8295C">
        <w:rPr>
          <w:rFonts w:hint="eastAsia"/>
          <w:lang w:val="en-US"/>
        </w:rPr>
        <w:t>моделі</w:t>
      </w:r>
      <w:r w:rsidRPr="00D8295C">
        <w:rPr>
          <w:lang w:val="en-US"/>
        </w:rPr>
        <w:t></w:t>
      </w:r>
      <w:r w:rsidRPr="00D8295C">
        <w:rPr>
          <w:rFonts w:hint="eastAsia"/>
          <w:lang w:val="en-US"/>
        </w:rPr>
        <w:t>проекту</w:t>
      </w:r>
      <w:r w:rsidRPr="00D8295C">
        <w:rPr>
          <w:lang w:val="en-US"/>
        </w:rPr>
        <w:t></w:t>
      </w:r>
      <w:r w:rsidRPr="00D8295C">
        <w:rPr>
          <w:lang w:val="en-US"/>
        </w:rPr>
        <w:t></w:t>
      </w:r>
      <w:r w:rsidRPr="00D8295C">
        <w:rPr>
          <w:rFonts w:hint="eastAsia"/>
          <w:lang w:val="en-US"/>
        </w:rPr>
        <w:t>процесу</w:t>
      </w:r>
      <w:r w:rsidRPr="00D8295C">
        <w:rPr>
          <w:lang w:val="en-US"/>
        </w:rPr>
        <w:t></w:t>
      </w:r>
      <w:r w:rsidRPr="00D8295C">
        <w:rPr>
          <w:rFonts w:hint="eastAsia"/>
          <w:lang w:val="en-US"/>
        </w:rPr>
        <w:t>та</w:t>
      </w:r>
    </w:p>
    <w:p w:rsidR="00D8295C" w:rsidRPr="00D8295C" w:rsidRDefault="00D8295C" w:rsidP="00D8295C">
      <w:pPr>
        <w:rPr>
          <w:lang w:val="en-US"/>
        </w:rPr>
      </w:pPr>
      <w:r w:rsidRPr="00D8295C">
        <w:rPr>
          <w:rFonts w:hint="eastAsia"/>
          <w:lang w:val="en-US"/>
        </w:rPr>
        <w:t>середовища</w:t>
      </w:r>
      <w:r w:rsidRPr="00D8295C">
        <w:rPr>
          <w:lang w:val="en-US"/>
        </w:rPr>
        <w:t></w:t>
      </w:r>
      <w:r w:rsidRPr="00D8295C">
        <w:rPr>
          <w:rFonts w:hint="eastAsia"/>
          <w:lang w:val="en-US"/>
        </w:rPr>
        <w:t>у</w:t>
      </w:r>
      <w:r w:rsidRPr="00D8295C">
        <w:rPr>
          <w:lang w:val="en-US"/>
        </w:rPr>
        <w:t></w:t>
      </w:r>
      <w:r w:rsidRPr="00D8295C">
        <w:rPr>
          <w:rFonts w:hint="eastAsia"/>
          <w:lang w:val="en-US"/>
        </w:rPr>
        <w:t>відповідності</w:t>
      </w:r>
      <w:r w:rsidRPr="00D8295C">
        <w:rPr>
          <w:lang w:val="en-US"/>
        </w:rPr>
        <w:t></w:t>
      </w:r>
      <w:r w:rsidRPr="00D8295C">
        <w:rPr>
          <w:rFonts w:hint="eastAsia"/>
          <w:lang w:val="en-US"/>
        </w:rPr>
        <w:t>до</w:t>
      </w:r>
      <w:r w:rsidRPr="00D8295C">
        <w:rPr>
          <w:lang w:val="en-US"/>
        </w:rPr>
        <w:t></w:t>
      </w:r>
      <w:r w:rsidRPr="00D8295C">
        <w:rPr>
          <w:rFonts w:hint="eastAsia"/>
          <w:lang w:val="en-US"/>
        </w:rPr>
        <w:t>специфіки</w:t>
      </w:r>
      <w:r w:rsidRPr="00D8295C">
        <w:rPr>
          <w:lang w:val="en-US"/>
        </w:rPr>
        <w:t></w:t>
      </w:r>
      <w:r w:rsidRPr="00D8295C">
        <w:rPr>
          <w:rFonts w:hint="eastAsia"/>
          <w:lang w:val="en-US"/>
        </w:rPr>
        <w:t>функціонування</w:t>
      </w:r>
      <w:r w:rsidRPr="00D8295C">
        <w:rPr>
          <w:lang w:val="en-US"/>
        </w:rPr>
        <w:t></w:t>
      </w:r>
      <w:r w:rsidRPr="00D8295C">
        <w:rPr>
          <w:rFonts w:hint="eastAsia"/>
          <w:lang w:val="en-US"/>
        </w:rPr>
        <w:t>СЕС</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rFonts w:hint="eastAsia"/>
          <w:lang w:val="en-US"/>
        </w:rPr>
        <w:t>Запропоновано</w:t>
      </w:r>
      <w:r w:rsidRPr="00D8295C">
        <w:rPr>
          <w:lang w:val="en-US"/>
        </w:rPr>
        <w:t></w:t>
      </w:r>
      <w:r w:rsidRPr="00D8295C">
        <w:rPr>
          <w:rFonts w:hint="eastAsia"/>
          <w:lang w:val="en-US"/>
        </w:rPr>
        <w:t>формувати</w:t>
      </w:r>
      <w:r w:rsidRPr="00D8295C">
        <w:rPr>
          <w:lang w:val="en-US"/>
        </w:rPr>
        <w:t></w:t>
      </w:r>
      <w:r w:rsidRPr="00D8295C">
        <w:rPr>
          <w:rFonts w:hint="eastAsia"/>
          <w:lang w:val="en-US"/>
        </w:rPr>
        <w:t>комплекс</w:t>
      </w:r>
      <w:r w:rsidRPr="00D8295C">
        <w:rPr>
          <w:lang w:val="en-US"/>
        </w:rPr>
        <w:t></w:t>
      </w:r>
      <w:r w:rsidRPr="00D8295C">
        <w:rPr>
          <w:rFonts w:hint="eastAsia"/>
          <w:lang w:val="en-US"/>
        </w:rPr>
        <w:t>взаємопов’язаних</w:t>
      </w:r>
      <w:r w:rsidRPr="00D8295C">
        <w:rPr>
          <w:lang w:val="en-US"/>
        </w:rPr>
        <w:t></w:t>
      </w:r>
      <w:r w:rsidRPr="00D8295C">
        <w:rPr>
          <w:rFonts w:hint="eastAsia"/>
          <w:lang w:val="en-US"/>
        </w:rPr>
        <w:t>моделей</w:t>
      </w:r>
    </w:p>
    <w:p w:rsidR="00D8295C" w:rsidRPr="00D8295C" w:rsidRDefault="00D8295C" w:rsidP="00D8295C">
      <w:pPr>
        <w:rPr>
          <w:lang w:val="en-US"/>
        </w:rPr>
      </w:pPr>
      <w:r w:rsidRPr="00D8295C">
        <w:rPr>
          <w:rFonts w:hint="eastAsia"/>
          <w:lang w:val="en-US"/>
        </w:rPr>
        <w:t>діагностики</w:t>
      </w:r>
      <w:r w:rsidRPr="00D8295C">
        <w:rPr>
          <w:lang w:val="en-US"/>
        </w:rPr>
        <w:t></w:t>
      </w:r>
      <w:r w:rsidRPr="00D8295C">
        <w:rPr>
          <w:rFonts w:hint="eastAsia"/>
          <w:lang w:val="en-US"/>
        </w:rPr>
        <w:t>стану</w:t>
      </w:r>
      <w:r w:rsidRPr="00D8295C">
        <w:rPr>
          <w:lang w:val="en-US"/>
        </w:rPr>
        <w:t></w:t>
      </w:r>
      <w:r w:rsidRPr="00D8295C">
        <w:rPr>
          <w:rFonts w:hint="eastAsia"/>
          <w:lang w:val="en-US"/>
        </w:rPr>
        <w:t>СЕС</w:t>
      </w:r>
      <w:r w:rsidRPr="00D8295C">
        <w:rPr>
          <w:lang w:val="en-US"/>
        </w:rPr>
        <w:t></w:t>
      </w:r>
      <w:r w:rsidRPr="00D8295C">
        <w:rPr>
          <w:rFonts w:hint="eastAsia"/>
          <w:lang w:val="en-US"/>
        </w:rPr>
        <w:t>на</w:t>
      </w:r>
      <w:r w:rsidRPr="00D8295C">
        <w:rPr>
          <w:lang w:val="en-US"/>
        </w:rPr>
        <w:t></w:t>
      </w:r>
      <w:r w:rsidRPr="00D8295C">
        <w:rPr>
          <w:rFonts w:hint="eastAsia"/>
          <w:lang w:val="en-US"/>
        </w:rPr>
        <w:t>основі</w:t>
      </w:r>
      <w:r w:rsidRPr="00D8295C">
        <w:rPr>
          <w:lang w:val="en-US"/>
        </w:rPr>
        <w:t></w:t>
      </w:r>
      <w:r w:rsidRPr="00D8295C">
        <w:rPr>
          <w:rFonts w:hint="eastAsia"/>
          <w:lang w:val="en-US"/>
        </w:rPr>
        <w:t>поєднання</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підходу</w:t>
      </w:r>
      <w:r w:rsidRPr="00D8295C">
        <w:rPr>
          <w:lang w:val="en-US"/>
        </w:rPr>
        <w:t></w:t>
      </w:r>
      <w:r w:rsidRPr="00D8295C">
        <w:rPr>
          <w:rFonts w:hint="eastAsia"/>
          <w:lang w:val="en-US"/>
        </w:rPr>
        <w:t>до</w:t>
      </w:r>
      <w:r w:rsidRPr="00D8295C">
        <w:rPr>
          <w:lang w:val="en-US"/>
        </w:rPr>
        <w:t></w:t>
      </w:r>
      <w:r w:rsidRPr="00D8295C">
        <w:rPr>
          <w:rFonts w:hint="eastAsia"/>
          <w:lang w:val="en-US"/>
        </w:rPr>
        <w:t>управління</w:t>
      </w:r>
      <w:r w:rsidRPr="00D8295C">
        <w:rPr>
          <w:lang w:val="en-US"/>
        </w:rPr>
        <w:t></w:t>
      </w:r>
    </w:p>
    <w:p w:rsidR="00D8295C" w:rsidRPr="00D8295C" w:rsidRDefault="00D8295C" w:rsidP="00D8295C">
      <w:pPr>
        <w:rPr>
          <w:lang w:val="en-US"/>
        </w:rPr>
      </w:pPr>
      <w:r w:rsidRPr="00D8295C">
        <w:rPr>
          <w:rFonts w:hint="eastAsia"/>
          <w:lang w:val="en-US"/>
        </w:rPr>
        <w:t>технології</w:t>
      </w:r>
      <w:r w:rsidRPr="00D8295C">
        <w:rPr>
          <w:lang w:val="en-US"/>
        </w:rPr>
        <w:t></w:t>
      </w:r>
      <w:r w:rsidRPr="00D8295C">
        <w:rPr>
          <w:rFonts w:hint="eastAsia"/>
          <w:lang w:val="en-US"/>
        </w:rPr>
        <w:t>функціонального</w:t>
      </w:r>
      <w:r w:rsidRPr="00D8295C">
        <w:rPr>
          <w:lang w:val="en-US"/>
        </w:rPr>
        <w:t></w:t>
      </w:r>
      <w:r w:rsidRPr="00D8295C">
        <w:rPr>
          <w:rFonts w:hint="eastAsia"/>
          <w:lang w:val="en-US"/>
        </w:rPr>
        <w:t>і</w:t>
      </w:r>
      <w:r w:rsidRPr="00D8295C">
        <w:rPr>
          <w:lang w:val="en-US"/>
        </w:rPr>
        <w:t></w:t>
      </w:r>
      <w:r w:rsidRPr="00D8295C">
        <w:rPr>
          <w:rFonts w:hint="eastAsia"/>
          <w:lang w:val="en-US"/>
        </w:rPr>
        <w:t>процесного</w:t>
      </w:r>
      <w:r w:rsidRPr="00D8295C">
        <w:rPr>
          <w:lang w:val="en-US"/>
        </w:rPr>
        <w:t></w:t>
      </w:r>
      <w:r w:rsidRPr="00D8295C">
        <w:rPr>
          <w:rFonts w:hint="eastAsia"/>
          <w:lang w:val="en-US"/>
        </w:rPr>
        <w:t>аналізу</w:t>
      </w:r>
      <w:r w:rsidRPr="00D8295C">
        <w:rPr>
          <w:lang w:val="en-US"/>
        </w:rPr>
        <w:t></w:t>
      </w:r>
      <w:r w:rsidRPr="00D8295C">
        <w:rPr>
          <w:rFonts w:hint="eastAsia"/>
          <w:lang w:val="en-US"/>
        </w:rPr>
        <w:t>ефективності</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дає</w:t>
      </w:r>
      <w:r w:rsidRPr="00D8295C">
        <w:rPr>
          <w:lang w:val="en-US"/>
        </w:rPr>
        <w:t></w:t>
      </w:r>
      <w:r w:rsidRPr="00D8295C">
        <w:rPr>
          <w:rFonts w:hint="eastAsia"/>
          <w:lang w:val="en-US"/>
        </w:rPr>
        <w:t>змогу</w:t>
      </w:r>
    </w:p>
    <w:p w:rsidR="00D8295C" w:rsidRPr="00D8295C" w:rsidRDefault="00D8295C" w:rsidP="00D8295C">
      <w:pPr>
        <w:rPr>
          <w:lang w:val="en-US"/>
        </w:rPr>
      </w:pPr>
      <w:r w:rsidRPr="00D8295C">
        <w:rPr>
          <w:rFonts w:hint="eastAsia"/>
          <w:lang w:val="en-US"/>
        </w:rPr>
        <w:t>розробити</w:t>
      </w:r>
      <w:r w:rsidRPr="00D8295C">
        <w:rPr>
          <w:lang w:val="en-US"/>
        </w:rPr>
        <w:t></w:t>
      </w:r>
      <w:r w:rsidRPr="00D8295C">
        <w:rPr>
          <w:rFonts w:hint="eastAsia"/>
          <w:lang w:val="en-US"/>
        </w:rPr>
        <w:t>систему</w:t>
      </w:r>
      <w:r w:rsidRPr="00D8295C">
        <w:rPr>
          <w:lang w:val="en-US"/>
        </w:rPr>
        <w:t></w:t>
      </w:r>
      <w:r w:rsidRPr="00D8295C">
        <w:rPr>
          <w:rFonts w:hint="eastAsia"/>
          <w:lang w:val="en-US"/>
        </w:rPr>
        <w:t>збалансованих</w:t>
      </w:r>
      <w:r w:rsidRPr="00D8295C">
        <w:rPr>
          <w:lang w:val="en-US"/>
        </w:rPr>
        <w:t></w:t>
      </w:r>
      <w:r w:rsidRPr="00D8295C">
        <w:rPr>
          <w:rFonts w:hint="eastAsia"/>
          <w:lang w:val="en-US"/>
        </w:rPr>
        <w:t>показників</w:t>
      </w:r>
      <w:r w:rsidRPr="00D8295C">
        <w:rPr>
          <w:lang w:val="en-US"/>
        </w:rPr>
        <w:t></w:t>
      </w:r>
      <w:r w:rsidRPr="00D8295C">
        <w:rPr>
          <w:rFonts w:hint="eastAsia"/>
          <w:lang w:val="en-US"/>
        </w:rPr>
        <w:t>розвитку</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та</w:t>
      </w:r>
      <w:r w:rsidRPr="00D8295C">
        <w:rPr>
          <w:lang w:val="en-US"/>
        </w:rPr>
        <w:t></w:t>
      </w:r>
      <w:r w:rsidRPr="00D8295C">
        <w:rPr>
          <w:rFonts w:hint="eastAsia"/>
          <w:lang w:val="en-US"/>
        </w:rPr>
        <w:t>гібридних</w:t>
      </w:r>
    </w:p>
    <w:p w:rsidR="00D8295C" w:rsidRPr="00D8295C" w:rsidRDefault="00D8295C" w:rsidP="00D8295C">
      <w:pPr>
        <w:rPr>
          <w:lang w:val="en-US"/>
        </w:rPr>
      </w:pPr>
      <w:r w:rsidRPr="00D8295C">
        <w:rPr>
          <w:rFonts w:hint="eastAsia"/>
          <w:lang w:val="en-US"/>
        </w:rPr>
        <w:t>комбінацій</w:t>
      </w:r>
      <w:r w:rsidRPr="00D8295C">
        <w:rPr>
          <w:lang w:val="en-US"/>
        </w:rPr>
        <w:t></w:t>
      </w:r>
      <w:r w:rsidRPr="00D8295C">
        <w:rPr>
          <w:rFonts w:hint="eastAsia"/>
          <w:lang w:val="en-US"/>
        </w:rPr>
        <w:t>методів</w:t>
      </w:r>
      <w:r w:rsidRPr="00D8295C">
        <w:rPr>
          <w:lang w:val="en-US"/>
        </w:rPr>
        <w:t></w:t>
      </w:r>
      <w:r w:rsidRPr="00D8295C">
        <w:rPr>
          <w:rFonts w:hint="eastAsia"/>
          <w:lang w:val="en-US"/>
        </w:rPr>
        <w:t>ІАД</w:t>
      </w:r>
      <w:r w:rsidRPr="00D8295C">
        <w:rPr>
          <w:lang w:val="en-US"/>
        </w:rPr>
        <w:t></w:t>
      </w:r>
      <w:r w:rsidRPr="00D8295C">
        <w:rPr>
          <w:lang w:val="en-US"/>
        </w:rPr>
        <w:t></w:t>
      </w:r>
      <w:r w:rsidRPr="00D8295C">
        <w:rPr>
          <w:rFonts w:hint="eastAsia"/>
          <w:lang w:val="en-US"/>
        </w:rPr>
        <w:t>Реалізація</w:t>
      </w:r>
      <w:r w:rsidRPr="00D8295C">
        <w:rPr>
          <w:lang w:val="en-US"/>
        </w:rPr>
        <w:t></w:t>
      </w:r>
      <w:r w:rsidRPr="00D8295C">
        <w:rPr>
          <w:rFonts w:hint="eastAsia"/>
          <w:lang w:val="en-US"/>
        </w:rPr>
        <w:t>діагностики</w:t>
      </w:r>
      <w:r w:rsidRPr="00D8295C">
        <w:rPr>
          <w:lang w:val="en-US"/>
        </w:rPr>
        <w:t></w:t>
      </w:r>
      <w:r w:rsidRPr="00D8295C">
        <w:rPr>
          <w:rFonts w:hint="eastAsia"/>
          <w:lang w:val="en-US"/>
        </w:rPr>
        <w:t>на</w:t>
      </w:r>
      <w:r w:rsidRPr="00D8295C">
        <w:rPr>
          <w:lang w:val="en-US"/>
        </w:rPr>
        <w:t></w:t>
      </w:r>
      <w:r w:rsidRPr="00D8295C">
        <w:rPr>
          <w:rFonts w:hint="eastAsia"/>
          <w:lang w:val="en-US"/>
        </w:rPr>
        <w:t>модельному</w:t>
      </w:r>
      <w:r w:rsidRPr="00D8295C">
        <w:rPr>
          <w:lang w:val="en-US"/>
        </w:rPr>
        <w:t></w:t>
      </w:r>
      <w:r w:rsidRPr="00D8295C">
        <w:rPr>
          <w:rFonts w:hint="eastAsia"/>
          <w:lang w:val="en-US"/>
        </w:rPr>
        <w:t>рівні</w:t>
      </w:r>
      <w:r w:rsidRPr="00D8295C">
        <w:rPr>
          <w:lang w:val="en-US"/>
        </w:rPr>
        <w:t></w:t>
      </w:r>
      <w:r w:rsidRPr="00D8295C">
        <w:rPr>
          <w:rFonts w:hint="eastAsia"/>
          <w:lang w:val="en-US"/>
        </w:rPr>
        <w:t>передбачає</w:t>
      </w:r>
    </w:p>
    <w:p w:rsidR="00D8295C" w:rsidRPr="00D8295C" w:rsidRDefault="00D8295C" w:rsidP="00D8295C">
      <w:pPr>
        <w:rPr>
          <w:lang w:val="en-US"/>
        </w:rPr>
      </w:pPr>
      <w:r w:rsidRPr="00D8295C">
        <w:rPr>
          <w:rFonts w:hint="eastAsia"/>
          <w:lang w:val="en-US"/>
        </w:rPr>
        <w:t>два</w:t>
      </w:r>
      <w:r w:rsidRPr="00D8295C">
        <w:rPr>
          <w:lang w:val="en-US"/>
        </w:rPr>
        <w:t></w:t>
      </w:r>
      <w:r w:rsidRPr="00D8295C">
        <w:rPr>
          <w:rFonts w:hint="eastAsia"/>
          <w:lang w:val="en-US"/>
        </w:rPr>
        <w:t>варіанти</w:t>
      </w:r>
      <w:r w:rsidRPr="00D8295C">
        <w:rPr>
          <w:lang w:val="en-US"/>
        </w:rPr>
        <w:t></w:t>
      </w:r>
      <w:r w:rsidRPr="00D8295C">
        <w:rPr>
          <w:lang w:val="en-US"/>
        </w:rPr>
        <w:t></w:t>
      </w:r>
      <w:r w:rsidRPr="00D8295C">
        <w:rPr>
          <w:rFonts w:hint="eastAsia"/>
          <w:lang w:val="en-US"/>
        </w:rPr>
        <w:t>розпізнавання</w:t>
      </w:r>
      <w:r w:rsidRPr="00D8295C">
        <w:rPr>
          <w:lang w:val="en-US"/>
        </w:rPr>
        <w:t></w:t>
      </w:r>
      <w:r w:rsidRPr="00D8295C">
        <w:rPr>
          <w:rFonts w:hint="eastAsia"/>
          <w:lang w:val="en-US"/>
        </w:rPr>
        <w:t>стану</w:t>
      </w:r>
      <w:r w:rsidRPr="00D8295C">
        <w:rPr>
          <w:lang w:val="en-US"/>
        </w:rPr>
        <w:t></w:t>
      </w:r>
      <w:r w:rsidRPr="00D8295C">
        <w:rPr>
          <w:rFonts w:hint="eastAsia"/>
          <w:lang w:val="en-US"/>
        </w:rPr>
        <w:t>системи</w:t>
      </w:r>
      <w:r w:rsidRPr="00D8295C">
        <w:rPr>
          <w:lang w:val="en-US"/>
        </w:rPr>
        <w:t></w:t>
      </w:r>
      <w:r w:rsidRPr="00D8295C">
        <w:rPr>
          <w:rFonts w:hint="eastAsia"/>
          <w:lang w:val="en-US"/>
        </w:rPr>
        <w:t>на</w:t>
      </w:r>
      <w:r w:rsidRPr="00D8295C">
        <w:rPr>
          <w:lang w:val="en-US"/>
        </w:rPr>
        <w:t></w:t>
      </w:r>
      <w:r w:rsidRPr="00D8295C">
        <w:rPr>
          <w:rFonts w:hint="eastAsia"/>
          <w:lang w:val="en-US"/>
        </w:rPr>
        <w:t>основі</w:t>
      </w:r>
      <w:r w:rsidRPr="00D8295C">
        <w:rPr>
          <w:lang w:val="en-US"/>
        </w:rPr>
        <w:t></w:t>
      </w:r>
      <w:r w:rsidRPr="00D8295C">
        <w:rPr>
          <w:rFonts w:hint="eastAsia"/>
          <w:lang w:val="en-US"/>
        </w:rPr>
        <w:t>образу</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для</w:t>
      </w:r>
      <w:r w:rsidRPr="00D8295C">
        <w:rPr>
          <w:lang w:val="en-US"/>
        </w:rPr>
        <w:t></w:t>
      </w:r>
      <w:r w:rsidRPr="00D8295C">
        <w:rPr>
          <w:rFonts w:hint="eastAsia"/>
          <w:lang w:val="en-US"/>
        </w:rPr>
        <w:t>цього</w:t>
      </w:r>
    </w:p>
    <w:p w:rsidR="00D8295C" w:rsidRPr="00D8295C" w:rsidRDefault="00D8295C" w:rsidP="00D8295C">
      <w:pPr>
        <w:rPr>
          <w:lang w:val="en-US"/>
        </w:rPr>
      </w:pPr>
      <w:r w:rsidRPr="00D8295C">
        <w:rPr>
          <w:rFonts w:hint="eastAsia"/>
          <w:lang w:val="en-US"/>
        </w:rPr>
        <w:t>запропоновано</w:t>
      </w:r>
      <w:r w:rsidRPr="00D8295C">
        <w:rPr>
          <w:lang w:val="en-US"/>
        </w:rPr>
        <w:t></w:t>
      </w:r>
      <w:r w:rsidRPr="00D8295C">
        <w:rPr>
          <w:rFonts w:hint="eastAsia"/>
          <w:lang w:val="en-US"/>
        </w:rPr>
        <w:t>використовувати</w:t>
      </w:r>
      <w:r w:rsidRPr="00D8295C">
        <w:rPr>
          <w:lang w:val="en-US"/>
        </w:rPr>
        <w:t></w:t>
      </w:r>
      <w:r w:rsidRPr="00D8295C">
        <w:rPr>
          <w:rFonts w:hint="eastAsia"/>
          <w:lang w:val="en-US"/>
        </w:rPr>
        <w:t>нечітку</w:t>
      </w:r>
      <w:r w:rsidRPr="00D8295C">
        <w:rPr>
          <w:lang w:val="en-US"/>
        </w:rPr>
        <w:t></w:t>
      </w:r>
      <w:r w:rsidRPr="00D8295C">
        <w:rPr>
          <w:rFonts w:hint="eastAsia"/>
          <w:lang w:val="en-US"/>
        </w:rPr>
        <w:t>модель</w:t>
      </w:r>
      <w:r w:rsidRPr="00D8295C">
        <w:rPr>
          <w:lang w:val="en-US"/>
        </w:rPr>
        <w:t></w:t>
      </w:r>
      <w:r w:rsidRPr="00D8295C">
        <w:rPr>
          <w:rFonts w:hint="eastAsia"/>
          <w:lang w:val="en-US"/>
        </w:rPr>
        <w:t>розпізнавання</w:t>
      </w:r>
      <w:r w:rsidRPr="00D8295C">
        <w:rPr>
          <w:lang w:val="en-US"/>
        </w:rPr>
        <w:t></w:t>
      </w:r>
      <w:r w:rsidRPr="00D8295C">
        <w:rPr>
          <w:rFonts w:hint="eastAsia"/>
          <w:lang w:val="en-US"/>
        </w:rPr>
        <w:t>образу</w:t>
      </w:r>
      <w:r w:rsidRPr="00D8295C">
        <w:rPr>
          <w:lang w:val="en-US"/>
        </w:rPr>
        <w:t></w:t>
      </w:r>
      <w:r w:rsidRPr="00D8295C">
        <w:rPr>
          <w:rFonts w:hint="eastAsia"/>
          <w:lang w:val="en-US"/>
        </w:rPr>
        <w:t>СЕС</w:t>
      </w:r>
      <w:r w:rsidRPr="00D8295C">
        <w:rPr>
          <w:lang w:val="en-US"/>
        </w:rPr>
        <w:t></w:t>
      </w:r>
    </w:p>
    <w:p w:rsidR="00D8295C" w:rsidRPr="00D8295C" w:rsidRDefault="00D8295C" w:rsidP="00D8295C">
      <w:pPr>
        <w:rPr>
          <w:lang w:val="en-US"/>
        </w:rPr>
      </w:pPr>
      <w:r w:rsidRPr="00D8295C">
        <w:rPr>
          <w:rFonts w:hint="eastAsia"/>
          <w:lang w:val="en-US"/>
        </w:rPr>
        <w:t>структурні</w:t>
      </w:r>
      <w:r w:rsidRPr="00D8295C">
        <w:rPr>
          <w:lang w:val="en-US"/>
        </w:rPr>
        <w:t></w:t>
      </w:r>
      <w:r w:rsidRPr="00D8295C">
        <w:rPr>
          <w:rFonts w:hint="eastAsia"/>
          <w:lang w:val="en-US"/>
        </w:rPr>
        <w:t>методи</w:t>
      </w:r>
      <w:r w:rsidRPr="00D8295C">
        <w:rPr>
          <w:lang w:val="en-US"/>
        </w:rPr>
        <w:t></w:t>
      </w:r>
      <w:r w:rsidRPr="00D8295C">
        <w:rPr>
          <w:rFonts w:hint="eastAsia"/>
          <w:lang w:val="en-US"/>
        </w:rPr>
        <w:t>розпізнавання</w:t>
      </w:r>
      <w:r w:rsidRPr="00D8295C">
        <w:rPr>
          <w:lang w:val="en-US"/>
        </w:rPr>
        <w:t></w:t>
      </w:r>
      <w:r w:rsidRPr="00D8295C">
        <w:rPr>
          <w:lang w:val="en-US"/>
        </w:rPr>
        <w:t></w:t>
      </w:r>
      <w:r w:rsidRPr="00D8295C">
        <w:rPr>
          <w:rFonts w:hint="eastAsia"/>
          <w:lang w:val="en-US"/>
        </w:rPr>
        <w:t>та</w:t>
      </w:r>
      <w:r w:rsidRPr="00D8295C">
        <w:rPr>
          <w:lang w:val="en-US"/>
        </w:rPr>
        <w:t></w:t>
      </w:r>
      <w:r w:rsidRPr="00D8295C">
        <w:rPr>
          <w:rFonts w:hint="eastAsia"/>
          <w:lang w:val="en-US"/>
        </w:rPr>
        <w:t>навчання</w:t>
      </w:r>
      <w:r w:rsidRPr="00D8295C">
        <w:rPr>
          <w:lang w:val="en-US"/>
        </w:rPr>
        <w:t></w:t>
      </w:r>
      <w:r w:rsidRPr="00D8295C">
        <w:rPr>
          <w:rFonts w:hint="eastAsia"/>
          <w:lang w:val="en-US"/>
        </w:rPr>
        <w:t>й</w:t>
      </w:r>
      <w:r w:rsidRPr="00D8295C">
        <w:rPr>
          <w:lang w:val="en-US"/>
        </w:rPr>
        <w:t></w:t>
      </w:r>
      <w:r w:rsidRPr="00D8295C">
        <w:rPr>
          <w:rFonts w:hint="eastAsia"/>
          <w:lang w:val="en-US"/>
        </w:rPr>
        <w:t>розпізнавання</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складається</w:t>
      </w:r>
      <w:r w:rsidRPr="00D8295C">
        <w:rPr>
          <w:lang w:val="en-US"/>
        </w:rPr>
        <w:t></w:t>
      </w:r>
      <w:r w:rsidRPr="00D8295C">
        <w:rPr>
          <w:rFonts w:hint="eastAsia"/>
          <w:lang w:val="en-US"/>
        </w:rPr>
        <w:t>з</w:t>
      </w:r>
    </w:p>
    <w:p w:rsidR="00D8295C" w:rsidRPr="00D8295C" w:rsidRDefault="00D8295C" w:rsidP="00D8295C">
      <w:pPr>
        <w:rPr>
          <w:lang w:val="en-US"/>
        </w:rPr>
      </w:pPr>
      <w:r w:rsidRPr="00D8295C">
        <w:rPr>
          <w:rFonts w:hint="eastAsia"/>
          <w:lang w:val="en-US"/>
        </w:rPr>
        <w:t>процедур</w:t>
      </w:r>
      <w:r w:rsidRPr="00D8295C">
        <w:rPr>
          <w:lang w:val="en-US"/>
        </w:rPr>
        <w:t></w:t>
      </w:r>
      <w:r w:rsidRPr="00D8295C">
        <w:rPr>
          <w:rFonts w:hint="eastAsia"/>
          <w:lang w:val="en-US"/>
        </w:rPr>
        <w:t>ідентифікації</w:t>
      </w:r>
      <w:r w:rsidRPr="00D8295C">
        <w:rPr>
          <w:lang w:val="en-US"/>
        </w:rPr>
        <w:t></w:t>
      </w:r>
      <w:r w:rsidRPr="00D8295C">
        <w:rPr>
          <w:lang w:val="en-US"/>
        </w:rPr>
        <w:t></w:t>
      </w:r>
      <w:r w:rsidRPr="00D8295C">
        <w:rPr>
          <w:rFonts w:hint="eastAsia"/>
          <w:lang w:val="en-US"/>
        </w:rPr>
        <w:t>виявлення</w:t>
      </w:r>
      <w:r w:rsidRPr="00D8295C">
        <w:rPr>
          <w:lang w:val="en-US"/>
        </w:rPr>
        <w:t></w:t>
      </w:r>
      <w:r w:rsidRPr="00D8295C">
        <w:rPr>
          <w:rFonts w:hint="eastAsia"/>
          <w:lang w:val="en-US"/>
        </w:rPr>
        <w:t>причин</w:t>
      </w:r>
      <w:r w:rsidRPr="00D8295C">
        <w:rPr>
          <w:lang w:val="en-US"/>
        </w:rPr>
        <w:t></w:t>
      </w:r>
      <w:r w:rsidRPr="00D8295C">
        <w:rPr>
          <w:lang w:val="en-US"/>
        </w:rPr>
        <w:t></w:t>
      </w:r>
      <w:r w:rsidRPr="00D8295C">
        <w:rPr>
          <w:rFonts w:hint="eastAsia"/>
          <w:lang w:val="en-US"/>
        </w:rPr>
        <w:t>формування</w:t>
      </w:r>
      <w:r w:rsidRPr="00D8295C">
        <w:rPr>
          <w:lang w:val="en-US"/>
        </w:rPr>
        <w:t></w:t>
      </w:r>
      <w:r w:rsidRPr="00D8295C">
        <w:rPr>
          <w:rFonts w:hint="eastAsia"/>
          <w:lang w:val="en-US"/>
        </w:rPr>
        <w:t>шляхів</w:t>
      </w:r>
      <w:r w:rsidRPr="00D8295C">
        <w:rPr>
          <w:lang w:val="en-US"/>
        </w:rPr>
        <w:t></w:t>
      </w:r>
      <w:r w:rsidRPr="00D8295C">
        <w:rPr>
          <w:rFonts w:hint="eastAsia"/>
          <w:lang w:val="en-US"/>
        </w:rPr>
        <w:t>вирішення</w:t>
      </w:r>
    </w:p>
    <w:p w:rsidR="00D8295C" w:rsidRPr="00D8295C" w:rsidRDefault="00D8295C" w:rsidP="00D8295C">
      <w:pPr>
        <w:rPr>
          <w:lang w:val="en-US"/>
        </w:rPr>
      </w:pPr>
      <w:r w:rsidRPr="00D8295C">
        <w:rPr>
          <w:rFonts w:hint="eastAsia"/>
          <w:lang w:val="en-US"/>
        </w:rPr>
        <w:t>проблеми</w:t>
      </w:r>
      <w:r w:rsidRPr="00D8295C">
        <w:rPr>
          <w:lang w:val="en-US"/>
        </w:rPr>
        <w:t></w:t>
      </w:r>
      <w:r w:rsidRPr="00D8295C">
        <w:rPr>
          <w:lang w:val="en-US"/>
        </w:rPr>
        <w:t></w:t>
      </w:r>
      <w:r w:rsidRPr="00D8295C">
        <w:rPr>
          <w:rFonts w:hint="eastAsia"/>
          <w:lang w:val="en-US"/>
        </w:rPr>
        <w:t>Обґрунтовано</w:t>
      </w:r>
      <w:r w:rsidRPr="00D8295C">
        <w:rPr>
          <w:lang w:val="en-US"/>
        </w:rPr>
        <w:t></w:t>
      </w:r>
      <w:r w:rsidRPr="00D8295C">
        <w:rPr>
          <w:rFonts w:hint="eastAsia"/>
          <w:lang w:val="en-US"/>
        </w:rPr>
        <w:t>доцільність</w:t>
      </w:r>
      <w:r w:rsidRPr="00D8295C">
        <w:rPr>
          <w:lang w:val="en-US"/>
        </w:rPr>
        <w:t></w:t>
      </w:r>
      <w:r w:rsidRPr="00D8295C">
        <w:rPr>
          <w:rFonts w:hint="eastAsia"/>
          <w:lang w:val="en-US"/>
        </w:rPr>
        <w:t>використання</w:t>
      </w:r>
      <w:r w:rsidRPr="00D8295C">
        <w:rPr>
          <w:lang w:val="en-US"/>
        </w:rPr>
        <w:t></w:t>
      </w:r>
      <w:r w:rsidRPr="00D8295C">
        <w:rPr>
          <w:rFonts w:hint="eastAsia"/>
          <w:lang w:val="en-US"/>
        </w:rPr>
        <w:t>моделі</w:t>
      </w:r>
      <w:r w:rsidRPr="00D8295C">
        <w:rPr>
          <w:lang w:val="en-US"/>
        </w:rPr>
        <w:t></w:t>
      </w:r>
      <w:r w:rsidRPr="00D8295C">
        <w:rPr>
          <w:rFonts w:hint="eastAsia"/>
          <w:lang w:val="en-US"/>
        </w:rPr>
        <w:t>ідентифікації</w:t>
      </w:r>
      <w:r w:rsidRPr="00D8295C">
        <w:rPr>
          <w:lang w:val="en-US"/>
        </w:rPr>
        <w:t></w:t>
      </w:r>
      <w:r w:rsidRPr="00D8295C">
        <w:rPr>
          <w:rFonts w:hint="eastAsia"/>
          <w:lang w:val="en-US"/>
        </w:rPr>
        <w:t>образу</w:t>
      </w:r>
    </w:p>
    <w:p w:rsidR="00D8295C" w:rsidRPr="00D8295C" w:rsidRDefault="00D8295C" w:rsidP="00D8295C">
      <w:pPr>
        <w:rPr>
          <w:lang w:val="en-US"/>
        </w:rPr>
      </w:pPr>
      <w:r w:rsidRPr="00D8295C">
        <w:rPr>
          <w:rFonts w:hint="eastAsia"/>
          <w:lang w:val="en-US"/>
        </w:rPr>
        <w:t>СЕС</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передбачає</w:t>
      </w:r>
      <w:r w:rsidRPr="00D8295C">
        <w:rPr>
          <w:lang w:val="en-US"/>
        </w:rPr>
        <w:t></w:t>
      </w:r>
      <w:r w:rsidRPr="00D8295C">
        <w:rPr>
          <w:rFonts w:hint="eastAsia"/>
          <w:lang w:val="en-US"/>
        </w:rPr>
        <w:t>виведення</w:t>
      </w:r>
      <w:r w:rsidRPr="00D8295C">
        <w:rPr>
          <w:lang w:val="en-US"/>
        </w:rPr>
        <w:t></w:t>
      </w:r>
      <w:r w:rsidRPr="00D8295C">
        <w:rPr>
          <w:rFonts w:hint="eastAsia"/>
          <w:lang w:val="en-US"/>
        </w:rPr>
        <w:t>на</w:t>
      </w:r>
      <w:r w:rsidRPr="00D8295C">
        <w:rPr>
          <w:lang w:val="en-US"/>
        </w:rPr>
        <w:t></w:t>
      </w:r>
      <w:r w:rsidRPr="00D8295C">
        <w:rPr>
          <w:rFonts w:hint="eastAsia"/>
          <w:lang w:val="en-US"/>
        </w:rPr>
        <w:t>прецедентах</w:t>
      </w:r>
      <w:r w:rsidRPr="00D8295C">
        <w:rPr>
          <w:lang w:val="en-US"/>
        </w:rPr>
        <w:t></w:t>
      </w:r>
      <w:r w:rsidRPr="00D8295C">
        <w:rPr>
          <w:lang w:val="en-US"/>
        </w:rPr>
        <w:t></w:t>
      </w:r>
      <w:r w:rsidRPr="00D8295C">
        <w:rPr>
          <w:rFonts w:hint="eastAsia"/>
          <w:lang w:val="en-US"/>
        </w:rPr>
        <w:t>Такий</w:t>
      </w:r>
      <w:r w:rsidRPr="00D8295C">
        <w:rPr>
          <w:lang w:val="en-US"/>
        </w:rPr>
        <w:t></w:t>
      </w:r>
      <w:r w:rsidRPr="00D8295C">
        <w:rPr>
          <w:rFonts w:hint="eastAsia"/>
          <w:lang w:val="en-US"/>
        </w:rPr>
        <w:t>підхід</w:t>
      </w:r>
      <w:r w:rsidRPr="00D8295C">
        <w:rPr>
          <w:lang w:val="en-US"/>
        </w:rPr>
        <w:t></w:t>
      </w:r>
      <w:r w:rsidRPr="00D8295C">
        <w:rPr>
          <w:rFonts w:hint="eastAsia"/>
          <w:lang w:val="en-US"/>
        </w:rPr>
        <w:t>дозволяє</w:t>
      </w:r>
    </w:p>
    <w:p w:rsidR="00D8295C" w:rsidRPr="00D8295C" w:rsidRDefault="00D8295C" w:rsidP="00D8295C">
      <w:pPr>
        <w:rPr>
          <w:lang w:val="en-US"/>
        </w:rPr>
      </w:pPr>
      <w:r w:rsidRPr="00D8295C">
        <w:rPr>
          <w:rFonts w:hint="eastAsia"/>
          <w:lang w:val="en-US"/>
        </w:rPr>
        <w:t>безпосередньо</w:t>
      </w:r>
      <w:r w:rsidRPr="00D8295C">
        <w:rPr>
          <w:lang w:val="en-US"/>
        </w:rPr>
        <w:t></w:t>
      </w:r>
      <w:r w:rsidRPr="00D8295C">
        <w:rPr>
          <w:rFonts w:hint="eastAsia"/>
          <w:lang w:val="en-US"/>
        </w:rPr>
        <w:t>в</w:t>
      </w:r>
      <w:r w:rsidRPr="00D8295C">
        <w:rPr>
          <w:lang w:val="en-US"/>
        </w:rPr>
        <w:t></w:t>
      </w:r>
      <w:r w:rsidRPr="00D8295C">
        <w:rPr>
          <w:rFonts w:hint="eastAsia"/>
          <w:lang w:val="en-US"/>
        </w:rPr>
        <w:t>режимі</w:t>
      </w:r>
      <w:r w:rsidRPr="00D8295C">
        <w:rPr>
          <w:lang w:val="en-US"/>
        </w:rPr>
        <w:t></w:t>
      </w:r>
      <w:r w:rsidRPr="00D8295C">
        <w:rPr>
          <w:rFonts w:hint="eastAsia"/>
          <w:lang w:val="en-US"/>
        </w:rPr>
        <w:t>реального</w:t>
      </w:r>
      <w:r w:rsidRPr="00D8295C">
        <w:rPr>
          <w:lang w:val="en-US"/>
        </w:rPr>
        <w:t></w:t>
      </w:r>
      <w:r w:rsidRPr="00D8295C">
        <w:rPr>
          <w:rFonts w:hint="eastAsia"/>
          <w:lang w:val="en-US"/>
        </w:rPr>
        <w:t>часу</w:t>
      </w:r>
      <w:r w:rsidRPr="00D8295C">
        <w:rPr>
          <w:lang w:val="en-US"/>
        </w:rPr>
        <w:t></w:t>
      </w:r>
      <w:r w:rsidRPr="00D8295C">
        <w:rPr>
          <w:rFonts w:hint="eastAsia"/>
          <w:lang w:val="en-US"/>
        </w:rPr>
        <w:t>використовувати</w:t>
      </w:r>
      <w:r w:rsidRPr="00D8295C">
        <w:rPr>
          <w:lang w:val="en-US"/>
        </w:rPr>
        <w:t></w:t>
      </w:r>
      <w:r w:rsidRPr="00D8295C">
        <w:rPr>
          <w:rFonts w:hint="eastAsia"/>
          <w:lang w:val="en-US"/>
        </w:rPr>
        <w:t>досвід</w:t>
      </w:r>
      <w:r w:rsidRPr="00D8295C">
        <w:rPr>
          <w:lang w:val="en-US"/>
        </w:rPr>
        <w:t></w:t>
      </w:r>
      <w:r w:rsidRPr="00D8295C">
        <w:rPr>
          <w:lang w:val="en-US"/>
        </w:rPr>
        <w:t></w:t>
      </w:r>
      <w:r w:rsidRPr="00D8295C">
        <w:rPr>
          <w:rFonts w:hint="eastAsia"/>
          <w:lang w:val="en-US"/>
        </w:rPr>
        <w:t>накопичений</w:t>
      </w:r>
    </w:p>
    <w:p w:rsidR="00D8295C" w:rsidRPr="00D8295C" w:rsidRDefault="00D8295C" w:rsidP="00D8295C">
      <w:pPr>
        <w:rPr>
          <w:lang w:val="en-US"/>
        </w:rPr>
      </w:pPr>
      <w:r w:rsidRPr="00D8295C">
        <w:rPr>
          <w:rFonts w:hint="eastAsia"/>
          <w:lang w:val="en-US"/>
        </w:rPr>
        <w:t>системою</w:t>
      </w:r>
      <w:r w:rsidRPr="00D8295C">
        <w:rPr>
          <w:lang w:val="en-US"/>
        </w:rPr>
        <w:t></w:t>
      </w:r>
      <w:r w:rsidRPr="00D8295C">
        <w:rPr>
          <w:lang w:val="en-US"/>
        </w:rPr>
        <w:t></w:t>
      </w:r>
      <w:r w:rsidRPr="00D8295C">
        <w:rPr>
          <w:rFonts w:hint="eastAsia"/>
          <w:lang w:val="en-US"/>
        </w:rPr>
        <w:t>в</w:t>
      </w:r>
      <w:r w:rsidRPr="00D8295C">
        <w:rPr>
          <w:lang w:val="en-US"/>
        </w:rPr>
        <w:t></w:t>
      </w:r>
      <w:r w:rsidRPr="00D8295C">
        <w:rPr>
          <w:rFonts w:hint="eastAsia"/>
          <w:lang w:val="en-US"/>
        </w:rPr>
        <w:t>тому</w:t>
      </w:r>
      <w:r w:rsidRPr="00D8295C">
        <w:rPr>
          <w:lang w:val="en-US"/>
        </w:rPr>
        <w:t></w:t>
      </w:r>
      <w:r w:rsidRPr="00D8295C">
        <w:rPr>
          <w:rFonts w:hint="eastAsia"/>
          <w:lang w:val="en-US"/>
        </w:rPr>
        <w:t>числі</w:t>
      </w:r>
      <w:r w:rsidRPr="00D8295C">
        <w:rPr>
          <w:lang w:val="en-US"/>
        </w:rPr>
        <w:t></w:t>
      </w:r>
      <w:r w:rsidRPr="00D8295C">
        <w:rPr>
          <w:rFonts w:hint="eastAsia"/>
          <w:lang w:val="en-US"/>
        </w:rPr>
        <w:t>і</w:t>
      </w:r>
      <w:r w:rsidRPr="00D8295C">
        <w:rPr>
          <w:lang w:val="en-US"/>
        </w:rPr>
        <w:t></w:t>
      </w:r>
      <w:r w:rsidRPr="00D8295C">
        <w:rPr>
          <w:rFonts w:hint="eastAsia"/>
          <w:lang w:val="en-US"/>
        </w:rPr>
        <w:t>за</w:t>
      </w:r>
      <w:r w:rsidRPr="00D8295C">
        <w:rPr>
          <w:lang w:val="en-US"/>
        </w:rPr>
        <w:t></w:t>
      </w:r>
      <w:r w:rsidRPr="00D8295C">
        <w:rPr>
          <w:rFonts w:hint="eastAsia"/>
          <w:lang w:val="en-US"/>
        </w:rPr>
        <w:t>рахунок</w:t>
      </w:r>
      <w:r w:rsidRPr="00D8295C">
        <w:rPr>
          <w:lang w:val="en-US"/>
        </w:rPr>
        <w:t></w:t>
      </w:r>
      <w:r w:rsidRPr="00D8295C">
        <w:rPr>
          <w:rFonts w:hint="eastAsia"/>
          <w:lang w:val="en-US"/>
        </w:rPr>
        <w:t>розробки</w:t>
      </w:r>
      <w:r w:rsidRPr="00D8295C">
        <w:rPr>
          <w:lang w:val="en-US"/>
        </w:rPr>
        <w:t></w:t>
      </w:r>
      <w:r w:rsidRPr="00D8295C">
        <w:rPr>
          <w:rFonts w:hint="eastAsia"/>
          <w:lang w:val="en-US"/>
        </w:rPr>
        <w:t>проактивних</w:t>
      </w:r>
      <w:r w:rsidRPr="00D8295C">
        <w:rPr>
          <w:lang w:val="en-US"/>
        </w:rPr>
        <w:t></w:t>
      </w:r>
      <w:r w:rsidRPr="00D8295C">
        <w:rPr>
          <w:rFonts w:hint="eastAsia"/>
          <w:lang w:val="en-US"/>
        </w:rPr>
        <w:t>рішень</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забезпечує</w:t>
      </w:r>
    </w:p>
    <w:p w:rsidR="00D8295C" w:rsidRPr="00D8295C" w:rsidRDefault="00D8295C" w:rsidP="00D8295C">
      <w:pPr>
        <w:rPr>
          <w:lang w:val="en-US"/>
        </w:rPr>
      </w:pPr>
      <w:r w:rsidRPr="00D8295C">
        <w:rPr>
          <w:rFonts w:hint="eastAsia"/>
          <w:lang w:val="en-US"/>
        </w:rPr>
        <w:t>СЕС</w:t>
      </w:r>
      <w:r w:rsidRPr="00D8295C">
        <w:rPr>
          <w:lang w:val="en-US"/>
        </w:rPr>
        <w:t></w:t>
      </w:r>
      <w:r w:rsidRPr="00D8295C">
        <w:rPr>
          <w:rFonts w:hint="eastAsia"/>
          <w:lang w:val="en-US"/>
        </w:rPr>
        <w:t>актуальною</w:t>
      </w:r>
      <w:r w:rsidRPr="00D8295C">
        <w:rPr>
          <w:lang w:val="en-US"/>
        </w:rPr>
        <w:t></w:t>
      </w:r>
      <w:r w:rsidRPr="00D8295C">
        <w:rPr>
          <w:rFonts w:hint="eastAsia"/>
          <w:lang w:val="en-US"/>
        </w:rPr>
        <w:t>знаннєвою</w:t>
      </w:r>
      <w:r w:rsidRPr="00D8295C">
        <w:rPr>
          <w:lang w:val="en-US"/>
        </w:rPr>
        <w:t></w:t>
      </w:r>
      <w:r w:rsidRPr="00D8295C">
        <w:rPr>
          <w:rFonts w:hint="eastAsia"/>
          <w:lang w:val="en-US"/>
        </w:rPr>
        <w:t>підтримкою</w:t>
      </w:r>
      <w:r w:rsidRPr="00D8295C">
        <w:rPr>
          <w:lang w:val="en-US"/>
        </w:rPr>
        <w:t></w:t>
      </w:r>
      <w:r w:rsidRPr="00D8295C">
        <w:rPr>
          <w:lang w:val="en-US"/>
        </w:rPr>
        <w:t></w:t>
      </w:r>
      <w:r w:rsidRPr="00D8295C">
        <w:rPr>
          <w:rFonts w:hint="eastAsia"/>
          <w:lang w:val="en-US"/>
        </w:rPr>
        <w:t>Діагностику</w:t>
      </w:r>
      <w:r w:rsidRPr="00D8295C">
        <w:rPr>
          <w:lang w:val="en-US"/>
        </w:rPr>
        <w:t></w:t>
      </w:r>
      <w:r w:rsidRPr="00D8295C">
        <w:rPr>
          <w:rFonts w:hint="eastAsia"/>
          <w:lang w:val="en-US"/>
        </w:rPr>
        <w:t>запропоновано</w:t>
      </w:r>
    </w:p>
    <w:p w:rsidR="00D8295C" w:rsidRPr="00D8295C" w:rsidRDefault="00D8295C" w:rsidP="00D8295C">
      <w:pPr>
        <w:rPr>
          <w:lang w:val="en-US"/>
        </w:rPr>
      </w:pPr>
      <w:r w:rsidRPr="00D8295C">
        <w:rPr>
          <w:rFonts w:hint="eastAsia"/>
          <w:lang w:val="en-US"/>
        </w:rPr>
        <w:t>реалізовувати</w:t>
      </w:r>
      <w:r w:rsidRPr="00D8295C">
        <w:rPr>
          <w:lang w:val="en-US"/>
        </w:rPr>
        <w:t></w:t>
      </w:r>
      <w:r w:rsidRPr="00D8295C">
        <w:rPr>
          <w:rFonts w:hint="eastAsia"/>
          <w:lang w:val="en-US"/>
        </w:rPr>
        <w:t>як</w:t>
      </w:r>
      <w:r w:rsidRPr="00D8295C">
        <w:rPr>
          <w:lang w:val="en-US"/>
        </w:rPr>
        <w:t></w:t>
      </w:r>
      <w:r w:rsidRPr="00D8295C">
        <w:rPr>
          <w:rFonts w:hint="eastAsia"/>
          <w:lang w:val="en-US"/>
        </w:rPr>
        <w:t>для</w:t>
      </w:r>
      <w:r w:rsidRPr="00D8295C">
        <w:rPr>
          <w:lang w:val="en-US"/>
        </w:rPr>
        <w:t></w:t>
      </w:r>
      <w:r w:rsidRPr="00D8295C">
        <w:rPr>
          <w:rFonts w:hint="eastAsia"/>
          <w:lang w:val="en-US"/>
        </w:rPr>
        <w:t>поточного</w:t>
      </w:r>
      <w:r w:rsidRPr="00D8295C">
        <w:rPr>
          <w:lang w:val="en-US"/>
        </w:rPr>
        <w:t></w:t>
      </w:r>
      <w:r w:rsidRPr="00D8295C">
        <w:rPr>
          <w:rFonts w:hint="eastAsia"/>
          <w:lang w:val="en-US"/>
        </w:rPr>
        <w:t>стану</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так</w:t>
      </w:r>
      <w:r w:rsidRPr="00D8295C">
        <w:rPr>
          <w:lang w:val="en-US"/>
        </w:rPr>
        <w:t></w:t>
      </w:r>
      <w:r w:rsidRPr="00D8295C">
        <w:rPr>
          <w:rFonts w:hint="eastAsia"/>
          <w:lang w:val="en-US"/>
        </w:rPr>
        <w:t>і</w:t>
      </w:r>
      <w:r w:rsidRPr="00D8295C">
        <w:rPr>
          <w:lang w:val="en-US"/>
        </w:rPr>
        <w:t></w:t>
      </w:r>
      <w:r w:rsidRPr="00D8295C">
        <w:rPr>
          <w:rFonts w:hint="eastAsia"/>
          <w:lang w:val="en-US"/>
        </w:rPr>
        <w:t>для</w:t>
      </w:r>
      <w:r w:rsidRPr="00D8295C">
        <w:rPr>
          <w:lang w:val="en-US"/>
        </w:rPr>
        <w:t></w:t>
      </w:r>
      <w:r w:rsidRPr="00D8295C">
        <w:rPr>
          <w:rFonts w:hint="eastAsia"/>
          <w:lang w:val="en-US"/>
        </w:rPr>
        <w:t>її</w:t>
      </w:r>
      <w:r w:rsidRPr="00D8295C">
        <w:rPr>
          <w:lang w:val="en-US"/>
        </w:rPr>
        <w:t></w:t>
      </w:r>
      <w:r w:rsidRPr="00D8295C">
        <w:rPr>
          <w:rFonts w:hint="eastAsia"/>
          <w:lang w:val="en-US"/>
        </w:rPr>
        <w:t>прогнозованого</w:t>
      </w:r>
      <w:r w:rsidRPr="00D8295C">
        <w:rPr>
          <w:lang w:val="en-US"/>
        </w:rPr>
        <w:t></w:t>
      </w:r>
      <w:r w:rsidRPr="00D8295C">
        <w:rPr>
          <w:rFonts w:hint="eastAsia"/>
          <w:lang w:val="en-US"/>
        </w:rPr>
        <w:t>стану</w:t>
      </w:r>
      <w:r w:rsidRPr="00D8295C">
        <w:rPr>
          <w:lang w:val="en-US"/>
        </w:rPr>
        <w:t></w:t>
      </w:r>
      <w:r w:rsidRPr="00D8295C">
        <w:rPr>
          <w:lang w:val="en-US"/>
        </w:rPr>
        <w:t></w:t>
      </w:r>
      <w:r w:rsidRPr="00D8295C">
        <w:rPr>
          <w:rFonts w:hint="eastAsia"/>
          <w:lang w:val="en-US"/>
        </w:rPr>
        <w:t>це</w:t>
      </w:r>
    </w:p>
    <w:p w:rsidR="00D8295C" w:rsidRPr="00D8295C" w:rsidRDefault="00D8295C" w:rsidP="00D8295C">
      <w:pPr>
        <w:rPr>
          <w:lang w:val="en-US"/>
        </w:rPr>
      </w:pPr>
      <w:r w:rsidRPr="00D8295C">
        <w:rPr>
          <w:rFonts w:hint="eastAsia"/>
          <w:lang w:val="en-US"/>
        </w:rPr>
        <w:t>дозволяє</w:t>
      </w:r>
      <w:r w:rsidRPr="00D8295C">
        <w:rPr>
          <w:lang w:val="en-US"/>
        </w:rPr>
        <w:t></w:t>
      </w:r>
      <w:r w:rsidRPr="00D8295C">
        <w:rPr>
          <w:rFonts w:hint="eastAsia"/>
          <w:lang w:val="en-US"/>
        </w:rPr>
        <w:t>визначати</w:t>
      </w:r>
      <w:r w:rsidRPr="00D8295C">
        <w:rPr>
          <w:lang w:val="en-US"/>
        </w:rPr>
        <w:t></w:t>
      </w:r>
      <w:r w:rsidRPr="00D8295C">
        <w:rPr>
          <w:rFonts w:hint="eastAsia"/>
          <w:lang w:val="en-US"/>
        </w:rPr>
        <w:t>напрями</w:t>
      </w:r>
      <w:r w:rsidRPr="00D8295C">
        <w:rPr>
          <w:lang w:val="en-US"/>
        </w:rPr>
        <w:t></w:t>
      </w:r>
      <w:r w:rsidRPr="00D8295C">
        <w:rPr>
          <w:rFonts w:hint="eastAsia"/>
          <w:lang w:val="en-US"/>
        </w:rPr>
        <w:t>розробки</w:t>
      </w:r>
      <w:r w:rsidRPr="00D8295C">
        <w:rPr>
          <w:lang w:val="en-US"/>
        </w:rPr>
        <w:t></w:t>
      </w:r>
      <w:r w:rsidRPr="00D8295C">
        <w:rPr>
          <w:rFonts w:hint="eastAsia"/>
          <w:lang w:val="en-US"/>
        </w:rPr>
        <w:t>проактивних</w:t>
      </w:r>
      <w:r w:rsidRPr="00D8295C">
        <w:rPr>
          <w:lang w:val="en-US"/>
        </w:rPr>
        <w:t></w:t>
      </w:r>
      <w:r w:rsidRPr="00D8295C">
        <w:rPr>
          <w:rFonts w:hint="eastAsia"/>
          <w:lang w:val="en-US"/>
        </w:rPr>
        <w:t>рішень</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rFonts w:hint="eastAsia"/>
          <w:lang w:val="en-US"/>
        </w:rPr>
        <w:t>Для</w:t>
      </w:r>
      <w:r w:rsidRPr="00D8295C">
        <w:rPr>
          <w:lang w:val="en-US"/>
        </w:rPr>
        <w:t></w:t>
      </w:r>
      <w:r w:rsidRPr="00D8295C">
        <w:rPr>
          <w:rFonts w:hint="eastAsia"/>
          <w:lang w:val="en-US"/>
        </w:rPr>
        <w:t>формування</w:t>
      </w:r>
      <w:r w:rsidRPr="00D8295C">
        <w:rPr>
          <w:lang w:val="en-US"/>
        </w:rPr>
        <w:t></w:t>
      </w:r>
      <w:r w:rsidRPr="00D8295C">
        <w:rPr>
          <w:rFonts w:hint="eastAsia"/>
          <w:lang w:val="en-US"/>
        </w:rPr>
        <w:t>шляхів</w:t>
      </w:r>
      <w:r w:rsidRPr="00D8295C">
        <w:rPr>
          <w:lang w:val="en-US"/>
        </w:rPr>
        <w:t></w:t>
      </w:r>
      <w:r w:rsidRPr="00D8295C">
        <w:rPr>
          <w:rFonts w:hint="eastAsia"/>
          <w:lang w:val="en-US"/>
        </w:rPr>
        <w:t>вирішення</w:t>
      </w:r>
      <w:r w:rsidRPr="00D8295C">
        <w:rPr>
          <w:lang w:val="en-US"/>
        </w:rPr>
        <w:t></w:t>
      </w:r>
      <w:r w:rsidRPr="00D8295C">
        <w:rPr>
          <w:rFonts w:hint="eastAsia"/>
          <w:lang w:val="en-US"/>
        </w:rPr>
        <w:t>проблем</w:t>
      </w:r>
      <w:r w:rsidRPr="00D8295C">
        <w:rPr>
          <w:lang w:val="en-US"/>
        </w:rPr>
        <w:t></w:t>
      </w:r>
      <w:r w:rsidRPr="00D8295C">
        <w:rPr>
          <w:lang w:val="en-US"/>
        </w:rPr>
        <w:t></w:t>
      </w:r>
      <w:r w:rsidRPr="00D8295C">
        <w:rPr>
          <w:rFonts w:hint="eastAsia"/>
          <w:lang w:val="en-US"/>
        </w:rPr>
        <w:t>виявлених</w:t>
      </w:r>
      <w:r w:rsidRPr="00D8295C">
        <w:rPr>
          <w:lang w:val="en-US"/>
        </w:rPr>
        <w:t></w:t>
      </w:r>
      <w:r w:rsidRPr="00D8295C">
        <w:rPr>
          <w:rFonts w:hint="eastAsia"/>
          <w:lang w:val="en-US"/>
        </w:rPr>
        <w:t>в</w:t>
      </w:r>
      <w:r w:rsidRPr="00D8295C">
        <w:rPr>
          <w:lang w:val="en-US"/>
        </w:rPr>
        <w:t></w:t>
      </w:r>
      <w:r w:rsidRPr="00D8295C">
        <w:rPr>
          <w:rFonts w:hint="eastAsia"/>
          <w:lang w:val="en-US"/>
        </w:rPr>
        <w:t>процесі</w:t>
      </w:r>
    </w:p>
    <w:p w:rsidR="00D8295C" w:rsidRPr="00D8295C" w:rsidRDefault="00D8295C" w:rsidP="00D8295C">
      <w:pPr>
        <w:rPr>
          <w:lang w:val="en-US"/>
        </w:rPr>
      </w:pPr>
      <w:r w:rsidRPr="00D8295C">
        <w:rPr>
          <w:rFonts w:hint="eastAsia"/>
          <w:lang w:val="en-US"/>
        </w:rPr>
        <w:t>діагностування</w:t>
      </w:r>
      <w:r w:rsidRPr="00D8295C">
        <w:rPr>
          <w:lang w:val="en-US"/>
        </w:rPr>
        <w:t></w:t>
      </w:r>
      <w:r w:rsidRPr="00D8295C">
        <w:rPr>
          <w:lang w:val="en-US"/>
        </w:rPr>
        <w:t></w:t>
      </w:r>
      <w:r w:rsidRPr="00D8295C">
        <w:rPr>
          <w:rFonts w:hint="eastAsia"/>
          <w:lang w:val="en-US"/>
        </w:rPr>
        <w:t>обґрунтовано</w:t>
      </w:r>
      <w:r w:rsidRPr="00D8295C">
        <w:rPr>
          <w:lang w:val="en-US"/>
        </w:rPr>
        <w:t></w:t>
      </w:r>
      <w:r w:rsidRPr="00D8295C">
        <w:rPr>
          <w:rFonts w:hint="eastAsia"/>
          <w:lang w:val="en-US"/>
        </w:rPr>
        <w:t>методологічні</w:t>
      </w:r>
      <w:r w:rsidRPr="00D8295C">
        <w:rPr>
          <w:lang w:val="en-US"/>
        </w:rPr>
        <w:t></w:t>
      </w:r>
      <w:r w:rsidRPr="00D8295C">
        <w:rPr>
          <w:rFonts w:hint="eastAsia"/>
          <w:lang w:val="en-US"/>
        </w:rPr>
        <w:t>підходи</w:t>
      </w:r>
      <w:r w:rsidRPr="00D8295C">
        <w:rPr>
          <w:lang w:val="en-US"/>
        </w:rPr>
        <w:t></w:t>
      </w:r>
      <w:r w:rsidRPr="00D8295C">
        <w:rPr>
          <w:rFonts w:hint="eastAsia"/>
          <w:lang w:val="en-US"/>
        </w:rPr>
        <w:t>до</w:t>
      </w:r>
      <w:r w:rsidRPr="00D8295C">
        <w:rPr>
          <w:lang w:val="en-US"/>
        </w:rPr>
        <w:t></w:t>
      </w:r>
      <w:r w:rsidRPr="00D8295C">
        <w:rPr>
          <w:rFonts w:hint="eastAsia"/>
          <w:lang w:val="en-US"/>
        </w:rPr>
        <w:t>розробки</w:t>
      </w:r>
      <w:r w:rsidRPr="00D8295C">
        <w:rPr>
          <w:lang w:val="en-US"/>
        </w:rPr>
        <w:t></w:t>
      </w:r>
      <w:r w:rsidRPr="00D8295C">
        <w:rPr>
          <w:rFonts w:hint="eastAsia"/>
          <w:lang w:val="en-US"/>
        </w:rPr>
        <w:t>комплексу</w:t>
      </w:r>
    </w:p>
    <w:p w:rsidR="00D8295C" w:rsidRPr="00D8295C" w:rsidRDefault="00D8295C" w:rsidP="00D8295C">
      <w:pPr>
        <w:rPr>
          <w:lang w:val="en-US"/>
        </w:rPr>
      </w:pPr>
      <w:r w:rsidRPr="00D8295C">
        <w:rPr>
          <w:rFonts w:hint="eastAsia"/>
          <w:lang w:val="en-US"/>
        </w:rPr>
        <w:t>моделей</w:t>
      </w:r>
      <w:r w:rsidRPr="00D8295C">
        <w:rPr>
          <w:lang w:val="en-US"/>
        </w:rPr>
        <w:t></w:t>
      </w:r>
      <w:r w:rsidRPr="00D8295C">
        <w:rPr>
          <w:rFonts w:hint="eastAsia"/>
          <w:lang w:val="en-US"/>
        </w:rPr>
        <w:t>ІАД</w:t>
      </w:r>
      <w:r w:rsidRPr="00D8295C">
        <w:rPr>
          <w:lang w:val="en-US"/>
        </w:rPr>
        <w:t></w:t>
      </w:r>
      <w:r w:rsidRPr="00D8295C">
        <w:rPr>
          <w:lang w:val="en-US"/>
        </w:rPr>
        <w:t></w:t>
      </w:r>
      <w:r w:rsidRPr="00D8295C">
        <w:rPr>
          <w:rFonts w:hint="eastAsia"/>
          <w:lang w:val="en-US"/>
        </w:rPr>
        <w:t>пов’язаних</w:t>
      </w:r>
      <w:r w:rsidRPr="00D8295C">
        <w:rPr>
          <w:lang w:val="en-US"/>
        </w:rPr>
        <w:t></w:t>
      </w:r>
      <w:r w:rsidRPr="00D8295C">
        <w:rPr>
          <w:rFonts w:hint="eastAsia"/>
          <w:lang w:val="en-US"/>
        </w:rPr>
        <w:t>як</w:t>
      </w:r>
      <w:r w:rsidRPr="00D8295C">
        <w:rPr>
          <w:lang w:val="en-US"/>
        </w:rPr>
        <w:t></w:t>
      </w:r>
      <w:r w:rsidRPr="00D8295C">
        <w:rPr>
          <w:rFonts w:hint="eastAsia"/>
          <w:lang w:val="en-US"/>
        </w:rPr>
        <w:t>на</w:t>
      </w:r>
      <w:r w:rsidRPr="00D8295C">
        <w:rPr>
          <w:lang w:val="en-US"/>
        </w:rPr>
        <w:t></w:t>
      </w:r>
      <w:r w:rsidRPr="00D8295C">
        <w:rPr>
          <w:rFonts w:hint="eastAsia"/>
          <w:lang w:val="en-US"/>
        </w:rPr>
        <w:t>рівні</w:t>
      </w:r>
      <w:r w:rsidRPr="00D8295C">
        <w:rPr>
          <w:lang w:val="en-US"/>
        </w:rPr>
        <w:t></w:t>
      </w:r>
      <w:r w:rsidRPr="00D8295C">
        <w:rPr>
          <w:rFonts w:hint="eastAsia"/>
          <w:lang w:val="en-US"/>
        </w:rPr>
        <w:t>системної</w:t>
      </w:r>
      <w:r w:rsidRPr="00D8295C">
        <w:rPr>
          <w:lang w:val="en-US"/>
        </w:rPr>
        <w:t></w:t>
      </w:r>
      <w:r w:rsidRPr="00D8295C">
        <w:rPr>
          <w:rFonts w:hint="eastAsia"/>
          <w:lang w:val="en-US"/>
        </w:rPr>
        <w:t>конфігурації</w:t>
      </w:r>
      <w:r w:rsidRPr="00D8295C">
        <w:rPr>
          <w:lang w:val="en-US"/>
        </w:rPr>
        <w:t></w:t>
      </w:r>
      <w:r w:rsidRPr="00D8295C">
        <w:rPr>
          <w:lang w:val="en-US"/>
        </w:rPr>
        <w:t></w:t>
      </w:r>
      <w:r w:rsidRPr="00D8295C">
        <w:rPr>
          <w:rFonts w:hint="eastAsia"/>
          <w:lang w:val="en-US"/>
        </w:rPr>
        <w:t>так</w:t>
      </w:r>
      <w:r w:rsidRPr="00D8295C">
        <w:rPr>
          <w:lang w:val="en-US"/>
        </w:rPr>
        <w:t></w:t>
      </w:r>
      <w:r w:rsidRPr="00D8295C">
        <w:rPr>
          <w:rFonts w:hint="eastAsia"/>
          <w:lang w:val="en-US"/>
        </w:rPr>
        <w:t>і</w:t>
      </w:r>
      <w:r w:rsidRPr="00D8295C">
        <w:rPr>
          <w:lang w:val="en-US"/>
        </w:rPr>
        <w:t></w:t>
      </w:r>
      <w:r w:rsidRPr="00D8295C">
        <w:rPr>
          <w:rFonts w:hint="eastAsia"/>
          <w:lang w:val="en-US"/>
        </w:rPr>
        <w:t>на</w:t>
      </w:r>
      <w:r w:rsidRPr="00D8295C">
        <w:rPr>
          <w:lang w:val="en-US"/>
        </w:rPr>
        <w:t></w:t>
      </w:r>
      <w:r w:rsidRPr="00D8295C">
        <w:rPr>
          <w:rFonts w:hint="eastAsia"/>
          <w:lang w:val="en-US"/>
        </w:rPr>
        <w:t>рівні</w:t>
      </w:r>
      <w:r w:rsidRPr="00D8295C">
        <w:rPr>
          <w:lang w:val="en-US"/>
        </w:rPr>
        <w:t></w:t>
      </w:r>
      <w:r w:rsidRPr="00D8295C">
        <w:rPr>
          <w:rFonts w:hint="eastAsia"/>
          <w:lang w:val="en-US"/>
        </w:rPr>
        <w:t>процесів</w:t>
      </w:r>
    </w:p>
    <w:p w:rsidR="00D8295C" w:rsidRPr="00D8295C" w:rsidRDefault="00D8295C" w:rsidP="00D8295C">
      <w:pPr>
        <w:rPr>
          <w:lang w:val="en-US"/>
        </w:rPr>
      </w:pPr>
      <w:r w:rsidRPr="00D8295C">
        <w:rPr>
          <w:rFonts w:hint="eastAsia"/>
          <w:lang w:val="en-US"/>
        </w:rPr>
        <w:t>управління</w:t>
      </w:r>
      <w:r w:rsidRPr="00D8295C">
        <w:rPr>
          <w:lang w:val="en-US"/>
        </w:rPr>
        <w:t></w:t>
      </w:r>
      <w:r w:rsidRPr="00D8295C">
        <w:rPr>
          <w:lang w:val="en-US"/>
        </w:rPr>
        <w:t></w:t>
      </w:r>
      <w:r w:rsidRPr="00D8295C">
        <w:rPr>
          <w:rFonts w:hint="eastAsia"/>
          <w:lang w:val="en-US"/>
        </w:rPr>
        <w:t>реалізація</w:t>
      </w:r>
      <w:r w:rsidRPr="00D8295C">
        <w:rPr>
          <w:lang w:val="en-US"/>
        </w:rPr>
        <w:t></w:t>
      </w:r>
      <w:r w:rsidRPr="00D8295C">
        <w:rPr>
          <w:rFonts w:hint="eastAsia"/>
          <w:lang w:val="en-US"/>
        </w:rPr>
        <w:t>яких</w:t>
      </w:r>
      <w:r w:rsidRPr="00D8295C">
        <w:rPr>
          <w:lang w:val="en-US"/>
        </w:rPr>
        <w:t></w:t>
      </w:r>
      <w:r w:rsidRPr="00D8295C">
        <w:rPr>
          <w:rFonts w:hint="eastAsia"/>
          <w:lang w:val="en-US"/>
        </w:rPr>
        <w:t>підтримує</w:t>
      </w:r>
      <w:r w:rsidRPr="00D8295C">
        <w:rPr>
          <w:lang w:val="en-US"/>
        </w:rPr>
        <w:t></w:t>
      </w:r>
      <w:r w:rsidRPr="00D8295C">
        <w:rPr>
          <w:rFonts w:hint="eastAsia"/>
          <w:lang w:val="en-US"/>
        </w:rPr>
        <w:t>потужне</w:t>
      </w:r>
      <w:r w:rsidRPr="00D8295C">
        <w:rPr>
          <w:lang w:val="en-US"/>
        </w:rPr>
        <w:t></w:t>
      </w:r>
      <w:r w:rsidRPr="00D8295C">
        <w:rPr>
          <w:rFonts w:hint="eastAsia"/>
          <w:lang w:val="en-US"/>
        </w:rPr>
        <w:t>інформаційне</w:t>
      </w:r>
      <w:r w:rsidRPr="00D8295C">
        <w:rPr>
          <w:lang w:val="en-US"/>
        </w:rPr>
        <w:t></w:t>
      </w:r>
      <w:r w:rsidRPr="00D8295C">
        <w:rPr>
          <w:rFonts w:hint="eastAsia"/>
          <w:lang w:val="en-US"/>
        </w:rPr>
        <w:t>забезпечення</w:t>
      </w:r>
    </w:p>
    <w:p w:rsidR="00D8295C" w:rsidRPr="00D8295C" w:rsidRDefault="00D8295C" w:rsidP="00D8295C">
      <w:pPr>
        <w:rPr>
          <w:lang w:val="en-US"/>
        </w:rPr>
      </w:pPr>
      <w:r w:rsidRPr="00D8295C">
        <w:rPr>
          <w:rFonts w:hint="eastAsia"/>
          <w:lang w:val="en-US"/>
        </w:rPr>
        <w:t>проактивного</w:t>
      </w:r>
      <w:r w:rsidRPr="00D8295C">
        <w:rPr>
          <w:lang w:val="en-US"/>
        </w:rPr>
        <w:t></w:t>
      </w:r>
      <w:r w:rsidRPr="00D8295C">
        <w:rPr>
          <w:rFonts w:hint="eastAsia"/>
          <w:lang w:val="en-US"/>
        </w:rPr>
        <w:t>управління</w:t>
      </w:r>
      <w:r w:rsidRPr="00D8295C">
        <w:rPr>
          <w:lang w:val="en-US"/>
        </w:rPr>
        <w:t></w:t>
      </w:r>
      <w:r w:rsidRPr="00D8295C">
        <w:rPr>
          <w:rFonts w:hint="eastAsia"/>
          <w:lang w:val="en-US"/>
        </w:rPr>
        <w:t>СЕС</w:t>
      </w:r>
      <w:r w:rsidRPr="00D8295C">
        <w:rPr>
          <w:lang w:val="en-US"/>
        </w:rPr>
        <w:t></w:t>
      </w:r>
      <w:r w:rsidRPr="00D8295C">
        <w:rPr>
          <w:rFonts w:hint="eastAsia"/>
          <w:lang w:val="en-US"/>
        </w:rPr>
        <w:t>за</w:t>
      </w:r>
      <w:r w:rsidRPr="00D8295C">
        <w:rPr>
          <w:lang w:val="en-US"/>
        </w:rPr>
        <w:t></w:t>
      </w:r>
      <w:r w:rsidRPr="00D8295C">
        <w:rPr>
          <w:rFonts w:hint="eastAsia"/>
          <w:lang w:val="en-US"/>
        </w:rPr>
        <w:t>рахунок</w:t>
      </w:r>
      <w:r w:rsidRPr="00D8295C">
        <w:rPr>
          <w:lang w:val="en-US"/>
        </w:rPr>
        <w:t></w:t>
      </w:r>
      <w:r w:rsidRPr="00D8295C">
        <w:rPr>
          <w:rFonts w:hint="eastAsia"/>
          <w:lang w:val="en-US"/>
        </w:rPr>
        <w:t>виявлення</w:t>
      </w:r>
      <w:r w:rsidRPr="00D8295C">
        <w:rPr>
          <w:lang w:val="en-US"/>
        </w:rPr>
        <w:t></w:t>
      </w:r>
      <w:r w:rsidRPr="00D8295C">
        <w:rPr>
          <w:rFonts w:hint="eastAsia"/>
          <w:lang w:val="en-US"/>
        </w:rPr>
        <w:t>знань</w:t>
      </w:r>
      <w:r w:rsidRPr="00D8295C">
        <w:rPr>
          <w:lang w:val="en-US"/>
        </w:rPr>
        <w:t></w:t>
      </w:r>
      <w:r w:rsidRPr="00D8295C">
        <w:rPr>
          <w:rFonts w:hint="eastAsia"/>
          <w:lang w:val="en-US"/>
        </w:rPr>
        <w:t>у</w:t>
      </w:r>
      <w:r w:rsidRPr="00D8295C">
        <w:rPr>
          <w:lang w:val="en-US"/>
        </w:rPr>
        <w:t></w:t>
      </w:r>
      <w:r w:rsidRPr="00D8295C">
        <w:rPr>
          <w:rFonts w:hint="eastAsia"/>
          <w:lang w:val="en-US"/>
        </w:rPr>
        <w:t>великих</w:t>
      </w:r>
    </w:p>
    <w:p w:rsidR="00D8295C" w:rsidRPr="00D8295C" w:rsidRDefault="00D8295C" w:rsidP="00D8295C">
      <w:pPr>
        <w:rPr>
          <w:lang w:val="en-US"/>
        </w:rPr>
      </w:pPr>
      <w:r w:rsidRPr="00D8295C">
        <w:rPr>
          <w:rFonts w:hint="eastAsia"/>
          <w:lang w:val="en-US"/>
        </w:rPr>
        <w:t>інформаційних</w:t>
      </w:r>
      <w:r w:rsidRPr="00D8295C">
        <w:rPr>
          <w:lang w:val="en-US"/>
        </w:rPr>
        <w:t></w:t>
      </w:r>
      <w:r w:rsidRPr="00D8295C">
        <w:rPr>
          <w:rFonts w:hint="eastAsia"/>
          <w:lang w:val="en-US"/>
        </w:rPr>
        <w:t>масивах</w:t>
      </w:r>
      <w:r w:rsidRPr="00D8295C">
        <w:rPr>
          <w:lang w:val="en-US"/>
        </w:rPr>
        <w:t></w:t>
      </w:r>
      <w:r w:rsidRPr="00D8295C">
        <w:rPr>
          <w:rFonts w:hint="eastAsia"/>
          <w:lang w:val="en-US"/>
        </w:rPr>
        <w:t>та</w:t>
      </w:r>
      <w:r w:rsidRPr="00D8295C">
        <w:rPr>
          <w:lang w:val="en-US"/>
        </w:rPr>
        <w:t></w:t>
      </w:r>
      <w:r w:rsidRPr="00D8295C">
        <w:rPr>
          <w:rFonts w:hint="eastAsia"/>
          <w:lang w:val="en-US"/>
        </w:rPr>
        <w:t>їх</w:t>
      </w:r>
      <w:r w:rsidRPr="00D8295C">
        <w:rPr>
          <w:lang w:val="en-US"/>
        </w:rPr>
        <w:t></w:t>
      </w:r>
      <w:r w:rsidRPr="00D8295C">
        <w:rPr>
          <w:rFonts w:hint="eastAsia"/>
          <w:lang w:val="en-US"/>
        </w:rPr>
        <w:t>підготовки</w:t>
      </w:r>
      <w:r w:rsidRPr="00D8295C">
        <w:rPr>
          <w:lang w:val="en-US"/>
        </w:rPr>
        <w:t></w:t>
      </w:r>
      <w:r w:rsidRPr="00D8295C">
        <w:rPr>
          <w:rFonts w:hint="eastAsia"/>
          <w:lang w:val="en-US"/>
        </w:rPr>
        <w:t>до</w:t>
      </w:r>
      <w:r w:rsidRPr="00D8295C">
        <w:rPr>
          <w:lang w:val="en-US"/>
        </w:rPr>
        <w:t></w:t>
      </w:r>
      <w:r w:rsidRPr="00D8295C">
        <w:rPr>
          <w:rFonts w:hint="eastAsia"/>
          <w:lang w:val="en-US"/>
        </w:rPr>
        <w:t>використання</w:t>
      </w:r>
      <w:r w:rsidRPr="00D8295C">
        <w:rPr>
          <w:lang w:val="en-US"/>
        </w:rPr>
        <w:t></w:t>
      </w:r>
      <w:r w:rsidRPr="00D8295C">
        <w:rPr>
          <w:rFonts w:hint="eastAsia"/>
          <w:lang w:val="en-US"/>
        </w:rPr>
        <w:t>в</w:t>
      </w:r>
      <w:r w:rsidRPr="00D8295C">
        <w:rPr>
          <w:lang w:val="en-US"/>
        </w:rPr>
        <w:t></w:t>
      </w:r>
      <w:r w:rsidRPr="00D8295C">
        <w:rPr>
          <w:rFonts w:hint="eastAsia"/>
          <w:lang w:val="en-US"/>
        </w:rPr>
        <w:t>прийнятті</w:t>
      </w:r>
      <w:r w:rsidRPr="00D8295C">
        <w:rPr>
          <w:lang w:val="en-US"/>
        </w:rPr>
        <w:t></w:t>
      </w:r>
      <w:r w:rsidRPr="00D8295C">
        <w:rPr>
          <w:rFonts w:hint="eastAsia"/>
          <w:lang w:val="en-US"/>
        </w:rPr>
        <w:t>рішень</w:t>
      </w:r>
      <w:r w:rsidRPr="00D8295C">
        <w:rPr>
          <w:lang w:val="en-US"/>
        </w:rPr>
        <w:t></w:t>
      </w:r>
    </w:p>
    <w:p w:rsidR="00D8295C" w:rsidRPr="00D8295C" w:rsidRDefault="00D8295C" w:rsidP="00D8295C">
      <w:pPr>
        <w:rPr>
          <w:lang w:val="en-US"/>
        </w:rPr>
      </w:pPr>
      <w:r w:rsidRPr="00D8295C">
        <w:rPr>
          <w:rFonts w:hint="eastAsia"/>
          <w:lang w:val="en-US"/>
        </w:rPr>
        <w:t>Горизонтальні</w:t>
      </w:r>
      <w:r w:rsidRPr="00D8295C">
        <w:rPr>
          <w:lang w:val="en-US"/>
        </w:rPr>
        <w:t></w:t>
      </w:r>
      <w:r w:rsidRPr="00D8295C">
        <w:rPr>
          <w:rFonts w:hint="eastAsia"/>
          <w:lang w:val="en-US"/>
        </w:rPr>
        <w:t>зв’язки</w:t>
      </w:r>
      <w:r w:rsidRPr="00D8295C">
        <w:rPr>
          <w:lang w:val="en-US"/>
        </w:rPr>
        <w:t></w:t>
      </w:r>
      <w:r w:rsidRPr="00D8295C">
        <w:rPr>
          <w:rFonts w:hint="eastAsia"/>
          <w:lang w:val="en-US"/>
        </w:rPr>
        <w:t>між</w:t>
      </w:r>
      <w:r w:rsidRPr="00D8295C">
        <w:rPr>
          <w:lang w:val="en-US"/>
        </w:rPr>
        <w:t></w:t>
      </w:r>
      <w:r w:rsidRPr="00D8295C">
        <w:rPr>
          <w:rFonts w:hint="eastAsia"/>
          <w:lang w:val="en-US"/>
        </w:rPr>
        <w:t>моделями</w:t>
      </w:r>
      <w:r w:rsidRPr="00D8295C">
        <w:rPr>
          <w:lang w:val="en-US"/>
        </w:rPr>
        <w:t></w:t>
      </w:r>
      <w:r w:rsidRPr="00D8295C">
        <w:rPr>
          <w:rFonts w:hint="eastAsia"/>
          <w:lang w:val="en-US"/>
        </w:rPr>
        <w:t>комплексу</w:t>
      </w:r>
      <w:r w:rsidRPr="00D8295C">
        <w:rPr>
          <w:lang w:val="en-US"/>
        </w:rPr>
        <w:t></w:t>
      </w:r>
      <w:r w:rsidRPr="00D8295C">
        <w:rPr>
          <w:rFonts w:hint="eastAsia"/>
          <w:lang w:val="en-US"/>
        </w:rPr>
        <w:t>забезпечують</w:t>
      </w:r>
      <w:r w:rsidRPr="00D8295C">
        <w:rPr>
          <w:lang w:val="en-US"/>
        </w:rPr>
        <w:t></w:t>
      </w:r>
      <w:r w:rsidRPr="00D8295C">
        <w:rPr>
          <w:rFonts w:hint="eastAsia"/>
          <w:lang w:val="en-US"/>
        </w:rPr>
        <w:t>успадкування</w:t>
      </w:r>
      <w:r w:rsidRPr="00D8295C">
        <w:rPr>
          <w:lang w:val="en-US"/>
        </w:rPr>
        <w:t></w:t>
      </w:r>
      <w:r w:rsidRPr="00D8295C">
        <w:rPr>
          <w:rFonts w:hint="eastAsia"/>
          <w:lang w:val="en-US"/>
        </w:rPr>
        <w:t>при</w:t>
      </w:r>
    </w:p>
    <w:p w:rsidR="00D8295C" w:rsidRPr="00D8295C" w:rsidRDefault="00D8295C" w:rsidP="00D8295C">
      <w:pPr>
        <w:rPr>
          <w:lang w:val="en-US"/>
        </w:rPr>
      </w:pPr>
      <w:r w:rsidRPr="00D8295C">
        <w:rPr>
          <w:rFonts w:hint="eastAsia"/>
          <w:lang w:val="en-US"/>
        </w:rPr>
        <w:t>переході</w:t>
      </w:r>
      <w:r w:rsidRPr="00D8295C">
        <w:rPr>
          <w:lang w:val="en-US"/>
        </w:rPr>
        <w:t></w:t>
      </w:r>
      <w:r w:rsidRPr="00D8295C">
        <w:rPr>
          <w:rFonts w:hint="eastAsia"/>
          <w:lang w:val="en-US"/>
        </w:rPr>
        <w:t>від</w:t>
      </w:r>
      <w:r w:rsidRPr="00D8295C">
        <w:rPr>
          <w:lang w:val="en-US"/>
        </w:rPr>
        <w:t></w:t>
      </w:r>
      <w:r w:rsidRPr="00D8295C">
        <w:rPr>
          <w:rFonts w:hint="eastAsia"/>
          <w:lang w:val="en-US"/>
        </w:rPr>
        <w:t>загальних</w:t>
      </w:r>
      <w:r w:rsidRPr="00D8295C">
        <w:rPr>
          <w:lang w:val="en-US"/>
        </w:rPr>
        <w:t></w:t>
      </w:r>
      <w:r w:rsidRPr="00D8295C">
        <w:rPr>
          <w:rFonts w:hint="eastAsia"/>
          <w:lang w:val="en-US"/>
        </w:rPr>
        <w:t>до</w:t>
      </w:r>
      <w:r w:rsidRPr="00D8295C">
        <w:rPr>
          <w:lang w:val="en-US"/>
        </w:rPr>
        <w:t></w:t>
      </w:r>
      <w:r w:rsidRPr="00D8295C">
        <w:rPr>
          <w:rFonts w:hint="eastAsia"/>
          <w:lang w:val="en-US"/>
        </w:rPr>
        <w:t>локальних</w:t>
      </w:r>
      <w:r w:rsidRPr="00D8295C">
        <w:rPr>
          <w:lang w:val="en-US"/>
        </w:rPr>
        <w:t></w:t>
      </w:r>
      <w:r w:rsidRPr="00D8295C">
        <w:rPr>
          <w:rFonts w:hint="eastAsia"/>
          <w:lang w:val="en-US"/>
        </w:rPr>
        <w:t>стратегічних</w:t>
      </w:r>
      <w:r w:rsidRPr="00D8295C">
        <w:rPr>
          <w:lang w:val="en-US"/>
        </w:rPr>
        <w:t></w:t>
      </w:r>
      <w:r w:rsidRPr="00D8295C">
        <w:rPr>
          <w:rFonts w:hint="eastAsia"/>
          <w:lang w:val="en-US"/>
        </w:rPr>
        <w:t>і</w:t>
      </w:r>
      <w:r w:rsidRPr="00D8295C">
        <w:rPr>
          <w:lang w:val="en-US"/>
        </w:rPr>
        <w:t></w:t>
      </w:r>
      <w:r w:rsidRPr="00D8295C">
        <w:rPr>
          <w:rFonts w:hint="eastAsia"/>
          <w:lang w:val="en-US"/>
        </w:rPr>
        <w:t>оперативних</w:t>
      </w:r>
      <w:r w:rsidRPr="00D8295C">
        <w:rPr>
          <w:lang w:val="en-US"/>
        </w:rPr>
        <w:t></w:t>
      </w:r>
      <w:r w:rsidRPr="00D8295C">
        <w:rPr>
          <w:rFonts w:hint="eastAsia"/>
          <w:lang w:val="en-US"/>
        </w:rPr>
        <w:t>рішень</w:t>
      </w:r>
      <w:r w:rsidRPr="00D8295C">
        <w:rPr>
          <w:lang w:val="en-US"/>
        </w:rPr>
        <w:t></w:t>
      </w:r>
    </w:p>
    <w:p w:rsidR="00D8295C" w:rsidRPr="00D8295C" w:rsidRDefault="00D8295C" w:rsidP="00D8295C">
      <w:pPr>
        <w:rPr>
          <w:lang w:val="en-US"/>
        </w:rPr>
      </w:pPr>
      <w:r w:rsidRPr="00D8295C">
        <w:rPr>
          <w:rFonts w:hint="eastAsia"/>
          <w:lang w:val="en-US"/>
        </w:rPr>
        <w:t>вертикальні</w:t>
      </w:r>
      <w:r w:rsidRPr="00D8295C">
        <w:rPr>
          <w:lang w:val="en-US"/>
        </w:rPr>
        <w:t></w:t>
      </w:r>
      <w:r w:rsidRPr="00D8295C">
        <w:rPr>
          <w:rFonts w:hint="eastAsia"/>
          <w:lang w:val="en-US"/>
        </w:rPr>
        <w:t>зв’язки</w:t>
      </w:r>
      <w:r w:rsidRPr="00D8295C">
        <w:rPr>
          <w:lang w:val="en-US"/>
        </w:rPr>
        <w:t></w:t>
      </w:r>
      <w:r w:rsidRPr="00D8295C">
        <w:rPr>
          <w:rFonts w:hint="eastAsia"/>
          <w:lang w:val="en-US"/>
        </w:rPr>
        <w:t>–</w:t>
      </w:r>
      <w:r w:rsidRPr="00D8295C">
        <w:rPr>
          <w:lang w:val="en-US"/>
        </w:rPr>
        <w:t></w:t>
      </w:r>
      <w:r w:rsidRPr="00D8295C">
        <w:rPr>
          <w:rFonts w:hint="eastAsia"/>
          <w:lang w:val="en-US"/>
        </w:rPr>
        <w:t>відповідають</w:t>
      </w:r>
      <w:r w:rsidRPr="00D8295C">
        <w:rPr>
          <w:lang w:val="en-US"/>
        </w:rPr>
        <w:t></w:t>
      </w:r>
      <w:r w:rsidRPr="00D8295C">
        <w:rPr>
          <w:rFonts w:hint="eastAsia"/>
          <w:lang w:val="en-US"/>
        </w:rPr>
        <w:t>перебігу</w:t>
      </w:r>
      <w:r w:rsidRPr="00D8295C">
        <w:rPr>
          <w:lang w:val="en-US"/>
        </w:rPr>
        <w:t></w:t>
      </w:r>
      <w:r w:rsidRPr="00D8295C">
        <w:rPr>
          <w:rFonts w:hint="eastAsia"/>
          <w:lang w:val="en-US"/>
        </w:rPr>
        <w:t>процесів</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управління</w:t>
      </w:r>
      <w:r w:rsidRPr="00D8295C">
        <w:rPr>
          <w:lang w:val="en-US"/>
        </w:rPr>
        <w:t></w:t>
      </w:r>
    </w:p>
    <w:p w:rsidR="00D8295C" w:rsidRPr="00D8295C" w:rsidRDefault="00D8295C" w:rsidP="00D8295C">
      <w:pPr>
        <w:rPr>
          <w:lang w:val="en-US"/>
        </w:rPr>
      </w:pPr>
      <w:r w:rsidRPr="00D8295C">
        <w:rPr>
          <w:rFonts w:hint="eastAsia"/>
          <w:lang w:val="en-US"/>
        </w:rPr>
        <w:t>Зв’язки</w:t>
      </w:r>
      <w:r w:rsidRPr="00D8295C">
        <w:rPr>
          <w:lang w:val="en-US"/>
        </w:rPr>
        <w:t></w:t>
      </w:r>
      <w:r w:rsidRPr="00D8295C">
        <w:rPr>
          <w:rFonts w:hint="eastAsia"/>
          <w:lang w:val="en-US"/>
        </w:rPr>
        <w:t>між</w:t>
      </w:r>
      <w:r w:rsidRPr="00D8295C">
        <w:rPr>
          <w:lang w:val="en-US"/>
        </w:rPr>
        <w:t></w:t>
      </w:r>
      <w:r w:rsidRPr="00D8295C">
        <w:rPr>
          <w:rFonts w:hint="eastAsia"/>
          <w:lang w:val="en-US"/>
        </w:rPr>
        <w:t>моделями</w:t>
      </w:r>
      <w:r w:rsidRPr="00D8295C">
        <w:rPr>
          <w:lang w:val="en-US"/>
        </w:rPr>
        <w:t></w:t>
      </w:r>
      <w:r w:rsidRPr="00D8295C">
        <w:rPr>
          <w:rFonts w:hint="eastAsia"/>
          <w:lang w:val="en-US"/>
        </w:rPr>
        <w:t>формуються</w:t>
      </w:r>
      <w:r w:rsidRPr="00D8295C">
        <w:rPr>
          <w:lang w:val="en-US"/>
        </w:rPr>
        <w:t></w:t>
      </w:r>
      <w:r w:rsidRPr="00D8295C">
        <w:rPr>
          <w:rFonts w:hint="eastAsia"/>
          <w:lang w:val="en-US"/>
        </w:rPr>
        <w:t>на</w:t>
      </w:r>
      <w:r w:rsidRPr="00D8295C">
        <w:rPr>
          <w:lang w:val="en-US"/>
        </w:rPr>
        <w:t></w:t>
      </w:r>
      <w:r w:rsidRPr="00D8295C">
        <w:rPr>
          <w:rFonts w:hint="eastAsia"/>
          <w:lang w:val="en-US"/>
        </w:rPr>
        <w:t>основі</w:t>
      </w:r>
      <w:r w:rsidRPr="00D8295C">
        <w:rPr>
          <w:lang w:val="en-US"/>
        </w:rPr>
        <w:t></w:t>
      </w:r>
      <w:r w:rsidRPr="00D8295C">
        <w:rPr>
          <w:rFonts w:hint="eastAsia"/>
          <w:lang w:val="en-US"/>
        </w:rPr>
        <w:t>вирішення</w:t>
      </w:r>
      <w:r w:rsidRPr="00D8295C">
        <w:rPr>
          <w:lang w:val="en-US"/>
        </w:rPr>
        <w:t></w:t>
      </w:r>
      <w:r w:rsidRPr="00D8295C">
        <w:rPr>
          <w:rFonts w:hint="eastAsia"/>
          <w:lang w:val="en-US"/>
        </w:rPr>
        <w:t>окремих</w:t>
      </w:r>
      <w:r w:rsidRPr="00D8295C">
        <w:rPr>
          <w:lang w:val="en-US"/>
        </w:rPr>
        <w:t></w:t>
      </w:r>
      <w:r w:rsidRPr="00D8295C">
        <w:rPr>
          <w:rFonts w:hint="eastAsia"/>
          <w:lang w:val="en-US"/>
        </w:rPr>
        <w:t>завдань</w:t>
      </w:r>
    </w:p>
    <w:p w:rsidR="00D8295C" w:rsidRPr="00D8295C" w:rsidRDefault="00D8295C" w:rsidP="00D8295C">
      <w:pPr>
        <w:rPr>
          <w:lang w:val="en-US"/>
        </w:rPr>
      </w:pPr>
      <w:r w:rsidRPr="00D8295C">
        <w:rPr>
          <w:rFonts w:hint="eastAsia"/>
          <w:lang w:val="en-US"/>
        </w:rPr>
        <w:t>управління</w:t>
      </w:r>
      <w:r w:rsidRPr="00D8295C">
        <w:rPr>
          <w:lang w:val="en-US"/>
        </w:rPr>
        <w:t></w:t>
      </w:r>
      <w:r w:rsidRPr="00D8295C">
        <w:rPr>
          <w:lang w:val="en-US"/>
        </w:rPr>
        <w:t></w:t>
      </w:r>
      <w:r w:rsidRPr="00D8295C">
        <w:rPr>
          <w:rFonts w:hint="eastAsia"/>
          <w:lang w:val="en-US"/>
        </w:rPr>
        <w:t>частин</w:t>
      </w:r>
      <w:r w:rsidRPr="00D8295C">
        <w:rPr>
          <w:lang w:val="en-US"/>
        </w:rPr>
        <w:t></w:t>
      </w:r>
      <w:r w:rsidRPr="00D8295C">
        <w:rPr>
          <w:rFonts w:hint="eastAsia"/>
          <w:lang w:val="en-US"/>
        </w:rPr>
        <w:t>завдань</w:t>
      </w:r>
      <w:r w:rsidRPr="00D8295C">
        <w:rPr>
          <w:lang w:val="en-US"/>
        </w:rPr>
        <w:t></w:t>
      </w:r>
      <w:r w:rsidRPr="00D8295C">
        <w:rPr>
          <w:lang w:val="en-US"/>
        </w:rPr>
        <w:t></w:t>
      </w:r>
      <w:r w:rsidRPr="00D8295C">
        <w:rPr>
          <w:rFonts w:hint="eastAsia"/>
          <w:lang w:val="en-US"/>
        </w:rPr>
        <w:t>тоді</w:t>
      </w:r>
      <w:r w:rsidRPr="00D8295C">
        <w:rPr>
          <w:lang w:val="en-US"/>
        </w:rPr>
        <w:t></w:t>
      </w:r>
      <w:r w:rsidRPr="00D8295C">
        <w:rPr>
          <w:rFonts w:hint="eastAsia"/>
          <w:lang w:val="en-US"/>
        </w:rPr>
        <w:t>вони</w:t>
      </w:r>
      <w:r w:rsidRPr="00D8295C">
        <w:rPr>
          <w:lang w:val="en-US"/>
        </w:rPr>
        <w:t></w:t>
      </w:r>
      <w:r w:rsidRPr="00D8295C">
        <w:rPr>
          <w:rFonts w:hint="eastAsia"/>
          <w:lang w:val="en-US"/>
        </w:rPr>
        <w:t>беруть</w:t>
      </w:r>
      <w:r w:rsidRPr="00D8295C">
        <w:rPr>
          <w:lang w:val="en-US"/>
        </w:rPr>
        <w:t></w:t>
      </w:r>
      <w:r w:rsidRPr="00D8295C">
        <w:rPr>
          <w:rFonts w:hint="eastAsia"/>
          <w:lang w:val="en-US"/>
        </w:rPr>
        <w:t>участь</w:t>
      </w:r>
      <w:r w:rsidRPr="00D8295C">
        <w:rPr>
          <w:lang w:val="en-US"/>
        </w:rPr>
        <w:t></w:t>
      </w:r>
      <w:r w:rsidRPr="00D8295C">
        <w:rPr>
          <w:rFonts w:hint="eastAsia"/>
          <w:lang w:val="en-US"/>
        </w:rPr>
        <w:t>у</w:t>
      </w:r>
      <w:r w:rsidRPr="00D8295C">
        <w:rPr>
          <w:lang w:val="en-US"/>
        </w:rPr>
        <w:t></w:t>
      </w:r>
      <w:r w:rsidRPr="00D8295C">
        <w:rPr>
          <w:rFonts w:hint="eastAsia"/>
          <w:lang w:val="en-US"/>
        </w:rPr>
        <w:t>створенні</w:t>
      </w:r>
      <w:r w:rsidRPr="00D8295C">
        <w:rPr>
          <w:lang w:val="en-US"/>
        </w:rPr>
        <w:t></w:t>
      </w:r>
      <w:r w:rsidRPr="00D8295C">
        <w:rPr>
          <w:rFonts w:hint="eastAsia"/>
          <w:lang w:val="en-US"/>
        </w:rPr>
        <w:t>гібридних</w:t>
      </w:r>
    </w:p>
    <w:p w:rsidR="00D8295C" w:rsidRPr="00D8295C" w:rsidRDefault="00D8295C" w:rsidP="00D8295C">
      <w:pPr>
        <w:rPr>
          <w:lang w:val="en-US"/>
        </w:rPr>
      </w:pPr>
      <w:r w:rsidRPr="00D8295C">
        <w:rPr>
          <w:rFonts w:hint="eastAsia"/>
          <w:lang w:val="en-US"/>
        </w:rPr>
        <w:t>моделей</w:t>
      </w:r>
      <w:r w:rsidRPr="00D8295C">
        <w:rPr>
          <w:lang w:val="en-US"/>
        </w:rPr>
        <w:t></w:t>
      </w:r>
      <w:r w:rsidRPr="00D8295C">
        <w:rPr>
          <w:lang w:val="en-US"/>
        </w:rPr>
        <w:t></w:t>
      </w:r>
      <w:r w:rsidRPr="00D8295C">
        <w:rPr>
          <w:lang w:val="en-US"/>
        </w:rPr>
        <w:t></w:t>
      </w:r>
      <w:r w:rsidRPr="00D8295C">
        <w:rPr>
          <w:rFonts w:hint="eastAsia"/>
          <w:lang w:val="en-US"/>
        </w:rPr>
        <w:t>а</w:t>
      </w:r>
      <w:r w:rsidRPr="00D8295C">
        <w:rPr>
          <w:lang w:val="en-US"/>
        </w:rPr>
        <w:t></w:t>
      </w:r>
      <w:r w:rsidRPr="00D8295C">
        <w:rPr>
          <w:rFonts w:hint="eastAsia"/>
          <w:lang w:val="en-US"/>
        </w:rPr>
        <w:t>також</w:t>
      </w:r>
      <w:r w:rsidRPr="00D8295C">
        <w:rPr>
          <w:lang w:val="en-US"/>
        </w:rPr>
        <w:t></w:t>
      </w:r>
      <w:r w:rsidRPr="00D8295C">
        <w:rPr>
          <w:rFonts w:hint="eastAsia"/>
          <w:lang w:val="en-US"/>
        </w:rPr>
        <w:t>утворюються</w:t>
      </w:r>
      <w:r w:rsidRPr="00D8295C">
        <w:rPr>
          <w:lang w:val="en-US"/>
        </w:rPr>
        <w:t></w:t>
      </w:r>
      <w:r w:rsidRPr="00D8295C">
        <w:rPr>
          <w:rFonts w:hint="eastAsia"/>
          <w:lang w:val="en-US"/>
        </w:rPr>
        <w:t>на</w:t>
      </w:r>
      <w:r w:rsidRPr="00D8295C">
        <w:rPr>
          <w:lang w:val="en-US"/>
        </w:rPr>
        <w:t></w:t>
      </w:r>
      <w:r w:rsidRPr="00D8295C">
        <w:rPr>
          <w:rFonts w:hint="eastAsia"/>
          <w:lang w:val="en-US"/>
        </w:rPr>
        <w:t>технологічній</w:t>
      </w:r>
      <w:r w:rsidRPr="00D8295C">
        <w:rPr>
          <w:lang w:val="en-US"/>
        </w:rPr>
        <w:t></w:t>
      </w:r>
      <w:r w:rsidRPr="00D8295C">
        <w:rPr>
          <w:rFonts w:hint="eastAsia"/>
          <w:lang w:val="en-US"/>
        </w:rPr>
        <w:t>основі</w:t>
      </w:r>
      <w:r w:rsidRPr="00D8295C">
        <w:rPr>
          <w:lang w:val="en-US"/>
        </w:rPr>
        <w:t></w:t>
      </w:r>
      <w:r w:rsidRPr="00D8295C">
        <w:rPr>
          <w:rFonts w:hint="eastAsia"/>
          <w:lang w:val="en-US"/>
        </w:rPr>
        <w:t>–</w:t>
      </w:r>
      <w:r w:rsidRPr="00D8295C">
        <w:rPr>
          <w:lang w:val="en-US"/>
        </w:rPr>
        <w:t></w:t>
      </w:r>
      <w:r w:rsidRPr="00D8295C">
        <w:rPr>
          <w:rFonts w:hint="eastAsia"/>
          <w:lang w:val="en-US"/>
        </w:rPr>
        <w:t>через</w:t>
      </w:r>
      <w:r w:rsidRPr="00D8295C">
        <w:rPr>
          <w:lang w:val="en-US"/>
        </w:rPr>
        <w:t></w:t>
      </w:r>
      <w:r w:rsidRPr="00D8295C">
        <w:rPr>
          <w:rFonts w:hint="eastAsia"/>
          <w:lang w:val="en-US"/>
        </w:rPr>
        <w:t>розподіл</w:t>
      </w:r>
      <w:r w:rsidRPr="00D8295C">
        <w:rPr>
          <w:lang w:val="en-US"/>
        </w:rPr>
        <w:t></w:t>
      </w:r>
      <w:r w:rsidRPr="00D8295C">
        <w:rPr>
          <w:rFonts w:hint="eastAsia"/>
          <w:lang w:val="en-US"/>
        </w:rPr>
        <w:t>режимів</w:t>
      </w:r>
    </w:p>
    <w:p w:rsidR="00D8295C" w:rsidRPr="00D8295C" w:rsidRDefault="00D8295C" w:rsidP="00D8295C">
      <w:pPr>
        <w:rPr>
          <w:lang w:val="en-US"/>
        </w:rPr>
      </w:pPr>
      <w:r w:rsidRPr="00D8295C">
        <w:rPr>
          <w:lang w:val="en-US"/>
        </w:rPr>
        <w:t></w:t>
      </w:r>
      <w:r w:rsidRPr="00D8295C">
        <w:rPr>
          <w:lang w:val="en-US"/>
        </w:rPr>
        <w:t></w:t>
      </w:r>
      <w:r w:rsidRPr="00D8295C">
        <w:rPr>
          <w:lang w:val="en-US"/>
        </w:rPr>
        <w:t></w:t>
      </w:r>
    </w:p>
    <w:p w:rsidR="00D8295C" w:rsidRPr="00D8295C" w:rsidRDefault="00D8295C" w:rsidP="00D8295C">
      <w:pPr>
        <w:rPr>
          <w:lang w:val="en-US"/>
        </w:rPr>
      </w:pPr>
      <w:r w:rsidRPr="00D8295C">
        <w:rPr>
          <w:rFonts w:hint="eastAsia"/>
          <w:lang w:val="en-US"/>
        </w:rPr>
        <w:t>розв’язання</w:t>
      </w:r>
      <w:r w:rsidRPr="00D8295C">
        <w:rPr>
          <w:lang w:val="en-US"/>
        </w:rPr>
        <w:t></w:t>
      </w:r>
      <w:r w:rsidRPr="00D8295C">
        <w:rPr>
          <w:rFonts w:hint="eastAsia"/>
          <w:lang w:val="en-US"/>
        </w:rPr>
        <w:t>задач</w:t>
      </w:r>
      <w:r w:rsidRPr="00D8295C">
        <w:rPr>
          <w:lang w:val="en-US"/>
        </w:rPr>
        <w:t></w:t>
      </w:r>
      <w:r w:rsidRPr="00D8295C">
        <w:rPr>
          <w:lang w:val="en-US"/>
        </w:rPr>
        <w:t></w:t>
      </w:r>
      <w:r w:rsidRPr="00D8295C">
        <w:rPr>
          <w:rFonts w:hint="eastAsia"/>
          <w:lang w:val="en-US"/>
        </w:rPr>
        <w:t>в</w:t>
      </w:r>
      <w:r w:rsidRPr="00D8295C">
        <w:rPr>
          <w:lang w:val="en-US"/>
        </w:rPr>
        <w:t></w:t>
      </w:r>
      <w:r w:rsidRPr="00D8295C">
        <w:rPr>
          <w:rFonts w:hint="eastAsia"/>
          <w:lang w:val="en-US"/>
        </w:rPr>
        <w:t>оперативній</w:t>
      </w:r>
      <w:r w:rsidRPr="00D8295C">
        <w:rPr>
          <w:lang w:val="en-US"/>
        </w:rPr>
        <w:t></w:t>
      </w:r>
      <w:r w:rsidRPr="00D8295C">
        <w:rPr>
          <w:rFonts w:hint="eastAsia"/>
          <w:lang w:val="en-US"/>
        </w:rPr>
        <w:t>пам’яті</w:t>
      </w:r>
      <w:r w:rsidRPr="00D8295C">
        <w:rPr>
          <w:lang w:val="en-US"/>
        </w:rPr>
        <w:t></w:t>
      </w:r>
      <w:r w:rsidRPr="00D8295C">
        <w:rPr>
          <w:rFonts w:hint="eastAsia"/>
          <w:lang w:val="en-US"/>
        </w:rPr>
        <w:t>та</w:t>
      </w:r>
      <w:r w:rsidRPr="00D8295C">
        <w:rPr>
          <w:lang w:val="en-US"/>
        </w:rPr>
        <w:t></w:t>
      </w:r>
      <w:r w:rsidRPr="00D8295C">
        <w:rPr>
          <w:rFonts w:hint="eastAsia"/>
          <w:lang w:val="en-US"/>
        </w:rPr>
        <w:t>автономно</w:t>
      </w:r>
      <w:r w:rsidRPr="00D8295C">
        <w:rPr>
          <w:lang w:val="en-US"/>
        </w:rPr>
        <w:t></w:t>
      </w:r>
      <w:r w:rsidRPr="00D8295C">
        <w:rPr>
          <w:lang w:val="en-US"/>
        </w:rPr>
        <w:t></w:t>
      </w:r>
      <w:r w:rsidRPr="00D8295C">
        <w:rPr>
          <w:lang w:val="en-US"/>
        </w:rPr>
        <w:t></w:t>
      </w:r>
      <w:r w:rsidRPr="00D8295C">
        <w:rPr>
          <w:rFonts w:hint="eastAsia"/>
          <w:lang w:val="en-US"/>
        </w:rPr>
        <w:t>Розробка</w:t>
      </w:r>
      <w:r w:rsidRPr="00D8295C">
        <w:rPr>
          <w:lang w:val="en-US"/>
        </w:rPr>
        <w:t></w:t>
      </w:r>
      <w:r w:rsidRPr="00D8295C">
        <w:rPr>
          <w:rFonts w:hint="eastAsia"/>
          <w:lang w:val="en-US"/>
        </w:rPr>
        <w:t>комплексу</w:t>
      </w:r>
    </w:p>
    <w:p w:rsidR="00D8295C" w:rsidRPr="00D8295C" w:rsidRDefault="00D8295C" w:rsidP="00D8295C">
      <w:pPr>
        <w:rPr>
          <w:lang w:val="en-US"/>
        </w:rPr>
      </w:pPr>
      <w:r w:rsidRPr="00D8295C">
        <w:rPr>
          <w:rFonts w:hint="eastAsia"/>
          <w:lang w:val="en-US"/>
        </w:rPr>
        <w:t>моделей</w:t>
      </w:r>
      <w:r w:rsidRPr="00D8295C">
        <w:rPr>
          <w:lang w:val="en-US"/>
        </w:rPr>
        <w:t></w:t>
      </w:r>
      <w:r w:rsidRPr="00D8295C">
        <w:rPr>
          <w:rFonts w:hint="eastAsia"/>
          <w:lang w:val="en-US"/>
        </w:rPr>
        <w:t>набуває</w:t>
      </w:r>
      <w:r w:rsidRPr="00D8295C">
        <w:rPr>
          <w:lang w:val="en-US"/>
        </w:rPr>
        <w:t></w:t>
      </w:r>
      <w:r w:rsidRPr="00D8295C">
        <w:rPr>
          <w:rFonts w:hint="eastAsia"/>
          <w:lang w:val="en-US"/>
        </w:rPr>
        <w:t>практичного</w:t>
      </w:r>
      <w:r w:rsidRPr="00D8295C">
        <w:rPr>
          <w:lang w:val="en-US"/>
        </w:rPr>
        <w:t></w:t>
      </w:r>
      <w:r w:rsidRPr="00D8295C">
        <w:rPr>
          <w:rFonts w:hint="eastAsia"/>
          <w:lang w:val="en-US"/>
        </w:rPr>
        <w:t>значення</w:t>
      </w:r>
      <w:r w:rsidRPr="00D8295C">
        <w:rPr>
          <w:lang w:val="en-US"/>
        </w:rPr>
        <w:t></w:t>
      </w:r>
      <w:r w:rsidRPr="00D8295C">
        <w:rPr>
          <w:rFonts w:hint="eastAsia"/>
          <w:lang w:val="en-US"/>
        </w:rPr>
        <w:t>в</w:t>
      </w:r>
      <w:r w:rsidRPr="00D8295C">
        <w:rPr>
          <w:lang w:val="en-US"/>
        </w:rPr>
        <w:t></w:t>
      </w:r>
      <w:r w:rsidRPr="00D8295C">
        <w:rPr>
          <w:rFonts w:hint="eastAsia"/>
          <w:lang w:val="en-US"/>
        </w:rPr>
        <w:t>процесі</w:t>
      </w:r>
      <w:r w:rsidRPr="00D8295C">
        <w:rPr>
          <w:lang w:val="en-US"/>
        </w:rPr>
        <w:t></w:t>
      </w:r>
      <w:r w:rsidRPr="00D8295C">
        <w:rPr>
          <w:rFonts w:hint="eastAsia"/>
          <w:lang w:val="en-US"/>
        </w:rPr>
        <w:t>їх</w:t>
      </w:r>
      <w:r w:rsidRPr="00D8295C">
        <w:rPr>
          <w:lang w:val="en-US"/>
        </w:rPr>
        <w:t></w:t>
      </w:r>
      <w:r w:rsidRPr="00D8295C">
        <w:rPr>
          <w:rFonts w:hint="eastAsia"/>
          <w:lang w:val="en-US"/>
        </w:rPr>
        <w:t>конкретизації</w:t>
      </w:r>
      <w:r w:rsidRPr="00D8295C">
        <w:rPr>
          <w:lang w:val="en-US"/>
        </w:rPr>
        <w:t></w:t>
      </w:r>
      <w:r w:rsidRPr="00D8295C">
        <w:rPr>
          <w:rFonts w:hint="eastAsia"/>
          <w:lang w:val="en-US"/>
        </w:rPr>
        <w:t>у</w:t>
      </w:r>
      <w:r w:rsidRPr="00D8295C">
        <w:rPr>
          <w:lang w:val="en-US"/>
        </w:rPr>
        <w:t></w:t>
      </w:r>
      <w:r w:rsidRPr="00D8295C">
        <w:rPr>
          <w:rFonts w:hint="eastAsia"/>
          <w:lang w:val="en-US"/>
        </w:rPr>
        <w:t>відповідності</w:t>
      </w:r>
    </w:p>
    <w:p w:rsidR="00D8295C" w:rsidRPr="00D8295C" w:rsidRDefault="00D8295C" w:rsidP="00D8295C">
      <w:pPr>
        <w:rPr>
          <w:lang w:val="en-US"/>
        </w:rPr>
      </w:pPr>
      <w:r w:rsidRPr="00D8295C">
        <w:rPr>
          <w:rFonts w:hint="eastAsia"/>
          <w:lang w:val="en-US"/>
        </w:rPr>
        <w:t>до</w:t>
      </w:r>
      <w:r w:rsidRPr="00D8295C">
        <w:rPr>
          <w:lang w:val="en-US"/>
        </w:rPr>
        <w:t></w:t>
      </w:r>
      <w:r w:rsidRPr="00D8295C">
        <w:rPr>
          <w:rFonts w:hint="eastAsia"/>
          <w:lang w:val="en-US"/>
        </w:rPr>
        <w:t>завдань</w:t>
      </w:r>
      <w:r w:rsidRPr="00D8295C">
        <w:rPr>
          <w:lang w:val="en-US"/>
        </w:rPr>
        <w:t></w:t>
      </w:r>
      <w:r w:rsidRPr="00D8295C">
        <w:rPr>
          <w:rFonts w:hint="eastAsia"/>
          <w:lang w:val="en-US"/>
        </w:rPr>
        <w:t>управління</w:t>
      </w:r>
      <w:r w:rsidRPr="00D8295C">
        <w:rPr>
          <w:lang w:val="en-US"/>
        </w:rPr>
        <w:t></w:t>
      </w:r>
      <w:r w:rsidRPr="00D8295C">
        <w:rPr>
          <w:rFonts w:hint="eastAsia"/>
          <w:lang w:val="en-US"/>
        </w:rPr>
        <w:t>конкретної</w:t>
      </w:r>
      <w:r w:rsidRPr="00D8295C">
        <w:rPr>
          <w:lang w:val="en-US"/>
        </w:rPr>
        <w:t></w:t>
      </w:r>
      <w:r w:rsidRPr="00D8295C">
        <w:rPr>
          <w:rFonts w:hint="eastAsia"/>
          <w:lang w:val="en-US"/>
        </w:rPr>
        <w:t>СЕС</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rFonts w:hint="eastAsia"/>
          <w:lang w:val="en-US"/>
        </w:rPr>
        <w:t>Реалізація</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механізму</w:t>
      </w:r>
      <w:r w:rsidRPr="00D8295C">
        <w:rPr>
          <w:lang w:val="en-US"/>
        </w:rPr>
        <w:t></w:t>
      </w:r>
      <w:r w:rsidRPr="00D8295C">
        <w:rPr>
          <w:rFonts w:hint="eastAsia"/>
          <w:lang w:val="en-US"/>
        </w:rPr>
        <w:t>прийняття</w:t>
      </w:r>
      <w:r w:rsidRPr="00D8295C">
        <w:rPr>
          <w:lang w:val="en-US"/>
        </w:rPr>
        <w:t></w:t>
      </w: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у</w:t>
      </w:r>
    </w:p>
    <w:p w:rsidR="00D8295C" w:rsidRPr="00D8295C" w:rsidRDefault="00D8295C" w:rsidP="00D8295C">
      <w:pPr>
        <w:rPr>
          <w:lang w:val="en-US"/>
        </w:rPr>
      </w:pPr>
      <w:r w:rsidRPr="00D8295C">
        <w:rPr>
          <w:rFonts w:hint="eastAsia"/>
          <w:lang w:val="en-US"/>
        </w:rPr>
        <w:t>СЕС</w:t>
      </w:r>
      <w:r w:rsidRPr="00D8295C">
        <w:rPr>
          <w:lang w:val="en-US"/>
        </w:rPr>
        <w:t></w:t>
      </w:r>
      <w:r w:rsidRPr="00D8295C">
        <w:rPr>
          <w:rFonts w:hint="eastAsia"/>
          <w:lang w:val="en-US"/>
        </w:rPr>
        <w:t>вимагає</w:t>
      </w:r>
      <w:r w:rsidRPr="00D8295C">
        <w:rPr>
          <w:lang w:val="en-US"/>
        </w:rPr>
        <w:t></w:t>
      </w:r>
      <w:r w:rsidRPr="00D8295C">
        <w:rPr>
          <w:rFonts w:hint="eastAsia"/>
          <w:lang w:val="en-US"/>
        </w:rPr>
        <w:t>розробки</w:t>
      </w:r>
      <w:r w:rsidRPr="00D8295C">
        <w:rPr>
          <w:lang w:val="en-US"/>
        </w:rPr>
        <w:t></w:t>
      </w:r>
      <w:r w:rsidRPr="00D8295C">
        <w:rPr>
          <w:rFonts w:hint="eastAsia"/>
          <w:lang w:val="en-US"/>
        </w:rPr>
        <w:t>і</w:t>
      </w:r>
      <w:r w:rsidRPr="00D8295C">
        <w:rPr>
          <w:lang w:val="en-US"/>
        </w:rPr>
        <w:t></w:t>
      </w:r>
      <w:r w:rsidRPr="00D8295C">
        <w:rPr>
          <w:rFonts w:hint="eastAsia"/>
          <w:lang w:val="en-US"/>
        </w:rPr>
        <w:t>впровадження</w:t>
      </w:r>
      <w:r w:rsidRPr="00D8295C">
        <w:rPr>
          <w:lang w:val="en-US"/>
        </w:rPr>
        <w:t></w:t>
      </w:r>
      <w:r w:rsidRPr="00D8295C">
        <w:rPr>
          <w:rFonts w:hint="eastAsia"/>
          <w:lang w:val="en-US"/>
        </w:rPr>
        <w:t>гібридних</w:t>
      </w:r>
      <w:r w:rsidRPr="00D8295C">
        <w:rPr>
          <w:lang w:val="en-US"/>
        </w:rPr>
        <w:t></w:t>
      </w:r>
      <w:r w:rsidRPr="00D8295C">
        <w:rPr>
          <w:rFonts w:hint="eastAsia"/>
          <w:lang w:val="en-US"/>
        </w:rPr>
        <w:t>інтелектуальних</w:t>
      </w:r>
      <w:r w:rsidRPr="00D8295C">
        <w:rPr>
          <w:lang w:val="en-US"/>
        </w:rPr>
        <w:t></w:t>
      </w:r>
      <w:r w:rsidRPr="00D8295C">
        <w:rPr>
          <w:rFonts w:hint="eastAsia"/>
          <w:lang w:val="en-US"/>
        </w:rPr>
        <w:t>інформаційних</w:t>
      </w:r>
    </w:p>
    <w:p w:rsidR="00D8295C" w:rsidRPr="00D8295C" w:rsidRDefault="00D8295C" w:rsidP="00D8295C">
      <w:pPr>
        <w:rPr>
          <w:lang w:val="en-US"/>
        </w:rPr>
      </w:pPr>
      <w:r w:rsidRPr="00D8295C">
        <w:rPr>
          <w:rFonts w:hint="eastAsia"/>
          <w:lang w:val="en-US"/>
        </w:rPr>
        <w:t>систем</w:t>
      </w:r>
      <w:r w:rsidRPr="00D8295C">
        <w:rPr>
          <w:lang w:val="en-US"/>
        </w:rPr>
        <w:t></w:t>
      </w:r>
      <w:r w:rsidRPr="00D8295C">
        <w:rPr>
          <w:rFonts w:hint="eastAsia"/>
          <w:lang w:val="en-US"/>
        </w:rPr>
        <w:t>–</w:t>
      </w:r>
      <w:r w:rsidRPr="00D8295C">
        <w:rPr>
          <w:lang w:val="en-US"/>
        </w:rPr>
        <w:t></w:t>
      </w:r>
      <w:r w:rsidRPr="00D8295C">
        <w:rPr>
          <w:rFonts w:hint="eastAsia"/>
          <w:lang w:val="en-US"/>
        </w:rPr>
        <w:t>ІСПУ</w:t>
      </w:r>
      <w:r w:rsidRPr="00D8295C">
        <w:rPr>
          <w:lang w:val="en-US"/>
        </w:rPr>
        <w:t></w:t>
      </w:r>
      <w:r w:rsidRPr="00D8295C">
        <w:rPr>
          <w:lang w:val="en-US"/>
        </w:rPr>
        <w:t></w:t>
      </w:r>
      <w:r w:rsidRPr="00D8295C">
        <w:rPr>
          <w:rFonts w:hint="eastAsia"/>
          <w:lang w:val="en-US"/>
        </w:rPr>
        <w:t>Обґрунтовано</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синтезована</w:t>
      </w:r>
      <w:r w:rsidRPr="00D8295C">
        <w:rPr>
          <w:lang w:val="en-US"/>
        </w:rPr>
        <w:t></w:t>
      </w:r>
      <w:r w:rsidRPr="00D8295C">
        <w:rPr>
          <w:rFonts w:hint="eastAsia"/>
          <w:lang w:val="en-US"/>
        </w:rPr>
        <w:t>ІСПУ</w:t>
      </w:r>
      <w:r w:rsidRPr="00D8295C">
        <w:rPr>
          <w:lang w:val="en-US"/>
        </w:rPr>
        <w:t></w:t>
      </w:r>
      <w:r w:rsidRPr="00D8295C">
        <w:rPr>
          <w:rFonts w:hint="eastAsia"/>
          <w:lang w:val="en-US"/>
        </w:rPr>
        <w:t>має</w:t>
      </w:r>
      <w:r w:rsidRPr="00D8295C">
        <w:rPr>
          <w:lang w:val="en-US"/>
        </w:rPr>
        <w:t></w:t>
      </w:r>
      <w:r w:rsidRPr="00D8295C">
        <w:rPr>
          <w:rFonts w:hint="eastAsia"/>
          <w:lang w:val="en-US"/>
        </w:rPr>
        <w:t>поєднувати</w:t>
      </w:r>
      <w:r w:rsidRPr="00D8295C">
        <w:rPr>
          <w:lang w:val="en-US"/>
        </w:rPr>
        <w:t></w:t>
      </w:r>
      <w:r w:rsidRPr="00D8295C">
        <w:rPr>
          <w:rFonts w:hint="eastAsia"/>
          <w:lang w:val="en-US"/>
        </w:rPr>
        <w:t>переваги</w:t>
      </w:r>
      <w:r w:rsidRPr="00D8295C">
        <w:rPr>
          <w:lang w:val="en-US"/>
        </w:rPr>
        <w:t></w:t>
      </w:r>
      <w:r w:rsidRPr="00D8295C">
        <w:rPr>
          <w:rFonts w:hint="eastAsia"/>
          <w:lang w:val="en-US"/>
        </w:rPr>
        <w:t>ІС</w:t>
      </w:r>
      <w:r w:rsidRPr="00D8295C">
        <w:rPr>
          <w:lang w:val="en-US"/>
        </w:rPr>
        <w:t></w:t>
      </w:r>
    </w:p>
    <w:p w:rsidR="00D8295C" w:rsidRPr="00D8295C" w:rsidRDefault="00D8295C" w:rsidP="00D8295C">
      <w:pPr>
        <w:rPr>
          <w:lang w:val="en-US"/>
        </w:rPr>
      </w:pPr>
      <w:r w:rsidRPr="00D8295C">
        <w:rPr>
          <w:rFonts w:hint="eastAsia"/>
          <w:lang w:val="en-US"/>
        </w:rPr>
        <w:t>орієнтованих</w:t>
      </w:r>
      <w:r w:rsidRPr="00D8295C">
        <w:rPr>
          <w:lang w:val="en-US"/>
        </w:rPr>
        <w:t></w:t>
      </w:r>
      <w:r w:rsidRPr="00D8295C">
        <w:rPr>
          <w:rFonts w:hint="eastAsia"/>
          <w:lang w:val="en-US"/>
        </w:rPr>
        <w:t>на</w:t>
      </w:r>
      <w:r w:rsidRPr="00D8295C">
        <w:rPr>
          <w:lang w:val="en-US"/>
        </w:rPr>
        <w:t></w:t>
      </w:r>
      <w:r w:rsidRPr="00D8295C">
        <w:rPr>
          <w:rFonts w:hint="eastAsia"/>
          <w:lang w:val="en-US"/>
        </w:rPr>
        <w:t>знання</w:t>
      </w:r>
      <w:r w:rsidRPr="00D8295C">
        <w:rPr>
          <w:lang w:val="en-US"/>
        </w:rPr>
        <w:t></w:t>
      </w:r>
      <w:r w:rsidRPr="00D8295C">
        <w:rPr>
          <w:lang w:val="en-US"/>
        </w:rPr>
        <w:t></w:t>
      </w:r>
      <w:r w:rsidRPr="00D8295C">
        <w:rPr>
          <w:rFonts w:hint="eastAsia"/>
          <w:lang w:val="en-US"/>
        </w:rPr>
        <w:t>дані</w:t>
      </w:r>
      <w:r w:rsidRPr="00D8295C">
        <w:rPr>
          <w:lang w:val="en-US"/>
        </w:rPr>
        <w:t></w:t>
      </w:r>
      <w:r w:rsidRPr="00D8295C">
        <w:rPr>
          <w:rFonts w:hint="eastAsia"/>
          <w:lang w:val="en-US"/>
        </w:rPr>
        <w:t>і</w:t>
      </w:r>
      <w:r w:rsidRPr="00D8295C">
        <w:rPr>
          <w:lang w:val="en-US"/>
        </w:rPr>
        <w:t></w:t>
      </w:r>
      <w:r w:rsidRPr="00D8295C">
        <w:rPr>
          <w:rFonts w:hint="eastAsia"/>
          <w:lang w:val="en-US"/>
        </w:rPr>
        <w:t>моделі</w:t>
      </w:r>
      <w:r w:rsidRPr="00D8295C">
        <w:rPr>
          <w:lang w:val="en-US"/>
        </w:rPr>
        <w:t></w:t>
      </w:r>
      <w:r w:rsidRPr="00D8295C">
        <w:rPr>
          <w:rFonts w:hint="eastAsia"/>
          <w:lang w:val="en-US"/>
        </w:rPr>
        <w:t>ІАД</w:t>
      </w:r>
      <w:r w:rsidRPr="00D8295C">
        <w:rPr>
          <w:lang w:val="en-US"/>
        </w:rPr>
        <w:t></w:t>
      </w:r>
      <w:r w:rsidRPr="00D8295C">
        <w:rPr>
          <w:lang w:val="en-US"/>
        </w:rPr>
        <w:t></w:t>
      </w:r>
      <w:r w:rsidRPr="00D8295C">
        <w:rPr>
          <w:rFonts w:hint="eastAsia"/>
          <w:lang w:val="en-US"/>
        </w:rPr>
        <w:t>передбачати</w:t>
      </w:r>
      <w:r w:rsidRPr="00D8295C">
        <w:rPr>
          <w:lang w:val="en-US"/>
        </w:rPr>
        <w:t></w:t>
      </w:r>
      <w:r w:rsidRPr="00D8295C">
        <w:rPr>
          <w:rFonts w:hint="eastAsia"/>
          <w:lang w:val="en-US"/>
        </w:rPr>
        <w:t>ефективний</w:t>
      </w:r>
      <w:r w:rsidRPr="00D8295C">
        <w:rPr>
          <w:lang w:val="en-US"/>
        </w:rPr>
        <w:t></w:t>
      </w:r>
      <w:r w:rsidRPr="00D8295C">
        <w:rPr>
          <w:rFonts w:hint="eastAsia"/>
          <w:lang w:val="en-US"/>
        </w:rPr>
        <w:t>розподіл</w:t>
      </w:r>
    </w:p>
    <w:p w:rsidR="00D8295C" w:rsidRPr="00D8295C" w:rsidRDefault="00D8295C" w:rsidP="00D8295C">
      <w:pPr>
        <w:rPr>
          <w:lang w:val="en-US"/>
        </w:rPr>
      </w:pPr>
      <w:r w:rsidRPr="00D8295C">
        <w:rPr>
          <w:rFonts w:hint="eastAsia"/>
          <w:lang w:val="en-US"/>
        </w:rPr>
        <w:t>формування</w:t>
      </w:r>
      <w:r w:rsidRPr="00D8295C">
        <w:rPr>
          <w:lang w:val="en-US"/>
        </w:rPr>
        <w:t></w:t>
      </w:r>
      <w:r w:rsidRPr="00D8295C">
        <w:rPr>
          <w:rFonts w:hint="eastAsia"/>
          <w:lang w:val="en-US"/>
        </w:rPr>
        <w:t>і</w:t>
      </w:r>
      <w:r w:rsidRPr="00D8295C">
        <w:rPr>
          <w:lang w:val="en-US"/>
        </w:rPr>
        <w:t></w:t>
      </w:r>
      <w:r w:rsidRPr="00D8295C">
        <w:rPr>
          <w:rFonts w:hint="eastAsia"/>
          <w:lang w:val="en-US"/>
        </w:rPr>
        <w:t>реалізації</w:t>
      </w:r>
      <w:r w:rsidRPr="00D8295C">
        <w:rPr>
          <w:lang w:val="en-US"/>
        </w:rPr>
        <w:t></w:t>
      </w:r>
      <w:r w:rsidRPr="00D8295C">
        <w:rPr>
          <w:rFonts w:hint="eastAsia"/>
          <w:lang w:val="en-US"/>
        </w:rPr>
        <w:t>моделей</w:t>
      </w:r>
      <w:r w:rsidRPr="00D8295C">
        <w:rPr>
          <w:lang w:val="en-US"/>
        </w:rPr>
        <w:t></w:t>
      </w:r>
      <w:r w:rsidRPr="00D8295C">
        <w:rPr>
          <w:rFonts w:hint="eastAsia"/>
          <w:lang w:val="en-US"/>
        </w:rPr>
        <w:t>між</w:t>
      </w:r>
      <w:r w:rsidRPr="00D8295C">
        <w:rPr>
          <w:lang w:val="en-US"/>
        </w:rPr>
        <w:t></w:t>
      </w:r>
      <w:r w:rsidRPr="00D8295C">
        <w:rPr>
          <w:rFonts w:hint="eastAsia"/>
          <w:lang w:val="en-US"/>
        </w:rPr>
        <w:t>режимами</w:t>
      </w:r>
      <w:r w:rsidRPr="00D8295C">
        <w:rPr>
          <w:lang w:val="en-US"/>
        </w:rPr>
        <w:t></w:t>
      </w:r>
      <w:r w:rsidRPr="00D8295C">
        <w:rPr>
          <w:rFonts w:hint="eastAsia"/>
          <w:lang w:val="en-US"/>
        </w:rPr>
        <w:t>реального</w:t>
      </w:r>
      <w:r w:rsidRPr="00D8295C">
        <w:rPr>
          <w:lang w:val="en-US"/>
        </w:rPr>
        <w:t></w:t>
      </w:r>
      <w:r w:rsidRPr="00D8295C">
        <w:rPr>
          <w:rFonts w:hint="eastAsia"/>
          <w:lang w:val="en-US"/>
        </w:rPr>
        <w:t>часу</w:t>
      </w:r>
      <w:r w:rsidRPr="00D8295C">
        <w:rPr>
          <w:lang w:val="en-US"/>
        </w:rPr>
        <w:t></w:t>
      </w:r>
      <w:r w:rsidRPr="00D8295C">
        <w:rPr>
          <w:rFonts w:hint="eastAsia"/>
          <w:lang w:val="en-US"/>
        </w:rPr>
        <w:t>і</w:t>
      </w:r>
      <w:r w:rsidRPr="00D8295C">
        <w:rPr>
          <w:lang w:val="en-US"/>
        </w:rPr>
        <w:t></w:t>
      </w:r>
      <w:r w:rsidRPr="00D8295C">
        <w:rPr>
          <w:rFonts w:hint="eastAsia"/>
          <w:lang w:val="en-US"/>
        </w:rPr>
        <w:t>попередньої</w:t>
      </w:r>
    </w:p>
    <w:p w:rsidR="00D8295C" w:rsidRPr="00D8295C" w:rsidRDefault="00D8295C" w:rsidP="00D8295C">
      <w:pPr>
        <w:rPr>
          <w:lang w:val="en-US"/>
        </w:rPr>
      </w:pPr>
      <w:r w:rsidRPr="00D8295C">
        <w:rPr>
          <w:rFonts w:hint="eastAsia"/>
          <w:lang w:val="en-US"/>
        </w:rPr>
        <w:t>розробки</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дає</w:t>
      </w:r>
      <w:r w:rsidRPr="00D8295C">
        <w:rPr>
          <w:lang w:val="en-US"/>
        </w:rPr>
        <w:t></w:t>
      </w:r>
      <w:r w:rsidRPr="00D8295C">
        <w:rPr>
          <w:rFonts w:hint="eastAsia"/>
          <w:lang w:val="en-US"/>
        </w:rPr>
        <w:t>можливість</w:t>
      </w:r>
      <w:r w:rsidRPr="00D8295C">
        <w:rPr>
          <w:lang w:val="en-US"/>
        </w:rPr>
        <w:t></w:t>
      </w:r>
      <w:r w:rsidRPr="00D8295C">
        <w:rPr>
          <w:rFonts w:hint="eastAsia"/>
          <w:lang w:val="en-US"/>
        </w:rPr>
        <w:t>з</w:t>
      </w:r>
      <w:r w:rsidRPr="00D8295C">
        <w:rPr>
          <w:lang w:val="en-US"/>
        </w:rPr>
        <w:t></w:t>
      </w:r>
      <w:r w:rsidRPr="00D8295C">
        <w:rPr>
          <w:rFonts w:hint="eastAsia"/>
          <w:lang w:val="en-US"/>
        </w:rPr>
        <w:t>найвищою</w:t>
      </w:r>
      <w:r w:rsidRPr="00D8295C">
        <w:rPr>
          <w:lang w:val="en-US"/>
        </w:rPr>
        <w:t></w:t>
      </w:r>
      <w:r w:rsidRPr="00D8295C">
        <w:rPr>
          <w:rFonts w:hint="eastAsia"/>
          <w:lang w:val="en-US"/>
        </w:rPr>
        <w:t>результативністю</w:t>
      </w:r>
      <w:r w:rsidRPr="00D8295C">
        <w:rPr>
          <w:lang w:val="en-US"/>
        </w:rPr>
        <w:t></w:t>
      </w:r>
      <w:r w:rsidRPr="00D8295C">
        <w:rPr>
          <w:rFonts w:hint="eastAsia"/>
          <w:lang w:val="en-US"/>
        </w:rPr>
        <w:t>надавати</w:t>
      </w:r>
      <w:r w:rsidRPr="00D8295C">
        <w:rPr>
          <w:lang w:val="en-US"/>
        </w:rPr>
        <w:t></w:t>
      </w:r>
      <w:r w:rsidRPr="00D8295C">
        <w:rPr>
          <w:rFonts w:hint="eastAsia"/>
          <w:lang w:val="en-US"/>
        </w:rPr>
        <w:t>підтримку</w:t>
      </w:r>
    </w:p>
    <w:p w:rsidR="00D8295C" w:rsidRPr="00D8295C" w:rsidRDefault="00D8295C" w:rsidP="00D8295C">
      <w:pPr>
        <w:rPr>
          <w:lang w:val="en-US"/>
        </w:rPr>
      </w:pPr>
      <w:r w:rsidRPr="00D8295C">
        <w:rPr>
          <w:rFonts w:hint="eastAsia"/>
          <w:lang w:val="en-US"/>
        </w:rPr>
        <w:t>процесу</w:t>
      </w:r>
      <w:r w:rsidRPr="00D8295C">
        <w:rPr>
          <w:lang w:val="en-US"/>
        </w:rPr>
        <w:t></w:t>
      </w:r>
      <w:r w:rsidRPr="00D8295C">
        <w:rPr>
          <w:rFonts w:hint="eastAsia"/>
          <w:lang w:val="en-US"/>
        </w:rPr>
        <w:t>прийняття</w:t>
      </w:r>
      <w:r w:rsidRPr="00D8295C">
        <w:rPr>
          <w:lang w:val="en-US"/>
        </w:rPr>
        <w:t></w:t>
      </w:r>
      <w:r w:rsidRPr="00D8295C">
        <w:rPr>
          <w:rFonts w:hint="eastAsia"/>
          <w:lang w:val="en-US"/>
        </w:rPr>
        <w:t>рішень</w:t>
      </w:r>
      <w:r w:rsidRPr="00D8295C">
        <w:rPr>
          <w:lang w:val="en-US"/>
        </w:rPr>
        <w:t></w:t>
      </w:r>
      <w:r w:rsidRPr="00D8295C">
        <w:rPr>
          <w:lang w:val="en-US"/>
        </w:rPr>
        <w:t></w:t>
      </w:r>
      <w:r w:rsidRPr="00D8295C">
        <w:rPr>
          <w:rFonts w:hint="eastAsia"/>
          <w:lang w:val="en-US"/>
        </w:rPr>
        <w:t>Як</w:t>
      </w:r>
      <w:r w:rsidRPr="00D8295C">
        <w:rPr>
          <w:lang w:val="en-US"/>
        </w:rPr>
        <w:t></w:t>
      </w:r>
      <w:r w:rsidRPr="00D8295C">
        <w:rPr>
          <w:rFonts w:hint="eastAsia"/>
          <w:lang w:val="en-US"/>
        </w:rPr>
        <w:t>багаторівнева</w:t>
      </w:r>
      <w:r w:rsidRPr="00D8295C">
        <w:rPr>
          <w:lang w:val="en-US"/>
        </w:rPr>
        <w:t></w:t>
      </w:r>
      <w:r w:rsidRPr="00D8295C">
        <w:rPr>
          <w:rFonts w:hint="eastAsia"/>
          <w:lang w:val="en-US"/>
        </w:rPr>
        <w:t>система</w:t>
      </w:r>
      <w:r w:rsidRPr="00D8295C">
        <w:rPr>
          <w:lang w:val="en-US"/>
        </w:rPr>
        <w:t></w:t>
      </w:r>
      <w:r w:rsidRPr="00D8295C">
        <w:rPr>
          <w:rFonts w:hint="eastAsia"/>
          <w:lang w:val="en-US"/>
        </w:rPr>
        <w:t>ІСПУ</w:t>
      </w:r>
      <w:r w:rsidRPr="00D8295C">
        <w:rPr>
          <w:lang w:val="en-US"/>
        </w:rPr>
        <w:t></w:t>
      </w:r>
      <w:r w:rsidRPr="00D8295C">
        <w:rPr>
          <w:rFonts w:hint="eastAsia"/>
          <w:lang w:val="en-US"/>
        </w:rPr>
        <w:t>повинна</w:t>
      </w:r>
      <w:r w:rsidRPr="00D8295C">
        <w:rPr>
          <w:lang w:val="en-US"/>
        </w:rPr>
        <w:t></w:t>
      </w:r>
      <w:r w:rsidRPr="00D8295C">
        <w:rPr>
          <w:rFonts w:hint="eastAsia"/>
          <w:lang w:val="en-US"/>
        </w:rPr>
        <w:t>включати</w:t>
      </w:r>
    </w:p>
    <w:p w:rsidR="00D8295C" w:rsidRPr="00D8295C" w:rsidRDefault="00D8295C" w:rsidP="00D8295C">
      <w:pPr>
        <w:rPr>
          <w:lang w:val="en-US"/>
        </w:rPr>
      </w:pPr>
      <w:r w:rsidRPr="00D8295C">
        <w:rPr>
          <w:rFonts w:hint="eastAsia"/>
          <w:lang w:val="en-US"/>
        </w:rPr>
        <w:t>аналітичні</w:t>
      </w:r>
      <w:r w:rsidRPr="00D8295C">
        <w:rPr>
          <w:lang w:val="en-US"/>
        </w:rPr>
        <w:t></w:t>
      </w:r>
      <w:r w:rsidRPr="00D8295C">
        <w:rPr>
          <w:rFonts w:hint="eastAsia"/>
          <w:lang w:val="en-US"/>
        </w:rPr>
        <w:t>інструменти</w:t>
      </w:r>
      <w:r w:rsidRPr="00D8295C">
        <w:rPr>
          <w:lang w:val="en-US"/>
        </w:rPr>
        <w:t></w:t>
      </w:r>
      <w:r w:rsidRPr="00D8295C">
        <w:rPr>
          <w:rFonts w:hint="eastAsia"/>
          <w:lang w:val="en-US"/>
        </w:rPr>
        <w:t>підтримки</w:t>
      </w:r>
      <w:r w:rsidRPr="00D8295C">
        <w:rPr>
          <w:lang w:val="en-US"/>
        </w:rPr>
        <w:t></w:t>
      </w:r>
      <w:r w:rsidRPr="00D8295C">
        <w:rPr>
          <w:rFonts w:hint="eastAsia"/>
          <w:lang w:val="en-US"/>
        </w:rPr>
        <w:t>стратегічних</w:t>
      </w:r>
      <w:r w:rsidRPr="00D8295C">
        <w:rPr>
          <w:lang w:val="en-US"/>
        </w:rPr>
        <w:t></w:t>
      </w:r>
      <w:r w:rsidRPr="00D8295C">
        <w:rPr>
          <w:rFonts w:hint="eastAsia"/>
          <w:lang w:val="en-US"/>
        </w:rPr>
        <w:t>рішень</w:t>
      </w:r>
      <w:r w:rsidRPr="00D8295C">
        <w:rPr>
          <w:lang w:val="en-US"/>
        </w:rPr>
        <w:t></w:t>
      </w:r>
      <w:r w:rsidRPr="00D8295C">
        <w:rPr>
          <w:lang w:val="en-US"/>
        </w:rPr>
        <w:t></w:t>
      </w:r>
      <w:r w:rsidRPr="00D8295C">
        <w:rPr>
          <w:rFonts w:hint="eastAsia"/>
          <w:lang w:val="en-US"/>
        </w:rPr>
        <w:t>забезпечувати</w:t>
      </w:r>
      <w:r w:rsidRPr="00D8295C">
        <w:rPr>
          <w:lang w:val="en-US"/>
        </w:rPr>
        <w:t></w:t>
      </w:r>
      <w:r w:rsidRPr="00D8295C">
        <w:rPr>
          <w:rFonts w:hint="eastAsia"/>
          <w:lang w:val="en-US"/>
        </w:rPr>
        <w:t>керівників</w:t>
      </w:r>
    </w:p>
    <w:p w:rsidR="00D8295C" w:rsidRPr="00D8295C" w:rsidRDefault="00D8295C" w:rsidP="00D8295C">
      <w:pPr>
        <w:rPr>
          <w:lang w:val="en-US"/>
        </w:rPr>
      </w:pPr>
      <w:r w:rsidRPr="00D8295C">
        <w:rPr>
          <w:rFonts w:hint="eastAsia"/>
          <w:lang w:val="en-US"/>
        </w:rPr>
        <w:t>найповнішою</w:t>
      </w:r>
      <w:r w:rsidRPr="00D8295C">
        <w:rPr>
          <w:lang w:val="en-US"/>
        </w:rPr>
        <w:t></w:t>
      </w:r>
      <w:r w:rsidRPr="00D8295C">
        <w:rPr>
          <w:rFonts w:hint="eastAsia"/>
          <w:lang w:val="en-US"/>
        </w:rPr>
        <w:t>інформацією</w:t>
      </w:r>
      <w:r w:rsidRPr="00D8295C">
        <w:rPr>
          <w:lang w:val="en-US"/>
        </w:rPr>
        <w:t></w:t>
      </w:r>
      <w:r w:rsidRPr="00D8295C">
        <w:rPr>
          <w:rFonts w:hint="eastAsia"/>
          <w:lang w:val="en-US"/>
        </w:rPr>
        <w:t>щодо</w:t>
      </w:r>
      <w:r w:rsidRPr="00D8295C">
        <w:rPr>
          <w:lang w:val="en-US"/>
        </w:rPr>
        <w:t></w:t>
      </w:r>
      <w:r w:rsidRPr="00D8295C">
        <w:rPr>
          <w:rFonts w:hint="eastAsia"/>
          <w:lang w:val="en-US"/>
        </w:rPr>
        <w:t>тенденцій</w:t>
      </w:r>
      <w:r w:rsidRPr="00D8295C">
        <w:rPr>
          <w:lang w:val="en-US"/>
        </w:rPr>
        <w:t></w:t>
      </w:r>
      <w:r w:rsidRPr="00D8295C">
        <w:rPr>
          <w:rFonts w:hint="eastAsia"/>
          <w:lang w:val="en-US"/>
        </w:rPr>
        <w:t>розвитку</w:t>
      </w:r>
      <w:r w:rsidRPr="00D8295C">
        <w:rPr>
          <w:lang w:val="en-US"/>
        </w:rPr>
        <w:t></w:t>
      </w:r>
      <w:r w:rsidRPr="00D8295C">
        <w:rPr>
          <w:rFonts w:hint="eastAsia"/>
          <w:lang w:val="en-US"/>
        </w:rPr>
        <w:t>зовнішнього</w:t>
      </w:r>
      <w:r w:rsidRPr="00D8295C">
        <w:rPr>
          <w:lang w:val="en-US"/>
        </w:rPr>
        <w:t></w:t>
      </w:r>
      <w:r w:rsidRPr="00D8295C">
        <w:rPr>
          <w:rFonts w:hint="eastAsia"/>
          <w:lang w:val="en-US"/>
        </w:rPr>
        <w:t>середовища</w:t>
      </w:r>
      <w:r w:rsidRPr="00D8295C">
        <w:rPr>
          <w:lang w:val="en-US"/>
        </w:rPr>
        <w:t></w:t>
      </w:r>
    </w:p>
    <w:p w:rsidR="00D8295C" w:rsidRPr="00D8295C" w:rsidRDefault="00D8295C" w:rsidP="00D8295C">
      <w:pPr>
        <w:rPr>
          <w:lang w:val="en-US"/>
        </w:rPr>
      </w:pPr>
      <w:r w:rsidRPr="00D8295C">
        <w:rPr>
          <w:rFonts w:hint="eastAsia"/>
          <w:lang w:val="en-US"/>
        </w:rPr>
        <w:t>потенціал</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а</w:t>
      </w:r>
      <w:r w:rsidRPr="00D8295C">
        <w:rPr>
          <w:lang w:val="en-US"/>
        </w:rPr>
        <w:t></w:t>
      </w:r>
      <w:r w:rsidRPr="00D8295C">
        <w:rPr>
          <w:rFonts w:hint="eastAsia"/>
          <w:lang w:val="en-US"/>
        </w:rPr>
        <w:t>також</w:t>
      </w:r>
      <w:r w:rsidRPr="00D8295C">
        <w:rPr>
          <w:lang w:val="en-US"/>
        </w:rPr>
        <w:t></w:t>
      </w:r>
      <w:r w:rsidRPr="00D8295C">
        <w:rPr>
          <w:rFonts w:hint="eastAsia"/>
          <w:lang w:val="en-US"/>
        </w:rPr>
        <w:t>широко</w:t>
      </w:r>
      <w:r w:rsidRPr="00D8295C">
        <w:rPr>
          <w:lang w:val="en-US"/>
        </w:rPr>
        <w:t></w:t>
      </w:r>
      <w:r w:rsidRPr="00D8295C">
        <w:rPr>
          <w:rFonts w:hint="eastAsia"/>
          <w:lang w:val="en-US"/>
        </w:rPr>
        <w:t>впроваджувати</w:t>
      </w:r>
      <w:r w:rsidRPr="00D8295C">
        <w:rPr>
          <w:lang w:val="en-US"/>
        </w:rPr>
        <w:t></w:t>
      </w:r>
      <w:r w:rsidRPr="00D8295C">
        <w:rPr>
          <w:rFonts w:hint="eastAsia"/>
          <w:lang w:val="en-US"/>
        </w:rPr>
        <w:t>автоматичні</w:t>
      </w:r>
      <w:r w:rsidRPr="00D8295C">
        <w:rPr>
          <w:lang w:val="en-US"/>
        </w:rPr>
        <w:t></w:t>
      </w:r>
      <w:r w:rsidRPr="00D8295C">
        <w:rPr>
          <w:rFonts w:hint="eastAsia"/>
          <w:lang w:val="en-US"/>
        </w:rPr>
        <w:t>функції</w:t>
      </w:r>
      <w:r w:rsidRPr="00D8295C">
        <w:rPr>
          <w:lang w:val="en-US"/>
        </w:rPr>
        <w:t></w:t>
      </w:r>
      <w:r w:rsidRPr="00D8295C">
        <w:rPr>
          <w:rFonts w:hint="eastAsia"/>
          <w:lang w:val="en-US"/>
        </w:rPr>
        <w:t>прийняття</w:t>
      </w:r>
    </w:p>
    <w:p w:rsidR="00D8295C" w:rsidRPr="00D8295C" w:rsidRDefault="00D8295C" w:rsidP="00D8295C">
      <w:pPr>
        <w:rPr>
          <w:lang w:val="en-US"/>
        </w:rPr>
      </w:pPr>
      <w:r w:rsidRPr="00D8295C">
        <w:rPr>
          <w:rFonts w:hint="eastAsia"/>
          <w:lang w:val="en-US"/>
        </w:rPr>
        <w:t>оперативних</w:t>
      </w:r>
      <w:r w:rsidRPr="00D8295C">
        <w:rPr>
          <w:lang w:val="en-US"/>
        </w:rPr>
        <w:t></w:t>
      </w:r>
      <w:r w:rsidRPr="00D8295C">
        <w:rPr>
          <w:rFonts w:hint="eastAsia"/>
          <w:lang w:val="en-US"/>
        </w:rPr>
        <w:t>рішень</w:t>
      </w:r>
      <w:r w:rsidRPr="00D8295C">
        <w:rPr>
          <w:lang w:val="en-US"/>
        </w:rPr>
        <w:t></w:t>
      </w:r>
      <w:r w:rsidRPr="00D8295C">
        <w:rPr>
          <w:lang w:val="en-US"/>
        </w:rPr>
        <w:t></w:t>
      </w:r>
      <w:r w:rsidRPr="00D8295C">
        <w:rPr>
          <w:rFonts w:hint="eastAsia"/>
          <w:lang w:val="en-US"/>
        </w:rPr>
        <w:t>насамперед</w:t>
      </w:r>
      <w:r w:rsidRPr="00D8295C">
        <w:rPr>
          <w:lang w:val="en-US"/>
        </w:rPr>
        <w:t></w:t>
      </w:r>
      <w:r w:rsidRPr="00D8295C">
        <w:rPr>
          <w:rFonts w:hint="eastAsia"/>
          <w:lang w:val="en-US"/>
        </w:rPr>
        <w:t>тих</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можуть</w:t>
      </w:r>
      <w:r w:rsidRPr="00D8295C">
        <w:rPr>
          <w:lang w:val="en-US"/>
        </w:rPr>
        <w:t></w:t>
      </w:r>
      <w:r w:rsidRPr="00D8295C">
        <w:rPr>
          <w:rFonts w:hint="eastAsia"/>
          <w:lang w:val="en-US"/>
        </w:rPr>
        <w:t>бути</w:t>
      </w:r>
      <w:r w:rsidRPr="00D8295C">
        <w:rPr>
          <w:lang w:val="en-US"/>
        </w:rPr>
        <w:t></w:t>
      </w:r>
      <w:r w:rsidRPr="00D8295C">
        <w:rPr>
          <w:rFonts w:hint="eastAsia"/>
          <w:lang w:val="en-US"/>
        </w:rPr>
        <w:t>ухвалені</w:t>
      </w:r>
      <w:r w:rsidRPr="00D8295C">
        <w:rPr>
          <w:lang w:val="en-US"/>
        </w:rPr>
        <w:t></w:t>
      </w:r>
      <w:r w:rsidRPr="00D8295C">
        <w:rPr>
          <w:rFonts w:hint="eastAsia"/>
          <w:lang w:val="en-US"/>
        </w:rPr>
        <w:t>відповідно</w:t>
      </w:r>
      <w:r w:rsidRPr="00D8295C">
        <w:rPr>
          <w:lang w:val="en-US"/>
        </w:rPr>
        <w:t></w:t>
      </w:r>
      <w:r w:rsidRPr="00D8295C">
        <w:rPr>
          <w:rFonts w:hint="eastAsia"/>
          <w:lang w:val="en-US"/>
        </w:rPr>
        <w:t>до</w:t>
      </w:r>
    </w:p>
    <w:p w:rsidR="00D8295C" w:rsidRPr="00D8295C" w:rsidRDefault="00D8295C" w:rsidP="00D8295C">
      <w:pPr>
        <w:rPr>
          <w:lang w:val="en-US"/>
        </w:rPr>
      </w:pPr>
      <w:r w:rsidRPr="00D8295C">
        <w:rPr>
          <w:rFonts w:hint="eastAsia"/>
          <w:lang w:val="en-US"/>
        </w:rPr>
        <w:t>правил</w:t>
      </w:r>
      <w:r w:rsidRPr="00D8295C">
        <w:rPr>
          <w:lang w:val="en-US"/>
        </w:rPr>
        <w:t></w:t>
      </w:r>
      <w:r w:rsidRPr="00D8295C">
        <w:rPr>
          <w:lang w:val="en-US"/>
        </w:rPr>
        <w:t></w:t>
      </w:r>
      <w:r w:rsidRPr="00D8295C">
        <w:rPr>
          <w:rFonts w:hint="eastAsia"/>
          <w:lang w:val="en-US"/>
        </w:rPr>
        <w:t>пов’язані</w:t>
      </w:r>
      <w:r w:rsidRPr="00D8295C">
        <w:rPr>
          <w:lang w:val="en-US"/>
        </w:rPr>
        <w:t></w:t>
      </w:r>
      <w:r w:rsidRPr="00D8295C">
        <w:rPr>
          <w:rFonts w:hint="eastAsia"/>
          <w:lang w:val="en-US"/>
        </w:rPr>
        <w:t>з</w:t>
      </w:r>
      <w:r w:rsidRPr="00D8295C">
        <w:rPr>
          <w:lang w:val="en-US"/>
        </w:rPr>
        <w:t></w:t>
      </w:r>
      <w:r w:rsidRPr="00D8295C">
        <w:rPr>
          <w:rFonts w:hint="eastAsia"/>
          <w:lang w:val="en-US"/>
        </w:rPr>
        <w:t>оцінкою</w:t>
      </w:r>
      <w:r w:rsidRPr="00D8295C">
        <w:rPr>
          <w:lang w:val="en-US"/>
        </w:rPr>
        <w:t></w:t>
      </w:r>
      <w:r w:rsidRPr="00D8295C">
        <w:rPr>
          <w:lang w:val="en-US"/>
        </w:rPr>
        <w:t></w:t>
      </w:r>
      <w:r w:rsidRPr="00D8295C">
        <w:rPr>
          <w:rFonts w:hint="eastAsia"/>
          <w:lang w:val="en-US"/>
        </w:rPr>
        <w:t>класифікацією</w:t>
      </w:r>
      <w:r w:rsidRPr="00D8295C">
        <w:rPr>
          <w:lang w:val="en-US"/>
        </w:rPr>
        <w:t></w:t>
      </w:r>
      <w:r w:rsidRPr="00D8295C">
        <w:rPr>
          <w:lang w:val="en-US"/>
        </w:rPr>
        <w:t></w:t>
      </w:r>
      <w:r w:rsidRPr="00D8295C">
        <w:rPr>
          <w:rFonts w:hint="eastAsia"/>
          <w:lang w:val="en-US"/>
        </w:rPr>
        <w:t>сегментацією</w:t>
      </w:r>
      <w:r w:rsidRPr="00D8295C">
        <w:rPr>
          <w:lang w:val="en-US"/>
        </w:rPr>
        <w:t></w:t>
      </w:r>
      <w:r w:rsidRPr="00D8295C">
        <w:rPr>
          <w:rFonts w:hint="eastAsia"/>
          <w:lang w:val="en-US"/>
        </w:rPr>
        <w:t>та</w:t>
      </w:r>
      <w:r w:rsidRPr="00D8295C">
        <w:rPr>
          <w:lang w:val="en-US"/>
        </w:rPr>
        <w:t></w:t>
      </w:r>
      <w:r w:rsidRPr="00D8295C">
        <w:rPr>
          <w:rFonts w:hint="eastAsia"/>
          <w:lang w:val="en-US"/>
        </w:rPr>
        <w:t>мають</w:t>
      </w:r>
      <w:r w:rsidRPr="00D8295C">
        <w:rPr>
          <w:lang w:val="en-US"/>
        </w:rPr>
        <w:t></w:t>
      </w:r>
      <w:r w:rsidRPr="00D8295C">
        <w:rPr>
          <w:rFonts w:hint="eastAsia"/>
          <w:lang w:val="en-US"/>
        </w:rPr>
        <w:t>низький</w:t>
      </w:r>
      <w:r w:rsidRPr="00D8295C">
        <w:rPr>
          <w:lang w:val="en-US"/>
        </w:rPr>
        <w:t></w:t>
      </w:r>
      <w:r w:rsidRPr="00D8295C">
        <w:rPr>
          <w:rFonts w:hint="eastAsia"/>
          <w:lang w:val="en-US"/>
        </w:rPr>
        <w:t>рівень</w:t>
      </w:r>
    </w:p>
    <w:p w:rsidR="00D8295C" w:rsidRPr="00D8295C" w:rsidRDefault="00D8295C" w:rsidP="00D8295C">
      <w:pPr>
        <w:rPr>
          <w:lang w:val="en-US"/>
        </w:rPr>
      </w:pPr>
      <w:r w:rsidRPr="00D8295C">
        <w:rPr>
          <w:rFonts w:hint="eastAsia"/>
          <w:lang w:val="en-US"/>
        </w:rPr>
        <w:t>виключень</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lang w:val="en-US"/>
        </w:rPr>
        <w:t></w:t>
      </w:r>
      <w:r w:rsidRPr="00D8295C">
        <w:rPr>
          <w:rFonts w:hint="eastAsia"/>
          <w:lang w:val="en-US"/>
        </w:rPr>
        <w:t>Ключові</w:t>
      </w:r>
      <w:r w:rsidRPr="00D8295C">
        <w:rPr>
          <w:lang w:val="en-US"/>
        </w:rPr>
        <w:t></w:t>
      </w:r>
      <w:r w:rsidRPr="00D8295C">
        <w:rPr>
          <w:rFonts w:hint="eastAsia"/>
          <w:lang w:val="en-US"/>
        </w:rPr>
        <w:t>вимоги</w:t>
      </w:r>
      <w:r w:rsidRPr="00D8295C">
        <w:rPr>
          <w:lang w:val="en-US"/>
        </w:rPr>
        <w:t></w:t>
      </w:r>
      <w:r w:rsidRPr="00D8295C">
        <w:rPr>
          <w:rFonts w:hint="eastAsia"/>
          <w:lang w:val="en-US"/>
        </w:rPr>
        <w:t>до</w:t>
      </w:r>
      <w:r w:rsidRPr="00D8295C">
        <w:rPr>
          <w:lang w:val="en-US"/>
        </w:rPr>
        <w:t></w:t>
      </w:r>
      <w:r w:rsidRPr="00D8295C">
        <w:rPr>
          <w:rFonts w:hint="eastAsia"/>
          <w:lang w:val="en-US"/>
        </w:rPr>
        <w:t>ІСПУ</w:t>
      </w:r>
      <w:r w:rsidRPr="00D8295C">
        <w:rPr>
          <w:lang w:val="en-US"/>
        </w:rPr>
        <w:t></w:t>
      </w:r>
      <w:r w:rsidRPr="00D8295C">
        <w:rPr>
          <w:rFonts w:hint="eastAsia"/>
          <w:lang w:val="en-US"/>
        </w:rPr>
        <w:t>–</w:t>
      </w:r>
      <w:r w:rsidRPr="00D8295C">
        <w:rPr>
          <w:lang w:val="en-US"/>
        </w:rPr>
        <w:t></w:t>
      </w:r>
      <w:r w:rsidRPr="00D8295C">
        <w:rPr>
          <w:rFonts w:hint="eastAsia"/>
          <w:lang w:val="en-US"/>
        </w:rPr>
        <w:t>високий</w:t>
      </w:r>
      <w:r w:rsidRPr="00D8295C">
        <w:rPr>
          <w:lang w:val="en-US"/>
        </w:rPr>
        <w:t></w:t>
      </w:r>
      <w:r w:rsidRPr="00D8295C">
        <w:rPr>
          <w:rFonts w:hint="eastAsia"/>
          <w:lang w:val="en-US"/>
        </w:rPr>
        <w:t>рівень</w:t>
      </w:r>
      <w:r w:rsidRPr="00D8295C">
        <w:rPr>
          <w:lang w:val="en-US"/>
        </w:rPr>
        <w:t></w:t>
      </w:r>
      <w:r w:rsidRPr="00D8295C">
        <w:rPr>
          <w:rFonts w:hint="eastAsia"/>
          <w:lang w:val="en-US"/>
        </w:rPr>
        <w:t>гнучкості</w:t>
      </w:r>
      <w:r w:rsidRPr="00D8295C">
        <w:rPr>
          <w:lang w:val="en-US"/>
        </w:rPr>
        <w:t></w:t>
      </w:r>
      <w:r w:rsidRPr="00D8295C">
        <w:rPr>
          <w:lang w:val="en-US"/>
        </w:rPr>
        <w:t></w:t>
      </w:r>
      <w:r w:rsidRPr="00D8295C">
        <w:rPr>
          <w:rFonts w:hint="eastAsia"/>
          <w:lang w:val="en-US"/>
        </w:rPr>
        <w:t>оперативності</w:t>
      </w:r>
      <w:r w:rsidRPr="00D8295C">
        <w:rPr>
          <w:lang w:val="en-US"/>
        </w:rPr>
        <w:t></w:t>
      </w:r>
    </w:p>
    <w:p w:rsidR="00D8295C" w:rsidRPr="00D8295C" w:rsidRDefault="00D8295C" w:rsidP="00D8295C">
      <w:pPr>
        <w:rPr>
          <w:lang w:val="en-US"/>
        </w:rPr>
      </w:pPr>
      <w:r w:rsidRPr="00D8295C">
        <w:rPr>
          <w:rFonts w:hint="eastAsia"/>
          <w:lang w:val="en-US"/>
        </w:rPr>
        <w:t>продуктивності</w:t>
      </w:r>
      <w:r w:rsidRPr="00D8295C">
        <w:rPr>
          <w:lang w:val="en-US"/>
        </w:rPr>
        <w:t></w:t>
      </w:r>
      <w:r w:rsidRPr="00D8295C">
        <w:rPr>
          <w:lang w:val="en-US"/>
        </w:rPr>
        <w:t></w:t>
      </w:r>
      <w:r w:rsidRPr="00D8295C">
        <w:rPr>
          <w:rFonts w:hint="eastAsia"/>
          <w:lang w:val="en-US"/>
        </w:rPr>
        <w:t>адаптивності</w:t>
      </w:r>
      <w:r w:rsidRPr="00D8295C">
        <w:rPr>
          <w:lang w:val="en-US"/>
        </w:rPr>
        <w:t></w:t>
      </w:r>
      <w:r w:rsidRPr="00D8295C">
        <w:rPr>
          <w:rFonts w:hint="eastAsia"/>
          <w:lang w:val="en-US"/>
        </w:rPr>
        <w:t>до</w:t>
      </w:r>
      <w:r w:rsidRPr="00D8295C">
        <w:rPr>
          <w:lang w:val="en-US"/>
        </w:rPr>
        <w:t></w:t>
      </w:r>
      <w:r w:rsidRPr="00D8295C">
        <w:rPr>
          <w:rFonts w:hint="eastAsia"/>
          <w:lang w:val="en-US"/>
        </w:rPr>
        <w:t>змін</w:t>
      </w:r>
      <w:r w:rsidRPr="00D8295C">
        <w:rPr>
          <w:lang w:val="en-US"/>
        </w:rPr>
        <w:t></w:t>
      </w:r>
      <w:r w:rsidRPr="00D8295C">
        <w:rPr>
          <w:rFonts w:hint="eastAsia"/>
          <w:lang w:val="en-US"/>
        </w:rPr>
        <w:t>умов</w:t>
      </w:r>
      <w:r w:rsidRPr="00D8295C">
        <w:rPr>
          <w:lang w:val="en-US"/>
        </w:rPr>
        <w:t></w:t>
      </w:r>
      <w:r w:rsidRPr="00D8295C">
        <w:rPr>
          <w:rFonts w:hint="eastAsia"/>
          <w:lang w:val="en-US"/>
        </w:rPr>
        <w:t>середовища</w:t>
      </w:r>
      <w:r w:rsidRPr="00D8295C">
        <w:rPr>
          <w:lang w:val="en-US"/>
        </w:rPr>
        <w:t></w:t>
      </w:r>
      <w:r w:rsidRPr="00D8295C">
        <w:rPr>
          <w:lang w:val="en-US"/>
        </w:rPr>
        <w:t></w:t>
      </w:r>
      <w:r w:rsidRPr="00D8295C">
        <w:rPr>
          <w:rFonts w:hint="eastAsia"/>
          <w:lang w:val="en-US"/>
        </w:rPr>
        <w:t>високий</w:t>
      </w:r>
      <w:r w:rsidRPr="00D8295C">
        <w:rPr>
          <w:lang w:val="en-US"/>
        </w:rPr>
        <w:t></w:t>
      </w:r>
      <w:r w:rsidRPr="00D8295C">
        <w:rPr>
          <w:rFonts w:hint="eastAsia"/>
          <w:lang w:val="en-US"/>
        </w:rPr>
        <w:t>потенціал</w:t>
      </w:r>
    </w:p>
    <w:p w:rsidR="00D8295C" w:rsidRPr="00D8295C" w:rsidRDefault="00D8295C" w:rsidP="00D8295C">
      <w:pPr>
        <w:rPr>
          <w:lang w:val="en-US"/>
        </w:rPr>
      </w:pPr>
      <w:r w:rsidRPr="00D8295C">
        <w:rPr>
          <w:rFonts w:hint="eastAsia"/>
          <w:lang w:val="en-US"/>
        </w:rPr>
        <w:t>інтегрованості</w:t>
      </w:r>
      <w:r w:rsidRPr="00D8295C">
        <w:rPr>
          <w:lang w:val="en-US"/>
        </w:rPr>
        <w:t></w:t>
      </w:r>
      <w:r w:rsidRPr="00D8295C">
        <w:rPr>
          <w:rFonts w:hint="eastAsia"/>
          <w:lang w:val="en-US"/>
        </w:rPr>
        <w:t>і</w:t>
      </w:r>
      <w:r w:rsidRPr="00D8295C">
        <w:rPr>
          <w:lang w:val="en-US"/>
        </w:rPr>
        <w:t></w:t>
      </w:r>
      <w:r w:rsidRPr="00D8295C">
        <w:rPr>
          <w:rFonts w:hint="eastAsia"/>
          <w:lang w:val="en-US"/>
        </w:rPr>
        <w:t>взаємодії</w:t>
      </w:r>
      <w:r w:rsidRPr="00D8295C">
        <w:rPr>
          <w:lang w:val="en-US"/>
        </w:rPr>
        <w:t></w:t>
      </w:r>
      <w:r w:rsidRPr="00D8295C">
        <w:rPr>
          <w:rFonts w:hint="eastAsia"/>
          <w:lang w:val="en-US"/>
        </w:rPr>
        <w:t>з</w:t>
      </w:r>
      <w:r w:rsidRPr="00D8295C">
        <w:rPr>
          <w:lang w:val="en-US"/>
        </w:rPr>
        <w:t></w:t>
      </w:r>
      <w:r w:rsidRPr="00D8295C">
        <w:rPr>
          <w:rFonts w:hint="eastAsia"/>
          <w:lang w:val="en-US"/>
        </w:rPr>
        <w:t>іншими</w:t>
      </w:r>
      <w:r w:rsidRPr="00D8295C">
        <w:rPr>
          <w:lang w:val="en-US"/>
        </w:rPr>
        <w:t></w:t>
      </w:r>
      <w:r w:rsidRPr="00D8295C">
        <w:rPr>
          <w:rFonts w:hint="eastAsia"/>
          <w:lang w:val="en-US"/>
        </w:rPr>
        <w:t>системами</w:t>
      </w:r>
      <w:r w:rsidRPr="00D8295C">
        <w:rPr>
          <w:lang w:val="en-US"/>
        </w:rPr>
        <w:t></w:t>
      </w:r>
      <w:r w:rsidRPr="00D8295C">
        <w:rPr>
          <w:rFonts w:hint="eastAsia"/>
          <w:lang w:val="en-US"/>
        </w:rPr>
        <w:t>–</w:t>
      </w:r>
      <w:r w:rsidRPr="00D8295C">
        <w:rPr>
          <w:lang w:val="en-US"/>
        </w:rPr>
        <w:t></w:t>
      </w:r>
      <w:r w:rsidRPr="00D8295C">
        <w:rPr>
          <w:rFonts w:hint="eastAsia"/>
          <w:lang w:val="en-US"/>
        </w:rPr>
        <w:t>визначають</w:t>
      </w:r>
      <w:r w:rsidRPr="00D8295C">
        <w:rPr>
          <w:lang w:val="en-US"/>
        </w:rPr>
        <w:t></w:t>
      </w:r>
      <w:r w:rsidRPr="00D8295C">
        <w:rPr>
          <w:rFonts w:hint="eastAsia"/>
          <w:lang w:val="en-US"/>
        </w:rPr>
        <w:t>доцільність</w:t>
      </w:r>
      <w:r w:rsidRPr="00D8295C">
        <w:rPr>
          <w:lang w:val="en-US"/>
        </w:rPr>
        <w:t></w:t>
      </w:r>
      <w:r w:rsidRPr="00D8295C">
        <w:rPr>
          <w:rFonts w:hint="eastAsia"/>
          <w:lang w:val="en-US"/>
        </w:rPr>
        <w:t>мережевої</w:t>
      </w:r>
    </w:p>
    <w:p w:rsidR="00D8295C" w:rsidRPr="00D8295C" w:rsidRDefault="00D8295C" w:rsidP="00D8295C">
      <w:pPr>
        <w:rPr>
          <w:lang w:val="en-US"/>
        </w:rPr>
      </w:pPr>
      <w:r w:rsidRPr="00D8295C">
        <w:rPr>
          <w:rFonts w:hint="eastAsia"/>
          <w:lang w:val="en-US"/>
        </w:rPr>
        <w:t>структури</w:t>
      </w:r>
      <w:r w:rsidRPr="00D8295C">
        <w:rPr>
          <w:lang w:val="en-US"/>
        </w:rPr>
        <w:t></w:t>
      </w:r>
      <w:r w:rsidRPr="00D8295C">
        <w:rPr>
          <w:rFonts w:hint="eastAsia"/>
          <w:lang w:val="en-US"/>
        </w:rPr>
        <w:t>системи</w:t>
      </w:r>
      <w:r w:rsidRPr="00D8295C">
        <w:rPr>
          <w:lang w:val="en-US"/>
        </w:rPr>
        <w:t></w:t>
      </w:r>
      <w:r w:rsidRPr="00D8295C">
        <w:rPr>
          <w:rFonts w:hint="eastAsia"/>
          <w:lang w:val="en-US"/>
        </w:rPr>
        <w:t>та</w:t>
      </w:r>
      <w:r w:rsidRPr="00D8295C">
        <w:rPr>
          <w:lang w:val="en-US"/>
        </w:rPr>
        <w:t></w:t>
      </w:r>
      <w:r w:rsidRPr="00D8295C">
        <w:rPr>
          <w:rFonts w:hint="eastAsia"/>
          <w:lang w:val="en-US"/>
        </w:rPr>
        <w:t>перспективність</w:t>
      </w:r>
      <w:r w:rsidRPr="00D8295C">
        <w:rPr>
          <w:lang w:val="en-US"/>
        </w:rPr>
        <w:t></w:t>
      </w:r>
      <w:r w:rsidRPr="00D8295C">
        <w:rPr>
          <w:rFonts w:hint="eastAsia"/>
          <w:lang w:val="en-US"/>
        </w:rPr>
        <w:t>застосування</w:t>
      </w:r>
      <w:r w:rsidRPr="00D8295C">
        <w:rPr>
          <w:lang w:val="en-US"/>
        </w:rPr>
        <w:t></w:t>
      </w:r>
      <w:r w:rsidRPr="00D8295C">
        <w:rPr>
          <w:rFonts w:hint="eastAsia"/>
          <w:lang w:val="en-US"/>
        </w:rPr>
        <w:t>при</w:t>
      </w:r>
      <w:r w:rsidRPr="00D8295C">
        <w:rPr>
          <w:lang w:val="en-US"/>
        </w:rPr>
        <w:t></w:t>
      </w:r>
      <w:r w:rsidRPr="00D8295C">
        <w:rPr>
          <w:rFonts w:hint="eastAsia"/>
          <w:lang w:val="en-US"/>
        </w:rPr>
        <w:t>її</w:t>
      </w:r>
      <w:r w:rsidRPr="00D8295C">
        <w:rPr>
          <w:lang w:val="en-US"/>
        </w:rPr>
        <w:t></w:t>
      </w:r>
      <w:r w:rsidRPr="00D8295C">
        <w:rPr>
          <w:rFonts w:hint="eastAsia"/>
          <w:lang w:val="en-US"/>
        </w:rPr>
        <w:t>формуванні</w:t>
      </w:r>
    </w:p>
    <w:p w:rsidR="00D8295C" w:rsidRPr="00D8295C" w:rsidRDefault="00D8295C" w:rsidP="00D8295C">
      <w:pPr>
        <w:rPr>
          <w:lang w:val="en-US"/>
        </w:rPr>
      </w:pPr>
      <w:r w:rsidRPr="00D8295C">
        <w:rPr>
          <w:rFonts w:hint="eastAsia"/>
          <w:lang w:val="en-US"/>
        </w:rPr>
        <w:t>мультиагентного</w:t>
      </w:r>
      <w:r w:rsidRPr="00D8295C">
        <w:rPr>
          <w:lang w:val="en-US"/>
        </w:rPr>
        <w:t></w:t>
      </w:r>
      <w:r w:rsidRPr="00D8295C">
        <w:rPr>
          <w:rFonts w:hint="eastAsia"/>
          <w:lang w:val="en-US"/>
        </w:rPr>
        <w:t>підходу</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розвивається</w:t>
      </w:r>
      <w:r w:rsidRPr="00D8295C">
        <w:rPr>
          <w:lang w:val="en-US"/>
        </w:rPr>
        <w:t></w:t>
      </w:r>
      <w:r w:rsidRPr="00D8295C">
        <w:rPr>
          <w:rFonts w:hint="eastAsia"/>
          <w:lang w:val="en-US"/>
        </w:rPr>
        <w:t>в</w:t>
      </w:r>
      <w:r w:rsidRPr="00D8295C">
        <w:rPr>
          <w:lang w:val="en-US"/>
        </w:rPr>
        <w:t></w:t>
      </w:r>
      <w:r w:rsidRPr="00D8295C">
        <w:rPr>
          <w:rFonts w:hint="eastAsia"/>
          <w:lang w:val="en-US"/>
        </w:rPr>
        <w:t>межах</w:t>
      </w:r>
      <w:r w:rsidRPr="00D8295C">
        <w:rPr>
          <w:lang w:val="en-US"/>
        </w:rPr>
        <w:t></w:t>
      </w:r>
      <w:r w:rsidRPr="00D8295C">
        <w:rPr>
          <w:rFonts w:hint="eastAsia"/>
          <w:lang w:val="en-US"/>
        </w:rPr>
        <w:t>концепції</w:t>
      </w:r>
      <w:r w:rsidRPr="00D8295C">
        <w:rPr>
          <w:lang w:val="en-US"/>
        </w:rPr>
        <w:t></w:t>
      </w:r>
      <w:r w:rsidRPr="00D8295C">
        <w:rPr>
          <w:rFonts w:hint="eastAsia"/>
          <w:lang w:val="en-US"/>
        </w:rPr>
        <w:t>розподіленого</w:t>
      </w:r>
    </w:p>
    <w:p w:rsidR="00D8295C" w:rsidRPr="00D8295C" w:rsidRDefault="00D8295C" w:rsidP="00D8295C">
      <w:pPr>
        <w:rPr>
          <w:lang w:val="en-US"/>
        </w:rPr>
      </w:pPr>
      <w:r w:rsidRPr="00D8295C">
        <w:rPr>
          <w:rFonts w:hint="eastAsia"/>
          <w:lang w:val="en-US"/>
        </w:rPr>
        <w:t>штучного</w:t>
      </w:r>
      <w:r w:rsidRPr="00D8295C">
        <w:rPr>
          <w:lang w:val="en-US"/>
        </w:rPr>
        <w:t></w:t>
      </w:r>
      <w:r w:rsidRPr="00D8295C">
        <w:rPr>
          <w:rFonts w:hint="eastAsia"/>
          <w:lang w:val="en-US"/>
        </w:rPr>
        <w:t>інтелекту</w:t>
      </w:r>
      <w:r w:rsidRPr="00D8295C">
        <w:rPr>
          <w:lang w:val="en-US"/>
        </w:rPr>
        <w:t></w:t>
      </w:r>
      <w:r w:rsidRPr="00D8295C">
        <w:rPr>
          <w:lang w:val="en-US"/>
        </w:rPr>
        <w:t></w:t>
      </w:r>
      <w:r w:rsidRPr="00D8295C">
        <w:rPr>
          <w:rFonts w:hint="eastAsia"/>
          <w:lang w:val="en-US"/>
        </w:rPr>
        <w:t>Обґрунтовано</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агентний</w:t>
      </w:r>
      <w:r w:rsidRPr="00D8295C">
        <w:rPr>
          <w:lang w:val="en-US"/>
        </w:rPr>
        <w:t></w:t>
      </w:r>
      <w:r w:rsidRPr="00D8295C">
        <w:rPr>
          <w:rFonts w:hint="eastAsia"/>
          <w:lang w:val="en-US"/>
        </w:rPr>
        <w:t>підхід</w:t>
      </w:r>
      <w:r w:rsidRPr="00D8295C">
        <w:rPr>
          <w:lang w:val="en-US"/>
        </w:rPr>
        <w:t></w:t>
      </w:r>
      <w:r w:rsidRPr="00D8295C">
        <w:rPr>
          <w:rFonts w:hint="eastAsia"/>
          <w:lang w:val="en-US"/>
        </w:rPr>
        <w:t>у</w:t>
      </w:r>
      <w:r w:rsidRPr="00D8295C">
        <w:rPr>
          <w:lang w:val="en-US"/>
        </w:rPr>
        <w:t></w:t>
      </w:r>
      <w:r w:rsidRPr="00D8295C">
        <w:rPr>
          <w:rFonts w:hint="eastAsia"/>
          <w:lang w:val="en-US"/>
        </w:rPr>
        <w:t>поєднанні</w:t>
      </w:r>
      <w:r w:rsidRPr="00D8295C">
        <w:rPr>
          <w:lang w:val="en-US"/>
        </w:rPr>
        <w:t></w:t>
      </w:r>
      <w:r w:rsidRPr="00D8295C">
        <w:rPr>
          <w:rFonts w:hint="eastAsia"/>
          <w:lang w:val="en-US"/>
        </w:rPr>
        <w:t>з</w:t>
      </w:r>
      <w:r w:rsidRPr="00D8295C">
        <w:rPr>
          <w:lang w:val="en-US"/>
        </w:rPr>
        <w:t></w:t>
      </w:r>
      <w:r w:rsidRPr="00D8295C">
        <w:rPr>
          <w:rFonts w:hint="eastAsia"/>
          <w:lang w:val="en-US"/>
        </w:rPr>
        <w:t>проблемноструктурною</w:t>
      </w:r>
      <w:r w:rsidRPr="00D8295C">
        <w:rPr>
          <w:lang w:val="en-US"/>
        </w:rPr>
        <w:t></w:t>
      </w:r>
      <w:r w:rsidRPr="00D8295C">
        <w:rPr>
          <w:rFonts w:hint="eastAsia"/>
          <w:lang w:val="en-US"/>
        </w:rPr>
        <w:t>методологією</w:t>
      </w:r>
      <w:r w:rsidRPr="00D8295C">
        <w:rPr>
          <w:lang w:val="en-US"/>
        </w:rPr>
        <w:t></w:t>
      </w:r>
      <w:r w:rsidRPr="00D8295C">
        <w:rPr>
          <w:rFonts w:hint="eastAsia"/>
          <w:lang w:val="en-US"/>
        </w:rPr>
        <w:t>формування</w:t>
      </w:r>
      <w:r w:rsidRPr="00D8295C">
        <w:rPr>
          <w:lang w:val="en-US"/>
        </w:rPr>
        <w:t></w:t>
      </w:r>
      <w:r w:rsidRPr="00D8295C">
        <w:rPr>
          <w:rFonts w:hint="eastAsia"/>
          <w:lang w:val="en-US"/>
        </w:rPr>
        <w:t>гібридних</w:t>
      </w:r>
      <w:r w:rsidRPr="00D8295C">
        <w:rPr>
          <w:lang w:val="en-US"/>
        </w:rPr>
        <w:t></w:t>
      </w:r>
      <w:r w:rsidRPr="00D8295C">
        <w:rPr>
          <w:rFonts w:hint="eastAsia"/>
          <w:lang w:val="en-US"/>
        </w:rPr>
        <w:t>систем</w:t>
      </w:r>
      <w:r w:rsidRPr="00D8295C">
        <w:rPr>
          <w:lang w:val="en-US"/>
        </w:rPr>
        <w:t></w:t>
      </w:r>
      <w:r w:rsidRPr="00D8295C">
        <w:rPr>
          <w:rFonts w:hint="eastAsia"/>
          <w:lang w:val="en-US"/>
        </w:rPr>
        <w:t>здатні</w:t>
      </w:r>
      <w:r w:rsidRPr="00D8295C">
        <w:rPr>
          <w:lang w:val="en-US"/>
        </w:rPr>
        <w:t></w:t>
      </w:r>
      <w:r w:rsidRPr="00D8295C">
        <w:rPr>
          <w:rFonts w:hint="eastAsia"/>
          <w:lang w:val="en-US"/>
        </w:rPr>
        <w:t>забезпечити</w:t>
      </w:r>
    </w:p>
    <w:p w:rsidR="00D8295C" w:rsidRPr="00D8295C" w:rsidRDefault="00D8295C" w:rsidP="00D8295C">
      <w:pPr>
        <w:rPr>
          <w:lang w:val="en-US"/>
        </w:rPr>
      </w:pPr>
      <w:r w:rsidRPr="00D8295C">
        <w:rPr>
          <w:rFonts w:hint="eastAsia"/>
          <w:lang w:val="en-US"/>
        </w:rPr>
        <w:t>еволюцію</w:t>
      </w:r>
      <w:r w:rsidRPr="00D8295C">
        <w:rPr>
          <w:lang w:val="en-US"/>
        </w:rPr>
        <w:t></w:t>
      </w:r>
      <w:r w:rsidRPr="00D8295C">
        <w:rPr>
          <w:lang w:val="en-US"/>
        </w:rPr>
        <w:t></w:t>
      </w:r>
      <w:r w:rsidRPr="00D8295C">
        <w:rPr>
          <w:rFonts w:hint="eastAsia"/>
          <w:lang w:val="en-US"/>
        </w:rPr>
        <w:t>підтримати</w:t>
      </w:r>
      <w:r w:rsidRPr="00D8295C">
        <w:rPr>
          <w:lang w:val="en-US"/>
        </w:rPr>
        <w:t></w:t>
      </w:r>
      <w:r w:rsidRPr="00D8295C">
        <w:rPr>
          <w:rFonts w:hint="eastAsia"/>
          <w:lang w:val="en-US"/>
        </w:rPr>
        <w:t>самоорганізацію</w:t>
      </w:r>
      <w:r w:rsidRPr="00D8295C">
        <w:rPr>
          <w:lang w:val="en-US"/>
        </w:rPr>
        <w:t></w:t>
      </w:r>
      <w:r w:rsidRPr="00D8295C">
        <w:rPr>
          <w:lang w:val="en-US"/>
        </w:rPr>
        <w:t></w:t>
      </w:r>
      <w:r w:rsidRPr="00D8295C">
        <w:rPr>
          <w:rFonts w:hint="eastAsia"/>
          <w:lang w:val="en-US"/>
        </w:rPr>
        <w:t>створити</w:t>
      </w:r>
      <w:r w:rsidRPr="00D8295C">
        <w:rPr>
          <w:lang w:val="en-US"/>
        </w:rPr>
        <w:t></w:t>
      </w:r>
      <w:r w:rsidRPr="00D8295C">
        <w:rPr>
          <w:rFonts w:hint="eastAsia"/>
          <w:lang w:val="en-US"/>
        </w:rPr>
        <w:t>умови</w:t>
      </w:r>
      <w:r w:rsidRPr="00D8295C">
        <w:rPr>
          <w:lang w:val="en-US"/>
        </w:rPr>
        <w:t></w:t>
      </w:r>
      <w:r w:rsidRPr="00D8295C">
        <w:rPr>
          <w:rFonts w:hint="eastAsia"/>
          <w:lang w:val="en-US"/>
        </w:rPr>
        <w:t>для</w:t>
      </w:r>
      <w:r w:rsidRPr="00D8295C">
        <w:rPr>
          <w:lang w:val="en-US"/>
        </w:rPr>
        <w:t></w:t>
      </w:r>
      <w:r w:rsidRPr="00D8295C">
        <w:rPr>
          <w:rFonts w:hint="eastAsia"/>
          <w:lang w:val="en-US"/>
        </w:rPr>
        <w:t>розвитку</w:t>
      </w:r>
      <w:r w:rsidRPr="00D8295C">
        <w:rPr>
          <w:lang w:val="en-US"/>
        </w:rPr>
        <w:t></w:t>
      </w:r>
      <w:r w:rsidRPr="00D8295C">
        <w:rPr>
          <w:rFonts w:hint="eastAsia"/>
          <w:lang w:val="en-US"/>
        </w:rPr>
        <w:t>ІСПУ</w:t>
      </w:r>
      <w:r w:rsidRPr="00D8295C">
        <w:rPr>
          <w:lang w:val="en-US"/>
        </w:rPr>
        <w:t></w:t>
      </w:r>
      <w:r w:rsidRPr="00D8295C">
        <w:rPr>
          <w:lang w:val="en-US"/>
        </w:rPr>
        <w:t></w:t>
      </w:r>
      <w:r w:rsidRPr="00D8295C">
        <w:rPr>
          <w:rFonts w:hint="eastAsia"/>
          <w:lang w:val="en-US"/>
        </w:rPr>
        <w:t>що</w:t>
      </w:r>
    </w:p>
    <w:p w:rsidR="00D8295C" w:rsidRPr="00D8295C" w:rsidRDefault="00D8295C" w:rsidP="00D8295C">
      <w:pPr>
        <w:rPr>
          <w:lang w:val="en-US"/>
        </w:rPr>
      </w:pPr>
      <w:r w:rsidRPr="00D8295C">
        <w:rPr>
          <w:rFonts w:hint="eastAsia"/>
          <w:lang w:val="en-US"/>
        </w:rPr>
        <w:t>дозволяє</w:t>
      </w:r>
      <w:r w:rsidRPr="00D8295C">
        <w:rPr>
          <w:lang w:val="en-US"/>
        </w:rPr>
        <w:t></w:t>
      </w:r>
      <w:r w:rsidRPr="00D8295C">
        <w:rPr>
          <w:rFonts w:hint="eastAsia"/>
          <w:lang w:val="en-US"/>
        </w:rPr>
        <w:t>визнати</w:t>
      </w:r>
      <w:r w:rsidRPr="00D8295C">
        <w:rPr>
          <w:lang w:val="en-US"/>
        </w:rPr>
        <w:t></w:t>
      </w:r>
      <w:r w:rsidRPr="00D8295C">
        <w:rPr>
          <w:rFonts w:hint="eastAsia"/>
          <w:lang w:val="en-US"/>
        </w:rPr>
        <w:t>їх</w:t>
      </w:r>
      <w:r w:rsidRPr="00D8295C">
        <w:rPr>
          <w:lang w:val="en-US"/>
        </w:rPr>
        <w:t></w:t>
      </w:r>
      <w:r w:rsidRPr="00D8295C">
        <w:rPr>
          <w:rFonts w:hint="eastAsia"/>
          <w:lang w:val="en-US"/>
        </w:rPr>
        <w:t>відповідність</w:t>
      </w:r>
      <w:r w:rsidRPr="00D8295C">
        <w:rPr>
          <w:lang w:val="en-US"/>
        </w:rPr>
        <w:t></w:t>
      </w:r>
      <w:r w:rsidRPr="00D8295C">
        <w:rPr>
          <w:rFonts w:hint="eastAsia"/>
          <w:lang w:val="en-US"/>
        </w:rPr>
        <w:t>та</w:t>
      </w:r>
      <w:r w:rsidRPr="00D8295C">
        <w:rPr>
          <w:lang w:val="en-US"/>
        </w:rPr>
        <w:t></w:t>
      </w:r>
      <w:r w:rsidRPr="00D8295C">
        <w:rPr>
          <w:rFonts w:hint="eastAsia"/>
          <w:lang w:val="en-US"/>
        </w:rPr>
        <w:t>високі</w:t>
      </w:r>
      <w:r w:rsidRPr="00D8295C">
        <w:rPr>
          <w:lang w:val="en-US"/>
        </w:rPr>
        <w:t></w:t>
      </w:r>
      <w:r w:rsidRPr="00D8295C">
        <w:rPr>
          <w:rFonts w:hint="eastAsia"/>
          <w:lang w:val="en-US"/>
        </w:rPr>
        <w:t>потенційні</w:t>
      </w:r>
      <w:r w:rsidRPr="00D8295C">
        <w:rPr>
          <w:lang w:val="en-US"/>
        </w:rPr>
        <w:t></w:t>
      </w:r>
      <w:r w:rsidRPr="00D8295C">
        <w:rPr>
          <w:rFonts w:hint="eastAsia"/>
          <w:lang w:val="en-US"/>
        </w:rPr>
        <w:t>можливості</w:t>
      </w:r>
      <w:r w:rsidRPr="00D8295C">
        <w:rPr>
          <w:lang w:val="en-US"/>
        </w:rPr>
        <w:t></w:t>
      </w:r>
      <w:r w:rsidRPr="00D8295C">
        <w:rPr>
          <w:rFonts w:hint="eastAsia"/>
          <w:lang w:val="en-US"/>
        </w:rPr>
        <w:t>для</w:t>
      </w:r>
      <w:r w:rsidRPr="00D8295C">
        <w:rPr>
          <w:lang w:val="en-US"/>
        </w:rPr>
        <w:t></w:t>
      </w:r>
      <w:r w:rsidRPr="00D8295C">
        <w:rPr>
          <w:rFonts w:hint="eastAsia"/>
          <w:lang w:val="en-US"/>
        </w:rPr>
        <w:t>підтримки</w:t>
      </w:r>
    </w:p>
    <w:p w:rsidR="00D8295C" w:rsidRPr="00D8295C" w:rsidRDefault="00D8295C" w:rsidP="00D8295C">
      <w:pPr>
        <w:rPr>
          <w:lang w:val="en-US"/>
        </w:rPr>
      </w:pPr>
      <w:r w:rsidRPr="00D8295C">
        <w:rPr>
          <w:rFonts w:hint="eastAsia"/>
          <w:lang w:val="en-US"/>
        </w:rPr>
        <w:t>вирішення</w:t>
      </w:r>
      <w:r w:rsidRPr="00D8295C">
        <w:rPr>
          <w:lang w:val="en-US"/>
        </w:rPr>
        <w:t></w:t>
      </w:r>
      <w:r w:rsidRPr="00D8295C">
        <w:rPr>
          <w:rFonts w:hint="eastAsia"/>
          <w:lang w:val="en-US"/>
        </w:rPr>
        <w:t>завдань</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управління</w:t>
      </w:r>
      <w:r w:rsidRPr="00D8295C">
        <w:rPr>
          <w:lang w:val="en-US"/>
        </w:rPr>
        <w:t></w:t>
      </w:r>
      <w:r w:rsidRPr="00D8295C">
        <w:rPr>
          <w:rFonts w:hint="eastAsia"/>
          <w:lang w:val="en-US"/>
        </w:rPr>
        <w:t>СЕС</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lang w:val="en-US"/>
        </w:rPr>
        <w:t></w:t>
      </w:r>
      <w:r w:rsidRPr="00D8295C">
        <w:rPr>
          <w:rFonts w:hint="eastAsia"/>
          <w:lang w:val="en-US"/>
        </w:rPr>
        <w:t>Для</w:t>
      </w:r>
      <w:r w:rsidRPr="00D8295C">
        <w:rPr>
          <w:lang w:val="en-US"/>
        </w:rPr>
        <w:t></w:t>
      </w:r>
      <w:r w:rsidRPr="00D8295C">
        <w:rPr>
          <w:rFonts w:hint="eastAsia"/>
          <w:lang w:val="en-US"/>
        </w:rPr>
        <w:t>забезпечення</w:t>
      </w:r>
      <w:r w:rsidRPr="00D8295C">
        <w:rPr>
          <w:lang w:val="en-US"/>
        </w:rPr>
        <w:t></w:t>
      </w:r>
      <w:r w:rsidRPr="00D8295C">
        <w:rPr>
          <w:rFonts w:hint="eastAsia"/>
          <w:lang w:val="en-US"/>
        </w:rPr>
        <w:t>формування</w:t>
      </w:r>
      <w:r w:rsidRPr="00D8295C">
        <w:rPr>
          <w:lang w:val="en-US"/>
        </w:rPr>
        <w:t></w:t>
      </w:r>
      <w:r w:rsidRPr="00D8295C">
        <w:rPr>
          <w:rFonts w:hint="eastAsia"/>
          <w:lang w:val="en-US"/>
        </w:rPr>
        <w:t>обґрунтованих</w:t>
      </w:r>
      <w:r w:rsidRPr="00D8295C">
        <w:rPr>
          <w:lang w:val="en-US"/>
        </w:rPr>
        <w:t></w:t>
      </w:r>
      <w:r w:rsidRPr="00D8295C">
        <w:rPr>
          <w:rFonts w:hint="eastAsia"/>
          <w:lang w:val="en-US"/>
        </w:rPr>
        <w:t>своєчасних</w:t>
      </w:r>
    </w:p>
    <w:p w:rsidR="00D8295C" w:rsidRPr="00D8295C" w:rsidRDefault="00D8295C" w:rsidP="00D8295C">
      <w:pPr>
        <w:rPr>
          <w:lang w:val="en-US"/>
        </w:rPr>
      </w:pP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у</w:t>
      </w:r>
      <w:r w:rsidRPr="00D8295C">
        <w:rPr>
          <w:lang w:val="en-US"/>
        </w:rPr>
        <w:t></w:t>
      </w:r>
      <w:r w:rsidRPr="00D8295C">
        <w:rPr>
          <w:rFonts w:hint="eastAsia"/>
          <w:lang w:val="en-US"/>
        </w:rPr>
        <w:t>СЕС</w:t>
      </w:r>
      <w:r w:rsidRPr="00D8295C">
        <w:rPr>
          <w:lang w:val="en-US"/>
        </w:rPr>
        <w:t></w:t>
      </w:r>
      <w:r w:rsidRPr="00D8295C">
        <w:rPr>
          <w:rFonts w:hint="eastAsia"/>
          <w:lang w:val="en-US"/>
        </w:rPr>
        <w:t>запропоновано</w:t>
      </w:r>
      <w:r w:rsidRPr="00D8295C">
        <w:rPr>
          <w:lang w:val="en-US"/>
        </w:rPr>
        <w:t></w:t>
      </w:r>
      <w:r w:rsidRPr="00D8295C">
        <w:rPr>
          <w:rFonts w:hint="eastAsia"/>
          <w:lang w:val="en-US"/>
        </w:rPr>
        <w:t>агентну</w:t>
      </w:r>
      <w:r w:rsidRPr="00D8295C">
        <w:rPr>
          <w:lang w:val="en-US"/>
        </w:rPr>
        <w:t></w:t>
      </w:r>
      <w:r w:rsidRPr="00D8295C">
        <w:rPr>
          <w:rFonts w:hint="eastAsia"/>
          <w:lang w:val="en-US"/>
        </w:rPr>
        <w:t>модель</w:t>
      </w:r>
      <w:r w:rsidRPr="00D8295C">
        <w:rPr>
          <w:lang w:val="en-US"/>
        </w:rPr>
        <w:t></w:t>
      </w:r>
      <w:r w:rsidRPr="00D8295C">
        <w:rPr>
          <w:rFonts w:hint="eastAsia"/>
          <w:lang w:val="en-US"/>
        </w:rPr>
        <w:t>ІСПУ</w:t>
      </w:r>
      <w:r w:rsidRPr="00D8295C">
        <w:rPr>
          <w:lang w:val="en-US"/>
        </w:rPr>
        <w:t></w:t>
      </w:r>
      <w:r w:rsidRPr="00D8295C">
        <w:rPr>
          <w:lang w:val="en-US"/>
        </w:rPr>
        <w:t></w:t>
      </w:r>
      <w:r w:rsidRPr="00D8295C">
        <w:rPr>
          <w:rFonts w:hint="eastAsia"/>
          <w:lang w:val="en-US"/>
        </w:rPr>
        <w:t>яка</w:t>
      </w:r>
      <w:r w:rsidRPr="00D8295C">
        <w:rPr>
          <w:lang w:val="en-US"/>
        </w:rPr>
        <w:t></w:t>
      </w:r>
      <w:r w:rsidRPr="00D8295C">
        <w:rPr>
          <w:rFonts w:hint="eastAsia"/>
          <w:lang w:val="en-US"/>
        </w:rPr>
        <w:t>підтримує</w:t>
      </w:r>
    </w:p>
    <w:p w:rsidR="00D8295C" w:rsidRPr="00D8295C" w:rsidRDefault="00D8295C" w:rsidP="00D8295C">
      <w:pPr>
        <w:rPr>
          <w:lang w:val="en-US"/>
        </w:rPr>
      </w:pPr>
      <w:r w:rsidRPr="00D8295C">
        <w:rPr>
          <w:rFonts w:hint="eastAsia"/>
          <w:lang w:val="en-US"/>
        </w:rPr>
        <w:t>механізм</w:t>
      </w:r>
      <w:r w:rsidRPr="00D8295C">
        <w:rPr>
          <w:lang w:val="en-US"/>
        </w:rPr>
        <w:t></w:t>
      </w:r>
      <w:r w:rsidRPr="00D8295C">
        <w:rPr>
          <w:rFonts w:hint="eastAsia"/>
          <w:lang w:val="en-US"/>
        </w:rPr>
        <w:t>діагностування</w:t>
      </w:r>
      <w:r w:rsidRPr="00D8295C">
        <w:rPr>
          <w:lang w:val="en-US"/>
        </w:rPr>
        <w:t></w:t>
      </w:r>
      <w:r w:rsidRPr="00D8295C">
        <w:rPr>
          <w:rFonts w:hint="eastAsia"/>
          <w:lang w:val="en-US"/>
        </w:rPr>
        <w:t>стану</w:t>
      </w:r>
      <w:r w:rsidRPr="00D8295C">
        <w:rPr>
          <w:lang w:val="en-US"/>
        </w:rPr>
        <w:t></w:t>
      </w:r>
      <w:r w:rsidRPr="00D8295C">
        <w:rPr>
          <w:rFonts w:hint="eastAsia"/>
          <w:lang w:val="en-US"/>
        </w:rPr>
        <w:t>СЕС</w:t>
      </w:r>
      <w:r w:rsidRPr="00D8295C">
        <w:rPr>
          <w:lang w:val="en-US"/>
        </w:rPr>
        <w:t></w:t>
      </w:r>
      <w:r w:rsidRPr="00D8295C">
        <w:rPr>
          <w:rFonts w:hint="eastAsia"/>
          <w:lang w:val="en-US"/>
        </w:rPr>
        <w:t>як</w:t>
      </w:r>
      <w:r w:rsidRPr="00D8295C">
        <w:rPr>
          <w:lang w:val="en-US"/>
        </w:rPr>
        <w:t></w:t>
      </w:r>
      <w:r w:rsidRPr="00D8295C">
        <w:rPr>
          <w:rFonts w:hint="eastAsia"/>
          <w:lang w:val="en-US"/>
        </w:rPr>
        <w:t>конфігурації</w:t>
      </w:r>
      <w:r w:rsidRPr="00D8295C">
        <w:rPr>
          <w:lang w:val="en-US"/>
        </w:rPr>
        <w:t></w:t>
      </w:r>
      <w:r w:rsidRPr="00D8295C">
        <w:rPr>
          <w:lang w:val="en-US"/>
        </w:rPr>
        <w:t></w:t>
      </w:r>
      <w:r w:rsidRPr="00D8295C">
        <w:rPr>
          <w:rFonts w:hint="eastAsia"/>
          <w:lang w:val="en-US"/>
        </w:rPr>
        <w:t>об’єкт</w:t>
      </w:r>
      <w:r w:rsidRPr="00D8295C">
        <w:rPr>
          <w:lang w:val="en-US"/>
        </w:rPr>
        <w:t></w:t>
      </w:r>
      <w:r w:rsidRPr="00D8295C">
        <w:rPr>
          <w:rFonts w:hint="eastAsia"/>
          <w:lang w:val="en-US"/>
        </w:rPr>
        <w:t>проект</w:t>
      </w:r>
      <w:r w:rsidRPr="00D8295C">
        <w:rPr>
          <w:lang w:val="en-US"/>
        </w:rPr>
        <w:t></w:t>
      </w:r>
      <w:r w:rsidRPr="00D8295C">
        <w:rPr>
          <w:rFonts w:hint="eastAsia"/>
          <w:lang w:val="en-US"/>
        </w:rPr>
        <w:t>процессередовище</w:t>
      </w:r>
      <w:r w:rsidRPr="00D8295C">
        <w:rPr>
          <w:lang w:val="en-US"/>
        </w:rPr>
        <w:t></w:t>
      </w:r>
      <w:r w:rsidRPr="00D8295C">
        <w:rPr>
          <w:lang w:val="en-US"/>
        </w:rPr>
        <w:t></w:t>
      </w:r>
      <w:r w:rsidRPr="00D8295C">
        <w:rPr>
          <w:rFonts w:hint="eastAsia"/>
          <w:lang w:val="en-US"/>
        </w:rPr>
        <w:t>та</w:t>
      </w:r>
      <w:r w:rsidRPr="00D8295C">
        <w:rPr>
          <w:lang w:val="en-US"/>
        </w:rPr>
        <w:t></w:t>
      </w:r>
      <w:r w:rsidRPr="00D8295C">
        <w:rPr>
          <w:rFonts w:hint="eastAsia"/>
          <w:lang w:val="en-US"/>
        </w:rPr>
        <w:t>ґрунтується</w:t>
      </w:r>
      <w:r w:rsidRPr="00D8295C">
        <w:rPr>
          <w:lang w:val="en-US"/>
        </w:rPr>
        <w:t></w:t>
      </w:r>
      <w:r w:rsidRPr="00D8295C">
        <w:rPr>
          <w:rFonts w:hint="eastAsia"/>
          <w:lang w:val="en-US"/>
        </w:rPr>
        <w:t>на</w:t>
      </w:r>
      <w:r w:rsidRPr="00D8295C">
        <w:rPr>
          <w:lang w:val="en-US"/>
        </w:rPr>
        <w:t></w:t>
      </w:r>
      <w:r w:rsidRPr="00D8295C">
        <w:rPr>
          <w:rFonts w:hint="eastAsia"/>
          <w:lang w:val="en-US"/>
        </w:rPr>
        <w:t>інтеграції</w:t>
      </w:r>
      <w:r w:rsidRPr="00D8295C">
        <w:rPr>
          <w:lang w:val="en-US"/>
        </w:rPr>
        <w:t></w:t>
      </w:r>
      <w:r w:rsidRPr="00D8295C">
        <w:rPr>
          <w:rFonts w:hint="eastAsia"/>
          <w:lang w:val="en-US"/>
        </w:rPr>
        <w:t>новітніх</w:t>
      </w:r>
      <w:r w:rsidRPr="00D8295C">
        <w:rPr>
          <w:lang w:val="en-US"/>
        </w:rPr>
        <w:t></w:t>
      </w:r>
      <w:r w:rsidRPr="00D8295C">
        <w:rPr>
          <w:rFonts w:hint="eastAsia"/>
          <w:lang w:val="en-US"/>
        </w:rPr>
        <w:t>ІТ</w:t>
      </w:r>
      <w:r w:rsidRPr="00D8295C">
        <w:rPr>
          <w:lang w:val="en-US"/>
        </w:rPr>
        <w:t></w:t>
      </w:r>
      <w:r w:rsidRPr="00D8295C">
        <w:rPr>
          <w:rFonts w:hint="eastAsia"/>
          <w:lang w:val="en-US"/>
        </w:rPr>
        <w:t>накопичення</w:t>
      </w:r>
      <w:r w:rsidRPr="00D8295C">
        <w:rPr>
          <w:lang w:val="en-US"/>
        </w:rPr>
        <w:t></w:t>
      </w:r>
      <w:r w:rsidRPr="00D8295C">
        <w:rPr>
          <w:rFonts w:hint="eastAsia"/>
          <w:lang w:val="en-US"/>
        </w:rPr>
        <w:t>та</w:t>
      </w:r>
      <w:r w:rsidRPr="00D8295C">
        <w:rPr>
          <w:lang w:val="en-US"/>
        </w:rPr>
        <w:t></w:t>
      </w:r>
      <w:r w:rsidRPr="00D8295C">
        <w:rPr>
          <w:rFonts w:hint="eastAsia"/>
          <w:lang w:val="en-US"/>
        </w:rPr>
        <w:t>аналізу</w:t>
      </w:r>
    </w:p>
    <w:p w:rsidR="00D8295C" w:rsidRPr="00D8295C" w:rsidRDefault="00D8295C" w:rsidP="00D8295C">
      <w:pPr>
        <w:rPr>
          <w:lang w:val="en-US"/>
        </w:rPr>
      </w:pPr>
      <w:r w:rsidRPr="00D8295C">
        <w:rPr>
          <w:rFonts w:hint="eastAsia"/>
          <w:lang w:val="en-US"/>
        </w:rPr>
        <w:t>даних</w:t>
      </w:r>
      <w:r w:rsidRPr="00D8295C">
        <w:rPr>
          <w:lang w:val="en-US"/>
        </w:rPr>
        <w:t></w:t>
      </w:r>
      <w:r w:rsidRPr="00D8295C">
        <w:rPr>
          <w:lang w:val="en-US"/>
        </w:rPr>
        <w:t></w:t>
      </w:r>
      <w:r w:rsidRPr="00D8295C">
        <w:rPr>
          <w:rFonts w:hint="eastAsia"/>
          <w:lang w:val="en-US"/>
        </w:rPr>
        <w:t>При</w:t>
      </w:r>
      <w:r w:rsidRPr="00D8295C">
        <w:rPr>
          <w:lang w:val="en-US"/>
        </w:rPr>
        <w:t></w:t>
      </w:r>
      <w:r w:rsidRPr="00D8295C">
        <w:rPr>
          <w:rFonts w:hint="eastAsia"/>
          <w:lang w:val="en-US"/>
        </w:rPr>
        <w:t>побудові</w:t>
      </w:r>
      <w:r w:rsidRPr="00D8295C">
        <w:rPr>
          <w:lang w:val="en-US"/>
        </w:rPr>
        <w:t></w:t>
      </w:r>
      <w:r w:rsidRPr="00D8295C">
        <w:rPr>
          <w:rFonts w:hint="eastAsia"/>
          <w:lang w:val="en-US"/>
        </w:rPr>
        <w:t>моделі</w:t>
      </w:r>
      <w:r w:rsidRPr="00D8295C">
        <w:rPr>
          <w:lang w:val="en-US"/>
        </w:rPr>
        <w:t></w:t>
      </w:r>
      <w:r w:rsidRPr="00D8295C">
        <w:rPr>
          <w:rFonts w:hint="eastAsia"/>
          <w:lang w:val="en-US"/>
        </w:rPr>
        <w:t>використано</w:t>
      </w:r>
      <w:r w:rsidRPr="00D8295C">
        <w:rPr>
          <w:lang w:val="en-US"/>
        </w:rPr>
        <w:t></w:t>
      </w:r>
      <w:r w:rsidRPr="00D8295C">
        <w:rPr>
          <w:rFonts w:hint="eastAsia"/>
          <w:lang w:val="en-US"/>
        </w:rPr>
        <w:t>агентно</w:t>
      </w:r>
      <w:r w:rsidRPr="00D8295C">
        <w:rPr>
          <w:lang w:val="en-US"/>
        </w:rPr>
        <w:t></w:t>
      </w:r>
      <w:r w:rsidRPr="00D8295C">
        <w:rPr>
          <w:rFonts w:hint="eastAsia"/>
          <w:lang w:val="en-US"/>
        </w:rPr>
        <w:t>орієнтований</w:t>
      </w:r>
      <w:r w:rsidRPr="00D8295C">
        <w:rPr>
          <w:lang w:val="en-US"/>
        </w:rPr>
        <w:t></w:t>
      </w:r>
      <w:r w:rsidRPr="00D8295C">
        <w:rPr>
          <w:rFonts w:hint="eastAsia"/>
          <w:lang w:val="en-US"/>
        </w:rPr>
        <w:t>підхід</w:t>
      </w:r>
      <w:r w:rsidRPr="00D8295C">
        <w:rPr>
          <w:lang w:val="en-US"/>
        </w:rPr>
        <w:t></w:t>
      </w:r>
      <w:r w:rsidRPr="00D8295C">
        <w:rPr>
          <w:lang w:val="en-US"/>
        </w:rPr>
        <w:t></w:t>
      </w:r>
      <w:r w:rsidRPr="00D8295C">
        <w:rPr>
          <w:rFonts w:hint="eastAsia"/>
          <w:lang w:val="en-US"/>
        </w:rPr>
        <w:t>що</w:t>
      </w:r>
    </w:p>
    <w:p w:rsidR="00D8295C" w:rsidRPr="00D8295C" w:rsidRDefault="00D8295C" w:rsidP="00D8295C">
      <w:pPr>
        <w:rPr>
          <w:lang w:val="en-US"/>
        </w:rPr>
      </w:pPr>
      <w:r w:rsidRPr="00D8295C">
        <w:rPr>
          <w:rFonts w:hint="eastAsia"/>
          <w:lang w:val="en-US"/>
        </w:rPr>
        <w:t>забезпечує</w:t>
      </w:r>
      <w:r w:rsidRPr="00D8295C">
        <w:rPr>
          <w:lang w:val="en-US"/>
        </w:rPr>
        <w:t></w:t>
      </w:r>
      <w:r w:rsidRPr="00D8295C">
        <w:rPr>
          <w:rFonts w:hint="eastAsia"/>
          <w:lang w:val="en-US"/>
        </w:rPr>
        <w:t>паралельне</w:t>
      </w:r>
      <w:r w:rsidRPr="00D8295C">
        <w:rPr>
          <w:lang w:val="en-US"/>
        </w:rPr>
        <w:t></w:t>
      </w:r>
      <w:r w:rsidRPr="00D8295C">
        <w:rPr>
          <w:rFonts w:hint="eastAsia"/>
          <w:lang w:val="en-US"/>
        </w:rPr>
        <w:t>виконання</w:t>
      </w:r>
      <w:r w:rsidRPr="00D8295C">
        <w:rPr>
          <w:lang w:val="en-US"/>
        </w:rPr>
        <w:t></w:t>
      </w:r>
      <w:r w:rsidRPr="00D8295C">
        <w:rPr>
          <w:rFonts w:hint="eastAsia"/>
          <w:lang w:val="en-US"/>
        </w:rPr>
        <w:t>операцій</w:t>
      </w:r>
      <w:r w:rsidRPr="00D8295C">
        <w:rPr>
          <w:lang w:val="en-US"/>
        </w:rPr>
        <w:t></w:t>
      </w:r>
      <w:r w:rsidRPr="00D8295C">
        <w:rPr>
          <w:rFonts w:hint="eastAsia"/>
          <w:lang w:val="en-US"/>
        </w:rPr>
        <w:t>на</w:t>
      </w:r>
      <w:r w:rsidRPr="00D8295C">
        <w:rPr>
          <w:lang w:val="en-US"/>
        </w:rPr>
        <w:t></w:t>
      </w:r>
      <w:r w:rsidRPr="00D8295C">
        <w:rPr>
          <w:rFonts w:hint="eastAsia"/>
          <w:lang w:val="en-US"/>
        </w:rPr>
        <w:t>рівнях</w:t>
      </w:r>
      <w:r w:rsidRPr="00D8295C">
        <w:rPr>
          <w:lang w:val="en-US"/>
        </w:rPr>
        <w:t></w:t>
      </w:r>
      <w:r w:rsidRPr="00D8295C">
        <w:rPr>
          <w:rFonts w:hint="eastAsia"/>
          <w:lang w:val="en-US"/>
        </w:rPr>
        <w:t>проекту</w:t>
      </w:r>
      <w:r w:rsidRPr="00D8295C">
        <w:rPr>
          <w:lang w:val="en-US"/>
        </w:rPr>
        <w:t></w:t>
      </w:r>
      <w:r w:rsidRPr="00D8295C">
        <w:rPr>
          <w:lang w:val="en-US"/>
        </w:rPr>
        <w:t></w:t>
      </w:r>
      <w:r w:rsidRPr="00D8295C">
        <w:rPr>
          <w:rFonts w:hint="eastAsia"/>
          <w:lang w:val="en-US"/>
        </w:rPr>
        <w:t>процесу</w:t>
      </w:r>
      <w:r w:rsidRPr="00D8295C">
        <w:rPr>
          <w:lang w:val="en-US"/>
        </w:rPr>
        <w:t></w:t>
      </w:r>
      <w:r w:rsidRPr="00D8295C">
        <w:rPr>
          <w:rFonts w:hint="eastAsia"/>
          <w:lang w:val="en-US"/>
        </w:rPr>
        <w:t>і</w:t>
      </w:r>
    </w:p>
    <w:p w:rsidR="00D8295C" w:rsidRPr="00D8295C" w:rsidRDefault="00D8295C" w:rsidP="00D8295C">
      <w:pPr>
        <w:rPr>
          <w:lang w:val="en-US"/>
        </w:rPr>
      </w:pPr>
      <w:r w:rsidRPr="00D8295C">
        <w:rPr>
          <w:lang w:val="en-US"/>
        </w:rPr>
        <w:t></w:t>
      </w:r>
      <w:r w:rsidRPr="00D8295C">
        <w:rPr>
          <w:lang w:val="en-US"/>
        </w:rPr>
        <w:t></w:t>
      </w:r>
      <w:r w:rsidRPr="00D8295C">
        <w:rPr>
          <w:lang w:val="en-US"/>
        </w:rPr>
        <w:t></w:t>
      </w:r>
    </w:p>
    <w:p w:rsidR="00D8295C" w:rsidRPr="00D8295C" w:rsidRDefault="00D8295C" w:rsidP="00D8295C">
      <w:pPr>
        <w:rPr>
          <w:lang w:val="en-US"/>
        </w:rPr>
      </w:pPr>
      <w:r w:rsidRPr="00D8295C">
        <w:rPr>
          <w:rFonts w:hint="eastAsia"/>
          <w:lang w:val="en-US"/>
        </w:rPr>
        <w:t>середовища</w:t>
      </w:r>
      <w:r w:rsidRPr="00D8295C">
        <w:rPr>
          <w:lang w:val="en-US"/>
        </w:rPr>
        <w:t></w:t>
      </w:r>
      <w:r w:rsidRPr="00D8295C">
        <w:rPr>
          <w:lang w:val="en-US"/>
        </w:rPr>
        <w:t></w:t>
      </w:r>
      <w:r w:rsidRPr="00D8295C">
        <w:rPr>
          <w:rFonts w:hint="eastAsia"/>
          <w:lang w:val="en-US"/>
        </w:rPr>
        <w:t>розподіл</w:t>
      </w:r>
      <w:r w:rsidRPr="00D8295C">
        <w:rPr>
          <w:lang w:val="en-US"/>
        </w:rPr>
        <w:t></w:t>
      </w:r>
      <w:r w:rsidRPr="00D8295C">
        <w:rPr>
          <w:rFonts w:hint="eastAsia"/>
          <w:lang w:val="en-US"/>
        </w:rPr>
        <w:t>формування</w:t>
      </w:r>
      <w:r w:rsidRPr="00D8295C">
        <w:rPr>
          <w:lang w:val="en-US"/>
        </w:rPr>
        <w:t></w:t>
      </w:r>
      <w:r w:rsidRPr="00D8295C">
        <w:rPr>
          <w:rFonts w:hint="eastAsia"/>
          <w:lang w:val="en-US"/>
        </w:rPr>
        <w:t>рішення</w:t>
      </w:r>
      <w:r w:rsidRPr="00D8295C">
        <w:rPr>
          <w:lang w:val="en-US"/>
        </w:rPr>
        <w:t></w:t>
      </w:r>
      <w:r w:rsidRPr="00D8295C">
        <w:rPr>
          <w:rFonts w:hint="eastAsia"/>
          <w:lang w:val="en-US"/>
        </w:rPr>
        <w:t>між</w:t>
      </w:r>
      <w:r w:rsidRPr="00D8295C">
        <w:rPr>
          <w:lang w:val="en-US"/>
        </w:rPr>
        <w:t></w:t>
      </w:r>
      <w:r w:rsidRPr="00D8295C">
        <w:rPr>
          <w:rFonts w:hint="eastAsia"/>
          <w:lang w:val="en-US"/>
        </w:rPr>
        <w:t>спеціалізованими</w:t>
      </w:r>
      <w:r w:rsidRPr="00D8295C">
        <w:rPr>
          <w:lang w:val="en-US"/>
        </w:rPr>
        <w:t></w:t>
      </w:r>
      <w:r w:rsidRPr="00D8295C">
        <w:rPr>
          <w:rFonts w:hint="eastAsia"/>
          <w:lang w:val="en-US"/>
        </w:rPr>
        <w:t>агентами</w:t>
      </w:r>
      <w:r w:rsidRPr="00D8295C">
        <w:rPr>
          <w:lang w:val="en-US"/>
        </w:rPr>
        <w:t></w:t>
      </w:r>
    </w:p>
    <w:p w:rsidR="00D8295C" w:rsidRPr="00D8295C" w:rsidRDefault="00D8295C" w:rsidP="00D8295C">
      <w:pPr>
        <w:rPr>
          <w:lang w:val="en-US"/>
        </w:rPr>
      </w:pPr>
      <w:r w:rsidRPr="00D8295C">
        <w:rPr>
          <w:rFonts w:hint="eastAsia"/>
          <w:lang w:val="en-US"/>
        </w:rPr>
        <w:t>управління</w:t>
      </w:r>
      <w:r w:rsidRPr="00D8295C">
        <w:rPr>
          <w:lang w:val="en-US"/>
        </w:rPr>
        <w:t></w:t>
      </w:r>
      <w:r w:rsidRPr="00D8295C">
        <w:rPr>
          <w:rFonts w:hint="eastAsia"/>
          <w:lang w:val="en-US"/>
        </w:rPr>
        <w:t>знаннями</w:t>
      </w:r>
      <w:r w:rsidRPr="00D8295C">
        <w:rPr>
          <w:lang w:val="en-US"/>
        </w:rPr>
        <w:t></w:t>
      </w:r>
      <w:r w:rsidRPr="00D8295C">
        <w:rPr>
          <w:lang w:val="en-US"/>
        </w:rPr>
        <w:t></w:t>
      </w:r>
      <w:r w:rsidRPr="00D8295C">
        <w:rPr>
          <w:rFonts w:hint="eastAsia"/>
          <w:lang w:val="en-US"/>
        </w:rPr>
        <w:t>переходи</w:t>
      </w:r>
      <w:r w:rsidRPr="00D8295C">
        <w:rPr>
          <w:lang w:val="en-US"/>
        </w:rPr>
        <w:t></w:t>
      </w:r>
      <w:r w:rsidRPr="00D8295C">
        <w:rPr>
          <w:rFonts w:hint="eastAsia"/>
          <w:lang w:val="en-US"/>
        </w:rPr>
        <w:t>між</w:t>
      </w:r>
      <w:r w:rsidRPr="00D8295C">
        <w:rPr>
          <w:lang w:val="en-US"/>
        </w:rPr>
        <w:t></w:t>
      </w:r>
      <w:r w:rsidRPr="00D8295C">
        <w:rPr>
          <w:rFonts w:hint="eastAsia"/>
          <w:lang w:val="en-US"/>
        </w:rPr>
        <w:t>процесами</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управління</w:t>
      </w:r>
      <w:r w:rsidRPr="00D8295C">
        <w:rPr>
          <w:lang w:val="en-US"/>
        </w:rPr>
        <w:t></w:t>
      </w:r>
      <w:r w:rsidRPr="00D8295C">
        <w:rPr>
          <w:lang w:val="en-US"/>
        </w:rPr>
        <w:t></w:t>
      </w:r>
      <w:r w:rsidRPr="00D8295C">
        <w:rPr>
          <w:rFonts w:hint="eastAsia"/>
          <w:lang w:val="en-US"/>
        </w:rPr>
        <w:t>а</w:t>
      </w:r>
      <w:r w:rsidRPr="00D8295C">
        <w:rPr>
          <w:lang w:val="en-US"/>
        </w:rPr>
        <w:t></w:t>
      </w:r>
      <w:r w:rsidRPr="00D8295C">
        <w:rPr>
          <w:rFonts w:hint="eastAsia"/>
          <w:lang w:val="en-US"/>
        </w:rPr>
        <w:t>також</w:t>
      </w:r>
    </w:p>
    <w:p w:rsidR="00D8295C" w:rsidRPr="00D8295C" w:rsidRDefault="00D8295C" w:rsidP="00D8295C">
      <w:pPr>
        <w:rPr>
          <w:lang w:val="en-US"/>
        </w:rPr>
      </w:pPr>
      <w:r w:rsidRPr="00D8295C">
        <w:rPr>
          <w:rFonts w:hint="eastAsia"/>
          <w:lang w:val="en-US"/>
        </w:rPr>
        <w:t>інтеграцію</w:t>
      </w:r>
      <w:r w:rsidRPr="00D8295C">
        <w:rPr>
          <w:lang w:val="en-US"/>
        </w:rPr>
        <w:t></w:t>
      </w:r>
      <w:r w:rsidRPr="00D8295C">
        <w:rPr>
          <w:rFonts w:hint="eastAsia"/>
          <w:lang w:val="en-US"/>
        </w:rPr>
        <w:t>різних</w:t>
      </w:r>
      <w:r w:rsidRPr="00D8295C">
        <w:rPr>
          <w:lang w:val="en-US"/>
        </w:rPr>
        <w:t></w:t>
      </w:r>
      <w:r w:rsidRPr="00D8295C">
        <w:rPr>
          <w:rFonts w:hint="eastAsia"/>
          <w:lang w:val="en-US"/>
        </w:rPr>
        <w:t>ІС</w:t>
      </w:r>
      <w:r w:rsidRPr="00D8295C">
        <w:rPr>
          <w:lang w:val="en-US"/>
        </w:rPr>
        <w:t></w:t>
      </w:r>
      <w:r w:rsidRPr="00D8295C">
        <w:rPr>
          <w:lang w:val="en-US"/>
        </w:rPr>
        <w:t></w:t>
      </w:r>
      <w:r w:rsidRPr="00D8295C">
        <w:rPr>
          <w:rFonts w:hint="eastAsia"/>
          <w:lang w:val="en-US"/>
        </w:rPr>
        <w:t>методів</w:t>
      </w:r>
      <w:r w:rsidRPr="00D8295C">
        <w:rPr>
          <w:lang w:val="en-US"/>
        </w:rPr>
        <w:t></w:t>
      </w:r>
      <w:r w:rsidRPr="00D8295C">
        <w:rPr>
          <w:lang w:val="en-US"/>
        </w:rPr>
        <w:t></w:t>
      </w:r>
      <w:r w:rsidRPr="00D8295C">
        <w:rPr>
          <w:rFonts w:hint="eastAsia"/>
          <w:lang w:val="en-US"/>
        </w:rPr>
        <w:t>режимів</w:t>
      </w:r>
      <w:r w:rsidRPr="00D8295C">
        <w:rPr>
          <w:lang w:val="en-US"/>
        </w:rPr>
        <w:t></w:t>
      </w:r>
      <w:r w:rsidRPr="00D8295C">
        <w:rPr>
          <w:rFonts w:hint="eastAsia"/>
          <w:lang w:val="en-US"/>
        </w:rPr>
        <w:t>підготовки</w:t>
      </w:r>
      <w:r w:rsidRPr="00D8295C">
        <w:rPr>
          <w:lang w:val="en-US"/>
        </w:rPr>
        <w:t></w:t>
      </w:r>
      <w:r w:rsidRPr="00D8295C">
        <w:rPr>
          <w:rFonts w:hint="eastAsia"/>
          <w:lang w:val="en-US"/>
        </w:rPr>
        <w:t>та</w:t>
      </w:r>
      <w:r w:rsidRPr="00D8295C">
        <w:rPr>
          <w:lang w:val="en-US"/>
        </w:rPr>
        <w:t></w:t>
      </w:r>
      <w:r w:rsidRPr="00D8295C">
        <w:rPr>
          <w:rFonts w:hint="eastAsia"/>
          <w:lang w:val="en-US"/>
        </w:rPr>
        <w:t>аналізу</w:t>
      </w:r>
      <w:r w:rsidRPr="00D8295C">
        <w:rPr>
          <w:lang w:val="en-US"/>
        </w:rPr>
        <w:t></w:t>
      </w:r>
      <w:r w:rsidRPr="00D8295C">
        <w:rPr>
          <w:rFonts w:hint="eastAsia"/>
          <w:lang w:val="en-US"/>
        </w:rPr>
        <w:t>даних</w:t>
      </w:r>
      <w:r w:rsidRPr="00D8295C">
        <w:rPr>
          <w:lang w:val="en-US"/>
        </w:rPr>
        <w:t></w:t>
      </w:r>
      <w:r w:rsidRPr="00D8295C">
        <w:rPr>
          <w:rFonts w:hint="eastAsia"/>
          <w:lang w:val="en-US"/>
        </w:rPr>
        <w:t>в</w:t>
      </w:r>
      <w:r w:rsidRPr="00D8295C">
        <w:rPr>
          <w:lang w:val="en-US"/>
        </w:rPr>
        <w:t></w:t>
      </w:r>
      <w:r w:rsidRPr="00D8295C">
        <w:rPr>
          <w:rFonts w:hint="eastAsia"/>
          <w:lang w:val="en-US"/>
        </w:rPr>
        <w:t>межах</w:t>
      </w:r>
      <w:r w:rsidRPr="00D8295C">
        <w:rPr>
          <w:lang w:val="en-US"/>
        </w:rPr>
        <w:t></w:t>
      </w:r>
      <w:r w:rsidRPr="00D8295C">
        <w:rPr>
          <w:rFonts w:hint="eastAsia"/>
          <w:lang w:val="en-US"/>
        </w:rPr>
        <w:t>однієї</w:t>
      </w:r>
    </w:p>
    <w:p w:rsidR="00D8295C" w:rsidRPr="00D8295C" w:rsidRDefault="00D8295C" w:rsidP="00D8295C">
      <w:pPr>
        <w:rPr>
          <w:lang w:val="en-US"/>
        </w:rPr>
      </w:pPr>
      <w:r w:rsidRPr="00D8295C">
        <w:rPr>
          <w:rFonts w:hint="eastAsia"/>
          <w:lang w:val="en-US"/>
        </w:rPr>
        <w:t>моделі</w:t>
      </w:r>
      <w:r w:rsidRPr="00D8295C">
        <w:rPr>
          <w:lang w:val="en-US"/>
        </w:rPr>
        <w:t></w:t>
      </w:r>
      <w:r w:rsidRPr="00D8295C">
        <w:rPr>
          <w:lang w:val="en-US"/>
        </w:rPr>
        <w:t></w:t>
      </w:r>
      <w:r w:rsidRPr="00D8295C">
        <w:rPr>
          <w:rFonts w:hint="eastAsia"/>
          <w:lang w:val="en-US"/>
        </w:rPr>
        <w:t>Підхід</w:t>
      </w:r>
      <w:r w:rsidRPr="00D8295C">
        <w:rPr>
          <w:lang w:val="en-US"/>
        </w:rPr>
        <w:t></w:t>
      </w:r>
      <w:r w:rsidRPr="00D8295C">
        <w:rPr>
          <w:rFonts w:hint="eastAsia"/>
          <w:lang w:val="en-US"/>
        </w:rPr>
        <w:t>передбачає</w:t>
      </w:r>
      <w:r w:rsidRPr="00D8295C">
        <w:rPr>
          <w:lang w:val="en-US"/>
        </w:rPr>
        <w:t></w:t>
      </w:r>
      <w:r w:rsidRPr="00D8295C">
        <w:rPr>
          <w:rFonts w:hint="eastAsia"/>
          <w:lang w:val="en-US"/>
        </w:rPr>
        <w:t>можливість</w:t>
      </w:r>
      <w:r w:rsidRPr="00D8295C">
        <w:rPr>
          <w:lang w:val="en-US"/>
        </w:rPr>
        <w:t></w:t>
      </w:r>
      <w:r w:rsidRPr="00D8295C">
        <w:rPr>
          <w:rFonts w:hint="eastAsia"/>
          <w:lang w:val="en-US"/>
        </w:rPr>
        <w:t>інтерактивного</w:t>
      </w:r>
      <w:r w:rsidRPr="00D8295C">
        <w:rPr>
          <w:lang w:val="en-US"/>
        </w:rPr>
        <w:t></w:t>
      </w:r>
      <w:r w:rsidRPr="00D8295C">
        <w:rPr>
          <w:rFonts w:hint="eastAsia"/>
          <w:lang w:val="en-US"/>
        </w:rPr>
        <w:t>доопрацювання</w:t>
      </w:r>
      <w:r w:rsidRPr="00D8295C">
        <w:rPr>
          <w:lang w:val="en-US"/>
        </w:rPr>
        <w:t></w:t>
      </w:r>
      <w:r w:rsidRPr="00D8295C">
        <w:rPr>
          <w:rFonts w:hint="eastAsia"/>
          <w:lang w:val="en-US"/>
        </w:rPr>
        <w:t>рішення</w:t>
      </w:r>
    </w:p>
    <w:p w:rsidR="00D8295C" w:rsidRPr="00D8295C" w:rsidRDefault="00D8295C" w:rsidP="00D8295C">
      <w:pPr>
        <w:rPr>
          <w:lang w:val="en-US"/>
        </w:rPr>
      </w:pPr>
      <w:r w:rsidRPr="00D8295C">
        <w:rPr>
          <w:rFonts w:hint="eastAsia"/>
          <w:lang w:val="en-US"/>
        </w:rPr>
        <w:t>компетентною</w:t>
      </w:r>
      <w:r w:rsidRPr="00D8295C">
        <w:rPr>
          <w:lang w:val="en-US"/>
        </w:rPr>
        <w:t></w:t>
      </w:r>
      <w:r w:rsidRPr="00D8295C">
        <w:rPr>
          <w:rFonts w:hint="eastAsia"/>
          <w:lang w:val="en-US"/>
        </w:rPr>
        <w:t>особою</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lang w:val="en-US"/>
        </w:rPr>
        <w:t></w:t>
      </w:r>
      <w:r w:rsidRPr="00D8295C">
        <w:rPr>
          <w:rFonts w:hint="eastAsia"/>
          <w:lang w:val="en-US"/>
        </w:rPr>
        <w:t>На</w:t>
      </w:r>
      <w:r w:rsidRPr="00D8295C">
        <w:rPr>
          <w:lang w:val="en-US"/>
        </w:rPr>
        <w:t></w:t>
      </w:r>
      <w:r w:rsidRPr="00D8295C">
        <w:rPr>
          <w:rFonts w:hint="eastAsia"/>
          <w:lang w:val="en-US"/>
        </w:rPr>
        <w:t>основі</w:t>
      </w:r>
      <w:r w:rsidRPr="00D8295C">
        <w:rPr>
          <w:lang w:val="en-US"/>
        </w:rPr>
        <w:t></w:t>
      </w:r>
      <w:r w:rsidRPr="00D8295C">
        <w:rPr>
          <w:rFonts w:hint="eastAsia"/>
          <w:lang w:val="en-US"/>
        </w:rPr>
        <w:t>запропонованої</w:t>
      </w:r>
      <w:r w:rsidRPr="00D8295C">
        <w:rPr>
          <w:lang w:val="en-US"/>
        </w:rPr>
        <w:t></w:t>
      </w:r>
      <w:r w:rsidRPr="00D8295C">
        <w:rPr>
          <w:rFonts w:hint="eastAsia"/>
          <w:lang w:val="en-US"/>
        </w:rPr>
        <w:t>агентної</w:t>
      </w:r>
      <w:r w:rsidRPr="00D8295C">
        <w:rPr>
          <w:lang w:val="en-US"/>
        </w:rPr>
        <w:t></w:t>
      </w:r>
      <w:r w:rsidRPr="00D8295C">
        <w:rPr>
          <w:rFonts w:hint="eastAsia"/>
          <w:lang w:val="en-US"/>
        </w:rPr>
        <w:t>моделі</w:t>
      </w:r>
      <w:r w:rsidRPr="00D8295C">
        <w:rPr>
          <w:lang w:val="en-US"/>
        </w:rPr>
        <w:t></w:t>
      </w:r>
      <w:r w:rsidRPr="00D8295C">
        <w:rPr>
          <w:rFonts w:hint="eastAsia"/>
          <w:lang w:val="en-US"/>
        </w:rPr>
        <w:t>ІСПУ</w:t>
      </w:r>
      <w:r w:rsidRPr="00D8295C">
        <w:rPr>
          <w:lang w:val="en-US"/>
        </w:rPr>
        <w:t></w:t>
      </w:r>
      <w:r w:rsidRPr="00D8295C">
        <w:rPr>
          <w:rFonts w:hint="eastAsia"/>
          <w:lang w:val="en-US"/>
        </w:rPr>
        <w:t>розроблено</w:t>
      </w:r>
      <w:r w:rsidRPr="00D8295C">
        <w:rPr>
          <w:lang w:val="en-US"/>
        </w:rPr>
        <w:t></w:t>
      </w:r>
      <w:r w:rsidRPr="00D8295C">
        <w:rPr>
          <w:rFonts w:hint="eastAsia"/>
          <w:lang w:val="en-US"/>
        </w:rPr>
        <w:t>та</w:t>
      </w:r>
    </w:p>
    <w:p w:rsidR="00D8295C" w:rsidRPr="00D8295C" w:rsidRDefault="00D8295C" w:rsidP="00D8295C">
      <w:pPr>
        <w:rPr>
          <w:lang w:val="en-US"/>
        </w:rPr>
      </w:pPr>
      <w:r w:rsidRPr="00D8295C">
        <w:rPr>
          <w:rFonts w:hint="eastAsia"/>
          <w:lang w:val="en-US"/>
        </w:rPr>
        <w:t>протестовано</w:t>
      </w:r>
      <w:r w:rsidRPr="00D8295C">
        <w:rPr>
          <w:lang w:val="en-US"/>
        </w:rPr>
        <w:t></w:t>
      </w:r>
      <w:r w:rsidRPr="00D8295C">
        <w:rPr>
          <w:rFonts w:hint="eastAsia"/>
          <w:lang w:val="en-US"/>
        </w:rPr>
        <w:t>АОС</w:t>
      </w:r>
      <w:r w:rsidRPr="00D8295C">
        <w:rPr>
          <w:lang w:val="en-US"/>
        </w:rPr>
        <w:t></w:t>
      </w:r>
      <w:r w:rsidRPr="00D8295C">
        <w:rPr>
          <w:rFonts w:hint="eastAsia"/>
          <w:lang w:val="en-US"/>
        </w:rPr>
        <w:t>для</w:t>
      </w:r>
      <w:r w:rsidRPr="00D8295C">
        <w:rPr>
          <w:lang w:val="en-US"/>
        </w:rPr>
        <w:t></w:t>
      </w:r>
      <w:r w:rsidRPr="00D8295C">
        <w:rPr>
          <w:rFonts w:hint="eastAsia"/>
          <w:lang w:val="en-US"/>
        </w:rPr>
        <w:t>управління</w:t>
      </w:r>
      <w:r w:rsidRPr="00D8295C">
        <w:rPr>
          <w:lang w:val="en-US"/>
        </w:rPr>
        <w:t></w:t>
      </w:r>
      <w:r w:rsidRPr="00D8295C">
        <w:rPr>
          <w:rFonts w:hint="eastAsia"/>
          <w:lang w:val="en-US"/>
        </w:rPr>
        <w:t>маршрутом</w:t>
      </w:r>
      <w:r w:rsidRPr="00D8295C">
        <w:rPr>
          <w:lang w:val="en-US"/>
        </w:rPr>
        <w:t></w:t>
      </w:r>
      <w:r w:rsidRPr="00D8295C">
        <w:rPr>
          <w:rFonts w:hint="eastAsia"/>
          <w:lang w:val="en-US"/>
        </w:rPr>
        <w:t>та</w:t>
      </w:r>
      <w:r w:rsidRPr="00D8295C">
        <w:rPr>
          <w:lang w:val="en-US"/>
        </w:rPr>
        <w:t></w:t>
      </w:r>
      <w:r w:rsidRPr="00D8295C">
        <w:rPr>
          <w:rFonts w:hint="eastAsia"/>
          <w:lang w:val="en-US"/>
        </w:rPr>
        <w:t>ціною</w:t>
      </w:r>
      <w:r w:rsidRPr="00D8295C">
        <w:rPr>
          <w:lang w:val="en-US"/>
        </w:rPr>
        <w:t></w:t>
      </w:r>
      <w:r w:rsidRPr="00D8295C">
        <w:rPr>
          <w:rFonts w:hint="eastAsia"/>
          <w:lang w:val="en-US"/>
        </w:rPr>
        <w:t>перевезень</w:t>
      </w:r>
      <w:r w:rsidRPr="00D8295C">
        <w:rPr>
          <w:lang w:val="en-US"/>
        </w:rPr>
        <w:t></w:t>
      </w:r>
      <w:r w:rsidRPr="00D8295C">
        <w:rPr>
          <w:rFonts w:hint="eastAsia"/>
          <w:lang w:val="en-US"/>
        </w:rPr>
        <w:t>для</w:t>
      </w:r>
    </w:p>
    <w:p w:rsidR="00D8295C" w:rsidRPr="00D8295C" w:rsidRDefault="00D8295C" w:rsidP="00D8295C">
      <w:pPr>
        <w:rPr>
          <w:lang w:val="en-US"/>
        </w:rPr>
      </w:pPr>
      <w:r w:rsidRPr="00D8295C">
        <w:rPr>
          <w:rFonts w:hint="eastAsia"/>
          <w:lang w:val="en-US"/>
        </w:rPr>
        <w:t>транспортного</w:t>
      </w:r>
      <w:r w:rsidRPr="00D8295C">
        <w:rPr>
          <w:lang w:val="en-US"/>
        </w:rPr>
        <w:t></w:t>
      </w:r>
      <w:r w:rsidRPr="00D8295C">
        <w:rPr>
          <w:rFonts w:hint="eastAsia"/>
          <w:lang w:val="en-US"/>
        </w:rPr>
        <w:t>підприємства</w:t>
      </w:r>
      <w:r w:rsidRPr="00D8295C">
        <w:rPr>
          <w:lang w:val="en-US"/>
        </w:rPr>
        <w:t></w:t>
      </w:r>
      <w:r w:rsidRPr="00D8295C">
        <w:rPr>
          <w:rFonts w:hint="eastAsia"/>
          <w:lang w:val="en-US"/>
        </w:rPr>
        <w:t>та</w:t>
      </w:r>
      <w:r w:rsidRPr="00D8295C">
        <w:rPr>
          <w:lang w:val="en-US"/>
        </w:rPr>
        <w:t></w:t>
      </w:r>
      <w:r w:rsidRPr="00D8295C">
        <w:rPr>
          <w:rFonts w:hint="eastAsia"/>
          <w:lang w:val="en-US"/>
        </w:rPr>
        <w:t>діагностики</w:t>
      </w:r>
      <w:r w:rsidRPr="00D8295C">
        <w:rPr>
          <w:lang w:val="en-US"/>
        </w:rPr>
        <w:t></w:t>
      </w:r>
      <w:r w:rsidRPr="00D8295C">
        <w:rPr>
          <w:rFonts w:hint="eastAsia"/>
          <w:lang w:val="en-US"/>
        </w:rPr>
        <w:t>стану</w:t>
      </w:r>
      <w:r w:rsidRPr="00D8295C">
        <w:rPr>
          <w:lang w:val="en-US"/>
        </w:rPr>
        <w:t></w:t>
      </w:r>
      <w:r w:rsidRPr="00D8295C">
        <w:rPr>
          <w:rFonts w:hint="eastAsia"/>
          <w:lang w:val="en-US"/>
        </w:rPr>
        <w:t>фармацевтичного</w:t>
      </w:r>
      <w:r w:rsidRPr="00D8295C">
        <w:rPr>
          <w:lang w:val="en-US"/>
        </w:rPr>
        <w:t></w:t>
      </w:r>
      <w:r w:rsidRPr="00D8295C">
        <w:rPr>
          <w:rFonts w:hint="eastAsia"/>
          <w:lang w:val="en-US"/>
        </w:rPr>
        <w:t>підприємства</w:t>
      </w:r>
      <w:r w:rsidRPr="00D8295C">
        <w:rPr>
          <w:lang w:val="en-US"/>
        </w:rPr>
        <w:t></w:t>
      </w:r>
    </w:p>
    <w:p w:rsidR="00D8295C" w:rsidRPr="00D8295C" w:rsidRDefault="00D8295C" w:rsidP="00D8295C">
      <w:pPr>
        <w:rPr>
          <w:lang w:val="en-US"/>
        </w:rPr>
      </w:pPr>
      <w:r w:rsidRPr="00D8295C">
        <w:rPr>
          <w:rFonts w:hint="eastAsia"/>
          <w:lang w:val="en-US"/>
        </w:rPr>
        <w:t>Побудовані</w:t>
      </w:r>
      <w:r w:rsidRPr="00D8295C">
        <w:rPr>
          <w:lang w:val="en-US"/>
        </w:rPr>
        <w:t></w:t>
      </w:r>
      <w:r w:rsidRPr="00D8295C">
        <w:rPr>
          <w:rFonts w:hint="eastAsia"/>
          <w:lang w:val="en-US"/>
        </w:rPr>
        <w:t>АОС</w:t>
      </w:r>
      <w:r w:rsidRPr="00D8295C">
        <w:rPr>
          <w:lang w:val="en-US"/>
        </w:rPr>
        <w:t></w:t>
      </w:r>
      <w:r w:rsidRPr="00D8295C">
        <w:rPr>
          <w:rFonts w:hint="eastAsia"/>
          <w:lang w:val="en-US"/>
        </w:rPr>
        <w:t>поєднують</w:t>
      </w:r>
      <w:r w:rsidRPr="00D8295C">
        <w:rPr>
          <w:lang w:val="en-US"/>
        </w:rPr>
        <w:t></w:t>
      </w:r>
      <w:r w:rsidRPr="00D8295C">
        <w:rPr>
          <w:rFonts w:hint="eastAsia"/>
          <w:lang w:val="en-US"/>
        </w:rPr>
        <w:t>переваги</w:t>
      </w:r>
      <w:r w:rsidRPr="00D8295C">
        <w:rPr>
          <w:lang w:val="en-US"/>
        </w:rPr>
        <w:t></w:t>
      </w:r>
      <w:r w:rsidRPr="00D8295C">
        <w:rPr>
          <w:rFonts w:hint="eastAsia"/>
          <w:lang w:val="en-US"/>
        </w:rPr>
        <w:t>систем</w:t>
      </w:r>
      <w:r w:rsidRPr="00D8295C">
        <w:rPr>
          <w:lang w:val="en-US"/>
        </w:rPr>
        <w:t></w:t>
      </w:r>
      <w:r w:rsidRPr="00D8295C">
        <w:rPr>
          <w:lang w:val="en-US"/>
        </w:rPr>
        <w:t></w:t>
      </w:r>
      <w:r w:rsidRPr="00D8295C">
        <w:rPr>
          <w:rFonts w:hint="eastAsia"/>
          <w:lang w:val="en-US"/>
        </w:rPr>
        <w:t>орієнтованих</w:t>
      </w:r>
      <w:r w:rsidRPr="00D8295C">
        <w:rPr>
          <w:lang w:val="en-US"/>
        </w:rPr>
        <w:t></w:t>
      </w:r>
      <w:r w:rsidRPr="00D8295C">
        <w:rPr>
          <w:rFonts w:hint="eastAsia"/>
          <w:lang w:val="en-US"/>
        </w:rPr>
        <w:t>на</w:t>
      </w:r>
      <w:r w:rsidRPr="00D8295C">
        <w:rPr>
          <w:lang w:val="en-US"/>
        </w:rPr>
        <w:t></w:t>
      </w:r>
      <w:r w:rsidRPr="00D8295C">
        <w:rPr>
          <w:rFonts w:hint="eastAsia"/>
          <w:lang w:val="en-US"/>
        </w:rPr>
        <w:t>знання</w:t>
      </w:r>
      <w:r w:rsidRPr="00D8295C">
        <w:rPr>
          <w:lang w:val="en-US"/>
        </w:rPr>
        <w:t></w:t>
      </w:r>
      <w:r w:rsidRPr="00D8295C">
        <w:rPr>
          <w:lang w:val="en-US"/>
        </w:rPr>
        <w:t></w:t>
      </w:r>
      <w:r w:rsidRPr="00D8295C">
        <w:rPr>
          <w:rFonts w:hint="eastAsia"/>
          <w:lang w:val="en-US"/>
        </w:rPr>
        <w:t>дані</w:t>
      </w:r>
      <w:r w:rsidRPr="00D8295C">
        <w:rPr>
          <w:lang w:val="en-US"/>
        </w:rPr>
        <w:t></w:t>
      </w:r>
      <w:r w:rsidRPr="00D8295C">
        <w:rPr>
          <w:rFonts w:hint="eastAsia"/>
          <w:lang w:val="en-US"/>
        </w:rPr>
        <w:t>і</w:t>
      </w:r>
    </w:p>
    <w:p w:rsidR="00D8295C" w:rsidRPr="00D8295C" w:rsidRDefault="00D8295C" w:rsidP="00D8295C">
      <w:pPr>
        <w:rPr>
          <w:lang w:val="en-US"/>
        </w:rPr>
      </w:pPr>
      <w:r w:rsidRPr="00D8295C">
        <w:rPr>
          <w:rFonts w:hint="eastAsia"/>
          <w:lang w:val="en-US"/>
        </w:rPr>
        <w:t>моделі</w:t>
      </w:r>
      <w:r w:rsidRPr="00D8295C">
        <w:rPr>
          <w:lang w:val="en-US"/>
        </w:rPr>
        <w:t></w:t>
      </w:r>
      <w:r w:rsidRPr="00D8295C">
        <w:rPr>
          <w:lang w:val="en-US"/>
        </w:rPr>
        <w:t></w:t>
      </w:r>
      <w:r w:rsidRPr="00D8295C">
        <w:rPr>
          <w:rFonts w:hint="eastAsia"/>
          <w:lang w:val="en-US"/>
        </w:rPr>
        <w:t>система</w:t>
      </w:r>
      <w:r w:rsidRPr="00D8295C">
        <w:rPr>
          <w:lang w:val="en-US"/>
        </w:rPr>
        <w:t></w:t>
      </w:r>
      <w:r w:rsidRPr="00D8295C">
        <w:rPr>
          <w:rFonts w:hint="eastAsia"/>
          <w:lang w:val="en-US"/>
        </w:rPr>
        <w:t>для</w:t>
      </w:r>
      <w:r w:rsidRPr="00D8295C">
        <w:rPr>
          <w:lang w:val="en-US"/>
        </w:rPr>
        <w:t></w:t>
      </w:r>
      <w:r w:rsidRPr="00D8295C">
        <w:rPr>
          <w:rFonts w:hint="eastAsia"/>
          <w:lang w:val="en-US"/>
        </w:rPr>
        <w:t>фармацевтичного</w:t>
      </w:r>
      <w:r w:rsidRPr="00D8295C">
        <w:rPr>
          <w:lang w:val="en-US"/>
        </w:rPr>
        <w:t></w:t>
      </w:r>
      <w:r w:rsidRPr="00D8295C">
        <w:rPr>
          <w:rFonts w:hint="eastAsia"/>
          <w:lang w:val="en-US"/>
        </w:rPr>
        <w:t>підприємства</w:t>
      </w:r>
      <w:r w:rsidRPr="00D8295C">
        <w:rPr>
          <w:lang w:val="en-US"/>
        </w:rPr>
        <w:t></w:t>
      </w:r>
      <w:r w:rsidRPr="00D8295C">
        <w:rPr>
          <w:rFonts w:hint="eastAsia"/>
          <w:lang w:val="en-US"/>
        </w:rPr>
        <w:t>втілює</w:t>
      </w:r>
      <w:r w:rsidRPr="00D8295C">
        <w:rPr>
          <w:lang w:val="en-US"/>
        </w:rPr>
        <w:t></w:t>
      </w:r>
      <w:r w:rsidRPr="00D8295C">
        <w:rPr>
          <w:rFonts w:hint="eastAsia"/>
          <w:lang w:val="en-US"/>
        </w:rPr>
        <w:t>багаторівневий</w:t>
      </w:r>
      <w:r w:rsidRPr="00D8295C">
        <w:rPr>
          <w:lang w:val="en-US"/>
        </w:rPr>
        <w:t></w:t>
      </w:r>
      <w:r w:rsidRPr="00D8295C">
        <w:rPr>
          <w:rFonts w:hint="eastAsia"/>
          <w:lang w:val="en-US"/>
        </w:rPr>
        <w:t>підхід</w:t>
      </w:r>
      <w:r w:rsidRPr="00D8295C">
        <w:rPr>
          <w:lang w:val="en-US"/>
        </w:rPr>
        <w:t></w:t>
      </w:r>
    </w:p>
    <w:p w:rsidR="00D8295C" w:rsidRPr="00D8295C" w:rsidRDefault="00D8295C" w:rsidP="00D8295C">
      <w:pPr>
        <w:rPr>
          <w:lang w:val="en-US"/>
        </w:rPr>
      </w:pPr>
      <w:r w:rsidRPr="00D8295C">
        <w:rPr>
          <w:rFonts w:hint="eastAsia"/>
          <w:lang w:val="en-US"/>
        </w:rPr>
        <w:t>Експерименти</w:t>
      </w:r>
      <w:r w:rsidRPr="00D8295C">
        <w:rPr>
          <w:lang w:val="en-US"/>
        </w:rPr>
        <w:t></w:t>
      </w:r>
      <w:r w:rsidRPr="00D8295C">
        <w:rPr>
          <w:lang w:val="en-US"/>
        </w:rPr>
        <w:t></w:t>
      </w:r>
      <w:r w:rsidRPr="00D8295C">
        <w:rPr>
          <w:rFonts w:hint="eastAsia"/>
          <w:lang w:val="en-US"/>
        </w:rPr>
        <w:t>проведені</w:t>
      </w:r>
      <w:r w:rsidRPr="00D8295C">
        <w:rPr>
          <w:lang w:val="en-US"/>
        </w:rPr>
        <w:t></w:t>
      </w:r>
      <w:r w:rsidRPr="00D8295C">
        <w:rPr>
          <w:rFonts w:hint="eastAsia"/>
          <w:lang w:val="en-US"/>
        </w:rPr>
        <w:t>на</w:t>
      </w:r>
      <w:r w:rsidRPr="00D8295C">
        <w:rPr>
          <w:lang w:val="en-US"/>
        </w:rPr>
        <w:t></w:t>
      </w:r>
      <w:r w:rsidRPr="00D8295C">
        <w:rPr>
          <w:rFonts w:hint="eastAsia"/>
          <w:lang w:val="en-US"/>
        </w:rPr>
        <w:t>побудованих</w:t>
      </w:r>
      <w:r w:rsidRPr="00D8295C">
        <w:rPr>
          <w:lang w:val="en-US"/>
        </w:rPr>
        <w:t></w:t>
      </w:r>
      <w:r w:rsidRPr="00D8295C">
        <w:rPr>
          <w:rFonts w:hint="eastAsia"/>
          <w:lang w:val="en-US"/>
        </w:rPr>
        <w:t>АОС</w:t>
      </w:r>
      <w:r w:rsidRPr="00D8295C">
        <w:rPr>
          <w:lang w:val="en-US"/>
        </w:rPr>
        <w:t></w:t>
      </w:r>
      <w:r w:rsidRPr="00D8295C">
        <w:rPr>
          <w:lang w:val="en-US"/>
        </w:rPr>
        <w:t></w:t>
      </w:r>
      <w:r w:rsidRPr="00D8295C">
        <w:rPr>
          <w:rFonts w:hint="eastAsia"/>
          <w:lang w:val="en-US"/>
        </w:rPr>
        <w:t>переконують</w:t>
      </w:r>
      <w:r w:rsidRPr="00D8295C">
        <w:rPr>
          <w:lang w:val="en-US"/>
        </w:rPr>
        <w:t></w:t>
      </w:r>
      <w:r w:rsidRPr="00D8295C">
        <w:rPr>
          <w:rFonts w:hint="eastAsia"/>
          <w:lang w:val="en-US"/>
        </w:rPr>
        <w:t>у</w:t>
      </w:r>
      <w:r w:rsidRPr="00D8295C">
        <w:rPr>
          <w:lang w:val="en-US"/>
        </w:rPr>
        <w:t></w:t>
      </w:r>
      <w:r w:rsidRPr="00D8295C">
        <w:rPr>
          <w:rFonts w:hint="eastAsia"/>
          <w:lang w:val="en-US"/>
        </w:rPr>
        <w:t>позитивному</w:t>
      </w:r>
    </w:p>
    <w:p w:rsidR="00D8295C" w:rsidRPr="00D8295C" w:rsidRDefault="00D8295C" w:rsidP="00D8295C">
      <w:pPr>
        <w:rPr>
          <w:lang w:val="en-US"/>
        </w:rPr>
      </w:pPr>
      <w:r w:rsidRPr="00D8295C">
        <w:rPr>
          <w:rFonts w:hint="eastAsia"/>
          <w:lang w:val="en-US"/>
        </w:rPr>
        <w:t>ефекті</w:t>
      </w:r>
      <w:r w:rsidRPr="00D8295C">
        <w:rPr>
          <w:lang w:val="en-US"/>
        </w:rPr>
        <w:t></w:t>
      </w:r>
      <w:r w:rsidRPr="00D8295C">
        <w:rPr>
          <w:rFonts w:hint="eastAsia"/>
          <w:lang w:val="en-US"/>
        </w:rPr>
        <w:t>від</w:t>
      </w:r>
      <w:r w:rsidRPr="00D8295C">
        <w:rPr>
          <w:lang w:val="en-US"/>
        </w:rPr>
        <w:t></w:t>
      </w:r>
      <w:r w:rsidRPr="00D8295C">
        <w:rPr>
          <w:rFonts w:hint="eastAsia"/>
          <w:lang w:val="en-US"/>
        </w:rPr>
        <w:t>їх</w:t>
      </w:r>
      <w:r w:rsidRPr="00D8295C">
        <w:rPr>
          <w:lang w:val="en-US"/>
        </w:rPr>
        <w:t></w:t>
      </w:r>
      <w:r w:rsidRPr="00D8295C">
        <w:rPr>
          <w:rFonts w:hint="eastAsia"/>
          <w:lang w:val="en-US"/>
        </w:rPr>
        <w:t>використання</w:t>
      </w:r>
      <w:r w:rsidRPr="00D8295C">
        <w:rPr>
          <w:lang w:val="en-US"/>
        </w:rPr>
        <w:t></w:t>
      </w:r>
      <w:r w:rsidRPr="00D8295C">
        <w:rPr>
          <w:lang w:val="en-US"/>
        </w:rPr>
        <w:t></w:t>
      </w:r>
      <w:r w:rsidRPr="00D8295C">
        <w:rPr>
          <w:rFonts w:hint="eastAsia"/>
          <w:lang w:val="en-US"/>
        </w:rPr>
        <w:t>При</w:t>
      </w:r>
      <w:r w:rsidRPr="00D8295C">
        <w:rPr>
          <w:lang w:val="en-US"/>
        </w:rPr>
        <w:t></w:t>
      </w:r>
      <w:r w:rsidRPr="00D8295C">
        <w:rPr>
          <w:rFonts w:hint="eastAsia"/>
          <w:lang w:val="en-US"/>
        </w:rPr>
        <w:t>цьому</w:t>
      </w:r>
      <w:r w:rsidRPr="00D8295C">
        <w:rPr>
          <w:lang w:val="en-US"/>
        </w:rPr>
        <w:t></w:t>
      </w:r>
      <w:r w:rsidRPr="00D8295C">
        <w:rPr>
          <w:rFonts w:hint="eastAsia"/>
          <w:lang w:val="en-US"/>
        </w:rPr>
        <w:t>отримано</w:t>
      </w:r>
      <w:r w:rsidRPr="00D8295C">
        <w:rPr>
          <w:lang w:val="en-US"/>
        </w:rPr>
        <w:t></w:t>
      </w:r>
      <w:r w:rsidRPr="00D8295C">
        <w:rPr>
          <w:rFonts w:hint="eastAsia"/>
          <w:lang w:val="en-US"/>
        </w:rPr>
        <w:t>висновок</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готовність</w:t>
      </w:r>
    </w:p>
    <w:p w:rsidR="00D8295C" w:rsidRPr="00D8295C" w:rsidRDefault="00D8295C" w:rsidP="00D8295C">
      <w:pPr>
        <w:rPr>
          <w:lang w:val="en-US"/>
        </w:rPr>
      </w:pPr>
      <w:r w:rsidRPr="00D8295C">
        <w:rPr>
          <w:rFonts w:hint="eastAsia"/>
          <w:lang w:val="en-US"/>
        </w:rPr>
        <w:t>українських</w:t>
      </w:r>
      <w:r w:rsidRPr="00D8295C">
        <w:rPr>
          <w:lang w:val="en-US"/>
        </w:rPr>
        <w:t></w:t>
      </w:r>
      <w:r w:rsidRPr="00D8295C">
        <w:rPr>
          <w:rFonts w:hint="eastAsia"/>
          <w:lang w:val="en-US"/>
        </w:rPr>
        <w:t>підприємств</w:t>
      </w:r>
      <w:r w:rsidRPr="00D8295C">
        <w:rPr>
          <w:lang w:val="en-US"/>
        </w:rPr>
        <w:t></w:t>
      </w:r>
      <w:r w:rsidRPr="00D8295C">
        <w:rPr>
          <w:rFonts w:hint="eastAsia"/>
          <w:lang w:val="en-US"/>
        </w:rPr>
        <w:t>до</w:t>
      </w:r>
      <w:r w:rsidRPr="00D8295C">
        <w:rPr>
          <w:lang w:val="en-US"/>
        </w:rPr>
        <w:t></w:t>
      </w:r>
      <w:r w:rsidRPr="00D8295C">
        <w:rPr>
          <w:rFonts w:hint="eastAsia"/>
          <w:lang w:val="en-US"/>
        </w:rPr>
        <w:t>впровадження</w:t>
      </w:r>
      <w:r w:rsidRPr="00D8295C">
        <w:rPr>
          <w:lang w:val="en-US"/>
        </w:rPr>
        <w:t></w:t>
      </w:r>
      <w:r w:rsidRPr="00D8295C">
        <w:rPr>
          <w:rFonts w:hint="eastAsia"/>
          <w:lang w:val="en-US"/>
        </w:rPr>
        <w:t>запропонованого</w:t>
      </w:r>
      <w:r w:rsidRPr="00D8295C">
        <w:rPr>
          <w:lang w:val="en-US"/>
        </w:rPr>
        <w:t></w:t>
      </w:r>
      <w:r w:rsidRPr="00D8295C">
        <w:rPr>
          <w:rFonts w:hint="eastAsia"/>
          <w:lang w:val="en-US"/>
        </w:rPr>
        <w:t>механізму</w:t>
      </w:r>
      <w:r w:rsidRPr="00D8295C">
        <w:rPr>
          <w:lang w:val="en-US"/>
        </w:rPr>
        <w:t></w:t>
      </w:r>
      <w:r w:rsidRPr="00D8295C">
        <w:rPr>
          <w:rFonts w:hint="eastAsia"/>
          <w:lang w:val="en-US"/>
        </w:rPr>
        <w:t>прийняття</w:t>
      </w:r>
    </w:p>
    <w:p w:rsidR="00D8295C" w:rsidRPr="00D8295C" w:rsidRDefault="00D8295C" w:rsidP="00D8295C">
      <w:pPr>
        <w:rPr>
          <w:lang w:val="en-US"/>
        </w:rPr>
      </w:pP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в</w:t>
      </w:r>
      <w:r w:rsidRPr="00D8295C">
        <w:rPr>
          <w:lang w:val="en-US"/>
        </w:rPr>
        <w:t></w:t>
      </w:r>
      <w:r w:rsidRPr="00D8295C">
        <w:rPr>
          <w:rFonts w:hint="eastAsia"/>
          <w:lang w:val="en-US"/>
        </w:rPr>
        <w:t>найближчий</w:t>
      </w:r>
      <w:r w:rsidRPr="00D8295C">
        <w:rPr>
          <w:lang w:val="en-US"/>
        </w:rPr>
        <w:t></w:t>
      </w:r>
      <w:r w:rsidRPr="00D8295C">
        <w:rPr>
          <w:rFonts w:hint="eastAsia"/>
          <w:lang w:val="en-US"/>
        </w:rPr>
        <w:t>перспективі</w:t>
      </w:r>
      <w:r w:rsidRPr="00D8295C">
        <w:rPr>
          <w:lang w:val="en-US"/>
        </w:rPr>
        <w:t></w:t>
      </w:r>
      <w:r w:rsidRPr="00D8295C">
        <w:rPr>
          <w:rFonts w:hint="eastAsia"/>
          <w:lang w:val="en-US"/>
        </w:rPr>
        <w:t>стосується</w:t>
      </w:r>
      <w:r w:rsidRPr="00D8295C">
        <w:rPr>
          <w:lang w:val="en-US"/>
        </w:rPr>
        <w:t></w:t>
      </w:r>
      <w:r w:rsidRPr="00D8295C">
        <w:rPr>
          <w:rFonts w:hint="eastAsia"/>
          <w:lang w:val="en-US"/>
        </w:rPr>
        <w:t>в</w:t>
      </w:r>
      <w:r w:rsidRPr="00D8295C">
        <w:rPr>
          <w:lang w:val="en-US"/>
        </w:rPr>
        <w:t></w:t>
      </w:r>
      <w:r w:rsidRPr="00D8295C">
        <w:rPr>
          <w:rFonts w:hint="eastAsia"/>
          <w:lang w:val="en-US"/>
        </w:rPr>
        <w:t>основному</w:t>
      </w:r>
      <w:r w:rsidRPr="00D8295C">
        <w:rPr>
          <w:lang w:val="en-US"/>
        </w:rPr>
        <w:t></w:t>
      </w:r>
      <w:r w:rsidRPr="00D8295C">
        <w:rPr>
          <w:rFonts w:hint="eastAsia"/>
          <w:lang w:val="en-US"/>
        </w:rPr>
        <w:t>великих</w:t>
      </w:r>
    </w:p>
    <w:p w:rsidR="00D8295C" w:rsidRPr="00D8295C" w:rsidRDefault="00D8295C" w:rsidP="00D8295C">
      <w:pPr>
        <w:rPr>
          <w:lang w:val="en-US"/>
        </w:rPr>
      </w:pPr>
      <w:r w:rsidRPr="00D8295C">
        <w:rPr>
          <w:rFonts w:hint="eastAsia"/>
          <w:lang w:val="en-US"/>
        </w:rPr>
        <w:t>організацій</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володіють</w:t>
      </w:r>
      <w:r w:rsidRPr="00D8295C">
        <w:rPr>
          <w:lang w:val="en-US"/>
        </w:rPr>
        <w:t></w:t>
      </w:r>
      <w:r w:rsidRPr="00D8295C">
        <w:rPr>
          <w:rFonts w:hint="eastAsia"/>
          <w:lang w:val="en-US"/>
        </w:rPr>
        <w:t>розвиненою</w:t>
      </w:r>
      <w:r w:rsidRPr="00D8295C">
        <w:rPr>
          <w:lang w:val="en-US"/>
        </w:rPr>
        <w:t></w:t>
      </w:r>
      <w:r w:rsidRPr="00D8295C">
        <w:rPr>
          <w:rFonts w:hint="eastAsia"/>
          <w:lang w:val="en-US"/>
        </w:rPr>
        <w:t>ІТ</w:t>
      </w:r>
      <w:r w:rsidRPr="00D8295C">
        <w:rPr>
          <w:lang w:val="en-US"/>
        </w:rPr>
        <w:t></w:t>
      </w:r>
      <w:r w:rsidRPr="00D8295C">
        <w:rPr>
          <w:rFonts w:hint="eastAsia"/>
          <w:lang w:val="en-US"/>
        </w:rPr>
        <w:t>інфраструктурою</w:t>
      </w:r>
      <w:r w:rsidRPr="00D8295C">
        <w:rPr>
          <w:lang w:val="en-US"/>
        </w:rPr>
        <w:t></w:t>
      </w:r>
      <w:r w:rsidRPr="00D8295C">
        <w:rPr>
          <w:rFonts w:hint="eastAsia"/>
          <w:lang w:val="en-US"/>
        </w:rPr>
        <w:t>та</w:t>
      </w:r>
      <w:r w:rsidRPr="00D8295C">
        <w:rPr>
          <w:lang w:val="en-US"/>
        </w:rPr>
        <w:t></w:t>
      </w:r>
      <w:r w:rsidRPr="00D8295C">
        <w:rPr>
          <w:rFonts w:hint="eastAsia"/>
          <w:lang w:val="en-US"/>
        </w:rPr>
        <w:t>вже</w:t>
      </w:r>
      <w:r w:rsidRPr="00D8295C">
        <w:rPr>
          <w:lang w:val="en-US"/>
        </w:rPr>
        <w:t></w:t>
      </w:r>
      <w:r w:rsidRPr="00D8295C">
        <w:rPr>
          <w:rFonts w:hint="eastAsia"/>
          <w:lang w:val="en-US"/>
        </w:rPr>
        <w:t>накопичили</w:t>
      </w:r>
    </w:p>
    <w:p w:rsidR="00D8295C" w:rsidRPr="00D8295C" w:rsidRDefault="00D8295C" w:rsidP="00D8295C">
      <w:pPr>
        <w:rPr>
          <w:lang w:val="en-US"/>
        </w:rPr>
      </w:pPr>
      <w:r w:rsidRPr="00D8295C">
        <w:rPr>
          <w:rFonts w:hint="eastAsia"/>
          <w:lang w:val="en-US"/>
        </w:rPr>
        <w:t>значні</w:t>
      </w:r>
      <w:r w:rsidRPr="00D8295C">
        <w:rPr>
          <w:lang w:val="en-US"/>
        </w:rPr>
        <w:t></w:t>
      </w:r>
      <w:r w:rsidRPr="00D8295C">
        <w:rPr>
          <w:rFonts w:hint="eastAsia"/>
          <w:lang w:val="en-US"/>
        </w:rPr>
        <w:t>обсяги</w:t>
      </w:r>
      <w:r w:rsidRPr="00D8295C">
        <w:rPr>
          <w:lang w:val="en-US"/>
        </w:rPr>
        <w:t></w:t>
      </w:r>
      <w:r w:rsidRPr="00D8295C">
        <w:rPr>
          <w:rFonts w:hint="eastAsia"/>
          <w:lang w:val="en-US"/>
        </w:rPr>
        <w:t>історичних</w:t>
      </w:r>
      <w:r w:rsidRPr="00D8295C">
        <w:rPr>
          <w:lang w:val="en-US"/>
        </w:rPr>
        <w:t></w:t>
      </w:r>
      <w:r w:rsidRPr="00D8295C">
        <w:rPr>
          <w:rFonts w:hint="eastAsia"/>
          <w:lang w:val="en-US"/>
        </w:rPr>
        <w:t>даних</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lang w:val="en-US"/>
        </w:rPr>
        <w:t></w:t>
      </w:r>
      <w:r w:rsidRPr="00D8295C">
        <w:rPr>
          <w:rFonts w:hint="eastAsia"/>
          <w:lang w:val="en-US"/>
        </w:rPr>
        <w:t>Доцільність</w:t>
      </w:r>
      <w:r w:rsidRPr="00D8295C">
        <w:rPr>
          <w:lang w:val="en-US"/>
        </w:rPr>
        <w:t></w:t>
      </w:r>
      <w:r w:rsidRPr="00D8295C">
        <w:rPr>
          <w:rFonts w:hint="eastAsia"/>
          <w:lang w:val="en-US"/>
        </w:rPr>
        <w:t>впровадження</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механізму</w:t>
      </w:r>
      <w:r w:rsidRPr="00D8295C">
        <w:rPr>
          <w:lang w:val="en-US"/>
        </w:rPr>
        <w:t></w:t>
      </w:r>
      <w:r w:rsidRPr="00D8295C">
        <w:rPr>
          <w:rFonts w:hint="eastAsia"/>
          <w:lang w:val="en-US"/>
        </w:rPr>
        <w:t>прийняття</w:t>
      </w:r>
    </w:p>
    <w:p w:rsidR="00D8295C" w:rsidRPr="00D8295C" w:rsidRDefault="00D8295C" w:rsidP="00D8295C">
      <w:pPr>
        <w:rPr>
          <w:lang w:val="en-US"/>
        </w:rPr>
      </w:pP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знаходить</w:t>
      </w:r>
      <w:r w:rsidRPr="00D8295C">
        <w:rPr>
          <w:lang w:val="en-US"/>
        </w:rPr>
        <w:t></w:t>
      </w:r>
      <w:r w:rsidRPr="00D8295C">
        <w:rPr>
          <w:rFonts w:hint="eastAsia"/>
          <w:lang w:val="en-US"/>
        </w:rPr>
        <w:t>підтвердження</w:t>
      </w:r>
      <w:r w:rsidRPr="00D8295C">
        <w:rPr>
          <w:lang w:val="en-US"/>
        </w:rPr>
        <w:t></w:t>
      </w:r>
      <w:r w:rsidRPr="00D8295C">
        <w:rPr>
          <w:rFonts w:hint="eastAsia"/>
          <w:lang w:val="en-US"/>
        </w:rPr>
        <w:t>у</w:t>
      </w:r>
      <w:r w:rsidRPr="00D8295C">
        <w:rPr>
          <w:lang w:val="en-US"/>
        </w:rPr>
        <w:t></w:t>
      </w:r>
      <w:r w:rsidRPr="00D8295C">
        <w:rPr>
          <w:rFonts w:hint="eastAsia"/>
          <w:lang w:val="en-US"/>
        </w:rPr>
        <w:t>високих</w:t>
      </w:r>
      <w:r w:rsidRPr="00D8295C">
        <w:rPr>
          <w:lang w:val="en-US"/>
        </w:rPr>
        <w:t></w:t>
      </w:r>
      <w:r w:rsidRPr="00D8295C">
        <w:rPr>
          <w:rFonts w:hint="eastAsia"/>
          <w:lang w:val="en-US"/>
        </w:rPr>
        <w:t>оцінках</w:t>
      </w:r>
      <w:r w:rsidRPr="00D8295C">
        <w:rPr>
          <w:lang w:val="en-US"/>
        </w:rPr>
        <w:t></w:t>
      </w:r>
      <w:r w:rsidRPr="00D8295C">
        <w:rPr>
          <w:rFonts w:hint="eastAsia"/>
          <w:lang w:val="en-US"/>
        </w:rPr>
        <w:t>його</w:t>
      </w:r>
    </w:p>
    <w:p w:rsidR="00D8295C" w:rsidRPr="00D8295C" w:rsidRDefault="00D8295C" w:rsidP="00D8295C">
      <w:pPr>
        <w:rPr>
          <w:lang w:val="en-US"/>
        </w:rPr>
      </w:pPr>
      <w:r w:rsidRPr="00D8295C">
        <w:rPr>
          <w:rFonts w:hint="eastAsia"/>
          <w:lang w:val="en-US"/>
        </w:rPr>
        <w:t>результативності</w:t>
      </w:r>
      <w:r w:rsidRPr="00D8295C">
        <w:rPr>
          <w:lang w:val="en-US"/>
        </w:rPr>
        <w:t></w:t>
      </w:r>
      <w:r w:rsidRPr="00D8295C">
        <w:rPr>
          <w:lang w:val="en-US"/>
        </w:rPr>
        <w:t></w:t>
      </w:r>
      <w:r w:rsidRPr="00D8295C">
        <w:rPr>
          <w:rFonts w:hint="eastAsia"/>
          <w:lang w:val="en-US"/>
        </w:rPr>
        <w:t>Запропоновано</w:t>
      </w:r>
      <w:r w:rsidRPr="00D8295C">
        <w:rPr>
          <w:lang w:val="en-US"/>
        </w:rPr>
        <w:t></w:t>
      </w:r>
      <w:r w:rsidRPr="00D8295C">
        <w:rPr>
          <w:rFonts w:hint="eastAsia"/>
          <w:lang w:val="en-US"/>
        </w:rPr>
        <w:t>підходи</w:t>
      </w:r>
      <w:r w:rsidRPr="00D8295C">
        <w:rPr>
          <w:lang w:val="en-US"/>
        </w:rPr>
        <w:t></w:t>
      </w:r>
      <w:r w:rsidRPr="00D8295C">
        <w:rPr>
          <w:rFonts w:hint="eastAsia"/>
          <w:lang w:val="en-US"/>
        </w:rPr>
        <w:t>до</w:t>
      </w:r>
      <w:r w:rsidRPr="00D8295C">
        <w:rPr>
          <w:lang w:val="en-US"/>
        </w:rPr>
        <w:t></w:t>
      </w:r>
      <w:r w:rsidRPr="00D8295C">
        <w:rPr>
          <w:rFonts w:hint="eastAsia"/>
          <w:lang w:val="en-US"/>
        </w:rPr>
        <w:t>оцінювання</w:t>
      </w:r>
      <w:r w:rsidRPr="00D8295C">
        <w:rPr>
          <w:lang w:val="en-US"/>
        </w:rPr>
        <w:t></w:t>
      </w:r>
      <w:r w:rsidRPr="00D8295C">
        <w:rPr>
          <w:rFonts w:hint="eastAsia"/>
          <w:lang w:val="en-US"/>
        </w:rPr>
        <w:t>ефективності</w:t>
      </w:r>
    </w:p>
    <w:p w:rsidR="00D8295C" w:rsidRPr="00D8295C" w:rsidRDefault="00D8295C" w:rsidP="00D8295C">
      <w:pPr>
        <w:rPr>
          <w:lang w:val="en-US"/>
        </w:rPr>
      </w:pPr>
      <w:r w:rsidRPr="00D8295C">
        <w:rPr>
          <w:rFonts w:hint="eastAsia"/>
          <w:lang w:val="en-US"/>
        </w:rPr>
        <w:t>проактивного</w:t>
      </w:r>
      <w:r w:rsidRPr="00D8295C">
        <w:rPr>
          <w:lang w:val="en-US"/>
        </w:rPr>
        <w:t></w:t>
      </w:r>
      <w:r w:rsidRPr="00D8295C">
        <w:rPr>
          <w:rFonts w:hint="eastAsia"/>
          <w:lang w:val="en-US"/>
        </w:rPr>
        <w:t>механізму</w:t>
      </w:r>
      <w:r w:rsidRPr="00D8295C">
        <w:rPr>
          <w:lang w:val="en-US"/>
        </w:rPr>
        <w:t></w:t>
      </w:r>
      <w:r w:rsidRPr="00D8295C">
        <w:rPr>
          <w:rFonts w:hint="eastAsia"/>
          <w:lang w:val="en-US"/>
        </w:rPr>
        <w:t>на</w:t>
      </w:r>
      <w:r w:rsidRPr="00D8295C">
        <w:rPr>
          <w:lang w:val="en-US"/>
        </w:rPr>
        <w:t></w:t>
      </w:r>
      <w:r w:rsidRPr="00D8295C">
        <w:rPr>
          <w:rFonts w:hint="eastAsia"/>
          <w:lang w:val="en-US"/>
        </w:rPr>
        <w:t>підприємствах</w:t>
      </w:r>
      <w:r w:rsidRPr="00D8295C">
        <w:rPr>
          <w:lang w:val="en-US"/>
        </w:rPr>
        <w:t></w:t>
      </w:r>
      <w:r w:rsidRPr="00D8295C">
        <w:rPr>
          <w:lang w:val="en-US"/>
        </w:rPr>
        <w:t></w:t>
      </w:r>
      <w:r w:rsidRPr="00D8295C">
        <w:rPr>
          <w:rFonts w:hint="eastAsia"/>
          <w:lang w:val="en-US"/>
        </w:rPr>
        <w:t>Аргументовано</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процедура</w:t>
      </w:r>
    </w:p>
    <w:p w:rsidR="00D8295C" w:rsidRPr="00D8295C" w:rsidRDefault="00D8295C" w:rsidP="00D8295C">
      <w:pPr>
        <w:rPr>
          <w:lang w:val="en-US"/>
        </w:rPr>
      </w:pPr>
      <w:r w:rsidRPr="00D8295C">
        <w:rPr>
          <w:rFonts w:hint="eastAsia"/>
          <w:lang w:val="en-US"/>
        </w:rPr>
        <w:t>оцінювання</w:t>
      </w:r>
      <w:r w:rsidRPr="00D8295C">
        <w:rPr>
          <w:lang w:val="en-US"/>
        </w:rPr>
        <w:t></w:t>
      </w:r>
      <w:r w:rsidRPr="00D8295C">
        <w:rPr>
          <w:rFonts w:hint="eastAsia"/>
          <w:lang w:val="en-US"/>
        </w:rPr>
        <w:t>ефективності</w:t>
      </w:r>
      <w:r w:rsidRPr="00D8295C">
        <w:rPr>
          <w:lang w:val="en-US"/>
        </w:rPr>
        <w:t></w:t>
      </w:r>
      <w:r w:rsidRPr="00D8295C">
        <w:rPr>
          <w:rFonts w:hint="eastAsia"/>
          <w:lang w:val="en-US"/>
        </w:rPr>
        <w:t>нерозривно</w:t>
      </w:r>
      <w:r w:rsidRPr="00D8295C">
        <w:rPr>
          <w:lang w:val="en-US"/>
        </w:rPr>
        <w:t></w:t>
      </w:r>
      <w:r w:rsidRPr="00D8295C">
        <w:rPr>
          <w:rFonts w:hint="eastAsia"/>
          <w:lang w:val="en-US"/>
        </w:rPr>
        <w:t>пов’язана</w:t>
      </w:r>
      <w:r w:rsidRPr="00D8295C">
        <w:rPr>
          <w:lang w:val="en-US"/>
        </w:rPr>
        <w:t></w:t>
      </w:r>
      <w:r w:rsidRPr="00D8295C">
        <w:rPr>
          <w:rFonts w:hint="eastAsia"/>
          <w:lang w:val="en-US"/>
        </w:rPr>
        <w:t>з</w:t>
      </w:r>
      <w:r w:rsidRPr="00D8295C">
        <w:rPr>
          <w:lang w:val="en-US"/>
        </w:rPr>
        <w:t></w:t>
      </w:r>
      <w:r w:rsidRPr="00D8295C">
        <w:rPr>
          <w:rFonts w:hint="eastAsia"/>
          <w:lang w:val="en-US"/>
        </w:rPr>
        <w:t>оцінюванням</w:t>
      </w:r>
      <w:r w:rsidRPr="00D8295C">
        <w:rPr>
          <w:lang w:val="en-US"/>
        </w:rPr>
        <w:t></w:t>
      </w:r>
      <w:r w:rsidRPr="00D8295C">
        <w:rPr>
          <w:rFonts w:hint="eastAsia"/>
          <w:lang w:val="en-US"/>
        </w:rPr>
        <w:t>ефективності</w:t>
      </w:r>
    </w:p>
    <w:p w:rsidR="00D8295C" w:rsidRPr="00D8295C" w:rsidRDefault="00D8295C" w:rsidP="00D8295C">
      <w:pPr>
        <w:rPr>
          <w:lang w:val="en-US"/>
        </w:rPr>
      </w:pPr>
      <w:r w:rsidRPr="00D8295C">
        <w:rPr>
          <w:rFonts w:hint="eastAsia"/>
          <w:lang w:val="en-US"/>
        </w:rPr>
        <w:t>інформатизації</w:t>
      </w:r>
      <w:r w:rsidRPr="00D8295C">
        <w:rPr>
          <w:lang w:val="en-US"/>
        </w:rPr>
        <w:t></w:t>
      </w:r>
      <w:r w:rsidRPr="00D8295C">
        <w:rPr>
          <w:rFonts w:hint="eastAsia"/>
          <w:lang w:val="en-US"/>
        </w:rPr>
        <w:t>підприємства</w:t>
      </w:r>
      <w:r w:rsidRPr="00D8295C">
        <w:rPr>
          <w:lang w:val="en-US"/>
        </w:rPr>
        <w:t></w:t>
      </w:r>
      <w:r w:rsidRPr="00D8295C">
        <w:rPr>
          <w:lang w:val="en-US"/>
        </w:rPr>
        <w:t></w:t>
      </w:r>
      <w:r w:rsidRPr="00D8295C">
        <w:rPr>
          <w:rFonts w:hint="eastAsia"/>
          <w:lang w:val="en-US"/>
        </w:rPr>
        <w:t>Показано</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успішність</w:t>
      </w:r>
      <w:r w:rsidRPr="00D8295C">
        <w:rPr>
          <w:lang w:val="en-US"/>
        </w:rPr>
        <w:t></w:t>
      </w:r>
      <w:r w:rsidRPr="00D8295C">
        <w:rPr>
          <w:rFonts w:hint="eastAsia"/>
          <w:lang w:val="en-US"/>
        </w:rPr>
        <w:t>проактивного</w:t>
      </w:r>
      <w:r w:rsidRPr="00D8295C">
        <w:rPr>
          <w:lang w:val="en-US"/>
        </w:rPr>
        <w:t></w:t>
      </w:r>
      <w:r w:rsidRPr="00D8295C">
        <w:rPr>
          <w:rFonts w:hint="eastAsia"/>
          <w:lang w:val="en-US"/>
        </w:rPr>
        <w:t>механізму</w:t>
      </w:r>
    </w:p>
    <w:p w:rsidR="00D8295C" w:rsidRPr="00D8295C" w:rsidRDefault="00D8295C" w:rsidP="00D8295C">
      <w:pPr>
        <w:rPr>
          <w:lang w:val="en-US"/>
        </w:rPr>
      </w:pPr>
      <w:r w:rsidRPr="00D8295C">
        <w:rPr>
          <w:rFonts w:hint="eastAsia"/>
          <w:lang w:val="en-US"/>
        </w:rPr>
        <w:t>може</w:t>
      </w:r>
      <w:r w:rsidRPr="00D8295C">
        <w:rPr>
          <w:lang w:val="en-US"/>
        </w:rPr>
        <w:t></w:t>
      </w:r>
      <w:r w:rsidRPr="00D8295C">
        <w:rPr>
          <w:rFonts w:hint="eastAsia"/>
          <w:lang w:val="en-US"/>
        </w:rPr>
        <w:t>бути</w:t>
      </w:r>
      <w:r w:rsidRPr="00D8295C">
        <w:rPr>
          <w:lang w:val="en-US"/>
        </w:rPr>
        <w:t></w:t>
      </w:r>
      <w:r w:rsidRPr="00D8295C">
        <w:rPr>
          <w:rFonts w:hint="eastAsia"/>
          <w:lang w:val="en-US"/>
        </w:rPr>
        <w:t>оцінена</w:t>
      </w:r>
      <w:r w:rsidRPr="00D8295C">
        <w:rPr>
          <w:lang w:val="en-US"/>
        </w:rPr>
        <w:t></w:t>
      </w:r>
      <w:r w:rsidRPr="00D8295C">
        <w:rPr>
          <w:rFonts w:hint="eastAsia"/>
          <w:lang w:val="en-US"/>
        </w:rPr>
        <w:t>показником</w:t>
      </w:r>
      <w:r w:rsidRPr="00D8295C">
        <w:rPr>
          <w:lang w:val="en-US"/>
        </w:rPr>
        <w:t></w:t>
      </w:r>
      <w:r w:rsidRPr="00D8295C">
        <w:rPr>
          <w:rFonts w:hint="eastAsia"/>
          <w:lang w:val="en-US"/>
        </w:rPr>
        <w:t>інформаційної</w:t>
      </w:r>
      <w:r w:rsidRPr="00D8295C">
        <w:rPr>
          <w:lang w:val="en-US"/>
        </w:rPr>
        <w:t></w:t>
      </w:r>
      <w:r w:rsidRPr="00D8295C">
        <w:rPr>
          <w:rFonts w:hint="eastAsia"/>
          <w:lang w:val="en-US"/>
        </w:rPr>
        <w:t>продуктивності</w:t>
      </w:r>
      <w:r w:rsidRPr="00D8295C">
        <w:rPr>
          <w:lang w:val="en-US"/>
        </w:rPr>
        <w:t></w:t>
      </w:r>
      <w:r w:rsidRPr="00D8295C">
        <w:rPr>
          <w:lang w:val="en-US"/>
        </w:rPr>
        <w:t></w:t>
      </w:r>
      <w:r w:rsidRPr="00D8295C">
        <w:rPr>
          <w:rFonts w:hint="eastAsia"/>
          <w:lang w:val="en-US"/>
        </w:rPr>
        <w:t>а</w:t>
      </w:r>
      <w:r w:rsidRPr="00D8295C">
        <w:rPr>
          <w:lang w:val="en-US"/>
        </w:rPr>
        <w:t></w:t>
      </w:r>
      <w:r w:rsidRPr="00D8295C">
        <w:rPr>
          <w:rFonts w:hint="eastAsia"/>
          <w:lang w:val="en-US"/>
        </w:rPr>
        <w:t>ефективність</w:t>
      </w:r>
      <w:r w:rsidRPr="00D8295C">
        <w:rPr>
          <w:lang w:val="en-US"/>
        </w:rPr>
        <w:t></w:t>
      </w:r>
      <w:r w:rsidRPr="00D8295C">
        <w:rPr>
          <w:rFonts w:hint="eastAsia"/>
          <w:lang w:val="en-US"/>
        </w:rPr>
        <w:t>–</w:t>
      </w:r>
    </w:p>
    <w:p w:rsidR="00D8295C" w:rsidRPr="00D8295C" w:rsidRDefault="00D8295C" w:rsidP="00D8295C">
      <w:pPr>
        <w:rPr>
          <w:lang w:val="en-US"/>
        </w:rPr>
      </w:pPr>
      <w:r w:rsidRPr="00D8295C">
        <w:rPr>
          <w:rFonts w:hint="eastAsia"/>
          <w:lang w:val="en-US"/>
        </w:rPr>
        <w:t>через</w:t>
      </w:r>
      <w:r w:rsidRPr="00D8295C">
        <w:rPr>
          <w:lang w:val="en-US"/>
        </w:rPr>
        <w:t></w:t>
      </w:r>
      <w:r w:rsidRPr="00D8295C">
        <w:rPr>
          <w:rFonts w:hint="eastAsia"/>
          <w:lang w:val="en-US"/>
        </w:rPr>
        <w:t>систему</w:t>
      </w:r>
      <w:r w:rsidRPr="00D8295C">
        <w:rPr>
          <w:lang w:val="en-US"/>
        </w:rPr>
        <w:t></w:t>
      </w:r>
      <w:r w:rsidRPr="00D8295C">
        <w:rPr>
          <w:rFonts w:hint="eastAsia"/>
          <w:lang w:val="en-US"/>
        </w:rPr>
        <w:t>оцінок</w:t>
      </w:r>
      <w:r w:rsidRPr="00D8295C">
        <w:rPr>
          <w:lang w:val="en-US"/>
        </w:rPr>
        <w:t></w:t>
      </w:r>
      <w:r w:rsidRPr="00D8295C">
        <w:rPr>
          <w:rFonts w:hint="eastAsia"/>
          <w:lang w:val="en-US"/>
        </w:rPr>
        <w:t>якості</w:t>
      </w:r>
      <w:r w:rsidRPr="00D8295C">
        <w:rPr>
          <w:lang w:val="en-US"/>
        </w:rPr>
        <w:t></w:t>
      </w:r>
      <w:r w:rsidRPr="00D8295C">
        <w:rPr>
          <w:rFonts w:hint="eastAsia"/>
          <w:lang w:val="en-US"/>
        </w:rPr>
        <w:t>моделі</w:t>
      </w:r>
      <w:r w:rsidRPr="00D8295C">
        <w:rPr>
          <w:lang w:val="en-US"/>
        </w:rPr>
        <w:t></w:t>
      </w:r>
      <w:r w:rsidRPr="00D8295C">
        <w:rPr>
          <w:rFonts w:hint="eastAsia"/>
          <w:lang w:val="en-US"/>
        </w:rPr>
        <w:t>діагностики</w:t>
      </w:r>
      <w:r w:rsidRPr="00D8295C">
        <w:rPr>
          <w:lang w:val="en-US"/>
        </w:rPr>
        <w:t></w:t>
      </w:r>
      <w:r w:rsidRPr="00D8295C">
        <w:rPr>
          <w:rFonts w:hint="eastAsia"/>
          <w:lang w:val="en-US"/>
        </w:rPr>
        <w:t>та</w:t>
      </w:r>
      <w:r w:rsidRPr="00D8295C">
        <w:rPr>
          <w:lang w:val="en-US"/>
        </w:rPr>
        <w:t></w:t>
      </w:r>
      <w:r w:rsidRPr="00D8295C">
        <w:rPr>
          <w:rFonts w:hint="eastAsia"/>
          <w:lang w:val="en-US"/>
        </w:rPr>
        <w:t>ефектів</w:t>
      </w:r>
      <w:r w:rsidRPr="00D8295C">
        <w:rPr>
          <w:lang w:val="en-US"/>
        </w:rPr>
        <w:t></w:t>
      </w:r>
      <w:r w:rsidRPr="00D8295C">
        <w:rPr>
          <w:rFonts w:hint="eastAsia"/>
          <w:lang w:val="en-US"/>
        </w:rPr>
        <w:t>від</w:t>
      </w:r>
      <w:r w:rsidRPr="00D8295C">
        <w:rPr>
          <w:lang w:val="en-US"/>
        </w:rPr>
        <w:t></w:t>
      </w:r>
      <w:r w:rsidRPr="00D8295C">
        <w:rPr>
          <w:rFonts w:hint="eastAsia"/>
          <w:lang w:val="en-US"/>
        </w:rPr>
        <w:t>впровадження</w:t>
      </w:r>
      <w:r w:rsidRPr="00D8295C">
        <w:rPr>
          <w:lang w:val="en-US"/>
        </w:rPr>
        <w:t></w:t>
      </w:r>
      <w:r w:rsidRPr="00D8295C">
        <w:rPr>
          <w:rFonts w:hint="eastAsia"/>
          <w:lang w:val="en-US"/>
        </w:rPr>
        <w:t>ІСПУ</w:t>
      </w:r>
      <w:r w:rsidRPr="00D8295C">
        <w:rPr>
          <w:lang w:val="en-US"/>
        </w:rPr>
        <w:t></w:t>
      </w:r>
    </w:p>
    <w:p w:rsidR="00D8295C" w:rsidRPr="00D8295C" w:rsidRDefault="00D8295C" w:rsidP="00D8295C">
      <w:pPr>
        <w:rPr>
          <w:lang w:val="en-US"/>
        </w:rPr>
      </w:pPr>
      <w:r w:rsidRPr="00D8295C">
        <w:rPr>
          <w:lang w:val="en-US"/>
        </w:rPr>
        <w:t></w:t>
      </w:r>
      <w:r w:rsidRPr="00D8295C">
        <w:rPr>
          <w:lang w:val="en-US"/>
        </w:rPr>
        <w:t></w:t>
      </w:r>
      <w:r w:rsidRPr="00D8295C">
        <w:rPr>
          <w:lang w:val="en-US"/>
        </w:rPr>
        <w:t></w:t>
      </w:r>
      <w:r w:rsidRPr="00D8295C">
        <w:rPr>
          <w:lang w:val="en-US"/>
        </w:rPr>
        <w:t></w:t>
      </w:r>
      <w:r w:rsidRPr="00D8295C">
        <w:rPr>
          <w:rFonts w:hint="eastAsia"/>
          <w:lang w:val="en-US"/>
        </w:rPr>
        <w:t>Запропонована</w:t>
      </w:r>
      <w:r w:rsidRPr="00D8295C">
        <w:rPr>
          <w:lang w:val="en-US"/>
        </w:rPr>
        <w:t></w:t>
      </w:r>
      <w:r w:rsidRPr="00D8295C">
        <w:rPr>
          <w:rFonts w:hint="eastAsia"/>
          <w:lang w:val="en-US"/>
        </w:rPr>
        <w:t>в</w:t>
      </w:r>
      <w:r w:rsidRPr="00D8295C">
        <w:rPr>
          <w:lang w:val="en-US"/>
        </w:rPr>
        <w:t></w:t>
      </w:r>
      <w:r w:rsidRPr="00D8295C">
        <w:rPr>
          <w:rFonts w:hint="eastAsia"/>
          <w:lang w:val="en-US"/>
        </w:rPr>
        <w:t>роботі</w:t>
      </w:r>
      <w:r w:rsidRPr="00D8295C">
        <w:rPr>
          <w:lang w:val="en-US"/>
        </w:rPr>
        <w:t></w:t>
      </w:r>
      <w:r w:rsidRPr="00D8295C">
        <w:rPr>
          <w:rFonts w:hint="eastAsia"/>
          <w:lang w:val="en-US"/>
        </w:rPr>
        <w:t>концепція</w:t>
      </w:r>
      <w:r w:rsidRPr="00D8295C">
        <w:rPr>
          <w:lang w:val="en-US"/>
        </w:rPr>
        <w:t></w:t>
      </w:r>
      <w:r w:rsidRPr="00D8295C">
        <w:rPr>
          <w:rFonts w:hint="eastAsia"/>
          <w:lang w:val="en-US"/>
        </w:rPr>
        <w:t>формування</w:t>
      </w:r>
      <w:r w:rsidRPr="00D8295C">
        <w:rPr>
          <w:lang w:val="en-US"/>
        </w:rPr>
        <w:t></w:t>
      </w:r>
      <w:r w:rsidRPr="00D8295C">
        <w:rPr>
          <w:rFonts w:hint="eastAsia"/>
          <w:lang w:val="en-US"/>
        </w:rPr>
        <w:t>проактивного</w:t>
      </w:r>
    </w:p>
    <w:p w:rsidR="00D8295C" w:rsidRPr="00D8295C" w:rsidRDefault="00D8295C" w:rsidP="00D8295C">
      <w:pPr>
        <w:rPr>
          <w:lang w:val="en-US"/>
        </w:rPr>
      </w:pPr>
      <w:r w:rsidRPr="00D8295C">
        <w:rPr>
          <w:rFonts w:hint="eastAsia"/>
          <w:lang w:val="en-US"/>
        </w:rPr>
        <w:t>механізму</w:t>
      </w:r>
      <w:r w:rsidRPr="00D8295C">
        <w:rPr>
          <w:lang w:val="en-US"/>
        </w:rPr>
        <w:t></w:t>
      </w:r>
      <w:r w:rsidRPr="00D8295C">
        <w:rPr>
          <w:rFonts w:hint="eastAsia"/>
          <w:lang w:val="en-US"/>
        </w:rPr>
        <w:t>прийняття</w:t>
      </w:r>
      <w:r w:rsidRPr="00D8295C">
        <w:rPr>
          <w:lang w:val="en-US"/>
        </w:rPr>
        <w:t></w:t>
      </w: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в</w:t>
      </w:r>
      <w:r w:rsidRPr="00D8295C">
        <w:rPr>
          <w:lang w:val="en-US"/>
        </w:rPr>
        <w:t></w:t>
      </w:r>
      <w:r w:rsidRPr="00D8295C">
        <w:rPr>
          <w:rFonts w:hint="eastAsia"/>
          <w:lang w:val="en-US"/>
        </w:rPr>
        <w:t>умовах</w:t>
      </w:r>
      <w:r w:rsidRPr="00D8295C">
        <w:rPr>
          <w:lang w:val="en-US"/>
        </w:rPr>
        <w:t></w:t>
      </w:r>
      <w:r w:rsidRPr="00D8295C">
        <w:rPr>
          <w:rFonts w:hint="eastAsia"/>
          <w:lang w:val="en-US"/>
        </w:rPr>
        <w:t>інформаційної</w:t>
      </w:r>
      <w:r w:rsidRPr="00D8295C">
        <w:rPr>
          <w:lang w:val="en-US"/>
        </w:rPr>
        <w:t></w:t>
      </w:r>
      <w:r w:rsidRPr="00D8295C">
        <w:rPr>
          <w:rFonts w:hint="eastAsia"/>
          <w:lang w:val="en-US"/>
        </w:rPr>
        <w:t>економіки</w:t>
      </w:r>
      <w:r w:rsidRPr="00D8295C">
        <w:rPr>
          <w:lang w:val="en-US"/>
        </w:rPr>
        <w:t></w:t>
      </w:r>
      <w:r w:rsidRPr="00D8295C">
        <w:rPr>
          <w:rFonts w:hint="eastAsia"/>
          <w:lang w:val="en-US"/>
        </w:rPr>
        <w:t>на</w:t>
      </w:r>
    </w:p>
    <w:p w:rsidR="00D8295C" w:rsidRPr="00D8295C" w:rsidRDefault="00D8295C" w:rsidP="00D8295C">
      <w:pPr>
        <w:rPr>
          <w:lang w:val="en-US"/>
        </w:rPr>
      </w:pPr>
      <w:r w:rsidRPr="00D8295C">
        <w:rPr>
          <w:rFonts w:hint="eastAsia"/>
          <w:lang w:val="en-US"/>
        </w:rPr>
        <w:t>базі</w:t>
      </w:r>
      <w:r w:rsidRPr="00D8295C">
        <w:rPr>
          <w:lang w:val="en-US"/>
        </w:rPr>
        <w:t></w:t>
      </w:r>
      <w:r w:rsidRPr="00D8295C">
        <w:rPr>
          <w:rFonts w:hint="eastAsia"/>
          <w:lang w:val="en-US"/>
        </w:rPr>
        <w:t>системного</w:t>
      </w:r>
      <w:r w:rsidRPr="00D8295C">
        <w:rPr>
          <w:lang w:val="en-US"/>
        </w:rPr>
        <w:t></w:t>
      </w:r>
      <w:r w:rsidRPr="00D8295C">
        <w:rPr>
          <w:rFonts w:hint="eastAsia"/>
          <w:lang w:val="en-US"/>
        </w:rPr>
        <w:t>моделювання</w:t>
      </w:r>
      <w:r w:rsidRPr="00D8295C">
        <w:rPr>
          <w:lang w:val="en-US"/>
        </w:rPr>
        <w:t></w:t>
      </w:r>
      <w:r w:rsidRPr="00D8295C">
        <w:rPr>
          <w:rFonts w:hint="eastAsia"/>
          <w:lang w:val="en-US"/>
        </w:rPr>
        <w:t>та</w:t>
      </w:r>
      <w:r w:rsidRPr="00D8295C">
        <w:rPr>
          <w:lang w:val="en-US"/>
        </w:rPr>
        <w:t></w:t>
      </w:r>
      <w:r w:rsidRPr="00D8295C">
        <w:rPr>
          <w:rFonts w:hint="eastAsia"/>
          <w:lang w:val="en-US"/>
        </w:rPr>
        <w:t>сучасних</w:t>
      </w:r>
      <w:r w:rsidRPr="00D8295C">
        <w:rPr>
          <w:lang w:val="en-US"/>
        </w:rPr>
        <w:t></w:t>
      </w:r>
      <w:r w:rsidRPr="00D8295C">
        <w:rPr>
          <w:rFonts w:hint="eastAsia"/>
          <w:lang w:val="en-US"/>
        </w:rPr>
        <w:t>ІТ</w:t>
      </w:r>
      <w:r w:rsidRPr="00D8295C">
        <w:rPr>
          <w:lang w:val="en-US"/>
        </w:rPr>
        <w:t></w:t>
      </w:r>
      <w:r w:rsidRPr="00D8295C">
        <w:rPr>
          <w:rFonts w:hint="eastAsia"/>
          <w:lang w:val="en-US"/>
        </w:rPr>
        <w:t>надалі</w:t>
      </w:r>
      <w:r w:rsidRPr="00D8295C">
        <w:rPr>
          <w:lang w:val="en-US"/>
        </w:rPr>
        <w:t></w:t>
      </w:r>
      <w:r w:rsidRPr="00D8295C">
        <w:rPr>
          <w:rFonts w:hint="eastAsia"/>
          <w:lang w:val="en-US"/>
        </w:rPr>
        <w:t>буде</w:t>
      </w:r>
      <w:r w:rsidRPr="00D8295C">
        <w:rPr>
          <w:lang w:val="en-US"/>
        </w:rPr>
        <w:t></w:t>
      </w:r>
      <w:r w:rsidRPr="00D8295C">
        <w:rPr>
          <w:rFonts w:hint="eastAsia"/>
          <w:lang w:val="en-US"/>
        </w:rPr>
        <w:t>розвиватися</w:t>
      </w:r>
      <w:r w:rsidRPr="00D8295C">
        <w:rPr>
          <w:lang w:val="en-US"/>
        </w:rPr>
        <w:t></w:t>
      </w:r>
      <w:r w:rsidRPr="00D8295C">
        <w:rPr>
          <w:rFonts w:hint="eastAsia"/>
          <w:lang w:val="en-US"/>
        </w:rPr>
        <w:t>в</w:t>
      </w:r>
      <w:r w:rsidRPr="00D8295C">
        <w:rPr>
          <w:lang w:val="en-US"/>
        </w:rPr>
        <w:t></w:t>
      </w:r>
      <w:r w:rsidRPr="00D8295C">
        <w:rPr>
          <w:rFonts w:hint="eastAsia"/>
          <w:lang w:val="en-US"/>
        </w:rPr>
        <w:t>напрямі</w:t>
      </w:r>
    </w:p>
    <w:p w:rsidR="00D8295C" w:rsidRPr="00D8295C" w:rsidRDefault="00D8295C" w:rsidP="00D8295C">
      <w:pPr>
        <w:rPr>
          <w:lang w:val="en-US"/>
        </w:rPr>
      </w:pPr>
      <w:r w:rsidRPr="00D8295C">
        <w:rPr>
          <w:rFonts w:hint="eastAsia"/>
          <w:lang w:val="en-US"/>
        </w:rPr>
        <w:t>конкретних</w:t>
      </w:r>
      <w:r w:rsidRPr="00D8295C">
        <w:rPr>
          <w:lang w:val="en-US"/>
        </w:rPr>
        <w:t></w:t>
      </w:r>
      <w:r w:rsidRPr="00D8295C">
        <w:rPr>
          <w:rFonts w:hint="eastAsia"/>
          <w:lang w:val="en-US"/>
        </w:rPr>
        <w:t>форм</w:t>
      </w:r>
      <w:r w:rsidRPr="00D8295C">
        <w:rPr>
          <w:lang w:val="en-US"/>
        </w:rPr>
        <w:t></w:t>
      </w:r>
      <w:r w:rsidRPr="00D8295C">
        <w:rPr>
          <w:rFonts w:hint="eastAsia"/>
          <w:lang w:val="en-US"/>
        </w:rPr>
        <w:t>і</w:t>
      </w:r>
      <w:r w:rsidRPr="00D8295C">
        <w:rPr>
          <w:lang w:val="en-US"/>
        </w:rPr>
        <w:t></w:t>
      </w:r>
      <w:r w:rsidRPr="00D8295C">
        <w:rPr>
          <w:rFonts w:hint="eastAsia"/>
          <w:lang w:val="en-US"/>
        </w:rPr>
        <w:t>методів</w:t>
      </w:r>
      <w:r w:rsidRPr="00D8295C">
        <w:rPr>
          <w:lang w:val="en-US"/>
        </w:rPr>
        <w:t></w:t>
      </w:r>
      <w:r w:rsidRPr="00D8295C">
        <w:rPr>
          <w:rFonts w:hint="eastAsia"/>
          <w:lang w:val="en-US"/>
        </w:rPr>
        <w:t>її</w:t>
      </w:r>
      <w:r w:rsidRPr="00D8295C">
        <w:rPr>
          <w:lang w:val="en-US"/>
        </w:rPr>
        <w:t></w:t>
      </w:r>
      <w:r w:rsidRPr="00D8295C">
        <w:rPr>
          <w:rFonts w:hint="eastAsia"/>
          <w:lang w:val="en-US"/>
        </w:rPr>
        <w:t>реалізації</w:t>
      </w:r>
      <w:r w:rsidRPr="00D8295C">
        <w:rPr>
          <w:lang w:val="en-US"/>
        </w:rPr>
        <w:t></w:t>
      </w:r>
      <w:r w:rsidRPr="00D8295C">
        <w:rPr>
          <w:lang w:val="en-US"/>
        </w:rPr>
        <w:t></w:t>
      </w:r>
      <w:r w:rsidRPr="00D8295C">
        <w:rPr>
          <w:rFonts w:hint="eastAsia"/>
          <w:lang w:val="en-US"/>
        </w:rPr>
        <w:t>Подальші</w:t>
      </w:r>
      <w:r w:rsidRPr="00D8295C">
        <w:rPr>
          <w:lang w:val="en-US"/>
        </w:rPr>
        <w:t></w:t>
      </w:r>
      <w:r w:rsidRPr="00D8295C">
        <w:rPr>
          <w:rFonts w:hint="eastAsia"/>
          <w:lang w:val="en-US"/>
        </w:rPr>
        <w:t>дослідження</w:t>
      </w:r>
      <w:r w:rsidRPr="00D8295C">
        <w:rPr>
          <w:lang w:val="en-US"/>
        </w:rPr>
        <w:t></w:t>
      </w:r>
      <w:r w:rsidRPr="00D8295C">
        <w:rPr>
          <w:rFonts w:hint="eastAsia"/>
          <w:lang w:val="en-US"/>
        </w:rPr>
        <w:t>насамперед</w:t>
      </w:r>
      <w:r w:rsidRPr="00D8295C">
        <w:rPr>
          <w:lang w:val="en-US"/>
        </w:rPr>
        <w:t></w:t>
      </w:r>
      <w:r w:rsidRPr="00D8295C">
        <w:rPr>
          <w:rFonts w:hint="eastAsia"/>
          <w:lang w:val="en-US"/>
        </w:rPr>
        <w:t>мають</w:t>
      </w:r>
    </w:p>
    <w:p w:rsidR="00D8295C" w:rsidRPr="00D8295C" w:rsidRDefault="00D8295C" w:rsidP="00D8295C">
      <w:pPr>
        <w:rPr>
          <w:lang w:val="en-US"/>
        </w:rPr>
      </w:pPr>
      <w:r w:rsidRPr="00D8295C">
        <w:rPr>
          <w:rFonts w:hint="eastAsia"/>
          <w:lang w:val="en-US"/>
        </w:rPr>
        <w:t>концентруватися</w:t>
      </w:r>
      <w:r w:rsidRPr="00D8295C">
        <w:rPr>
          <w:lang w:val="en-US"/>
        </w:rPr>
        <w:t></w:t>
      </w:r>
      <w:r w:rsidRPr="00D8295C">
        <w:rPr>
          <w:rFonts w:hint="eastAsia"/>
          <w:lang w:val="en-US"/>
        </w:rPr>
        <w:t>на</w:t>
      </w:r>
      <w:r w:rsidRPr="00D8295C">
        <w:rPr>
          <w:lang w:val="en-US"/>
        </w:rPr>
        <w:t></w:t>
      </w:r>
      <w:r w:rsidRPr="00D8295C">
        <w:rPr>
          <w:rFonts w:hint="eastAsia"/>
          <w:lang w:val="en-US"/>
        </w:rPr>
        <w:t>питаннях</w:t>
      </w:r>
      <w:r w:rsidRPr="00D8295C">
        <w:rPr>
          <w:lang w:val="en-US"/>
        </w:rPr>
        <w:t></w:t>
      </w:r>
      <w:r w:rsidRPr="00D8295C">
        <w:rPr>
          <w:rFonts w:hint="eastAsia"/>
          <w:lang w:val="en-US"/>
        </w:rPr>
        <w:t>підвищення</w:t>
      </w:r>
      <w:r w:rsidRPr="00D8295C">
        <w:rPr>
          <w:lang w:val="en-US"/>
        </w:rPr>
        <w:t></w:t>
      </w:r>
      <w:r w:rsidRPr="00D8295C">
        <w:rPr>
          <w:rFonts w:hint="eastAsia"/>
          <w:lang w:val="en-US"/>
        </w:rPr>
        <w:t>значення</w:t>
      </w:r>
      <w:r w:rsidRPr="00D8295C">
        <w:rPr>
          <w:lang w:val="en-US"/>
        </w:rPr>
        <w:t></w:t>
      </w:r>
      <w:r w:rsidRPr="00D8295C">
        <w:rPr>
          <w:rFonts w:hint="eastAsia"/>
          <w:lang w:val="en-US"/>
        </w:rPr>
        <w:t>аналітичної</w:t>
      </w:r>
      <w:r w:rsidRPr="00D8295C">
        <w:rPr>
          <w:lang w:val="en-US"/>
        </w:rPr>
        <w:t></w:t>
      </w:r>
      <w:r w:rsidRPr="00D8295C">
        <w:rPr>
          <w:rFonts w:hint="eastAsia"/>
          <w:lang w:val="en-US"/>
        </w:rPr>
        <w:t>складової</w:t>
      </w:r>
      <w:r w:rsidRPr="00D8295C">
        <w:rPr>
          <w:lang w:val="en-US"/>
        </w:rPr>
        <w:t></w:t>
      </w:r>
      <w:r w:rsidRPr="00D8295C">
        <w:rPr>
          <w:rFonts w:hint="eastAsia"/>
          <w:lang w:val="en-US"/>
        </w:rPr>
        <w:t>в</w:t>
      </w:r>
    </w:p>
    <w:p w:rsidR="00D8295C" w:rsidRPr="00D8295C" w:rsidRDefault="00D8295C" w:rsidP="00D8295C">
      <w:pPr>
        <w:rPr>
          <w:lang w:val="en-US"/>
        </w:rPr>
      </w:pPr>
      <w:r w:rsidRPr="00D8295C">
        <w:rPr>
          <w:rFonts w:hint="eastAsia"/>
          <w:lang w:val="en-US"/>
        </w:rPr>
        <w:t>процесах</w:t>
      </w:r>
      <w:r w:rsidRPr="00D8295C">
        <w:rPr>
          <w:lang w:val="en-US"/>
        </w:rPr>
        <w:t></w:t>
      </w:r>
      <w:r w:rsidRPr="00D8295C">
        <w:rPr>
          <w:rFonts w:hint="eastAsia"/>
          <w:lang w:val="en-US"/>
        </w:rPr>
        <w:t>прийняття</w:t>
      </w:r>
      <w:r w:rsidRPr="00D8295C">
        <w:rPr>
          <w:lang w:val="en-US"/>
        </w:rPr>
        <w:t></w:t>
      </w:r>
      <w:r w:rsidRPr="00D8295C">
        <w:rPr>
          <w:rFonts w:hint="eastAsia"/>
          <w:lang w:val="en-US"/>
        </w:rPr>
        <w:t>управлінських</w:t>
      </w:r>
      <w:r w:rsidRPr="00D8295C">
        <w:rPr>
          <w:lang w:val="en-US"/>
        </w:rPr>
        <w:t></w:t>
      </w:r>
      <w:r w:rsidRPr="00D8295C">
        <w:rPr>
          <w:rFonts w:hint="eastAsia"/>
          <w:lang w:val="en-US"/>
        </w:rPr>
        <w:t>рішень</w:t>
      </w:r>
      <w:r w:rsidRPr="00D8295C">
        <w:rPr>
          <w:lang w:val="en-US"/>
        </w:rPr>
        <w:t></w:t>
      </w:r>
      <w:r w:rsidRPr="00D8295C">
        <w:rPr>
          <w:rFonts w:hint="eastAsia"/>
          <w:lang w:val="en-US"/>
        </w:rPr>
        <w:t>в</w:t>
      </w:r>
      <w:r w:rsidRPr="00D8295C">
        <w:rPr>
          <w:lang w:val="en-US"/>
        </w:rPr>
        <w:t></w:t>
      </w:r>
      <w:r w:rsidRPr="00D8295C">
        <w:rPr>
          <w:rFonts w:hint="eastAsia"/>
          <w:lang w:val="en-US"/>
        </w:rPr>
        <w:t>СЕС</w:t>
      </w:r>
      <w:r w:rsidRPr="00D8295C">
        <w:rPr>
          <w:lang w:val="en-US"/>
        </w:rPr>
        <w:t></w:t>
      </w:r>
      <w:r w:rsidRPr="00D8295C">
        <w:rPr>
          <w:lang w:val="en-US"/>
        </w:rPr>
        <w:t></w:t>
      </w:r>
      <w:r w:rsidRPr="00D8295C">
        <w:rPr>
          <w:rFonts w:hint="eastAsia"/>
          <w:lang w:val="en-US"/>
        </w:rPr>
        <w:t>у</w:t>
      </w:r>
      <w:r w:rsidRPr="00D8295C">
        <w:rPr>
          <w:lang w:val="en-US"/>
        </w:rPr>
        <w:t></w:t>
      </w:r>
      <w:r w:rsidRPr="00D8295C">
        <w:rPr>
          <w:rFonts w:hint="eastAsia"/>
          <w:lang w:val="en-US"/>
        </w:rPr>
        <w:t>тому</w:t>
      </w:r>
      <w:r w:rsidRPr="00D8295C">
        <w:rPr>
          <w:lang w:val="en-US"/>
        </w:rPr>
        <w:t></w:t>
      </w:r>
      <w:r w:rsidRPr="00D8295C">
        <w:rPr>
          <w:rFonts w:hint="eastAsia"/>
          <w:lang w:val="en-US"/>
        </w:rPr>
        <w:t>числі</w:t>
      </w:r>
      <w:r w:rsidRPr="00D8295C">
        <w:rPr>
          <w:lang w:val="en-US"/>
        </w:rPr>
        <w:t></w:t>
      </w:r>
      <w:r w:rsidRPr="00D8295C">
        <w:rPr>
          <w:rFonts w:hint="eastAsia"/>
          <w:lang w:val="en-US"/>
        </w:rPr>
        <w:t>за</w:t>
      </w:r>
      <w:r w:rsidRPr="00D8295C">
        <w:rPr>
          <w:lang w:val="en-US"/>
        </w:rPr>
        <w:t></w:t>
      </w:r>
      <w:r w:rsidRPr="00D8295C">
        <w:rPr>
          <w:rFonts w:hint="eastAsia"/>
          <w:lang w:val="en-US"/>
        </w:rPr>
        <w:t>рахунок</w:t>
      </w:r>
      <w:r w:rsidRPr="00D8295C">
        <w:rPr>
          <w:lang w:val="en-US"/>
        </w:rPr>
        <w:t></w:t>
      </w:r>
      <w:r w:rsidRPr="00D8295C">
        <w:rPr>
          <w:rFonts w:hint="eastAsia"/>
          <w:lang w:val="en-US"/>
        </w:rPr>
        <w:t>повної</w:t>
      </w:r>
    </w:p>
    <w:p w:rsidR="00D8295C" w:rsidRPr="00D8295C" w:rsidRDefault="00D8295C" w:rsidP="00D8295C">
      <w:pPr>
        <w:rPr>
          <w:lang w:val="en-US"/>
        </w:rPr>
      </w:pPr>
      <w:r w:rsidRPr="00D8295C">
        <w:rPr>
          <w:rFonts w:hint="eastAsia"/>
          <w:lang w:val="en-US"/>
        </w:rPr>
        <w:t>реалізації</w:t>
      </w:r>
      <w:r w:rsidRPr="00D8295C">
        <w:rPr>
          <w:lang w:val="en-US"/>
        </w:rPr>
        <w:t></w:t>
      </w:r>
      <w:r w:rsidRPr="00D8295C">
        <w:rPr>
          <w:rFonts w:hint="eastAsia"/>
          <w:lang w:val="en-US"/>
        </w:rPr>
        <w:t>потенціалу</w:t>
      </w:r>
      <w:r w:rsidRPr="00D8295C">
        <w:rPr>
          <w:lang w:val="en-US"/>
        </w:rPr>
        <w:t></w:t>
      </w:r>
      <w:r w:rsidRPr="00D8295C">
        <w:rPr>
          <w:rFonts w:hint="eastAsia"/>
          <w:lang w:val="en-US"/>
        </w:rPr>
        <w:t>неструктурованих</w:t>
      </w:r>
      <w:r w:rsidRPr="00D8295C">
        <w:rPr>
          <w:lang w:val="en-US"/>
        </w:rPr>
        <w:t></w:t>
      </w:r>
      <w:r w:rsidRPr="00D8295C">
        <w:rPr>
          <w:rFonts w:hint="eastAsia"/>
          <w:lang w:val="en-US"/>
        </w:rPr>
        <w:t>даних</w:t>
      </w:r>
      <w:r w:rsidRPr="00D8295C">
        <w:rPr>
          <w:lang w:val="en-US"/>
        </w:rPr>
        <w:t></w:t>
      </w:r>
      <w:r w:rsidRPr="00D8295C">
        <w:rPr>
          <w:lang w:val="en-US"/>
        </w:rPr>
        <w:t></w:t>
      </w:r>
      <w:r w:rsidRPr="00D8295C">
        <w:rPr>
          <w:rFonts w:hint="eastAsia"/>
          <w:lang w:val="en-US"/>
        </w:rPr>
        <w:t>що</w:t>
      </w:r>
      <w:r w:rsidRPr="00D8295C">
        <w:rPr>
          <w:lang w:val="en-US"/>
        </w:rPr>
        <w:t></w:t>
      </w:r>
      <w:r w:rsidRPr="00D8295C">
        <w:rPr>
          <w:rFonts w:hint="eastAsia"/>
          <w:lang w:val="en-US"/>
        </w:rPr>
        <w:t>забезпечуватиме</w:t>
      </w:r>
      <w:r w:rsidRPr="00D8295C">
        <w:rPr>
          <w:lang w:val="en-US"/>
        </w:rPr>
        <w:t></w:t>
      </w:r>
      <w:r w:rsidRPr="00D8295C">
        <w:rPr>
          <w:rFonts w:hint="eastAsia"/>
          <w:lang w:val="en-US"/>
        </w:rPr>
        <w:t>зростання</w:t>
      </w:r>
    </w:p>
    <w:p w:rsidR="00D8295C" w:rsidRPr="00D8295C" w:rsidRDefault="00D8295C" w:rsidP="00D8295C">
      <w:pPr>
        <w:rPr>
          <w:lang w:val="en-US"/>
        </w:rPr>
      </w:pPr>
      <w:r w:rsidRPr="00D8295C">
        <w:rPr>
          <w:rFonts w:hint="eastAsia"/>
          <w:lang w:val="en-US"/>
        </w:rPr>
        <w:t>інтелектуальної</w:t>
      </w:r>
      <w:r w:rsidRPr="00D8295C">
        <w:rPr>
          <w:lang w:val="en-US"/>
        </w:rPr>
        <w:t></w:t>
      </w:r>
      <w:r w:rsidRPr="00D8295C">
        <w:rPr>
          <w:rFonts w:hint="eastAsia"/>
          <w:lang w:val="en-US"/>
        </w:rPr>
        <w:t>могутності</w:t>
      </w:r>
      <w:r w:rsidRPr="00D8295C">
        <w:rPr>
          <w:lang w:val="en-US"/>
        </w:rPr>
        <w:t></w:t>
      </w:r>
      <w:r w:rsidRPr="00D8295C">
        <w:rPr>
          <w:rFonts w:hint="eastAsia"/>
          <w:lang w:val="en-US"/>
        </w:rPr>
        <w:t>суспільства</w:t>
      </w:r>
      <w:r w:rsidRPr="00D8295C">
        <w:rPr>
          <w:lang w:val="en-US"/>
        </w:rPr>
        <w:t></w:t>
      </w:r>
      <w:r w:rsidRPr="00D8295C">
        <w:rPr>
          <w:rFonts w:hint="eastAsia"/>
          <w:lang w:val="en-US"/>
        </w:rPr>
        <w:t>та</w:t>
      </w:r>
      <w:r w:rsidRPr="00D8295C">
        <w:rPr>
          <w:lang w:val="en-US"/>
        </w:rPr>
        <w:t></w:t>
      </w:r>
      <w:r w:rsidRPr="00D8295C">
        <w:rPr>
          <w:rFonts w:hint="eastAsia"/>
          <w:lang w:val="en-US"/>
        </w:rPr>
        <w:t>ефективності</w:t>
      </w:r>
      <w:r w:rsidRPr="00D8295C">
        <w:rPr>
          <w:lang w:val="en-US"/>
        </w:rPr>
        <w:t></w:t>
      </w:r>
      <w:r w:rsidRPr="00D8295C">
        <w:rPr>
          <w:rFonts w:hint="eastAsia"/>
          <w:lang w:val="en-US"/>
        </w:rPr>
        <w:t>економіки</w:t>
      </w:r>
      <w:r w:rsidRPr="00D8295C">
        <w:rPr>
          <w:lang w:val="en-US"/>
        </w:rPr>
        <w:t></w:t>
      </w:r>
    </w:p>
    <w:sectPr w:rsidR="00D8295C" w:rsidRPr="00D8295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D8295C" w:rsidRPr="00D8295C">
                    <w:rPr>
                      <w:rStyle w:val="afffff9"/>
                      <w:noProof/>
                    </w:rPr>
                    <w:t>36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598F9-5D10-4968-8FE3-A03A3BB1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36</Pages>
  <Words>6701</Words>
  <Characters>38201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2022-05-13T17:24:00Z</dcterms:created>
  <dcterms:modified xsi:type="dcterms:W3CDTF">2022-05-15T10:20:00Z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