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B4E8"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Громов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Павел</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Сергеевич</w:t>
      </w:r>
      <w:r w:rsidRPr="00F01183">
        <w:rPr>
          <w:rFonts w:ascii="Helvetica" w:hAnsi="Helvetica" w:cs="Helvetica"/>
          <w:b/>
          <w:bCs/>
          <w:color w:val="222222"/>
          <w:sz w:val="21"/>
          <w:szCs w:val="21"/>
        </w:rPr>
        <w:t>.</w:t>
      </w:r>
    </w:p>
    <w:p w14:paraId="20AA002D"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Новые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экспериментальные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подходы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изучении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использование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для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продуктов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для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выявления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новых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генов</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диссертация</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доктора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биологических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наук</w:t>
      </w:r>
      <w:r w:rsidRPr="00F01183">
        <w:rPr>
          <w:rFonts w:ascii="Helvetica" w:hAnsi="Helvetica" w:cs="Helvetica"/>
          <w:b/>
          <w:bCs/>
          <w:color w:val="222222"/>
          <w:sz w:val="21"/>
          <w:szCs w:val="21"/>
        </w:rPr>
        <w:t xml:space="preserve"> : 03.00.15. - </w:t>
      </w:r>
      <w:r w:rsidRPr="00F01183">
        <w:rPr>
          <w:rFonts w:ascii="Helvetica" w:hAnsi="Helvetica" w:cs="Helvetica" w:hint="eastAsia"/>
          <w:b/>
          <w:bCs/>
          <w:color w:val="222222"/>
          <w:sz w:val="21"/>
          <w:szCs w:val="21"/>
        </w:rPr>
        <w:t>Москва</w:t>
      </w:r>
      <w:r w:rsidRPr="00F01183">
        <w:rPr>
          <w:rFonts w:ascii="Helvetica" w:hAnsi="Helvetica" w:cs="Helvetica"/>
          <w:b/>
          <w:bCs/>
          <w:color w:val="222222"/>
          <w:sz w:val="21"/>
          <w:szCs w:val="21"/>
        </w:rPr>
        <w:t xml:space="preserve">, 1999. - 216 </w:t>
      </w:r>
      <w:r w:rsidRPr="00F01183">
        <w:rPr>
          <w:rFonts w:ascii="Helvetica" w:hAnsi="Helvetica" w:cs="Helvetica" w:hint="eastAsia"/>
          <w:b/>
          <w:bCs/>
          <w:color w:val="222222"/>
          <w:sz w:val="21"/>
          <w:szCs w:val="21"/>
        </w:rPr>
        <w:t>с</w:t>
      </w:r>
      <w:r w:rsidRPr="00F01183">
        <w:rPr>
          <w:rFonts w:ascii="Helvetica" w:hAnsi="Helvetica" w:cs="Helvetica"/>
          <w:b/>
          <w:bCs/>
          <w:color w:val="222222"/>
          <w:sz w:val="21"/>
          <w:szCs w:val="21"/>
        </w:rPr>
        <w:t>.</w:t>
      </w:r>
    </w:p>
    <w:p w14:paraId="34D5744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больше</w:t>
      </w:r>
    </w:p>
    <w:p w14:paraId="7BDB590E"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Цитаты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текста</w:t>
      </w:r>
      <w:r w:rsidRPr="00F01183">
        <w:rPr>
          <w:rFonts w:ascii="Helvetica" w:hAnsi="Helvetica" w:cs="Helvetica"/>
          <w:b/>
          <w:bCs/>
          <w:color w:val="222222"/>
          <w:sz w:val="21"/>
          <w:szCs w:val="21"/>
        </w:rPr>
        <w:t>:</w:t>
      </w:r>
    </w:p>
    <w:p w14:paraId="28F458EF"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стр</w:t>
      </w:r>
      <w:r w:rsidRPr="00F01183">
        <w:rPr>
          <w:rFonts w:ascii="Helvetica" w:hAnsi="Helvetica" w:cs="Helvetica"/>
          <w:b/>
          <w:bCs/>
          <w:color w:val="222222"/>
          <w:sz w:val="21"/>
          <w:szCs w:val="21"/>
        </w:rPr>
        <w:t>. 4</w:t>
      </w:r>
    </w:p>
    <w:p w14:paraId="4104A39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 </w:t>
      </w:r>
      <w:r w:rsidRPr="00F01183">
        <w:rPr>
          <w:rFonts w:ascii="Helvetica" w:hAnsi="Helvetica" w:cs="Helvetica" w:hint="eastAsia"/>
          <w:b/>
          <w:bCs/>
          <w:color w:val="222222"/>
          <w:sz w:val="21"/>
          <w:szCs w:val="21"/>
        </w:rPr>
        <w:t>Двумерные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продуктов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4.1 </w:t>
      </w:r>
      <w:r w:rsidRPr="00F01183">
        <w:rPr>
          <w:rFonts w:ascii="Helvetica" w:hAnsi="Helvetica" w:cs="Helvetica" w:hint="eastAsia"/>
          <w:b/>
          <w:bCs/>
          <w:color w:val="222222"/>
          <w:sz w:val="21"/>
          <w:szCs w:val="21"/>
        </w:rPr>
        <w:t>Кератиноциты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как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модель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изучения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w:t>
      </w:r>
      <w:r w:rsidRPr="00F01183">
        <w:rPr>
          <w:rFonts w:ascii="Helvetica" w:hAnsi="Helvetica" w:cs="Helvetica"/>
          <w:b/>
          <w:bCs/>
          <w:color w:val="222222"/>
          <w:sz w:val="21"/>
          <w:szCs w:val="21"/>
        </w:rPr>
        <w:t>e</w:t>
      </w:r>
      <w:r w:rsidRPr="00F01183">
        <w:rPr>
          <w:rFonts w:ascii="Helvetica" w:hAnsi="Helvetica" w:cs="Helvetica" w:hint="eastAsia"/>
          <w:b/>
          <w:bCs/>
          <w:color w:val="222222"/>
          <w:sz w:val="21"/>
          <w:szCs w:val="21"/>
        </w:rPr>
        <w:t>т</w:t>
      </w:r>
      <w:r w:rsidRPr="00F01183">
        <w:rPr>
          <w:rFonts w:ascii="Helvetica" w:hAnsi="Helvetica" w:cs="Helvetica"/>
          <w:b/>
          <w:bCs/>
          <w:color w:val="222222"/>
          <w:sz w:val="21"/>
          <w:szCs w:val="21"/>
        </w:rPr>
        <w:t>o^</w:t>
      </w:r>
      <w:r w:rsidRPr="00F01183">
        <w:rPr>
          <w:rFonts w:ascii="Helvetica" w:hAnsi="Helvetica" w:cs="Helvetica" w:hint="eastAsia"/>
          <w:b/>
          <w:bCs/>
          <w:color w:val="222222"/>
          <w:sz w:val="21"/>
          <w:szCs w:val="21"/>
        </w:rPr>
        <w:t>ш</w:t>
      </w:r>
      <w:r w:rsidRPr="00F01183">
        <w:rPr>
          <w:rFonts w:ascii="Helvetica" w:hAnsi="Helvetica" w:cs="Helvetica"/>
          <w:b/>
          <w:bCs/>
          <w:color w:val="222222"/>
          <w:sz w:val="21"/>
          <w:szCs w:val="21"/>
        </w:rPr>
        <w:t>o</w:t>
      </w:r>
      <w:r w:rsidRPr="00F01183">
        <w:rPr>
          <w:rFonts w:ascii="Helvetica" w:hAnsi="Helvetica" w:cs="Helvetica" w:hint="eastAsia"/>
          <w:b/>
          <w:bCs/>
          <w:color w:val="222222"/>
          <w:sz w:val="21"/>
          <w:szCs w:val="21"/>
        </w:rPr>
        <w:t>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пролиферации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дифференцировки</w:t>
      </w:r>
      <w:r w:rsidRPr="00F01183">
        <w:rPr>
          <w:rFonts w:ascii="Helvetica" w:hAnsi="Helvetica" w:cs="Helvetica"/>
          <w:b/>
          <w:bCs/>
          <w:color w:val="222222"/>
          <w:sz w:val="21"/>
          <w:szCs w:val="21"/>
        </w:rPr>
        <w:t xml:space="preserve"> 4.2 </w:t>
      </w:r>
      <w:r w:rsidRPr="00F01183">
        <w:rPr>
          <w:rFonts w:ascii="Helvetica" w:hAnsi="Helvetica" w:cs="Helvetica" w:hint="eastAsia"/>
          <w:b/>
          <w:bCs/>
          <w:color w:val="222222"/>
          <w:sz w:val="21"/>
          <w:szCs w:val="21"/>
        </w:rPr>
        <w:t>Создание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4.2.1 </w:t>
      </w:r>
      <w:r w:rsidRPr="00F01183">
        <w:rPr>
          <w:rFonts w:ascii="Helvetica" w:hAnsi="Helvetica" w:cs="Helvetica" w:hint="eastAsia"/>
          <w:b/>
          <w:bCs/>
          <w:color w:val="222222"/>
          <w:sz w:val="21"/>
          <w:szCs w:val="21"/>
        </w:rPr>
        <w:t>Получение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некультивированных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нефракционированных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эпидермальных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4.2.2 </w:t>
      </w:r>
      <w:r w:rsidRPr="00F01183">
        <w:rPr>
          <w:rFonts w:ascii="Helvetica" w:hAnsi="Helvetica" w:cs="Helvetica" w:hint="eastAsia"/>
          <w:b/>
          <w:bCs/>
          <w:color w:val="222222"/>
          <w:sz w:val="21"/>
          <w:szCs w:val="21"/>
        </w:rPr>
        <w:t>Культивирование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4.2.3 </w:t>
      </w:r>
      <w:r w:rsidRPr="00F01183">
        <w:rPr>
          <w:rFonts w:ascii="Helvetica" w:hAnsi="Helvetica" w:cs="Helvetica" w:hint="eastAsia"/>
          <w:b/>
          <w:bCs/>
          <w:color w:val="222222"/>
          <w:sz w:val="21"/>
          <w:szCs w:val="21"/>
        </w:rPr>
        <w:t>Изотопное</w:t>
      </w:r>
      <w:r w:rsidRPr="00F01183">
        <w:rPr>
          <w:rFonts w:ascii="Helvetica" w:hAnsi="Helvetica" w:cs="Helvetica"/>
          <w:b/>
          <w:bCs/>
          <w:color w:val="222222"/>
          <w:sz w:val="21"/>
          <w:szCs w:val="21"/>
        </w:rPr>
        <w:t>...</w:t>
      </w:r>
    </w:p>
    <w:p w14:paraId="6A03A3E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стр</w:t>
      </w:r>
      <w:r w:rsidRPr="00F01183">
        <w:rPr>
          <w:rFonts w:ascii="Helvetica" w:hAnsi="Helvetica" w:cs="Helvetica"/>
          <w:b/>
          <w:bCs/>
          <w:color w:val="222222"/>
          <w:sz w:val="21"/>
          <w:szCs w:val="21"/>
        </w:rPr>
        <w:t>. 5</w:t>
      </w:r>
    </w:p>
    <w:p w14:paraId="28B2BD0A"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ОТР</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связьшающих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116 110 106 106 6 </w:t>
      </w:r>
      <w:r w:rsidRPr="00F01183">
        <w:rPr>
          <w:rFonts w:ascii="Helvetica" w:hAnsi="Helvetica" w:cs="Helvetica" w:hint="eastAsia"/>
          <w:b/>
          <w:bCs/>
          <w:color w:val="222222"/>
          <w:sz w:val="21"/>
          <w:szCs w:val="21"/>
        </w:rPr>
        <w:t>Г</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Л</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w:t>
      </w:r>
      <w:r w:rsidRPr="00F01183">
        <w:rPr>
          <w:rFonts w:ascii="Helvetica" w:hAnsi="Helvetica" w:cs="Helvetica"/>
          <w:b/>
          <w:bCs/>
          <w:color w:val="222222"/>
          <w:sz w:val="21"/>
          <w:szCs w:val="21"/>
        </w:rPr>
        <w:t xml:space="preserve"> 6. </w:t>
      </w:r>
      <w:r w:rsidRPr="00F01183">
        <w:rPr>
          <w:rFonts w:ascii="Helvetica" w:hAnsi="Helvetica" w:cs="Helvetica" w:hint="eastAsia"/>
          <w:b/>
          <w:bCs/>
          <w:color w:val="222222"/>
          <w:sz w:val="21"/>
          <w:szCs w:val="21"/>
        </w:rPr>
        <w:t>Новые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6.1 Rheb - </w:t>
      </w:r>
      <w:r w:rsidRPr="00F01183">
        <w:rPr>
          <w:rFonts w:ascii="Helvetica" w:hAnsi="Helvetica" w:cs="Helvetica" w:hint="eastAsia"/>
          <w:b/>
          <w:bCs/>
          <w:color w:val="222222"/>
          <w:sz w:val="21"/>
          <w:szCs w:val="21"/>
        </w:rPr>
        <w:t>новый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низкомолекулярный</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связьшающий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белок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представляюгций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новую</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подгруппу</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га</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суперсемейства</w:t>
      </w:r>
      <w:r w:rsidRPr="00F01183">
        <w:rPr>
          <w:rFonts w:ascii="Helvetica" w:hAnsi="Helvetica" w:cs="Helvetica"/>
          <w:b/>
          <w:bCs/>
          <w:color w:val="222222"/>
          <w:sz w:val="21"/>
          <w:szCs w:val="21"/>
        </w:rPr>
        <w:t xml:space="preserve"> 125 125 6.1.1 </w:t>
      </w:r>
      <w:r w:rsidRPr="00F01183">
        <w:rPr>
          <w:rFonts w:ascii="Helvetica" w:hAnsi="Helvetica" w:cs="Helvetica" w:hint="eastAsia"/>
          <w:b/>
          <w:bCs/>
          <w:color w:val="222222"/>
          <w:sz w:val="21"/>
          <w:szCs w:val="21"/>
        </w:rPr>
        <w:t>Клонирование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секвенирование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первичной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структуры</w:t>
      </w:r>
      <w:r w:rsidRPr="00F01183">
        <w:rPr>
          <w:rFonts w:ascii="Helvetica" w:hAnsi="Helvetica" w:cs="Helvetica"/>
          <w:b/>
          <w:bCs/>
          <w:color w:val="222222"/>
          <w:sz w:val="21"/>
          <w:szCs w:val="21"/>
        </w:rPr>
        <w:t xml:space="preserve"> rheb 6.1.2 </w:t>
      </w:r>
      <w:r w:rsidRPr="00F01183">
        <w:rPr>
          <w:rFonts w:ascii="Helvetica" w:hAnsi="Helvetica" w:cs="Helvetica" w:hint="eastAsia"/>
          <w:b/>
          <w:bCs/>
          <w:color w:val="222222"/>
          <w:sz w:val="21"/>
          <w:szCs w:val="21"/>
        </w:rPr>
        <w:t>Дифференциальная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экспрессия</w:t>
      </w:r>
      <w:r w:rsidRPr="00F01183">
        <w:rPr>
          <w:rFonts w:ascii="Helvetica" w:hAnsi="Helvetica" w:cs="Helvetica"/>
          <w:b/>
          <w:bCs/>
          <w:color w:val="222222"/>
          <w:sz w:val="21"/>
          <w:szCs w:val="21"/>
        </w:rPr>
        <w:t xml:space="preserve"> rheb </w:t>
      </w:r>
      <w:r w:rsidRPr="00F01183">
        <w:rPr>
          <w:rFonts w:ascii="Helvetica" w:hAnsi="Helvetica" w:cs="Helvetica" w:hint="eastAsia"/>
          <w:b/>
          <w:bCs/>
          <w:color w:val="222222"/>
          <w:sz w:val="21"/>
          <w:szCs w:val="21"/>
        </w:rPr>
        <w:t>гена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трансформированных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клетках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6.1.3 </w:t>
      </w:r>
      <w:r w:rsidRPr="00F01183">
        <w:rPr>
          <w:rFonts w:ascii="Helvetica" w:hAnsi="Helvetica" w:cs="Helvetica" w:hint="eastAsia"/>
          <w:b/>
          <w:bCs/>
          <w:color w:val="222222"/>
          <w:sz w:val="21"/>
          <w:szCs w:val="21"/>
        </w:rPr>
        <w:t>Саузерн</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хромосомное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картирование</w:t>
      </w:r>
      <w:r w:rsidRPr="00F01183">
        <w:rPr>
          <w:rFonts w:ascii="Helvetica" w:hAnsi="Helvetica" w:cs="Helvetica"/>
          <w:b/>
          <w:bCs/>
          <w:color w:val="222222"/>
          <w:sz w:val="21"/>
          <w:szCs w:val="21"/>
        </w:rPr>
        <w:t xml:space="preserve"> rheb </w:t>
      </w:r>
      <w:r w:rsidRPr="00F01183">
        <w:rPr>
          <w:rFonts w:ascii="Helvetica" w:hAnsi="Helvetica" w:cs="Helvetica" w:hint="eastAsia"/>
          <w:b/>
          <w:bCs/>
          <w:color w:val="222222"/>
          <w:sz w:val="21"/>
          <w:szCs w:val="21"/>
        </w:rPr>
        <w:t>гена</w:t>
      </w:r>
      <w:r w:rsidRPr="00F01183">
        <w:rPr>
          <w:rFonts w:ascii="Helvetica" w:hAnsi="Helvetica" w:cs="Helvetica"/>
          <w:b/>
          <w:bCs/>
          <w:color w:val="222222"/>
          <w:sz w:val="21"/>
          <w:szCs w:val="21"/>
        </w:rPr>
        <w:t>....</w:t>
      </w:r>
    </w:p>
    <w:p w14:paraId="6C0AFB5A"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стр</w:t>
      </w:r>
      <w:r w:rsidRPr="00F01183">
        <w:rPr>
          <w:rFonts w:ascii="Helvetica" w:hAnsi="Helvetica" w:cs="Helvetica"/>
          <w:b/>
          <w:bCs/>
          <w:color w:val="222222"/>
          <w:sz w:val="21"/>
          <w:szCs w:val="21"/>
        </w:rPr>
        <w:t>. 23</w:t>
      </w:r>
    </w:p>
    <w:p w14:paraId="7C5999E9"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разделить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весь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комплемент</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Оптимальным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является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типа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клетки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одном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подходом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максимально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полному</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разрешению</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клетки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вначале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получение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базового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многоэтапный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изображения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использованием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широкого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градиента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затем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более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детальный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использованием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узких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перекрьшаюшдхся</w:t>
      </w:r>
      <w:r w:rsidRPr="00F01183">
        <w:rPr>
          <w:rFonts w:ascii="Helvetica" w:hAnsi="Helvetica" w:cs="Helvetica"/>
          <w:b/>
          <w:bCs/>
          <w:color w:val="222222"/>
          <w:sz w:val="21"/>
          <w:szCs w:val="21"/>
        </w:rPr>
        <w:t xml:space="preserve"> IPG.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настоящее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время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ведутся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дискус</w:t>
      </w:r>
      <w:r w:rsidRPr="00F01183">
        <w:rPr>
          <w:rFonts w:ascii="Helvetica" w:hAnsi="Helvetica" w:cs="Helvetica" w:hint="eastAsia"/>
          <w:b/>
          <w:bCs/>
          <w:color w:val="222222"/>
          <w:sz w:val="21"/>
          <w:szCs w:val="21"/>
        </w:rPr>
        <w:lastRenderedPageBreak/>
        <w:t>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возможности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использования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некоторых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новых</w:t>
      </w:r>
      <w:r w:rsidRPr="00F01183">
        <w:rPr>
          <w:rFonts w:ascii="Helvetica" w:hAnsi="Helvetica" w:cs="Helvetica"/>
          <w:b/>
          <w:bCs/>
          <w:color w:val="222222"/>
          <w:sz w:val="21"/>
          <w:szCs w:val="21"/>
        </w:rPr>
        <w:t>...</w:t>
      </w:r>
    </w:p>
    <w:p w14:paraId="14728758" w14:textId="77777777" w:rsidR="00F01183" w:rsidRPr="00F01183" w:rsidRDefault="00F01183" w:rsidP="00F01183">
      <w:pPr>
        <w:rPr>
          <w:rFonts w:ascii="Helvetica" w:hAnsi="Helvetica" w:cs="Helvetica"/>
          <w:b/>
          <w:bCs/>
          <w:color w:val="222222"/>
          <w:sz w:val="21"/>
          <w:szCs w:val="21"/>
        </w:rPr>
      </w:pPr>
    </w:p>
    <w:p w14:paraId="08BEECA6"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Оглавление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диссертации</w:t>
      </w:r>
    </w:p>
    <w:p w14:paraId="1F896031"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доктор</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биологических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наук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Громов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Павел</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Сергеевич</w:t>
      </w:r>
    </w:p>
    <w:p w14:paraId="743C0101"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ВВЕДЕНИЕ</w:t>
      </w:r>
    </w:p>
    <w:p w14:paraId="3CFF6EF6" w14:textId="77777777" w:rsidR="00F01183" w:rsidRPr="00F01183" w:rsidRDefault="00F01183" w:rsidP="00F01183">
      <w:pPr>
        <w:rPr>
          <w:rFonts w:ascii="Helvetica" w:hAnsi="Helvetica" w:cs="Helvetica"/>
          <w:b/>
          <w:bCs/>
          <w:color w:val="222222"/>
          <w:sz w:val="21"/>
          <w:szCs w:val="21"/>
        </w:rPr>
      </w:pPr>
    </w:p>
    <w:p w14:paraId="2E50A6EA"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ГЛАВА</w:t>
      </w:r>
      <w:r w:rsidRPr="00F01183">
        <w:rPr>
          <w:rFonts w:ascii="Helvetica" w:hAnsi="Helvetica" w:cs="Helvetica"/>
          <w:b/>
          <w:bCs/>
          <w:color w:val="222222"/>
          <w:sz w:val="21"/>
          <w:szCs w:val="21"/>
        </w:rPr>
        <w:t xml:space="preserve"> 1 </w:t>
      </w:r>
      <w:r w:rsidRPr="00F01183">
        <w:rPr>
          <w:rFonts w:ascii="Helvetica" w:hAnsi="Helvetica" w:cs="Helvetica" w:hint="eastAsia"/>
          <w:b/>
          <w:bCs/>
          <w:color w:val="222222"/>
          <w:sz w:val="21"/>
          <w:szCs w:val="21"/>
        </w:rPr>
        <w:t>Двумерный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электрофорез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ПААГ</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основной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метод</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протеома</w:t>
      </w:r>
      <w:r w:rsidRPr="00F01183">
        <w:rPr>
          <w:rFonts w:ascii="Helvetica" w:hAnsi="Helvetica" w:cs="Helvetica"/>
          <w:b/>
          <w:bCs/>
          <w:color w:val="222222"/>
          <w:sz w:val="21"/>
          <w:szCs w:val="21"/>
        </w:rPr>
        <w:t>.</w:t>
      </w:r>
    </w:p>
    <w:p w14:paraId="672026C9" w14:textId="77777777" w:rsidR="00F01183" w:rsidRPr="00F01183" w:rsidRDefault="00F01183" w:rsidP="00F01183">
      <w:pPr>
        <w:rPr>
          <w:rFonts w:ascii="Helvetica" w:hAnsi="Helvetica" w:cs="Helvetica"/>
          <w:b/>
          <w:bCs/>
          <w:color w:val="222222"/>
          <w:sz w:val="21"/>
          <w:szCs w:val="21"/>
        </w:rPr>
      </w:pPr>
    </w:p>
    <w:p w14:paraId="577CEDA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1.1 </w:t>
      </w:r>
      <w:r w:rsidRPr="00F01183">
        <w:rPr>
          <w:rFonts w:ascii="Helvetica" w:hAnsi="Helvetica" w:cs="Helvetica" w:hint="eastAsia"/>
          <w:b/>
          <w:bCs/>
          <w:color w:val="222222"/>
          <w:sz w:val="21"/>
          <w:szCs w:val="21"/>
        </w:rPr>
        <w:t>Почему</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именно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эелектрофорез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ПААГ</w:t>
      </w:r>
      <w:r w:rsidRPr="00F01183">
        <w:rPr>
          <w:rFonts w:ascii="Helvetica" w:hAnsi="Helvetica" w:cs="Helvetica"/>
          <w:b/>
          <w:bCs/>
          <w:color w:val="222222"/>
          <w:sz w:val="21"/>
          <w:szCs w:val="21"/>
        </w:rPr>
        <w:t>?</w:t>
      </w:r>
    </w:p>
    <w:p w14:paraId="6EB6B49A" w14:textId="77777777" w:rsidR="00F01183" w:rsidRPr="00F01183" w:rsidRDefault="00F01183" w:rsidP="00F01183">
      <w:pPr>
        <w:rPr>
          <w:rFonts w:ascii="Helvetica" w:hAnsi="Helvetica" w:cs="Helvetica"/>
          <w:b/>
          <w:bCs/>
          <w:color w:val="222222"/>
          <w:sz w:val="21"/>
          <w:szCs w:val="21"/>
        </w:rPr>
      </w:pPr>
    </w:p>
    <w:p w14:paraId="723B5EF8"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1.2. </w:t>
      </w:r>
      <w:r w:rsidRPr="00F01183">
        <w:rPr>
          <w:rFonts w:ascii="Helvetica" w:hAnsi="Helvetica" w:cs="Helvetica" w:hint="eastAsia"/>
          <w:b/>
          <w:bCs/>
          <w:color w:val="222222"/>
          <w:sz w:val="21"/>
          <w:szCs w:val="21"/>
        </w:rPr>
        <w:t>Сколько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может</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содержаться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анализируемом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образце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комплемент</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эукариотической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клетки</w:t>
      </w:r>
      <w:r w:rsidRPr="00F01183">
        <w:rPr>
          <w:rFonts w:ascii="Helvetica" w:hAnsi="Helvetica" w:cs="Helvetica"/>
          <w:b/>
          <w:bCs/>
          <w:color w:val="222222"/>
          <w:sz w:val="21"/>
          <w:szCs w:val="21"/>
        </w:rPr>
        <w:t>.</w:t>
      </w:r>
    </w:p>
    <w:p w14:paraId="6AB74701" w14:textId="77777777" w:rsidR="00F01183" w:rsidRPr="00F01183" w:rsidRDefault="00F01183" w:rsidP="00F01183">
      <w:pPr>
        <w:rPr>
          <w:rFonts w:ascii="Helvetica" w:hAnsi="Helvetica" w:cs="Helvetica"/>
          <w:b/>
          <w:bCs/>
          <w:color w:val="222222"/>
          <w:sz w:val="21"/>
          <w:szCs w:val="21"/>
        </w:rPr>
      </w:pPr>
    </w:p>
    <w:p w14:paraId="142BD56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1.3. </w:t>
      </w:r>
      <w:r w:rsidRPr="00F01183">
        <w:rPr>
          <w:rFonts w:ascii="Helvetica" w:hAnsi="Helvetica" w:cs="Helvetica" w:hint="eastAsia"/>
          <w:b/>
          <w:bCs/>
          <w:color w:val="222222"/>
          <w:sz w:val="21"/>
          <w:szCs w:val="21"/>
        </w:rPr>
        <w:t>Современные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технологии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электрофореза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p>
    <w:p w14:paraId="70A649F9" w14:textId="77777777" w:rsidR="00F01183" w:rsidRPr="00F01183" w:rsidRDefault="00F01183" w:rsidP="00F01183">
      <w:pPr>
        <w:rPr>
          <w:rFonts w:ascii="Helvetica" w:hAnsi="Helvetica" w:cs="Helvetica"/>
          <w:b/>
          <w:bCs/>
          <w:color w:val="222222"/>
          <w:sz w:val="21"/>
          <w:szCs w:val="21"/>
        </w:rPr>
      </w:pPr>
    </w:p>
    <w:p w14:paraId="3670BDD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ПААГ</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могут</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ли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они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быть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усовершенствованы</w:t>
      </w:r>
      <w:r w:rsidRPr="00F01183">
        <w:rPr>
          <w:rFonts w:ascii="Helvetica" w:hAnsi="Helvetica" w:cs="Helvetica"/>
          <w:b/>
          <w:bCs/>
          <w:color w:val="222222"/>
          <w:sz w:val="21"/>
          <w:szCs w:val="21"/>
        </w:rPr>
        <w:t>?</w:t>
      </w:r>
    </w:p>
    <w:p w14:paraId="1E2F6F45" w14:textId="77777777" w:rsidR="00F01183" w:rsidRPr="00F01183" w:rsidRDefault="00F01183" w:rsidP="00F01183">
      <w:pPr>
        <w:rPr>
          <w:rFonts w:ascii="Helvetica" w:hAnsi="Helvetica" w:cs="Helvetica"/>
          <w:b/>
          <w:bCs/>
          <w:color w:val="222222"/>
          <w:sz w:val="21"/>
          <w:szCs w:val="21"/>
        </w:rPr>
      </w:pPr>
    </w:p>
    <w:p w14:paraId="1CCC6A3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1.4. </w:t>
      </w:r>
      <w:r w:rsidRPr="00F01183">
        <w:rPr>
          <w:rFonts w:ascii="Helvetica" w:hAnsi="Helvetica" w:cs="Helvetica" w:hint="eastAsia"/>
          <w:b/>
          <w:bCs/>
          <w:color w:val="222222"/>
          <w:sz w:val="21"/>
          <w:szCs w:val="21"/>
        </w:rPr>
        <w:t>Резервы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улучшения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способов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приготовления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образца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для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методов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детекции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гелях</w:t>
      </w:r>
      <w:r w:rsidRPr="00F01183">
        <w:rPr>
          <w:rFonts w:ascii="Helvetica" w:hAnsi="Helvetica" w:cs="Helvetica"/>
          <w:b/>
          <w:bCs/>
          <w:color w:val="222222"/>
          <w:sz w:val="21"/>
          <w:szCs w:val="21"/>
        </w:rPr>
        <w:t>.</w:t>
      </w:r>
    </w:p>
    <w:p w14:paraId="6913394F" w14:textId="77777777" w:rsidR="00F01183" w:rsidRPr="00F01183" w:rsidRDefault="00F01183" w:rsidP="00F01183">
      <w:pPr>
        <w:rPr>
          <w:rFonts w:ascii="Helvetica" w:hAnsi="Helvetica" w:cs="Helvetica"/>
          <w:b/>
          <w:bCs/>
          <w:color w:val="222222"/>
          <w:sz w:val="21"/>
          <w:szCs w:val="21"/>
        </w:rPr>
      </w:pPr>
    </w:p>
    <w:p w14:paraId="218A8589"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ГЛАВА</w:t>
      </w:r>
      <w:r w:rsidRPr="00F01183">
        <w:rPr>
          <w:rFonts w:ascii="Helvetica" w:hAnsi="Helvetica" w:cs="Helvetica"/>
          <w:b/>
          <w:bCs/>
          <w:color w:val="222222"/>
          <w:sz w:val="21"/>
          <w:szCs w:val="21"/>
        </w:rPr>
        <w:t xml:space="preserve"> 2 </w:t>
      </w:r>
      <w:r w:rsidRPr="00F01183">
        <w:rPr>
          <w:rFonts w:ascii="Helvetica" w:hAnsi="Helvetica" w:cs="Helvetica" w:hint="eastAsia"/>
          <w:b/>
          <w:bCs/>
          <w:color w:val="222222"/>
          <w:sz w:val="21"/>
          <w:szCs w:val="21"/>
        </w:rPr>
        <w:t>Картирование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идентификация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гелях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блотах</w:t>
      </w:r>
      <w:r w:rsidRPr="00F01183">
        <w:rPr>
          <w:rFonts w:ascii="Helvetica" w:hAnsi="Helvetica" w:cs="Helvetica"/>
          <w:b/>
          <w:bCs/>
          <w:color w:val="222222"/>
          <w:sz w:val="21"/>
          <w:szCs w:val="21"/>
        </w:rPr>
        <w:t>.</w:t>
      </w:r>
    </w:p>
    <w:p w14:paraId="5A319995" w14:textId="77777777" w:rsidR="00F01183" w:rsidRPr="00F01183" w:rsidRDefault="00F01183" w:rsidP="00F01183">
      <w:pPr>
        <w:rPr>
          <w:rFonts w:ascii="Helvetica" w:hAnsi="Helvetica" w:cs="Helvetica"/>
          <w:b/>
          <w:bCs/>
          <w:color w:val="222222"/>
          <w:sz w:val="21"/>
          <w:szCs w:val="21"/>
        </w:rPr>
      </w:pPr>
    </w:p>
    <w:p w14:paraId="3BDDC78A"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2.1 </w:t>
      </w:r>
      <w:r w:rsidRPr="00F01183">
        <w:rPr>
          <w:rFonts w:ascii="Helvetica" w:hAnsi="Helvetica" w:cs="Helvetica" w:hint="eastAsia"/>
          <w:b/>
          <w:bCs/>
          <w:color w:val="222222"/>
          <w:sz w:val="21"/>
          <w:szCs w:val="21"/>
        </w:rPr>
        <w:t>Элементы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технологий</w:t>
      </w:r>
      <w:r w:rsidRPr="00F01183">
        <w:rPr>
          <w:rFonts w:ascii="Helvetica" w:hAnsi="Helvetica" w:cs="Helvetica"/>
          <w:b/>
          <w:bCs/>
          <w:color w:val="222222"/>
          <w:sz w:val="21"/>
          <w:szCs w:val="21"/>
        </w:rPr>
        <w:t>.</w:t>
      </w:r>
    </w:p>
    <w:p w14:paraId="463CCDE0" w14:textId="77777777" w:rsidR="00F01183" w:rsidRPr="00F01183" w:rsidRDefault="00F01183" w:rsidP="00F01183">
      <w:pPr>
        <w:rPr>
          <w:rFonts w:ascii="Helvetica" w:hAnsi="Helvetica" w:cs="Helvetica"/>
          <w:b/>
          <w:bCs/>
          <w:color w:val="222222"/>
          <w:sz w:val="21"/>
          <w:szCs w:val="21"/>
        </w:rPr>
      </w:pPr>
    </w:p>
    <w:p w14:paraId="25B2F4ED"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lastRenderedPageBreak/>
        <w:t xml:space="preserve">2.2. </w:t>
      </w:r>
      <w:r w:rsidRPr="00F01183">
        <w:rPr>
          <w:rFonts w:ascii="Helvetica" w:hAnsi="Helvetica" w:cs="Helvetica" w:hint="eastAsia"/>
          <w:b/>
          <w:bCs/>
          <w:color w:val="222222"/>
          <w:sz w:val="21"/>
          <w:szCs w:val="21"/>
        </w:rPr>
        <w:t>Метод</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сопряженной</w:t>
      </w:r>
      <w:r w:rsidRPr="00F01183">
        <w:rPr>
          <w:rFonts w:ascii="Helvetica" w:hAnsi="Helvetica" w:cs="Helvetica"/>
          <w:b/>
          <w:bCs/>
          <w:color w:val="222222"/>
          <w:sz w:val="21"/>
          <w:szCs w:val="21"/>
        </w:rPr>
        <w:t xml:space="preserve"> in vitro </w:t>
      </w:r>
      <w:r w:rsidRPr="00F01183">
        <w:rPr>
          <w:rFonts w:ascii="Helvetica" w:hAnsi="Helvetica" w:cs="Helvetica" w:hint="eastAsia"/>
          <w:b/>
          <w:bCs/>
          <w:color w:val="222222"/>
          <w:sz w:val="21"/>
          <w:szCs w:val="21"/>
        </w:rPr>
        <w:t>транскрипции</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трансляции</w:t>
      </w:r>
      <w:r w:rsidRPr="00F01183">
        <w:rPr>
          <w:rFonts w:ascii="Helvetica" w:hAnsi="Helvetica" w:cs="Helvetica"/>
          <w:b/>
          <w:bCs/>
          <w:color w:val="222222"/>
          <w:sz w:val="21"/>
          <w:szCs w:val="21"/>
        </w:rPr>
        <w:t>.</w:t>
      </w:r>
    </w:p>
    <w:p w14:paraId="5D6AE6D0" w14:textId="77777777" w:rsidR="00F01183" w:rsidRPr="00F01183" w:rsidRDefault="00F01183" w:rsidP="00F01183">
      <w:pPr>
        <w:rPr>
          <w:rFonts w:ascii="Helvetica" w:hAnsi="Helvetica" w:cs="Helvetica"/>
          <w:b/>
          <w:bCs/>
          <w:color w:val="222222"/>
          <w:sz w:val="21"/>
          <w:szCs w:val="21"/>
        </w:rPr>
      </w:pPr>
    </w:p>
    <w:p w14:paraId="692594A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2.3. </w:t>
      </w:r>
      <w:r w:rsidRPr="00F01183">
        <w:rPr>
          <w:rFonts w:ascii="Helvetica" w:hAnsi="Helvetica" w:cs="Helvetica" w:hint="eastAsia"/>
          <w:b/>
          <w:bCs/>
          <w:color w:val="222222"/>
          <w:sz w:val="21"/>
          <w:szCs w:val="21"/>
        </w:rPr>
        <w:t>Идентификация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гелях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продуктов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транзитной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кДНК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клонов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COS-1 </w:t>
      </w:r>
      <w:r w:rsidRPr="00F01183">
        <w:rPr>
          <w:rFonts w:ascii="Helvetica" w:hAnsi="Helvetica" w:cs="Helvetica" w:hint="eastAsia"/>
          <w:b/>
          <w:bCs/>
          <w:color w:val="222222"/>
          <w:sz w:val="21"/>
          <w:szCs w:val="21"/>
        </w:rPr>
        <w:t>клетках</w:t>
      </w:r>
      <w:r w:rsidRPr="00F01183">
        <w:rPr>
          <w:rFonts w:ascii="Helvetica" w:hAnsi="Helvetica" w:cs="Helvetica"/>
          <w:b/>
          <w:bCs/>
          <w:color w:val="222222"/>
          <w:sz w:val="21"/>
          <w:szCs w:val="21"/>
        </w:rPr>
        <w:t>.</w:t>
      </w:r>
    </w:p>
    <w:p w14:paraId="61C585E4" w14:textId="77777777" w:rsidR="00F01183" w:rsidRPr="00F01183" w:rsidRDefault="00F01183" w:rsidP="00F01183">
      <w:pPr>
        <w:rPr>
          <w:rFonts w:ascii="Helvetica" w:hAnsi="Helvetica" w:cs="Helvetica"/>
          <w:b/>
          <w:bCs/>
          <w:color w:val="222222"/>
          <w:sz w:val="21"/>
          <w:szCs w:val="21"/>
        </w:rPr>
      </w:pPr>
    </w:p>
    <w:p w14:paraId="71AE5BE2"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2.4. </w:t>
      </w:r>
      <w:r w:rsidRPr="00F01183">
        <w:rPr>
          <w:rFonts w:ascii="Helvetica" w:hAnsi="Helvetica" w:cs="Helvetica" w:hint="eastAsia"/>
          <w:b/>
          <w:bCs/>
          <w:color w:val="222222"/>
          <w:sz w:val="21"/>
          <w:szCs w:val="21"/>
        </w:rPr>
        <w:t>Идентификация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гелях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блотах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составляющих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отдельные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функциональные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семейства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путем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специфического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связывания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меченных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лигандов</w:t>
      </w:r>
      <w:r w:rsidRPr="00F01183">
        <w:rPr>
          <w:rFonts w:ascii="Helvetica" w:hAnsi="Helvetica" w:cs="Helvetica"/>
          <w:b/>
          <w:bCs/>
          <w:color w:val="222222"/>
          <w:sz w:val="21"/>
          <w:szCs w:val="21"/>
        </w:rPr>
        <w:t>.</w:t>
      </w:r>
    </w:p>
    <w:p w14:paraId="4907E80F" w14:textId="77777777" w:rsidR="00F01183" w:rsidRPr="00F01183" w:rsidRDefault="00F01183" w:rsidP="00F01183">
      <w:pPr>
        <w:rPr>
          <w:rFonts w:ascii="Helvetica" w:hAnsi="Helvetica" w:cs="Helvetica"/>
          <w:b/>
          <w:bCs/>
          <w:color w:val="222222"/>
          <w:sz w:val="21"/>
          <w:szCs w:val="21"/>
        </w:rPr>
      </w:pPr>
    </w:p>
    <w:p w14:paraId="4F5E6423"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2.4.1 </w:t>
      </w:r>
      <w:r w:rsidRPr="00F01183">
        <w:rPr>
          <w:rFonts w:ascii="Helvetica" w:hAnsi="Helvetica" w:cs="Helvetica" w:hint="eastAsia"/>
          <w:b/>
          <w:bCs/>
          <w:color w:val="222222"/>
          <w:sz w:val="21"/>
          <w:szCs w:val="21"/>
        </w:rPr>
        <w:t>Двумерное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Са</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связывающих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w:t>
      </w:r>
    </w:p>
    <w:p w14:paraId="733460A3" w14:textId="77777777" w:rsidR="00F01183" w:rsidRPr="00F01183" w:rsidRDefault="00F01183" w:rsidP="00F01183">
      <w:pPr>
        <w:rPr>
          <w:rFonts w:ascii="Helvetica" w:hAnsi="Helvetica" w:cs="Helvetica"/>
          <w:b/>
          <w:bCs/>
          <w:color w:val="222222"/>
          <w:sz w:val="21"/>
          <w:szCs w:val="21"/>
        </w:rPr>
      </w:pPr>
    </w:p>
    <w:p w14:paraId="3B6C49D2"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2.4.2 </w:t>
      </w:r>
      <w:r w:rsidRPr="00F01183">
        <w:rPr>
          <w:rFonts w:ascii="Helvetica" w:hAnsi="Helvetica" w:cs="Helvetica" w:hint="eastAsia"/>
          <w:b/>
          <w:bCs/>
          <w:color w:val="222222"/>
          <w:sz w:val="21"/>
          <w:szCs w:val="21"/>
        </w:rPr>
        <w:t>Низкомолекулярные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ОТР</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связываюшие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белки</w:t>
      </w:r>
      <w:r w:rsidRPr="00F01183">
        <w:rPr>
          <w:rFonts w:ascii="Helvetica" w:hAnsi="Helvetica" w:cs="Helvetica"/>
          <w:b/>
          <w:bCs/>
          <w:color w:val="222222"/>
          <w:sz w:val="21"/>
          <w:szCs w:val="21"/>
        </w:rPr>
        <w:t>.</w:t>
      </w:r>
    </w:p>
    <w:p w14:paraId="4458D9D3" w14:textId="77777777" w:rsidR="00F01183" w:rsidRPr="00F01183" w:rsidRDefault="00F01183" w:rsidP="00F01183">
      <w:pPr>
        <w:rPr>
          <w:rFonts w:ascii="Helvetica" w:hAnsi="Helvetica" w:cs="Helvetica"/>
          <w:b/>
          <w:bCs/>
          <w:color w:val="222222"/>
          <w:sz w:val="21"/>
          <w:szCs w:val="21"/>
        </w:rPr>
      </w:pPr>
    </w:p>
    <w:p w14:paraId="1FA95A02"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2.5. </w:t>
      </w:r>
      <w:r w:rsidRPr="00F01183">
        <w:rPr>
          <w:rFonts w:ascii="Helvetica" w:hAnsi="Helvetica" w:cs="Helvetica" w:hint="eastAsia"/>
          <w:b/>
          <w:bCs/>
          <w:color w:val="222222"/>
          <w:sz w:val="21"/>
          <w:szCs w:val="21"/>
        </w:rPr>
        <w:t>ЕСЬ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иммунодетекция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проблема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представленных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малым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количеством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копий</w:t>
      </w:r>
      <w:r w:rsidRPr="00F01183">
        <w:rPr>
          <w:rFonts w:ascii="Helvetica" w:hAnsi="Helvetica" w:cs="Helvetica"/>
          <w:b/>
          <w:bCs/>
          <w:color w:val="222222"/>
          <w:sz w:val="21"/>
          <w:szCs w:val="21"/>
        </w:rPr>
        <w:t>.</w:t>
      </w:r>
    </w:p>
    <w:p w14:paraId="3EEEB6D9" w14:textId="77777777" w:rsidR="00F01183" w:rsidRPr="00F01183" w:rsidRDefault="00F01183" w:rsidP="00F01183">
      <w:pPr>
        <w:rPr>
          <w:rFonts w:ascii="Helvetica" w:hAnsi="Helvetica" w:cs="Helvetica"/>
          <w:b/>
          <w:bCs/>
          <w:color w:val="222222"/>
          <w:sz w:val="21"/>
          <w:szCs w:val="21"/>
        </w:rPr>
      </w:pPr>
    </w:p>
    <w:p w14:paraId="66E97E8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ГЛАВА</w:t>
      </w:r>
      <w:r w:rsidRPr="00F01183">
        <w:rPr>
          <w:rFonts w:ascii="Helvetica" w:hAnsi="Helvetica" w:cs="Helvetica"/>
          <w:b/>
          <w:bCs/>
          <w:color w:val="222222"/>
          <w:sz w:val="21"/>
          <w:szCs w:val="21"/>
        </w:rPr>
        <w:t xml:space="preserve"> 3 </w:t>
      </w:r>
      <w:r w:rsidRPr="00F01183">
        <w:rPr>
          <w:rFonts w:ascii="Helvetica" w:hAnsi="Helvetica" w:cs="Helvetica" w:hint="eastAsia"/>
          <w:b/>
          <w:bCs/>
          <w:color w:val="222222"/>
          <w:sz w:val="21"/>
          <w:szCs w:val="21"/>
        </w:rPr>
        <w:t>Двумерный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посттранссляционного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процессинга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химических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модификаций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первичных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продуктов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трансляции</w:t>
      </w:r>
      <w:r w:rsidRPr="00F01183">
        <w:rPr>
          <w:rFonts w:ascii="Helvetica" w:hAnsi="Helvetica" w:cs="Helvetica"/>
          <w:b/>
          <w:bCs/>
          <w:color w:val="222222"/>
          <w:sz w:val="21"/>
          <w:szCs w:val="21"/>
        </w:rPr>
        <w:t>.</w:t>
      </w:r>
    </w:p>
    <w:p w14:paraId="26A880ED" w14:textId="77777777" w:rsidR="00F01183" w:rsidRPr="00F01183" w:rsidRDefault="00F01183" w:rsidP="00F01183">
      <w:pPr>
        <w:rPr>
          <w:rFonts w:ascii="Helvetica" w:hAnsi="Helvetica" w:cs="Helvetica"/>
          <w:b/>
          <w:bCs/>
          <w:color w:val="222222"/>
          <w:sz w:val="21"/>
          <w:szCs w:val="21"/>
        </w:rPr>
      </w:pPr>
    </w:p>
    <w:p w14:paraId="2966C33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3.1 </w:t>
      </w:r>
      <w:r w:rsidRPr="00F01183">
        <w:rPr>
          <w:rFonts w:ascii="Helvetica" w:hAnsi="Helvetica" w:cs="Helvetica" w:hint="eastAsia"/>
          <w:b/>
          <w:bCs/>
          <w:color w:val="222222"/>
          <w:sz w:val="21"/>
          <w:szCs w:val="21"/>
        </w:rPr>
        <w:t>Значение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посттрансляционных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модификаций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протеомных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проектах</w:t>
      </w:r>
      <w:r w:rsidRPr="00F01183">
        <w:rPr>
          <w:rFonts w:ascii="Helvetica" w:hAnsi="Helvetica" w:cs="Helvetica"/>
          <w:b/>
          <w:bCs/>
          <w:color w:val="222222"/>
          <w:sz w:val="21"/>
          <w:szCs w:val="21"/>
        </w:rPr>
        <w:t>.</w:t>
      </w:r>
    </w:p>
    <w:p w14:paraId="665AE007" w14:textId="77777777" w:rsidR="00F01183" w:rsidRPr="00F01183" w:rsidRDefault="00F01183" w:rsidP="00F01183">
      <w:pPr>
        <w:rPr>
          <w:rFonts w:ascii="Helvetica" w:hAnsi="Helvetica" w:cs="Helvetica"/>
          <w:b/>
          <w:bCs/>
          <w:color w:val="222222"/>
          <w:sz w:val="21"/>
          <w:szCs w:val="21"/>
        </w:rPr>
      </w:pPr>
    </w:p>
    <w:p w14:paraId="47515358"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3.2. </w:t>
      </w:r>
      <w:r w:rsidRPr="00F01183">
        <w:rPr>
          <w:rFonts w:ascii="Helvetica" w:hAnsi="Helvetica" w:cs="Helvetica" w:hint="eastAsia"/>
          <w:b/>
          <w:bCs/>
          <w:color w:val="222222"/>
          <w:sz w:val="21"/>
          <w:szCs w:val="21"/>
        </w:rPr>
        <w:t>Фосфорилирование</w:t>
      </w:r>
      <w:r w:rsidRPr="00F01183">
        <w:rPr>
          <w:rFonts w:ascii="Helvetica" w:hAnsi="Helvetica" w:cs="Helvetica"/>
          <w:b/>
          <w:bCs/>
          <w:color w:val="222222"/>
          <w:sz w:val="21"/>
          <w:szCs w:val="21"/>
        </w:rPr>
        <w:t>.</w:t>
      </w:r>
    </w:p>
    <w:p w14:paraId="15F738E7" w14:textId="77777777" w:rsidR="00F01183" w:rsidRPr="00F01183" w:rsidRDefault="00F01183" w:rsidP="00F01183">
      <w:pPr>
        <w:rPr>
          <w:rFonts w:ascii="Helvetica" w:hAnsi="Helvetica" w:cs="Helvetica"/>
          <w:b/>
          <w:bCs/>
          <w:color w:val="222222"/>
          <w:sz w:val="21"/>
          <w:szCs w:val="21"/>
        </w:rPr>
      </w:pPr>
    </w:p>
    <w:p w14:paraId="484EB8E7"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3.3 </w:t>
      </w:r>
      <w:r w:rsidRPr="00F01183">
        <w:rPr>
          <w:rFonts w:ascii="Helvetica" w:hAnsi="Helvetica" w:cs="Helvetica" w:hint="eastAsia"/>
          <w:b/>
          <w:bCs/>
          <w:color w:val="222222"/>
          <w:sz w:val="21"/>
          <w:szCs w:val="21"/>
        </w:rPr>
        <w:t>Гликозилирование</w:t>
      </w:r>
      <w:r w:rsidRPr="00F01183">
        <w:rPr>
          <w:rFonts w:ascii="Helvetica" w:hAnsi="Helvetica" w:cs="Helvetica"/>
          <w:b/>
          <w:bCs/>
          <w:color w:val="222222"/>
          <w:sz w:val="21"/>
          <w:szCs w:val="21"/>
        </w:rPr>
        <w:t>.</w:t>
      </w:r>
    </w:p>
    <w:p w14:paraId="0F185E99" w14:textId="77777777" w:rsidR="00F01183" w:rsidRPr="00F01183" w:rsidRDefault="00F01183" w:rsidP="00F01183">
      <w:pPr>
        <w:rPr>
          <w:rFonts w:ascii="Helvetica" w:hAnsi="Helvetica" w:cs="Helvetica"/>
          <w:b/>
          <w:bCs/>
          <w:color w:val="222222"/>
          <w:sz w:val="21"/>
          <w:szCs w:val="21"/>
        </w:rPr>
      </w:pPr>
    </w:p>
    <w:p w14:paraId="34F1BD8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3.4 </w:t>
      </w:r>
      <w:r w:rsidRPr="00F01183">
        <w:rPr>
          <w:rFonts w:ascii="Helvetica" w:hAnsi="Helvetica" w:cs="Helvetica" w:hint="eastAsia"/>
          <w:b/>
          <w:bCs/>
          <w:color w:val="222222"/>
          <w:sz w:val="21"/>
          <w:szCs w:val="21"/>
        </w:rPr>
        <w:t>Липидирование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пальмитилирование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миристолирование</w:t>
      </w:r>
      <w:r w:rsidRPr="00F01183">
        <w:rPr>
          <w:rFonts w:ascii="Helvetica" w:hAnsi="Helvetica" w:cs="Helvetica"/>
          <w:b/>
          <w:bCs/>
          <w:color w:val="222222"/>
          <w:sz w:val="21"/>
          <w:szCs w:val="21"/>
        </w:rPr>
        <w:t>.</w:t>
      </w:r>
    </w:p>
    <w:p w14:paraId="39014C8C" w14:textId="77777777" w:rsidR="00F01183" w:rsidRPr="00F01183" w:rsidRDefault="00F01183" w:rsidP="00F01183">
      <w:pPr>
        <w:rPr>
          <w:rFonts w:ascii="Helvetica" w:hAnsi="Helvetica" w:cs="Helvetica"/>
          <w:b/>
          <w:bCs/>
          <w:color w:val="222222"/>
          <w:sz w:val="21"/>
          <w:szCs w:val="21"/>
        </w:rPr>
      </w:pPr>
    </w:p>
    <w:p w14:paraId="01E2628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3.5 </w:t>
      </w:r>
      <w:r w:rsidRPr="00F01183">
        <w:rPr>
          <w:rFonts w:ascii="Helvetica" w:hAnsi="Helvetica" w:cs="Helvetica" w:hint="eastAsia"/>
          <w:b/>
          <w:bCs/>
          <w:color w:val="222222"/>
          <w:sz w:val="21"/>
          <w:szCs w:val="21"/>
        </w:rPr>
        <w:t>Изопренилирование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фарнезилирование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геранилгеранилирование</w:t>
      </w:r>
      <w:r w:rsidRPr="00F01183">
        <w:rPr>
          <w:rFonts w:ascii="Helvetica" w:hAnsi="Helvetica" w:cs="Helvetica"/>
          <w:b/>
          <w:bCs/>
          <w:color w:val="222222"/>
          <w:sz w:val="21"/>
          <w:szCs w:val="21"/>
        </w:rPr>
        <w:t>.</w:t>
      </w:r>
    </w:p>
    <w:p w14:paraId="64EB0D24" w14:textId="77777777" w:rsidR="00F01183" w:rsidRPr="00F01183" w:rsidRDefault="00F01183" w:rsidP="00F01183">
      <w:pPr>
        <w:rPr>
          <w:rFonts w:ascii="Helvetica" w:hAnsi="Helvetica" w:cs="Helvetica"/>
          <w:b/>
          <w:bCs/>
          <w:color w:val="222222"/>
          <w:sz w:val="21"/>
          <w:szCs w:val="21"/>
        </w:rPr>
      </w:pPr>
    </w:p>
    <w:p w14:paraId="28640316"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ГЛАВА</w:t>
      </w:r>
      <w:r w:rsidRPr="00F01183">
        <w:rPr>
          <w:rFonts w:ascii="Helvetica" w:hAnsi="Helvetica" w:cs="Helvetica"/>
          <w:b/>
          <w:bCs/>
          <w:color w:val="222222"/>
          <w:sz w:val="21"/>
          <w:szCs w:val="21"/>
        </w:rPr>
        <w:t xml:space="preserve"> 4. </w:t>
      </w:r>
      <w:r w:rsidRPr="00F01183">
        <w:rPr>
          <w:rFonts w:ascii="Helvetica" w:hAnsi="Helvetica" w:cs="Helvetica" w:hint="eastAsia"/>
          <w:b/>
          <w:bCs/>
          <w:color w:val="222222"/>
          <w:sz w:val="21"/>
          <w:szCs w:val="21"/>
        </w:rPr>
        <w:t>Двумерные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продуктов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1FD727C7" w14:textId="77777777" w:rsidR="00F01183" w:rsidRPr="00F01183" w:rsidRDefault="00F01183" w:rsidP="00F01183">
      <w:pPr>
        <w:rPr>
          <w:rFonts w:ascii="Helvetica" w:hAnsi="Helvetica" w:cs="Helvetica"/>
          <w:b/>
          <w:bCs/>
          <w:color w:val="222222"/>
          <w:sz w:val="21"/>
          <w:szCs w:val="21"/>
        </w:rPr>
      </w:pPr>
    </w:p>
    <w:p w14:paraId="1C1DCD6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4.1 </w:t>
      </w:r>
      <w:r w:rsidRPr="00F01183">
        <w:rPr>
          <w:rFonts w:ascii="Helvetica" w:hAnsi="Helvetica" w:cs="Helvetica" w:hint="eastAsia"/>
          <w:b/>
          <w:bCs/>
          <w:color w:val="222222"/>
          <w:sz w:val="21"/>
          <w:szCs w:val="21"/>
        </w:rPr>
        <w:t>Кератиноциты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 </w:t>
      </w:r>
      <w:r w:rsidRPr="00F01183">
        <w:rPr>
          <w:rFonts w:ascii="Helvetica" w:hAnsi="Helvetica" w:cs="Helvetica" w:hint="eastAsia"/>
          <w:b/>
          <w:bCs/>
          <w:color w:val="222222"/>
          <w:sz w:val="21"/>
          <w:szCs w:val="21"/>
        </w:rPr>
        <w:t>как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модель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изучения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клеточной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пролиферации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дифференцировки</w:t>
      </w:r>
      <w:r w:rsidRPr="00F01183">
        <w:rPr>
          <w:rFonts w:ascii="Helvetica" w:hAnsi="Helvetica" w:cs="Helvetica"/>
          <w:b/>
          <w:bCs/>
          <w:color w:val="222222"/>
          <w:sz w:val="21"/>
          <w:szCs w:val="21"/>
        </w:rPr>
        <w:t>.</w:t>
      </w:r>
    </w:p>
    <w:p w14:paraId="3E5D55D6" w14:textId="77777777" w:rsidR="00F01183" w:rsidRPr="00F01183" w:rsidRDefault="00F01183" w:rsidP="00F01183">
      <w:pPr>
        <w:rPr>
          <w:rFonts w:ascii="Helvetica" w:hAnsi="Helvetica" w:cs="Helvetica"/>
          <w:b/>
          <w:bCs/>
          <w:color w:val="222222"/>
          <w:sz w:val="21"/>
          <w:szCs w:val="21"/>
        </w:rPr>
      </w:pPr>
    </w:p>
    <w:p w14:paraId="1DB2CAC9"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 </w:t>
      </w:r>
      <w:r w:rsidRPr="00F01183">
        <w:rPr>
          <w:rFonts w:ascii="Helvetica" w:hAnsi="Helvetica" w:cs="Helvetica" w:hint="eastAsia"/>
          <w:b/>
          <w:bCs/>
          <w:color w:val="222222"/>
          <w:sz w:val="21"/>
          <w:szCs w:val="21"/>
        </w:rPr>
        <w:t>Создание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6F1A44E7" w14:textId="77777777" w:rsidR="00F01183" w:rsidRPr="00F01183" w:rsidRDefault="00F01183" w:rsidP="00F01183">
      <w:pPr>
        <w:rPr>
          <w:rFonts w:ascii="Helvetica" w:hAnsi="Helvetica" w:cs="Helvetica"/>
          <w:b/>
          <w:bCs/>
          <w:color w:val="222222"/>
          <w:sz w:val="21"/>
          <w:szCs w:val="21"/>
        </w:rPr>
      </w:pPr>
    </w:p>
    <w:p w14:paraId="5DD2417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4.2.1 </w:t>
      </w:r>
      <w:r w:rsidRPr="00F01183">
        <w:rPr>
          <w:rFonts w:ascii="Helvetica" w:hAnsi="Helvetica" w:cs="Helvetica" w:hint="eastAsia"/>
          <w:b/>
          <w:bCs/>
          <w:color w:val="222222"/>
          <w:sz w:val="21"/>
          <w:szCs w:val="21"/>
        </w:rPr>
        <w:t>Получение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некультивированных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нефракционированных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эпидермальных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w:t>
      </w:r>
    </w:p>
    <w:p w14:paraId="66271DB8" w14:textId="77777777" w:rsidR="00F01183" w:rsidRPr="00F01183" w:rsidRDefault="00F01183" w:rsidP="00F01183">
      <w:pPr>
        <w:rPr>
          <w:rFonts w:ascii="Helvetica" w:hAnsi="Helvetica" w:cs="Helvetica"/>
          <w:b/>
          <w:bCs/>
          <w:color w:val="222222"/>
          <w:sz w:val="21"/>
          <w:szCs w:val="21"/>
        </w:rPr>
      </w:pPr>
    </w:p>
    <w:p w14:paraId="05ABF65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4.2.2 </w:t>
      </w:r>
      <w:r w:rsidRPr="00F01183">
        <w:rPr>
          <w:rFonts w:ascii="Helvetica" w:hAnsi="Helvetica" w:cs="Helvetica" w:hint="eastAsia"/>
          <w:b/>
          <w:bCs/>
          <w:color w:val="222222"/>
          <w:sz w:val="21"/>
          <w:szCs w:val="21"/>
        </w:rPr>
        <w:t>Культивирование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w:t>
      </w:r>
    </w:p>
    <w:p w14:paraId="3116EB15" w14:textId="77777777" w:rsidR="00F01183" w:rsidRPr="00F01183" w:rsidRDefault="00F01183" w:rsidP="00F01183">
      <w:pPr>
        <w:rPr>
          <w:rFonts w:ascii="Helvetica" w:hAnsi="Helvetica" w:cs="Helvetica"/>
          <w:b/>
          <w:bCs/>
          <w:color w:val="222222"/>
          <w:sz w:val="21"/>
          <w:szCs w:val="21"/>
        </w:rPr>
      </w:pPr>
    </w:p>
    <w:p w14:paraId="57455F4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4.2.3 </w:t>
      </w:r>
      <w:r w:rsidRPr="00F01183">
        <w:rPr>
          <w:rFonts w:ascii="Helvetica" w:hAnsi="Helvetica" w:cs="Helvetica" w:hint="eastAsia"/>
          <w:b/>
          <w:bCs/>
          <w:color w:val="222222"/>
          <w:sz w:val="21"/>
          <w:szCs w:val="21"/>
        </w:rPr>
        <w:t>Изотопное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включение</w:t>
      </w:r>
      <w:r w:rsidRPr="00F01183">
        <w:rPr>
          <w:rFonts w:ascii="Helvetica" w:hAnsi="Helvetica" w:cs="Helvetica"/>
          <w:b/>
          <w:bCs/>
          <w:color w:val="222222"/>
          <w:sz w:val="21"/>
          <w:szCs w:val="21"/>
        </w:rPr>
        <w:t xml:space="preserve"> 35</w:t>
      </w:r>
      <w:r w:rsidRPr="00F01183">
        <w:rPr>
          <w:rFonts w:ascii="Helvetica" w:hAnsi="Helvetica" w:cs="Helvetica" w:hint="eastAsia"/>
          <w:b/>
          <w:bCs/>
          <w:color w:val="222222"/>
          <w:sz w:val="21"/>
          <w:szCs w:val="21"/>
        </w:rPr>
        <w:t>Б</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метионина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культивированные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некультивированные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кератиноциты</w:t>
      </w:r>
      <w:r w:rsidRPr="00F01183">
        <w:rPr>
          <w:rFonts w:ascii="Helvetica" w:hAnsi="Helvetica" w:cs="Helvetica"/>
          <w:b/>
          <w:bCs/>
          <w:color w:val="222222"/>
          <w:sz w:val="21"/>
          <w:szCs w:val="21"/>
        </w:rPr>
        <w:t>.</w:t>
      </w:r>
    </w:p>
    <w:p w14:paraId="1B6591D8" w14:textId="77777777" w:rsidR="00F01183" w:rsidRPr="00F01183" w:rsidRDefault="00F01183" w:rsidP="00F01183">
      <w:pPr>
        <w:rPr>
          <w:rFonts w:ascii="Helvetica" w:hAnsi="Helvetica" w:cs="Helvetica"/>
          <w:b/>
          <w:bCs/>
          <w:color w:val="222222"/>
          <w:sz w:val="21"/>
          <w:szCs w:val="21"/>
        </w:rPr>
      </w:pPr>
    </w:p>
    <w:p w14:paraId="2298DDE4"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4.2.4 </w:t>
      </w:r>
      <w:r w:rsidRPr="00F01183">
        <w:rPr>
          <w:rFonts w:ascii="Helvetica" w:hAnsi="Helvetica" w:cs="Helvetica" w:hint="eastAsia"/>
          <w:b/>
          <w:bCs/>
          <w:color w:val="222222"/>
          <w:sz w:val="21"/>
          <w:szCs w:val="21"/>
        </w:rPr>
        <w:t>Двумерный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электрофорез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изоэлектрофокусирование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ИЭФ</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фокусирование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неравновесном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рН</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градиенте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МЕРНОЕ</w:t>
      </w:r>
      <w:r w:rsidRPr="00F01183">
        <w:rPr>
          <w:rFonts w:ascii="Helvetica" w:hAnsi="Helvetica" w:cs="Helvetica"/>
          <w:b/>
          <w:bCs/>
          <w:color w:val="222222"/>
          <w:sz w:val="21"/>
          <w:szCs w:val="21"/>
        </w:rPr>
        <w:t>.</w:t>
      </w:r>
    </w:p>
    <w:p w14:paraId="5D85462C" w14:textId="77777777" w:rsidR="00F01183" w:rsidRPr="00F01183" w:rsidRDefault="00F01183" w:rsidP="00F01183">
      <w:pPr>
        <w:rPr>
          <w:rFonts w:ascii="Helvetica" w:hAnsi="Helvetica" w:cs="Helvetica"/>
          <w:b/>
          <w:bCs/>
          <w:color w:val="222222"/>
          <w:sz w:val="21"/>
          <w:szCs w:val="21"/>
        </w:rPr>
      </w:pPr>
    </w:p>
    <w:p w14:paraId="5CE1F7B9"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4.2.5 </w:t>
      </w:r>
      <w:r w:rsidRPr="00F01183">
        <w:rPr>
          <w:rFonts w:ascii="Helvetica" w:hAnsi="Helvetica" w:cs="Helvetica" w:hint="eastAsia"/>
          <w:b/>
          <w:bCs/>
          <w:color w:val="222222"/>
          <w:sz w:val="21"/>
          <w:szCs w:val="21"/>
        </w:rPr>
        <w:t>Окраска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гелей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Кумасси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ярко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голубым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нитратом</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серебра</w:t>
      </w:r>
      <w:r w:rsidRPr="00F01183">
        <w:rPr>
          <w:rFonts w:ascii="Helvetica" w:hAnsi="Helvetica" w:cs="Helvetica"/>
          <w:b/>
          <w:bCs/>
          <w:color w:val="222222"/>
          <w:sz w:val="21"/>
          <w:szCs w:val="21"/>
        </w:rPr>
        <w:t>.</w:t>
      </w:r>
    </w:p>
    <w:p w14:paraId="63E96A11" w14:textId="77777777" w:rsidR="00F01183" w:rsidRPr="00F01183" w:rsidRDefault="00F01183" w:rsidP="00F01183">
      <w:pPr>
        <w:rPr>
          <w:rFonts w:ascii="Helvetica" w:hAnsi="Helvetica" w:cs="Helvetica"/>
          <w:b/>
          <w:bCs/>
          <w:color w:val="222222"/>
          <w:sz w:val="21"/>
          <w:szCs w:val="21"/>
        </w:rPr>
      </w:pPr>
    </w:p>
    <w:p w14:paraId="0C9703A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4.2.6 </w:t>
      </w:r>
      <w:r w:rsidRPr="00F01183">
        <w:rPr>
          <w:rFonts w:ascii="Helvetica" w:hAnsi="Helvetica" w:cs="Helvetica" w:hint="eastAsia"/>
          <w:b/>
          <w:bCs/>
          <w:color w:val="222222"/>
          <w:sz w:val="21"/>
          <w:szCs w:val="21"/>
        </w:rPr>
        <w:t>Радиоавтография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флюорография</w:t>
      </w:r>
      <w:r w:rsidRPr="00F01183">
        <w:rPr>
          <w:rFonts w:ascii="Helvetica" w:hAnsi="Helvetica" w:cs="Helvetica"/>
          <w:b/>
          <w:bCs/>
          <w:color w:val="222222"/>
          <w:sz w:val="21"/>
          <w:szCs w:val="21"/>
        </w:rPr>
        <w:t>.</w:t>
      </w:r>
    </w:p>
    <w:p w14:paraId="18746368" w14:textId="77777777" w:rsidR="00F01183" w:rsidRPr="00F01183" w:rsidRDefault="00F01183" w:rsidP="00F01183">
      <w:pPr>
        <w:rPr>
          <w:rFonts w:ascii="Helvetica" w:hAnsi="Helvetica" w:cs="Helvetica"/>
          <w:b/>
          <w:bCs/>
          <w:color w:val="222222"/>
          <w:sz w:val="21"/>
          <w:szCs w:val="21"/>
        </w:rPr>
      </w:pPr>
    </w:p>
    <w:p w14:paraId="44164DA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4.2.7 </w:t>
      </w:r>
      <w:r w:rsidRPr="00F01183">
        <w:rPr>
          <w:rFonts w:ascii="Helvetica" w:hAnsi="Helvetica" w:cs="Helvetica" w:hint="eastAsia"/>
          <w:b/>
          <w:bCs/>
          <w:color w:val="222222"/>
          <w:sz w:val="21"/>
          <w:szCs w:val="21"/>
        </w:rPr>
        <w:t>Микросеквенирование</w:t>
      </w:r>
      <w:r w:rsidRPr="00F01183">
        <w:rPr>
          <w:rFonts w:ascii="Helvetica" w:hAnsi="Helvetica" w:cs="Helvetica"/>
          <w:b/>
          <w:bCs/>
          <w:color w:val="222222"/>
          <w:sz w:val="21"/>
          <w:szCs w:val="21"/>
        </w:rPr>
        <w:t>.</w:t>
      </w:r>
    </w:p>
    <w:p w14:paraId="26AE7E80" w14:textId="77777777" w:rsidR="00F01183" w:rsidRPr="00F01183" w:rsidRDefault="00F01183" w:rsidP="00F01183">
      <w:pPr>
        <w:rPr>
          <w:rFonts w:ascii="Helvetica" w:hAnsi="Helvetica" w:cs="Helvetica"/>
          <w:b/>
          <w:bCs/>
          <w:color w:val="222222"/>
          <w:sz w:val="21"/>
          <w:szCs w:val="21"/>
        </w:rPr>
      </w:pPr>
    </w:p>
    <w:p w14:paraId="0F37C52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4.2.8 </w:t>
      </w:r>
      <w:r w:rsidRPr="00F01183">
        <w:rPr>
          <w:rFonts w:ascii="Helvetica" w:hAnsi="Helvetica" w:cs="Helvetica" w:hint="eastAsia"/>
          <w:b/>
          <w:bCs/>
          <w:color w:val="222222"/>
          <w:sz w:val="21"/>
          <w:szCs w:val="21"/>
        </w:rPr>
        <w:t>Масс</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спектрометрия</w:t>
      </w:r>
      <w:r w:rsidRPr="00F01183">
        <w:rPr>
          <w:rFonts w:ascii="Helvetica" w:hAnsi="Helvetica" w:cs="Helvetica"/>
          <w:b/>
          <w:bCs/>
          <w:color w:val="222222"/>
          <w:sz w:val="21"/>
          <w:szCs w:val="21"/>
        </w:rPr>
        <w:t>.</w:t>
      </w:r>
    </w:p>
    <w:p w14:paraId="6992212F" w14:textId="77777777" w:rsidR="00F01183" w:rsidRPr="00F01183" w:rsidRDefault="00F01183" w:rsidP="00F01183">
      <w:pPr>
        <w:rPr>
          <w:rFonts w:ascii="Helvetica" w:hAnsi="Helvetica" w:cs="Helvetica"/>
          <w:b/>
          <w:bCs/>
          <w:color w:val="222222"/>
          <w:sz w:val="21"/>
          <w:szCs w:val="21"/>
        </w:rPr>
      </w:pPr>
    </w:p>
    <w:p w14:paraId="260FE9A2"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4.2.9 </w:t>
      </w:r>
      <w:r w:rsidRPr="00F01183">
        <w:rPr>
          <w:rFonts w:ascii="Helvetica" w:hAnsi="Helvetica" w:cs="Helvetica" w:hint="eastAsia"/>
          <w:b/>
          <w:bCs/>
          <w:color w:val="222222"/>
          <w:sz w:val="21"/>
          <w:szCs w:val="21"/>
        </w:rPr>
        <w:t>Экспрессия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кДНК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клонов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системе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вируса</w:t>
      </w:r>
      <w:r w:rsidRPr="00F01183">
        <w:rPr>
          <w:rFonts w:ascii="Helvetica" w:hAnsi="Helvetica" w:cs="Helvetica"/>
          <w:b/>
          <w:bCs/>
          <w:color w:val="222222"/>
          <w:sz w:val="21"/>
          <w:szCs w:val="21"/>
        </w:rPr>
        <w:t xml:space="preserve"> Vaccinia.</w:t>
      </w:r>
    </w:p>
    <w:p w14:paraId="4B82B25C" w14:textId="77777777" w:rsidR="00F01183" w:rsidRPr="00F01183" w:rsidRDefault="00F01183" w:rsidP="00F01183">
      <w:pPr>
        <w:rPr>
          <w:rFonts w:ascii="Helvetica" w:hAnsi="Helvetica" w:cs="Helvetica"/>
          <w:b/>
          <w:bCs/>
          <w:color w:val="222222"/>
          <w:sz w:val="21"/>
          <w:szCs w:val="21"/>
        </w:rPr>
      </w:pPr>
    </w:p>
    <w:p w14:paraId="70014A56"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4.2.10 </w:t>
      </w:r>
      <w:r w:rsidRPr="00F01183">
        <w:rPr>
          <w:rFonts w:ascii="Helvetica" w:hAnsi="Helvetica" w:cs="Helvetica" w:hint="eastAsia"/>
          <w:b/>
          <w:bCs/>
          <w:color w:val="222222"/>
          <w:sz w:val="21"/>
          <w:szCs w:val="21"/>
        </w:rPr>
        <w:t>Компъютерный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изображенеий</w:t>
      </w:r>
      <w:r w:rsidRPr="00F01183">
        <w:rPr>
          <w:rFonts w:ascii="Helvetica" w:hAnsi="Helvetica" w:cs="Helvetica"/>
          <w:b/>
          <w:bCs/>
          <w:color w:val="222222"/>
          <w:sz w:val="21"/>
          <w:szCs w:val="21"/>
        </w:rPr>
        <w:t>.</w:t>
      </w:r>
    </w:p>
    <w:p w14:paraId="7C8DBA0D" w14:textId="77777777" w:rsidR="00F01183" w:rsidRPr="00F01183" w:rsidRDefault="00F01183" w:rsidP="00F01183">
      <w:pPr>
        <w:rPr>
          <w:rFonts w:ascii="Helvetica" w:hAnsi="Helvetica" w:cs="Helvetica"/>
          <w:b/>
          <w:bCs/>
          <w:color w:val="222222"/>
          <w:sz w:val="21"/>
          <w:szCs w:val="21"/>
        </w:rPr>
      </w:pPr>
    </w:p>
    <w:p w14:paraId="64278BD1"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4.3 </w:t>
      </w:r>
      <w:r w:rsidRPr="00F01183">
        <w:rPr>
          <w:rFonts w:ascii="Helvetica" w:hAnsi="Helvetica" w:cs="Helvetica" w:hint="eastAsia"/>
          <w:b/>
          <w:bCs/>
          <w:color w:val="222222"/>
          <w:sz w:val="21"/>
          <w:szCs w:val="21"/>
        </w:rPr>
        <w:t>Синтетические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карты</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изображения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5C2BBDF2" w14:textId="77777777" w:rsidR="00F01183" w:rsidRPr="00F01183" w:rsidRDefault="00F01183" w:rsidP="00F01183">
      <w:pPr>
        <w:rPr>
          <w:rFonts w:ascii="Helvetica" w:hAnsi="Helvetica" w:cs="Helvetica"/>
          <w:b/>
          <w:bCs/>
          <w:color w:val="222222"/>
          <w:sz w:val="21"/>
          <w:szCs w:val="21"/>
        </w:rPr>
      </w:pPr>
    </w:p>
    <w:p w14:paraId="1522D1C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4.4 </w:t>
      </w:r>
      <w:r w:rsidRPr="00F01183">
        <w:rPr>
          <w:rFonts w:ascii="Helvetica" w:hAnsi="Helvetica" w:cs="Helvetica" w:hint="eastAsia"/>
          <w:b/>
          <w:bCs/>
          <w:color w:val="222222"/>
          <w:sz w:val="21"/>
          <w:szCs w:val="21"/>
        </w:rPr>
        <w:t>Двумерные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базы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клеток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тканей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жидкостей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расположенные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глобальной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сети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Интеренет</w:t>
      </w:r>
      <w:r w:rsidRPr="00F01183">
        <w:rPr>
          <w:rFonts w:ascii="Helvetica" w:hAnsi="Helvetica" w:cs="Helvetica"/>
          <w:b/>
          <w:bCs/>
          <w:color w:val="222222"/>
          <w:sz w:val="21"/>
          <w:szCs w:val="21"/>
        </w:rPr>
        <w:t>: http://biobase.dlc/cgi-bin/celis.</w:t>
      </w:r>
    </w:p>
    <w:p w14:paraId="73D638C5" w14:textId="77777777" w:rsidR="00F01183" w:rsidRPr="00F01183" w:rsidRDefault="00F01183" w:rsidP="00F01183">
      <w:pPr>
        <w:rPr>
          <w:rFonts w:ascii="Helvetica" w:hAnsi="Helvetica" w:cs="Helvetica"/>
          <w:b/>
          <w:bCs/>
          <w:color w:val="222222"/>
          <w:sz w:val="21"/>
          <w:szCs w:val="21"/>
        </w:rPr>
      </w:pPr>
    </w:p>
    <w:p w14:paraId="7C4CE555"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ГЛАВА</w:t>
      </w:r>
      <w:r w:rsidRPr="00F01183">
        <w:rPr>
          <w:rFonts w:ascii="Helvetica" w:hAnsi="Helvetica" w:cs="Helvetica"/>
          <w:b/>
          <w:bCs/>
          <w:color w:val="222222"/>
          <w:sz w:val="21"/>
          <w:szCs w:val="21"/>
        </w:rPr>
        <w:t xml:space="preserve"> 5. </w:t>
      </w:r>
      <w:r w:rsidRPr="00F01183">
        <w:rPr>
          <w:rFonts w:ascii="Helvetica" w:hAnsi="Helvetica" w:cs="Helvetica" w:hint="eastAsia"/>
          <w:b/>
          <w:bCs/>
          <w:color w:val="222222"/>
          <w:sz w:val="21"/>
          <w:szCs w:val="21"/>
        </w:rPr>
        <w:t>Низкомолекулярные</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эспрессирующиеся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пролиферирующих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дифференцированных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трансформированных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2D06F32E" w14:textId="77777777" w:rsidR="00F01183" w:rsidRPr="00F01183" w:rsidRDefault="00F01183" w:rsidP="00F01183">
      <w:pPr>
        <w:rPr>
          <w:rFonts w:ascii="Helvetica" w:hAnsi="Helvetica" w:cs="Helvetica"/>
          <w:b/>
          <w:bCs/>
          <w:color w:val="222222"/>
          <w:sz w:val="21"/>
          <w:szCs w:val="21"/>
        </w:rPr>
      </w:pPr>
    </w:p>
    <w:p w14:paraId="7EABE494"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5.1 </w:t>
      </w:r>
      <w:r w:rsidRPr="00F01183">
        <w:rPr>
          <w:rFonts w:ascii="Helvetica" w:hAnsi="Helvetica" w:cs="Helvetica" w:hint="eastAsia"/>
          <w:b/>
          <w:bCs/>
          <w:color w:val="222222"/>
          <w:sz w:val="21"/>
          <w:szCs w:val="21"/>
        </w:rPr>
        <w:t>Двумерный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профиль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низкомолекулярных</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кератиноцитов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236CFCCD" w14:textId="77777777" w:rsidR="00F01183" w:rsidRPr="00F01183" w:rsidRDefault="00F01183" w:rsidP="00F01183">
      <w:pPr>
        <w:rPr>
          <w:rFonts w:ascii="Helvetica" w:hAnsi="Helvetica" w:cs="Helvetica"/>
          <w:b/>
          <w:bCs/>
          <w:color w:val="222222"/>
          <w:sz w:val="21"/>
          <w:szCs w:val="21"/>
        </w:rPr>
      </w:pPr>
    </w:p>
    <w:p w14:paraId="272B01D7"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5.2 </w:t>
      </w:r>
      <w:r w:rsidRPr="00F01183">
        <w:rPr>
          <w:rFonts w:ascii="Helvetica" w:hAnsi="Helvetica" w:cs="Helvetica" w:hint="eastAsia"/>
          <w:b/>
          <w:bCs/>
          <w:color w:val="222222"/>
          <w:sz w:val="21"/>
          <w:szCs w:val="21"/>
        </w:rPr>
        <w:t>Динамика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изменений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низкомолекулярных</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пролиферирующих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дифференцированных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8</w:t>
      </w:r>
      <w:r w:rsidRPr="00F01183">
        <w:rPr>
          <w:rFonts w:ascii="Helvetica" w:hAnsi="Helvetica" w:cs="Helvetica" w:hint="eastAsia"/>
          <w:b/>
          <w:bCs/>
          <w:color w:val="222222"/>
          <w:sz w:val="21"/>
          <w:szCs w:val="21"/>
        </w:rPr>
        <w:t>У</w:t>
      </w:r>
      <w:r w:rsidRPr="00F01183">
        <w:rPr>
          <w:rFonts w:ascii="Helvetica" w:hAnsi="Helvetica" w:cs="Helvetica"/>
          <w:b/>
          <w:bCs/>
          <w:color w:val="222222"/>
          <w:sz w:val="21"/>
          <w:szCs w:val="21"/>
        </w:rPr>
        <w:t>40-</w:t>
      </w:r>
      <w:r w:rsidRPr="00F01183">
        <w:rPr>
          <w:rFonts w:ascii="Helvetica" w:hAnsi="Helvetica" w:cs="Helvetica" w:hint="eastAsia"/>
          <w:b/>
          <w:bCs/>
          <w:color w:val="222222"/>
          <w:sz w:val="21"/>
          <w:szCs w:val="21"/>
        </w:rPr>
        <w:t>трансформированных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w:t>
      </w:r>
      <w:r w:rsidRPr="00F01183">
        <w:rPr>
          <w:rFonts w:ascii="Helvetica" w:hAnsi="Helvetica" w:cs="Helvetica"/>
          <w:b/>
          <w:bCs/>
          <w:color w:val="222222"/>
          <w:sz w:val="21"/>
          <w:szCs w:val="21"/>
        </w:rPr>
        <w:t xml:space="preserve">14) </w:t>
      </w:r>
      <w:r w:rsidRPr="00F01183">
        <w:rPr>
          <w:rFonts w:ascii="Helvetica" w:hAnsi="Helvetica" w:cs="Helvetica" w:hint="eastAsia"/>
          <w:b/>
          <w:bCs/>
          <w:color w:val="222222"/>
          <w:sz w:val="21"/>
          <w:szCs w:val="21"/>
        </w:rPr>
        <w:t>кератиноцитах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37F265E1" w14:textId="77777777" w:rsidR="00F01183" w:rsidRPr="00F01183" w:rsidRDefault="00F01183" w:rsidP="00F01183">
      <w:pPr>
        <w:rPr>
          <w:rFonts w:ascii="Helvetica" w:hAnsi="Helvetica" w:cs="Helvetica"/>
          <w:b/>
          <w:bCs/>
          <w:color w:val="222222"/>
          <w:sz w:val="21"/>
          <w:szCs w:val="21"/>
        </w:rPr>
      </w:pPr>
    </w:p>
    <w:p w14:paraId="693B3B3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t>Новая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стратегия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для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молекулярного</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биологического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клонирования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низкомолекулярных</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p>
    <w:p w14:paraId="205C461D" w14:textId="77777777" w:rsidR="00F01183" w:rsidRPr="00F01183" w:rsidRDefault="00F01183" w:rsidP="00F01183">
      <w:pPr>
        <w:rPr>
          <w:rFonts w:ascii="Helvetica" w:hAnsi="Helvetica" w:cs="Helvetica"/>
          <w:b/>
          <w:bCs/>
          <w:color w:val="222222"/>
          <w:sz w:val="21"/>
          <w:szCs w:val="21"/>
        </w:rPr>
      </w:pPr>
    </w:p>
    <w:p w14:paraId="0EFA8DCC"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hint="eastAsia"/>
          <w:b/>
          <w:bCs/>
          <w:color w:val="222222"/>
          <w:sz w:val="21"/>
          <w:szCs w:val="21"/>
        </w:rPr>
        <w:lastRenderedPageBreak/>
        <w:t>ГЛАВА</w:t>
      </w:r>
      <w:r w:rsidRPr="00F01183">
        <w:rPr>
          <w:rFonts w:ascii="Helvetica" w:hAnsi="Helvetica" w:cs="Helvetica"/>
          <w:b/>
          <w:bCs/>
          <w:color w:val="222222"/>
          <w:sz w:val="21"/>
          <w:szCs w:val="21"/>
        </w:rPr>
        <w:t xml:space="preserve"> 6. </w:t>
      </w:r>
      <w:r w:rsidRPr="00F01183">
        <w:rPr>
          <w:rFonts w:ascii="Helvetica" w:hAnsi="Helvetica" w:cs="Helvetica" w:hint="eastAsia"/>
          <w:b/>
          <w:bCs/>
          <w:color w:val="222222"/>
          <w:sz w:val="21"/>
          <w:szCs w:val="21"/>
        </w:rPr>
        <w:t>Новые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гены</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3D1E749F" w14:textId="77777777" w:rsidR="00F01183" w:rsidRPr="00F01183" w:rsidRDefault="00F01183" w:rsidP="00F01183">
      <w:pPr>
        <w:rPr>
          <w:rFonts w:ascii="Helvetica" w:hAnsi="Helvetica" w:cs="Helvetica"/>
          <w:b/>
          <w:bCs/>
          <w:color w:val="222222"/>
          <w:sz w:val="21"/>
          <w:szCs w:val="21"/>
        </w:rPr>
      </w:pPr>
    </w:p>
    <w:p w14:paraId="546CC35D"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6.1 Rheb - </w:t>
      </w:r>
      <w:r w:rsidRPr="00F01183">
        <w:rPr>
          <w:rFonts w:ascii="Helvetica" w:hAnsi="Helvetica" w:cs="Helvetica" w:hint="eastAsia"/>
          <w:b/>
          <w:bCs/>
          <w:color w:val="222222"/>
          <w:sz w:val="21"/>
          <w:szCs w:val="21"/>
        </w:rPr>
        <w:t>новый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низкомолекулярный</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белок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представляющий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новую</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подгруппу</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гал</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суперсемейства</w:t>
      </w:r>
      <w:r w:rsidRPr="00F01183">
        <w:rPr>
          <w:rFonts w:ascii="Helvetica" w:hAnsi="Helvetica" w:cs="Helvetica"/>
          <w:b/>
          <w:bCs/>
          <w:color w:val="222222"/>
          <w:sz w:val="21"/>
          <w:szCs w:val="21"/>
        </w:rPr>
        <w:t>.</w:t>
      </w:r>
    </w:p>
    <w:p w14:paraId="6B8FAB30" w14:textId="77777777" w:rsidR="00F01183" w:rsidRPr="00F01183" w:rsidRDefault="00F01183" w:rsidP="00F01183">
      <w:pPr>
        <w:rPr>
          <w:rFonts w:ascii="Helvetica" w:hAnsi="Helvetica" w:cs="Helvetica"/>
          <w:b/>
          <w:bCs/>
          <w:color w:val="222222"/>
          <w:sz w:val="21"/>
          <w:szCs w:val="21"/>
        </w:rPr>
      </w:pPr>
    </w:p>
    <w:p w14:paraId="01A73991"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6.1.1 </w:t>
      </w:r>
      <w:r w:rsidRPr="00F01183">
        <w:rPr>
          <w:rFonts w:ascii="Helvetica" w:hAnsi="Helvetica" w:cs="Helvetica" w:hint="eastAsia"/>
          <w:b/>
          <w:bCs/>
          <w:color w:val="222222"/>
          <w:sz w:val="21"/>
          <w:szCs w:val="21"/>
        </w:rPr>
        <w:t>Клонирование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секвенирование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первичной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структуры</w:t>
      </w:r>
      <w:r w:rsidRPr="00F01183">
        <w:rPr>
          <w:rFonts w:ascii="Helvetica" w:hAnsi="Helvetica" w:cs="Helvetica"/>
          <w:b/>
          <w:bCs/>
          <w:color w:val="222222"/>
          <w:sz w:val="21"/>
          <w:szCs w:val="21"/>
        </w:rPr>
        <w:t xml:space="preserve"> rheb.</w:t>
      </w:r>
    </w:p>
    <w:p w14:paraId="07581D29" w14:textId="77777777" w:rsidR="00F01183" w:rsidRPr="00F01183" w:rsidRDefault="00F01183" w:rsidP="00F01183">
      <w:pPr>
        <w:rPr>
          <w:rFonts w:ascii="Helvetica" w:hAnsi="Helvetica" w:cs="Helvetica"/>
          <w:b/>
          <w:bCs/>
          <w:color w:val="222222"/>
          <w:sz w:val="21"/>
          <w:szCs w:val="21"/>
        </w:rPr>
      </w:pPr>
    </w:p>
    <w:p w14:paraId="5A636B3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6.1.2 </w:t>
      </w:r>
      <w:r w:rsidRPr="00F01183">
        <w:rPr>
          <w:rFonts w:ascii="Helvetica" w:hAnsi="Helvetica" w:cs="Helvetica" w:hint="eastAsia"/>
          <w:b/>
          <w:bCs/>
          <w:color w:val="222222"/>
          <w:sz w:val="21"/>
          <w:szCs w:val="21"/>
        </w:rPr>
        <w:t>Дифференциальная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экспрессия</w:t>
      </w:r>
      <w:r w:rsidRPr="00F01183">
        <w:rPr>
          <w:rFonts w:ascii="Helvetica" w:hAnsi="Helvetica" w:cs="Helvetica"/>
          <w:b/>
          <w:bCs/>
          <w:color w:val="222222"/>
          <w:sz w:val="21"/>
          <w:szCs w:val="21"/>
        </w:rPr>
        <w:t xml:space="preserve"> rheb </w:t>
      </w:r>
      <w:r w:rsidRPr="00F01183">
        <w:rPr>
          <w:rFonts w:ascii="Helvetica" w:hAnsi="Helvetica" w:cs="Helvetica" w:hint="eastAsia"/>
          <w:b/>
          <w:bCs/>
          <w:color w:val="222222"/>
          <w:sz w:val="21"/>
          <w:szCs w:val="21"/>
        </w:rPr>
        <w:t>гена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нормальных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трансформированных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клетках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человека</w:t>
      </w:r>
      <w:r w:rsidRPr="00F01183">
        <w:rPr>
          <w:rFonts w:ascii="Helvetica" w:hAnsi="Helvetica" w:cs="Helvetica"/>
          <w:b/>
          <w:bCs/>
          <w:color w:val="222222"/>
          <w:sz w:val="21"/>
          <w:szCs w:val="21"/>
        </w:rPr>
        <w:t>.</w:t>
      </w:r>
    </w:p>
    <w:p w14:paraId="3313E5BF" w14:textId="77777777" w:rsidR="00F01183" w:rsidRPr="00F01183" w:rsidRDefault="00F01183" w:rsidP="00F01183">
      <w:pPr>
        <w:rPr>
          <w:rFonts w:ascii="Helvetica" w:hAnsi="Helvetica" w:cs="Helvetica"/>
          <w:b/>
          <w:bCs/>
          <w:color w:val="222222"/>
          <w:sz w:val="21"/>
          <w:szCs w:val="21"/>
        </w:rPr>
      </w:pPr>
    </w:p>
    <w:p w14:paraId="1D618F54"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6.1.3 </w:t>
      </w:r>
      <w:r w:rsidRPr="00F01183">
        <w:rPr>
          <w:rFonts w:ascii="Helvetica" w:hAnsi="Helvetica" w:cs="Helvetica" w:hint="eastAsia"/>
          <w:b/>
          <w:bCs/>
          <w:color w:val="222222"/>
          <w:sz w:val="21"/>
          <w:szCs w:val="21"/>
        </w:rPr>
        <w:t>Саузерн</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хромосомное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картирование</w:t>
      </w:r>
      <w:r w:rsidRPr="00F01183">
        <w:rPr>
          <w:rFonts w:ascii="Helvetica" w:hAnsi="Helvetica" w:cs="Helvetica"/>
          <w:b/>
          <w:bCs/>
          <w:color w:val="222222"/>
          <w:sz w:val="21"/>
          <w:szCs w:val="21"/>
        </w:rPr>
        <w:t xml:space="preserve"> rheb </w:t>
      </w:r>
      <w:r w:rsidRPr="00F01183">
        <w:rPr>
          <w:rFonts w:ascii="Helvetica" w:hAnsi="Helvetica" w:cs="Helvetica" w:hint="eastAsia"/>
          <w:b/>
          <w:bCs/>
          <w:color w:val="222222"/>
          <w:sz w:val="21"/>
          <w:szCs w:val="21"/>
        </w:rPr>
        <w:t>гена</w:t>
      </w:r>
      <w:r w:rsidRPr="00F01183">
        <w:rPr>
          <w:rFonts w:ascii="Helvetica" w:hAnsi="Helvetica" w:cs="Helvetica"/>
          <w:b/>
          <w:bCs/>
          <w:color w:val="222222"/>
          <w:sz w:val="21"/>
          <w:szCs w:val="21"/>
        </w:rPr>
        <w:t>.</w:t>
      </w:r>
    </w:p>
    <w:p w14:paraId="42C4532C" w14:textId="77777777" w:rsidR="00F01183" w:rsidRPr="00F01183" w:rsidRDefault="00F01183" w:rsidP="00F01183">
      <w:pPr>
        <w:rPr>
          <w:rFonts w:ascii="Helvetica" w:hAnsi="Helvetica" w:cs="Helvetica"/>
          <w:b/>
          <w:bCs/>
          <w:color w:val="222222"/>
          <w:sz w:val="21"/>
          <w:szCs w:val="21"/>
        </w:rPr>
      </w:pPr>
    </w:p>
    <w:p w14:paraId="00B787A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6.1.4 GTP-</w:t>
      </w:r>
      <w:r w:rsidRPr="00F01183">
        <w:rPr>
          <w:rFonts w:ascii="Helvetica" w:hAnsi="Helvetica" w:cs="Helvetica" w:hint="eastAsia"/>
          <w:b/>
          <w:bCs/>
          <w:color w:val="222222"/>
          <w:sz w:val="21"/>
          <w:szCs w:val="21"/>
        </w:rPr>
        <w:t>азная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активность</w:t>
      </w:r>
      <w:r w:rsidRPr="00F01183">
        <w:rPr>
          <w:rFonts w:ascii="Helvetica" w:hAnsi="Helvetica" w:cs="Helvetica"/>
          <w:b/>
          <w:bCs/>
          <w:color w:val="222222"/>
          <w:sz w:val="21"/>
          <w:szCs w:val="21"/>
        </w:rPr>
        <w:t xml:space="preserve"> rheb.</w:t>
      </w:r>
    </w:p>
    <w:p w14:paraId="1BDC65F1" w14:textId="77777777" w:rsidR="00F01183" w:rsidRPr="00F01183" w:rsidRDefault="00F01183" w:rsidP="00F01183">
      <w:pPr>
        <w:rPr>
          <w:rFonts w:ascii="Helvetica" w:hAnsi="Helvetica" w:cs="Helvetica"/>
          <w:b/>
          <w:bCs/>
          <w:color w:val="222222"/>
          <w:sz w:val="21"/>
          <w:szCs w:val="21"/>
        </w:rPr>
      </w:pPr>
    </w:p>
    <w:p w14:paraId="713F9894"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6.1.5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посттрансляционных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модификаций</w:t>
      </w:r>
      <w:r w:rsidRPr="00F01183">
        <w:rPr>
          <w:rFonts w:ascii="Helvetica" w:hAnsi="Helvetica" w:cs="Helvetica"/>
          <w:b/>
          <w:bCs/>
          <w:color w:val="222222"/>
          <w:sz w:val="21"/>
          <w:szCs w:val="21"/>
        </w:rPr>
        <w:t xml:space="preserve"> rheb.</w:t>
      </w:r>
    </w:p>
    <w:p w14:paraId="2FCD5CCA" w14:textId="77777777" w:rsidR="00F01183" w:rsidRPr="00F01183" w:rsidRDefault="00F01183" w:rsidP="00F01183">
      <w:pPr>
        <w:rPr>
          <w:rFonts w:ascii="Helvetica" w:hAnsi="Helvetica" w:cs="Helvetica"/>
          <w:b/>
          <w:bCs/>
          <w:color w:val="222222"/>
          <w:sz w:val="21"/>
          <w:szCs w:val="21"/>
        </w:rPr>
      </w:pPr>
    </w:p>
    <w:p w14:paraId="746D8CB8"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6.2 Rabila - </w:t>
      </w:r>
      <w:r w:rsidRPr="00F01183">
        <w:rPr>
          <w:rFonts w:ascii="Helvetica" w:hAnsi="Helvetica" w:cs="Helvetica" w:hint="eastAsia"/>
          <w:b/>
          <w:bCs/>
          <w:color w:val="222222"/>
          <w:sz w:val="21"/>
          <w:szCs w:val="21"/>
        </w:rPr>
        <w:t>низкомолекуярный</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связывающий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белок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из</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семейства</w:t>
      </w:r>
      <w:r w:rsidRPr="00F01183">
        <w:rPr>
          <w:rFonts w:ascii="Helvetica" w:hAnsi="Helvetica" w:cs="Helvetica"/>
          <w:b/>
          <w:bCs/>
          <w:color w:val="222222"/>
          <w:sz w:val="21"/>
          <w:szCs w:val="21"/>
        </w:rPr>
        <w:t xml:space="preserve"> rab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регулирующих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внутриклеточный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транспорт</w:t>
      </w:r>
      <w:r w:rsidRPr="00F01183">
        <w:rPr>
          <w:rFonts w:ascii="Helvetica" w:hAnsi="Helvetica" w:cs="Helvetica"/>
          <w:b/>
          <w:bCs/>
          <w:color w:val="222222"/>
          <w:sz w:val="21"/>
          <w:szCs w:val="21"/>
        </w:rPr>
        <w:t>.</w:t>
      </w:r>
    </w:p>
    <w:p w14:paraId="29BC58CB" w14:textId="77777777" w:rsidR="00F01183" w:rsidRPr="00F01183" w:rsidRDefault="00F01183" w:rsidP="00F01183">
      <w:pPr>
        <w:rPr>
          <w:rFonts w:ascii="Helvetica" w:hAnsi="Helvetica" w:cs="Helvetica"/>
          <w:b/>
          <w:bCs/>
          <w:color w:val="222222"/>
          <w:sz w:val="21"/>
          <w:szCs w:val="21"/>
        </w:rPr>
      </w:pPr>
    </w:p>
    <w:p w14:paraId="39A73797"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6.2.1 Rabila </w:t>
      </w:r>
      <w:r w:rsidRPr="00F01183">
        <w:rPr>
          <w:rFonts w:ascii="Helvetica" w:hAnsi="Helvetica" w:cs="Helvetica" w:hint="eastAsia"/>
          <w:b/>
          <w:bCs/>
          <w:color w:val="222222"/>
          <w:sz w:val="21"/>
          <w:szCs w:val="21"/>
        </w:rPr>
        <w:t>транслируется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разных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типов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мРНК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образующихся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результате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альтернативного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сплайсинга</w:t>
      </w:r>
      <w:r w:rsidRPr="00F01183">
        <w:rPr>
          <w:rFonts w:ascii="Helvetica" w:hAnsi="Helvetica" w:cs="Helvetica"/>
          <w:b/>
          <w:bCs/>
          <w:color w:val="222222"/>
          <w:sz w:val="21"/>
          <w:szCs w:val="21"/>
        </w:rPr>
        <w:t>.</w:t>
      </w:r>
    </w:p>
    <w:p w14:paraId="5F0C7F82" w14:textId="77777777" w:rsidR="00F01183" w:rsidRPr="00F01183" w:rsidRDefault="00F01183" w:rsidP="00F01183">
      <w:pPr>
        <w:rPr>
          <w:rFonts w:ascii="Helvetica" w:hAnsi="Helvetica" w:cs="Helvetica"/>
          <w:b/>
          <w:bCs/>
          <w:color w:val="222222"/>
          <w:sz w:val="21"/>
          <w:szCs w:val="21"/>
        </w:rPr>
      </w:pPr>
    </w:p>
    <w:p w14:paraId="7D848E64"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6.2.2 </w:t>
      </w:r>
      <w:r w:rsidRPr="00F01183">
        <w:rPr>
          <w:rFonts w:ascii="Helvetica" w:hAnsi="Helvetica" w:cs="Helvetica" w:hint="eastAsia"/>
          <w:b/>
          <w:bCs/>
          <w:color w:val="222222"/>
          <w:sz w:val="21"/>
          <w:szCs w:val="21"/>
        </w:rPr>
        <w:t>Нозерн</w:t>
      </w:r>
      <w:r w:rsidRPr="00F01183">
        <w:rPr>
          <w:rFonts w:ascii="Helvetica" w:hAnsi="Helvetica" w:cs="Helvetica"/>
          <w:b/>
          <w:bCs/>
          <w:color w:val="222222"/>
          <w:sz w:val="21"/>
          <w:szCs w:val="21"/>
        </w:rPr>
        <w:t>-</w:t>
      </w:r>
      <w:r w:rsidRPr="00F01183">
        <w:rPr>
          <w:rFonts w:ascii="Helvetica" w:hAnsi="Helvetica" w:cs="Helvetica" w:hint="eastAsia"/>
          <w:b/>
          <w:bCs/>
          <w:color w:val="222222"/>
          <w:sz w:val="21"/>
          <w:szCs w:val="21"/>
        </w:rPr>
        <w:t>блот</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rabila.</w:t>
      </w:r>
    </w:p>
    <w:p w14:paraId="61578F4F" w14:textId="77777777" w:rsidR="00F01183" w:rsidRPr="00F01183" w:rsidRDefault="00F01183" w:rsidP="00F01183">
      <w:pPr>
        <w:rPr>
          <w:rFonts w:ascii="Helvetica" w:hAnsi="Helvetica" w:cs="Helvetica"/>
          <w:b/>
          <w:bCs/>
          <w:color w:val="222222"/>
          <w:sz w:val="21"/>
          <w:szCs w:val="21"/>
        </w:rPr>
      </w:pPr>
    </w:p>
    <w:p w14:paraId="7721A2A3"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6.2.3 </w:t>
      </w:r>
      <w:r w:rsidRPr="00F01183">
        <w:rPr>
          <w:rFonts w:ascii="Helvetica" w:hAnsi="Helvetica" w:cs="Helvetica" w:hint="eastAsia"/>
          <w:b/>
          <w:bCs/>
          <w:color w:val="222222"/>
          <w:sz w:val="21"/>
          <w:szCs w:val="21"/>
        </w:rPr>
        <w:t>Два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вида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мРНК</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кодирующие</w:t>
      </w:r>
      <w:r w:rsidRPr="00F01183">
        <w:rPr>
          <w:rFonts w:ascii="Helvetica" w:hAnsi="Helvetica" w:cs="Helvetica"/>
          <w:b/>
          <w:bCs/>
          <w:color w:val="222222"/>
          <w:sz w:val="21"/>
          <w:szCs w:val="21"/>
        </w:rPr>
        <w:t xml:space="preserve"> rabila, </w:t>
      </w:r>
      <w:r w:rsidRPr="00F01183">
        <w:rPr>
          <w:rFonts w:ascii="Helvetica" w:hAnsi="Helvetica" w:cs="Helvetica" w:hint="eastAsia"/>
          <w:b/>
          <w:bCs/>
          <w:color w:val="222222"/>
          <w:sz w:val="21"/>
          <w:szCs w:val="21"/>
        </w:rPr>
        <w:t>транскрибируются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одного</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гена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локализующегося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15q21.3- q22.31.</w:t>
      </w:r>
    </w:p>
    <w:p w14:paraId="6069385B" w14:textId="77777777" w:rsidR="00F01183" w:rsidRPr="00F01183" w:rsidRDefault="00F01183" w:rsidP="00F01183">
      <w:pPr>
        <w:rPr>
          <w:rFonts w:ascii="Helvetica" w:hAnsi="Helvetica" w:cs="Helvetica"/>
          <w:b/>
          <w:bCs/>
          <w:color w:val="222222"/>
          <w:sz w:val="21"/>
          <w:szCs w:val="21"/>
        </w:rPr>
      </w:pPr>
    </w:p>
    <w:p w14:paraId="3FA3DFB0"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lastRenderedPageBreak/>
        <w:t xml:space="preserve">6.2.4 </w:t>
      </w:r>
      <w:r w:rsidRPr="00F01183">
        <w:rPr>
          <w:rFonts w:ascii="Helvetica" w:hAnsi="Helvetica" w:cs="Helvetica" w:hint="eastAsia"/>
          <w:b/>
          <w:bCs/>
          <w:color w:val="222222"/>
          <w:sz w:val="21"/>
          <w:szCs w:val="21"/>
        </w:rPr>
        <w:t>Анализ</w:t>
      </w:r>
      <w:r w:rsidRPr="00F01183">
        <w:rPr>
          <w:rFonts w:ascii="Helvetica" w:hAnsi="Helvetica" w:cs="Helvetica"/>
          <w:b/>
          <w:bCs/>
          <w:color w:val="222222"/>
          <w:sz w:val="21"/>
          <w:szCs w:val="21"/>
        </w:rPr>
        <w:t xml:space="preserve"> in vivo </w:t>
      </w:r>
      <w:r w:rsidRPr="00F01183">
        <w:rPr>
          <w:rFonts w:ascii="Helvetica" w:hAnsi="Helvetica" w:cs="Helvetica" w:hint="eastAsia"/>
          <w:b/>
          <w:bCs/>
          <w:color w:val="222222"/>
          <w:sz w:val="21"/>
          <w:szCs w:val="21"/>
        </w:rPr>
        <w:t>посттрансляционных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модификаций</w:t>
      </w:r>
      <w:r w:rsidRPr="00F01183">
        <w:rPr>
          <w:rFonts w:ascii="Helvetica" w:hAnsi="Helvetica" w:cs="Helvetica"/>
          <w:b/>
          <w:bCs/>
          <w:color w:val="222222"/>
          <w:sz w:val="21"/>
          <w:szCs w:val="21"/>
        </w:rPr>
        <w:t xml:space="preserve"> rabila.</w:t>
      </w:r>
    </w:p>
    <w:p w14:paraId="0CC93A9B" w14:textId="77777777" w:rsidR="00F01183" w:rsidRPr="00F01183" w:rsidRDefault="00F01183" w:rsidP="00F01183">
      <w:pPr>
        <w:rPr>
          <w:rFonts w:ascii="Helvetica" w:hAnsi="Helvetica" w:cs="Helvetica"/>
          <w:b/>
          <w:bCs/>
          <w:color w:val="222222"/>
          <w:sz w:val="21"/>
          <w:szCs w:val="21"/>
        </w:rPr>
      </w:pPr>
    </w:p>
    <w:p w14:paraId="1EDA13B8"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6.2.5 </w:t>
      </w:r>
      <w:r w:rsidRPr="00F01183">
        <w:rPr>
          <w:rFonts w:ascii="Helvetica" w:hAnsi="Helvetica" w:cs="Helvetica" w:hint="eastAsia"/>
          <w:b/>
          <w:bCs/>
          <w:color w:val="222222"/>
          <w:sz w:val="21"/>
          <w:szCs w:val="21"/>
        </w:rPr>
        <w:t>Влияние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гиперэкспрессии</w:t>
      </w:r>
      <w:r w:rsidRPr="00F01183">
        <w:rPr>
          <w:rFonts w:ascii="Helvetica" w:hAnsi="Helvetica" w:cs="Helvetica"/>
          <w:b/>
          <w:bCs/>
          <w:color w:val="222222"/>
          <w:sz w:val="21"/>
          <w:szCs w:val="21"/>
        </w:rPr>
        <w:t xml:space="preserve"> rabila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уровни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синтеза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некоторых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низкомолекулярных</w:t>
      </w:r>
      <w:r w:rsidRPr="00F01183">
        <w:rPr>
          <w:rFonts w:ascii="Helvetica" w:hAnsi="Helvetica" w:cs="Helvetica"/>
          <w:b/>
          <w:bCs/>
          <w:color w:val="222222"/>
          <w:sz w:val="21"/>
          <w:szCs w:val="21"/>
        </w:rPr>
        <w:t xml:space="preserve"> GTP-</w:t>
      </w:r>
      <w:r w:rsidRPr="00F01183">
        <w:rPr>
          <w:rFonts w:ascii="Helvetica" w:hAnsi="Helvetica" w:cs="Helvetica" w:hint="eastAsia"/>
          <w:b/>
          <w:bCs/>
          <w:color w:val="222222"/>
          <w:sz w:val="21"/>
          <w:szCs w:val="21"/>
        </w:rPr>
        <w:t>связываюших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w:t>
      </w:r>
    </w:p>
    <w:p w14:paraId="2F33314B" w14:textId="77777777" w:rsidR="00F01183" w:rsidRPr="00F01183" w:rsidRDefault="00F01183" w:rsidP="00F01183">
      <w:pPr>
        <w:rPr>
          <w:rFonts w:ascii="Helvetica" w:hAnsi="Helvetica" w:cs="Helvetica"/>
          <w:b/>
          <w:bCs/>
          <w:color w:val="222222"/>
          <w:sz w:val="21"/>
          <w:szCs w:val="21"/>
        </w:rPr>
      </w:pPr>
    </w:p>
    <w:p w14:paraId="59F6CD9B"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6.3 </w:t>
      </w:r>
      <w:r w:rsidRPr="00F01183">
        <w:rPr>
          <w:rFonts w:ascii="Helvetica" w:hAnsi="Helvetica" w:cs="Helvetica" w:hint="eastAsia"/>
          <w:b/>
          <w:bCs/>
          <w:color w:val="222222"/>
          <w:sz w:val="21"/>
          <w:szCs w:val="21"/>
        </w:rPr>
        <w:t>Галектин</w:t>
      </w:r>
      <w:r w:rsidRPr="00F01183">
        <w:rPr>
          <w:rFonts w:ascii="Helvetica" w:hAnsi="Helvetica" w:cs="Helvetica"/>
          <w:b/>
          <w:bCs/>
          <w:color w:val="222222"/>
          <w:sz w:val="21"/>
          <w:szCs w:val="21"/>
        </w:rPr>
        <w:t xml:space="preserve"> 7 - </w:t>
      </w:r>
      <w:r w:rsidRPr="00F01183">
        <w:rPr>
          <w:rFonts w:ascii="Helvetica" w:hAnsi="Helvetica" w:cs="Helvetica" w:hint="eastAsia"/>
          <w:b/>
          <w:bCs/>
          <w:color w:val="222222"/>
          <w:sz w:val="21"/>
          <w:szCs w:val="21"/>
        </w:rPr>
        <w:t>новый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член</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семейства</w:t>
      </w:r>
      <w:r w:rsidRPr="00F01183">
        <w:rPr>
          <w:rFonts w:ascii="Helvetica" w:hAnsi="Helvetica" w:cs="Helvetica"/>
          <w:b/>
          <w:bCs/>
          <w:color w:val="222222"/>
          <w:sz w:val="21"/>
          <w:szCs w:val="21"/>
        </w:rPr>
        <w:t xml:space="preserve"> (3-</w:t>
      </w:r>
      <w:r w:rsidRPr="00F01183">
        <w:rPr>
          <w:rFonts w:ascii="Helvetica" w:hAnsi="Helvetica" w:cs="Helvetica" w:hint="eastAsia"/>
          <w:b/>
          <w:bCs/>
          <w:color w:val="222222"/>
          <w:sz w:val="21"/>
          <w:szCs w:val="21"/>
        </w:rPr>
        <w:t>галактозосвязывающих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галектинов</w:t>
      </w:r>
      <w:r w:rsidRPr="00F01183">
        <w:rPr>
          <w:rFonts w:ascii="Helvetica" w:hAnsi="Helvetica" w:cs="Helvetica"/>
          <w:b/>
          <w:bCs/>
          <w:color w:val="222222"/>
          <w:sz w:val="21"/>
          <w:szCs w:val="21"/>
        </w:rPr>
        <w:t>.</w:t>
      </w:r>
    </w:p>
    <w:p w14:paraId="6C3A9876" w14:textId="77777777" w:rsidR="00F01183" w:rsidRPr="00F01183" w:rsidRDefault="00F01183" w:rsidP="00F01183">
      <w:pPr>
        <w:rPr>
          <w:rFonts w:ascii="Helvetica" w:hAnsi="Helvetica" w:cs="Helvetica"/>
          <w:b/>
          <w:bCs/>
          <w:color w:val="222222"/>
          <w:sz w:val="21"/>
          <w:szCs w:val="21"/>
        </w:rPr>
      </w:pPr>
    </w:p>
    <w:p w14:paraId="1EF7C8F3" w14:textId="77777777" w:rsidR="00F01183" w:rsidRPr="00F01183" w:rsidRDefault="00F01183" w:rsidP="00F01183">
      <w:pPr>
        <w:rPr>
          <w:rFonts w:ascii="Helvetica" w:hAnsi="Helvetica" w:cs="Helvetica"/>
          <w:b/>
          <w:bCs/>
          <w:color w:val="222222"/>
          <w:sz w:val="21"/>
          <w:szCs w:val="21"/>
        </w:rPr>
      </w:pPr>
      <w:r w:rsidRPr="00F01183">
        <w:rPr>
          <w:rFonts w:ascii="Helvetica" w:hAnsi="Helvetica" w:cs="Helvetica"/>
          <w:b/>
          <w:bCs/>
          <w:color w:val="222222"/>
          <w:sz w:val="21"/>
          <w:szCs w:val="21"/>
        </w:rPr>
        <w:t xml:space="preserve">6.3.1 </w:t>
      </w:r>
      <w:r w:rsidRPr="00F01183">
        <w:rPr>
          <w:rFonts w:ascii="Helvetica" w:hAnsi="Helvetica" w:cs="Helvetica" w:hint="eastAsia"/>
          <w:b/>
          <w:bCs/>
          <w:color w:val="222222"/>
          <w:sz w:val="21"/>
          <w:szCs w:val="21"/>
        </w:rPr>
        <w:t>Идентификация</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на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двумерной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белковой</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карте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и</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клонирование</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галектина</w:t>
      </w:r>
      <w:r w:rsidRPr="00F01183">
        <w:rPr>
          <w:rFonts w:ascii="Helvetica" w:hAnsi="Helvetica" w:cs="Helvetica"/>
          <w:b/>
          <w:bCs/>
          <w:color w:val="222222"/>
          <w:sz w:val="21"/>
          <w:szCs w:val="21"/>
        </w:rPr>
        <w:t xml:space="preserve"> 7.</w:t>
      </w:r>
    </w:p>
    <w:p w14:paraId="22E4E347" w14:textId="77777777" w:rsidR="00F01183" w:rsidRPr="00F01183" w:rsidRDefault="00F01183" w:rsidP="00F01183">
      <w:pPr>
        <w:rPr>
          <w:rFonts w:ascii="Helvetica" w:hAnsi="Helvetica" w:cs="Helvetica"/>
          <w:b/>
          <w:bCs/>
          <w:color w:val="222222"/>
          <w:sz w:val="21"/>
          <w:szCs w:val="21"/>
        </w:rPr>
      </w:pPr>
    </w:p>
    <w:p w14:paraId="109CC004" w14:textId="41EFDBD5" w:rsidR="00484EB4" w:rsidRPr="00F01183" w:rsidRDefault="00F01183" w:rsidP="00F01183">
      <w:r w:rsidRPr="00F01183">
        <w:rPr>
          <w:rFonts w:ascii="Helvetica" w:hAnsi="Helvetica" w:cs="Helvetica"/>
          <w:b/>
          <w:bCs/>
          <w:color w:val="222222"/>
          <w:sz w:val="21"/>
          <w:szCs w:val="21"/>
        </w:rPr>
        <w:t xml:space="preserve">6.3.2 </w:t>
      </w:r>
      <w:r w:rsidRPr="00F01183">
        <w:rPr>
          <w:rFonts w:ascii="Helvetica" w:hAnsi="Helvetica" w:cs="Helvetica" w:hint="eastAsia"/>
          <w:b/>
          <w:bCs/>
          <w:color w:val="222222"/>
          <w:sz w:val="21"/>
          <w:szCs w:val="21"/>
        </w:rPr>
        <w:t>Галектин</w:t>
      </w:r>
      <w:r w:rsidRPr="00F01183">
        <w:rPr>
          <w:rFonts w:ascii="Helvetica" w:hAnsi="Helvetica" w:cs="Helvetica"/>
          <w:b/>
          <w:bCs/>
          <w:color w:val="222222"/>
          <w:sz w:val="21"/>
          <w:szCs w:val="21"/>
        </w:rPr>
        <w:t xml:space="preserve"> 7 - </w:t>
      </w:r>
      <w:r w:rsidRPr="00F01183">
        <w:rPr>
          <w:rFonts w:ascii="Helvetica" w:hAnsi="Helvetica" w:cs="Helvetica" w:hint="eastAsia"/>
          <w:b/>
          <w:bCs/>
          <w:color w:val="222222"/>
          <w:sz w:val="21"/>
          <w:szCs w:val="21"/>
        </w:rPr>
        <w:t>представитель</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семейства</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лактозосвязывакмцих</w:t>
      </w:r>
      <w:r w:rsidRPr="00F01183">
        <w:rPr>
          <w:rFonts w:ascii="Helvetica" w:hAnsi="Helvetica" w:cs="Helvetica"/>
          <w:b/>
          <w:bCs/>
          <w:color w:val="222222"/>
          <w:sz w:val="21"/>
          <w:szCs w:val="21"/>
        </w:rPr>
        <w:t xml:space="preserve"> </w:t>
      </w:r>
      <w:r w:rsidRPr="00F01183">
        <w:rPr>
          <w:rFonts w:ascii="Helvetica" w:hAnsi="Helvetica" w:cs="Helvetica" w:hint="eastAsia"/>
          <w:b/>
          <w:bCs/>
          <w:color w:val="222222"/>
          <w:sz w:val="21"/>
          <w:szCs w:val="21"/>
        </w:rPr>
        <w:t>белков</w:t>
      </w:r>
      <w:r w:rsidRPr="00F01183">
        <w:rPr>
          <w:rFonts w:ascii="Helvetica" w:hAnsi="Helvetica" w:cs="Helvetica"/>
          <w:b/>
          <w:bCs/>
          <w:color w:val="222222"/>
          <w:sz w:val="21"/>
          <w:szCs w:val="21"/>
        </w:rPr>
        <w:t>.</w:t>
      </w:r>
    </w:p>
    <w:sectPr w:rsidR="00484EB4" w:rsidRPr="00F011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003B" w14:textId="77777777" w:rsidR="004364C8" w:rsidRDefault="004364C8">
      <w:pPr>
        <w:spacing w:after="0" w:line="240" w:lineRule="auto"/>
      </w:pPr>
      <w:r>
        <w:separator/>
      </w:r>
    </w:p>
  </w:endnote>
  <w:endnote w:type="continuationSeparator" w:id="0">
    <w:p w14:paraId="1C43DF69" w14:textId="77777777" w:rsidR="004364C8" w:rsidRDefault="0043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2669" w14:textId="77777777" w:rsidR="004364C8" w:rsidRDefault="004364C8"/>
    <w:p w14:paraId="1C685659" w14:textId="77777777" w:rsidR="004364C8" w:rsidRDefault="004364C8"/>
    <w:p w14:paraId="69C563C1" w14:textId="77777777" w:rsidR="004364C8" w:rsidRDefault="004364C8"/>
    <w:p w14:paraId="5490D1A2" w14:textId="77777777" w:rsidR="004364C8" w:rsidRDefault="004364C8"/>
    <w:p w14:paraId="52C70A9E" w14:textId="77777777" w:rsidR="004364C8" w:rsidRDefault="004364C8"/>
    <w:p w14:paraId="38EF3647" w14:textId="77777777" w:rsidR="004364C8" w:rsidRDefault="004364C8"/>
    <w:p w14:paraId="4C020454" w14:textId="77777777" w:rsidR="004364C8" w:rsidRDefault="004364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6C1414" wp14:editId="7A4AEB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F00C" w14:textId="77777777" w:rsidR="004364C8" w:rsidRDefault="0043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6C14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8AF00C" w14:textId="77777777" w:rsidR="004364C8" w:rsidRDefault="0043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CEFBF" w14:textId="77777777" w:rsidR="004364C8" w:rsidRDefault="004364C8"/>
    <w:p w14:paraId="62363512" w14:textId="77777777" w:rsidR="004364C8" w:rsidRDefault="004364C8"/>
    <w:p w14:paraId="549EE6B4" w14:textId="77777777" w:rsidR="004364C8" w:rsidRDefault="004364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2B1CBE" wp14:editId="3BFA71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5A7B" w14:textId="77777777" w:rsidR="004364C8" w:rsidRDefault="004364C8"/>
                          <w:p w14:paraId="06E1F249" w14:textId="77777777" w:rsidR="004364C8" w:rsidRDefault="0043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B1C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FE5A7B" w14:textId="77777777" w:rsidR="004364C8" w:rsidRDefault="004364C8"/>
                    <w:p w14:paraId="06E1F249" w14:textId="77777777" w:rsidR="004364C8" w:rsidRDefault="0043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056832" w14:textId="77777777" w:rsidR="004364C8" w:rsidRDefault="004364C8"/>
    <w:p w14:paraId="3D7B3A14" w14:textId="77777777" w:rsidR="004364C8" w:rsidRDefault="004364C8">
      <w:pPr>
        <w:rPr>
          <w:sz w:val="2"/>
          <w:szCs w:val="2"/>
        </w:rPr>
      </w:pPr>
    </w:p>
    <w:p w14:paraId="3B6FEB1B" w14:textId="77777777" w:rsidR="004364C8" w:rsidRDefault="004364C8"/>
    <w:p w14:paraId="4F9B3C7B" w14:textId="77777777" w:rsidR="004364C8" w:rsidRDefault="004364C8">
      <w:pPr>
        <w:spacing w:after="0" w:line="240" w:lineRule="auto"/>
      </w:pPr>
    </w:p>
  </w:footnote>
  <w:footnote w:type="continuationSeparator" w:id="0">
    <w:p w14:paraId="12723584" w14:textId="77777777" w:rsidR="004364C8" w:rsidRDefault="0043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4C8"/>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209685</TotalTime>
  <Pages>7</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1969</cp:revision>
  <cp:lastPrinted>2009-02-06T05:36:00Z</cp:lastPrinted>
  <dcterms:created xsi:type="dcterms:W3CDTF">2024-01-07T13:43:00Z</dcterms:created>
  <dcterms:modified xsi:type="dcterms:W3CDTF">2025-11-19T10:43:00Z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