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D05E"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Сорочинская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Ольга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Федоровна</w:t>
      </w:r>
      <w:r w:rsidRPr="00A55BF8">
        <w:rPr>
          <w:rFonts w:ascii="Helvetica" w:hAnsi="Helvetica" w:cs="Helvetica"/>
          <w:b/>
          <w:bCs/>
          <w:color w:val="222222"/>
          <w:sz w:val="21"/>
          <w:szCs w:val="21"/>
        </w:rPr>
        <w:t>.</w:t>
      </w:r>
    </w:p>
    <w:p w14:paraId="34935282"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Слизистые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значение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формировании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качества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хлеба</w:t>
      </w:r>
      <w:r w:rsidRPr="00A55BF8">
        <w:rPr>
          <w:rFonts w:ascii="Helvetica" w:hAnsi="Helvetica" w:cs="Helvetica"/>
          <w:b/>
          <w:bCs/>
          <w:color w:val="222222"/>
          <w:sz w:val="21"/>
          <w:szCs w:val="21"/>
        </w:rPr>
        <w:t xml:space="preserve"> : </w:t>
      </w:r>
      <w:r w:rsidRPr="00A55BF8">
        <w:rPr>
          <w:rFonts w:ascii="Helvetica" w:hAnsi="Helvetica" w:cs="Helvetica" w:hint="eastAsia"/>
          <w:b/>
          <w:bCs/>
          <w:color w:val="222222"/>
          <w:sz w:val="21"/>
          <w:szCs w:val="21"/>
        </w:rPr>
        <w:t>диссертация</w:t>
      </w:r>
      <w:r w:rsidRPr="00A55BF8">
        <w:rPr>
          <w:rFonts w:ascii="Helvetica" w:hAnsi="Helvetica" w:cs="Helvetica"/>
          <w:b/>
          <w:bCs/>
          <w:color w:val="222222"/>
          <w:sz w:val="21"/>
          <w:szCs w:val="21"/>
        </w:rPr>
        <w:t xml:space="preserve"> ... </w:t>
      </w:r>
      <w:r w:rsidRPr="00A55BF8">
        <w:rPr>
          <w:rFonts w:ascii="Helvetica" w:hAnsi="Helvetica" w:cs="Helvetica" w:hint="eastAsia"/>
          <w:b/>
          <w:bCs/>
          <w:color w:val="222222"/>
          <w:sz w:val="21"/>
          <w:szCs w:val="21"/>
        </w:rPr>
        <w:t>кандидата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биологических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наук</w:t>
      </w:r>
      <w:r w:rsidRPr="00A55BF8">
        <w:rPr>
          <w:rFonts w:ascii="Helvetica" w:hAnsi="Helvetica" w:cs="Helvetica"/>
          <w:b/>
          <w:bCs/>
          <w:color w:val="222222"/>
          <w:sz w:val="21"/>
          <w:szCs w:val="21"/>
        </w:rPr>
        <w:t xml:space="preserve"> : 03.00.04. - </w:t>
      </w:r>
      <w:r w:rsidRPr="00A55BF8">
        <w:rPr>
          <w:rFonts w:ascii="Helvetica" w:hAnsi="Helvetica" w:cs="Helvetica" w:hint="eastAsia"/>
          <w:b/>
          <w:bCs/>
          <w:color w:val="222222"/>
          <w:sz w:val="21"/>
          <w:szCs w:val="21"/>
        </w:rPr>
        <w:t>Москва</w:t>
      </w:r>
      <w:r w:rsidRPr="00A55BF8">
        <w:rPr>
          <w:rFonts w:ascii="Helvetica" w:hAnsi="Helvetica" w:cs="Helvetica"/>
          <w:b/>
          <w:bCs/>
          <w:color w:val="222222"/>
          <w:sz w:val="21"/>
          <w:szCs w:val="21"/>
        </w:rPr>
        <w:t xml:space="preserve">, 1984. - 182 </w:t>
      </w:r>
      <w:r w:rsidRPr="00A55BF8">
        <w:rPr>
          <w:rFonts w:ascii="Helvetica" w:hAnsi="Helvetica" w:cs="Helvetica" w:hint="eastAsia"/>
          <w:b/>
          <w:bCs/>
          <w:color w:val="222222"/>
          <w:sz w:val="21"/>
          <w:szCs w:val="21"/>
        </w:rPr>
        <w:t>с</w:t>
      </w:r>
      <w:r w:rsidRPr="00A55BF8">
        <w:rPr>
          <w:rFonts w:ascii="Helvetica" w:hAnsi="Helvetica" w:cs="Helvetica"/>
          <w:b/>
          <w:bCs/>
          <w:color w:val="222222"/>
          <w:sz w:val="21"/>
          <w:szCs w:val="21"/>
        </w:rPr>
        <w:t xml:space="preserve">. : </w:t>
      </w:r>
      <w:r w:rsidRPr="00A55BF8">
        <w:rPr>
          <w:rFonts w:ascii="Helvetica" w:hAnsi="Helvetica" w:cs="Helvetica" w:hint="eastAsia"/>
          <w:b/>
          <w:bCs/>
          <w:color w:val="222222"/>
          <w:sz w:val="21"/>
          <w:szCs w:val="21"/>
        </w:rPr>
        <w:t>ил</w:t>
      </w:r>
      <w:r w:rsidRPr="00A55BF8">
        <w:rPr>
          <w:rFonts w:ascii="Helvetica" w:hAnsi="Helvetica" w:cs="Helvetica"/>
          <w:b/>
          <w:bCs/>
          <w:color w:val="222222"/>
          <w:sz w:val="21"/>
          <w:szCs w:val="21"/>
        </w:rPr>
        <w:t>.</w:t>
      </w:r>
    </w:p>
    <w:p w14:paraId="12D10D16"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больше</w:t>
      </w:r>
    </w:p>
    <w:p w14:paraId="78EFBFE2"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Цитаты</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из</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текста</w:t>
      </w:r>
      <w:r w:rsidRPr="00A55BF8">
        <w:rPr>
          <w:rFonts w:ascii="Helvetica" w:hAnsi="Helvetica" w:cs="Helvetica"/>
          <w:b/>
          <w:bCs/>
          <w:color w:val="222222"/>
          <w:sz w:val="21"/>
          <w:szCs w:val="21"/>
        </w:rPr>
        <w:t>:</w:t>
      </w:r>
    </w:p>
    <w:p w14:paraId="20A13877"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стр</w:t>
      </w:r>
      <w:r w:rsidRPr="00A55BF8">
        <w:rPr>
          <w:rFonts w:ascii="Helvetica" w:hAnsi="Helvetica" w:cs="Helvetica"/>
          <w:b/>
          <w:bCs/>
          <w:color w:val="222222"/>
          <w:sz w:val="21"/>
          <w:szCs w:val="21"/>
        </w:rPr>
        <w:t>. 1</w:t>
      </w:r>
    </w:p>
    <w:p w14:paraId="63FFEE57"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На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правах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рукописи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СОРОЧИНСКАЯ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ОЛЬГА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ФЕДОРОВНА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УДК</w:t>
      </w:r>
      <w:r w:rsidRPr="00A55BF8">
        <w:rPr>
          <w:rFonts w:ascii="Helvetica" w:hAnsi="Helvetica" w:cs="Helvetica"/>
          <w:b/>
          <w:bCs/>
          <w:color w:val="222222"/>
          <w:sz w:val="21"/>
          <w:szCs w:val="21"/>
        </w:rPr>
        <w:t xml:space="preserve"> 577.156.02 </w:t>
      </w:r>
      <w:r w:rsidRPr="00A55BF8">
        <w:rPr>
          <w:rFonts w:ascii="Helvetica" w:hAnsi="Helvetica" w:cs="Helvetica" w:hint="eastAsia"/>
          <w:b/>
          <w:bCs/>
          <w:color w:val="222222"/>
          <w:sz w:val="21"/>
          <w:szCs w:val="21"/>
        </w:rPr>
        <w:t>СЛИЗИСТЫЕ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ЗНАЧЕНИЕ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ФОРМИРОВАНИИ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КАЧЕСТВА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ХЛЕБА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Специальность</w:t>
      </w:r>
    </w:p>
    <w:p w14:paraId="6C6779E3"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стр</w:t>
      </w:r>
      <w:r w:rsidRPr="00A55BF8">
        <w:rPr>
          <w:rFonts w:ascii="Helvetica" w:hAnsi="Helvetica" w:cs="Helvetica"/>
          <w:b/>
          <w:bCs/>
          <w:color w:val="222222"/>
          <w:sz w:val="21"/>
          <w:szCs w:val="21"/>
        </w:rPr>
        <w:t>. 3</w:t>
      </w:r>
    </w:p>
    <w:p w14:paraId="58BBE416"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136 6.3.2. </w:t>
      </w:r>
      <w:r w:rsidRPr="00A55BF8">
        <w:rPr>
          <w:rFonts w:ascii="Helvetica" w:hAnsi="Helvetica" w:cs="Helvetica" w:hint="eastAsia"/>
          <w:b/>
          <w:bCs/>
          <w:color w:val="222222"/>
          <w:sz w:val="21"/>
          <w:szCs w:val="21"/>
        </w:rPr>
        <w:t>Изменение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качества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синтетического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ржаного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тикалевого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хлеба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зависимости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от</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содержания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ВЫВОДЫ</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ЛИТЕРАТУРА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w:t>
      </w:r>
      <w:r w:rsidRPr="00A55BF8">
        <w:rPr>
          <w:rFonts w:ascii="Helvetica" w:hAnsi="Helvetica" w:cs="Helvetica"/>
          <w:b/>
          <w:bCs/>
          <w:color w:val="222222"/>
          <w:sz w:val="21"/>
          <w:szCs w:val="21"/>
        </w:rPr>
        <w:t xml:space="preserve"> 144 156 159 130 135 </w:t>
      </w:r>
      <w:r w:rsidRPr="00A55BF8">
        <w:rPr>
          <w:rFonts w:ascii="Helvetica" w:hAnsi="Helvetica" w:cs="Helvetica" w:hint="eastAsia"/>
          <w:b/>
          <w:bCs/>
          <w:color w:val="222222"/>
          <w:sz w:val="21"/>
          <w:szCs w:val="21"/>
        </w:rPr>
        <w:t>Значение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формировании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качест­</w:t>
      </w:r>
      <w:r w:rsidRPr="00A55BF8">
        <w:rPr>
          <w:rFonts w:ascii="Helvetica" w:hAnsi="Helvetica" w:cs="Helvetica"/>
          <w:b/>
          <w:bCs/>
          <w:color w:val="222222"/>
          <w:sz w:val="21"/>
          <w:szCs w:val="21"/>
        </w:rPr>
        <w:t xml:space="preserve"> 123 </w:t>
      </w:r>
      <w:r w:rsidRPr="00A55BF8">
        <w:rPr>
          <w:rFonts w:ascii="Helvetica" w:hAnsi="Helvetica" w:cs="Helvetica" w:hint="eastAsia"/>
          <w:b/>
          <w:bCs/>
          <w:color w:val="222222"/>
          <w:sz w:val="21"/>
          <w:szCs w:val="21"/>
        </w:rPr>
        <w:t>Влияние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на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характер</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амилографи</w:t>
      </w:r>
      <w:r w:rsidRPr="00A55BF8">
        <w:rPr>
          <w:rFonts w:ascii="Helvetica" w:hAnsi="Helvetica" w:cs="Helvetica"/>
          <w:b/>
          <w:bCs/>
          <w:color w:val="222222"/>
          <w:sz w:val="21"/>
          <w:szCs w:val="21"/>
        </w:rPr>
        <w:t>120 116 108 112 100</w:t>
      </w:r>
    </w:p>
    <w:p w14:paraId="3B2A0C1D"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стр</w:t>
      </w:r>
      <w:r w:rsidRPr="00A55BF8">
        <w:rPr>
          <w:rFonts w:ascii="Helvetica" w:hAnsi="Helvetica" w:cs="Helvetica"/>
          <w:b/>
          <w:bCs/>
          <w:color w:val="222222"/>
          <w:sz w:val="21"/>
          <w:szCs w:val="21"/>
        </w:rPr>
        <w:t>. 6</w:t>
      </w:r>
    </w:p>
    <w:p w14:paraId="571F927F"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неослабевающую</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тенденцию</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роста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производства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зерна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целью</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настоящей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работы</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было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изуче­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содержания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состава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свойств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сравнительное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исследование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особенностей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ржи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пшеницы</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выяснение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значения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формировании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качества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при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выпечке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хлеба</w:t>
      </w:r>
      <w:r w:rsidRPr="00A55BF8">
        <w:rPr>
          <w:rFonts w:ascii="Helvetica" w:hAnsi="Helvetica" w:cs="Helvetica"/>
          <w:b/>
          <w:bCs/>
          <w:color w:val="222222"/>
          <w:sz w:val="21"/>
          <w:szCs w:val="21"/>
        </w:rPr>
        <w:t xml:space="preserve">. -7 I. </w:t>
      </w:r>
      <w:r w:rsidRPr="00A55BF8">
        <w:rPr>
          <w:rFonts w:ascii="Helvetica" w:hAnsi="Helvetica" w:cs="Helvetica" w:hint="eastAsia"/>
          <w:b/>
          <w:bCs/>
          <w:color w:val="222222"/>
          <w:sz w:val="21"/>
          <w:szCs w:val="21"/>
        </w:rPr>
        <w:t>СБЗОР</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ЛИТЕРАТУРЫ</w:t>
      </w:r>
      <w:r w:rsidRPr="00A55BF8">
        <w:rPr>
          <w:rFonts w:ascii="Helvetica" w:hAnsi="Helvetica" w:cs="Helvetica"/>
          <w:b/>
          <w:bCs/>
          <w:color w:val="222222"/>
          <w:sz w:val="21"/>
          <w:szCs w:val="21"/>
        </w:rPr>
        <w:t xml:space="preserve"> I.I. </w:t>
      </w:r>
      <w:r w:rsidRPr="00A55BF8">
        <w:rPr>
          <w:rFonts w:ascii="Helvetica" w:hAnsi="Helvetica" w:cs="Helvetica" w:hint="eastAsia"/>
          <w:b/>
          <w:bCs/>
          <w:color w:val="222222"/>
          <w:sz w:val="21"/>
          <w:szCs w:val="21"/>
        </w:rPr>
        <w:t>Биологические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особенности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w:t>
      </w:r>
    </w:p>
    <w:p w14:paraId="7143E36E" w14:textId="77777777" w:rsidR="00A55BF8" w:rsidRPr="00A55BF8" w:rsidRDefault="00A55BF8" w:rsidP="00A55BF8">
      <w:pPr>
        <w:rPr>
          <w:rFonts w:ascii="Helvetica" w:hAnsi="Helvetica" w:cs="Helvetica"/>
          <w:b/>
          <w:bCs/>
          <w:color w:val="222222"/>
          <w:sz w:val="21"/>
          <w:szCs w:val="21"/>
        </w:rPr>
      </w:pPr>
    </w:p>
    <w:p w14:paraId="5478F63C"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Оглавление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диссертации</w:t>
      </w:r>
    </w:p>
    <w:p w14:paraId="3F8B3EA1"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кандидат</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биологических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наук</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Сорочинская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Ольга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Федоровна</w:t>
      </w:r>
    </w:p>
    <w:p w14:paraId="5BEE705E"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ВВЕДЕНИЕ</w:t>
      </w:r>
      <w:r w:rsidRPr="00A55BF8">
        <w:rPr>
          <w:rFonts w:ascii="Helvetica" w:hAnsi="Helvetica" w:cs="Helvetica"/>
          <w:b/>
          <w:bCs/>
          <w:color w:val="222222"/>
          <w:sz w:val="21"/>
          <w:szCs w:val="21"/>
        </w:rPr>
        <w:t>.</w:t>
      </w:r>
    </w:p>
    <w:p w14:paraId="6559A3BB" w14:textId="77777777" w:rsidR="00A55BF8" w:rsidRPr="00A55BF8" w:rsidRDefault="00A55BF8" w:rsidP="00A55BF8">
      <w:pPr>
        <w:rPr>
          <w:rFonts w:ascii="Helvetica" w:hAnsi="Helvetica" w:cs="Helvetica"/>
          <w:b/>
          <w:bCs/>
          <w:color w:val="222222"/>
          <w:sz w:val="21"/>
          <w:szCs w:val="21"/>
        </w:rPr>
      </w:pPr>
    </w:p>
    <w:p w14:paraId="3AEB381E"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lastRenderedPageBreak/>
        <w:t xml:space="preserve">1. </w:t>
      </w:r>
      <w:r w:rsidRPr="00A55BF8">
        <w:rPr>
          <w:rFonts w:ascii="Helvetica" w:hAnsi="Helvetica" w:cs="Helvetica" w:hint="eastAsia"/>
          <w:b/>
          <w:bCs/>
          <w:color w:val="222222"/>
          <w:sz w:val="21"/>
          <w:szCs w:val="21"/>
        </w:rPr>
        <w:t>ОБЗОР</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ЛИТЕРАТУРЫ</w:t>
      </w:r>
      <w:r w:rsidRPr="00A55BF8">
        <w:rPr>
          <w:rFonts w:ascii="Helvetica" w:hAnsi="Helvetica" w:cs="Helvetica"/>
          <w:b/>
          <w:bCs/>
          <w:color w:val="222222"/>
          <w:sz w:val="21"/>
          <w:szCs w:val="21"/>
        </w:rPr>
        <w:t>.</w:t>
      </w:r>
    </w:p>
    <w:p w14:paraId="6CD4A20D" w14:textId="77777777" w:rsidR="00A55BF8" w:rsidRPr="00A55BF8" w:rsidRDefault="00A55BF8" w:rsidP="00A55BF8">
      <w:pPr>
        <w:rPr>
          <w:rFonts w:ascii="Helvetica" w:hAnsi="Helvetica" w:cs="Helvetica"/>
          <w:b/>
          <w:bCs/>
          <w:color w:val="222222"/>
          <w:sz w:val="21"/>
          <w:szCs w:val="21"/>
        </w:rPr>
      </w:pPr>
    </w:p>
    <w:p w14:paraId="3459ADAE"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1.1. </w:t>
      </w:r>
      <w:r w:rsidRPr="00A55BF8">
        <w:rPr>
          <w:rFonts w:ascii="Helvetica" w:hAnsi="Helvetica" w:cs="Helvetica" w:hint="eastAsia"/>
          <w:b/>
          <w:bCs/>
          <w:color w:val="222222"/>
          <w:sz w:val="21"/>
          <w:szCs w:val="21"/>
        </w:rPr>
        <w:t>Биологические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особенности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биохимические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свойства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о</w:t>
      </w:r>
      <w:r w:rsidRPr="00A55BF8">
        <w:rPr>
          <w:rFonts w:ascii="Helvetica" w:hAnsi="Helvetica" w:cs="Helvetica"/>
          <w:b/>
          <w:bCs/>
          <w:color w:val="222222"/>
          <w:sz w:val="21"/>
          <w:szCs w:val="21"/>
        </w:rPr>
        <w:t>.</w:t>
      </w:r>
    </w:p>
    <w:p w14:paraId="6F68C7D8" w14:textId="77777777" w:rsidR="00A55BF8" w:rsidRPr="00A55BF8" w:rsidRDefault="00A55BF8" w:rsidP="00A55BF8">
      <w:pPr>
        <w:rPr>
          <w:rFonts w:ascii="Helvetica" w:hAnsi="Helvetica" w:cs="Helvetica"/>
          <w:b/>
          <w:bCs/>
          <w:color w:val="222222"/>
          <w:sz w:val="21"/>
          <w:szCs w:val="21"/>
        </w:rPr>
      </w:pPr>
    </w:p>
    <w:p w14:paraId="21C7AF4B"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1.2. </w:t>
      </w:r>
      <w:r w:rsidRPr="00A55BF8">
        <w:rPr>
          <w:rFonts w:ascii="Helvetica" w:hAnsi="Helvetica" w:cs="Helvetica" w:hint="eastAsia"/>
          <w:b/>
          <w:bCs/>
          <w:color w:val="222222"/>
          <w:sz w:val="21"/>
          <w:szCs w:val="21"/>
        </w:rPr>
        <w:t>Физико</w:t>
      </w:r>
      <w:r w:rsidRPr="00A55BF8">
        <w:rPr>
          <w:rFonts w:ascii="Helvetica" w:hAnsi="Helvetica" w:cs="Helvetica"/>
          <w:b/>
          <w:bCs/>
          <w:color w:val="222222"/>
          <w:sz w:val="21"/>
          <w:szCs w:val="21"/>
        </w:rPr>
        <w:t>-</w:t>
      </w:r>
      <w:r w:rsidRPr="00A55BF8">
        <w:rPr>
          <w:rFonts w:ascii="Helvetica" w:hAnsi="Helvetica" w:cs="Helvetica" w:hint="eastAsia"/>
          <w:b/>
          <w:bCs/>
          <w:color w:val="222222"/>
          <w:sz w:val="21"/>
          <w:szCs w:val="21"/>
        </w:rPr>
        <w:t>химические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свойства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пшеницы</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ржи</w:t>
      </w:r>
      <w:r w:rsidRPr="00A55BF8">
        <w:rPr>
          <w:rFonts w:ascii="Helvetica" w:hAnsi="Helvetica" w:cs="Helvetica"/>
          <w:b/>
          <w:bCs/>
          <w:color w:val="222222"/>
          <w:sz w:val="21"/>
          <w:szCs w:val="21"/>
        </w:rPr>
        <w:t>.</w:t>
      </w:r>
    </w:p>
    <w:p w14:paraId="049C939C" w14:textId="77777777" w:rsidR="00A55BF8" w:rsidRPr="00A55BF8" w:rsidRDefault="00A55BF8" w:rsidP="00A55BF8">
      <w:pPr>
        <w:rPr>
          <w:rFonts w:ascii="Helvetica" w:hAnsi="Helvetica" w:cs="Helvetica"/>
          <w:b/>
          <w:bCs/>
          <w:color w:val="222222"/>
          <w:sz w:val="21"/>
          <w:szCs w:val="21"/>
        </w:rPr>
      </w:pPr>
    </w:p>
    <w:p w14:paraId="05D78677"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1.3. </w:t>
      </w:r>
      <w:r w:rsidRPr="00A55BF8">
        <w:rPr>
          <w:rFonts w:ascii="Helvetica" w:hAnsi="Helvetica" w:cs="Helvetica" w:hint="eastAsia"/>
          <w:b/>
          <w:bCs/>
          <w:color w:val="222222"/>
          <w:sz w:val="21"/>
          <w:szCs w:val="21"/>
        </w:rPr>
        <w:t>Значение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формировании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качества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пшеничного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ржаного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хлеба</w:t>
      </w:r>
    </w:p>
    <w:p w14:paraId="384E3EF3" w14:textId="77777777" w:rsidR="00A55BF8" w:rsidRPr="00A55BF8" w:rsidRDefault="00A55BF8" w:rsidP="00A55BF8">
      <w:pPr>
        <w:rPr>
          <w:rFonts w:ascii="Helvetica" w:hAnsi="Helvetica" w:cs="Helvetica"/>
          <w:b/>
          <w:bCs/>
          <w:color w:val="222222"/>
          <w:sz w:val="21"/>
          <w:szCs w:val="21"/>
        </w:rPr>
      </w:pPr>
    </w:p>
    <w:p w14:paraId="2CD1C134"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1.4. </w:t>
      </w:r>
      <w:r w:rsidRPr="00A55BF8">
        <w:rPr>
          <w:rFonts w:ascii="Helvetica" w:hAnsi="Helvetica" w:cs="Helvetica" w:hint="eastAsia"/>
          <w:b/>
          <w:bCs/>
          <w:color w:val="222222"/>
          <w:sz w:val="21"/>
          <w:szCs w:val="21"/>
        </w:rPr>
        <w:t>Задачи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исследования</w:t>
      </w:r>
      <w:r w:rsidRPr="00A55BF8">
        <w:rPr>
          <w:rFonts w:ascii="Helvetica" w:hAnsi="Helvetica" w:cs="Helvetica"/>
          <w:b/>
          <w:bCs/>
          <w:color w:val="222222"/>
          <w:sz w:val="21"/>
          <w:szCs w:val="21"/>
        </w:rPr>
        <w:t>:.</w:t>
      </w:r>
    </w:p>
    <w:p w14:paraId="05EDA1F7" w14:textId="77777777" w:rsidR="00A55BF8" w:rsidRPr="00A55BF8" w:rsidRDefault="00A55BF8" w:rsidP="00A55BF8">
      <w:pPr>
        <w:rPr>
          <w:rFonts w:ascii="Helvetica" w:hAnsi="Helvetica" w:cs="Helvetica"/>
          <w:b/>
          <w:bCs/>
          <w:color w:val="222222"/>
          <w:sz w:val="21"/>
          <w:szCs w:val="21"/>
        </w:rPr>
      </w:pPr>
    </w:p>
    <w:p w14:paraId="086B2B71"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hint="eastAsia"/>
          <w:b/>
          <w:bCs/>
          <w:color w:val="222222"/>
          <w:sz w:val="21"/>
          <w:szCs w:val="21"/>
        </w:rPr>
        <w:t>ЭКСПЕРИМЕНТАЛЬНАЯ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ЧАСТЬ</w:t>
      </w:r>
    </w:p>
    <w:p w14:paraId="126E560F" w14:textId="77777777" w:rsidR="00A55BF8" w:rsidRPr="00A55BF8" w:rsidRDefault="00A55BF8" w:rsidP="00A55BF8">
      <w:pPr>
        <w:rPr>
          <w:rFonts w:ascii="Helvetica" w:hAnsi="Helvetica" w:cs="Helvetica"/>
          <w:b/>
          <w:bCs/>
          <w:color w:val="222222"/>
          <w:sz w:val="21"/>
          <w:szCs w:val="21"/>
        </w:rPr>
      </w:pPr>
    </w:p>
    <w:p w14:paraId="2DE84648"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2. </w:t>
      </w:r>
      <w:r w:rsidRPr="00A55BF8">
        <w:rPr>
          <w:rFonts w:ascii="Helvetica" w:hAnsi="Helvetica" w:cs="Helvetica" w:hint="eastAsia"/>
          <w:b/>
          <w:bCs/>
          <w:color w:val="222222"/>
          <w:sz w:val="21"/>
          <w:szCs w:val="21"/>
        </w:rPr>
        <w:t>МАТЕРИАЛ</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МЕТОДЫ</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ИССЛЕДОВАНИЯ</w:t>
      </w:r>
    </w:p>
    <w:p w14:paraId="42DD00E9" w14:textId="77777777" w:rsidR="00A55BF8" w:rsidRPr="00A55BF8" w:rsidRDefault="00A55BF8" w:rsidP="00A55BF8">
      <w:pPr>
        <w:rPr>
          <w:rFonts w:ascii="Helvetica" w:hAnsi="Helvetica" w:cs="Helvetica"/>
          <w:b/>
          <w:bCs/>
          <w:color w:val="222222"/>
          <w:sz w:val="21"/>
          <w:szCs w:val="21"/>
        </w:rPr>
      </w:pPr>
    </w:p>
    <w:p w14:paraId="3378D2CC"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2.1. </w:t>
      </w:r>
      <w:r w:rsidRPr="00A55BF8">
        <w:rPr>
          <w:rFonts w:ascii="Helvetica" w:hAnsi="Helvetica" w:cs="Helvetica" w:hint="eastAsia"/>
          <w:b/>
          <w:bCs/>
          <w:color w:val="222222"/>
          <w:sz w:val="21"/>
          <w:szCs w:val="21"/>
        </w:rPr>
        <w:t>Исходный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материал</w:t>
      </w:r>
      <w:r w:rsidRPr="00A55BF8">
        <w:rPr>
          <w:rFonts w:ascii="Helvetica" w:hAnsi="Helvetica" w:cs="Helvetica"/>
          <w:b/>
          <w:bCs/>
          <w:color w:val="222222"/>
          <w:sz w:val="21"/>
          <w:szCs w:val="21"/>
        </w:rPr>
        <w:t>.</w:t>
      </w:r>
    </w:p>
    <w:p w14:paraId="3D3BA205" w14:textId="77777777" w:rsidR="00A55BF8" w:rsidRPr="00A55BF8" w:rsidRDefault="00A55BF8" w:rsidP="00A55BF8">
      <w:pPr>
        <w:rPr>
          <w:rFonts w:ascii="Helvetica" w:hAnsi="Helvetica" w:cs="Helvetica"/>
          <w:b/>
          <w:bCs/>
          <w:color w:val="222222"/>
          <w:sz w:val="21"/>
          <w:szCs w:val="21"/>
        </w:rPr>
      </w:pPr>
    </w:p>
    <w:p w14:paraId="33C35F5A"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2.2. </w:t>
      </w:r>
      <w:r w:rsidRPr="00A55BF8">
        <w:rPr>
          <w:rFonts w:ascii="Helvetica" w:hAnsi="Helvetica" w:cs="Helvetica" w:hint="eastAsia"/>
          <w:b/>
          <w:bCs/>
          <w:color w:val="222222"/>
          <w:sz w:val="21"/>
          <w:szCs w:val="21"/>
        </w:rPr>
        <w:t>Методы</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исследования</w:t>
      </w:r>
      <w:r w:rsidRPr="00A55BF8">
        <w:rPr>
          <w:rFonts w:ascii="Helvetica" w:hAnsi="Helvetica" w:cs="Helvetica"/>
          <w:b/>
          <w:bCs/>
          <w:color w:val="222222"/>
          <w:sz w:val="21"/>
          <w:szCs w:val="21"/>
        </w:rPr>
        <w:t>.</w:t>
      </w:r>
    </w:p>
    <w:p w14:paraId="692DC8C0" w14:textId="77777777" w:rsidR="00A55BF8" w:rsidRPr="00A55BF8" w:rsidRDefault="00A55BF8" w:rsidP="00A55BF8">
      <w:pPr>
        <w:rPr>
          <w:rFonts w:ascii="Helvetica" w:hAnsi="Helvetica" w:cs="Helvetica"/>
          <w:b/>
          <w:bCs/>
          <w:color w:val="222222"/>
          <w:sz w:val="21"/>
          <w:szCs w:val="21"/>
        </w:rPr>
      </w:pPr>
    </w:p>
    <w:p w14:paraId="1C7B4B6A"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3. </w:t>
      </w:r>
      <w:r w:rsidRPr="00A55BF8">
        <w:rPr>
          <w:rFonts w:ascii="Helvetica" w:hAnsi="Helvetica" w:cs="Helvetica" w:hint="eastAsia"/>
          <w:b/>
          <w:bCs/>
          <w:color w:val="222222"/>
          <w:sz w:val="21"/>
          <w:szCs w:val="21"/>
        </w:rPr>
        <w:t>СРАВНИТЕЛЬНОЕ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ИССЛЕДОВАНИЕ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РЖИ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ПШЕНИЦЫ</w:t>
      </w:r>
      <w:r w:rsidRPr="00A55BF8">
        <w:rPr>
          <w:rFonts w:ascii="Helvetica" w:hAnsi="Helvetica" w:cs="Helvetica"/>
          <w:b/>
          <w:bCs/>
          <w:color w:val="222222"/>
          <w:sz w:val="21"/>
          <w:szCs w:val="21"/>
        </w:rPr>
        <w:t>.</w:t>
      </w:r>
    </w:p>
    <w:p w14:paraId="4108D6EF" w14:textId="77777777" w:rsidR="00A55BF8" w:rsidRPr="00A55BF8" w:rsidRDefault="00A55BF8" w:rsidP="00A55BF8">
      <w:pPr>
        <w:rPr>
          <w:rFonts w:ascii="Helvetica" w:hAnsi="Helvetica" w:cs="Helvetica"/>
          <w:b/>
          <w:bCs/>
          <w:color w:val="222222"/>
          <w:sz w:val="21"/>
          <w:szCs w:val="21"/>
        </w:rPr>
      </w:pPr>
    </w:p>
    <w:p w14:paraId="0B2A55DC"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3.1. </w:t>
      </w:r>
      <w:r w:rsidRPr="00A55BF8">
        <w:rPr>
          <w:rFonts w:ascii="Helvetica" w:hAnsi="Helvetica" w:cs="Helvetica" w:hint="eastAsia"/>
          <w:b/>
          <w:bCs/>
          <w:color w:val="222222"/>
          <w:sz w:val="21"/>
          <w:szCs w:val="21"/>
        </w:rPr>
        <w:t>Содержание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вязкость</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растворов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p>
    <w:p w14:paraId="722C93E3" w14:textId="77777777" w:rsidR="00A55BF8" w:rsidRPr="00A55BF8" w:rsidRDefault="00A55BF8" w:rsidP="00A55BF8">
      <w:pPr>
        <w:rPr>
          <w:rFonts w:ascii="Helvetica" w:hAnsi="Helvetica" w:cs="Helvetica"/>
          <w:b/>
          <w:bCs/>
          <w:color w:val="222222"/>
          <w:sz w:val="21"/>
          <w:szCs w:val="21"/>
        </w:rPr>
      </w:pPr>
    </w:p>
    <w:p w14:paraId="333269CC"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3.2. </w:t>
      </w:r>
      <w:r w:rsidRPr="00A55BF8">
        <w:rPr>
          <w:rFonts w:ascii="Helvetica" w:hAnsi="Helvetica" w:cs="Helvetica" w:hint="eastAsia"/>
          <w:b/>
          <w:bCs/>
          <w:color w:val="222222"/>
          <w:sz w:val="21"/>
          <w:szCs w:val="21"/>
        </w:rPr>
        <w:t>Фракционный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состав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p>
    <w:p w14:paraId="3011742D" w14:textId="77777777" w:rsidR="00A55BF8" w:rsidRPr="00A55BF8" w:rsidRDefault="00A55BF8" w:rsidP="00A55BF8">
      <w:pPr>
        <w:rPr>
          <w:rFonts w:ascii="Helvetica" w:hAnsi="Helvetica" w:cs="Helvetica"/>
          <w:b/>
          <w:bCs/>
          <w:color w:val="222222"/>
          <w:sz w:val="21"/>
          <w:szCs w:val="21"/>
        </w:rPr>
      </w:pPr>
    </w:p>
    <w:p w14:paraId="28A2BD9D"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3.3. </w:t>
      </w:r>
      <w:r w:rsidRPr="00A55BF8">
        <w:rPr>
          <w:rFonts w:ascii="Helvetica" w:hAnsi="Helvetica" w:cs="Helvetica" w:hint="eastAsia"/>
          <w:b/>
          <w:bCs/>
          <w:color w:val="222222"/>
          <w:sz w:val="21"/>
          <w:szCs w:val="21"/>
        </w:rPr>
        <w:t>Моносахаридный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состав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hint="eastAsia"/>
          <w:b/>
          <w:bCs/>
          <w:color w:val="222222"/>
          <w:sz w:val="21"/>
          <w:szCs w:val="21"/>
        </w:rPr>
        <w:lastRenderedPageBreak/>
        <w:t>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фракций</w:t>
      </w:r>
      <w:r w:rsidRPr="00A55BF8">
        <w:rPr>
          <w:rFonts w:ascii="Helvetica" w:hAnsi="Helvetica" w:cs="Helvetica"/>
          <w:b/>
          <w:bCs/>
          <w:color w:val="222222"/>
          <w:sz w:val="21"/>
          <w:szCs w:val="21"/>
        </w:rPr>
        <w:t>.</w:t>
      </w:r>
    </w:p>
    <w:p w14:paraId="0650ECA8" w14:textId="77777777" w:rsidR="00A55BF8" w:rsidRPr="00A55BF8" w:rsidRDefault="00A55BF8" w:rsidP="00A55BF8">
      <w:pPr>
        <w:rPr>
          <w:rFonts w:ascii="Helvetica" w:hAnsi="Helvetica" w:cs="Helvetica"/>
          <w:b/>
          <w:bCs/>
          <w:color w:val="222222"/>
          <w:sz w:val="21"/>
          <w:szCs w:val="21"/>
        </w:rPr>
      </w:pPr>
    </w:p>
    <w:p w14:paraId="69939A7B"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3.4. </w:t>
      </w:r>
      <w:r w:rsidRPr="00A55BF8">
        <w:rPr>
          <w:rFonts w:ascii="Helvetica" w:hAnsi="Helvetica" w:cs="Helvetica" w:hint="eastAsia"/>
          <w:b/>
          <w:bCs/>
          <w:color w:val="222222"/>
          <w:sz w:val="21"/>
          <w:szCs w:val="21"/>
        </w:rPr>
        <w:t>Содержание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белка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веществах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его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аминокислотный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состав</w:t>
      </w:r>
      <w:r w:rsidRPr="00A55BF8">
        <w:rPr>
          <w:rFonts w:ascii="Helvetica" w:hAnsi="Helvetica" w:cs="Helvetica"/>
          <w:b/>
          <w:bCs/>
          <w:color w:val="222222"/>
          <w:sz w:val="21"/>
          <w:szCs w:val="21"/>
        </w:rPr>
        <w:t>.</w:t>
      </w:r>
    </w:p>
    <w:p w14:paraId="5E9A5C63" w14:textId="77777777" w:rsidR="00A55BF8" w:rsidRPr="00A55BF8" w:rsidRDefault="00A55BF8" w:rsidP="00A55BF8">
      <w:pPr>
        <w:rPr>
          <w:rFonts w:ascii="Helvetica" w:hAnsi="Helvetica" w:cs="Helvetica"/>
          <w:b/>
          <w:bCs/>
          <w:color w:val="222222"/>
          <w:sz w:val="21"/>
          <w:szCs w:val="21"/>
        </w:rPr>
      </w:pPr>
    </w:p>
    <w:p w14:paraId="62D73DE5"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3.5. </w:t>
      </w:r>
      <w:r w:rsidRPr="00A55BF8">
        <w:rPr>
          <w:rFonts w:ascii="Helvetica" w:hAnsi="Helvetica" w:cs="Helvetica" w:hint="eastAsia"/>
          <w:b/>
          <w:bCs/>
          <w:color w:val="222222"/>
          <w:sz w:val="21"/>
          <w:szCs w:val="21"/>
        </w:rPr>
        <w:t>Молекулярная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масса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фракций</w:t>
      </w:r>
    </w:p>
    <w:p w14:paraId="766E64A9" w14:textId="77777777" w:rsidR="00A55BF8" w:rsidRPr="00A55BF8" w:rsidRDefault="00A55BF8" w:rsidP="00A55BF8">
      <w:pPr>
        <w:rPr>
          <w:rFonts w:ascii="Helvetica" w:hAnsi="Helvetica" w:cs="Helvetica"/>
          <w:b/>
          <w:bCs/>
          <w:color w:val="222222"/>
          <w:sz w:val="21"/>
          <w:szCs w:val="21"/>
        </w:rPr>
      </w:pPr>
    </w:p>
    <w:p w14:paraId="0418ABDF"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4. </w:t>
      </w:r>
      <w:r w:rsidRPr="00A55BF8">
        <w:rPr>
          <w:rFonts w:ascii="Helvetica" w:hAnsi="Helvetica" w:cs="Helvetica" w:hint="eastAsia"/>
          <w:b/>
          <w:bCs/>
          <w:color w:val="222222"/>
          <w:sz w:val="21"/>
          <w:szCs w:val="21"/>
        </w:rPr>
        <w:t>ИЗМЕНЕНИЕ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СОСТАВА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СВОЙСТВ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ЗАВИСИМОСТИ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ОТ</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СОРТА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КЛИМАТИЧЕСКИХ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УСЛОВИЙ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ВЫРАЩИВАНИЯ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ЗЕРНА</w:t>
      </w:r>
      <w:r w:rsidRPr="00A55BF8">
        <w:rPr>
          <w:rFonts w:ascii="Helvetica" w:hAnsi="Helvetica" w:cs="Helvetica"/>
          <w:b/>
          <w:bCs/>
          <w:color w:val="222222"/>
          <w:sz w:val="21"/>
          <w:szCs w:val="21"/>
        </w:rPr>
        <w:t>.</w:t>
      </w:r>
    </w:p>
    <w:p w14:paraId="418642E2" w14:textId="77777777" w:rsidR="00A55BF8" w:rsidRPr="00A55BF8" w:rsidRDefault="00A55BF8" w:rsidP="00A55BF8">
      <w:pPr>
        <w:rPr>
          <w:rFonts w:ascii="Helvetica" w:hAnsi="Helvetica" w:cs="Helvetica"/>
          <w:b/>
          <w:bCs/>
          <w:color w:val="222222"/>
          <w:sz w:val="21"/>
          <w:szCs w:val="21"/>
        </w:rPr>
      </w:pPr>
    </w:p>
    <w:p w14:paraId="56C0ACC5"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4.1. </w:t>
      </w:r>
      <w:r w:rsidRPr="00A55BF8">
        <w:rPr>
          <w:rFonts w:ascii="Helvetica" w:hAnsi="Helvetica" w:cs="Helvetica" w:hint="eastAsia"/>
          <w:b/>
          <w:bCs/>
          <w:color w:val="222222"/>
          <w:sz w:val="21"/>
          <w:szCs w:val="21"/>
        </w:rPr>
        <w:t>Влияние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сорта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на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состав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свойства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елизистых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w:t>
      </w:r>
    </w:p>
    <w:p w14:paraId="38B0E526" w14:textId="77777777" w:rsidR="00A55BF8" w:rsidRPr="00A55BF8" w:rsidRDefault="00A55BF8" w:rsidP="00A55BF8">
      <w:pPr>
        <w:rPr>
          <w:rFonts w:ascii="Helvetica" w:hAnsi="Helvetica" w:cs="Helvetica"/>
          <w:b/>
          <w:bCs/>
          <w:color w:val="222222"/>
          <w:sz w:val="21"/>
          <w:szCs w:val="21"/>
        </w:rPr>
      </w:pPr>
    </w:p>
    <w:p w14:paraId="7553A5A3"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4.1.1. </w:t>
      </w:r>
      <w:r w:rsidRPr="00A55BF8">
        <w:rPr>
          <w:rFonts w:ascii="Helvetica" w:hAnsi="Helvetica" w:cs="Helvetica" w:hint="eastAsia"/>
          <w:b/>
          <w:bCs/>
          <w:color w:val="222222"/>
          <w:sz w:val="21"/>
          <w:szCs w:val="21"/>
        </w:rPr>
        <w:t>Фракционный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состав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разных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сортов</w:t>
      </w:r>
      <w:r w:rsidRPr="00A55BF8">
        <w:rPr>
          <w:rFonts w:ascii="Helvetica" w:hAnsi="Helvetica" w:cs="Helvetica"/>
          <w:b/>
          <w:bCs/>
          <w:color w:val="222222"/>
          <w:sz w:val="21"/>
          <w:szCs w:val="21"/>
        </w:rPr>
        <w:t>.</w:t>
      </w:r>
    </w:p>
    <w:p w14:paraId="25065F51" w14:textId="77777777" w:rsidR="00A55BF8" w:rsidRPr="00A55BF8" w:rsidRDefault="00A55BF8" w:rsidP="00A55BF8">
      <w:pPr>
        <w:rPr>
          <w:rFonts w:ascii="Helvetica" w:hAnsi="Helvetica" w:cs="Helvetica"/>
          <w:b/>
          <w:bCs/>
          <w:color w:val="222222"/>
          <w:sz w:val="21"/>
          <w:szCs w:val="21"/>
        </w:rPr>
      </w:pPr>
    </w:p>
    <w:p w14:paraId="00837F12"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4.1.2. </w:t>
      </w:r>
      <w:r w:rsidRPr="00A55BF8">
        <w:rPr>
          <w:rFonts w:ascii="Helvetica" w:hAnsi="Helvetica" w:cs="Helvetica" w:hint="eastAsia"/>
          <w:b/>
          <w:bCs/>
          <w:color w:val="222222"/>
          <w:sz w:val="21"/>
          <w:szCs w:val="21"/>
        </w:rPr>
        <w:t>Моносахарядный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состав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p>
    <w:p w14:paraId="4FAE8472" w14:textId="77777777" w:rsidR="00A55BF8" w:rsidRPr="00A55BF8" w:rsidRDefault="00A55BF8" w:rsidP="00A55BF8">
      <w:pPr>
        <w:rPr>
          <w:rFonts w:ascii="Helvetica" w:hAnsi="Helvetica" w:cs="Helvetica"/>
          <w:b/>
          <w:bCs/>
          <w:color w:val="222222"/>
          <w:sz w:val="21"/>
          <w:szCs w:val="21"/>
        </w:rPr>
      </w:pPr>
    </w:p>
    <w:p w14:paraId="751BD803"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4.1.3. </w:t>
      </w:r>
      <w:r w:rsidRPr="00A55BF8">
        <w:rPr>
          <w:rFonts w:ascii="Helvetica" w:hAnsi="Helvetica" w:cs="Helvetica" w:hint="eastAsia"/>
          <w:b/>
          <w:bCs/>
          <w:color w:val="222222"/>
          <w:sz w:val="21"/>
          <w:szCs w:val="21"/>
        </w:rPr>
        <w:t>Белок</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его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аминокислотный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состав</w:t>
      </w:r>
      <w:r w:rsidRPr="00A55BF8">
        <w:rPr>
          <w:rFonts w:ascii="Helvetica" w:hAnsi="Helvetica" w:cs="Helvetica"/>
          <w:b/>
          <w:bCs/>
          <w:color w:val="222222"/>
          <w:sz w:val="21"/>
          <w:szCs w:val="21"/>
        </w:rPr>
        <w:t>.</w:t>
      </w:r>
    </w:p>
    <w:p w14:paraId="483AE526" w14:textId="77777777" w:rsidR="00A55BF8" w:rsidRPr="00A55BF8" w:rsidRDefault="00A55BF8" w:rsidP="00A55BF8">
      <w:pPr>
        <w:rPr>
          <w:rFonts w:ascii="Helvetica" w:hAnsi="Helvetica" w:cs="Helvetica"/>
          <w:b/>
          <w:bCs/>
          <w:color w:val="222222"/>
          <w:sz w:val="21"/>
          <w:szCs w:val="21"/>
        </w:rPr>
      </w:pPr>
    </w:p>
    <w:p w14:paraId="1675B89A"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4.2. </w:t>
      </w:r>
      <w:r w:rsidRPr="00A55BF8">
        <w:rPr>
          <w:rFonts w:ascii="Helvetica" w:hAnsi="Helvetica" w:cs="Helvetica" w:hint="eastAsia"/>
          <w:b/>
          <w:bCs/>
          <w:color w:val="222222"/>
          <w:sz w:val="21"/>
          <w:szCs w:val="21"/>
        </w:rPr>
        <w:t>Изменение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состава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свойств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зависимости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от</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климатических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условий</w:t>
      </w:r>
      <w:r w:rsidRPr="00A55BF8">
        <w:rPr>
          <w:rFonts w:ascii="Helvetica" w:hAnsi="Helvetica" w:cs="Helvetica"/>
          <w:b/>
          <w:bCs/>
          <w:color w:val="222222"/>
          <w:sz w:val="21"/>
          <w:szCs w:val="21"/>
        </w:rPr>
        <w:t>.</w:t>
      </w:r>
    </w:p>
    <w:p w14:paraId="3D379E99" w14:textId="77777777" w:rsidR="00A55BF8" w:rsidRPr="00A55BF8" w:rsidRDefault="00A55BF8" w:rsidP="00A55BF8">
      <w:pPr>
        <w:rPr>
          <w:rFonts w:ascii="Helvetica" w:hAnsi="Helvetica" w:cs="Helvetica"/>
          <w:b/>
          <w:bCs/>
          <w:color w:val="222222"/>
          <w:sz w:val="21"/>
          <w:szCs w:val="21"/>
        </w:rPr>
      </w:pPr>
    </w:p>
    <w:p w14:paraId="19CC2555"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4.2.1. </w:t>
      </w:r>
      <w:r w:rsidRPr="00A55BF8">
        <w:rPr>
          <w:rFonts w:ascii="Helvetica" w:hAnsi="Helvetica" w:cs="Helvetica" w:hint="eastAsia"/>
          <w:b/>
          <w:bCs/>
          <w:color w:val="222222"/>
          <w:sz w:val="21"/>
          <w:szCs w:val="21"/>
        </w:rPr>
        <w:t>Изменение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моносахаридного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состава</w:t>
      </w:r>
    </w:p>
    <w:p w14:paraId="47C0E7E0" w14:textId="77777777" w:rsidR="00A55BF8" w:rsidRPr="00A55BF8" w:rsidRDefault="00A55BF8" w:rsidP="00A55BF8">
      <w:pPr>
        <w:rPr>
          <w:rFonts w:ascii="Helvetica" w:hAnsi="Helvetica" w:cs="Helvetica"/>
          <w:b/>
          <w:bCs/>
          <w:color w:val="222222"/>
          <w:sz w:val="21"/>
          <w:szCs w:val="21"/>
        </w:rPr>
      </w:pPr>
    </w:p>
    <w:p w14:paraId="4E8C467B"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4.2.2. </w:t>
      </w:r>
      <w:r w:rsidRPr="00A55BF8">
        <w:rPr>
          <w:rFonts w:ascii="Helvetica" w:hAnsi="Helvetica" w:cs="Helvetica" w:hint="eastAsia"/>
          <w:b/>
          <w:bCs/>
          <w:color w:val="222222"/>
          <w:sz w:val="21"/>
          <w:szCs w:val="21"/>
        </w:rPr>
        <w:t>Изменение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аминокислотного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состава</w:t>
      </w:r>
    </w:p>
    <w:p w14:paraId="7678A8CF" w14:textId="77777777" w:rsidR="00A55BF8" w:rsidRPr="00A55BF8" w:rsidRDefault="00A55BF8" w:rsidP="00A55BF8">
      <w:pPr>
        <w:rPr>
          <w:rFonts w:ascii="Helvetica" w:hAnsi="Helvetica" w:cs="Helvetica"/>
          <w:b/>
          <w:bCs/>
          <w:color w:val="222222"/>
          <w:sz w:val="21"/>
          <w:szCs w:val="21"/>
        </w:rPr>
      </w:pPr>
    </w:p>
    <w:p w14:paraId="0DF0FC06"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lastRenderedPageBreak/>
        <w:t xml:space="preserve">5. </w:t>
      </w:r>
      <w:r w:rsidRPr="00A55BF8">
        <w:rPr>
          <w:rFonts w:ascii="Helvetica" w:hAnsi="Helvetica" w:cs="Helvetica" w:hint="eastAsia"/>
          <w:b/>
          <w:bCs/>
          <w:color w:val="222222"/>
          <w:sz w:val="21"/>
          <w:szCs w:val="21"/>
        </w:rPr>
        <w:t>ИССЛЕДОВАНИЕ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АКТИВНОСТИ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ФЕРМЕНТА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РАОЦЕШШЗЩЕГО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РЖ</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w:t>
      </w:r>
    </w:p>
    <w:p w14:paraId="7101182A" w14:textId="77777777" w:rsidR="00A55BF8" w:rsidRPr="00A55BF8" w:rsidRDefault="00A55BF8" w:rsidP="00A55BF8">
      <w:pPr>
        <w:rPr>
          <w:rFonts w:ascii="Helvetica" w:hAnsi="Helvetica" w:cs="Helvetica"/>
          <w:b/>
          <w:bCs/>
          <w:color w:val="222222"/>
          <w:sz w:val="21"/>
          <w:szCs w:val="21"/>
        </w:rPr>
      </w:pPr>
    </w:p>
    <w:p w14:paraId="520906FB"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6. </w:t>
      </w:r>
      <w:r w:rsidRPr="00A55BF8">
        <w:rPr>
          <w:rFonts w:ascii="Helvetica" w:hAnsi="Helvetica" w:cs="Helvetica" w:hint="eastAsia"/>
          <w:b/>
          <w:bCs/>
          <w:color w:val="222222"/>
          <w:sz w:val="21"/>
          <w:szCs w:val="21"/>
        </w:rPr>
        <w:t>ВЛИЯНИЕ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НА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ХЛЕБОПЕКАРНЫЕ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СВОЙСТВА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МУКИ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ИЗ</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ЗЕРНА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РЖИ</w:t>
      </w:r>
    </w:p>
    <w:p w14:paraId="3F5DB19C" w14:textId="77777777" w:rsidR="00A55BF8" w:rsidRPr="00A55BF8" w:rsidRDefault="00A55BF8" w:rsidP="00A55BF8">
      <w:pPr>
        <w:rPr>
          <w:rFonts w:ascii="Helvetica" w:hAnsi="Helvetica" w:cs="Helvetica"/>
          <w:b/>
          <w:bCs/>
          <w:color w:val="222222"/>
          <w:sz w:val="21"/>
          <w:szCs w:val="21"/>
        </w:rPr>
      </w:pPr>
    </w:p>
    <w:p w14:paraId="08739321"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6.1. </w:t>
      </w:r>
      <w:r w:rsidRPr="00A55BF8">
        <w:rPr>
          <w:rFonts w:ascii="Helvetica" w:hAnsi="Helvetica" w:cs="Helvetica" w:hint="eastAsia"/>
          <w:b/>
          <w:bCs/>
          <w:color w:val="222222"/>
          <w:sz w:val="21"/>
          <w:szCs w:val="21"/>
        </w:rPr>
        <w:t>Влияние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на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характер</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амилогра</w:t>
      </w:r>
      <w:r w:rsidRPr="00A55BF8">
        <w:rPr>
          <w:rFonts w:ascii="Helvetica" w:hAnsi="Helvetica" w:cs="Helvetica"/>
          <w:b/>
          <w:bCs/>
          <w:color w:val="222222"/>
          <w:sz w:val="21"/>
          <w:szCs w:val="21"/>
        </w:rPr>
        <w:t>-</w:t>
      </w:r>
      <w:r w:rsidRPr="00A55BF8">
        <w:rPr>
          <w:rFonts w:ascii="Helvetica" w:hAnsi="Helvetica" w:cs="Helvetica" w:hint="eastAsia"/>
          <w:b/>
          <w:bCs/>
          <w:color w:val="222222"/>
          <w:sz w:val="21"/>
          <w:szCs w:val="21"/>
        </w:rPr>
        <w:t>фической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кривой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величину</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числа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падения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ржаной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тритикалевой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муки</w:t>
      </w:r>
      <w:r w:rsidRPr="00A55BF8">
        <w:rPr>
          <w:rFonts w:ascii="Helvetica" w:hAnsi="Helvetica" w:cs="Helvetica"/>
          <w:b/>
          <w:bCs/>
          <w:color w:val="222222"/>
          <w:sz w:val="21"/>
          <w:szCs w:val="21"/>
        </w:rPr>
        <w:t>.</w:t>
      </w:r>
    </w:p>
    <w:p w14:paraId="54E00A37" w14:textId="77777777" w:rsidR="00A55BF8" w:rsidRPr="00A55BF8" w:rsidRDefault="00A55BF8" w:rsidP="00A55BF8">
      <w:pPr>
        <w:rPr>
          <w:rFonts w:ascii="Helvetica" w:hAnsi="Helvetica" w:cs="Helvetica"/>
          <w:b/>
          <w:bCs/>
          <w:color w:val="222222"/>
          <w:sz w:val="21"/>
          <w:szCs w:val="21"/>
        </w:rPr>
      </w:pPr>
    </w:p>
    <w:p w14:paraId="31F4C6C9"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6.2. </w:t>
      </w:r>
      <w:r w:rsidRPr="00A55BF8">
        <w:rPr>
          <w:rFonts w:ascii="Helvetica" w:hAnsi="Helvetica" w:cs="Helvetica" w:hint="eastAsia"/>
          <w:b/>
          <w:bCs/>
          <w:color w:val="222222"/>
          <w:sz w:val="21"/>
          <w:szCs w:val="21"/>
        </w:rPr>
        <w:t>Влияние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на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характер</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амилографи</w:t>
      </w:r>
      <w:r w:rsidRPr="00A55BF8">
        <w:rPr>
          <w:rFonts w:ascii="Helvetica" w:hAnsi="Helvetica" w:cs="Helvetica"/>
          <w:b/>
          <w:bCs/>
          <w:color w:val="222222"/>
          <w:sz w:val="21"/>
          <w:szCs w:val="21"/>
        </w:rPr>
        <w:t>-</w:t>
      </w:r>
      <w:r w:rsidRPr="00A55BF8">
        <w:rPr>
          <w:rFonts w:ascii="Helvetica" w:hAnsi="Helvetica" w:cs="Helvetica" w:hint="eastAsia"/>
          <w:b/>
          <w:bCs/>
          <w:color w:val="222222"/>
          <w:sz w:val="21"/>
          <w:szCs w:val="21"/>
        </w:rPr>
        <w:t>ческой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кривой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величину</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числа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падения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синтетической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ржаной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тритикалевой</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цуки</w:t>
      </w:r>
      <w:r w:rsidRPr="00A55BF8">
        <w:rPr>
          <w:rFonts w:ascii="Helvetica" w:hAnsi="Helvetica" w:cs="Helvetica"/>
          <w:b/>
          <w:bCs/>
          <w:color w:val="222222"/>
          <w:sz w:val="21"/>
          <w:szCs w:val="21"/>
        </w:rPr>
        <w:t>.</w:t>
      </w:r>
    </w:p>
    <w:p w14:paraId="167AC897" w14:textId="77777777" w:rsidR="00A55BF8" w:rsidRPr="00A55BF8" w:rsidRDefault="00A55BF8" w:rsidP="00A55BF8">
      <w:pPr>
        <w:rPr>
          <w:rFonts w:ascii="Helvetica" w:hAnsi="Helvetica" w:cs="Helvetica"/>
          <w:b/>
          <w:bCs/>
          <w:color w:val="222222"/>
          <w:sz w:val="21"/>
          <w:szCs w:val="21"/>
        </w:rPr>
      </w:pPr>
    </w:p>
    <w:p w14:paraId="7F6E0BD6"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6.3. </w:t>
      </w:r>
      <w:r w:rsidRPr="00A55BF8">
        <w:rPr>
          <w:rFonts w:ascii="Helvetica" w:hAnsi="Helvetica" w:cs="Helvetica" w:hint="eastAsia"/>
          <w:b/>
          <w:bCs/>
          <w:color w:val="222222"/>
          <w:sz w:val="21"/>
          <w:szCs w:val="21"/>
        </w:rPr>
        <w:t>Значение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формировании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качества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хлеба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из</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муки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ржи</w:t>
      </w:r>
    </w:p>
    <w:p w14:paraId="3BC91FC8" w14:textId="77777777" w:rsidR="00A55BF8" w:rsidRPr="00A55BF8" w:rsidRDefault="00A55BF8" w:rsidP="00A55BF8">
      <w:pPr>
        <w:rPr>
          <w:rFonts w:ascii="Helvetica" w:hAnsi="Helvetica" w:cs="Helvetica"/>
          <w:b/>
          <w:bCs/>
          <w:color w:val="222222"/>
          <w:sz w:val="21"/>
          <w:szCs w:val="21"/>
        </w:rPr>
      </w:pPr>
    </w:p>
    <w:p w14:paraId="2DD50C0E"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6.3.1. </w:t>
      </w:r>
      <w:r w:rsidRPr="00A55BF8">
        <w:rPr>
          <w:rFonts w:ascii="Helvetica" w:hAnsi="Helvetica" w:cs="Helvetica" w:hint="eastAsia"/>
          <w:b/>
          <w:bCs/>
          <w:color w:val="222222"/>
          <w:sz w:val="21"/>
          <w:szCs w:val="21"/>
        </w:rPr>
        <w:t>Изменение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качества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ржаного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тритикалевого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хлеба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зависимости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от</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содержания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w:t>
      </w:r>
    </w:p>
    <w:p w14:paraId="613C4B1A" w14:textId="77777777" w:rsidR="00A55BF8" w:rsidRPr="00A55BF8" w:rsidRDefault="00A55BF8" w:rsidP="00A55BF8">
      <w:pPr>
        <w:rPr>
          <w:rFonts w:ascii="Helvetica" w:hAnsi="Helvetica" w:cs="Helvetica"/>
          <w:b/>
          <w:bCs/>
          <w:color w:val="222222"/>
          <w:sz w:val="21"/>
          <w:szCs w:val="21"/>
        </w:rPr>
      </w:pPr>
    </w:p>
    <w:p w14:paraId="611A125D" w14:textId="77777777" w:rsidR="00A55BF8" w:rsidRPr="00A55BF8" w:rsidRDefault="00A55BF8" w:rsidP="00A55BF8">
      <w:pPr>
        <w:rPr>
          <w:rFonts w:ascii="Helvetica" w:hAnsi="Helvetica" w:cs="Helvetica"/>
          <w:b/>
          <w:bCs/>
          <w:color w:val="222222"/>
          <w:sz w:val="21"/>
          <w:szCs w:val="21"/>
        </w:rPr>
      </w:pPr>
      <w:r w:rsidRPr="00A55BF8">
        <w:rPr>
          <w:rFonts w:ascii="Helvetica" w:hAnsi="Helvetica" w:cs="Helvetica"/>
          <w:b/>
          <w:bCs/>
          <w:color w:val="222222"/>
          <w:sz w:val="21"/>
          <w:szCs w:val="21"/>
        </w:rPr>
        <w:t xml:space="preserve">6.3.2. </w:t>
      </w:r>
      <w:r w:rsidRPr="00A55BF8">
        <w:rPr>
          <w:rFonts w:ascii="Helvetica" w:hAnsi="Helvetica" w:cs="Helvetica" w:hint="eastAsia"/>
          <w:b/>
          <w:bCs/>
          <w:color w:val="222222"/>
          <w:sz w:val="21"/>
          <w:szCs w:val="21"/>
        </w:rPr>
        <w:t>Изменение</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качества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синтетического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ржаного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тритикалевого</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хлеба</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зависимости</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от</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содержания</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слизистых</w:t>
      </w:r>
      <w:r w:rsidRPr="00A55BF8">
        <w:rPr>
          <w:rFonts w:ascii="Helvetica" w:hAnsi="Helvetica" w:cs="Helvetica"/>
          <w:b/>
          <w:bCs/>
          <w:color w:val="222222"/>
          <w:sz w:val="21"/>
          <w:szCs w:val="21"/>
        </w:rPr>
        <w:t xml:space="preserve"> </w:t>
      </w:r>
      <w:r w:rsidRPr="00A55BF8">
        <w:rPr>
          <w:rFonts w:ascii="Helvetica" w:hAnsi="Helvetica" w:cs="Helvetica" w:hint="eastAsia"/>
          <w:b/>
          <w:bCs/>
          <w:color w:val="222222"/>
          <w:sz w:val="21"/>
          <w:szCs w:val="21"/>
        </w:rPr>
        <w:t>веществ</w:t>
      </w:r>
      <w:r w:rsidRPr="00A55BF8">
        <w:rPr>
          <w:rFonts w:ascii="Helvetica" w:hAnsi="Helvetica" w:cs="Helvetica"/>
          <w:b/>
          <w:bCs/>
          <w:color w:val="222222"/>
          <w:sz w:val="21"/>
          <w:szCs w:val="21"/>
        </w:rPr>
        <w:t>.</w:t>
      </w:r>
    </w:p>
    <w:p w14:paraId="403F6588" w14:textId="77777777" w:rsidR="00A55BF8" w:rsidRPr="00A55BF8" w:rsidRDefault="00A55BF8" w:rsidP="00A55BF8">
      <w:pPr>
        <w:rPr>
          <w:rFonts w:ascii="Helvetica" w:hAnsi="Helvetica" w:cs="Helvetica"/>
          <w:b/>
          <w:bCs/>
          <w:color w:val="222222"/>
          <w:sz w:val="21"/>
          <w:szCs w:val="21"/>
        </w:rPr>
      </w:pPr>
    </w:p>
    <w:p w14:paraId="109CC004" w14:textId="5B26F3E3" w:rsidR="00484EB4" w:rsidRPr="00A55BF8" w:rsidRDefault="00A55BF8" w:rsidP="00A55BF8">
      <w:r w:rsidRPr="00A55BF8">
        <w:rPr>
          <w:rFonts w:ascii="Helvetica" w:hAnsi="Helvetica" w:cs="Helvetica" w:hint="eastAsia"/>
          <w:b/>
          <w:bCs/>
          <w:color w:val="222222"/>
          <w:sz w:val="21"/>
          <w:szCs w:val="21"/>
        </w:rPr>
        <w:t>ВЫВОДЫ</w:t>
      </w:r>
      <w:r w:rsidRPr="00A55BF8">
        <w:rPr>
          <w:rFonts w:ascii="Helvetica" w:hAnsi="Helvetica" w:cs="Helvetica"/>
          <w:b/>
          <w:bCs/>
          <w:color w:val="222222"/>
          <w:sz w:val="21"/>
          <w:szCs w:val="21"/>
        </w:rPr>
        <w:t>.</w:t>
      </w:r>
    </w:p>
    <w:sectPr w:rsidR="00484EB4" w:rsidRPr="00A55B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E67A" w14:textId="77777777" w:rsidR="00D64C7A" w:rsidRDefault="00D64C7A">
      <w:pPr>
        <w:spacing w:after="0" w:line="240" w:lineRule="auto"/>
      </w:pPr>
      <w:r>
        <w:separator/>
      </w:r>
    </w:p>
  </w:endnote>
  <w:endnote w:type="continuationSeparator" w:id="0">
    <w:p w14:paraId="0C9704A1" w14:textId="77777777" w:rsidR="00D64C7A" w:rsidRDefault="00D6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B9724" w14:textId="77777777" w:rsidR="00D64C7A" w:rsidRDefault="00D64C7A"/>
    <w:p w14:paraId="07F22F80" w14:textId="77777777" w:rsidR="00D64C7A" w:rsidRDefault="00D64C7A"/>
    <w:p w14:paraId="7114F8DF" w14:textId="77777777" w:rsidR="00D64C7A" w:rsidRDefault="00D64C7A"/>
    <w:p w14:paraId="4C9C65C4" w14:textId="77777777" w:rsidR="00D64C7A" w:rsidRDefault="00D64C7A"/>
    <w:p w14:paraId="26F8F9A1" w14:textId="77777777" w:rsidR="00D64C7A" w:rsidRDefault="00D64C7A"/>
    <w:p w14:paraId="388D5EC5" w14:textId="77777777" w:rsidR="00D64C7A" w:rsidRDefault="00D64C7A"/>
    <w:p w14:paraId="227977C5" w14:textId="77777777" w:rsidR="00D64C7A" w:rsidRDefault="00D64C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705BE7" wp14:editId="248291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F6C76" w14:textId="77777777" w:rsidR="00D64C7A" w:rsidRDefault="00D64C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705B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7F6C76" w14:textId="77777777" w:rsidR="00D64C7A" w:rsidRDefault="00D64C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F48FFE" w14:textId="77777777" w:rsidR="00D64C7A" w:rsidRDefault="00D64C7A"/>
    <w:p w14:paraId="4944CB6E" w14:textId="77777777" w:rsidR="00D64C7A" w:rsidRDefault="00D64C7A"/>
    <w:p w14:paraId="6F3D11BA" w14:textId="77777777" w:rsidR="00D64C7A" w:rsidRDefault="00D64C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08202C" wp14:editId="12C714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533EA" w14:textId="77777777" w:rsidR="00D64C7A" w:rsidRDefault="00D64C7A"/>
                          <w:p w14:paraId="13D54C3C" w14:textId="77777777" w:rsidR="00D64C7A" w:rsidRDefault="00D64C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0820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F533EA" w14:textId="77777777" w:rsidR="00D64C7A" w:rsidRDefault="00D64C7A"/>
                    <w:p w14:paraId="13D54C3C" w14:textId="77777777" w:rsidR="00D64C7A" w:rsidRDefault="00D64C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DDF373" w14:textId="77777777" w:rsidR="00D64C7A" w:rsidRDefault="00D64C7A"/>
    <w:p w14:paraId="21D14564" w14:textId="77777777" w:rsidR="00D64C7A" w:rsidRDefault="00D64C7A">
      <w:pPr>
        <w:rPr>
          <w:sz w:val="2"/>
          <w:szCs w:val="2"/>
        </w:rPr>
      </w:pPr>
    </w:p>
    <w:p w14:paraId="745FD329" w14:textId="77777777" w:rsidR="00D64C7A" w:rsidRDefault="00D64C7A"/>
    <w:p w14:paraId="1B34B0D3" w14:textId="77777777" w:rsidR="00D64C7A" w:rsidRDefault="00D64C7A">
      <w:pPr>
        <w:spacing w:after="0" w:line="240" w:lineRule="auto"/>
      </w:pPr>
    </w:p>
  </w:footnote>
  <w:footnote w:type="continuationSeparator" w:id="0">
    <w:p w14:paraId="75B1515E" w14:textId="77777777" w:rsidR="00D64C7A" w:rsidRDefault="00D64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C7A"/>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204845</TotalTime>
  <Pages>4</Pages>
  <Words>484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1505</cp:revision>
  <cp:lastPrinted>2009-02-06T05:36:00Z</cp:lastPrinted>
  <dcterms:created xsi:type="dcterms:W3CDTF">2024-01-07T13:43:00Z</dcterms:created>
  <dcterms:modified xsi:type="dcterms:W3CDTF">2025-11-10T16:22:00Z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