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Нікитенко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Артем</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Леонідович</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інженер</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категорії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НДЛ</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квантової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радіофізики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Київського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національного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уні</w:t>
      </w:r>
      <w:r w:rsidRPr="009E615E">
        <w:rPr>
          <w:rFonts w:ascii="Verdana" w:eastAsia="Times New Roman" w:hAnsi="Verdana" w:cs="Times New Roman"/>
          <w:color w:val="000000"/>
          <w:kern w:val="0"/>
          <w:sz w:val="24"/>
          <w:szCs w:val="24"/>
          <w:lang w:eastAsia="ru-RU"/>
        </w:rPr>
        <w:t>&amp;shy;</w:t>
      </w:r>
      <w:r w:rsidRPr="009E615E">
        <w:rPr>
          <w:rFonts w:ascii="Verdana" w:eastAsia="Times New Roman" w:hAnsi="Verdana" w:cs="Times New Roman" w:hint="eastAsia"/>
          <w:color w:val="000000"/>
          <w:kern w:val="0"/>
          <w:sz w:val="24"/>
          <w:szCs w:val="24"/>
          <w:lang w:eastAsia="ru-RU"/>
        </w:rPr>
        <w:t>верситету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імені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Тараса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Шевченка</w:t>
      </w:r>
      <w:r w:rsidRPr="009E615E">
        <w:rPr>
          <w:rFonts w:ascii="Verdana" w:eastAsia="Times New Roman" w:hAnsi="Verdana" w:cs="Times New Roman"/>
          <w:color w:val="000000"/>
          <w:kern w:val="0"/>
          <w:sz w:val="24"/>
          <w:szCs w:val="24"/>
          <w:lang w:eastAsia="ru-RU"/>
        </w:rPr>
        <w:t>: &amp;laquo;</w:t>
      </w:r>
      <w:r w:rsidRPr="009E615E">
        <w:rPr>
          <w:rFonts w:ascii="Verdana" w:eastAsia="Times New Roman" w:hAnsi="Verdana" w:cs="Times New Roman" w:hint="eastAsia"/>
          <w:color w:val="000000"/>
          <w:kern w:val="0"/>
          <w:sz w:val="24"/>
          <w:szCs w:val="24"/>
          <w:lang w:eastAsia="ru-RU"/>
        </w:rPr>
        <w:t>Спектральні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w:t>
      </w:r>
      <w:r w:rsidRPr="009E615E">
        <w:rPr>
          <w:rFonts w:ascii="Verdana" w:eastAsia="Times New Roman" w:hAnsi="Verdana" w:cs="Times New Roman"/>
          <w:color w:val="000000"/>
          <w:kern w:val="0"/>
          <w:sz w:val="24"/>
          <w:szCs w:val="24"/>
          <w:lang w:eastAsia="ru-RU"/>
        </w:rPr>
        <w:t>&amp;shy;</w:t>
      </w:r>
      <w:r w:rsidRPr="009E615E">
        <w:rPr>
          <w:rFonts w:ascii="Verdana" w:eastAsia="Times New Roman" w:hAnsi="Verdana" w:cs="Times New Roman" w:hint="eastAsia"/>
          <w:color w:val="000000"/>
          <w:kern w:val="0"/>
          <w:sz w:val="24"/>
          <w:szCs w:val="24"/>
          <w:lang w:eastAsia="ru-RU"/>
        </w:rPr>
        <w:t>теристики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елементарних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збуджень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діапазоні</w:t>
      </w:r>
      <w:r w:rsidRPr="009E615E">
        <w:rPr>
          <w:rFonts w:ascii="Verdana" w:eastAsia="Times New Roman" w:hAnsi="Verdana" w:cs="Times New Roman"/>
          <w:color w:val="000000"/>
          <w:kern w:val="0"/>
          <w:sz w:val="24"/>
          <w:szCs w:val="24"/>
          <w:lang w:eastAsia="ru-RU"/>
        </w:rPr>
        <w:t xml:space="preserve">&amp;raquo; (01.04.03 - </w:t>
      </w:r>
      <w:r w:rsidRPr="009E615E">
        <w:rPr>
          <w:rFonts w:ascii="Verdana" w:eastAsia="Times New Roman" w:hAnsi="Verdana" w:cs="Times New Roman" w:hint="eastAsia"/>
          <w:color w:val="000000"/>
          <w:kern w:val="0"/>
          <w:sz w:val="24"/>
          <w:szCs w:val="24"/>
          <w:lang w:eastAsia="ru-RU"/>
        </w:rPr>
        <w:t>радіофізика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Спецрада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w:t>
      </w:r>
      <w:r w:rsidRPr="009E615E">
        <w:rPr>
          <w:rFonts w:ascii="Verdana" w:eastAsia="Times New Roman" w:hAnsi="Verdana" w:cs="Times New Roman"/>
          <w:color w:val="000000"/>
          <w:kern w:val="0"/>
          <w:sz w:val="24"/>
          <w:szCs w:val="24"/>
          <w:lang w:eastAsia="ru-RU"/>
        </w:rPr>
        <w:t xml:space="preserve"> 26.001.31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Київському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національному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університеті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імені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Тараса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Шевченка</w:t>
      </w: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Київський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національний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університет</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імена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Тараса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Шевченка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Міністерство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освіти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України</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Київський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національний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університет</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імена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Тараса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Шевченка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Міністерство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освіти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України</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Кваліфікаційна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наукова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праця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правах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рукопису</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НІКИТЕНКО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АРТЕМ</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ЛЕОНІДОВИЧ</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УДК</w:t>
      </w:r>
      <w:r w:rsidRPr="009E615E">
        <w:rPr>
          <w:rFonts w:ascii="Verdana" w:eastAsia="Times New Roman" w:hAnsi="Verdana" w:cs="Times New Roman"/>
          <w:color w:val="000000"/>
          <w:kern w:val="0"/>
          <w:sz w:val="24"/>
          <w:szCs w:val="24"/>
          <w:lang w:eastAsia="ru-RU"/>
        </w:rPr>
        <w:t xml:space="preserve"> 537.86; 621.3.029.65; 537.635;</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537.623; 537.611.3; 537.622.4</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ДИСЕРТАЦІЯ</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СПЕКТРАЛЬНІ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ХАРАКТЕРИСТИКИ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ЕЛЕМЕНТАРНИХ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ЗБУДЖЕНЬ</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ДІАПАЗОНІ</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01.04.03 </w:t>
      </w:r>
      <w:r w:rsidRPr="009E615E">
        <w:rPr>
          <w:rFonts w:ascii="Verdana" w:eastAsia="Times New Roman" w:hAnsi="Verdana" w:cs="Times New Roman" w:hint="eastAsia"/>
          <w:color w:val="000000"/>
          <w:kern w:val="0"/>
          <w:sz w:val="24"/>
          <w:szCs w:val="24"/>
          <w:lang w:eastAsia="ru-RU"/>
        </w:rPr>
        <w:t>–</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радіофізика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Подається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здобуття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наукового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ступеня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кандидата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фізико</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математичних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Дисертація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містить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результати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власних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досліджень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Використання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ідей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результатів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текстів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інших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авторів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мають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посилання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відповідне</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джерело</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_______________</w:t>
      </w:r>
      <w:r w:rsidRPr="009E615E">
        <w:rPr>
          <w:rFonts w:ascii="Verdana" w:eastAsia="Times New Roman" w:hAnsi="Verdana" w:cs="Times New Roman" w:hint="eastAsia"/>
          <w:color w:val="000000"/>
          <w:kern w:val="0"/>
          <w:sz w:val="24"/>
          <w:szCs w:val="24"/>
          <w:lang w:eastAsia="ru-RU"/>
        </w:rPr>
        <w:t>Нікитенко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Л</w:t>
      </w:r>
      <w:r w:rsidRPr="009E615E">
        <w:rPr>
          <w:rFonts w:ascii="Verdana" w:eastAsia="Times New Roman" w:hAnsi="Verdana" w:cs="Times New Roman"/>
          <w:color w:val="000000"/>
          <w:kern w:val="0"/>
          <w:sz w:val="24"/>
          <w:szCs w:val="24"/>
          <w:lang w:eastAsia="ru-RU"/>
        </w:rPr>
        <w:t>.</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Науковий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керівник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Григорук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Валерій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Іванович</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доктор</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фізико</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математичних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w:t>
      </w:r>
      <w:r w:rsidRPr="009E615E">
        <w:rPr>
          <w:rFonts w:ascii="Verdana" w:eastAsia="Times New Roman" w:hAnsi="Verdana" w:cs="Times New Roman"/>
          <w:color w:val="000000"/>
          <w:kern w:val="0"/>
          <w:sz w:val="24"/>
          <w:szCs w:val="24"/>
          <w:lang w:eastAsia="ru-RU"/>
        </w:rPr>
        <w:t>,</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професор</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Київ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w:t>
      </w:r>
      <w:r w:rsidRPr="009E615E">
        <w:rPr>
          <w:rFonts w:ascii="Verdana" w:eastAsia="Times New Roman" w:hAnsi="Verdana" w:cs="Times New Roman"/>
          <w:color w:val="000000"/>
          <w:kern w:val="0"/>
          <w:sz w:val="24"/>
          <w:szCs w:val="24"/>
          <w:lang w:eastAsia="ru-RU"/>
        </w:rPr>
        <w:t xml:space="preserve"> 2019</w:t>
      </w: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ЗМІСТ</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ПЕРЕЛІК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УМОВНИХ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ПОЗНАЧЕНЬ</w:t>
      </w:r>
      <w:r w:rsidRPr="009E615E">
        <w:rPr>
          <w:rFonts w:ascii="Verdana" w:eastAsia="Times New Roman" w:hAnsi="Verdana" w:cs="Times New Roman"/>
          <w:color w:val="000000"/>
          <w:kern w:val="0"/>
          <w:sz w:val="24"/>
          <w:szCs w:val="24"/>
          <w:lang w:eastAsia="ru-RU"/>
        </w:rPr>
        <w:t>...................................................................... 18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ВСТУП</w:t>
      </w:r>
      <w:r w:rsidRPr="009E615E">
        <w:rPr>
          <w:rFonts w:ascii="Verdana" w:eastAsia="Times New Roman" w:hAnsi="Verdana" w:cs="Times New Roman"/>
          <w:color w:val="000000"/>
          <w:kern w:val="0"/>
          <w:sz w:val="24"/>
          <w:szCs w:val="24"/>
          <w:lang w:eastAsia="ru-RU"/>
        </w:rPr>
        <w:t xml:space="preserve"> ....................................................................................................................... 19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1. </w:t>
      </w:r>
      <w:r w:rsidRPr="009E615E">
        <w:rPr>
          <w:rFonts w:ascii="Verdana" w:eastAsia="Times New Roman" w:hAnsi="Verdana" w:cs="Times New Roman" w:hint="eastAsia"/>
          <w:color w:val="000000"/>
          <w:kern w:val="0"/>
          <w:sz w:val="24"/>
          <w:szCs w:val="24"/>
          <w:lang w:eastAsia="ru-RU"/>
        </w:rPr>
        <w:t>ОГЛЯД</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ЛІТЕРАТУРИ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ТЕМОЮ</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НАУКОВОЇ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РОБОТИ</w:t>
      </w:r>
      <w:r w:rsidRPr="009E615E">
        <w:rPr>
          <w:rFonts w:ascii="Verdana" w:eastAsia="Times New Roman" w:hAnsi="Verdana" w:cs="Times New Roman"/>
          <w:color w:val="000000"/>
          <w:kern w:val="0"/>
          <w:sz w:val="24"/>
          <w:szCs w:val="24"/>
          <w:lang w:eastAsia="ru-RU"/>
        </w:rPr>
        <w:t>.......................... ..28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1.1. </w:t>
      </w:r>
      <w:r w:rsidRPr="009E615E">
        <w:rPr>
          <w:rFonts w:ascii="Verdana" w:eastAsia="Times New Roman" w:hAnsi="Verdana" w:cs="Times New Roman" w:hint="eastAsia"/>
          <w:color w:val="000000"/>
          <w:kern w:val="0"/>
          <w:sz w:val="24"/>
          <w:szCs w:val="24"/>
          <w:lang w:eastAsia="ru-RU"/>
        </w:rPr>
        <w:t>Властивості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їх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спектральні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характеристики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мм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діапазоні</w:t>
      </w:r>
      <w:r w:rsidRPr="009E615E">
        <w:rPr>
          <w:rFonts w:ascii="Verdana" w:eastAsia="Times New Roman" w:hAnsi="Verdana" w:cs="Times New Roman"/>
          <w:color w:val="000000"/>
          <w:kern w:val="0"/>
          <w:sz w:val="24"/>
          <w:szCs w:val="24"/>
          <w:lang w:eastAsia="ru-RU"/>
        </w:rPr>
        <w:t>............................................................................................................ 28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1.2. </w:t>
      </w:r>
      <w:r w:rsidRPr="009E615E">
        <w:rPr>
          <w:rFonts w:ascii="Verdana" w:eastAsia="Times New Roman" w:hAnsi="Verdana" w:cs="Times New Roman" w:hint="eastAsia"/>
          <w:color w:val="000000"/>
          <w:kern w:val="0"/>
          <w:sz w:val="24"/>
          <w:szCs w:val="24"/>
          <w:lang w:eastAsia="ru-RU"/>
        </w:rPr>
        <w:t>Принципи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формування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отримання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типів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ДС</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монокристалічних</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гексаферитах</w:t>
      </w:r>
      <w:r w:rsidRPr="009E615E">
        <w:rPr>
          <w:rFonts w:ascii="Verdana" w:eastAsia="Times New Roman" w:hAnsi="Verdana" w:cs="Times New Roman"/>
          <w:color w:val="000000"/>
          <w:kern w:val="0"/>
          <w:sz w:val="24"/>
          <w:szCs w:val="24"/>
          <w:lang w:eastAsia="ru-RU"/>
        </w:rPr>
        <w:t>........................................................................................................... 50</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1.3. </w:t>
      </w: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першого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розділу</w:t>
      </w:r>
      <w:r w:rsidRPr="009E615E">
        <w:rPr>
          <w:rFonts w:ascii="Verdana" w:eastAsia="Times New Roman" w:hAnsi="Verdana" w:cs="Times New Roman"/>
          <w:color w:val="000000"/>
          <w:kern w:val="0"/>
          <w:sz w:val="24"/>
          <w:szCs w:val="24"/>
          <w:lang w:eastAsia="ru-RU"/>
        </w:rPr>
        <w:t>................................................................ 57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 </w:t>
      </w:r>
      <w:r w:rsidRPr="009E615E">
        <w:rPr>
          <w:rFonts w:ascii="Verdana" w:eastAsia="Times New Roman" w:hAnsi="Verdana" w:cs="Times New Roman" w:hint="eastAsia"/>
          <w:color w:val="000000"/>
          <w:kern w:val="0"/>
          <w:sz w:val="24"/>
          <w:szCs w:val="24"/>
          <w:lang w:eastAsia="ru-RU"/>
        </w:rPr>
        <w:t>МЕТОДИКА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ЕКСПЕРИМЕНТАЛЬНІ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УСТАНОВКИ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ДЛЯ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НВЧ</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ДОСЛІДЖЕНЬ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ОРИГІНАЛЬНА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МЕТОДИКА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РЕГУЛЯРИЗАЦІЇ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ДС</w:t>
      </w:r>
      <w:r w:rsidRPr="009E615E">
        <w:rPr>
          <w:rFonts w:ascii="Verdana" w:eastAsia="Times New Roman" w:hAnsi="Verdana" w:cs="Times New Roman"/>
          <w:color w:val="000000"/>
          <w:kern w:val="0"/>
          <w:sz w:val="24"/>
          <w:szCs w:val="24"/>
          <w:lang w:eastAsia="ru-RU"/>
        </w:rPr>
        <w:t>.............................................................................................. ..58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2.1. </w:t>
      </w:r>
      <w:r w:rsidRPr="009E615E">
        <w:rPr>
          <w:rFonts w:ascii="Verdana" w:eastAsia="Times New Roman" w:hAnsi="Verdana" w:cs="Times New Roman" w:hint="eastAsia"/>
          <w:color w:val="000000"/>
          <w:kern w:val="0"/>
          <w:sz w:val="24"/>
          <w:szCs w:val="24"/>
          <w:lang w:eastAsia="ru-RU"/>
        </w:rPr>
        <w:t>Вимірювальні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стенди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базі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панорамного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вимірювача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КСХН</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ослаблення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методика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вимірювань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НВЧ</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характеристик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 58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2.2. </w:t>
      </w:r>
      <w:r w:rsidRPr="009E615E">
        <w:rPr>
          <w:rFonts w:ascii="Verdana" w:eastAsia="Times New Roman" w:hAnsi="Verdana" w:cs="Times New Roman" w:hint="eastAsia"/>
          <w:color w:val="000000"/>
          <w:kern w:val="0"/>
          <w:sz w:val="24"/>
          <w:szCs w:val="24"/>
          <w:lang w:eastAsia="ru-RU"/>
        </w:rPr>
        <w:t>Експериментальні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засоби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контролю</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створення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ДС</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заданого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 64</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2.3. </w:t>
      </w:r>
      <w:r w:rsidRPr="009E615E">
        <w:rPr>
          <w:rFonts w:ascii="Verdana" w:eastAsia="Times New Roman" w:hAnsi="Verdana" w:cs="Times New Roman" w:hint="eastAsia"/>
          <w:color w:val="000000"/>
          <w:kern w:val="0"/>
          <w:sz w:val="24"/>
          <w:szCs w:val="24"/>
          <w:lang w:eastAsia="ru-RU"/>
        </w:rPr>
        <w:t>Оригінальна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методика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експеримент</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регуляризації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 67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2.3.1. </w:t>
      </w:r>
      <w:r w:rsidRPr="009E615E">
        <w:rPr>
          <w:rFonts w:ascii="Verdana" w:eastAsia="Times New Roman" w:hAnsi="Verdana" w:cs="Times New Roman" w:hint="eastAsia"/>
          <w:color w:val="000000"/>
          <w:kern w:val="0"/>
          <w:sz w:val="24"/>
          <w:szCs w:val="24"/>
          <w:lang w:eastAsia="ru-RU"/>
        </w:rPr>
        <w:t>Методика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регуляризації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 67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2.3.2. </w:t>
      </w:r>
      <w:r w:rsidRPr="009E615E">
        <w:rPr>
          <w:rFonts w:ascii="Verdana" w:eastAsia="Times New Roman" w:hAnsi="Verdana" w:cs="Times New Roman" w:hint="eastAsia"/>
          <w:color w:val="000000"/>
          <w:kern w:val="0"/>
          <w:sz w:val="24"/>
          <w:szCs w:val="24"/>
          <w:lang w:eastAsia="ru-RU"/>
        </w:rPr>
        <w:t>Експериментальні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результати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регуляризації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 69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2.3.3. </w:t>
      </w:r>
      <w:r w:rsidRPr="009E615E">
        <w:rPr>
          <w:rFonts w:ascii="Verdana" w:eastAsia="Times New Roman" w:hAnsi="Verdana" w:cs="Times New Roman" w:hint="eastAsia"/>
          <w:color w:val="000000"/>
          <w:kern w:val="0"/>
          <w:sz w:val="24"/>
          <w:szCs w:val="24"/>
          <w:lang w:eastAsia="ru-RU"/>
        </w:rPr>
        <w:t>Кількісний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аналіз</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ступеня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регуляризації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.74</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2.4. </w:t>
      </w: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другого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розділу</w:t>
      </w:r>
      <w:r w:rsidRPr="009E615E">
        <w:rPr>
          <w:rFonts w:ascii="Verdana" w:eastAsia="Times New Roman" w:hAnsi="Verdana" w:cs="Times New Roman"/>
          <w:color w:val="000000"/>
          <w:kern w:val="0"/>
          <w:sz w:val="24"/>
          <w:szCs w:val="24"/>
          <w:lang w:eastAsia="ru-RU"/>
        </w:rPr>
        <w:t xml:space="preserve"> ................................................................. 78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 </w:t>
      </w:r>
      <w:r w:rsidRPr="009E615E">
        <w:rPr>
          <w:rFonts w:ascii="Verdana" w:eastAsia="Times New Roman" w:hAnsi="Verdana" w:cs="Times New Roman" w:hint="eastAsia"/>
          <w:color w:val="000000"/>
          <w:kern w:val="0"/>
          <w:sz w:val="24"/>
          <w:szCs w:val="24"/>
          <w:lang w:eastAsia="ru-RU"/>
        </w:rPr>
        <w:t>ГІБРИДНІ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ЕЛЕКТРОМАГНІТНО</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СПІНОВІ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КОЛИВАННЯ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ФЕРИТДІЕЛЕКТРИЧНИХ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СТРУКТУРАХ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МОНОКРИСТАЛІЧНИМ</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ГЕКСАФЕРИТОМ</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ДОМЕННІЙ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ОБЛАСТІ</w:t>
      </w:r>
      <w:r w:rsidRPr="009E615E">
        <w:rPr>
          <w:rFonts w:ascii="Verdana" w:eastAsia="Times New Roman" w:hAnsi="Verdana" w:cs="Times New Roman"/>
          <w:color w:val="000000"/>
          <w:kern w:val="0"/>
          <w:sz w:val="24"/>
          <w:szCs w:val="24"/>
          <w:lang w:eastAsia="ru-RU"/>
        </w:rPr>
        <w:t xml:space="preserve"> ....................................................... 79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3.1. </w:t>
      </w:r>
      <w:r w:rsidRPr="009E615E">
        <w:rPr>
          <w:rFonts w:ascii="Verdana" w:eastAsia="Times New Roman" w:hAnsi="Verdana" w:cs="Times New Roman" w:hint="eastAsia"/>
          <w:color w:val="000000"/>
          <w:kern w:val="0"/>
          <w:sz w:val="24"/>
          <w:szCs w:val="24"/>
          <w:lang w:eastAsia="ru-RU"/>
        </w:rPr>
        <w:t>Спектри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ЕМСК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регулярних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доменних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структурах</w:t>
      </w:r>
      <w:r w:rsidRPr="009E615E">
        <w:rPr>
          <w:rFonts w:ascii="Verdana" w:eastAsia="Times New Roman" w:hAnsi="Verdana" w:cs="Times New Roman"/>
          <w:color w:val="000000"/>
          <w:kern w:val="0"/>
          <w:sz w:val="24"/>
          <w:szCs w:val="24"/>
          <w:lang w:eastAsia="ru-RU"/>
        </w:rPr>
        <w:t xml:space="preserve"> ..................... 79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3.1.1. </w:t>
      </w:r>
      <w:r w:rsidRPr="009E615E">
        <w:rPr>
          <w:rFonts w:ascii="Verdana" w:eastAsia="Times New Roman" w:hAnsi="Verdana" w:cs="Times New Roman" w:hint="eastAsia"/>
          <w:color w:val="000000"/>
          <w:kern w:val="0"/>
          <w:sz w:val="24"/>
          <w:szCs w:val="24"/>
          <w:lang w:eastAsia="ru-RU"/>
        </w:rPr>
        <w:t>Спектри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ЕМСК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СДС</w:t>
      </w:r>
      <w:r w:rsidRPr="009E615E">
        <w:rPr>
          <w:rFonts w:ascii="Verdana" w:eastAsia="Times New Roman" w:hAnsi="Verdana" w:cs="Times New Roman"/>
          <w:color w:val="000000"/>
          <w:kern w:val="0"/>
          <w:sz w:val="24"/>
          <w:szCs w:val="24"/>
          <w:lang w:eastAsia="ru-RU"/>
        </w:rPr>
        <w:t xml:space="preserve"> ........................................................... 81</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3.1.2. </w:t>
      </w:r>
      <w:r w:rsidRPr="009E615E">
        <w:rPr>
          <w:rFonts w:ascii="Verdana" w:eastAsia="Times New Roman" w:hAnsi="Verdana" w:cs="Times New Roman" w:hint="eastAsia"/>
          <w:color w:val="000000"/>
          <w:kern w:val="0"/>
          <w:sz w:val="24"/>
          <w:szCs w:val="24"/>
          <w:lang w:eastAsia="ru-RU"/>
        </w:rPr>
        <w:t>Спектри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ЕМСК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 83</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3.1.3. </w:t>
      </w:r>
      <w:r w:rsidRPr="009E615E">
        <w:rPr>
          <w:rFonts w:ascii="Verdana" w:eastAsia="Times New Roman" w:hAnsi="Verdana" w:cs="Times New Roman" w:hint="eastAsia"/>
          <w:color w:val="000000"/>
          <w:kern w:val="0"/>
          <w:sz w:val="24"/>
          <w:szCs w:val="24"/>
          <w:lang w:eastAsia="ru-RU"/>
        </w:rPr>
        <w:t>Спектри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ЕМСК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ЦДС</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домішками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СДС</w:t>
      </w:r>
      <w:r w:rsidRPr="009E615E">
        <w:rPr>
          <w:rFonts w:ascii="Verdana" w:eastAsia="Times New Roman" w:hAnsi="Verdana" w:cs="Times New Roman"/>
          <w:color w:val="000000"/>
          <w:kern w:val="0"/>
          <w:sz w:val="24"/>
          <w:szCs w:val="24"/>
          <w:lang w:eastAsia="ru-RU"/>
        </w:rPr>
        <w:t xml:space="preserve"> .......................... 85</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3.2. </w:t>
      </w:r>
      <w:r w:rsidRPr="009E615E">
        <w:rPr>
          <w:rFonts w:ascii="Verdana" w:eastAsia="Times New Roman" w:hAnsi="Verdana" w:cs="Times New Roman" w:hint="eastAsia"/>
          <w:color w:val="000000"/>
          <w:kern w:val="0"/>
          <w:sz w:val="24"/>
          <w:szCs w:val="24"/>
          <w:lang w:eastAsia="ru-RU"/>
        </w:rPr>
        <w:t>Перебудовуваний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ферит</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діелектричний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резонатор</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діапазону</w:t>
      </w:r>
      <w:r w:rsidRPr="009E615E">
        <w:rPr>
          <w:rFonts w:ascii="Verdana" w:eastAsia="Times New Roman" w:hAnsi="Verdana" w:cs="Times New Roman"/>
          <w:color w:val="000000"/>
          <w:kern w:val="0"/>
          <w:sz w:val="24"/>
          <w:szCs w:val="24"/>
          <w:lang w:eastAsia="ru-RU"/>
        </w:rPr>
        <w:t>..... 87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17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3.3. </w:t>
      </w: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третього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розділу</w:t>
      </w:r>
      <w:r w:rsidRPr="009E615E">
        <w:rPr>
          <w:rFonts w:ascii="Verdana" w:eastAsia="Times New Roman" w:hAnsi="Verdana" w:cs="Times New Roman"/>
          <w:color w:val="000000"/>
          <w:kern w:val="0"/>
          <w:sz w:val="24"/>
          <w:szCs w:val="24"/>
          <w:lang w:eastAsia="ru-RU"/>
        </w:rPr>
        <w:t>................................................................ 93</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4. </w:t>
      </w:r>
      <w:r w:rsidRPr="009E615E">
        <w:rPr>
          <w:rFonts w:ascii="Verdana" w:eastAsia="Times New Roman" w:hAnsi="Verdana" w:cs="Times New Roman" w:hint="eastAsia"/>
          <w:color w:val="000000"/>
          <w:kern w:val="0"/>
          <w:sz w:val="24"/>
          <w:szCs w:val="24"/>
          <w:lang w:eastAsia="ru-RU"/>
        </w:rPr>
        <w:t>ОСОБЛИВОСТІ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ВИСОКОЧАСТОТНОГО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МАГНІТНОГО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ГІСТЕРЕЗИСУ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ОДНОВІСНИХ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МОНОКРИСТАЛІЧНИХ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ГЕКСАІЕРИТАХ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 94</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4.1. </w:t>
      </w:r>
      <w:r w:rsidRPr="009E615E">
        <w:rPr>
          <w:rFonts w:ascii="Verdana" w:eastAsia="Times New Roman" w:hAnsi="Verdana" w:cs="Times New Roman" w:hint="eastAsia"/>
          <w:color w:val="000000"/>
          <w:kern w:val="0"/>
          <w:sz w:val="24"/>
          <w:szCs w:val="24"/>
          <w:lang w:eastAsia="ru-RU"/>
        </w:rPr>
        <w:t>Аналіз</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узагальнення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експериментальних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характеристик</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високочастотного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гістерезису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гексаферитах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w:t>
      </w:r>
      <w:r w:rsidRPr="009E615E">
        <w:rPr>
          <w:rFonts w:ascii="Verdana" w:eastAsia="Times New Roman" w:hAnsi="Verdana" w:cs="Times New Roman"/>
          <w:color w:val="000000"/>
          <w:kern w:val="0"/>
          <w:sz w:val="24"/>
          <w:szCs w:val="24"/>
          <w:lang w:eastAsia="ru-RU"/>
        </w:rPr>
        <w:t>-</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94</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4.2. </w:t>
      </w:r>
      <w:r w:rsidRPr="009E615E">
        <w:rPr>
          <w:rFonts w:ascii="Verdana" w:eastAsia="Times New Roman" w:hAnsi="Verdana" w:cs="Times New Roman" w:hint="eastAsia"/>
          <w:color w:val="000000"/>
          <w:kern w:val="0"/>
          <w:sz w:val="24"/>
          <w:szCs w:val="24"/>
          <w:lang w:eastAsia="ru-RU"/>
        </w:rPr>
        <w:t>НВЧ</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спектроскопія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процесів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зародкоутворення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переході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зразка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доменний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стан</w:t>
      </w:r>
      <w:r w:rsidRPr="009E615E">
        <w:rPr>
          <w:rFonts w:ascii="Verdana" w:eastAsia="Times New Roman" w:hAnsi="Verdana" w:cs="Times New Roman"/>
          <w:color w:val="000000"/>
          <w:kern w:val="0"/>
          <w:sz w:val="24"/>
          <w:szCs w:val="24"/>
          <w:lang w:eastAsia="ru-RU"/>
        </w:rPr>
        <w:t xml:space="preserve"> ........................................................................................................ 97</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4.3. </w:t>
      </w:r>
      <w:r w:rsidRPr="009E615E">
        <w:rPr>
          <w:rFonts w:ascii="Verdana" w:eastAsia="Times New Roman" w:hAnsi="Verdana" w:cs="Times New Roman" w:hint="eastAsia"/>
          <w:color w:val="000000"/>
          <w:kern w:val="0"/>
          <w:sz w:val="24"/>
          <w:szCs w:val="24"/>
          <w:lang w:eastAsia="ru-RU"/>
        </w:rPr>
        <w:t>Дослідження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впливу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товщини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зразків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монокристалічного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барієвого</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гексафериту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характеристики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гістерезису</w:t>
      </w:r>
      <w:r w:rsidRPr="009E615E">
        <w:rPr>
          <w:rFonts w:ascii="Verdana" w:eastAsia="Times New Roman" w:hAnsi="Verdana" w:cs="Times New Roman"/>
          <w:color w:val="000000"/>
          <w:kern w:val="0"/>
          <w:sz w:val="24"/>
          <w:szCs w:val="24"/>
          <w:lang w:eastAsia="ru-RU"/>
        </w:rPr>
        <w:t xml:space="preserve"> ..................................................... 101</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4.4. </w:t>
      </w: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четвертого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розділу</w:t>
      </w:r>
      <w:r w:rsidRPr="009E615E">
        <w:rPr>
          <w:rFonts w:ascii="Verdana" w:eastAsia="Times New Roman" w:hAnsi="Verdana" w:cs="Times New Roman"/>
          <w:color w:val="000000"/>
          <w:kern w:val="0"/>
          <w:sz w:val="24"/>
          <w:szCs w:val="24"/>
          <w:lang w:eastAsia="ru-RU"/>
        </w:rPr>
        <w:t>.......................................................... 108</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5. </w:t>
      </w:r>
      <w:r w:rsidRPr="009E615E">
        <w:rPr>
          <w:rFonts w:ascii="Verdana" w:eastAsia="Times New Roman" w:hAnsi="Verdana" w:cs="Times New Roman" w:hint="eastAsia"/>
          <w:color w:val="000000"/>
          <w:kern w:val="0"/>
          <w:sz w:val="24"/>
          <w:szCs w:val="24"/>
          <w:lang w:eastAsia="ru-RU"/>
        </w:rPr>
        <w:t>МАКЕТ</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КЕРОВАНОГО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СМУГОПРОПУСКНОГО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ФІЛЬТРА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ОСНОВІ</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МОНОКРИСТАЛІЧНИХ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ГЕКСАФЕРИТІВ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ДОМЕННІЙ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ОБЛАСТІ</w:t>
      </w:r>
      <w:r w:rsidRPr="009E615E">
        <w:rPr>
          <w:rFonts w:ascii="Verdana" w:eastAsia="Times New Roman" w:hAnsi="Verdana" w:cs="Times New Roman"/>
          <w:color w:val="000000"/>
          <w:kern w:val="0"/>
          <w:sz w:val="24"/>
          <w:szCs w:val="24"/>
          <w:lang w:eastAsia="ru-RU"/>
        </w:rPr>
        <w:t xml:space="preserve"> ........... 109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5.1. </w:t>
      </w:r>
      <w:r w:rsidRPr="009E615E">
        <w:rPr>
          <w:rFonts w:ascii="Verdana" w:eastAsia="Times New Roman" w:hAnsi="Verdana" w:cs="Times New Roman" w:hint="eastAsia"/>
          <w:color w:val="000000"/>
          <w:kern w:val="0"/>
          <w:sz w:val="24"/>
          <w:szCs w:val="24"/>
          <w:lang w:eastAsia="ru-RU"/>
        </w:rPr>
        <w:t>Макет</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керованого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смугопропусконого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фільтра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його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високочастотні</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характеристики</w:t>
      </w:r>
      <w:r w:rsidRPr="009E615E">
        <w:rPr>
          <w:rFonts w:ascii="Verdana" w:eastAsia="Times New Roman" w:hAnsi="Verdana" w:cs="Times New Roman"/>
          <w:color w:val="000000"/>
          <w:kern w:val="0"/>
          <w:sz w:val="24"/>
          <w:szCs w:val="24"/>
          <w:lang w:eastAsia="ru-RU"/>
        </w:rPr>
        <w:t>..................................................................................................... 109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5.2. </w:t>
      </w:r>
      <w:r w:rsidRPr="009E615E">
        <w:rPr>
          <w:rFonts w:ascii="Verdana" w:eastAsia="Times New Roman" w:hAnsi="Verdana" w:cs="Times New Roman" w:hint="eastAsia"/>
          <w:color w:val="000000"/>
          <w:kern w:val="0"/>
          <w:sz w:val="24"/>
          <w:szCs w:val="24"/>
          <w:lang w:eastAsia="ru-RU"/>
        </w:rPr>
        <w:t>Залежність</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коефіцієнта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передачі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від</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відстані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між</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антенами</w:t>
      </w:r>
      <w:r w:rsidRPr="009E615E">
        <w:rPr>
          <w:rFonts w:ascii="Verdana" w:eastAsia="Times New Roman" w:hAnsi="Verdana" w:cs="Times New Roman"/>
          <w:color w:val="000000"/>
          <w:kern w:val="0"/>
          <w:sz w:val="24"/>
          <w:szCs w:val="24"/>
          <w:lang w:eastAsia="ru-RU"/>
        </w:rPr>
        <w:t>............ 115</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5.3. </w:t>
      </w:r>
      <w:r w:rsidRPr="009E615E">
        <w:rPr>
          <w:rFonts w:ascii="Verdana" w:eastAsia="Times New Roman" w:hAnsi="Verdana" w:cs="Times New Roman" w:hint="eastAsia"/>
          <w:color w:val="000000"/>
          <w:kern w:val="0"/>
          <w:sz w:val="24"/>
          <w:szCs w:val="24"/>
          <w:lang w:eastAsia="ru-RU"/>
        </w:rPr>
        <w:t>Вплив</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типу</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ДС</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на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поширення</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МСХ</w:t>
      </w:r>
      <w:r w:rsidRPr="009E615E">
        <w:rPr>
          <w:rFonts w:ascii="Verdana" w:eastAsia="Times New Roman" w:hAnsi="Verdana" w:cs="Times New Roman"/>
          <w:color w:val="000000"/>
          <w:kern w:val="0"/>
          <w:sz w:val="24"/>
          <w:szCs w:val="24"/>
          <w:lang w:eastAsia="ru-RU"/>
        </w:rPr>
        <w:t xml:space="preserve"> ................................................... 116</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color w:val="000000"/>
          <w:kern w:val="0"/>
          <w:sz w:val="24"/>
          <w:szCs w:val="24"/>
          <w:lang w:eastAsia="ru-RU"/>
        </w:rPr>
        <w:t xml:space="preserve">5.4. </w:t>
      </w: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п’ятого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розділу</w:t>
      </w:r>
      <w:r w:rsidRPr="009E615E">
        <w:rPr>
          <w:rFonts w:ascii="Verdana" w:eastAsia="Times New Roman" w:hAnsi="Verdana" w:cs="Times New Roman"/>
          <w:color w:val="000000"/>
          <w:kern w:val="0"/>
          <w:sz w:val="24"/>
          <w:szCs w:val="24"/>
          <w:lang w:eastAsia="ru-RU"/>
        </w:rPr>
        <w:t>................................................................ 119</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ВИСНОВКИ</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РОБОТИ</w:t>
      </w:r>
      <w:r w:rsidRPr="009E615E">
        <w:rPr>
          <w:rFonts w:ascii="Verdana" w:eastAsia="Times New Roman" w:hAnsi="Verdana" w:cs="Times New Roman"/>
          <w:color w:val="000000"/>
          <w:kern w:val="0"/>
          <w:sz w:val="24"/>
          <w:szCs w:val="24"/>
          <w:lang w:eastAsia="ru-RU"/>
        </w:rPr>
        <w:t xml:space="preserve"> ..................................................................................... 120</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СПИСОК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ВИКОРИСТАНИХ</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ДЖЕРЕЛ</w:t>
      </w:r>
      <w:r w:rsidRPr="009E615E">
        <w:rPr>
          <w:rFonts w:ascii="Verdana" w:eastAsia="Times New Roman" w:hAnsi="Verdana" w:cs="Times New Roman"/>
          <w:color w:val="000000"/>
          <w:kern w:val="0"/>
          <w:sz w:val="24"/>
          <w:szCs w:val="24"/>
          <w:lang w:eastAsia="ru-RU"/>
        </w:rPr>
        <w:t>............................................................... 122</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ДОДАТОК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СПИСОК</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ПУБЛІКАЦІЙ</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ЗА</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ТЕМОЮ</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ДИСЕРТАЦІЇ</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ТА</w:t>
      </w:r>
    </w:p>
    <w:p w:rsidR="009E615E" w:rsidRPr="009E615E" w:rsidRDefault="009E615E" w:rsidP="009E615E">
      <w:pPr>
        <w:rPr>
          <w:rFonts w:ascii="Verdana" w:eastAsia="Times New Roman" w:hAnsi="Verdana" w:cs="Times New Roman"/>
          <w:color w:val="000000"/>
          <w:kern w:val="0"/>
          <w:sz w:val="24"/>
          <w:szCs w:val="24"/>
          <w:lang w:eastAsia="ru-RU"/>
        </w:rPr>
      </w:pPr>
      <w:r w:rsidRPr="009E615E">
        <w:rPr>
          <w:rFonts w:ascii="Verdana" w:eastAsia="Times New Roman" w:hAnsi="Verdana" w:cs="Times New Roman" w:hint="eastAsia"/>
          <w:color w:val="000000"/>
          <w:kern w:val="0"/>
          <w:sz w:val="24"/>
          <w:szCs w:val="24"/>
          <w:lang w:eastAsia="ru-RU"/>
        </w:rPr>
        <w:t>ВІДОМОСТІ</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ПРО</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АПРОБАЦІЮ</w:t>
      </w:r>
      <w:r w:rsidRPr="009E615E">
        <w:rPr>
          <w:rFonts w:ascii="Verdana" w:eastAsia="Times New Roman" w:hAnsi="Verdana" w:cs="Times New Roman"/>
          <w:color w:val="000000"/>
          <w:kern w:val="0"/>
          <w:sz w:val="24"/>
          <w:szCs w:val="24"/>
          <w:lang w:eastAsia="ru-RU"/>
        </w:rPr>
        <w:t xml:space="preserve"> </w:t>
      </w:r>
      <w:r w:rsidRPr="009E615E">
        <w:rPr>
          <w:rFonts w:ascii="Verdana" w:eastAsia="Times New Roman" w:hAnsi="Verdana" w:cs="Times New Roman" w:hint="eastAsia"/>
          <w:color w:val="000000"/>
          <w:kern w:val="0"/>
          <w:sz w:val="24"/>
          <w:szCs w:val="24"/>
          <w:lang w:eastAsia="ru-RU"/>
        </w:rPr>
        <w:t>РЕЗУЛЬТАТІВ</w:t>
      </w:r>
    </w:p>
    <w:p w:rsidR="009E615E" w:rsidRPr="009E615E" w:rsidRDefault="009E615E" w:rsidP="009E615E">
      <w:r w:rsidRPr="009E615E">
        <w:rPr>
          <w:rFonts w:ascii="Verdana" w:eastAsia="Times New Roman" w:hAnsi="Verdana" w:cs="Times New Roman" w:hint="eastAsia"/>
          <w:color w:val="000000"/>
          <w:kern w:val="0"/>
          <w:sz w:val="24"/>
          <w:szCs w:val="24"/>
          <w:lang w:eastAsia="ru-RU"/>
        </w:rPr>
        <w:t>ДИСЕРТАЦІЇ……………………………………………………………………</w:t>
      </w:r>
      <w:r w:rsidRPr="009E615E">
        <w:rPr>
          <w:rFonts w:ascii="Verdana" w:eastAsia="Times New Roman" w:hAnsi="Verdana" w:cs="Times New Roman"/>
          <w:color w:val="000000"/>
          <w:kern w:val="0"/>
          <w:sz w:val="24"/>
          <w:szCs w:val="24"/>
          <w:lang w:eastAsia="ru-RU"/>
        </w:rPr>
        <w:t>...136</w:t>
      </w:r>
    </w:p>
    <w:sectPr w:rsidR="009E615E" w:rsidRPr="009E615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9E615E" w:rsidRPr="009E615E">
                    <w:rPr>
                      <w:rStyle w:val="afffff9"/>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035ED-D821-4EEC-916F-B2FF261B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2021-09-22T20:50:00Z</dcterms:created>
  <dcterms:modified xsi:type="dcterms:W3CDTF">2021-09-22T21:24:00Z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