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Санкт</w:t>
      </w:r>
      <w:r w:rsidRPr="00A9123F">
        <w:rPr>
          <w:rFonts w:ascii="Trebuchet MS" w:eastAsia="Times New Roman" w:hAnsi="Trebuchet MS" w:cs="Times New Roman"/>
          <w:color w:val="000000"/>
          <w:kern w:val="0"/>
          <w:sz w:val="18"/>
          <w:szCs w:val="18"/>
          <w:lang w:eastAsia="ru-RU"/>
        </w:rPr>
        <w:t>-</w:t>
      </w:r>
      <w:r w:rsidRPr="00A9123F">
        <w:rPr>
          <w:rFonts w:ascii="Trebuchet MS" w:eastAsia="Times New Roman" w:hAnsi="Trebuchet MS" w:cs="Times New Roman" w:hint="eastAsia"/>
          <w:color w:val="000000"/>
          <w:kern w:val="0"/>
          <w:sz w:val="18"/>
          <w:szCs w:val="18"/>
          <w:lang w:eastAsia="ru-RU"/>
        </w:rPr>
        <w:t>Петербургский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государственный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архитектурно</w:t>
      </w:r>
      <w:r w:rsidRPr="00A9123F">
        <w:rPr>
          <w:rFonts w:ascii="Trebuchet MS" w:eastAsia="Times New Roman" w:hAnsi="Trebuchet MS" w:cs="Times New Roman"/>
          <w:color w:val="000000"/>
          <w:kern w:val="0"/>
          <w:sz w:val="18"/>
          <w:szCs w:val="18"/>
          <w:lang w:eastAsia="ru-RU"/>
        </w:rPr>
        <w:t>-</w:t>
      </w:r>
      <w:r w:rsidRPr="00A9123F">
        <w:rPr>
          <w:rFonts w:ascii="Trebuchet MS" w:eastAsia="Times New Roman" w:hAnsi="Trebuchet MS" w:cs="Times New Roman" w:hint="eastAsia"/>
          <w:color w:val="000000"/>
          <w:kern w:val="0"/>
          <w:sz w:val="18"/>
          <w:szCs w:val="18"/>
          <w:lang w:eastAsia="ru-RU"/>
        </w:rPr>
        <w:t>строительный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университет</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На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правах</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рукописи</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МАКАРИДЗЕ</w:t>
      </w:r>
      <w:r w:rsidRPr="00A9123F">
        <w:rPr>
          <w:rFonts w:ascii="Trebuchet MS" w:eastAsia="Times New Roman" w:hAnsi="Trebuchet MS" w:cs="Times New Roman"/>
          <w:color w:val="000000"/>
          <w:kern w:val="0"/>
          <w:sz w:val="18"/>
          <w:szCs w:val="18"/>
          <w:lang w:eastAsia="ru-RU"/>
        </w:rPr>
        <w:t xml:space="preserve"> </w:t>
      </w:r>
      <w:proofErr w:type="spellStart"/>
      <w:r w:rsidRPr="00A9123F">
        <w:rPr>
          <w:rFonts w:ascii="Trebuchet MS" w:eastAsia="Times New Roman" w:hAnsi="Trebuchet MS" w:cs="Times New Roman" w:hint="eastAsia"/>
          <w:color w:val="000000"/>
          <w:kern w:val="0"/>
          <w:sz w:val="18"/>
          <w:szCs w:val="18"/>
          <w:lang w:eastAsia="ru-RU"/>
        </w:rPr>
        <w:t>Гела</w:t>
      </w:r>
      <w:proofErr w:type="spellEnd"/>
      <w:r w:rsidRPr="00A9123F">
        <w:rPr>
          <w:rFonts w:ascii="Trebuchet MS" w:eastAsia="Times New Roman" w:hAnsi="Trebuchet MS" w:cs="Times New Roman"/>
          <w:color w:val="000000"/>
          <w:kern w:val="0"/>
          <w:sz w:val="18"/>
          <w:szCs w:val="18"/>
          <w:lang w:eastAsia="ru-RU"/>
        </w:rPr>
        <w:t xml:space="preserve"> </w:t>
      </w:r>
      <w:proofErr w:type="spellStart"/>
      <w:r w:rsidRPr="00A9123F">
        <w:rPr>
          <w:rFonts w:ascii="Trebuchet MS" w:eastAsia="Times New Roman" w:hAnsi="Trebuchet MS" w:cs="Times New Roman" w:hint="eastAsia"/>
          <w:color w:val="000000"/>
          <w:kern w:val="0"/>
          <w:sz w:val="18"/>
          <w:szCs w:val="18"/>
          <w:lang w:eastAsia="ru-RU"/>
        </w:rPr>
        <w:t>Духунаевич</w:t>
      </w:r>
      <w:proofErr w:type="spellEnd"/>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СОВЕРШЕНСТВОВАНИЕ</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ТЕХНОЛОГИИ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СТРОИТЕЛЬСТВА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МАЛОЭТАЖНЫХ</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ЖИЛЫХ</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ЗДАНИЙ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ПРИМЕНЕНИЕМ</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ПОРИЗОВАННОГО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БЕТОНА</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Специальность</w:t>
      </w:r>
      <w:r w:rsidRPr="00A9123F">
        <w:rPr>
          <w:rFonts w:ascii="Trebuchet MS" w:eastAsia="Times New Roman" w:hAnsi="Trebuchet MS" w:cs="Times New Roman"/>
          <w:color w:val="000000"/>
          <w:kern w:val="0"/>
          <w:sz w:val="18"/>
          <w:szCs w:val="18"/>
          <w:lang w:eastAsia="ru-RU"/>
        </w:rPr>
        <w:t xml:space="preserve"> 05.23.08 - </w:t>
      </w:r>
      <w:r w:rsidRPr="00A9123F">
        <w:rPr>
          <w:rFonts w:ascii="Trebuchet MS" w:eastAsia="Times New Roman" w:hAnsi="Trebuchet MS" w:cs="Times New Roman" w:hint="eastAsia"/>
          <w:color w:val="000000"/>
          <w:kern w:val="0"/>
          <w:sz w:val="18"/>
          <w:szCs w:val="18"/>
          <w:lang w:eastAsia="ru-RU"/>
        </w:rPr>
        <w:t>«Технология</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организация</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строительства»</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Диссертация</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на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соискание</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учёной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степени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кандидата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технических</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наук</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Научный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руководитель</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доктор</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технических</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наук</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профессор</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Бадьин</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Геннадий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Михайлович</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Санкт</w:t>
      </w:r>
      <w:r w:rsidRPr="00A9123F">
        <w:rPr>
          <w:rFonts w:ascii="Trebuchet MS" w:eastAsia="Times New Roman" w:hAnsi="Trebuchet MS" w:cs="Times New Roman"/>
          <w:color w:val="000000"/>
          <w:kern w:val="0"/>
          <w:sz w:val="18"/>
          <w:szCs w:val="18"/>
          <w:lang w:eastAsia="ru-RU"/>
        </w:rPr>
        <w:t xml:space="preserve"> - </w:t>
      </w:r>
      <w:r w:rsidRPr="00A9123F">
        <w:rPr>
          <w:rFonts w:ascii="Trebuchet MS" w:eastAsia="Times New Roman" w:hAnsi="Trebuchet MS" w:cs="Times New Roman" w:hint="eastAsia"/>
          <w:color w:val="000000"/>
          <w:kern w:val="0"/>
          <w:sz w:val="18"/>
          <w:szCs w:val="18"/>
          <w:lang w:eastAsia="ru-RU"/>
        </w:rPr>
        <w:t>Петербург</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color w:val="000000"/>
          <w:kern w:val="0"/>
          <w:sz w:val="18"/>
          <w:szCs w:val="18"/>
          <w:lang w:eastAsia="ru-RU"/>
        </w:rPr>
        <w:t xml:space="preserve"> </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color w:val="000000"/>
          <w:kern w:val="0"/>
          <w:sz w:val="18"/>
          <w:szCs w:val="18"/>
          <w:lang w:eastAsia="ru-RU"/>
        </w:rPr>
        <w:t xml:space="preserve"> </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СОДЕРЖАНИЕ</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ВВЕДЕНИЕ</w:t>
      </w:r>
      <w:r w:rsidRPr="00A9123F">
        <w:rPr>
          <w:rFonts w:ascii="Trebuchet MS" w:eastAsia="Times New Roman" w:hAnsi="Trebuchet MS" w:cs="Times New Roman"/>
          <w:color w:val="000000"/>
          <w:kern w:val="0"/>
          <w:sz w:val="18"/>
          <w:szCs w:val="18"/>
          <w:lang w:eastAsia="ru-RU"/>
        </w:rPr>
        <w:tab/>
        <w:t xml:space="preserve"> 3</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ГЛАВА</w:t>
      </w:r>
      <w:r w:rsidRPr="00A9123F">
        <w:rPr>
          <w:rFonts w:ascii="Trebuchet MS" w:eastAsia="Times New Roman" w:hAnsi="Trebuchet MS" w:cs="Times New Roman"/>
          <w:color w:val="000000"/>
          <w:kern w:val="0"/>
          <w:sz w:val="18"/>
          <w:szCs w:val="18"/>
          <w:lang w:eastAsia="ru-RU"/>
        </w:rPr>
        <w:t xml:space="preserve"> I. </w:t>
      </w:r>
      <w:r w:rsidRPr="00A9123F">
        <w:rPr>
          <w:rFonts w:ascii="Trebuchet MS" w:eastAsia="Times New Roman" w:hAnsi="Trebuchet MS" w:cs="Times New Roman" w:hint="eastAsia"/>
          <w:color w:val="000000"/>
          <w:kern w:val="0"/>
          <w:sz w:val="18"/>
          <w:szCs w:val="18"/>
          <w:lang w:eastAsia="ru-RU"/>
        </w:rPr>
        <w:t>АНАЛИЗ</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СОВРЕМЕННЫХ</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ТЕХНОЛОГИЙ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МАЛОЭТАЖНОГО</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жилищного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строительства</w:t>
      </w:r>
      <w:r w:rsidRPr="00A9123F">
        <w:rPr>
          <w:rFonts w:ascii="Trebuchet MS" w:eastAsia="Times New Roman" w:hAnsi="Trebuchet MS" w:cs="Times New Roman"/>
          <w:color w:val="000000"/>
          <w:kern w:val="0"/>
          <w:sz w:val="18"/>
          <w:szCs w:val="18"/>
          <w:lang w:eastAsia="ru-RU"/>
        </w:rPr>
        <w:tab/>
        <w:t>;</w:t>
      </w:r>
      <w:r w:rsidRPr="00A9123F">
        <w:rPr>
          <w:rFonts w:ascii="Trebuchet MS" w:eastAsia="Times New Roman" w:hAnsi="Trebuchet MS" w:cs="Times New Roman"/>
          <w:color w:val="000000"/>
          <w:kern w:val="0"/>
          <w:sz w:val="18"/>
          <w:szCs w:val="18"/>
          <w:lang w:eastAsia="ru-RU"/>
        </w:rPr>
        <w:tab/>
        <w:t xml:space="preserve"> 10</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color w:val="000000"/>
          <w:kern w:val="0"/>
          <w:sz w:val="18"/>
          <w:szCs w:val="18"/>
          <w:lang w:eastAsia="ru-RU"/>
        </w:rPr>
        <w:t>1.1.</w:t>
      </w:r>
      <w:r w:rsidRPr="00A9123F">
        <w:rPr>
          <w:rFonts w:ascii="Trebuchet MS" w:eastAsia="Times New Roman" w:hAnsi="Trebuchet MS" w:cs="Times New Roman"/>
          <w:color w:val="000000"/>
          <w:kern w:val="0"/>
          <w:sz w:val="18"/>
          <w:szCs w:val="18"/>
          <w:lang w:eastAsia="ru-RU"/>
        </w:rPr>
        <w:tab/>
        <w:t xml:space="preserve"> </w:t>
      </w:r>
      <w:r w:rsidRPr="00A9123F">
        <w:rPr>
          <w:rFonts w:ascii="Trebuchet MS" w:eastAsia="Times New Roman" w:hAnsi="Trebuchet MS" w:cs="Times New Roman" w:hint="eastAsia"/>
          <w:color w:val="000000"/>
          <w:kern w:val="0"/>
          <w:sz w:val="18"/>
          <w:szCs w:val="18"/>
          <w:lang w:eastAsia="ru-RU"/>
        </w:rPr>
        <w:t>Сравнительный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анализ</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существующих</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технологий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обоснование</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необходимости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совершенствования</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технологии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малоэтажного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жилищного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строительства</w:t>
      </w:r>
      <w:r w:rsidRPr="00A9123F">
        <w:rPr>
          <w:rFonts w:ascii="Trebuchet MS" w:eastAsia="Times New Roman" w:hAnsi="Trebuchet MS" w:cs="Times New Roman"/>
          <w:color w:val="000000"/>
          <w:kern w:val="0"/>
          <w:sz w:val="18"/>
          <w:szCs w:val="18"/>
          <w:lang w:eastAsia="ru-RU"/>
        </w:rPr>
        <w:tab/>
        <w:t xml:space="preserve"> 10</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color w:val="000000"/>
          <w:kern w:val="0"/>
          <w:sz w:val="18"/>
          <w:szCs w:val="18"/>
          <w:lang w:eastAsia="ru-RU"/>
        </w:rPr>
        <w:t>1.2.</w:t>
      </w:r>
      <w:r w:rsidRPr="00A9123F">
        <w:rPr>
          <w:rFonts w:ascii="Trebuchet MS" w:eastAsia="Times New Roman" w:hAnsi="Trebuchet MS" w:cs="Times New Roman"/>
          <w:color w:val="000000"/>
          <w:kern w:val="0"/>
          <w:sz w:val="18"/>
          <w:szCs w:val="18"/>
          <w:lang w:eastAsia="ru-RU"/>
        </w:rPr>
        <w:tab/>
        <w:t xml:space="preserve"> </w:t>
      </w:r>
      <w:r w:rsidRPr="00A9123F">
        <w:rPr>
          <w:rFonts w:ascii="Trebuchet MS" w:eastAsia="Times New Roman" w:hAnsi="Trebuchet MS" w:cs="Times New Roman" w:hint="eastAsia"/>
          <w:color w:val="000000"/>
          <w:kern w:val="0"/>
          <w:sz w:val="18"/>
          <w:szCs w:val="18"/>
          <w:lang w:eastAsia="ru-RU"/>
        </w:rPr>
        <w:t>Комплексная</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оценка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современных</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технологий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выбор</w:t>
      </w:r>
      <w:r w:rsidRPr="00A9123F">
        <w:rPr>
          <w:rFonts w:ascii="Trebuchet MS" w:eastAsia="Times New Roman" w:hAnsi="Trebuchet MS" w:cs="Times New Roman"/>
          <w:color w:val="000000"/>
          <w:kern w:val="0"/>
          <w:sz w:val="18"/>
          <w:szCs w:val="18"/>
          <w:lang w:eastAsia="ru-RU"/>
        </w:rPr>
        <w:t xml:space="preserve"> </w:t>
      </w:r>
      <w:proofErr w:type="spellStart"/>
      <w:proofErr w:type="gramStart"/>
      <w:r w:rsidRPr="00A9123F">
        <w:rPr>
          <w:rFonts w:ascii="Trebuchet MS" w:eastAsia="Times New Roman" w:hAnsi="Trebuchet MS" w:cs="Times New Roman" w:hint="eastAsia"/>
          <w:color w:val="000000"/>
          <w:kern w:val="0"/>
          <w:sz w:val="18"/>
          <w:szCs w:val="18"/>
          <w:lang w:eastAsia="ru-RU"/>
        </w:rPr>
        <w:t>направле¬ния</w:t>
      </w:r>
      <w:proofErr w:type="spellEnd"/>
      <w:proofErr w:type="gramEnd"/>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исследования</w:t>
      </w:r>
      <w:r w:rsidRPr="00A9123F">
        <w:rPr>
          <w:rFonts w:ascii="Trebuchet MS" w:eastAsia="Times New Roman" w:hAnsi="Trebuchet MS" w:cs="Times New Roman"/>
          <w:color w:val="000000"/>
          <w:kern w:val="0"/>
          <w:sz w:val="18"/>
          <w:szCs w:val="18"/>
          <w:lang w:eastAsia="ru-RU"/>
        </w:rPr>
        <w:tab/>
        <w:t xml:space="preserve"> 17</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Выводы</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главе</w:t>
      </w:r>
      <w:r w:rsidRPr="00A9123F">
        <w:rPr>
          <w:rFonts w:ascii="Trebuchet MS" w:eastAsia="Times New Roman" w:hAnsi="Trebuchet MS" w:cs="Times New Roman"/>
          <w:color w:val="000000"/>
          <w:kern w:val="0"/>
          <w:sz w:val="18"/>
          <w:szCs w:val="18"/>
          <w:lang w:eastAsia="ru-RU"/>
        </w:rPr>
        <w:tab/>
        <w:t xml:space="preserve"> 37</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ГЛАВА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ТЕХНОЛОГИЯ</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МАЛОЭТАЖНОГО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ЖИЛИЩНОГО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СТРОИ¬ТЕЛЬСТВА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ПРИМЕНЕНИЕМ</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КОНСТРУКЦИЙ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ИЗ</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ПОРИЗОВАННОГО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БЕТОНА</w:t>
      </w:r>
      <w:r w:rsidRPr="00A9123F">
        <w:rPr>
          <w:rFonts w:ascii="Trebuchet MS" w:eastAsia="Times New Roman" w:hAnsi="Trebuchet MS" w:cs="Times New Roman"/>
          <w:color w:val="000000"/>
          <w:kern w:val="0"/>
          <w:sz w:val="18"/>
          <w:szCs w:val="18"/>
          <w:lang w:eastAsia="ru-RU"/>
        </w:rPr>
        <w:tab/>
        <w:t xml:space="preserve"> 39</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color w:val="000000"/>
          <w:kern w:val="0"/>
          <w:sz w:val="18"/>
          <w:szCs w:val="18"/>
          <w:lang w:eastAsia="ru-RU"/>
        </w:rPr>
        <w:t>2.1.</w:t>
      </w:r>
      <w:r w:rsidRPr="00A9123F">
        <w:rPr>
          <w:rFonts w:ascii="Trebuchet MS" w:eastAsia="Times New Roman" w:hAnsi="Trebuchet MS" w:cs="Times New Roman"/>
          <w:color w:val="000000"/>
          <w:kern w:val="0"/>
          <w:sz w:val="18"/>
          <w:szCs w:val="18"/>
          <w:lang w:eastAsia="ru-RU"/>
        </w:rPr>
        <w:tab/>
        <w:t xml:space="preserve"> </w:t>
      </w:r>
      <w:r w:rsidRPr="00A9123F">
        <w:rPr>
          <w:rFonts w:ascii="Trebuchet MS" w:eastAsia="Times New Roman" w:hAnsi="Trebuchet MS" w:cs="Times New Roman" w:hint="eastAsia"/>
          <w:color w:val="000000"/>
          <w:kern w:val="0"/>
          <w:sz w:val="18"/>
          <w:szCs w:val="18"/>
          <w:lang w:eastAsia="ru-RU"/>
        </w:rPr>
        <w:t>Технология</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подбора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состава</w:t>
      </w:r>
      <w:r w:rsidRPr="00A9123F">
        <w:rPr>
          <w:rFonts w:ascii="Trebuchet MS" w:eastAsia="Times New Roman" w:hAnsi="Trebuchet MS" w:cs="Times New Roman"/>
          <w:color w:val="000000"/>
          <w:kern w:val="0"/>
          <w:sz w:val="18"/>
          <w:szCs w:val="18"/>
          <w:lang w:eastAsia="ru-RU"/>
        </w:rPr>
        <w:t xml:space="preserve"> </w:t>
      </w:r>
      <w:proofErr w:type="spellStart"/>
      <w:r w:rsidRPr="00A9123F">
        <w:rPr>
          <w:rFonts w:ascii="Trebuchet MS" w:eastAsia="Times New Roman" w:hAnsi="Trebuchet MS" w:cs="Times New Roman" w:hint="eastAsia"/>
          <w:color w:val="000000"/>
          <w:kern w:val="0"/>
          <w:sz w:val="18"/>
          <w:szCs w:val="18"/>
          <w:lang w:eastAsia="ru-RU"/>
        </w:rPr>
        <w:t>поризованного</w:t>
      </w:r>
      <w:proofErr w:type="spellEnd"/>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бетона</w:t>
      </w:r>
      <w:r w:rsidRPr="00A9123F">
        <w:rPr>
          <w:rFonts w:ascii="Trebuchet MS" w:eastAsia="Times New Roman" w:hAnsi="Trebuchet MS" w:cs="Times New Roman"/>
          <w:color w:val="000000"/>
          <w:kern w:val="0"/>
          <w:sz w:val="18"/>
          <w:szCs w:val="18"/>
          <w:lang w:eastAsia="ru-RU"/>
        </w:rPr>
        <w:tab/>
        <w:t xml:space="preserve"> 39</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color w:val="000000"/>
          <w:kern w:val="0"/>
          <w:sz w:val="18"/>
          <w:szCs w:val="18"/>
          <w:lang w:eastAsia="ru-RU"/>
        </w:rPr>
        <w:t>2.2.</w:t>
      </w:r>
      <w:r w:rsidRPr="00A9123F">
        <w:rPr>
          <w:rFonts w:ascii="Trebuchet MS" w:eastAsia="Times New Roman" w:hAnsi="Trebuchet MS" w:cs="Times New Roman"/>
          <w:color w:val="000000"/>
          <w:kern w:val="0"/>
          <w:sz w:val="18"/>
          <w:szCs w:val="18"/>
          <w:lang w:eastAsia="ru-RU"/>
        </w:rPr>
        <w:tab/>
        <w:t xml:space="preserve"> </w:t>
      </w:r>
      <w:r w:rsidRPr="00A9123F">
        <w:rPr>
          <w:rFonts w:ascii="Trebuchet MS" w:eastAsia="Times New Roman" w:hAnsi="Trebuchet MS" w:cs="Times New Roman" w:hint="eastAsia"/>
          <w:color w:val="000000"/>
          <w:kern w:val="0"/>
          <w:sz w:val="18"/>
          <w:szCs w:val="18"/>
          <w:lang w:eastAsia="ru-RU"/>
        </w:rPr>
        <w:t>Исследование</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производства</w:t>
      </w:r>
      <w:r w:rsidRPr="00A9123F">
        <w:rPr>
          <w:rFonts w:ascii="Trebuchet MS" w:eastAsia="Times New Roman" w:hAnsi="Trebuchet MS" w:cs="Times New Roman"/>
          <w:color w:val="000000"/>
          <w:kern w:val="0"/>
          <w:sz w:val="18"/>
          <w:szCs w:val="18"/>
          <w:lang w:eastAsia="ru-RU"/>
        </w:rPr>
        <w:t xml:space="preserve"> </w:t>
      </w:r>
      <w:proofErr w:type="spellStart"/>
      <w:r w:rsidRPr="00A9123F">
        <w:rPr>
          <w:rFonts w:ascii="Trebuchet MS" w:eastAsia="Times New Roman" w:hAnsi="Trebuchet MS" w:cs="Times New Roman" w:hint="eastAsia"/>
          <w:color w:val="000000"/>
          <w:kern w:val="0"/>
          <w:sz w:val="18"/>
          <w:szCs w:val="18"/>
          <w:lang w:eastAsia="ru-RU"/>
        </w:rPr>
        <w:t>поризованного</w:t>
      </w:r>
      <w:proofErr w:type="spellEnd"/>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бетона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на</w:t>
      </w:r>
      <w:r w:rsidRPr="00A9123F">
        <w:rPr>
          <w:rFonts w:ascii="Trebuchet MS" w:eastAsia="Times New Roman" w:hAnsi="Trebuchet MS" w:cs="Times New Roman"/>
          <w:color w:val="000000"/>
          <w:kern w:val="0"/>
          <w:sz w:val="18"/>
          <w:szCs w:val="18"/>
          <w:lang w:eastAsia="ru-RU"/>
        </w:rPr>
        <w:t xml:space="preserve"> </w:t>
      </w:r>
      <w:proofErr w:type="spellStart"/>
      <w:proofErr w:type="gramStart"/>
      <w:r w:rsidRPr="00A9123F">
        <w:rPr>
          <w:rFonts w:ascii="Trebuchet MS" w:eastAsia="Times New Roman" w:hAnsi="Trebuchet MS" w:cs="Times New Roman" w:hint="eastAsia"/>
          <w:color w:val="000000"/>
          <w:kern w:val="0"/>
          <w:sz w:val="18"/>
          <w:szCs w:val="18"/>
          <w:lang w:eastAsia="ru-RU"/>
        </w:rPr>
        <w:t>строитель¬ной</w:t>
      </w:r>
      <w:proofErr w:type="spellEnd"/>
      <w:proofErr w:type="gramEnd"/>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площадке</w:t>
      </w:r>
      <w:r w:rsidRPr="00A9123F">
        <w:rPr>
          <w:rFonts w:ascii="Trebuchet MS" w:eastAsia="Times New Roman" w:hAnsi="Trebuchet MS" w:cs="Times New Roman"/>
          <w:color w:val="000000"/>
          <w:kern w:val="0"/>
          <w:sz w:val="18"/>
          <w:szCs w:val="18"/>
          <w:lang w:eastAsia="ru-RU"/>
        </w:rPr>
        <w:tab/>
        <w:t xml:space="preserve"> 64</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color w:val="000000"/>
          <w:kern w:val="0"/>
          <w:sz w:val="18"/>
          <w:szCs w:val="18"/>
          <w:lang w:eastAsia="ru-RU"/>
        </w:rPr>
        <w:t>2.3.</w:t>
      </w:r>
      <w:r w:rsidRPr="00A9123F">
        <w:rPr>
          <w:rFonts w:ascii="Trebuchet MS" w:eastAsia="Times New Roman" w:hAnsi="Trebuchet MS" w:cs="Times New Roman"/>
          <w:color w:val="000000"/>
          <w:kern w:val="0"/>
          <w:sz w:val="18"/>
          <w:szCs w:val="18"/>
          <w:lang w:eastAsia="ru-RU"/>
        </w:rPr>
        <w:tab/>
        <w:t xml:space="preserve"> </w:t>
      </w:r>
      <w:r w:rsidRPr="00A9123F">
        <w:rPr>
          <w:rFonts w:ascii="Trebuchet MS" w:eastAsia="Times New Roman" w:hAnsi="Trebuchet MS" w:cs="Times New Roman" w:hint="eastAsia"/>
          <w:color w:val="000000"/>
          <w:kern w:val="0"/>
          <w:sz w:val="18"/>
          <w:szCs w:val="18"/>
          <w:lang w:eastAsia="ru-RU"/>
        </w:rPr>
        <w:t>Особенности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укладки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ухода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за</w:t>
      </w:r>
      <w:r w:rsidRPr="00A9123F">
        <w:rPr>
          <w:rFonts w:ascii="Trebuchet MS" w:eastAsia="Times New Roman" w:hAnsi="Trebuchet MS" w:cs="Times New Roman"/>
          <w:color w:val="000000"/>
          <w:kern w:val="0"/>
          <w:sz w:val="18"/>
          <w:szCs w:val="18"/>
          <w:lang w:eastAsia="ru-RU"/>
        </w:rPr>
        <w:t xml:space="preserve"> </w:t>
      </w:r>
      <w:proofErr w:type="spellStart"/>
      <w:r w:rsidRPr="00A9123F">
        <w:rPr>
          <w:rFonts w:ascii="Trebuchet MS" w:eastAsia="Times New Roman" w:hAnsi="Trebuchet MS" w:cs="Times New Roman" w:hint="eastAsia"/>
          <w:color w:val="000000"/>
          <w:kern w:val="0"/>
          <w:sz w:val="18"/>
          <w:szCs w:val="18"/>
          <w:lang w:eastAsia="ru-RU"/>
        </w:rPr>
        <w:t>поризованным</w:t>
      </w:r>
      <w:proofErr w:type="spellEnd"/>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бетоном</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в</w:t>
      </w:r>
      <w:r w:rsidRPr="00A9123F">
        <w:rPr>
          <w:rFonts w:ascii="Trebuchet MS" w:eastAsia="Times New Roman" w:hAnsi="Trebuchet MS" w:cs="Times New Roman"/>
          <w:color w:val="000000"/>
          <w:kern w:val="0"/>
          <w:sz w:val="18"/>
          <w:szCs w:val="18"/>
          <w:lang w:eastAsia="ru-RU"/>
        </w:rPr>
        <w:t xml:space="preserve"> </w:t>
      </w:r>
      <w:proofErr w:type="spellStart"/>
      <w:proofErr w:type="gramStart"/>
      <w:r w:rsidRPr="00A9123F">
        <w:rPr>
          <w:rFonts w:ascii="Trebuchet MS" w:eastAsia="Times New Roman" w:hAnsi="Trebuchet MS" w:cs="Times New Roman" w:hint="eastAsia"/>
          <w:color w:val="000000"/>
          <w:kern w:val="0"/>
          <w:sz w:val="18"/>
          <w:szCs w:val="18"/>
          <w:lang w:eastAsia="ru-RU"/>
        </w:rPr>
        <w:t>услови¬ях</w:t>
      </w:r>
      <w:proofErr w:type="spellEnd"/>
      <w:proofErr w:type="gramEnd"/>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строительной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площадки</w:t>
      </w:r>
      <w:r w:rsidRPr="00A9123F">
        <w:rPr>
          <w:rFonts w:ascii="Trebuchet MS" w:eastAsia="Times New Roman" w:hAnsi="Trebuchet MS" w:cs="Times New Roman"/>
          <w:color w:val="000000"/>
          <w:kern w:val="0"/>
          <w:sz w:val="18"/>
          <w:szCs w:val="18"/>
          <w:lang w:eastAsia="ru-RU"/>
        </w:rPr>
        <w:tab/>
        <w:t xml:space="preserve"> 72</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Выводы</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главе</w:t>
      </w:r>
      <w:r w:rsidRPr="00A9123F">
        <w:rPr>
          <w:rFonts w:ascii="Trebuchet MS" w:eastAsia="Times New Roman" w:hAnsi="Trebuchet MS" w:cs="Times New Roman"/>
          <w:color w:val="000000"/>
          <w:kern w:val="0"/>
          <w:sz w:val="18"/>
          <w:szCs w:val="18"/>
          <w:lang w:eastAsia="ru-RU"/>
        </w:rPr>
        <w:tab/>
        <w:t xml:space="preserve">   85</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ГЛАВА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Ш</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ТЕОРЕТИЧЕСКИЕ</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ЭКСПЕРИМЕНТАЛЬНЫЕ</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ИССЛЕДОВА¬НИЯ</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ОСОБЕННОСТЕЙ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ТЕХНОЛОГИЙ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ПРИМЕНЕНИЯ</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ПОРИЗОВАННО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ГО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БЕТОНА</w:t>
      </w:r>
      <w:r w:rsidRPr="00A9123F">
        <w:rPr>
          <w:rFonts w:ascii="Trebuchet MS" w:eastAsia="Times New Roman" w:hAnsi="Trebuchet MS" w:cs="Times New Roman"/>
          <w:color w:val="000000"/>
          <w:kern w:val="0"/>
          <w:sz w:val="18"/>
          <w:szCs w:val="18"/>
          <w:lang w:eastAsia="ru-RU"/>
        </w:rPr>
        <w:tab/>
        <w:t xml:space="preserve">   86</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color w:val="000000"/>
          <w:kern w:val="0"/>
          <w:sz w:val="18"/>
          <w:szCs w:val="18"/>
          <w:lang w:eastAsia="ru-RU"/>
        </w:rPr>
        <w:t>3.1.</w:t>
      </w:r>
      <w:r w:rsidRPr="00A9123F">
        <w:rPr>
          <w:rFonts w:ascii="Trebuchet MS" w:eastAsia="Times New Roman" w:hAnsi="Trebuchet MS" w:cs="Times New Roman"/>
          <w:color w:val="000000"/>
          <w:kern w:val="0"/>
          <w:sz w:val="18"/>
          <w:szCs w:val="18"/>
          <w:lang w:eastAsia="ru-RU"/>
        </w:rPr>
        <w:tab/>
        <w:t xml:space="preserve"> </w:t>
      </w:r>
      <w:r w:rsidRPr="00A9123F">
        <w:rPr>
          <w:rFonts w:ascii="Trebuchet MS" w:eastAsia="Times New Roman" w:hAnsi="Trebuchet MS" w:cs="Times New Roman" w:hint="eastAsia"/>
          <w:color w:val="000000"/>
          <w:kern w:val="0"/>
          <w:sz w:val="18"/>
          <w:szCs w:val="18"/>
          <w:lang w:eastAsia="ru-RU"/>
        </w:rPr>
        <w:t>Теоретические</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экспериментальные</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исследования</w:t>
      </w:r>
      <w:r w:rsidRPr="00A9123F">
        <w:rPr>
          <w:rFonts w:ascii="Trebuchet MS" w:eastAsia="Times New Roman" w:hAnsi="Trebuchet MS" w:cs="Times New Roman"/>
          <w:color w:val="000000"/>
          <w:kern w:val="0"/>
          <w:sz w:val="18"/>
          <w:szCs w:val="18"/>
          <w:lang w:eastAsia="ru-RU"/>
        </w:rPr>
        <w:t xml:space="preserve"> </w:t>
      </w:r>
      <w:proofErr w:type="spellStart"/>
      <w:proofErr w:type="gramStart"/>
      <w:r w:rsidRPr="00A9123F">
        <w:rPr>
          <w:rFonts w:ascii="Trebuchet MS" w:eastAsia="Times New Roman" w:hAnsi="Trebuchet MS" w:cs="Times New Roman" w:hint="eastAsia"/>
          <w:color w:val="000000"/>
          <w:kern w:val="0"/>
          <w:sz w:val="18"/>
          <w:szCs w:val="18"/>
          <w:lang w:eastAsia="ru-RU"/>
        </w:rPr>
        <w:t>теплозащит¬ных</w:t>
      </w:r>
      <w:proofErr w:type="spellEnd"/>
      <w:proofErr w:type="gramEnd"/>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свойств</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конструкций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применением</w:t>
      </w:r>
      <w:r w:rsidRPr="00A9123F">
        <w:rPr>
          <w:rFonts w:ascii="Trebuchet MS" w:eastAsia="Times New Roman" w:hAnsi="Trebuchet MS" w:cs="Times New Roman"/>
          <w:color w:val="000000"/>
          <w:kern w:val="0"/>
          <w:sz w:val="18"/>
          <w:szCs w:val="18"/>
          <w:lang w:eastAsia="ru-RU"/>
        </w:rPr>
        <w:t xml:space="preserve"> </w:t>
      </w:r>
      <w:proofErr w:type="spellStart"/>
      <w:r w:rsidRPr="00A9123F">
        <w:rPr>
          <w:rFonts w:ascii="Trebuchet MS" w:eastAsia="Times New Roman" w:hAnsi="Trebuchet MS" w:cs="Times New Roman" w:hint="eastAsia"/>
          <w:color w:val="000000"/>
          <w:kern w:val="0"/>
          <w:sz w:val="18"/>
          <w:szCs w:val="18"/>
          <w:lang w:eastAsia="ru-RU"/>
        </w:rPr>
        <w:t>поризованного</w:t>
      </w:r>
      <w:proofErr w:type="spellEnd"/>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бетона</w:t>
      </w:r>
      <w:r w:rsidRPr="00A9123F">
        <w:rPr>
          <w:rFonts w:ascii="Trebuchet MS" w:eastAsia="Times New Roman" w:hAnsi="Trebuchet MS" w:cs="Times New Roman"/>
          <w:color w:val="000000"/>
          <w:kern w:val="0"/>
          <w:sz w:val="18"/>
          <w:szCs w:val="18"/>
          <w:lang w:eastAsia="ru-RU"/>
        </w:rPr>
        <w:t>... 86</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color w:val="000000"/>
          <w:kern w:val="0"/>
          <w:sz w:val="18"/>
          <w:szCs w:val="18"/>
          <w:lang w:eastAsia="ru-RU"/>
        </w:rPr>
        <w:t>3.2.</w:t>
      </w:r>
      <w:r w:rsidRPr="00A9123F">
        <w:rPr>
          <w:rFonts w:ascii="Trebuchet MS" w:eastAsia="Times New Roman" w:hAnsi="Trebuchet MS" w:cs="Times New Roman"/>
          <w:color w:val="000000"/>
          <w:kern w:val="0"/>
          <w:sz w:val="18"/>
          <w:szCs w:val="18"/>
          <w:lang w:eastAsia="ru-RU"/>
        </w:rPr>
        <w:tab/>
        <w:t xml:space="preserve"> </w:t>
      </w:r>
      <w:r w:rsidRPr="00A9123F">
        <w:rPr>
          <w:rFonts w:ascii="Trebuchet MS" w:eastAsia="Times New Roman" w:hAnsi="Trebuchet MS" w:cs="Times New Roman" w:hint="eastAsia"/>
          <w:color w:val="000000"/>
          <w:kern w:val="0"/>
          <w:sz w:val="18"/>
          <w:szCs w:val="18"/>
          <w:lang w:eastAsia="ru-RU"/>
        </w:rPr>
        <w:t>Обоснование</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технологии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применения</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элементов</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несъёмной</w:t>
      </w:r>
      <w:r w:rsidRPr="00A9123F">
        <w:rPr>
          <w:rFonts w:ascii="Trebuchet MS" w:eastAsia="Times New Roman" w:hAnsi="Trebuchet MS" w:cs="Times New Roman"/>
          <w:color w:val="000000"/>
          <w:kern w:val="0"/>
          <w:sz w:val="18"/>
          <w:szCs w:val="18"/>
          <w:lang w:eastAsia="ru-RU"/>
        </w:rPr>
        <w:t xml:space="preserve"> </w:t>
      </w:r>
      <w:proofErr w:type="spellStart"/>
      <w:proofErr w:type="gramStart"/>
      <w:r w:rsidRPr="00A9123F">
        <w:rPr>
          <w:rFonts w:ascii="Trebuchet MS" w:eastAsia="Times New Roman" w:hAnsi="Trebuchet MS" w:cs="Times New Roman" w:hint="eastAsia"/>
          <w:color w:val="000000"/>
          <w:kern w:val="0"/>
          <w:sz w:val="18"/>
          <w:szCs w:val="18"/>
          <w:lang w:eastAsia="ru-RU"/>
        </w:rPr>
        <w:t>опа¬лубки</w:t>
      </w:r>
      <w:proofErr w:type="spellEnd"/>
      <w:proofErr w:type="gramEnd"/>
      <w:r w:rsidRPr="00A9123F">
        <w:rPr>
          <w:rFonts w:ascii="Trebuchet MS" w:eastAsia="Times New Roman" w:hAnsi="Trebuchet MS" w:cs="Times New Roman"/>
          <w:color w:val="000000"/>
          <w:kern w:val="0"/>
          <w:sz w:val="18"/>
          <w:szCs w:val="18"/>
          <w:lang w:eastAsia="ru-RU"/>
        </w:rPr>
        <w:tab/>
        <w:t xml:space="preserve"> 98</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color w:val="000000"/>
          <w:kern w:val="0"/>
          <w:sz w:val="18"/>
          <w:szCs w:val="18"/>
          <w:lang w:eastAsia="ru-RU"/>
        </w:rPr>
        <w:lastRenderedPageBreak/>
        <w:t>3.3.</w:t>
      </w:r>
      <w:r w:rsidRPr="00A9123F">
        <w:rPr>
          <w:rFonts w:ascii="Trebuchet MS" w:eastAsia="Times New Roman" w:hAnsi="Trebuchet MS" w:cs="Times New Roman"/>
          <w:color w:val="000000"/>
          <w:kern w:val="0"/>
          <w:sz w:val="18"/>
          <w:szCs w:val="18"/>
          <w:lang w:eastAsia="ru-RU"/>
        </w:rPr>
        <w:tab/>
        <w:t xml:space="preserve"> </w:t>
      </w:r>
      <w:r w:rsidRPr="00A9123F">
        <w:rPr>
          <w:rFonts w:ascii="Trebuchet MS" w:eastAsia="Times New Roman" w:hAnsi="Trebuchet MS" w:cs="Times New Roman" w:hint="eastAsia"/>
          <w:color w:val="000000"/>
          <w:kern w:val="0"/>
          <w:sz w:val="18"/>
          <w:szCs w:val="18"/>
          <w:lang w:eastAsia="ru-RU"/>
        </w:rPr>
        <w:t>Контроль</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качества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строительно</w:t>
      </w:r>
      <w:r w:rsidRPr="00A9123F">
        <w:rPr>
          <w:rFonts w:ascii="Trebuchet MS" w:eastAsia="Times New Roman" w:hAnsi="Trebuchet MS" w:cs="Times New Roman"/>
          <w:color w:val="000000"/>
          <w:kern w:val="0"/>
          <w:sz w:val="18"/>
          <w:szCs w:val="18"/>
          <w:lang w:eastAsia="ru-RU"/>
        </w:rPr>
        <w:t>-</w:t>
      </w:r>
      <w:r w:rsidRPr="00A9123F">
        <w:rPr>
          <w:rFonts w:ascii="Trebuchet MS" w:eastAsia="Times New Roman" w:hAnsi="Trebuchet MS" w:cs="Times New Roman" w:hint="eastAsia"/>
          <w:color w:val="000000"/>
          <w:kern w:val="0"/>
          <w:sz w:val="18"/>
          <w:szCs w:val="18"/>
          <w:lang w:eastAsia="ru-RU"/>
        </w:rPr>
        <w:t>монтажных</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работ</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применением</w:t>
      </w:r>
      <w:r w:rsidRPr="00A9123F">
        <w:rPr>
          <w:rFonts w:ascii="Trebuchet MS" w:eastAsia="Times New Roman" w:hAnsi="Trebuchet MS" w:cs="Times New Roman"/>
          <w:color w:val="000000"/>
          <w:kern w:val="0"/>
          <w:sz w:val="18"/>
          <w:szCs w:val="18"/>
          <w:lang w:eastAsia="ru-RU"/>
        </w:rPr>
        <w:t xml:space="preserve"> </w:t>
      </w:r>
      <w:proofErr w:type="spellStart"/>
      <w:r w:rsidRPr="00A9123F">
        <w:rPr>
          <w:rFonts w:ascii="Trebuchet MS" w:eastAsia="Times New Roman" w:hAnsi="Trebuchet MS" w:cs="Times New Roman" w:hint="eastAsia"/>
          <w:color w:val="000000"/>
          <w:kern w:val="0"/>
          <w:sz w:val="18"/>
          <w:szCs w:val="18"/>
          <w:lang w:eastAsia="ru-RU"/>
        </w:rPr>
        <w:t>поризованного</w:t>
      </w:r>
      <w:proofErr w:type="spellEnd"/>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бетона</w:t>
      </w:r>
      <w:r w:rsidRPr="00A9123F">
        <w:rPr>
          <w:rFonts w:ascii="Trebuchet MS" w:eastAsia="Times New Roman" w:hAnsi="Trebuchet MS" w:cs="Times New Roman"/>
          <w:color w:val="000000"/>
          <w:kern w:val="0"/>
          <w:sz w:val="18"/>
          <w:szCs w:val="18"/>
          <w:lang w:eastAsia="ru-RU"/>
        </w:rPr>
        <w:tab/>
        <w:t xml:space="preserve"> 103</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Выводы</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главе</w:t>
      </w:r>
      <w:r w:rsidRPr="00A9123F">
        <w:rPr>
          <w:rFonts w:ascii="Trebuchet MS" w:eastAsia="Times New Roman" w:hAnsi="Trebuchet MS" w:cs="Times New Roman"/>
          <w:color w:val="000000"/>
          <w:kern w:val="0"/>
          <w:sz w:val="18"/>
          <w:szCs w:val="18"/>
          <w:lang w:eastAsia="ru-RU"/>
        </w:rPr>
        <w:tab/>
        <w:t xml:space="preserve"> 117</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ГЛАВА</w:t>
      </w:r>
      <w:r w:rsidRPr="00A9123F">
        <w:rPr>
          <w:rFonts w:ascii="Trebuchet MS" w:eastAsia="Times New Roman" w:hAnsi="Trebuchet MS" w:cs="Times New Roman"/>
          <w:color w:val="000000"/>
          <w:kern w:val="0"/>
          <w:sz w:val="18"/>
          <w:szCs w:val="18"/>
          <w:lang w:eastAsia="ru-RU"/>
        </w:rPr>
        <w:t xml:space="preserve"> IV. </w:t>
      </w:r>
      <w:r w:rsidRPr="00A9123F">
        <w:rPr>
          <w:rFonts w:ascii="Trebuchet MS" w:eastAsia="Times New Roman" w:hAnsi="Trebuchet MS" w:cs="Times New Roman" w:hint="eastAsia"/>
          <w:color w:val="000000"/>
          <w:kern w:val="0"/>
          <w:sz w:val="18"/>
          <w:szCs w:val="18"/>
          <w:lang w:eastAsia="ru-RU"/>
        </w:rPr>
        <w:t>ИССЛЕДОВАНИЕ</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ШШИКО</w:t>
      </w:r>
      <w:r w:rsidRPr="00A9123F">
        <w:rPr>
          <w:rFonts w:ascii="Trebuchet MS" w:eastAsia="Times New Roman" w:hAnsi="Trebuchet MS" w:cs="Times New Roman"/>
          <w:color w:val="000000"/>
          <w:kern w:val="0"/>
          <w:sz w:val="18"/>
          <w:szCs w:val="18"/>
          <w:lang w:eastAsia="ru-RU"/>
        </w:rPr>
        <w:t>-</w:t>
      </w:r>
      <w:r w:rsidRPr="00A9123F">
        <w:rPr>
          <w:rFonts w:ascii="Trebuchet MS" w:eastAsia="Times New Roman" w:hAnsi="Trebuchet MS" w:cs="Times New Roman" w:hint="eastAsia"/>
          <w:color w:val="000000"/>
          <w:kern w:val="0"/>
          <w:sz w:val="18"/>
          <w:szCs w:val="18"/>
          <w:lang w:eastAsia="ru-RU"/>
        </w:rPr>
        <w:t>ЭКОНОМИЧЕСКОЙ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ЭФФЕК</w:t>
      </w:r>
      <w:r w:rsidRPr="00A9123F">
        <w:rPr>
          <w:rFonts w:ascii="Trebuchet MS" w:eastAsia="Times New Roman" w:hAnsi="Trebuchet MS" w:cs="Times New Roman"/>
          <w:color w:val="000000"/>
          <w:kern w:val="0"/>
          <w:sz w:val="18"/>
          <w:szCs w:val="18"/>
          <w:lang w:eastAsia="ru-RU"/>
        </w:rPr>
        <w:t>-</w:t>
      </w:r>
      <w:r w:rsidRPr="00A9123F">
        <w:rPr>
          <w:rFonts w:ascii="Trebuchet MS" w:eastAsia="Times New Roman" w:hAnsi="Trebuchet MS" w:cs="Times New Roman" w:hint="eastAsia"/>
          <w:color w:val="000000"/>
          <w:kern w:val="0"/>
          <w:sz w:val="18"/>
          <w:szCs w:val="18"/>
          <w:lang w:eastAsia="ru-RU"/>
        </w:rPr>
        <w:t>ТИВНОСТИ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ТЕХНОЛОГИЧНОСТИ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ПРИМЕНЕНИЯ</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ПОРИЗОВАННОГО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БЕТОНА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В</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МАЛОЭТАЖНОМ</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ЖИЛИЩНОМ</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СТРОИТЕЛЬСТВЕ</w:t>
      </w:r>
      <w:r w:rsidRPr="00A9123F">
        <w:rPr>
          <w:rFonts w:ascii="Trebuchet MS" w:eastAsia="Times New Roman" w:hAnsi="Trebuchet MS" w:cs="Times New Roman"/>
          <w:color w:val="000000"/>
          <w:kern w:val="0"/>
          <w:sz w:val="18"/>
          <w:szCs w:val="18"/>
          <w:lang w:eastAsia="ru-RU"/>
        </w:rPr>
        <w:tab/>
        <w:t xml:space="preserve"> 120</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color w:val="000000"/>
          <w:kern w:val="0"/>
          <w:sz w:val="18"/>
          <w:szCs w:val="18"/>
          <w:lang w:eastAsia="ru-RU"/>
        </w:rPr>
        <w:t>4.1.</w:t>
      </w:r>
      <w:r w:rsidRPr="00A9123F">
        <w:rPr>
          <w:rFonts w:ascii="Trebuchet MS" w:eastAsia="Times New Roman" w:hAnsi="Trebuchet MS" w:cs="Times New Roman"/>
          <w:color w:val="000000"/>
          <w:kern w:val="0"/>
          <w:sz w:val="18"/>
          <w:szCs w:val="18"/>
          <w:lang w:eastAsia="ru-RU"/>
        </w:rPr>
        <w:tab/>
        <w:t xml:space="preserve"> </w:t>
      </w:r>
      <w:r w:rsidRPr="00A9123F">
        <w:rPr>
          <w:rFonts w:ascii="Trebuchet MS" w:eastAsia="Times New Roman" w:hAnsi="Trebuchet MS" w:cs="Times New Roman" w:hint="eastAsia"/>
          <w:color w:val="000000"/>
          <w:kern w:val="0"/>
          <w:sz w:val="18"/>
          <w:szCs w:val="18"/>
          <w:lang w:eastAsia="ru-RU"/>
        </w:rPr>
        <w:t>Оценка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технико</w:t>
      </w:r>
      <w:r w:rsidRPr="00A9123F">
        <w:rPr>
          <w:rFonts w:ascii="Trebuchet MS" w:eastAsia="Times New Roman" w:hAnsi="Trebuchet MS" w:cs="Times New Roman"/>
          <w:color w:val="000000"/>
          <w:kern w:val="0"/>
          <w:sz w:val="18"/>
          <w:szCs w:val="18"/>
          <w:lang w:eastAsia="ru-RU"/>
        </w:rPr>
        <w:t>-</w:t>
      </w:r>
      <w:r w:rsidRPr="00A9123F">
        <w:rPr>
          <w:rFonts w:ascii="Trebuchet MS" w:eastAsia="Times New Roman" w:hAnsi="Trebuchet MS" w:cs="Times New Roman" w:hint="eastAsia"/>
          <w:color w:val="000000"/>
          <w:kern w:val="0"/>
          <w:sz w:val="18"/>
          <w:szCs w:val="18"/>
          <w:lang w:eastAsia="ru-RU"/>
        </w:rPr>
        <w:t>экономической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эффективности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инженерных</w:t>
      </w:r>
      <w:r w:rsidRPr="00A9123F">
        <w:rPr>
          <w:rFonts w:ascii="Trebuchet MS" w:eastAsia="Times New Roman" w:hAnsi="Trebuchet MS" w:cs="Times New Roman"/>
          <w:color w:val="000000"/>
          <w:kern w:val="0"/>
          <w:sz w:val="18"/>
          <w:szCs w:val="18"/>
          <w:lang w:eastAsia="ru-RU"/>
        </w:rPr>
        <w:t xml:space="preserve"> </w:t>
      </w:r>
      <w:proofErr w:type="spellStart"/>
      <w:proofErr w:type="gramStart"/>
      <w:r w:rsidRPr="00A9123F">
        <w:rPr>
          <w:rFonts w:ascii="Trebuchet MS" w:eastAsia="Times New Roman" w:hAnsi="Trebuchet MS" w:cs="Times New Roman" w:hint="eastAsia"/>
          <w:color w:val="000000"/>
          <w:kern w:val="0"/>
          <w:sz w:val="18"/>
          <w:szCs w:val="18"/>
          <w:lang w:eastAsia="ru-RU"/>
        </w:rPr>
        <w:t>ре¬шений</w:t>
      </w:r>
      <w:proofErr w:type="spellEnd"/>
      <w:proofErr w:type="gramEnd"/>
      <w:r w:rsidRPr="00A9123F">
        <w:rPr>
          <w:rFonts w:ascii="Trebuchet MS" w:eastAsia="Times New Roman" w:hAnsi="Trebuchet MS" w:cs="Times New Roman"/>
          <w:color w:val="000000"/>
          <w:kern w:val="0"/>
          <w:sz w:val="18"/>
          <w:szCs w:val="18"/>
          <w:lang w:eastAsia="ru-RU"/>
        </w:rPr>
        <w:tab/>
        <w:t xml:space="preserve"> 120</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color w:val="000000"/>
          <w:kern w:val="0"/>
          <w:sz w:val="18"/>
          <w:szCs w:val="18"/>
          <w:lang w:eastAsia="ru-RU"/>
        </w:rPr>
        <w:t>4.2.</w:t>
      </w:r>
      <w:r w:rsidRPr="00A9123F">
        <w:rPr>
          <w:rFonts w:ascii="Trebuchet MS" w:eastAsia="Times New Roman" w:hAnsi="Trebuchet MS" w:cs="Times New Roman"/>
          <w:color w:val="000000"/>
          <w:kern w:val="0"/>
          <w:sz w:val="18"/>
          <w:szCs w:val="18"/>
          <w:lang w:eastAsia="ru-RU"/>
        </w:rPr>
        <w:tab/>
        <w:t xml:space="preserve"> </w:t>
      </w:r>
      <w:r w:rsidRPr="00A9123F">
        <w:rPr>
          <w:rFonts w:ascii="Trebuchet MS" w:eastAsia="Times New Roman" w:hAnsi="Trebuchet MS" w:cs="Times New Roman" w:hint="eastAsia"/>
          <w:color w:val="000000"/>
          <w:kern w:val="0"/>
          <w:sz w:val="18"/>
          <w:szCs w:val="18"/>
          <w:lang w:eastAsia="ru-RU"/>
        </w:rPr>
        <w:t>Анализ</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вариантов</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использования</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технологии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возведения</w:t>
      </w:r>
      <w:r w:rsidRPr="00A9123F">
        <w:rPr>
          <w:rFonts w:ascii="Trebuchet MS" w:eastAsia="Times New Roman" w:hAnsi="Trebuchet MS" w:cs="Times New Roman"/>
          <w:color w:val="000000"/>
          <w:kern w:val="0"/>
          <w:sz w:val="18"/>
          <w:szCs w:val="18"/>
          <w:lang w:eastAsia="ru-RU"/>
        </w:rPr>
        <w:t xml:space="preserve"> </w:t>
      </w:r>
      <w:proofErr w:type="spellStart"/>
      <w:proofErr w:type="gramStart"/>
      <w:r w:rsidRPr="00A9123F">
        <w:rPr>
          <w:rFonts w:ascii="Trebuchet MS" w:eastAsia="Times New Roman" w:hAnsi="Trebuchet MS" w:cs="Times New Roman" w:hint="eastAsia"/>
          <w:color w:val="000000"/>
          <w:kern w:val="0"/>
          <w:sz w:val="18"/>
          <w:szCs w:val="18"/>
          <w:lang w:eastAsia="ru-RU"/>
        </w:rPr>
        <w:t>конст¬рукций</w:t>
      </w:r>
      <w:proofErr w:type="spellEnd"/>
      <w:proofErr w:type="gramEnd"/>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из</w:t>
      </w:r>
      <w:r w:rsidRPr="00A9123F">
        <w:rPr>
          <w:rFonts w:ascii="Trebuchet MS" w:eastAsia="Times New Roman" w:hAnsi="Trebuchet MS" w:cs="Times New Roman"/>
          <w:color w:val="000000"/>
          <w:kern w:val="0"/>
          <w:sz w:val="18"/>
          <w:szCs w:val="18"/>
          <w:lang w:eastAsia="ru-RU"/>
        </w:rPr>
        <w:t xml:space="preserve"> </w:t>
      </w:r>
      <w:proofErr w:type="spellStart"/>
      <w:r w:rsidRPr="00A9123F">
        <w:rPr>
          <w:rFonts w:ascii="Trebuchet MS" w:eastAsia="Times New Roman" w:hAnsi="Trebuchet MS" w:cs="Times New Roman" w:hint="eastAsia"/>
          <w:color w:val="000000"/>
          <w:kern w:val="0"/>
          <w:sz w:val="18"/>
          <w:szCs w:val="18"/>
          <w:lang w:eastAsia="ru-RU"/>
        </w:rPr>
        <w:t>поризованного</w:t>
      </w:r>
      <w:proofErr w:type="spellEnd"/>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бетона</w:t>
      </w:r>
      <w:r w:rsidRPr="00A9123F">
        <w:rPr>
          <w:rFonts w:ascii="Trebuchet MS" w:eastAsia="Times New Roman" w:hAnsi="Trebuchet MS" w:cs="Times New Roman"/>
          <w:color w:val="000000"/>
          <w:kern w:val="0"/>
          <w:sz w:val="18"/>
          <w:szCs w:val="18"/>
          <w:lang w:eastAsia="ru-RU"/>
        </w:rPr>
        <w:tab/>
        <w:t xml:space="preserve"> 127</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color w:val="000000"/>
          <w:kern w:val="0"/>
          <w:sz w:val="18"/>
          <w:szCs w:val="18"/>
          <w:lang w:eastAsia="ru-RU"/>
        </w:rPr>
        <w:t>4.3.</w:t>
      </w:r>
      <w:r w:rsidRPr="00A9123F">
        <w:rPr>
          <w:rFonts w:ascii="Trebuchet MS" w:eastAsia="Times New Roman" w:hAnsi="Trebuchet MS" w:cs="Times New Roman"/>
          <w:color w:val="000000"/>
          <w:kern w:val="0"/>
          <w:sz w:val="18"/>
          <w:szCs w:val="18"/>
          <w:lang w:eastAsia="ru-RU"/>
        </w:rPr>
        <w:tab/>
        <w:t xml:space="preserve"> </w:t>
      </w:r>
      <w:r w:rsidRPr="00A9123F">
        <w:rPr>
          <w:rFonts w:ascii="Trebuchet MS" w:eastAsia="Times New Roman" w:hAnsi="Trebuchet MS" w:cs="Times New Roman" w:hint="eastAsia"/>
          <w:color w:val="000000"/>
          <w:kern w:val="0"/>
          <w:sz w:val="18"/>
          <w:szCs w:val="18"/>
          <w:lang w:eastAsia="ru-RU"/>
        </w:rPr>
        <w:t>Исследование</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технологичности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применения</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конструкций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из</w:t>
      </w:r>
      <w:r w:rsidRPr="00A9123F">
        <w:rPr>
          <w:rFonts w:ascii="Trebuchet MS" w:eastAsia="Times New Roman" w:hAnsi="Trebuchet MS" w:cs="Times New Roman"/>
          <w:color w:val="000000"/>
          <w:kern w:val="0"/>
          <w:sz w:val="18"/>
          <w:szCs w:val="18"/>
          <w:lang w:eastAsia="ru-RU"/>
        </w:rPr>
        <w:t xml:space="preserve"> </w:t>
      </w:r>
      <w:proofErr w:type="spellStart"/>
      <w:r w:rsidRPr="00A9123F">
        <w:rPr>
          <w:rFonts w:ascii="Trebuchet MS" w:eastAsia="Times New Roman" w:hAnsi="Trebuchet MS" w:cs="Times New Roman" w:hint="eastAsia"/>
          <w:color w:val="000000"/>
          <w:kern w:val="0"/>
          <w:sz w:val="18"/>
          <w:szCs w:val="18"/>
          <w:lang w:eastAsia="ru-RU"/>
        </w:rPr>
        <w:t>по¬ризованного</w:t>
      </w:r>
      <w:proofErr w:type="spellEnd"/>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бетона</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в</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малоэтажном</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жилищном</w:t>
      </w:r>
      <w:r w:rsidRPr="00A9123F">
        <w:rPr>
          <w:rFonts w:ascii="Trebuchet MS" w:eastAsia="Times New Roman" w:hAnsi="Trebuchet MS" w:cs="Times New Roman"/>
          <w:color w:val="000000"/>
          <w:kern w:val="0"/>
          <w:sz w:val="18"/>
          <w:szCs w:val="18"/>
          <w:lang w:eastAsia="ru-RU"/>
        </w:rPr>
        <w:t xml:space="preserve"> </w:t>
      </w:r>
      <w:proofErr w:type="gramStart"/>
      <w:r w:rsidRPr="00A9123F">
        <w:rPr>
          <w:rFonts w:ascii="Trebuchet MS" w:eastAsia="Times New Roman" w:hAnsi="Trebuchet MS" w:cs="Times New Roman" w:hint="eastAsia"/>
          <w:color w:val="000000"/>
          <w:kern w:val="0"/>
          <w:sz w:val="18"/>
          <w:szCs w:val="18"/>
          <w:lang w:eastAsia="ru-RU"/>
        </w:rPr>
        <w:t>строительстве</w:t>
      </w:r>
      <w:r w:rsidRPr="00A9123F">
        <w:rPr>
          <w:rFonts w:ascii="Trebuchet MS" w:eastAsia="Times New Roman" w:hAnsi="Trebuchet MS" w:cs="Times New Roman"/>
          <w:color w:val="000000"/>
          <w:kern w:val="0"/>
          <w:sz w:val="18"/>
          <w:szCs w:val="18"/>
          <w:lang w:eastAsia="ru-RU"/>
        </w:rPr>
        <w:t xml:space="preserve">  134</w:t>
      </w:r>
      <w:proofErr w:type="gramEnd"/>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Выводы</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по</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главе</w:t>
      </w:r>
      <w:r w:rsidRPr="00A9123F">
        <w:rPr>
          <w:rFonts w:ascii="Trebuchet MS" w:eastAsia="Times New Roman" w:hAnsi="Trebuchet MS" w:cs="Times New Roman"/>
          <w:color w:val="000000"/>
          <w:kern w:val="0"/>
          <w:sz w:val="18"/>
          <w:szCs w:val="18"/>
          <w:lang w:eastAsia="ru-RU"/>
        </w:rPr>
        <w:tab/>
        <w:t xml:space="preserve"> 151</w:t>
      </w:r>
    </w:p>
    <w:p w:rsidR="00A9123F" w:rsidRPr="00A9123F"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ЗАКЛЮЧЕНИЕ</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ОБЩИЕ</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ВЫВОДЫ</w:t>
      </w:r>
      <w:r w:rsidRPr="00A9123F">
        <w:rPr>
          <w:rFonts w:ascii="Trebuchet MS" w:eastAsia="Times New Roman" w:hAnsi="Trebuchet MS" w:cs="Times New Roman"/>
          <w:color w:val="000000"/>
          <w:kern w:val="0"/>
          <w:sz w:val="18"/>
          <w:szCs w:val="18"/>
          <w:lang w:eastAsia="ru-RU"/>
        </w:rPr>
        <w:tab/>
        <w:t xml:space="preserve"> 153</w:t>
      </w:r>
    </w:p>
    <w:p w:rsidR="006C0B37" w:rsidRDefault="00A9123F" w:rsidP="00A9123F">
      <w:pPr>
        <w:rPr>
          <w:rFonts w:ascii="Trebuchet MS" w:eastAsia="Times New Roman" w:hAnsi="Trebuchet MS" w:cs="Times New Roman"/>
          <w:color w:val="000000"/>
          <w:kern w:val="0"/>
          <w:sz w:val="18"/>
          <w:szCs w:val="18"/>
          <w:lang w:eastAsia="ru-RU"/>
        </w:rPr>
      </w:pPr>
      <w:r w:rsidRPr="00A9123F">
        <w:rPr>
          <w:rFonts w:ascii="Trebuchet MS" w:eastAsia="Times New Roman" w:hAnsi="Trebuchet MS" w:cs="Times New Roman" w:hint="eastAsia"/>
          <w:color w:val="000000"/>
          <w:kern w:val="0"/>
          <w:sz w:val="18"/>
          <w:szCs w:val="18"/>
          <w:lang w:eastAsia="ru-RU"/>
        </w:rPr>
        <w:t>СПИСОК</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ИСПОЛЬЗОВАННОЙ</w:t>
      </w:r>
      <w:r w:rsidRPr="00A9123F">
        <w:rPr>
          <w:rFonts w:ascii="Trebuchet MS" w:eastAsia="Times New Roman" w:hAnsi="Trebuchet MS" w:cs="Times New Roman"/>
          <w:color w:val="000000"/>
          <w:kern w:val="0"/>
          <w:sz w:val="18"/>
          <w:szCs w:val="18"/>
          <w:lang w:eastAsia="ru-RU"/>
        </w:rPr>
        <w:t xml:space="preserve"> </w:t>
      </w:r>
      <w:r w:rsidRPr="00A9123F">
        <w:rPr>
          <w:rFonts w:ascii="Trebuchet MS" w:eastAsia="Times New Roman" w:hAnsi="Trebuchet MS" w:cs="Times New Roman" w:hint="eastAsia"/>
          <w:color w:val="000000"/>
          <w:kern w:val="0"/>
          <w:sz w:val="18"/>
          <w:szCs w:val="18"/>
          <w:lang w:eastAsia="ru-RU"/>
        </w:rPr>
        <w:t>ЛИТЕРАТУРЫ</w:t>
      </w:r>
      <w:r w:rsidRPr="00A9123F">
        <w:rPr>
          <w:rFonts w:ascii="Trebuchet MS" w:eastAsia="Times New Roman" w:hAnsi="Trebuchet MS" w:cs="Times New Roman"/>
          <w:color w:val="000000"/>
          <w:kern w:val="0"/>
          <w:sz w:val="18"/>
          <w:szCs w:val="18"/>
          <w:lang w:eastAsia="ru-RU"/>
        </w:rPr>
        <w:tab/>
        <w:t xml:space="preserve"> 156</w:t>
      </w:r>
    </w:p>
    <w:p w:rsidR="00A9123F" w:rsidRDefault="00A9123F" w:rsidP="00A9123F"/>
    <w:p w:rsidR="00A9123F" w:rsidRDefault="00A9123F" w:rsidP="00A9123F"/>
    <w:p w:rsidR="001A7295" w:rsidRDefault="001A7295" w:rsidP="001A7295">
      <w:r>
        <w:rPr>
          <w:rFonts w:hint="eastAsia"/>
        </w:rPr>
        <w:t>ЗАКЛЮЧЕНИЕ</w:t>
      </w:r>
      <w:r>
        <w:t></w:t>
      </w:r>
      <w:r>
        <w:rPr>
          <w:rFonts w:hint="eastAsia"/>
        </w:rPr>
        <w:t>И</w:t>
      </w:r>
      <w:r>
        <w:t></w:t>
      </w:r>
      <w:r>
        <w:rPr>
          <w:rFonts w:hint="eastAsia"/>
        </w:rPr>
        <w:t>ОБЩИЕ</w:t>
      </w:r>
      <w:r>
        <w:t></w:t>
      </w:r>
      <w:r>
        <w:rPr>
          <w:rFonts w:hint="eastAsia"/>
        </w:rPr>
        <w:t>ВЫВОДЫ</w:t>
      </w:r>
    </w:p>
    <w:p w:rsidR="001A7295" w:rsidRDefault="001A7295" w:rsidP="001A7295">
      <w:r>
        <w:rPr>
          <w:rFonts w:hint="eastAsia"/>
        </w:rPr>
        <w:t>Выполненное</w:t>
      </w:r>
      <w:r>
        <w:t></w:t>
      </w:r>
      <w:r>
        <w:rPr>
          <w:rFonts w:hint="eastAsia"/>
        </w:rPr>
        <w:t>диссертационное</w:t>
      </w:r>
      <w:r>
        <w:t></w:t>
      </w:r>
      <w:r>
        <w:rPr>
          <w:rFonts w:hint="eastAsia"/>
        </w:rPr>
        <w:t>исследование</w:t>
      </w:r>
      <w:r>
        <w:t></w:t>
      </w:r>
      <w:r>
        <w:rPr>
          <w:rFonts w:hint="eastAsia"/>
        </w:rPr>
        <w:t>по</w:t>
      </w:r>
      <w:r>
        <w:t></w:t>
      </w:r>
      <w:r>
        <w:rPr>
          <w:rFonts w:hint="eastAsia"/>
        </w:rPr>
        <w:t>решению</w:t>
      </w:r>
      <w:r>
        <w:t></w:t>
      </w:r>
      <w:r>
        <w:rPr>
          <w:rFonts w:hint="eastAsia"/>
        </w:rPr>
        <w:t>задачи</w:t>
      </w:r>
      <w:r>
        <w:t></w:t>
      </w:r>
      <w:r>
        <w:rPr>
          <w:rFonts w:hint="eastAsia"/>
        </w:rPr>
        <w:t>совер</w:t>
      </w:r>
      <w:r>
        <w:t></w:t>
      </w:r>
      <w:r>
        <w:rPr>
          <w:rFonts w:hint="eastAsia"/>
        </w:rPr>
        <w:t>шенствования</w:t>
      </w:r>
      <w:r>
        <w:t></w:t>
      </w:r>
      <w:r>
        <w:rPr>
          <w:rFonts w:hint="eastAsia"/>
        </w:rPr>
        <w:t>технологии</w:t>
      </w:r>
      <w:r>
        <w:t></w:t>
      </w:r>
      <w:r>
        <w:rPr>
          <w:rFonts w:hint="eastAsia"/>
        </w:rPr>
        <w:t>малоэтажного</w:t>
      </w:r>
      <w:r>
        <w:t></w:t>
      </w:r>
      <w:r>
        <w:rPr>
          <w:rFonts w:hint="eastAsia"/>
        </w:rPr>
        <w:t>жилищного</w:t>
      </w:r>
      <w:r>
        <w:t></w:t>
      </w:r>
      <w:r>
        <w:rPr>
          <w:rFonts w:hint="eastAsia"/>
        </w:rPr>
        <w:t>строительства</w:t>
      </w:r>
      <w:r>
        <w:t></w:t>
      </w:r>
      <w:r>
        <w:rPr>
          <w:rFonts w:hint="eastAsia"/>
        </w:rPr>
        <w:t>с</w:t>
      </w:r>
      <w:r>
        <w:t></w:t>
      </w:r>
      <w:r>
        <w:rPr>
          <w:rFonts w:hint="eastAsia"/>
        </w:rPr>
        <w:t>примене</w:t>
      </w:r>
      <w:r>
        <w:t></w:t>
      </w:r>
      <w:r>
        <w:rPr>
          <w:rFonts w:hint="eastAsia"/>
        </w:rPr>
        <w:t>нием</w:t>
      </w:r>
      <w:r>
        <w:t></w:t>
      </w:r>
      <w:r>
        <w:rPr>
          <w:rFonts w:hint="eastAsia"/>
        </w:rPr>
        <w:t>конструкции</w:t>
      </w:r>
      <w:r>
        <w:t></w:t>
      </w:r>
      <w:r>
        <w:rPr>
          <w:rFonts w:hint="eastAsia"/>
        </w:rPr>
        <w:t>из</w:t>
      </w:r>
      <w:r>
        <w:t></w:t>
      </w:r>
      <w:r>
        <w:rPr>
          <w:rFonts w:hint="eastAsia"/>
        </w:rPr>
        <w:t>поризованного</w:t>
      </w:r>
      <w:r>
        <w:t></w:t>
      </w:r>
      <w:r>
        <w:rPr>
          <w:rFonts w:hint="eastAsia"/>
        </w:rPr>
        <w:t>бетона</w:t>
      </w:r>
      <w:r>
        <w:t></w:t>
      </w:r>
      <w:r>
        <w:rPr>
          <w:rFonts w:hint="eastAsia"/>
        </w:rPr>
        <w:t>позволяет</w:t>
      </w:r>
      <w:r>
        <w:t></w:t>
      </w:r>
      <w:r>
        <w:rPr>
          <w:rFonts w:hint="eastAsia"/>
        </w:rPr>
        <w:t>сделать</w:t>
      </w:r>
      <w:r>
        <w:t></w:t>
      </w:r>
      <w:r>
        <w:rPr>
          <w:rFonts w:hint="eastAsia"/>
        </w:rPr>
        <w:t>следующие</w:t>
      </w:r>
      <w:r>
        <w:t></w:t>
      </w:r>
      <w:r>
        <w:rPr>
          <w:rFonts w:hint="eastAsia"/>
        </w:rPr>
        <w:t>вы</w:t>
      </w:r>
      <w:r>
        <w:t></w:t>
      </w:r>
      <w:r>
        <w:rPr>
          <w:rFonts w:hint="eastAsia"/>
        </w:rPr>
        <w:t>воды</w:t>
      </w:r>
      <w:r>
        <w:t></w:t>
      </w:r>
    </w:p>
    <w:p w:rsidR="001A7295" w:rsidRDefault="001A7295" w:rsidP="001A7295">
      <w:r>
        <w:t></w:t>
      </w:r>
      <w:r>
        <w:t></w:t>
      </w:r>
      <w:r>
        <w:tab/>
      </w:r>
      <w:r>
        <w:t></w:t>
      </w:r>
      <w:r>
        <w:rPr>
          <w:rFonts w:hint="eastAsia"/>
        </w:rPr>
        <w:t>В</w:t>
      </w:r>
      <w:r>
        <w:t></w:t>
      </w:r>
      <w:r>
        <w:rPr>
          <w:rFonts w:hint="eastAsia"/>
        </w:rPr>
        <w:t>диссертации</w:t>
      </w:r>
      <w:r>
        <w:t></w:t>
      </w:r>
      <w:r>
        <w:rPr>
          <w:rFonts w:hint="eastAsia"/>
        </w:rPr>
        <w:t>получили</w:t>
      </w:r>
      <w:r>
        <w:t></w:t>
      </w:r>
      <w:r>
        <w:rPr>
          <w:rFonts w:hint="eastAsia"/>
        </w:rPr>
        <w:t>дальнейшие</w:t>
      </w:r>
      <w:r>
        <w:t></w:t>
      </w:r>
      <w:r>
        <w:rPr>
          <w:rFonts w:hint="eastAsia"/>
        </w:rPr>
        <w:t>развитие</w:t>
      </w:r>
      <w:r>
        <w:t></w:t>
      </w:r>
      <w:r>
        <w:rPr>
          <w:rFonts w:hint="eastAsia"/>
        </w:rPr>
        <w:t>теоретические</w:t>
      </w:r>
      <w:r>
        <w:t></w:t>
      </w:r>
      <w:r>
        <w:rPr>
          <w:rFonts w:hint="eastAsia"/>
        </w:rPr>
        <w:t>и</w:t>
      </w:r>
      <w:r>
        <w:t></w:t>
      </w:r>
      <w:r>
        <w:rPr>
          <w:rFonts w:hint="eastAsia"/>
        </w:rPr>
        <w:t>прак</w:t>
      </w:r>
      <w:r>
        <w:t></w:t>
      </w:r>
      <w:r>
        <w:rPr>
          <w:rFonts w:hint="eastAsia"/>
        </w:rPr>
        <w:t>тические</w:t>
      </w:r>
      <w:r>
        <w:t></w:t>
      </w:r>
      <w:r>
        <w:rPr>
          <w:rFonts w:hint="eastAsia"/>
        </w:rPr>
        <w:t>вопросы</w:t>
      </w:r>
      <w:r>
        <w:t></w:t>
      </w:r>
      <w:r>
        <w:rPr>
          <w:rFonts w:hint="eastAsia"/>
        </w:rPr>
        <w:t>совершенствования</w:t>
      </w:r>
      <w:r>
        <w:t></w:t>
      </w:r>
      <w:r>
        <w:rPr>
          <w:rFonts w:hint="eastAsia"/>
        </w:rPr>
        <w:t>технологии</w:t>
      </w:r>
      <w:r>
        <w:t></w:t>
      </w:r>
      <w:r>
        <w:rPr>
          <w:rFonts w:hint="eastAsia"/>
        </w:rPr>
        <w:t>малоэтажного</w:t>
      </w:r>
      <w:r>
        <w:t></w:t>
      </w:r>
      <w:r>
        <w:rPr>
          <w:rFonts w:hint="eastAsia"/>
        </w:rPr>
        <w:t>жилищного</w:t>
      </w:r>
      <w:r>
        <w:t></w:t>
      </w:r>
      <w:r>
        <w:rPr>
          <w:rFonts w:hint="eastAsia"/>
        </w:rPr>
        <w:t>строительства</w:t>
      </w:r>
      <w:r>
        <w:t></w:t>
      </w:r>
      <w:r>
        <w:t></w:t>
      </w:r>
      <w:r>
        <w:rPr>
          <w:rFonts w:hint="eastAsia"/>
        </w:rPr>
        <w:t>Дано</w:t>
      </w:r>
      <w:r>
        <w:t></w:t>
      </w:r>
      <w:r>
        <w:rPr>
          <w:rFonts w:hint="eastAsia"/>
        </w:rPr>
        <w:t>обоснование</w:t>
      </w:r>
      <w:r>
        <w:t></w:t>
      </w:r>
      <w:r>
        <w:rPr>
          <w:rFonts w:hint="eastAsia"/>
        </w:rPr>
        <w:t>принятого</w:t>
      </w:r>
      <w:r>
        <w:t></w:t>
      </w:r>
      <w:r>
        <w:rPr>
          <w:rFonts w:hint="eastAsia"/>
        </w:rPr>
        <w:t>направления</w:t>
      </w:r>
      <w:r>
        <w:t></w:t>
      </w:r>
      <w:r>
        <w:rPr>
          <w:rFonts w:hint="eastAsia"/>
        </w:rPr>
        <w:t>исследования</w:t>
      </w:r>
      <w:r>
        <w:t></w:t>
      </w:r>
      <w:r>
        <w:rPr>
          <w:rFonts w:hint="eastAsia"/>
        </w:rPr>
        <w:t>по</w:t>
      </w:r>
      <w:r>
        <w:t></w:t>
      </w:r>
      <w:r>
        <w:rPr>
          <w:rFonts w:hint="eastAsia"/>
        </w:rPr>
        <w:t>раз</w:t>
      </w:r>
      <w:r>
        <w:t></w:t>
      </w:r>
      <w:r>
        <w:rPr>
          <w:rFonts w:hint="eastAsia"/>
        </w:rPr>
        <w:t>работке</w:t>
      </w:r>
      <w:r>
        <w:t></w:t>
      </w:r>
      <w:r>
        <w:rPr>
          <w:rFonts w:hint="eastAsia"/>
        </w:rPr>
        <w:t>прогрессивной</w:t>
      </w:r>
      <w:r>
        <w:t></w:t>
      </w:r>
      <w:r>
        <w:rPr>
          <w:rFonts w:hint="eastAsia"/>
        </w:rPr>
        <w:t>энерго</w:t>
      </w:r>
      <w:r>
        <w:t></w:t>
      </w:r>
      <w:r>
        <w:rPr>
          <w:rFonts w:hint="eastAsia"/>
        </w:rPr>
        <w:t>ресурсосберегающей</w:t>
      </w:r>
      <w:r>
        <w:t></w:t>
      </w:r>
      <w:r>
        <w:rPr>
          <w:rFonts w:hint="eastAsia"/>
        </w:rPr>
        <w:t>технологии</w:t>
      </w:r>
      <w:r>
        <w:t></w:t>
      </w:r>
      <w:r>
        <w:rPr>
          <w:rFonts w:hint="eastAsia"/>
        </w:rPr>
        <w:t>возведения</w:t>
      </w:r>
      <w:r>
        <w:t></w:t>
      </w:r>
      <w:r>
        <w:rPr>
          <w:rFonts w:hint="eastAsia"/>
        </w:rPr>
        <w:t>жилых</w:t>
      </w:r>
      <w:r>
        <w:t></w:t>
      </w:r>
      <w:r>
        <w:rPr>
          <w:rFonts w:hint="eastAsia"/>
        </w:rPr>
        <w:t>домов</w:t>
      </w:r>
      <w:r>
        <w:t></w:t>
      </w:r>
      <w:r>
        <w:rPr>
          <w:rFonts w:hint="eastAsia"/>
        </w:rPr>
        <w:t>малой</w:t>
      </w:r>
      <w:r>
        <w:t></w:t>
      </w:r>
      <w:r>
        <w:rPr>
          <w:rFonts w:hint="eastAsia"/>
        </w:rPr>
        <w:t>этажности</w:t>
      </w:r>
      <w:r>
        <w:t></w:t>
      </w:r>
      <w:r>
        <w:rPr>
          <w:rFonts w:hint="eastAsia"/>
        </w:rPr>
        <w:t>с</w:t>
      </w:r>
      <w:r>
        <w:t></w:t>
      </w:r>
      <w:r>
        <w:rPr>
          <w:rFonts w:hint="eastAsia"/>
        </w:rPr>
        <w:t>применением</w:t>
      </w:r>
      <w:r>
        <w:t></w:t>
      </w:r>
      <w:r>
        <w:rPr>
          <w:rFonts w:hint="eastAsia"/>
        </w:rPr>
        <w:t>конструкций</w:t>
      </w:r>
      <w:r>
        <w:t></w:t>
      </w:r>
      <w:r>
        <w:rPr>
          <w:rFonts w:hint="eastAsia"/>
        </w:rPr>
        <w:t>из</w:t>
      </w:r>
      <w:r>
        <w:t></w:t>
      </w:r>
      <w:r>
        <w:rPr>
          <w:rFonts w:hint="eastAsia"/>
        </w:rPr>
        <w:t>поризованного</w:t>
      </w:r>
      <w:r>
        <w:t></w:t>
      </w:r>
      <w:r>
        <w:rPr>
          <w:rFonts w:hint="eastAsia"/>
        </w:rPr>
        <w:t>опилко</w:t>
      </w:r>
      <w:r>
        <w:t></w:t>
      </w:r>
      <w:r>
        <w:t></w:t>
      </w:r>
      <w:r>
        <w:rPr>
          <w:rFonts w:hint="eastAsia"/>
        </w:rPr>
        <w:t>и</w:t>
      </w:r>
      <w:r>
        <w:t></w:t>
      </w:r>
      <w:r>
        <w:rPr>
          <w:rFonts w:hint="eastAsia"/>
        </w:rPr>
        <w:t>перлито</w:t>
      </w:r>
      <w:r>
        <w:t></w:t>
      </w:r>
      <w:r>
        <w:rPr>
          <w:rFonts w:hint="eastAsia"/>
        </w:rPr>
        <w:t>песчаного</w:t>
      </w:r>
      <w:r>
        <w:t></w:t>
      </w:r>
      <w:r>
        <w:rPr>
          <w:rFonts w:hint="eastAsia"/>
        </w:rPr>
        <w:t>монолитного</w:t>
      </w:r>
      <w:r>
        <w:t></w:t>
      </w:r>
      <w:r>
        <w:rPr>
          <w:rFonts w:hint="eastAsia"/>
        </w:rPr>
        <w:t>бетона</w:t>
      </w:r>
      <w:r>
        <w:t></w:t>
      </w:r>
      <w:r>
        <w:t></w:t>
      </w:r>
      <w:r>
        <w:rPr>
          <w:rFonts w:hint="eastAsia"/>
        </w:rPr>
        <w:t>Доказано</w:t>
      </w:r>
      <w:r>
        <w:t></w:t>
      </w:r>
      <w:r>
        <w:t></w:t>
      </w:r>
      <w:r>
        <w:rPr>
          <w:rFonts w:hint="eastAsia"/>
        </w:rPr>
        <w:t>что</w:t>
      </w:r>
      <w:r>
        <w:t></w:t>
      </w:r>
      <w:r>
        <w:rPr>
          <w:rFonts w:hint="eastAsia"/>
        </w:rPr>
        <w:t>прогресс</w:t>
      </w:r>
      <w:r>
        <w:t></w:t>
      </w:r>
      <w:r>
        <w:rPr>
          <w:rFonts w:hint="eastAsia"/>
        </w:rPr>
        <w:t>в</w:t>
      </w:r>
      <w:r>
        <w:t></w:t>
      </w:r>
      <w:r>
        <w:rPr>
          <w:rFonts w:hint="eastAsia"/>
        </w:rPr>
        <w:t>об</w:t>
      </w:r>
      <w:r>
        <w:t></w:t>
      </w:r>
      <w:r>
        <w:rPr>
          <w:rFonts w:hint="eastAsia"/>
        </w:rPr>
        <w:t>ласти</w:t>
      </w:r>
      <w:r>
        <w:t></w:t>
      </w:r>
      <w:r>
        <w:rPr>
          <w:rFonts w:hint="eastAsia"/>
        </w:rPr>
        <w:t>массового</w:t>
      </w:r>
      <w:r>
        <w:t></w:t>
      </w:r>
      <w:r>
        <w:rPr>
          <w:rFonts w:hint="eastAsia"/>
        </w:rPr>
        <w:t>жилищного</w:t>
      </w:r>
      <w:r>
        <w:t></w:t>
      </w:r>
      <w:r>
        <w:rPr>
          <w:rFonts w:hint="eastAsia"/>
        </w:rPr>
        <w:t>строительства</w:t>
      </w:r>
      <w:r>
        <w:t></w:t>
      </w:r>
      <w:r>
        <w:rPr>
          <w:rFonts w:hint="eastAsia"/>
        </w:rPr>
        <w:t>возможен</w:t>
      </w:r>
      <w:r>
        <w:t></w:t>
      </w:r>
      <w:r>
        <w:rPr>
          <w:rFonts w:hint="eastAsia"/>
        </w:rPr>
        <w:t>только</w:t>
      </w:r>
      <w:r>
        <w:t></w:t>
      </w:r>
      <w:r>
        <w:rPr>
          <w:rFonts w:hint="eastAsia"/>
        </w:rPr>
        <w:t>при</w:t>
      </w:r>
      <w:r>
        <w:t></w:t>
      </w:r>
      <w:r>
        <w:rPr>
          <w:rFonts w:hint="eastAsia"/>
        </w:rPr>
        <w:t>дальнейшем</w:t>
      </w:r>
      <w:r>
        <w:t></w:t>
      </w:r>
      <w:r>
        <w:rPr>
          <w:rFonts w:hint="eastAsia"/>
        </w:rPr>
        <w:t>снижении</w:t>
      </w:r>
      <w:r>
        <w:t></w:t>
      </w:r>
      <w:r>
        <w:rPr>
          <w:rFonts w:hint="eastAsia"/>
        </w:rPr>
        <w:t>стоимости</w:t>
      </w:r>
      <w:r>
        <w:t></w:t>
      </w:r>
      <w:r>
        <w:rPr>
          <w:rFonts w:hint="eastAsia"/>
        </w:rPr>
        <w:t>строительства</w:t>
      </w:r>
      <w:r>
        <w:t></w:t>
      </w:r>
      <w:r>
        <w:rPr>
          <w:rFonts w:hint="eastAsia"/>
        </w:rPr>
        <w:t>и</w:t>
      </w:r>
      <w:r>
        <w:t></w:t>
      </w:r>
      <w:r>
        <w:rPr>
          <w:rFonts w:hint="eastAsia"/>
        </w:rPr>
        <w:t>повышении</w:t>
      </w:r>
      <w:r>
        <w:t></w:t>
      </w:r>
      <w:r>
        <w:rPr>
          <w:rFonts w:hint="eastAsia"/>
        </w:rPr>
        <w:t>теплозащитных</w:t>
      </w:r>
      <w:r>
        <w:t></w:t>
      </w:r>
      <w:r>
        <w:rPr>
          <w:rFonts w:hint="eastAsia"/>
        </w:rPr>
        <w:t>свойств</w:t>
      </w:r>
      <w:r>
        <w:t></w:t>
      </w:r>
      <w:r>
        <w:rPr>
          <w:rFonts w:hint="eastAsia"/>
        </w:rPr>
        <w:t>на</w:t>
      </w:r>
      <w:r>
        <w:t></w:t>
      </w:r>
      <w:r>
        <w:rPr>
          <w:rFonts w:hint="eastAsia"/>
        </w:rPr>
        <w:t>ружных</w:t>
      </w:r>
      <w:r>
        <w:t></w:t>
      </w:r>
      <w:r>
        <w:rPr>
          <w:rFonts w:hint="eastAsia"/>
        </w:rPr>
        <w:t>ограждающих</w:t>
      </w:r>
      <w:r>
        <w:t></w:t>
      </w:r>
      <w:r>
        <w:rPr>
          <w:rFonts w:hint="eastAsia"/>
        </w:rPr>
        <w:t>конструкций</w:t>
      </w:r>
      <w:r>
        <w:t></w:t>
      </w:r>
    </w:p>
    <w:p w:rsidR="001A7295" w:rsidRDefault="001A7295" w:rsidP="001A7295">
      <w:r>
        <w:t></w:t>
      </w:r>
      <w:r>
        <w:t></w:t>
      </w:r>
      <w:r>
        <w:tab/>
      </w:r>
      <w:r>
        <w:t></w:t>
      </w:r>
      <w:r>
        <w:rPr>
          <w:rFonts w:hint="eastAsia"/>
        </w:rPr>
        <w:t>Доказано</w:t>
      </w:r>
      <w:r>
        <w:t></w:t>
      </w:r>
      <w:r>
        <w:t></w:t>
      </w:r>
      <w:r>
        <w:rPr>
          <w:rFonts w:hint="eastAsia"/>
        </w:rPr>
        <w:t>что</w:t>
      </w:r>
      <w:r>
        <w:t></w:t>
      </w:r>
      <w:r>
        <w:rPr>
          <w:rFonts w:hint="eastAsia"/>
        </w:rPr>
        <w:t>оптимальное</w:t>
      </w:r>
      <w:r>
        <w:t></w:t>
      </w:r>
      <w:r>
        <w:rPr>
          <w:rFonts w:hint="eastAsia"/>
        </w:rPr>
        <w:t>решение</w:t>
      </w:r>
      <w:r>
        <w:t></w:t>
      </w:r>
      <w:r>
        <w:rPr>
          <w:rFonts w:hint="eastAsia"/>
        </w:rPr>
        <w:t>технологии</w:t>
      </w:r>
      <w:r>
        <w:t></w:t>
      </w:r>
      <w:r>
        <w:rPr>
          <w:rFonts w:hint="eastAsia"/>
        </w:rPr>
        <w:t>устройства</w:t>
      </w:r>
      <w:r>
        <w:t></w:t>
      </w:r>
      <w:r>
        <w:rPr>
          <w:rFonts w:hint="eastAsia"/>
        </w:rPr>
        <w:t>ограж</w:t>
      </w:r>
      <w:r>
        <w:t></w:t>
      </w:r>
      <w:r>
        <w:rPr>
          <w:rFonts w:hint="eastAsia"/>
        </w:rPr>
        <w:t>дающих</w:t>
      </w:r>
      <w:r>
        <w:t></w:t>
      </w:r>
      <w:r>
        <w:rPr>
          <w:rFonts w:hint="eastAsia"/>
        </w:rPr>
        <w:t>конструкций</w:t>
      </w:r>
      <w:r>
        <w:t></w:t>
      </w:r>
      <w:r>
        <w:rPr>
          <w:rFonts w:hint="eastAsia"/>
        </w:rPr>
        <w:t>в</w:t>
      </w:r>
      <w:r>
        <w:t></w:t>
      </w:r>
      <w:r>
        <w:rPr>
          <w:rFonts w:hint="eastAsia"/>
        </w:rPr>
        <w:t>жилищном</w:t>
      </w:r>
      <w:r>
        <w:t></w:t>
      </w:r>
      <w:r>
        <w:rPr>
          <w:rFonts w:hint="eastAsia"/>
        </w:rPr>
        <w:t>строительстве</w:t>
      </w:r>
      <w:r>
        <w:t></w:t>
      </w:r>
      <w:r>
        <w:rPr>
          <w:rFonts w:hint="eastAsia"/>
        </w:rPr>
        <w:t>с</w:t>
      </w:r>
      <w:r>
        <w:t></w:t>
      </w:r>
      <w:r>
        <w:rPr>
          <w:rFonts w:hint="eastAsia"/>
        </w:rPr>
        <w:t>учетом</w:t>
      </w:r>
      <w:r>
        <w:t></w:t>
      </w:r>
      <w:r>
        <w:rPr>
          <w:rFonts w:hint="eastAsia"/>
        </w:rPr>
        <w:t>требования</w:t>
      </w:r>
      <w:r>
        <w:t></w:t>
      </w:r>
      <w:r>
        <w:rPr>
          <w:rFonts w:hint="eastAsia"/>
        </w:rPr>
        <w:t>сниже</w:t>
      </w:r>
      <w:r>
        <w:t></w:t>
      </w:r>
      <w:r>
        <w:rPr>
          <w:rFonts w:hint="eastAsia"/>
        </w:rPr>
        <w:t>ния</w:t>
      </w:r>
      <w:r>
        <w:t></w:t>
      </w:r>
      <w:r>
        <w:rPr>
          <w:rFonts w:hint="eastAsia"/>
        </w:rPr>
        <w:t>стоимости</w:t>
      </w:r>
      <w:r>
        <w:t></w:t>
      </w:r>
      <w:r>
        <w:rPr>
          <w:rFonts w:hint="eastAsia"/>
        </w:rPr>
        <w:t>и</w:t>
      </w:r>
      <w:r>
        <w:t></w:t>
      </w:r>
      <w:r>
        <w:rPr>
          <w:rFonts w:hint="eastAsia"/>
        </w:rPr>
        <w:t>повышения</w:t>
      </w:r>
      <w:r>
        <w:t></w:t>
      </w:r>
      <w:r>
        <w:rPr>
          <w:rFonts w:hint="eastAsia"/>
        </w:rPr>
        <w:t>теплозащитных</w:t>
      </w:r>
      <w:r>
        <w:t></w:t>
      </w:r>
      <w:r>
        <w:rPr>
          <w:rFonts w:hint="eastAsia"/>
        </w:rPr>
        <w:t>свойств</w:t>
      </w:r>
      <w:r>
        <w:t></w:t>
      </w:r>
      <w:r>
        <w:rPr>
          <w:rFonts w:hint="eastAsia"/>
        </w:rPr>
        <w:t>в</w:t>
      </w:r>
      <w:r>
        <w:t></w:t>
      </w:r>
      <w:r>
        <w:rPr>
          <w:rFonts w:hint="eastAsia"/>
        </w:rPr>
        <w:t>соответствии</w:t>
      </w:r>
      <w:r>
        <w:t></w:t>
      </w:r>
      <w:r>
        <w:rPr>
          <w:rFonts w:hint="eastAsia"/>
        </w:rPr>
        <w:t>со</w:t>
      </w:r>
      <w:r>
        <w:t></w:t>
      </w:r>
      <w:r>
        <w:rPr>
          <w:rFonts w:hint="eastAsia"/>
        </w:rPr>
        <w:t>СНиП</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rPr>
          <w:rFonts w:hint="eastAsia"/>
        </w:rPr>
        <w:t>г</w:t>
      </w:r>
      <w:r>
        <w:t></w:t>
      </w:r>
      <w:r>
        <w:t></w:t>
      </w:r>
      <w:r>
        <w:rPr>
          <w:rFonts w:hint="eastAsia"/>
        </w:rPr>
        <w:t>может</w:t>
      </w:r>
      <w:r>
        <w:t></w:t>
      </w:r>
      <w:r>
        <w:rPr>
          <w:rFonts w:hint="eastAsia"/>
        </w:rPr>
        <w:t>быть</w:t>
      </w:r>
      <w:r>
        <w:t></w:t>
      </w:r>
      <w:r>
        <w:rPr>
          <w:rFonts w:hint="eastAsia"/>
        </w:rPr>
        <w:t>найдено</w:t>
      </w:r>
      <w:r>
        <w:t></w:t>
      </w:r>
      <w:r>
        <w:rPr>
          <w:rFonts w:hint="eastAsia"/>
        </w:rPr>
        <w:t>на</w:t>
      </w:r>
      <w:r>
        <w:t></w:t>
      </w:r>
      <w:r>
        <w:rPr>
          <w:rFonts w:hint="eastAsia"/>
        </w:rPr>
        <w:t>основе</w:t>
      </w:r>
      <w:r>
        <w:t></w:t>
      </w:r>
      <w:r>
        <w:rPr>
          <w:rFonts w:hint="eastAsia"/>
        </w:rPr>
        <w:t>разработки</w:t>
      </w:r>
      <w:r>
        <w:t></w:t>
      </w:r>
      <w:r>
        <w:rPr>
          <w:rFonts w:hint="eastAsia"/>
        </w:rPr>
        <w:t>новой</w:t>
      </w:r>
      <w:r>
        <w:t></w:t>
      </w:r>
      <w:r>
        <w:rPr>
          <w:rFonts w:hint="eastAsia"/>
        </w:rPr>
        <w:t>техно</w:t>
      </w:r>
      <w:r>
        <w:t></w:t>
      </w:r>
      <w:r>
        <w:rPr>
          <w:rFonts w:hint="eastAsia"/>
        </w:rPr>
        <w:t>логии</w:t>
      </w:r>
      <w:r>
        <w:t></w:t>
      </w:r>
      <w:r>
        <w:rPr>
          <w:rFonts w:hint="eastAsia"/>
        </w:rPr>
        <w:t>устройства</w:t>
      </w:r>
      <w:r>
        <w:t></w:t>
      </w:r>
      <w:r>
        <w:rPr>
          <w:rFonts w:hint="eastAsia"/>
        </w:rPr>
        <w:t>многослойных</w:t>
      </w:r>
      <w:r>
        <w:t></w:t>
      </w:r>
      <w:r>
        <w:rPr>
          <w:rFonts w:hint="eastAsia"/>
        </w:rPr>
        <w:t>конструкций</w:t>
      </w:r>
      <w:r>
        <w:t></w:t>
      </w:r>
      <w:r>
        <w:rPr>
          <w:rFonts w:hint="eastAsia"/>
        </w:rPr>
        <w:t>с</w:t>
      </w:r>
      <w:r>
        <w:t></w:t>
      </w:r>
      <w:r>
        <w:rPr>
          <w:rFonts w:hint="eastAsia"/>
        </w:rPr>
        <w:t>прогрессивными</w:t>
      </w:r>
      <w:r>
        <w:t></w:t>
      </w:r>
      <w:r>
        <w:rPr>
          <w:rFonts w:hint="eastAsia"/>
        </w:rPr>
        <w:t>видами</w:t>
      </w:r>
      <w:r>
        <w:t></w:t>
      </w:r>
      <w:r>
        <w:rPr>
          <w:rFonts w:hint="eastAsia"/>
        </w:rPr>
        <w:t>легких</w:t>
      </w:r>
      <w:r>
        <w:t></w:t>
      </w:r>
      <w:r>
        <w:rPr>
          <w:rFonts w:hint="eastAsia"/>
        </w:rPr>
        <w:t>конструкционно</w:t>
      </w:r>
      <w:r>
        <w:t></w:t>
      </w:r>
      <w:r>
        <w:rPr>
          <w:rFonts w:hint="eastAsia"/>
        </w:rPr>
        <w:t>теплоизоляционных</w:t>
      </w:r>
      <w:r>
        <w:t></w:t>
      </w:r>
      <w:r>
        <w:rPr>
          <w:rFonts w:hint="eastAsia"/>
        </w:rPr>
        <w:t>бетонов</w:t>
      </w:r>
      <w:r>
        <w:t></w:t>
      </w:r>
      <w:r>
        <w:t></w:t>
      </w:r>
      <w:r>
        <w:rPr>
          <w:rFonts w:hint="eastAsia"/>
        </w:rPr>
        <w:t>Задача</w:t>
      </w:r>
      <w:r>
        <w:t></w:t>
      </w:r>
      <w:r>
        <w:rPr>
          <w:rFonts w:hint="eastAsia"/>
        </w:rPr>
        <w:lastRenderedPageBreak/>
        <w:t>оптимизации</w:t>
      </w:r>
      <w:r>
        <w:t></w:t>
      </w:r>
      <w:r>
        <w:rPr>
          <w:rFonts w:hint="eastAsia"/>
        </w:rPr>
        <w:t>при</w:t>
      </w:r>
      <w:r>
        <w:t></w:t>
      </w:r>
      <w:r>
        <w:rPr>
          <w:rFonts w:hint="eastAsia"/>
        </w:rPr>
        <w:t>этом</w:t>
      </w:r>
      <w:r>
        <w:t></w:t>
      </w:r>
      <w:r>
        <w:rPr>
          <w:rFonts w:hint="eastAsia"/>
        </w:rPr>
        <w:t>формулируется</w:t>
      </w:r>
      <w:r>
        <w:t></w:t>
      </w:r>
      <w:r>
        <w:rPr>
          <w:rFonts w:hint="eastAsia"/>
        </w:rPr>
        <w:t>как</w:t>
      </w:r>
      <w:r>
        <w:t></w:t>
      </w:r>
      <w:r>
        <w:rPr>
          <w:rFonts w:hint="eastAsia"/>
        </w:rPr>
        <w:t>подбор</w:t>
      </w:r>
      <w:r>
        <w:t></w:t>
      </w:r>
      <w:r>
        <w:rPr>
          <w:rFonts w:hint="eastAsia"/>
        </w:rPr>
        <w:t>состава</w:t>
      </w:r>
      <w:r>
        <w:t></w:t>
      </w:r>
      <w:r>
        <w:rPr>
          <w:rFonts w:hint="eastAsia"/>
        </w:rPr>
        <w:t>бетона</w:t>
      </w:r>
      <w:r>
        <w:t></w:t>
      </w:r>
      <w:r>
        <w:rPr>
          <w:rFonts w:hint="eastAsia"/>
        </w:rPr>
        <w:t>и</w:t>
      </w:r>
      <w:r>
        <w:t></w:t>
      </w:r>
      <w:r>
        <w:rPr>
          <w:rFonts w:hint="eastAsia"/>
        </w:rPr>
        <w:t>обоснование</w:t>
      </w:r>
      <w:r>
        <w:t></w:t>
      </w:r>
      <w:r>
        <w:rPr>
          <w:rFonts w:hint="eastAsia"/>
        </w:rPr>
        <w:t>технологии</w:t>
      </w:r>
      <w:r>
        <w:t></w:t>
      </w:r>
      <w:r>
        <w:rPr>
          <w:rFonts w:hint="eastAsia"/>
        </w:rPr>
        <w:t>его</w:t>
      </w:r>
      <w:r>
        <w:t></w:t>
      </w:r>
      <w:r>
        <w:rPr>
          <w:rFonts w:hint="eastAsia"/>
        </w:rPr>
        <w:t>при</w:t>
      </w:r>
      <w:r>
        <w:t></w:t>
      </w:r>
      <w:r>
        <w:rPr>
          <w:rFonts w:hint="eastAsia"/>
        </w:rPr>
        <w:t>готовления</w:t>
      </w:r>
      <w:r>
        <w:t></w:t>
      </w:r>
      <w:r>
        <w:rPr>
          <w:rFonts w:hint="eastAsia"/>
        </w:rPr>
        <w:t>и</w:t>
      </w:r>
      <w:r>
        <w:t></w:t>
      </w:r>
      <w:r>
        <w:rPr>
          <w:rFonts w:hint="eastAsia"/>
        </w:rPr>
        <w:t>укладки</w:t>
      </w:r>
      <w:r>
        <w:t></w:t>
      </w:r>
      <w:r>
        <w:rPr>
          <w:rFonts w:hint="eastAsia"/>
        </w:rPr>
        <w:t>с</w:t>
      </w:r>
      <w:r>
        <w:t></w:t>
      </w:r>
      <w:r>
        <w:rPr>
          <w:rFonts w:hint="eastAsia"/>
        </w:rPr>
        <w:t>учетом</w:t>
      </w:r>
      <w:r>
        <w:t></w:t>
      </w:r>
      <w:r>
        <w:rPr>
          <w:rFonts w:hint="eastAsia"/>
        </w:rPr>
        <w:t>достижения</w:t>
      </w:r>
      <w:r>
        <w:t></w:t>
      </w:r>
      <w:r>
        <w:rPr>
          <w:rFonts w:hint="eastAsia"/>
        </w:rPr>
        <w:t>критерия</w:t>
      </w:r>
      <w:r>
        <w:t></w:t>
      </w:r>
      <w:r>
        <w:rPr>
          <w:rFonts w:hint="eastAsia"/>
        </w:rPr>
        <w:t>минимума</w:t>
      </w:r>
      <w:r>
        <w:t></w:t>
      </w:r>
      <w:r>
        <w:rPr>
          <w:rFonts w:hint="eastAsia"/>
        </w:rPr>
        <w:t>приведенных</w:t>
      </w:r>
      <w:r>
        <w:t></w:t>
      </w:r>
      <w:r>
        <w:rPr>
          <w:rFonts w:hint="eastAsia"/>
        </w:rPr>
        <w:t>затрат</w:t>
      </w:r>
      <w:r>
        <w:t></w:t>
      </w:r>
      <w:r>
        <w:rPr>
          <w:rFonts w:hint="eastAsia"/>
        </w:rPr>
        <w:t>и</w:t>
      </w:r>
      <w:r>
        <w:t></w:t>
      </w:r>
      <w:r>
        <w:rPr>
          <w:rFonts w:hint="eastAsia"/>
        </w:rPr>
        <w:t>ограничительных</w:t>
      </w:r>
      <w:r>
        <w:t></w:t>
      </w:r>
      <w:r>
        <w:rPr>
          <w:rFonts w:hint="eastAsia"/>
        </w:rPr>
        <w:t>критериев</w:t>
      </w:r>
      <w:r>
        <w:t></w:t>
      </w:r>
      <w:r>
        <w:rPr>
          <w:rFonts w:hint="eastAsia"/>
        </w:rPr>
        <w:t>по</w:t>
      </w:r>
      <w:r>
        <w:t></w:t>
      </w:r>
      <w:r>
        <w:rPr>
          <w:rFonts w:hint="eastAsia"/>
        </w:rPr>
        <w:t>требуемой</w:t>
      </w:r>
      <w:r>
        <w:t></w:t>
      </w:r>
      <w:r>
        <w:rPr>
          <w:rFonts w:hint="eastAsia"/>
        </w:rPr>
        <w:t>прочности</w:t>
      </w:r>
      <w:r>
        <w:t></w:t>
      </w:r>
      <w:r>
        <w:rPr>
          <w:rFonts w:hint="eastAsia"/>
        </w:rPr>
        <w:t>и</w:t>
      </w:r>
      <w:r>
        <w:t></w:t>
      </w:r>
      <w:r>
        <w:rPr>
          <w:rFonts w:hint="eastAsia"/>
        </w:rPr>
        <w:t>теплопровод</w:t>
      </w:r>
      <w:r>
        <w:t></w:t>
      </w:r>
      <w:r>
        <w:rPr>
          <w:rFonts w:hint="eastAsia"/>
        </w:rPr>
        <w:t>ности</w:t>
      </w:r>
      <w:r>
        <w:t></w:t>
      </w:r>
      <w:r>
        <w:rPr>
          <w:rFonts w:hint="eastAsia"/>
        </w:rPr>
        <w:t>бетона</w:t>
      </w:r>
      <w:r>
        <w:t></w:t>
      </w:r>
      <w:r>
        <w:rPr>
          <w:rFonts w:hint="eastAsia"/>
        </w:rPr>
        <w:t>для</w:t>
      </w:r>
      <w:r>
        <w:t></w:t>
      </w:r>
      <w:r>
        <w:rPr>
          <w:rFonts w:hint="eastAsia"/>
        </w:rPr>
        <w:t>условий</w:t>
      </w:r>
      <w:r>
        <w:t></w:t>
      </w:r>
      <w:r>
        <w:rPr>
          <w:rFonts w:hint="eastAsia"/>
        </w:rPr>
        <w:t>наружных</w:t>
      </w:r>
      <w:r>
        <w:t></w:t>
      </w:r>
      <w:r>
        <w:rPr>
          <w:rFonts w:hint="eastAsia"/>
        </w:rPr>
        <w:t>стен</w:t>
      </w:r>
      <w:r>
        <w:t></w:t>
      </w:r>
      <w:r>
        <w:rPr>
          <w:rFonts w:hint="eastAsia"/>
        </w:rPr>
        <w:t>малоэтажных</w:t>
      </w:r>
      <w:r>
        <w:t></w:t>
      </w:r>
      <w:r>
        <w:rPr>
          <w:rFonts w:hint="eastAsia"/>
        </w:rPr>
        <w:t>жилых</w:t>
      </w:r>
      <w:r>
        <w:t></w:t>
      </w:r>
      <w:r>
        <w:rPr>
          <w:rFonts w:hint="eastAsia"/>
        </w:rPr>
        <w:t>домов</w:t>
      </w:r>
      <w:r>
        <w:t></w:t>
      </w:r>
    </w:p>
    <w:p w:rsidR="001A7295" w:rsidRDefault="001A7295" w:rsidP="001A7295">
      <w:r>
        <w:t></w:t>
      </w:r>
      <w:r>
        <w:t></w:t>
      </w:r>
      <w:r>
        <w:tab/>
      </w:r>
      <w:r>
        <w:rPr>
          <w:rFonts w:hint="eastAsia"/>
        </w:rPr>
        <w:t>Выполнены</w:t>
      </w:r>
      <w:r>
        <w:t></w:t>
      </w:r>
      <w:r>
        <w:rPr>
          <w:rFonts w:hint="eastAsia"/>
        </w:rPr>
        <w:t>внедрение</w:t>
      </w:r>
      <w:r>
        <w:t></w:t>
      </w:r>
      <w:r>
        <w:rPr>
          <w:rFonts w:hint="eastAsia"/>
        </w:rPr>
        <w:t>и</w:t>
      </w:r>
      <w:r>
        <w:t></w:t>
      </w:r>
      <w:r>
        <w:rPr>
          <w:rFonts w:hint="eastAsia"/>
        </w:rPr>
        <w:t>проверка</w:t>
      </w:r>
      <w:r>
        <w:t></w:t>
      </w:r>
      <w:r>
        <w:rPr>
          <w:rFonts w:hint="eastAsia"/>
        </w:rPr>
        <w:t>эффективности</w:t>
      </w:r>
      <w:r>
        <w:t></w:t>
      </w:r>
      <w:r>
        <w:rPr>
          <w:rFonts w:hint="eastAsia"/>
        </w:rPr>
        <w:t>технологических</w:t>
      </w:r>
      <w:r>
        <w:t></w:t>
      </w:r>
      <w:r>
        <w:rPr>
          <w:rFonts w:hint="eastAsia"/>
        </w:rPr>
        <w:t>решений</w:t>
      </w:r>
      <w:r>
        <w:t></w:t>
      </w:r>
      <w:r>
        <w:rPr>
          <w:rFonts w:hint="eastAsia"/>
        </w:rPr>
        <w:t>в</w:t>
      </w:r>
      <w:r>
        <w:t></w:t>
      </w:r>
      <w:r>
        <w:rPr>
          <w:rFonts w:hint="eastAsia"/>
        </w:rPr>
        <w:t>условиях</w:t>
      </w:r>
      <w:r>
        <w:t></w:t>
      </w:r>
      <w:r>
        <w:rPr>
          <w:rFonts w:hint="eastAsia"/>
        </w:rPr>
        <w:t>строительных</w:t>
      </w:r>
      <w:r>
        <w:t></w:t>
      </w:r>
      <w:r>
        <w:rPr>
          <w:rFonts w:hint="eastAsia"/>
        </w:rPr>
        <w:t>площадок</w:t>
      </w:r>
      <w:r>
        <w:t></w:t>
      </w:r>
      <w:r>
        <w:rPr>
          <w:rFonts w:hint="eastAsia"/>
        </w:rPr>
        <w:t>при</w:t>
      </w:r>
      <w:r>
        <w:t></w:t>
      </w:r>
      <w:r>
        <w:rPr>
          <w:rFonts w:hint="eastAsia"/>
        </w:rPr>
        <w:t>возведении</w:t>
      </w:r>
      <w:r>
        <w:t></w:t>
      </w:r>
      <w:r>
        <w:rPr>
          <w:rFonts w:hint="eastAsia"/>
        </w:rPr>
        <w:t>малоэтажных</w:t>
      </w:r>
      <w:r>
        <w:t></w:t>
      </w:r>
      <w:r>
        <w:rPr>
          <w:rFonts w:hint="eastAsia"/>
        </w:rPr>
        <w:t>жи</w:t>
      </w:r>
      <w:r>
        <w:t></w:t>
      </w:r>
      <w:r>
        <w:rPr>
          <w:rFonts w:hint="eastAsia"/>
        </w:rPr>
        <w:t>лых</w:t>
      </w:r>
      <w:r>
        <w:t></w:t>
      </w:r>
      <w:r>
        <w:rPr>
          <w:rFonts w:hint="eastAsia"/>
        </w:rPr>
        <w:t>домов</w:t>
      </w:r>
      <w:r>
        <w:t></w:t>
      </w:r>
      <w:r>
        <w:t></w:t>
      </w:r>
      <w:r>
        <w:rPr>
          <w:rFonts w:hint="eastAsia"/>
        </w:rPr>
        <w:t>Технология</w:t>
      </w:r>
      <w:r>
        <w:t></w:t>
      </w:r>
      <w:r>
        <w:rPr>
          <w:rFonts w:hint="eastAsia"/>
        </w:rPr>
        <w:t>использована</w:t>
      </w:r>
      <w:r>
        <w:t></w:t>
      </w:r>
      <w:r>
        <w:rPr>
          <w:rFonts w:hint="eastAsia"/>
        </w:rPr>
        <w:t>в</w:t>
      </w:r>
      <w:r>
        <w:t></w:t>
      </w:r>
      <w:r>
        <w:rPr>
          <w:rFonts w:hint="eastAsia"/>
        </w:rPr>
        <w:t>ООО</w:t>
      </w:r>
      <w:r>
        <w:t></w:t>
      </w:r>
      <w:r>
        <w:t></w:t>
      </w:r>
      <w:r>
        <w:rPr>
          <w:rFonts w:hint="eastAsia"/>
        </w:rPr>
        <w:t>Мастер</w:t>
      </w:r>
      <w:r>
        <w:t></w:t>
      </w:r>
      <w:r>
        <w:rPr>
          <w:rFonts w:hint="eastAsia"/>
        </w:rPr>
        <w:t>Строй</w:t>
      </w:r>
      <w:r>
        <w:t></w:t>
      </w:r>
      <w:r>
        <w:rPr>
          <w:rFonts w:hint="eastAsia"/>
        </w:rPr>
        <w:t>Компания</w:t>
      </w:r>
      <w:r>
        <w:t></w:t>
      </w:r>
      <w:r>
        <w:t></w:t>
      </w:r>
      <w:r>
        <w:rPr>
          <w:rFonts w:hint="eastAsia"/>
        </w:rPr>
        <w:t>при</w:t>
      </w:r>
      <w:r>
        <w:t></w:t>
      </w:r>
      <w:r>
        <w:rPr>
          <w:rFonts w:hint="eastAsia"/>
        </w:rPr>
        <w:t>строительстве</w:t>
      </w:r>
      <w:r>
        <w:t></w:t>
      </w:r>
      <w:r>
        <w:rPr>
          <w:rFonts w:hint="eastAsia"/>
        </w:rPr>
        <w:t>двух</w:t>
      </w:r>
      <w:r>
        <w:t></w:t>
      </w:r>
      <w:r>
        <w:t></w:t>
      </w:r>
      <w:r>
        <w:rPr>
          <w:rFonts w:hint="eastAsia"/>
        </w:rPr>
        <w:t>и</w:t>
      </w:r>
      <w:r>
        <w:t></w:t>
      </w:r>
      <w:r>
        <w:rPr>
          <w:rFonts w:hint="eastAsia"/>
        </w:rPr>
        <w:t>трехэтажных</w:t>
      </w:r>
      <w:r>
        <w:t></w:t>
      </w:r>
      <w:r>
        <w:rPr>
          <w:rFonts w:hint="eastAsia"/>
        </w:rPr>
        <w:t>жилых</w:t>
      </w:r>
      <w:r>
        <w:t></w:t>
      </w:r>
      <w:r>
        <w:rPr>
          <w:rFonts w:hint="eastAsia"/>
        </w:rPr>
        <w:t>домов</w:t>
      </w:r>
      <w:r>
        <w:t></w:t>
      </w:r>
      <w:r>
        <w:rPr>
          <w:rFonts w:hint="eastAsia"/>
        </w:rPr>
        <w:t>в</w:t>
      </w:r>
      <w:r>
        <w:t></w:t>
      </w:r>
      <w:r>
        <w:rPr>
          <w:rFonts w:hint="eastAsia"/>
        </w:rPr>
        <w:t>г</w:t>
      </w:r>
      <w:r>
        <w:t></w:t>
      </w:r>
      <w:r>
        <w:t></w:t>
      </w:r>
      <w:r>
        <w:rPr>
          <w:rFonts w:hint="eastAsia"/>
        </w:rPr>
        <w:t>Пушкине</w:t>
      </w:r>
      <w:r>
        <w:t></w:t>
      </w:r>
      <w:r>
        <w:rPr>
          <w:rFonts w:hint="eastAsia"/>
        </w:rPr>
        <w:t>и</w:t>
      </w:r>
      <w:r>
        <w:t></w:t>
      </w:r>
      <w:r>
        <w:rPr>
          <w:rFonts w:hint="eastAsia"/>
        </w:rPr>
        <w:t>г</w:t>
      </w:r>
      <w:r>
        <w:t></w:t>
      </w:r>
      <w:r>
        <w:t></w:t>
      </w:r>
      <w:r>
        <w:rPr>
          <w:rFonts w:hint="eastAsia"/>
        </w:rPr>
        <w:t>Павловске</w:t>
      </w:r>
      <w:r>
        <w:t></w:t>
      </w:r>
      <w:r>
        <w:rPr>
          <w:rFonts w:hint="eastAsia"/>
        </w:rPr>
        <w:t>в</w:t>
      </w:r>
    </w:p>
    <w:p w:rsidR="001A7295" w:rsidRDefault="001A7295" w:rsidP="001A7295">
      <w:r>
        <w:t></w:t>
      </w:r>
    </w:p>
    <w:p w:rsidR="001A7295" w:rsidRDefault="001A7295" w:rsidP="001A7295">
      <w:r>
        <w:t></w:t>
      </w:r>
      <w:r>
        <w:t></w:t>
      </w:r>
      <w:r>
        <w:t></w:t>
      </w:r>
      <w:r>
        <w:t></w:t>
      </w:r>
      <w:r>
        <w:t></w:t>
      </w:r>
      <w:r>
        <w:t></w:t>
      </w:r>
      <w:r>
        <w:t></w:t>
      </w:r>
      <w:r>
        <w:t></w:t>
      </w:r>
      <w:r>
        <w:t></w:t>
      </w:r>
      <w:r>
        <w:t></w:t>
      </w:r>
      <w:r>
        <w:t></w:t>
      </w:r>
      <w:r>
        <w:t></w:t>
      </w:r>
      <w:r>
        <w:rPr>
          <w:rFonts w:hint="eastAsia"/>
        </w:rPr>
        <w:t>гг</w:t>
      </w:r>
      <w:r>
        <w:t></w:t>
      </w:r>
      <w:r>
        <w:t></w:t>
      </w:r>
      <w:r>
        <w:rPr>
          <w:rFonts w:hint="eastAsia"/>
        </w:rPr>
        <w:t>Опыт</w:t>
      </w:r>
      <w:r>
        <w:t></w:t>
      </w:r>
      <w:r>
        <w:rPr>
          <w:rFonts w:hint="eastAsia"/>
        </w:rPr>
        <w:t>показал</w:t>
      </w:r>
      <w:r>
        <w:t></w:t>
      </w:r>
      <w:r>
        <w:rPr>
          <w:rFonts w:hint="eastAsia"/>
        </w:rPr>
        <w:t>достаточную</w:t>
      </w:r>
      <w:r>
        <w:t></w:t>
      </w:r>
      <w:r>
        <w:rPr>
          <w:rFonts w:hint="eastAsia"/>
        </w:rPr>
        <w:t>сходимость</w:t>
      </w:r>
      <w:r>
        <w:t></w:t>
      </w:r>
      <w:r>
        <w:rPr>
          <w:rFonts w:hint="eastAsia"/>
        </w:rPr>
        <w:t>теоретических</w:t>
      </w:r>
      <w:r>
        <w:t></w:t>
      </w:r>
      <w:r>
        <w:rPr>
          <w:rFonts w:hint="eastAsia"/>
        </w:rPr>
        <w:t>расчет</w:t>
      </w:r>
      <w:r>
        <w:t></w:t>
      </w:r>
      <w:r>
        <w:rPr>
          <w:rFonts w:hint="eastAsia"/>
        </w:rPr>
        <w:t>ных</w:t>
      </w:r>
      <w:r>
        <w:t></w:t>
      </w:r>
      <w:r>
        <w:rPr>
          <w:rFonts w:hint="eastAsia"/>
        </w:rPr>
        <w:t>показателей</w:t>
      </w:r>
      <w:r>
        <w:t></w:t>
      </w:r>
      <w:r>
        <w:rPr>
          <w:rFonts w:hint="eastAsia"/>
        </w:rPr>
        <w:t>эффективности</w:t>
      </w:r>
      <w:r>
        <w:t></w:t>
      </w:r>
      <w:r>
        <w:rPr>
          <w:rFonts w:hint="eastAsia"/>
        </w:rPr>
        <w:t>с</w:t>
      </w:r>
      <w:r>
        <w:t></w:t>
      </w:r>
      <w:r>
        <w:rPr>
          <w:rFonts w:hint="eastAsia"/>
        </w:rPr>
        <w:t>практическими</w:t>
      </w:r>
      <w:r>
        <w:t></w:t>
      </w:r>
      <w:r>
        <w:rPr>
          <w:rFonts w:hint="eastAsia"/>
        </w:rPr>
        <w:t>оценками</w:t>
      </w:r>
      <w:r>
        <w:t></w:t>
      </w:r>
      <w:r>
        <w:rPr>
          <w:rFonts w:hint="eastAsia"/>
        </w:rPr>
        <w:t>по</w:t>
      </w:r>
      <w:r>
        <w:t></w:t>
      </w:r>
      <w:r>
        <w:rPr>
          <w:rFonts w:hint="eastAsia"/>
        </w:rPr>
        <w:t>фактам</w:t>
      </w:r>
      <w:r>
        <w:t></w:t>
      </w:r>
      <w:r>
        <w:rPr>
          <w:rFonts w:hint="eastAsia"/>
        </w:rPr>
        <w:t>строи</w:t>
      </w:r>
      <w:r>
        <w:t></w:t>
      </w:r>
      <w:r>
        <w:rPr>
          <w:rFonts w:hint="eastAsia"/>
        </w:rPr>
        <w:t>тельства</w:t>
      </w:r>
      <w:r>
        <w:t></w:t>
      </w:r>
      <w:r>
        <w:rPr>
          <w:rFonts w:hint="eastAsia"/>
        </w:rPr>
        <w:t>и</w:t>
      </w:r>
      <w:r>
        <w:t></w:t>
      </w:r>
      <w:r>
        <w:rPr>
          <w:rFonts w:hint="eastAsia"/>
        </w:rPr>
        <w:t>эксплуатации</w:t>
      </w:r>
      <w:r>
        <w:t></w:t>
      </w:r>
      <w:r>
        <w:t></w:t>
      </w:r>
      <w:r>
        <w:rPr>
          <w:rFonts w:hint="eastAsia"/>
        </w:rPr>
        <w:t>Технология</w:t>
      </w:r>
      <w:r>
        <w:t></w:t>
      </w:r>
      <w:r>
        <w:rPr>
          <w:rFonts w:hint="eastAsia"/>
        </w:rPr>
        <w:t>работ</w:t>
      </w:r>
      <w:r>
        <w:t></w:t>
      </w:r>
      <w:r>
        <w:rPr>
          <w:rFonts w:hint="eastAsia"/>
        </w:rPr>
        <w:t>отличается</w:t>
      </w:r>
      <w:r>
        <w:t></w:t>
      </w:r>
      <w:r>
        <w:rPr>
          <w:rFonts w:hint="eastAsia"/>
        </w:rPr>
        <w:t>экономичным</w:t>
      </w:r>
      <w:r>
        <w:t></w:t>
      </w:r>
      <w:r>
        <w:rPr>
          <w:rFonts w:hint="eastAsia"/>
        </w:rPr>
        <w:t>расходом</w:t>
      </w:r>
      <w:r>
        <w:t></w:t>
      </w:r>
      <w:r>
        <w:rPr>
          <w:rFonts w:hint="eastAsia"/>
        </w:rPr>
        <w:t>доступных</w:t>
      </w:r>
      <w:r>
        <w:t></w:t>
      </w:r>
      <w:r>
        <w:rPr>
          <w:rFonts w:hint="eastAsia"/>
        </w:rPr>
        <w:t>строительных</w:t>
      </w:r>
      <w:r>
        <w:t></w:t>
      </w:r>
      <w:r>
        <w:rPr>
          <w:rFonts w:hint="eastAsia"/>
        </w:rPr>
        <w:t>материалов</w:t>
      </w:r>
      <w:r>
        <w:t></w:t>
      </w:r>
      <w:r>
        <w:rPr>
          <w:rFonts w:hint="eastAsia"/>
        </w:rPr>
        <w:t>и</w:t>
      </w:r>
      <w:r>
        <w:t></w:t>
      </w:r>
      <w:r>
        <w:rPr>
          <w:rFonts w:hint="eastAsia"/>
        </w:rPr>
        <w:t>простотой</w:t>
      </w:r>
      <w:r>
        <w:t></w:t>
      </w:r>
      <w:r>
        <w:rPr>
          <w:rFonts w:hint="eastAsia"/>
        </w:rPr>
        <w:t>выполнения</w:t>
      </w:r>
      <w:r>
        <w:t></w:t>
      </w:r>
      <w:r>
        <w:t></w:t>
      </w:r>
      <w:r>
        <w:rPr>
          <w:rFonts w:hint="eastAsia"/>
        </w:rPr>
        <w:t>Технология</w:t>
      </w:r>
      <w:r>
        <w:t></w:t>
      </w:r>
      <w:r>
        <w:rPr>
          <w:rFonts w:hint="eastAsia"/>
        </w:rPr>
        <w:t>по</w:t>
      </w:r>
      <w:r>
        <w:t></w:t>
      </w:r>
      <w:r>
        <w:rPr>
          <w:rFonts w:hint="eastAsia"/>
        </w:rPr>
        <w:t>зволяет</w:t>
      </w:r>
      <w:r>
        <w:t></w:t>
      </w:r>
      <w:r>
        <w:rPr>
          <w:rFonts w:hint="eastAsia"/>
        </w:rPr>
        <w:t>вести</w:t>
      </w:r>
      <w:r>
        <w:t></w:t>
      </w:r>
      <w:r>
        <w:rPr>
          <w:rFonts w:hint="eastAsia"/>
        </w:rPr>
        <w:t>работы</w:t>
      </w:r>
      <w:r>
        <w:t></w:t>
      </w:r>
      <w:r>
        <w:rPr>
          <w:rFonts w:hint="eastAsia"/>
        </w:rPr>
        <w:t>при</w:t>
      </w:r>
      <w:r>
        <w:t></w:t>
      </w:r>
      <w:r>
        <w:rPr>
          <w:rFonts w:hint="eastAsia"/>
        </w:rPr>
        <w:t>отрицательной</w:t>
      </w:r>
      <w:r>
        <w:t></w:t>
      </w:r>
      <w:r>
        <w:rPr>
          <w:rFonts w:hint="eastAsia"/>
        </w:rPr>
        <w:t>температуре</w:t>
      </w:r>
      <w:r>
        <w:t></w:t>
      </w:r>
      <w:r>
        <w:t></w:t>
      </w:r>
      <w:r>
        <w:rPr>
          <w:rFonts w:hint="eastAsia"/>
        </w:rPr>
        <w:t>до</w:t>
      </w:r>
      <w:r>
        <w:t></w:t>
      </w:r>
      <w:r>
        <w:t></w:t>
      </w:r>
      <w:r>
        <w:t></w:t>
      </w:r>
      <w:r>
        <w:t></w:t>
      </w:r>
      <w:r>
        <w:t></w:t>
      </w:r>
      <w:r>
        <w:rPr>
          <w:rFonts w:hint="eastAsia"/>
        </w:rPr>
        <w:t>°С</w:t>
      </w:r>
      <w:r>
        <w:t></w:t>
      </w:r>
      <w:r>
        <w:t></w:t>
      </w:r>
      <w:r>
        <w:rPr>
          <w:rFonts w:hint="eastAsia"/>
        </w:rPr>
        <w:t>с</w:t>
      </w:r>
      <w:r>
        <w:t></w:t>
      </w:r>
      <w:r>
        <w:rPr>
          <w:rFonts w:hint="eastAsia"/>
        </w:rPr>
        <w:t>использова</w:t>
      </w:r>
      <w:r>
        <w:t></w:t>
      </w:r>
      <w:r>
        <w:rPr>
          <w:rFonts w:hint="eastAsia"/>
        </w:rPr>
        <w:t>нием</w:t>
      </w:r>
      <w:r>
        <w:t></w:t>
      </w:r>
      <w:r>
        <w:rPr>
          <w:rFonts w:hint="eastAsia"/>
        </w:rPr>
        <w:t>противоморозных</w:t>
      </w:r>
      <w:r>
        <w:t></w:t>
      </w:r>
      <w:r>
        <w:rPr>
          <w:rFonts w:hint="eastAsia"/>
        </w:rPr>
        <w:t>добавок</w:t>
      </w:r>
      <w:r>
        <w:t></w:t>
      </w:r>
      <w:r>
        <w:rPr>
          <w:rFonts w:hint="eastAsia"/>
        </w:rPr>
        <w:t>и</w:t>
      </w:r>
      <w:r>
        <w:t></w:t>
      </w:r>
      <w:r>
        <w:rPr>
          <w:rFonts w:hint="eastAsia"/>
        </w:rPr>
        <w:t>покрытием</w:t>
      </w:r>
      <w:r>
        <w:t></w:t>
      </w:r>
      <w:r>
        <w:rPr>
          <w:rFonts w:hint="eastAsia"/>
        </w:rPr>
        <w:t>бетонируемых</w:t>
      </w:r>
      <w:r>
        <w:t></w:t>
      </w:r>
      <w:r>
        <w:rPr>
          <w:rFonts w:hint="eastAsia"/>
        </w:rPr>
        <w:t>поверхностей</w:t>
      </w:r>
      <w:r>
        <w:t></w:t>
      </w:r>
      <w:r>
        <w:rPr>
          <w:rFonts w:hint="eastAsia"/>
        </w:rPr>
        <w:t>те</w:t>
      </w:r>
      <w:r>
        <w:t></w:t>
      </w:r>
      <w:r>
        <w:rPr>
          <w:rFonts w:hint="eastAsia"/>
        </w:rPr>
        <w:t>плоизоляционными</w:t>
      </w:r>
      <w:r>
        <w:t></w:t>
      </w:r>
      <w:r>
        <w:rPr>
          <w:rFonts w:hint="eastAsia"/>
        </w:rPr>
        <w:t>матами</w:t>
      </w:r>
      <w:r>
        <w:t></w:t>
      </w:r>
    </w:p>
    <w:p w:rsidR="001A7295" w:rsidRDefault="001A7295" w:rsidP="001A7295">
      <w:r>
        <w:rPr>
          <w:rFonts w:hint="eastAsia"/>
        </w:rPr>
        <w:t>Научная</w:t>
      </w:r>
      <w:r>
        <w:t></w:t>
      </w:r>
      <w:r>
        <w:rPr>
          <w:rFonts w:hint="eastAsia"/>
        </w:rPr>
        <w:t>новизна</w:t>
      </w:r>
      <w:r>
        <w:t></w:t>
      </w:r>
      <w:r>
        <w:rPr>
          <w:rFonts w:hint="eastAsia"/>
        </w:rPr>
        <w:t>исследования</w:t>
      </w:r>
      <w:r>
        <w:t></w:t>
      </w:r>
      <w:r>
        <w:rPr>
          <w:rFonts w:hint="eastAsia"/>
        </w:rPr>
        <w:t>заключается</w:t>
      </w:r>
      <w:r>
        <w:t></w:t>
      </w:r>
      <w:r>
        <w:rPr>
          <w:rFonts w:hint="eastAsia"/>
        </w:rPr>
        <w:t>в</w:t>
      </w:r>
      <w:r>
        <w:t></w:t>
      </w:r>
      <w:r>
        <w:rPr>
          <w:rFonts w:hint="eastAsia"/>
        </w:rPr>
        <w:t>следующем</w:t>
      </w:r>
      <w:r>
        <w:t></w:t>
      </w:r>
    </w:p>
    <w:p w:rsidR="001A7295" w:rsidRDefault="001A7295" w:rsidP="001A7295">
      <w:r>
        <w:t></w:t>
      </w:r>
      <w:r>
        <w:t></w:t>
      </w:r>
      <w:r>
        <w:tab/>
      </w:r>
      <w:r>
        <w:t></w:t>
      </w:r>
      <w:r>
        <w:rPr>
          <w:rFonts w:hint="eastAsia"/>
        </w:rPr>
        <w:t>Обоснована</w:t>
      </w:r>
      <w:r>
        <w:t></w:t>
      </w:r>
      <w:r>
        <w:rPr>
          <w:rFonts w:hint="eastAsia"/>
        </w:rPr>
        <w:t>технология</w:t>
      </w:r>
      <w:r>
        <w:t></w:t>
      </w:r>
      <w:r>
        <w:rPr>
          <w:rFonts w:hint="eastAsia"/>
        </w:rPr>
        <w:t>приготовления</w:t>
      </w:r>
      <w:r>
        <w:t></w:t>
      </w:r>
      <w:r>
        <w:rPr>
          <w:rFonts w:hint="eastAsia"/>
        </w:rPr>
        <w:t>поризованного</w:t>
      </w:r>
      <w:r>
        <w:t></w:t>
      </w:r>
      <w:r>
        <w:rPr>
          <w:rFonts w:hint="eastAsia"/>
        </w:rPr>
        <w:t>бетона</w:t>
      </w:r>
      <w:r>
        <w:t></w:t>
      </w:r>
      <w:r>
        <w:rPr>
          <w:rFonts w:hint="eastAsia"/>
        </w:rPr>
        <w:t>в</w:t>
      </w:r>
      <w:r>
        <w:t></w:t>
      </w:r>
      <w:r>
        <w:rPr>
          <w:rFonts w:hint="eastAsia"/>
        </w:rPr>
        <w:t>усло</w:t>
      </w:r>
      <w:r>
        <w:t></w:t>
      </w:r>
      <w:r>
        <w:rPr>
          <w:rFonts w:hint="eastAsia"/>
        </w:rPr>
        <w:t>виях</w:t>
      </w:r>
      <w:r>
        <w:t></w:t>
      </w:r>
      <w:r>
        <w:rPr>
          <w:rFonts w:hint="eastAsia"/>
        </w:rPr>
        <w:t>строительной</w:t>
      </w:r>
      <w:r>
        <w:t></w:t>
      </w:r>
      <w:r>
        <w:rPr>
          <w:rFonts w:hint="eastAsia"/>
        </w:rPr>
        <w:t>площадки</w:t>
      </w:r>
      <w:r>
        <w:t></w:t>
      </w:r>
      <w:r>
        <w:rPr>
          <w:rFonts w:hint="eastAsia"/>
        </w:rPr>
        <w:t>на</w:t>
      </w:r>
      <w:r>
        <w:t></w:t>
      </w:r>
      <w:r>
        <w:rPr>
          <w:rFonts w:hint="eastAsia"/>
        </w:rPr>
        <w:t>основе</w:t>
      </w:r>
      <w:r>
        <w:t></w:t>
      </w:r>
      <w:r>
        <w:rPr>
          <w:rFonts w:hint="eastAsia"/>
        </w:rPr>
        <w:t>цемента</w:t>
      </w:r>
      <w:r>
        <w:t></w:t>
      </w:r>
      <w:r>
        <w:t></w:t>
      </w:r>
      <w:r>
        <w:rPr>
          <w:rFonts w:hint="eastAsia"/>
        </w:rPr>
        <w:t>песка</w:t>
      </w:r>
      <w:r>
        <w:t></w:t>
      </w:r>
      <w:r>
        <w:t></w:t>
      </w:r>
      <w:r>
        <w:rPr>
          <w:rFonts w:hint="eastAsia"/>
        </w:rPr>
        <w:t>опилок</w:t>
      </w:r>
      <w:r>
        <w:t></w:t>
      </w:r>
      <w:r>
        <w:t></w:t>
      </w:r>
      <w:r>
        <w:rPr>
          <w:rFonts w:hint="eastAsia"/>
        </w:rPr>
        <w:t>перлита</w:t>
      </w:r>
      <w:r>
        <w:t></w:t>
      </w:r>
      <w:r>
        <w:t></w:t>
      </w:r>
      <w:r>
        <w:rPr>
          <w:rFonts w:hint="eastAsia"/>
        </w:rPr>
        <w:t>воды</w:t>
      </w:r>
      <w:r>
        <w:t></w:t>
      </w:r>
      <w:r>
        <w:rPr>
          <w:rFonts w:hint="eastAsia"/>
        </w:rPr>
        <w:t>и</w:t>
      </w:r>
      <w:r>
        <w:t></w:t>
      </w:r>
      <w:r>
        <w:rPr>
          <w:rFonts w:hint="eastAsia"/>
        </w:rPr>
        <w:t>пенообразователя</w:t>
      </w:r>
      <w:r>
        <w:t></w:t>
      </w:r>
      <w:r>
        <w:rPr>
          <w:rFonts w:hint="eastAsia"/>
        </w:rPr>
        <w:t>со</w:t>
      </w:r>
      <w:r>
        <w:t></w:t>
      </w:r>
      <w:r>
        <w:rPr>
          <w:rFonts w:hint="eastAsia"/>
        </w:rPr>
        <w:t>средней</w:t>
      </w:r>
      <w:r>
        <w:t></w:t>
      </w:r>
      <w:r>
        <w:rPr>
          <w:rFonts w:hint="eastAsia"/>
        </w:rPr>
        <w:t>плотностью</w:t>
      </w:r>
      <w:r>
        <w:t></w:t>
      </w:r>
      <w:r>
        <w:t></w:t>
      </w:r>
      <w:r>
        <w:t></w:t>
      </w:r>
      <w:r>
        <w:t></w:t>
      </w:r>
      <w:r>
        <w:t></w:t>
      </w:r>
      <w:r>
        <w:t></w:t>
      </w:r>
      <w:r>
        <w:t></w:t>
      </w:r>
      <w:r>
        <w:t></w:t>
      </w:r>
      <w:r>
        <w:t></w:t>
      </w:r>
      <w:r>
        <w:t></w:t>
      </w:r>
      <w:r>
        <w:t></w:t>
      </w:r>
      <w:r>
        <w:rPr>
          <w:rFonts w:hint="eastAsia"/>
        </w:rPr>
        <w:t>кг</w:t>
      </w:r>
      <w:r>
        <w:t></w:t>
      </w:r>
      <w:r>
        <w:rPr>
          <w:rFonts w:hint="eastAsia"/>
        </w:rPr>
        <w:t>м</w:t>
      </w:r>
      <w:r>
        <w:t></w:t>
      </w:r>
      <w:r>
        <w:t></w:t>
      </w:r>
      <w:r>
        <w:rPr>
          <w:rFonts w:hint="eastAsia"/>
        </w:rPr>
        <w:t>и</w:t>
      </w:r>
      <w:r>
        <w:t></w:t>
      </w:r>
      <w:r>
        <w:rPr>
          <w:rFonts w:hint="eastAsia"/>
        </w:rPr>
        <w:t>прочностью</w:t>
      </w:r>
      <w:r>
        <w:t></w:t>
      </w:r>
      <w:r>
        <w:rPr>
          <w:rFonts w:hint="eastAsia"/>
        </w:rPr>
        <w:t>на</w:t>
      </w:r>
      <w:r>
        <w:t></w:t>
      </w:r>
      <w:r>
        <w:rPr>
          <w:rFonts w:hint="eastAsia"/>
        </w:rPr>
        <w:t>сжатие</w:t>
      </w:r>
      <w:r>
        <w:t></w:t>
      </w:r>
      <w:r>
        <w:t></w:t>
      </w:r>
      <w:r>
        <w:t></w:t>
      </w:r>
      <w:r>
        <w:t></w:t>
      </w:r>
      <w:r>
        <w:t></w:t>
      </w:r>
      <w:r>
        <w:t></w:t>
      </w:r>
      <w:r>
        <w:t></w:t>
      </w:r>
      <w:r>
        <w:rPr>
          <w:rFonts w:hint="eastAsia"/>
        </w:rPr>
        <w:t>МПа</w:t>
      </w:r>
      <w:r>
        <w:t></w:t>
      </w:r>
    </w:p>
    <w:p w:rsidR="001A7295" w:rsidRDefault="001A7295" w:rsidP="001A7295">
      <w:r>
        <w:t></w:t>
      </w:r>
      <w:r>
        <w:t></w:t>
      </w:r>
      <w:r>
        <w:tab/>
      </w:r>
      <w:r>
        <w:t></w:t>
      </w:r>
      <w:r>
        <w:rPr>
          <w:rFonts w:hint="eastAsia"/>
        </w:rPr>
        <w:t>Разработана</w:t>
      </w:r>
      <w:r>
        <w:t></w:t>
      </w:r>
      <w:r>
        <w:rPr>
          <w:rFonts w:hint="eastAsia"/>
        </w:rPr>
        <w:t>технология</w:t>
      </w:r>
      <w:r>
        <w:t></w:t>
      </w:r>
      <w:r>
        <w:rPr>
          <w:rFonts w:hint="eastAsia"/>
        </w:rPr>
        <w:t>применения</w:t>
      </w:r>
      <w:r>
        <w:t></w:t>
      </w:r>
      <w:r>
        <w:rPr>
          <w:rFonts w:hint="eastAsia"/>
        </w:rPr>
        <w:t>поризованного</w:t>
      </w:r>
      <w:r>
        <w:t></w:t>
      </w:r>
      <w:r>
        <w:rPr>
          <w:rFonts w:hint="eastAsia"/>
        </w:rPr>
        <w:t>монолитного</w:t>
      </w:r>
      <w:r>
        <w:t></w:t>
      </w:r>
      <w:r>
        <w:rPr>
          <w:rFonts w:hint="eastAsia"/>
        </w:rPr>
        <w:t>бе</w:t>
      </w:r>
      <w:r>
        <w:t></w:t>
      </w:r>
      <w:r>
        <w:rPr>
          <w:rFonts w:hint="eastAsia"/>
        </w:rPr>
        <w:t>тона</w:t>
      </w:r>
      <w:r>
        <w:t></w:t>
      </w:r>
      <w:r>
        <w:rPr>
          <w:rFonts w:hint="eastAsia"/>
        </w:rPr>
        <w:t>как</w:t>
      </w:r>
      <w:r>
        <w:t></w:t>
      </w:r>
      <w:r>
        <w:rPr>
          <w:rFonts w:hint="eastAsia"/>
        </w:rPr>
        <w:t>конструктивно</w:t>
      </w:r>
      <w:r>
        <w:t></w:t>
      </w:r>
      <w:r>
        <w:rPr>
          <w:rFonts w:hint="eastAsia"/>
        </w:rPr>
        <w:t>теплоизоляционного</w:t>
      </w:r>
      <w:r>
        <w:t></w:t>
      </w:r>
      <w:r>
        <w:rPr>
          <w:rFonts w:hint="eastAsia"/>
        </w:rPr>
        <w:t>материала</w:t>
      </w:r>
      <w:r>
        <w:t></w:t>
      </w:r>
      <w:r>
        <w:rPr>
          <w:rFonts w:hint="eastAsia"/>
        </w:rPr>
        <w:t>для</w:t>
      </w:r>
      <w:r>
        <w:t></w:t>
      </w:r>
      <w:r>
        <w:rPr>
          <w:rFonts w:hint="eastAsia"/>
        </w:rPr>
        <w:t>многослойных</w:t>
      </w:r>
      <w:r>
        <w:t></w:t>
      </w:r>
      <w:r>
        <w:rPr>
          <w:rFonts w:hint="eastAsia"/>
        </w:rPr>
        <w:t>конструкций</w:t>
      </w:r>
      <w:r>
        <w:t></w:t>
      </w:r>
      <w:r>
        <w:rPr>
          <w:rFonts w:hint="eastAsia"/>
        </w:rPr>
        <w:t>наружных</w:t>
      </w:r>
      <w:r>
        <w:t></w:t>
      </w:r>
      <w:r>
        <w:rPr>
          <w:rFonts w:hint="eastAsia"/>
        </w:rPr>
        <w:t>стен</w:t>
      </w:r>
      <w:r>
        <w:t></w:t>
      </w:r>
      <w:r>
        <w:rPr>
          <w:rFonts w:hint="eastAsia"/>
        </w:rPr>
        <w:t>и</w:t>
      </w:r>
      <w:r>
        <w:t></w:t>
      </w:r>
      <w:r>
        <w:rPr>
          <w:rFonts w:hint="eastAsia"/>
        </w:rPr>
        <w:t>в</w:t>
      </w:r>
      <w:r>
        <w:t></w:t>
      </w:r>
      <w:r>
        <w:rPr>
          <w:rFonts w:hint="eastAsia"/>
        </w:rPr>
        <w:t>конструкциях</w:t>
      </w:r>
      <w:r>
        <w:t></w:t>
      </w:r>
      <w:r>
        <w:rPr>
          <w:rFonts w:hint="eastAsia"/>
        </w:rPr>
        <w:t>перекрытий</w:t>
      </w:r>
      <w:r>
        <w:t></w:t>
      </w:r>
      <w:r>
        <w:rPr>
          <w:rFonts w:hint="eastAsia"/>
        </w:rPr>
        <w:t>в</w:t>
      </w:r>
      <w:r>
        <w:t></w:t>
      </w:r>
      <w:r>
        <w:rPr>
          <w:rFonts w:hint="eastAsia"/>
        </w:rPr>
        <w:t>малоэтажном</w:t>
      </w:r>
      <w:r>
        <w:t></w:t>
      </w:r>
      <w:r>
        <w:rPr>
          <w:rFonts w:hint="eastAsia"/>
        </w:rPr>
        <w:t>жи</w:t>
      </w:r>
      <w:r>
        <w:t></w:t>
      </w:r>
      <w:r>
        <w:rPr>
          <w:rFonts w:hint="eastAsia"/>
        </w:rPr>
        <w:t>лищном</w:t>
      </w:r>
      <w:r>
        <w:t></w:t>
      </w:r>
      <w:r>
        <w:rPr>
          <w:rFonts w:hint="eastAsia"/>
        </w:rPr>
        <w:t>строительстве</w:t>
      </w:r>
      <w:r>
        <w:t></w:t>
      </w:r>
      <w:r>
        <w:t></w:t>
      </w:r>
      <w:r>
        <w:rPr>
          <w:rFonts w:hint="eastAsia"/>
        </w:rPr>
        <w:t>Определены</w:t>
      </w:r>
      <w:r>
        <w:t></w:t>
      </w:r>
      <w:r>
        <w:rPr>
          <w:rFonts w:hint="eastAsia"/>
        </w:rPr>
        <w:t>оптимальные</w:t>
      </w:r>
      <w:r>
        <w:t></w:t>
      </w:r>
      <w:r>
        <w:rPr>
          <w:rFonts w:hint="eastAsia"/>
        </w:rPr>
        <w:t>технологические</w:t>
      </w:r>
      <w:r>
        <w:t></w:t>
      </w:r>
      <w:r>
        <w:rPr>
          <w:rFonts w:hint="eastAsia"/>
        </w:rPr>
        <w:t>режимы</w:t>
      </w:r>
      <w:r>
        <w:t></w:t>
      </w:r>
      <w:r>
        <w:rPr>
          <w:rFonts w:hint="eastAsia"/>
        </w:rPr>
        <w:t>приготовления</w:t>
      </w:r>
      <w:r>
        <w:t></w:t>
      </w:r>
      <w:r>
        <w:t></w:t>
      </w:r>
      <w:r>
        <w:rPr>
          <w:rFonts w:hint="eastAsia"/>
        </w:rPr>
        <w:t>укладки</w:t>
      </w:r>
      <w:r>
        <w:t></w:t>
      </w:r>
      <w:r>
        <w:t></w:t>
      </w:r>
      <w:r>
        <w:rPr>
          <w:rFonts w:hint="eastAsia"/>
        </w:rPr>
        <w:t>ухода</w:t>
      </w:r>
      <w:r>
        <w:t></w:t>
      </w:r>
      <w:r>
        <w:rPr>
          <w:rFonts w:hint="eastAsia"/>
        </w:rPr>
        <w:t>и</w:t>
      </w:r>
      <w:r>
        <w:t></w:t>
      </w:r>
      <w:r>
        <w:rPr>
          <w:rFonts w:hint="eastAsia"/>
        </w:rPr>
        <w:t>контроля</w:t>
      </w:r>
      <w:r>
        <w:t></w:t>
      </w:r>
      <w:r>
        <w:rPr>
          <w:rFonts w:hint="eastAsia"/>
        </w:rPr>
        <w:t>качества</w:t>
      </w:r>
      <w:r>
        <w:t></w:t>
      </w:r>
      <w:r>
        <w:rPr>
          <w:rFonts w:hint="eastAsia"/>
        </w:rPr>
        <w:t>готовых</w:t>
      </w:r>
      <w:r>
        <w:t></w:t>
      </w:r>
      <w:r>
        <w:rPr>
          <w:rFonts w:hint="eastAsia"/>
        </w:rPr>
        <w:t>изделий</w:t>
      </w:r>
      <w:r>
        <w:t></w:t>
      </w:r>
      <w:r>
        <w:rPr>
          <w:rFonts w:hint="eastAsia"/>
        </w:rPr>
        <w:t>в</w:t>
      </w:r>
      <w:r>
        <w:t></w:t>
      </w:r>
      <w:r>
        <w:rPr>
          <w:rFonts w:hint="eastAsia"/>
        </w:rPr>
        <w:t>различ</w:t>
      </w:r>
      <w:r>
        <w:t></w:t>
      </w:r>
      <w:r>
        <w:rPr>
          <w:rFonts w:hint="eastAsia"/>
        </w:rPr>
        <w:t>ных</w:t>
      </w:r>
      <w:r>
        <w:t></w:t>
      </w:r>
      <w:r>
        <w:rPr>
          <w:rFonts w:hint="eastAsia"/>
        </w:rPr>
        <w:t>условиях</w:t>
      </w:r>
      <w:r>
        <w:t></w:t>
      </w:r>
      <w:r>
        <w:rPr>
          <w:rFonts w:hint="eastAsia"/>
        </w:rPr>
        <w:t>строительства</w:t>
      </w:r>
      <w:r>
        <w:t></w:t>
      </w:r>
      <w:r>
        <w:t></w:t>
      </w:r>
      <w:r>
        <w:rPr>
          <w:rFonts w:hint="eastAsia"/>
        </w:rPr>
        <w:t>в</w:t>
      </w:r>
      <w:r>
        <w:t></w:t>
      </w:r>
      <w:r>
        <w:rPr>
          <w:rFonts w:hint="eastAsia"/>
        </w:rPr>
        <w:t>т</w:t>
      </w:r>
      <w:r>
        <w:t></w:t>
      </w:r>
      <w:r>
        <w:rPr>
          <w:rFonts w:hint="eastAsia"/>
        </w:rPr>
        <w:t>ч</w:t>
      </w:r>
      <w:r>
        <w:t></w:t>
      </w:r>
      <w:r>
        <w:t></w:t>
      </w:r>
      <w:r>
        <w:rPr>
          <w:rFonts w:hint="eastAsia"/>
        </w:rPr>
        <w:t>в</w:t>
      </w:r>
      <w:r>
        <w:t></w:t>
      </w:r>
      <w:r>
        <w:rPr>
          <w:rFonts w:hint="eastAsia"/>
        </w:rPr>
        <w:t>зимних</w:t>
      </w:r>
      <w:r>
        <w:t></w:t>
      </w:r>
      <w:r>
        <w:rPr>
          <w:rFonts w:hint="eastAsia"/>
        </w:rPr>
        <w:t>условиях</w:t>
      </w:r>
      <w:r>
        <w:t></w:t>
      </w:r>
    </w:p>
    <w:p w:rsidR="001A7295" w:rsidRDefault="001A7295" w:rsidP="001A7295">
      <w:r>
        <w:t></w:t>
      </w:r>
      <w:r>
        <w:t></w:t>
      </w:r>
      <w:r>
        <w:tab/>
      </w:r>
      <w:r>
        <w:t></w:t>
      </w:r>
      <w:r>
        <w:rPr>
          <w:rFonts w:hint="eastAsia"/>
        </w:rPr>
        <w:t>Предложена</w:t>
      </w:r>
      <w:r>
        <w:t></w:t>
      </w:r>
      <w:r>
        <w:rPr>
          <w:rFonts w:hint="eastAsia"/>
        </w:rPr>
        <w:t>технология</w:t>
      </w:r>
      <w:r>
        <w:t></w:t>
      </w:r>
      <w:r>
        <w:rPr>
          <w:rFonts w:hint="eastAsia"/>
        </w:rPr>
        <w:t>применения</w:t>
      </w:r>
      <w:r>
        <w:t></w:t>
      </w:r>
      <w:r>
        <w:rPr>
          <w:rFonts w:hint="eastAsia"/>
        </w:rPr>
        <w:t>элементов</w:t>
      </w:r>
      <w:r>
        <w:t></w:t>
      </w:r>
      <w:r>
        <w:rPr>
          <w:rFonts w:hint="eastAsia"/>
        </w:rPr>
        <w:t>несъемной</w:t>
      </w:r>
      <w:r>
        <w:t></w:t>
      </w:r>
      <w:r>
        <w:rPr>
          <w:rFonts w:hint="eastAsia"/>
        </w:rPr>
        <w:t>опалубки</w:t>
      </w:r>
      <w:r>
        <w:t></w:t>
      </w:r>
      <w:r>
        <w:rPr>
          <w:rFonts w:hint="eastAsia"/>
        </w:rPr>
        <w:t>на</w:t>
      </w:r>
      <w:r>
        <w:t></w:t>
      </w:r>
      <w:r>
        <w:rPr>
          <w:rFonts w:hint="eastAsia"/>
        </w:rPr>
        <w:t>основе</w:t>
      </w:r>
      <w:r>
        <w:t></w:t>
      </w:r>
      <w:r>
        <w:rPr>
          <w:rFonts w:hint="eastAsia"/>
        </w:rPr>
        <w:t>унифицированных</w:t>
      </w:r>
      <w:r>
        <w:t></w:t>
      </w:r>
      <w:r>
        <w:rPr>
          <w:rFonts w:hint="eastAsia"/>
        </w:rPr>
        <w:t>лицевых</w:t>
      </w:r>
      <w:r>
        <w:t></w:t>
      </w:r>
      <w:r>
        <w:rPr>
          <w:rFonts w:hint="eastAsia"/>
        </w:rPr>
        <w:t>и</w:t>
      </w:r>
      <w:r>
        <w:t></w:t>
      </w:r>
      <w:r>
        <w:rPr>
          <w:rFonts w:hint="eastAsia"/>
        </w:rPr>
        <w:t>рядовых</w:t>
      </w:r>
      <w:r>
        <w:t></w:t>
      </w:r>
      <w:r>
        <w:rPr>
          <w:rFonts w:hint="eastAsia"/>
        </w:rPr>
        <w:t>изделий</w:t>
      </w:r>
      <w:r>
        <w:t></w:t>
      </w:r>
      <w:r>
        <w:rPr>
          <w:rFonts w:hint="eastAsia"/>
        </w:rPr>
        <w:t>из</w:t>
      </w:r>
      <w:r>
        <w:t></w:t>
      </w:r>
      <w:r>
        <w:rPr>
          <w:rFonts w:hint="eastAsia"/>
        </w:rPr>
        <w:t>тяжёлого</w:t>
      </w:r>
      <w:r>
        <w:t></w:t>
      </w:r>
      <w:r>
        <w:rPr>
          <w:rFonts w:hint="eastAsia"/>
        </w:rPr>
        <w:t>бетона</w:t>
      </w:r>
      <w:r>
        <w:t></w:t>
      </w:r>
      <w:r>
        <w:rPr>
          <w:rFonts w:hint="eastAsia"/>
        </w:rPr>
        <w:t>тол</w:t>
      </w:r>
      <w:r>
        <w:t></w:t>
      </w:r>
      <w:r>
        <w:rPr>
          <w:rFonts w:hint="eastAsia"/>
        </w:rPr>
        <w:t>щиной</w:t>
      </w:r>
      <w:r>
        <w:t></w:t>
      </w:r>
      <w:r>
        <w:t></w:t>
      </w:r>
      <w:r>
        <w:t></w:t>
      </w:r>
      <w:r>
        <w:t></w:t>
      </w:r>
      <w:r>
        <w:rPr>
          <w:rFonts w:hint="eastAsia"/>
        </w:rPr>
        <w:t>мм</w:t>
      </w:r>
      <w:r>
        <w:t></w:t>
      </w:r>
      <w:r>
        <w:rPr>
          <w:rFonts w:hint="eastAsia"/>
        </w:rPr>
        <w:t>и</w:t>
      </w:r>
      <w:r>
        <w:t></w:t>
      </w:r>
      <w:r>
        <w:rPr>
          <w:rFonts w:hint="eastAsia"/>
        </w:rPr>
        <w:t>шириной</w:t>
      </w:r>
      <w:r>
        <w:t></w:t>
      </w:r>
      <w:r>
        <w:t></w:t>
      </w:r>
      <w:r>
        <w:t></w:t>
      </w:r>
      <w:r>
        <w:t></w:t>
      </w:r>
      <w:r>
        <w:t></w:t>
      </w:r>
      <w:r>
        <w:rPr>
          <w:rFonts w:hint="eastAsia"/>
        </w:rPr>
        <w:t>мм</w:t>
      </w:r>
      <w:r>
        <w:t></w:t>
      </w:r>
      <w:r>
        <w:rPr>
          <w:rFonts w:hint="eastAsia"/>
        </w:rPr>
        <w:t>различной</w:t>
      </w:r>
      <w:r>
        <w:t></w:t>
      </w:r>
      <w:r>
        <w:rPr>
          <w:rFonts w:hint="eastAsia"/>
        </w:rPr>
        <w:t>длины</w:t>
      </w:r>
      <w:r>
        <w:t></w:t>
      </w:r>
      <w:r>
        <w:t></w:t>
      </w:r>
      <w:r>
        <w:rPr>
          <w:rFonts w:hint="eastAsia"/>
        </w:rPr>
        <w:t>позволяющая</w:t>
      </w:r>
      <w:r>
        <w:t></w:t>
      </w:r>
      <w:r>
        <w:rPr>
          <w:rFonts w:hint="eastAsia"/>
        </w:rPr>
        <w:t>снизить</w:t>
      </w:r>
      <w:r>
        <w:t></w:t>
      </w:r>
      <w:r>
        <w:rPr>
          <w:rFonts w:hint="eastAsia"/>
        </w:rPr>
        <w:t>транспортные</w:t>
      </w:r>
      <w:r>
        <w:t></w:t>
      </w:r>
      <w:r>
        <w:rPr>
          <w:rFonts w:hint="eastAsia"/>
        </w:rPr>
        <w:t>и</w:t>
      </w:r>
      <w:r>
        <w:t></w:t>
      </w:r>
      <w:r>
        <w:rPr>
          <w:rFonts w:hint="eastAsia"/>
        </w:rPr>
        <w:t>накладные</w:t>
      </w:r>
      <w:r>
        <w:t></w:t>
      </w:r>
      <w:r>
        <w:rPr>
          <w:rFonts w:hint="eastAsia"/>
        </w:rPr>
        <w:t>расходы</w:t>
      </w:r>
      <w:r>
        <w:t></w:t>
      </w:r>
      <w:r>
        <w:rPr>
          <w:rFonts w:hint="eastAsia"/>
        </w:rPr>
        <w:t>при</w:t>
      </w:r>
      <w:r>
        <w:t></w:t>
      </w:r>
      <w:r>
        <w:rPr>
          <w:rFonts w:hint="eastAsia"/>
        </w:rPr>
        <w:t>строительстве</w:t>
      </w:r>
      <w:r>
        <w:t></w:t>
      </w:r>
    </w:p>
    <w:p w:rsidR="001A7295" w:rsidRDefault="001A7295" w:rsidP="001A7295">
      <w:r>
        <w:lastRenderedPageBreak/>
        <w:t></w:t>
      </w:r>
      <w:r>
        <w:t></w:t>
      </w:r>
      <w:r>
        <w:tab/>
      </w:r>
      <w:r>
        <w:t></w:t>
      </w:r>
      <w:r>
        <w:rPr>
          <w:rFonts w:hint="eastAsia"/>
        </w:rPr>
        <w:t>Выявлены</w:t>
      </w:r>
      <w:r>
        <w:t></w:t>
      </w:r>
      <w:r>
        <w:rPr>
          <w:rFonts w:hint="eastAsia"/>
        </w:rPr>
        <w:t>рациональные</w:t>
      </w:r>
      <w:r>
        <w:t></w:t>
      </w:r>
      <w:r>
        <w:rPr>
          <w:rFonts w:hint="eastAsia"/>
        </w:rPr>
        <w:t>области</w:t>
      </w:r>
      <w:r>
        <w:t></w:t>
      </w:r>
      <w:r>
        <w:rPr>
          <w:rFonts w:hint="eastAsia"/>
        </w:rPr>
        <w:t>применения</w:t>
      </w:r>
      <w:r>
        <w:t></w:t>
      </w:r>
      <w:r>
        <w:rPr>
          <w:rFonts w:hint="eastAsia"/>
        </w:rPr>
        <w:t>поризованного</w:t>
      </w:r>
      <w:r>
        <w:t></w:t>
      </w:r>
      <w:r>
        <w:rPr>
          <w:rFonts w:hint="eastAsia"/>
        </w:rPr>
        <w:t>бетона</w:t>
      </w:r>
      <w:r>
        <w:t></w:t>
      </w:r>
      <w:r>
        <w:rPr>
          <w:rFonts w:hint="eastAsia"/>
        </w:rPr>
        <w:t>в</w:t>
      </w:r>
      <w:r>
        <w:t></w:t>
      </w:r>
      <w:r>
        <w:rPr>
          <w:rFonts w:hint="eastAsia"/>
        </w:rPr>
        <w:t>малоэтажном</w:t>
      </w:r>
      <w:r>
        <w:t></w:t>
      </w:r>
      <w:r>
        <w:rPr>
          <w:rFonts w:hint="eastAsia"/>
        </w:rPr>
        <w:t>жилищном</w:t>
      </w:r>
      <w:r>
        <w:t></w:t>
      </w:r>
      <w:r>
        <w:rPr>
          <w:rFonts w:hint="eastAsia"/>
        </w:rPr>
        <w:t>строительстве</w:t>
      </w:r>
      <w:r>
        <w:t></w:t>
      </w:r>
      <w:r>
        <w:rPr>
          <w:rFonts w:hint="eastAsia"/>
        </w:rPr>
        <w:t>с</w:t>
      </w:r>
      <w:r>
        <w:t></w:t>
      </w:r>
      <w:r>
        <w:rPr>
          <w:rFonts w:hint="eastAsia"/>
        </w:rPr>
        <w:t>учетом</w:t>
      </w:r>
      <w:r>
        <w:t></w:t>
      </w:r>
      <w:r>
        <w:rPr>
          <w:rFonts w:hint="eastAsia"/>
        </w:rPr>
        <w:t>его</w:t>
      </w:r>
      <w:r>
        <w:t></w:t>
      </w:r>
      <w:r>
        <w:rPr>
          <w:rFonts w:hint="eastAsia"/>
        </w:rPr>
        <w:t>несущих</w:t>
      </w:r>
      <w:r>
        <w:t></w:t>
      </w:r>
      <w:r>
        <w:rPr>
          <w:rFonts w:hint="eastAsia"/>
        </w:rPr>
        <w:t>и</w:t>
      </w:r>
      <w:r>
        <w:t></w:t>
      </w:r>
      <w:r>
        <w:rPr>
          <w:rFonts w:hint="eastAsia"/>
        </w:rPr>
        <w:t>ограждающих</w:t>
      </w:r>
      <w:r>
        <w:t></w:t>
      </w:r>
      <w:r>
        <w:rPr>
          <w:rFonts w:hint="eastAsia"/>
        </w:rPr>
        <w:t>функций</w:t>
      </w:r>
      <w:r>
        <w:t></w:t>
      </w:r>
      <w:r>
        <w:t></w:t>
      </w:r>
      <w:r>
        <w:rPr>
          <w:rFonts w:hint="eastAsia"/>
        </w:rPr>
        <w:t>прочности</w:t>
      </w:r>
      <w:r>
        <w:t></w:t>
      </w:r>
      <w:r>
        <w:rPr>
          <w:rFonts w:hint="eastAsia"/>
        </w:rPr>
        <w:t>и</w:t>
      </w:r>
      <w:r>
        <w:t></w:t>
      </w:r>
      <w:r>
        <w:rPr>
          <w:rFonts w:hint="eastAsia"/>
        </w:rPr>
        <w:t>теплоизоляционных</w:t>
      </w:r>
      <w:r>
        <w:t></w:t>
      </w:r>
      <w:r>
        <w:rPr>
          <w:rFonts w:hint="eastAsia"/>
        </w:rPr>
        <w:t>свойств</w:t>
      </w:r>
      <w:r>
        <w:t></w:t>
      </w:r>
    </w:p>
    <w:p w:rsidR="001A7295" w:rsidRDefault="001A7295" w:rsidP="001A7295">
      <w:r>
        <w:rPr>
          <w:rFonts w:hint="eastAsia"/>
        </w:rPr>
        <w:t>Обоснована</w:t>
      </w:r>
      <w:r>
        <w:t></w:t>
      </w:r>
      <w:r>
        <w:rPr>
          <w:rFonts w:hint="eastAsia"/>
        </w:rPr>
        <w:t>технико</w:t>
      </w:r>
      <w:r>
        <w:t></w:t>
      </w:r>
      <w:r>
        <w:rPr>
          <w:rFonts w:hint="eastAsia"/>
        </w:rPr>
        <w:t>экономическая</w:t>
      </w:r>
      <w:r>
        <w:t></w:t>
      </w:r>
      <w:r>
        <w:rPr>
          <w:rFonts w:hint="eastAsia"/>
        </w:rPr>
        <w:t>эффективность</w:t>
      </w:r>
      <w:r>
        <w:t></w:t>
      </w:r>
      <w:r>
        <w:rPr>
          <w:rFonts w:hint="eastAsia"/>
        </w:rPr>
        <w:t>применения</w:t>
      </w:r>
      <w:r>
        <w:t></w:t>
      </w:r>
      <w:r>
        <w:rPr>
          <w:rFonts w:hint="eastAsia"/>
        </w:rPr>
        <w:t>конст</w:t>
      </w:r>
      <w:r>
        <w:t></w:t>
      </w:r>
      <w:r>
        <w:rPr>
          <w:rFonts w:hint="eastAsia"/>
        </w:rPr>
        <w:t>рукций</w:t>
      </w:r>
      <w:r>
        <w:t></w:t>
      </w:r>
      <w:r>
        <w:rPr>
          <w:rFonts w:hint="eastAsia"/>
        </w:rPr>
        <w:t>из</w:t>
      </w:r>
      <w:r>
        <w:t></w:t>
      </w:r>
      <w:r>
        <w:rPr>
          <w:rFonts w:hint="eastAsia"/>
        </w:rPr>
        <w:t>поризованного</w:t>
      </w:r>
      <w:r>
        <w:t></w:t>
      </w:r>
      <w:r>
        <w:rPr>
          <w:rFonts w:hint="eastAsia"/>
        </w:rPr>
        <w:t>бетона</w:t>
      </w:r>
      <w:r>
        <w:t></w:t>
      </w:r>
      <w:r>
        <w:t></w:t>
      </w:r>
      <w:r>
        <w:rPr>
          <w:rFonts w:hint="eastAsia"/>
        </w:rPr>
        <w:t>заключающаяся</w:t>
      </w:r>
      <w:r>
        <w:t></w:t>
      </w:r>
      <w:r>
        <w:rPr>
          <w:rFonts w:hint="eastAsia"/>
        </w:rPr>
        <w:t>в</w:t>
      </w:r>
      <w:r>
        <w:t></w:t>
      </w:r>
      <w:r>
        <w:rPr>
          <w:rFonts w:hint="eastAsia"/>
        </w:rPr>
        <w:t>снижении</w:t>
      </w:r>
      <w:r>
        <w:t></w:t>
      </w:r>
      <w:r>
        <w:rPr>
          <w:rFonts w:hint="eastAsia"/>
        </w:rPr>
        <w:t>стоимости</w:t>
      </w:r>
      <w:r>
        <w:t></w:t>
      </w:r>
      <w:r>
        <w:rPr>
          <w:rFonts w:hint="eastAsia"/>
        </w:rPr>
        <w:t>строи</w:t>
      </w:r>
      <w:r>
        <w:t></w:t>
      </w:r>
      <w:r>
        <w:rPr>
          <w:rFonts w:hint="eastAsia"/>
        </w:rPr>
        <w:t>тельных</w:t>
      </w:r>
      <w:r>
        <w:t></w:t>
      </w:r>
      <w:r>
        <w:rPr>
          <w:rFonts w:hint="eastAsia"/>
        </w:rPr>
        <w:t>материалов</w:t>
      </w:r>
      <w:r>
        <w:t></w:t>
      </w:r>
      <w:r>
        <w:rPr>
          <w:rFonts w:hint="eastAsia"/>
        </w:rPr>
        <w:t>и</w:t>
      </w:r>
      <w:r>
        <w:t></w:t>
      </w:r>
      <w:r>
        <w:rPr>
          <w:rFonts w:hint="eastAsia"/>
        </w:rPr>
        <w:t>сметной</w:t>
      </w:r>
      <w:r>
        <w:t></w:t>
      </w:r>
      <w:r>
        <w:rPr>
          <w:rFonts w:hint="eastAsia"/>
        </w:rPr>
        <w:t>стоимости</w:t>
      </w:r>
      <w:r>
        <w:t></w:t>
      </w:r>
      <w:r>
        <w:rPr>
          <w:rFonts w:hint="eastAsia"/>
        </w:rPr>
        <w:t>строительства</w:t>
      </w:r>
      <w:r>
        <w:t></w:t>
      </w:r>
      <w:r>
        <w:t></w:t>
      </w:r>
      <w:r>
        <w:rPr>
          <w:rFonts w:hint="eastAsia"/>
        </w:rPr>
        <w:t>а</w:t>
      </w:r>
      <w:r>
        <w:t></w:t>
      </w:r>
      <w:r>
        <w:rPr>
          <w:rFonts w:hint="eastAsia"/>
        </w:rPr>
        <w:t>также</w:t>
      </w:r>
      <w:r>
        <w:t></w:t>
      </w:r>
      <w:r>
        <w:rPr>
          <w:rFonts w:hint="eastAsia"/>
        </w:rPr>
        <w:t>в</w:t>
      </w:r>
      <w:r>
        <w:t></w:t>
      </w:r>
      <w:r>
        <w:rPr>
          <w:rFonts w:hint="eastAsia"/>
        </w:rPr>
        <w:t>повышении</w:t>
      </w:r>
      <w:r>
        <w:t></w:t>
      </w:r>
      <w:r>
        <w:rPr>
          <w:rFonts w:hint="eastAsia"/>
        </w:rPr>
        <w:t>огнестойкости</w:t>
      </w:r>
      <w:r>
        <w:t></w:t>
      </w:r>
      <w:r>
        <w:rPr>
          <w:rFonts w:hint="eastAsia"/>
        </w:rPr>
        <w:t>и</w:t>
      </w:r>
      <w:r>
        <w:t></w:t>
      </w:r>
      <w:r>
        <w:rPr>
          <w:rFonts w:hint="eastAsia"/>
        </w:rPr>
        <w:t>долговечности</w:t>
      </w:r>
      <w:r>
        <w:t></w:t>
      </w:r>
      <w:r>
        <w:rPr>
          <w:rFonts w:hint="eastAsia"/>
        </w:rPr>
        <w:t>конструкций</w:t>
      </w:r>
      <w:r>
        <w:t></w:t>
      </w:r>
    </w:p>
    <w:p w:rsidR="001A7295" w:rsidRDefault="001A7295" w:rsidP="001A7295">
      <w:r>
        <w:t></w:t>
      </w:r>
    </w:p>
    <w:p w:rsidR="001A7295" w:rsidRDefault="001A7295" w:rsidP="001A7295">
      <w:r>
        <w:rPr>
          <w:rFonts w:hint="eastAsia"/>
        </w:rPr>
        <w:t>Практическая</w:t>
      </w:r>
      <w:r>
        <w:t></w:t>
      </w:r>
      <w:r>
        <w:rPr>
          <w:rFonts w:hint="eastAsia"/>
        </w:rPr>
        <w:t>значимость</w:t>
      </w:r>
      <w:r>
        <w:t></w:t>
      </w:r>
      <w:r>
        <w:rPr>
          <w:rFonts w:hint="eastAsia"/>
        </w:rPr>
        <w:t>и</w:t>
      </w:r>
      <w:r>
        <w:t></w:t>
      </w:r>
      <w:r>
        <w:rPr>
          <w:rFonts w:hint="eastAsia"/>
        </w:rPr>
        <w:t>реализация</w:t>
      </w:r>
      <w:r>
        <w:t></w:t>
      </w:r>
      <w:r>
        <w:rPr>
          <w:rFonts w:hint="eastAsia"/>
        </w:rPr>
        <w:t>работы</w:t>
      </w:r>
      <w:r>
        <w:t></w:t>
      </w:r>
      <w:r>
        <w:rPr>
          <w:rFonts w:hint="eastAsia"/>
        </w:rPr>
        <w:t>заключается</w:t>
      </w:r>
      <w:r>
        <w:t></w:t>
      </w:r>
      <w:r>
        <w:rPr>
          <w:rFonts w:hint="eastAsia"/>
        </w:rPr>
        <w:t>в</w:t>
      </w:r>
      <w:r>
        <w:t></w:t>
      </w:r>
      <w:r>
        <w:rPr>
          <w:rFonts w:hint="eastAsia"/>
        </w:rPr>
        <w:t>использо</w:t>
      </w:r>
      <w:r>
        <w:t></w:t>
      </w:r>
      <w:r>
        <w:rPr>
          <w:rFonts w:hint="eastAsia"/>
        </w:rPr>
        <w:t>вании</w:t>
      </w:r>
      <w:r>
        <w:t></w:t>
      </w:r>
      <w:r>
        <w:rPr>
          <w:rFonts w:hint="eastAsia"/>
        </w:rPr>
        <w:t>основных</w:t>
      </w:r>
      <w:r>
        <w:t></w:t>
      </w:r>
      <w:r>
        <w:rPr>
          <w:rFonts w:hint="eastAsia"/>
        </w:rPr>
        <w:t>положений</w:t>
      </w:r>
      <w:r>
        <w:t></w:t>
      </w:r>
      <w:r>
        <w:rPr>
          <w:rFonts w:hint="eastAsia"/>
        </w:rPr>
        <w:t>на</w:t>
      </w:r>
      <w:r>
        <w:t></w:t>
      </w:r>
      <w:r>
        <w:rPr>
          <w:rFonts w:hint="eastAsia"/>
        </w:rPr>
        <w:t>практике</w:t>
      </w:r>
      <w:r>
        <w:t></w:t>
      </w:r>
      <w:r>
        <w:rPr>
          <w:rFonts w:hint="eastAsia"/>
        </w:rPr>
        <w:t>в</w:t>
      </w:r>
      <w:r>
        <w:t></w:t>
      </w:r>
      <w:r>
        <w:rPr>
          <w:rFonts w:hint="eastAsia"/>
        </w:rPr>
        <w:t>строительно</w:t>
      </w:r>
      <w:r>
        <w:t></w:t>
      </w:r>
      <w:r>
        <w:rPr>
          <w:rFonts w:hint="eastAsia"/>
        </w:rPr>
        <w:t>монтажных</w:t>
      </w:r>
      <w:r>
        <w:t></w:t>
      </w:r>
      <w:r>
        <w:rPr>
          <w:rFonts w:hint="eastAsia"/>
        </w:rPr>
        <w:t>организаци</w:t>
      </w:r>
      <w:r>
        <w:t></w:t>
      </w:r>
      <w:r>
        <w:rPr>
          <w:rFonts w:hint="eastAsia"/>
        </w:rPr>
        <w:t>ях</w:t>
      </w:r>
      <w:r>
        <w:t></w:t>
      </w:r>
      <w:r>
        <w:rPr>
          <w:rFonts w:hint="eastAsia"/>
        </w:rPr>
        <w:t>и</w:t>
      </w:r>
      <w:r>
        <w:t></w:t>
      </w:r>
      <w:r>
        <w:rPr>
          <w:rFonts w:hint="eastAsia"/>
        </w:rPr>
        <w:t>в</w:t>
      </w:r>
      <w:r>
        <w:t></w:t>
      </w:r>
      <w:r>
        <w:rPr>
          <w:rFonts w:hint="eastAsia"/>
        </w:rPr>
        <w:t>учебных</w:t>
      </w:r>
      <w:r>
        <w:t></w:t>
      </w:r>
      <w:r>
        <w:rPr>
          <w:rFonts w:hint="eastAsia"/>
        </w:rPr>
        <w:t>процессах</w:t>
      </w:r>
      <w:r>
        <w:t></w:t>
      </w:r>
      <w:r>
        <w:rPr>
          <w:rFonts w:hint="eastAsia"/>
        </w:rPr>
        <w:t>высших</w:t>
      </w:r>
      <w:r>
        <w:t></w:t>
      </w:r>
      <w:r>
        <w:rPr>
          <w:rFonts w:hint="eastAsia"/>
        </w:rPr>
        <w:t>учебных</w:t>
      </w:r>
      <w:r>
        <w:t></w:t>
      </w:r>
      <w:r>
        <w:rPr>
          <w:rFonts w:hint="eastAsia"/>
        </w:rPr>
        <w:t>заведений</w:t>
      </w:r>
      <w:r>
        <w:t></w:t>
      </w:r>
      <w:r>
        <w:t></w:t>
      </w:r>
      <w:r>
        <w:rPr>
          <w:rFonts w:hint="eastAsia"/>
        </w:rPr>
        <w:t>Результаты</w:t>
      </w:r>
      <w:r>
        <w:t></w:t>
      </w:r>
      <w:r>
        <w:rPr>
          <w:rFonts w:hint="eastAsia"/>
        </w:rPr>
        <w:t>исследова</w:t>
      </w:r>
      <w:r>
        <w:t></w:t>
      </w:r>
      <w:r>
        <w:rPr>
          <w:rFonts w:hint="eastAsia"/>
        </w:rPr>
        <w:t>ния</w:t>
      </w:r>
      <w:r>
        <w:t></w:t>
      </w:r>
      <w:r>
        <w:rPr>
          <w:rFonts w:hint="eastAsia"/>
        </w:rPr>
        <w:t>доведены</w:t>
      </w:r>
      <w:r>
        <w:t></w:t>
      </w:r>
      <w:r>
        <w:rPr>
          <w:rFonts w:hint="eastAsia"/>
        </w:rPr>
        <w:t>до</w:t>
      </w:r>
      <w:r>
        <w:t></w:t>
      </w:r>
      <w:r>
        <w:rPr>
          <w:rFonts w:hint="eastAsia"/>
        </w:rPr>
        <w:t>возможности</w:t>
      </w:r>
      <w:r>
        <w:t></w:t>
      </w:r>
      <w:r>
        <w:rPr>
          <w:rFonts w:hint="eastAsia"/>
        </w:rPr>
        <w:t>их</w:t>
      </w:r>
      <w:r>
        <w:t></w:t>
      </w:r>
      <w:r>
        <w:rPr>
          <w:rFonts w:hint="eastAsia"/>
        </w:rPr>
        <w:t>практической</w:t>
      </w:r>
      <w:r>
        <w:t></w:t>
      </w:r>
      <w:r>
        <w:rPr>
          <w:rFonts w:hint="eastAsia"/>
        </w:rPr>
        <w:t>реализации</w:t>
      </w:r>
      <w:r>
        <w:t></w:t>
      </w:r>
    </w:p>
    <w:p w:rsidR="001A7295" w:rsidRDefault="001A7295" w:rsidP="001A7295">
      <w:r>
        <w:rPr>
          <w:rFonts w:hint="eastAsia"/>
        </w:rPr>
        <w:t>На</w:t>
      </w:r>
      <w:r>
        <w:t></w:t>
      </w:r>
      <w:r>
        <w:rPr>
          <w:rFonts w:hint="eastAsia"/>
        </w:rPr>
        <w:t>основе</w:t>
      </w:r>
      <w:r>
        <w:t></w:t>
      </w:r>
      <w:r>
        <w:rPr>
          <w:rFonts w:hint="eastAsia"/>
        </w:rPr>
        <w:t>результатов</w:t>
      </w:r>
      <w:r>
        <w:t></w:t>
      </w:r>
      <w:r>
        <w:rPr>
          <w:rFonts w:hint="eastAsia"/>
        </w:rPr>
        <w:t>диссертационного</w:t>
      </w:r>
      <w:r>
        <w:t></w:t>
      </w:r>
      <w:r>
        <w:rPr>
          <w:rFonts w:hint="eastAsia"/>
        </w:rPr>
        <w:t>исследования</w:t>
      </w:r>
      <w:r>
        <w:t></w:t>
      </w:r>
      <w:r>
        <w:rPr>
          <w:rFonts w:hint="eastAsia"/>
        </w:rPr>
        <w:t>разработан</w:t>
      </w:r>
      <w:r>
        <w:t></w:t>
      </w:r>
      <w:r>
        <w:rPr>
          <w:rFonts w:hint="eastAsia"/>
        </w:rPr>
        <w:t>тех</w:t>
      </w:r>
      <w:r>
        <w:t></w:t>
      </w:r>
      <w:r>
        <w:rPr>
          <w:rFonts w:hint="eastAsia"/>
        </w:rPr>
        <w:t>нологический</w:t>
      </w:r>
      <w:r>
        <w:t></w:t>
      </w:r>
      <w:r>
        <w:rPr>
          <w:rFonts w:hint="eastAsia"/>
        </w:rPr>
        <w:t>регламент</w:t>
      </w:r>
      <w:r>
        <w:t></w:t>
      </w:r>
      <w:r>
        <w:rPr>
          <w:rFonts w:hint="eastAsia"/>
        </w:rPr>
        <w:t>на</w:t>
      </w:r>
      <w:r>
        <w:t></w:t>
      </w:r>
      <w:r>
        <w:rPr>
          <w:rFonts w:hint="eastAsia"/>
        </w:rPr>
        <w:t>возведение</w:t>
      </w:r>
      <w:r>
        <w:t></w:t>
      </w:r>
      <w:r>
        <w:rPr>
          <w:rFonts w:hint="eastAsia"/>
        </w:rPr>
        <w:t>малоэтажных</w:t>
      </w:r>
      <w:r>
        <w:t></w:t>
      </w:r>
      <w:r>
        <w:rPr>
          <w:rFonts w:hint="eastAsia"/>
        </w:rPr>
        <w:t>домов</w:t>
      </w:r>
      <w:r>
        <w:t></w:t>
      </w:r>
      <w:r>
        <w:rPr>
          <w:rFonts w:hint="eastAsia"/>
        </w:rPr>
        <w:t>из</w:t>
      </w:r>
      <w:r>
        <w:t></w:t>
      </w:r>
      <w:r>
        <w:rPr>
          <w:rFonts w:hint="eastAsia"/>
        </w:rPr>
        <w:t>сборно</w:t>
      </w:r>
      <w:r>
        <w:t></w:t>
      </w:r>
      <w:r>
        <w:rPr>
          <w:rFonts w:hint="eastAsia"/>
        </w:rPr>
        <w:t>монолитных</w:t>
      </w:r>
      <w:r>
        <w:t></w:t>
      </w:r>
      <w:r>
        <w:rPr>
          <w:rFonts w:hint="eastAsia"/>
        </w:rPr>
        <w:t>конструкций</w:t>
      </w:r>
      <w:r>
        <w:t></w:t>
      </w:r>
      <w:r>
        <w:rPr>
          <w:rFonts w:hint="eastAsia"/>
        </w:rPr>
        <w:t>с</w:t>
      </w:r>
      <w:r>
        <w:t></w:t>
      </w:r>
      <w:r>
        <w:rPr>
          <w:rFonts w:hint="eastAsia"/>
        </w:rPr>
        <w:t>несъемной</w:t>
      </w:r>
      <w:r>
        <w:t></w:t>
      </w:r>
      <w:r>
        <w:rPr>
          <w:rFonts w:hint="eastAsia"/>
        </w:rPr>
        <w:t>опалубкой</w:t>
      </w:r>
      <w:r>
        <w:t></w:t>
      </w:r>
    </w:p>
    <w:p w:rsidR="001A7295" w:rsidRDefault="001A7295" w:rsidP="001A7295">
      <w:r>
        <w:rPr>
          <w:rFonts w:hint="eastAsia"/>
        </w:rPr>
        <w:t>Предложенные</w:t>
      </w:r>
      <w:r>
        <w:t></w:t>
      </w:r>
      <w:r>
        <w:rPr>
          <w:rFonts w:hint="eastAsia"/>
        </w:rPr>
        <w:t>рекомендации</w:t>
      </w:r>
      <w:r>
        <w:t></w:t>
      </w:r>
      <w:r>
        <w:rPr>
          <w:rFonts w:hint="eastAsia"/>
        </w:rPr>
        <w:t>внедрены</w:t>
      </w:r>
      <w:r>
        <w:t></w:t>
      </w:r>
      <w:r>
        <w:rPr>
          <w:rFonts w:hint="eastAsia"/>
        </w:rPr>
        <w:t>на</w:t>
      </w:r>
      <w:r>
        <w:t></w:t>
      </w:r>
      <w:r>
        <w:rPr>
          <w:rFonts w:hint="eastAsia"/>
        </w:rPr>
        <w:t>объектах</w:t>
      </w:r>
      <w:r>
        <w:t></w:t>
      </w:r>
      <w:r>
        <w:rPr>
          <w:rFonts w:hint="eastAsia"/>
        </w:rPr>
        <w:t>нового</w:t>
      </w:r>
      <w:r>
        <w:t></w:t>
      </w:r>
      <w:r>
        <w:rPr>
          <w:rFonts w:hint="eastAsia"/>
        </w:rPr>
        <w:t>жилищного</w:t>
      </w:r>
      <w:r>
        <w:t></w:t>
      </w:r>
      <w:r>
        <w:rPr>
          <w:rFonts w:hint="eastAsia"/>
        </w:rPr>
        <w:t>строительства</w:t>
      </w:r>
      <w:r>
        <w:t></w:t>
      </w:r>
      <w:r>
        <w:rPr>
          <w:rFonts w:hint="eastAsia"/>
        </w:rPr>
        <w:t>в</w:t>
      </w:r>
      <w:r>
        <w:t></w:t>
      </w:r>
      <w:r>
        <w:rPr>
          <w:rFonts w:hint="eastAsia"/>
        </w:rPr>
        <w:t>ООО</w:t>
      </w:r>
      <w:r>
        <w:t></w:t>
      </w:r>
      <w:r>
        <w:t></w:t>
      </w:r>
      <w:r>
        <w:rPr>
          <w:rFonts w:hint="eastAsia"/>
        </w:rPr>
        <w:t>Мастер</w:t>
      </w:r>
      <w:r>
        <w:t></w:t>
      </w:r>
      <w:r>
        <w:rPr>
          <w:rFonts w:hint="eastAsia"/>
        </w:rPr>
        <w:t>Строй</w:t>
      </w:r>
      <w:r>
        <w:t></w:t>
      </w:r>
      <w:r>
        <w:rPr>
          <w:rFonts w:hint="eastAsia"/>
        </w:rPr>
        <w:t>Компания</w:t>
      </w:r>
      <w:r>
        <w:t></w:t>
      </w:r>
      <w:r>
        <w:t></w:t>
      </w:r>
      <w:r>
        <w:rPr>
          <w:rFonts w:hint="eastAsia"/>
        </w:rPr>
        <w:t>в</w:t>
      </w:r>
      <w:r>
        <w:t></w:t>
      </w:r>
      <w:r>
        <w:rPr>
          <w:rFonts w:hint="eastAsia"/>
        </w:rPr>
        <w:t>Санкт</w:t>
      </w:r>
      <w:r>
        <w:t></w:t>
      </w:r>
      <w:r>
        <w:rPr>
          <w:rFonts w:hint="eastAsia"/>
        </w:rPr>
        <w:t>Петербурге</w:t>
      </w:r>
      <w:r>
        <w:t></w:t>
      </w:r>
      <w:r>
        <w:rPr>
          <w:rFonts w:hint="eastAsia"/>
        </w:rPr>
        <w:t>в</w:t>
      </w:r>
      <w:r>
        <w:t></w:t>
      </w:r>
      <w:r>
        <w:t></w:t>
      </w:r>
      <w:r>
        <w:t></w:t>
      </w:r>
      <w:r>
        <w:t></w:t>
      </w:r>
      <w:r>
        <w:t></w:t>
      </w:r>
      <w:r>
        <w:t></w:t>
      </w:r>
      <w:r>
        <w:t></w:t>
      </w:r>
      <w:r>
        <w:t></w:t>
      </w:r>
      <w:r>
        <w:t></w:t>
      </w:r>
      <w:r>
        <w:t></w:t>
      </w:r>
      <w:r>
        <w:t></w:t>
      </w:r>
      <w:r>
        <w:t></w:t>
      </w:r>
      <w:r>
        <w:t></w:t>
      </w:r>
      <w:r>
        <w:rPr>
          <w:rFonts w:hint="eastAsia"/>
        </w:rPr>
        <w:t>гг</w:t>
      </w:r>
      <w:r>
        <w:t></w:t>
      </w:r>
      <w:r>
        <w:t></w:t>
      </w:r>
      <w:r>
        <w:t></w:t>
      </w:r>
      <w:r>
        <w:rPr>
          <w:rFonts w:hint="eastAsia"/>
        </w:rPr>
        <w:t>где</w:t>
      </w:r>
      <w:r>
        <w:t></w:t>
      </w:r>
      <w:r>
        <w:rPr>
          <w:rFonts w:hint="eastAsia"/>
        </w:rPr>
        <w:t>были</w:t>
      </w:r>
      <w:r>
        <w:t></w:t>
      </w:r>
      <w:r>
        <w:rPr>
          <w:rFonts w:hint="eastAsia"/>
        </w:rPr>
        <w:t>возведены</w:t>
      </w:r>
      <w:r>
        <w:t></w:t>
      </w:r>
      <w:r>
        <w:rPr>
          <w:rFonts w:hint="eastAsia"/>
        </w:rPr>
        <w:t>коттеджи</w:t>
      </w:r>
      <w:r>
        <w:t></w:t>
      </w:r>
      <w:r>
        <w:rPr>
          <w:rFonts w:hint="eastAsia"/>
        </w:rPr>
        <w:t>из</w:t>
      </w:r>
      <w:r>
        <w:t></w:t>
      </w:r>
      <w:r>
        <w:rPr>
          <w:rFonts w:hint="eastAsia"/>
        </w:rPr>
        <w:t>кирпича</w:t>
      </w:r>
      <w:r>
        <w:t></w:t>
      </w:r>
      <w:r>
        <w:rPr>
          <w:rFonts w:hint="eastAsia"/>
        </w:rPr>
        <w:t>с</w:t>
      </w:r>
      <w:r>
        <w:t></w:t>
      </w:r>
      <w:r>
        <w:rPr>
          <w:rFonts w:hint="eastAsia"/>
        </w:rPr>
        <w:t>внутренним</w:t>
      </w:r>
      <w:r>
        <w:t></w:t>
      </w:r>
      <w:r>
        <w:rPr>
          <w:rFonts w:hint="eastAsia"/>
        </w:rPr>
        <w:t>заполнением</w:t>
      </w:r>
      <w:r>
        <w:t></w:t>
      </w:r>
      <w:r>
        <w:rPr>
          <w:rFonts w:hint="eastAsia"/>
        </w:rPr>
        <w:t>поризованным</w:t>
      </w:r>
      <w:r>
        <w:t></w:t>
      </w:r>
      <w:r>
        <w:rPr>
          <w:rFonts w:hint="eastAsia"/>
        </w:rPr>
        <w:t>бетоном</w:t>
      </w:r>
      <w:r>
        <w:t></w:t>
      </w:r>
      <w:r>
        <w:t></w:t>
      </w:r>
      <w:r>
        <w:rPr>
          <w:rFonts w:hint="eastAsia"/>
        </w:rPr>
        <w:t>При</w:t>
      </w:r>
      <w:r>
        <w:t></w:t>
      </w:r>
      <w:r>
        <w:rPr>
          <w:rFonts w:hint="eastAsia"/>
        </w:rPr>
        <w:t>этом</w:t>
      </w:r>
      <w:r>
        <w:t></w:t>
      </w:r>
      <w:r>
        <w:rPr>
          <w:rFonts w:hint="eastAsia"/>
        </w:rPr>
        <w:t>была</w:t>
      </w:r>
      <w:r>
        <w:t></w:t>
      </w:r>
      <w:r>
        <w:rPr>
          <w:rFonts w:hint="eastAsia"/>
        </w:rPr>
        <w:t>получена</w:t>
      </w:r>
      <w:r>
        <w:t></w:t>
      </w:r>
      <w:r>
        <w:rPr>
          <w:rFonts w:hint="eastAsia"/>
        </w:rPr>
        <w:t>экономия</w:t>
      </w:r>
      <w:r>
        <w:t></w:t>
      </w:r>
      <w:r>
        <w:rPr>
          <w:rFonts w:hint="eastAsia"/>
        </w:rPr>
        <w:t>сметной</w:t>
      </w:r>
      <w:r>
        <w:t></w:t>
      </w:r>
      <w:r>
        <w:rPr>
          <w:rFonts w:hint="eastAsia"/>
        </w:rPr>
        <w:t>стоимости</w:t>
      </w:r>
      <w:r>
        <w:t></w:t>
      </w:r>
      <w:r>
        <w:rPr>
          <w:rFonts w:hint="eastAsia"/>
        </w:rPr>
        <w:t>строительства</w:t>
      </w:r>
      <w:r>
        <w:t></w:t>
      </w:r>
      <w:r>
        <w:rPr>
          <w:rFonts w:hint="eastAsia"/>
        </w:rPr>
        <w:t>на</w:t>
      </w:r>
      <w:r>
        <w:t></w:t>
      </w:r>
      <w:r>
        <w:t></w:t>
      </w:r>
      <w:r>
        <w:t></w:t>
      </w:r>
      <w:r>
        <w:t></w:t>
      </w:r>
      <w:r>
        <w:t></w:t>
      </w:r>
      <w:r>
        <w:t></w:t>
      </w:r>
      <w:r>
        <w:t></w:t>
      </w:r>
      <w:r>
        <w:t></w:t>
      </w:r>
      <w:r>
        <w:rPr>
          <w:rFonts w:hint="eastAsia"/>
        </w:rPr>
        <w:t>по</w:t>
      </w:r>
      <w:r>
        <w:t></w:t>
      </w:r>
      <w:r>
        <w:rPr>
          <w:rFonts w:hint="eastAsia"/>
        </w:rPr>
        <w:t>сравнению</w:t>
      </w:r>
      <w:r>
        <w:t></w:t>
      </w:r>
      <w:r>
        <w:rPr>
          <w:rFonts w:hint="eastAsia"/>
        </w:rPr>
        <w:t>с</w:t>
      </w:r>
      <w:r>
        <w:t></w:t>
      </w:r>
      <w:r>
        <w:rPr>
          <w:rFonts w:hint="eastAsia"/>
        </w:rPr>
        <w:t>известными</w:t>
      </w:r>
      <w:r>
        <w:t></w:t>
      </w:r>
      <w:r>
        <w:rPr>
          <w:rFonts w:hint="eastAsia"/>
        </w:rPr>
        <w:t>сопоставимыми</w:t>
      </w:r>
      <w:r>
        <w:t></w:t>
      </w:r>
      <w:r>
        <w:rPr>
          <w:rFonts w:hint="eastAsia"/>
        </w:rPr>
        <w:t>конст</w:t>
      </w:r>
      <w:r>
        <w:t></w:t>
      </w:r>
      <w:r>
        <w:rPr>
          <w:rFonts w:hint="eastAsia"/>
        </w:rPr>
        <w:t>рукциями</w:t>
      </w:r>
      <w:r>
        <w:t></w:t>
      </w:r>
      <w:r>
        <w:t></w:t>
      </w:r>
      <w:r>
        <w:rPr>
          <w:rFonts w:hint="eastAsia"/>
        </w:rPr>
        <w:t>Технология</w:t>
      </w:r>
      <w:r>
        <w:t></w:t>
      </w:r>
      <w:r>
        <w:rPr>
          <w:rFonts w:hint="eastAsia"/>
        </w:rPr>
        <w:t>работ</w:t>
      </w:r>
      <w:r>
        <w:t></w:t>
      </w:r>
      <w:r>
        <w:rPr>
          <w:rFonts w:hint="eastAsia"/>
        </w:rPr>
        <w:t>с</w:t>
      </w:r>
      <w:r>
        <w:t></w:t>
      </w:r>
      <w:r>
        <w:rPr>
          <w:rFonts w:hint="eastAsia"/>
        </w:rPr>
        <w:t>поризованным</w:t>
      </w:r>
      <w:r>
        <w:t></w:t>
      </w:r>
      <w:r>
        <w:rPr>
          <w:rFonts w:hint="eastAsia"/>
        </w:rPr>
        <w:t>бетоном</w:t>
      </w:r>
      <w:r>
        <w:t></w:t>
      </w:r>
      <w:r>
        <w:rPr>
          <w:rFonts w:hint="eastAsia"/>
        </w:rPr>
        <w:t>отличается</w:t>
      </w:r>
      <w:r>
        <w:t></w:t>
      </w:r>
      <w:r>
        <w:rPr>
          <w:rFonts w:hint="eastAsia"/>
        </w:rPr>
        <w:t>простотой</w:t>
      </w:r>
      <w:r>
        <w:t></w:t>
      </w:r>
      <w:r>
        <w:rPr>
          <w:rFonts w:hint="eastAsia"/>
        </w:rPr>
        <w:t>выполнения</w:t>
      </w:r>
      <w:r>
        <w:t></w:t>
      </w:r>
      <w:r>
        <w:rPr>
          <w:rFonts w:hint="eastAsia"/>
        </w:rPr>
        <w:t>операций</w:t>
      </w:r>
      <w:r>
        <w:t></w:t>
      </w:r>
      <w:r>
        <w:rPr>
          <w:rFonts w:hint="eastAsia"/>
        </w:rPr>
        <w:t>и</w:t>
      </w:r>
      <w:r>
        <w:t></w:t>
      </w:r>
      <w:r>
        <w:rPr>
          <w:rFonts w:hint="eastAsia"/>
        </w:rPr>
        <w:t>экономичным</w:t>
      </w:r>
      <w:r>
        <w:t></w:t>
      </w:r>
      <w:r>
        <w:rPr>
          <w:rFonts w:hint="eastAsia"/>
        </w:rPr>
        <w:t>расходом</w:t>
      </w:r>
      <w:r>
        <w:t></w:t>
      </w:r>
      <w:r>
        <w:rPr>
          <w:rFonts w:hint="eastAsia"/>
        </w:rPr>
        <w:t>строительных</w:t>
      </w:r>
      <w:r>
        <w:t></w:t>
      </w:r>
      <w:r>
        <w:rPr>
          <w:rFonts w:hint="eastAsia"/>
        </w:rPr>
        <w:t>материалов</w:t>
      </w:r>
      <w:r>
        <w:t></w:t>
      </w:r>
      <w:r>
        <w:t></w:t>
      </w:r>
      <w:r>
        <w:rPr>
          <w:rFonts w:hint="eastAsia"/>
        </w:rPr>
        <w:t>Стоимость</w:t>
      </w:r>
      <w:r>
        <w:t></w:t>
      </w:r>
      <w:r>
        <w:rPr>
          <w:rFonts w:hint="eastAsia"/>
        </w:rPr>
        <w:t>изготовления</w:t>
      </w:r>
      <w:r>
        <w:t></w:t>
      </w:r>
      <w:r>
        <w:rPr>
          <w:rFonts w:hint="eastAsia"/>
        </w:rPr>
        <w:t>и</w:t>
      </w:r>
      <w:r>
        <w:t></w:t>
      </w:r>
      <w:r>
        <w:rPr>
          <w:rFonts w:hint="eastAsia"/>
        </w:rPr>
        <w:t>укладки</w:t>
      </w:r>
      <w:r>
        <w:t></w:t>
      </w:r>
      <w:r>
        <w:rPr>
          <w:rFonts w:hint="eastAsia"/>
        </w:rPr>
        <w:t>бетона</w:t>
      </w:r>
      <w:r>
        <w:t></w:t>
      </w:r>
      <w:r>
        <w:rPr>
          <w:rFonts w:hint="eastAsia"/>
        </w:rPr>
        <w:t>составляет</w:t>
      </w:r>
      <w:r>
        <w:t></w:t>
      </w:r>
      <w:r>
        <w:t></w:t>
      </w:r>
      <w:r>
        <w:t></w:t>
      </w:r>
      <w:r>
        <w:t></w:t>
      </w:r>
      <w:r>
        <w:t></w:t>
      </w:r>
      <w:r>
        <w:t></w:t>
      </w:r>
      <w:r>
        <w:t></w:t>
      </w:r>
      <w:r>
        <w:t></w:t>
      </w:r>
      <w:r>
        <w:t></w:t>
      </w:r>
      <w:r>
        <w:rPr>
          <w:rFonts w:hint="eastAsia"/>
        </w:rPr>
        <w:t>руб</w:t>
      </w:r>
      <w:r>
        <w:t></w:t>
      </w:r>
      <w:r>
        <w:rPr>
          <w:rFonts w:hint="eastAsia"/>
        </w:rPr>
        <w:t>куб</w:t>
      </w:r>
      <w:r>
        <w:t></w:t>
      </w:r>
      <w:r>
        <w:rPr>
          <w:rFonts w:hint="eastAsia"/>
        </w:rPr>
        <w:t>м</w:t>
      </w:r>
      <w:r>
        <w:t></w:t>
      </w:r>
      <w:r>
        <w:t></w:t>
      </w:r>
      <w:r>
        <w:t></w:t>
      </w:r>
      <w:r>
        <w:rPr>
          <w:rFonts w:hint="eastAsia"/>
        </w:rPr>
        <w:t>что</w:t>
      </w:r>
      <w:r>
        <w:t></w:t>
      </w:r>
      <w:r>
        <w:rPr>
          <w:rFonts w:hint="eastAsia"/>
        </w:rPr>
        <w:t>в</w:t>
      </w:r>
      <w:r>
        <w:t></w:t>
      </w:r>
      <w:r>
        <w:t></w:t>
      </w:r>
      <w:r>
        <w:t></w:t>
      </w:r>
      <w:r>
        <w:rPr>
          <w:rFonts w:hint="eastAsia"/>
        </w:rPr>
        <w:t>раза</w:t>
      </w:r>
      <w:r>
        <w:t></w:t>
      </w:r>
      <w:r>
        <w:rPr>
          <w:rFonts w:hint="eastAsia"/>
        </w:rPr>
        <w:t>экономичнее</w:t>
      </w:r>
      <w:r>
        <w:t></w:t>
      </w:r>
      <w:r>
        <w:rPr>
          <w:rFonts w:hint="eastAsia"/>
        </w:rPr>
        <w:t>использования</w:t>
      </w:r>
      <w:r>
        <w:t></w:t>
      </w:r>
      <w:r>
        <w:rPr>
          <w:rFonts w:hint="eastAsia"/>
        </w:rPr>
        <w:t>блоков</w:t>
      </w:r>
      <w:r>
        <w:t></w:t>
      </w:r>
      <w:r>
        <w:rPr>
          <w:rFonts w:hint="eastAsia"/>
        </w:rPr>
        <w:t>газобетона</w:t>
      </w:r>
      <w:r>
        <w:t></w:t>
      </w:r>
      <w:r>
        <w:rPr>
          <w:rFonts w:hint="eastAsia"/>
        </w:rPr>
        <w:t>заводского</w:t>
      </w:r>
      <w:r>
        <w:t></w:t>
      </w:r>
      <w:r>
        <w:rPr>
          <w:rFonts w:hint="eastAsia"/>
        </w:rPr>
        <w:t>изготовления</w:t>
      </w:r>
      <w:r>
        <w:t></w:t>
      </w:r>
      <w:r>
        <w:rPr>
          <w:rFonts w:hint="eastAsia"/>
        </w:rPr>
        <w:t>в</w:t>
      </w:r>
      <w:r>
        <w:t></w:t>
      </w:r>
      <w:r>
        <w:rPr>
          <w:rFonts w:hint="eastAsia"/>
        </w:rPr>
        <w:t>п</w:t>
      </w:r>
      <w:r>
        <w:t></w:t>
      </w:r>
      <w:r>
        <w:t></w:t>
      </w:r>
      <w:r>
        <w:rPr>
          <w:rFonts w:hint="eastAsia"/>
        </w:rPr>
        <w:t>Сертолово</w:t>
      </w:r>
      <w:r>
        <w:t></w:t>
      </w:r>
    </w:p>
    <w:p w:rsidR="001A7295" w:rsidRDefault="001A7295" w:rsidP="001A7295">
      <w:r>
        <w:rPr>
          <w:rFonts w:hint="eastAsia"/>
        </w:rPr>
        <w:t>Результаты</w:t>
      </w:r>
      <w:r>
        <w:t></w:t>
      </w:r>
      <w:r>
        <w:rPr>
          <w:rFonts w:hint="eastAsia"/>
        </w:rPr>
        <w:t>двухлетних</w:t>
      </w:r>
      <w:r>
        <w:t></w:t>
      </w:r>
      <w:r>
        <w:rPr>
          <w:rFonts w:hint="eastAsia"/>
        </w:rPr>
        <w:t>наблюдений</w:t>
      </w:r>
      <w:r>
        <w:t></w:t>
      </w:r>
      <w:r>
        <w:rPr>
          <w:rFonts w:hint="eastAsia"/>
        </w:rPr>
        <w:t>за</w:t>
      </w:r>
      <w:r>
        <w:t></w:t>
      </w:r>
      <w:r>
        <w:rPr>
          <w:rFonts w:hint="eastAsia"/>
        </w:rPr>
        <w:t>состоянием</w:t>
      </w:r>
      <w:r>
        <w:t></w:t>
      </w:r>
      <w:r>
        <w:rPr>
          <w:rFonts w:hint="eastAsia"/>
        </w:rPr>
        <w:t>построенных</w:t>
      </w:r>
      <w:r>
        <w:t></w:t>
      </w:r>
      <w:r>
        <w:rPr>
          <w:rFonts w:hint="eastAsia"/>
        </w:rPr>
        <w:t>зданий</w:t>
      </w:r>
      <w:r>
        <w:t></w:t>
      </w:r>
      <w:r>
        <w:rPr>
          <w:rFonts w:hint="eastAsia"/>
        </w:rPr>
        <w:t>показывают</w:t>
      </w:r>
      <w:r>
        <w:t></w:t>
      </w:r>
      <w:r>
        <w:t></w:t>
      </w:r>
      <w:r>
        <w:rPr>
          <w:rFonts w:hint="eastAsia"/>
        </w:rPr>
        <w:t>что</w:t>
      </w:r>
      <w:r>
        <w:t></w:t>
      </w:r>
      <w:r>
        <w:rPr>
          <w:rFonts w:hint="eastAsia"/>
        </w:rPr>
        <w:t>несущие</w:t>
      </w:r>
      <w:r>
        <w:t></w:t>
      </w:r>
      <w:r>
        <w:rPr>
          <w:rFonts w:hint="eastAsia"/>
        </w:rPr>
        <w:t>конструкции</w:t>
      </w:r>
      <w:r>
        <w:t></w:t>
      </w:r>
      <w:r>
        <w:rPr>
          <w:rFonts w:hint="eastAsia"/>
        </w:rPr>
        <w:t>сохраняют</w:t>
      </w:r>
      <w:r>
        <w:t></w:t>
      </w:r>
      <w:r>
        <w:rPr>
          <w:rFonts w:hint="eastAsia"/>
        </w:rPr>
        <w:t>свои</w:t>
      </w:r>
      <w:r>
        <w:t></w:t>
      </w:r>
      <w:r>
        <w:rPr>
          <w:rFonts w:hint="eastAsia"/>
        </w:rPr>
        <w:t>эксплуатационные</w:t>
      </w:r>
      <w:r>
        <w:t></w:t>
      </w:r>
      <w:r>
        <w:rPr>
          <w:rFonts w:hint="eastAsia"/>
        </w:rPr>
        <w:t>ка</w:t>
      </w:r>
      <w:r>
        <w:t></w:t>
      </w:r>
      <w:r>
        <w:rPr>
          <w:rFonts w:hint="eastAsia"/>
        </w:rPr>
        <w:t>чества</w:t>
      </w:r>
      <w:r>
        <w:t></w:t>
      </w:r>
      <w:r>
        <w:t></w:t>
      </w:r>
      <w:r>
        <w:rPr>
          <w:rFonts w:hint="eastAsia"/>
        </w:rPr>
        <w:t>тем</w:t>
      </w:r>
      <w:r>
        <w:t></w:t>
      </w:r>
      <w:r>
        <w:rPr>
          <w:rFonts w:hint="eastAsia"/>
        </w:rPr>
        <w:t>самым</w:t>
      </w:r>
      <w:r>
        <w:t></w:t>
      </w:r>
      <w:r>
        <w:rPr>
          <w:rFonts w:hint="eastAsia"/>
        </w:rPr>
        <w:t>подтверждая</w:t>
      </w:r>
      <w:r>
        <w:t></w:t>
      </w:r>
      <w:r>
        <w:rPr>
          <w:rFonts w:hint="eastAsia"/>
        </w:rPr>
        <w:t>научную</w:t>
      </w:r>
      <w:r>
        <w:t></w:t>
      </w:r>
      <w:r>
        <w:rPr>
          <w:rFonts w:hint="eastAsia"/>
        </w:rPr>
        <w:t>обоснованность</w:t>
      </w:r>
      <w:r>
        <w:t></w:t>
      </w:r>
      <w:r>
        <w:rPr>
          <w:rFonts w:hint="eastAsia"/>
        </w:rPr>
        <w:t>и</w:t>
      </w:r>
      <w:r>
        <w:t></w:t>
      </w:r>
      <w:r>
        <w:rPr>
          <w:rFonts w:hint="eastAsia"/>
        </w:rPr>
        <w:t>достоверность</w:t>
      </w:r>
      <w:r>
        <w:t></w:t>
      </w:r>
      <w:r>
        <w:rPr>
          <w:rFonts w:hint="eastAsia"/>
        </w:rPr>
        <w:t>раз</w:t>
      </w:r>
      <w:r>
        <w:t></w:t>
      </w:r>
      <w:r>
        <w:rPr>
          <w:rFonts w:hint="eastAsia"/>
        </w:rPr>
        <w:t>работанных</w:t>
      </w:r>
      <w:r>
        <w:t></w:t>
      </w:r>
      <w:r>
        <w:rPr>
          <w:rFonts w:hint="eastAsia"/>
        </w:rPr>
        <w:t>в</w:t>
      </w:r>
      <w:r>
        <w:t></w:t>
      </w:r>
      <w:r>
        <w:rPr>
          <w:rFonts w:hint="eastAsia"/>
        </w:rPr>
        <w:t>диссертации</w:t>
      </w:r>
      <w:r>
        <w:t></w:t>
      </w:r>
      <w:r>
        <w:rPr>
          <w:rFonts w:hint="eastAsia"/>
        </w:rPr>
        <w:t>технологических</w:t>
      </w:r>
      <w:r>
        <w:t></w:t>
      </w:r>
      <w:r>
        <w:rPr>
          <w:rFonts w:hint="eastAsia"/>
        </w:rPr>
        <w:t>решений</w:t>
      </w:r>
      <w:r>
        <w:t></w:t>
      </w:r>
    </w:p>
    <w:p w:rsidR="00A9123F" w:rsidRPr="00A9123F" w:rsidRDefault="001A7295" w:rsidP="001A7295">
      <w:r>
        <w:rPr>
          <w:rFonts w:hint="eastAsia"/>
        </w:rPr>
        <w:t>Таким</w:t>
      </w:r>
      <w:r>
        <w:t></w:t>
      </w:r>
      <w:r>
        <w:rPr>
          <w:rFonts w:hint="eastAsia"/>
        </w:rPr>
        <w:t>образом</w:t>
      </w:r>
      <w:r>
        <w:t></w:t>
      </w:r>
      <w:r>
        <w:t></w:t>
      </w:r>
      <w:r>
        <w:rPr>
          <w:rFonts w:hint="eastAsia"/>
        </w:rPr>
        <w:t>выполненное</w:t>
      </w:r>
      <w:r>
        <w:t></w:t>
      </w:r>
      <w:r>
        <w:rPr>
          <w:rFonts w:hint="eastAsia"/>
        </w:rPr>
        <w:t>диссертационное</w:t>
      </w:r>
      <w:r>
        <w:t></w:t>
      </w:r>
      <w:r>
        <w:rPr>
          <w:rFonts w:hint="eastAsia"/>
        </w:rPr>
        <w:t>исследование</w:t>
      </w:r>
      <w:r>
        <w:t></w:t>
      </w:r>
      <w:r>
        <w:rPr>
          <w:rFonts w:hint="eastAsia"/>
        </w:rPr>
        <w:t>позволяет</w:t>
      </w:r>
      <w:r>
        <w:t></w:t>
      </w:r>
      <w:r>
        <w:rPr>
          <w:rFonts w:hint="eastAsia"/>
        </w:rPr>
        <w:t>сделать</w:t>
      </w:r>
      <w:r>
        <w:t></w:t>
      </w:r>
      <w:r>
        <w:rPr>
          <w:rFonts w:hint="eastAsia"/>
        </w:rPr>
        <w:t>обобщающий</w:t>
      </w:r>
      <w:r>
        <w:t></w:t>
      </w:r>
      <w:r>
        <w:rPr>
          <w:rFonts w:hint="eastAsia"/>
        </w:rPr>
        <w:t>вывод</w:t>
      </w:r>
      <w:r>
        <w:t></w:t>
      </w:r>
      <w:r>
        <w:rPr>
          <w:rFonts w:hint="eastAsia"/>
        </w:rPr>
        <w:t>о</w:t>
      </w:r>
      <w:r>
        <w:t></w:t>
      </w:r>
      <w:r>
        <w:rPr>
          <w:rFonts w:hint="eastAsia"/>
        </w:rPr>
        <w:t>решении</w:t>
      </w:r>
      <w:r>
        <w:t></w:t>
      </w:r>
      <w:r>
        <w:rPr>
          <w:rFonts w:hint="eastAsia"/>
        </w:rPr>
        <w:t>поставленной</w:t>
      </w:r>
      <w:r>
        <w:t></w:t>
      </w:r>
      <w:r>
        <w:rPr>
          <w:rFonts w:hint="eastAsia"/>
        </w:rPr>
        <w:t>научной</w:t>
      </w:r>
      <w:r>
        <w:t></w:t>
      </w:r>
      <w:r>
        <w:rPr>
          <w:rFonts w:hint="eastAsia"/>
        </w:rPr>
        <w:t>задачи</w:t>
      </w:r>
      <w:r>
        <w:t></w:t>
      </w:r>
      <w:r>
        <w:t></w:t>
      </w:r>
      <w:r>
        <w:t></w:t>
      </w:r>
      <w:r>
        <w:rPr>
          <w:rFonts w:hint="eastAsia"/>
        </w:rPr>
        <w:t>разра</w:t>
      </w:r>
      <w:r>
        <w:t></w:t>
      </w:r>
      <w:r>
        <w:rPr>
          <w:rFonts w:hint="eastAsia"/>
        </w:rPr>
        <w:t>ботки</w:t>
      </w:r>
      <w:r>
        <w:t></w:t>
      </w:r>
      <w:r>
        <w:rPr>
          <w:rFonts w:hint="eastAsia"/>
        </w:rPr>
        <w:t>технологии</w:t>
      </w:r>
      <w:r>
        <w:t></w:t>
      </w:r>
      <w:r>
        <w:rPr>
          <w:rFonts w:hint="eastAsia"/>
        </w:rPr>
        <w:t>малоэтажного</w:t>
      </w:r>
      <w:r>
        <w:t></w:t>
      </w:r>
      <w:r>
        <w:rPr>
          <w:rFonts w:hint="eastAsia"/>
        </w:rPr>
        <w:t>жилищного</w:t>
      </w:r>
      <w:r>
        <w:t></w:t>
      </w:r>
      <w:r>
        <w:rPr>
          <w:rFonts w:hint="eastAsia"/>
        </w:rPr>
        <w:t>строительства</w:t>
      </w:r>
      <w:r>
        <w:t></w:t>
      </w:r>
      <w:r>
        <w:rPr>
          <w:rFonts w:hint="eastAsia"/>
        </w:rPr>
        <w:t>с</w:t>
      </w:r>
      <w:r>
        <w:t></w:t>
      </w:r>
      <w:r>
        <w:rPr>
          <w:rFonts w:hint="eastAsia"/>
        </w:rPr>
        <w:t>изготовлением</w:t>
      </w:r>
      <w:r>
        <w:t></w:t>
      </w:r>
      <w:r>
        <w:rPr>
          <w:rFonts w:hint="eastAsia"/>
        </w:rPr>
        <w:t>конструкций</w:t>
      </w:r>
      <w:r>
        <w:t></w:t>
      </w:r>
      <w:r>
        <w:rPr>
          <w:rFonts w:hint="eastAsia"/>
        </w:rPr>
        <w:t>из</w:t>
      </w:r>
      <w:r>
        <w:t></w:t>
      </w:r>
      <w:r>
        <w:rPr>
          <w:rFonts w:hint="eastAsia"/>
        </w:rPr>
        <w:t>поризованной</w:t>
      </w:r>
      <w:r>
        <w:t></w:t>
      </w:r>
      <w:r>
        <w:rPr>
          <w:rFonts w:hint="eastAsia"/>
        </w:rPr>
        <w:t>бетонной</w:t>
      </w:r>
      <w:r>
        <w:t></w:t>
      </w:r>
      <w:r>
        <w:rPr>
          <w:rFonts w:hint="eastAsia"/>
        </w:rPr>
        <w:t>смеси</w:t>
      </w:r>
      <w:r>
        <w:t></w:t>
      </w:r>
      <w:r>
        <w:t></w:t>
      </w:r>
      <w:r>
        <w:rPr>
          <w:rFonts w:hint="eastAsia"/>
        </w:rPr>
        <w:t>приготовленной</w:t>
      </w:r>
      <w:r>
        <w:t></w:t>
      </w:r>
      <w:r>
        <w:rPr>
          <w:rFonts w:hint="eastAsia"/>
        </w:rPr>
        <w:t>способом</w:t>
      </w:r>
      <w:r>
        <w:t></w:t>
      </w:r>
      <w:r>
        <w:rPr>
          <w:rFonts w:hint="eastAsia"/>
        </w:rPr>
        <w:t>аэри</w:t>
      </w:r>
      <w:r>
        <w:t></w:t>
      </w:r>
      <w:r>
        <w:rPr>
          <w:rFonts w:hint="eastAsia"/>
        </w:rPr>
        <w:t>рования</w:t>
      </w:r>
      <w:r>
        <w:t></w:t>
      </w:r>
      <w:r>
        <w:rPr>
          <w:rFonts w:hint="eastAsia"/>
        </w:rPr>
        <w:t>в</w:t>
      </w:r>
      <w:r>
        <w:t></w:t>
      </w:r>
      <w:r>
        <w:rPr>
          <w:rFonts w:hint="eastAsia"/>
        </w:rPr>
        <w:t>пост</w:t>
      </w:r>
      <w:r>
        <w:rPr>
          <w:rFonts w:hint="eastAsia"/>
        </w:rPr>
        <w:lastRenderedPageBreak/>
        <w:t>роечных</w:t>
      </w:r>
      <w:r>
        <w:t></w:t>
      </w:r>
      <w:r>
        <w:rPr>
          <w:rFonts w:hint="eastAsia"/>
        </w:rPr>
        <w:t>условиях</w:t>
      </w:r>
      <w:r>
        <w:t></w:t>
      </w:r>
      <w:bookmarkStart w:id="0" w:name="_GoBack"/>
      <w:bookmarkEnd w:id="0"/>
    </w:p>
    <w:sectPr w:rsidR="00A9123F" w:rsidRPr="00A9123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BA7" w:rsidRDefault="00BD2BA7">
      <w:pPr>
        <w:spacing w:after="0" w:line="240" w:lineRule="auto"/>
      </w:pPr>
      <w:r>
        <w:separator/>
      </w:r>
    </w:p>
  </w:endnote>
  <w:endnote w:type="continuationSeparator" w:id="0">
    <w:p w:rsidR="00BD2BA7" w:rsidRDefault="00BD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BA7" w:rsidRDefault="00BD2BA7"/>
    <w:p w:rsidR="00BD2BA7" w:rsidRDefault="00BD2BA7"/>
    <w:p w:rsidR="00BD2BA7" w:rsidRDefault="00BD2BA7"/>
    <w:p w:rsidR="00BD2BA7" w:rsidRDefault="00BD2BA7"/>
    <w:p w:rsidR="00BD2BA7" w:rsidRDefault="00BD2BA7"/>
    <w:p w:rsidR="00BD2BA7" w:rsidRDefault="00BD2BA7"/>
    <w:p w:rsidR="00BD2BA7" w:rsidRDefault="00BD2BA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BA7" w:rsidRDefault="00BD2B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D2BA7" w:rsidRDefault="00BD2B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D2BA7" w:rsidRDefault="00BD2BA7"/>
    <w:p w:rsidR="00BD2BA7" w:rsidRDefault="00BD2BA7"/>
    <w:p w:rsidR="00BD2BA7" w:rsidRDefault="00BD2BA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BA7" w:rsidRDefault="00BD2BA7"/>
                          <w:p w:rsidR="00BD2BA7" w:rsidRDefault="00BD2B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D2BA7" w:rsidRDefault="00BD2BA7"/>
                    <w:p w:rsidR="00BD2BA7" w:rsidRDefault="00BD2B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D2BA7" w:rsidRDefault="00BD2BA7"/>
    <w:p w:rsidR="00BD2BA7" w:rsidRDefault="00BD2BA7">
      <w:pPr>
        <w:rPr>
          <w:sz w:val="2"/>
          <w:szCs w:val="2"/>
        </w:rPr>
      </w:pPr>
    </w:p>
    <w:p w:rsidR="00BD2BA7" w:rsidRDefault="00BD2BA7"/>
    <w:p w:rsidR="00BD2BA7" w:rsidRDefault="00BD2BA7">
      <w:pPr>
        <w:spacing w:after="0" w:line="240" w:lineRule="auto"/>
      </w:pPr>
    </w:p>
  </w:footnote>
  <w:footnote w:type="continuationSeparator" w:id="0">
    <w:p w:rsidR="00BD2BA7" w:rsidRDefault="00BD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A7"/>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9F74D-5CDD-44D9-9342-87867A74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32006</TotalTime>
  <Pages>5</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2223</cp:revision>
  <cp:lastPrinted>2009-02-06T05:36:00Z</cp:lastPrinted>
  <dcterms:created xsi:type="dcterms:W3CDTF">2023-09-07T12:38:00Z</dcterms:created>
  <dcterms:modified xsi:type="dcterms:W3CDTF">2023-12-20T10:40:00Z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