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6ED90" w14:textId="77777777" w:rsidR="00050117" w:rsidRPr="00050117" w:rsidRDefault="00050117" w:rsidP="00050117">
      <w:pPr>
        <w:rPr>
          <w:rFonts w:ascii="Helvetica" w:hAnsi="Helvetica"/>
          <w:b/>
          <w:bCs/>
          <w:color w:val="222222"/>
          <w:sz w:val="21"/>
          <w:szCs w:val="21"/>
        </w:rPr>
      </w:pPr>
      <w:r w:rsidRPr="00050117">
        <w:rPr>
          <w:rFonts w:ascii="Helvetica" w:hAnsi="Helvetica" w:hint="eastAsia"/>
          <w:b/>
          <w:bCs/>
          <w:color w:val="222222"/>
          <w:sz w:val="21"/>
          <w:szCs w:val="21"/>
        </w:rPr>
        <w:t>Кагермазова</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Светлана</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Борисовна</w:t>
      </w:r>
      <w:r w:rsidRPr="00050117">
        <w:rPr>
          <w:rFonts w:ascii="Helvetica" w:hAnsi="Helvetica"/>
          <w:b/>
          <w:bCs/>
          <w:color w:val="222222"/>
          <w:sz w:val="21"/>
          <w:szCs w:val="21"/>
        </w:rPr>
        <w:t>.</w:t>
      </w:r>
    </w:p>
    <w:p w14:paraId="7BF45924" w14:textId="77777777" w:rsidR="00050117" w:rsidRPr="00050117" w:rsidRDefault="00050117" w:rsidP="00050117">
      <w:pPr>
        <w:rPr>
          <w:rFonts w:ascii="Helvetica" w:hAnsi="Helvetica"/>
          <w:b/>
          <w:bCs/>
          <w:color w:val="222222"/>
          <w:sz w:val="21"/>
          <w:szCs w:val="21"/>
        </w:rPr>
      </w:pPr>
      <w:r w:rsidRPr="00050117">
        <w:rPr>
          <w:rFonts w:ascii="Helvetica" w:hAnsi="Helvetica" w:hint="eastAsia"/>
          <w:b/>
          <w:bCs/>
          <w:color w:val="222222"/>
          <w:sz w:val="21"/>
          <w:szCs w:val="21"/>
        </w:rPr>
        <w:t>Маргинальность</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как</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проблема</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социологии</w:t>
      </w:r>
      <w:r w:rsidRPr="00050117">
        <w:rPr>
          <w:rFonts w:ascii="Helvetica" w:hAnsi="Helvetica"/>
          <w:b/>
          <w:bCs/>
          <w:color w:val="222222"/>
          <w:sz w:val="21"/>
          <w:szCs w:val="21"/>
        </w:rPr>
        <w:t xml:space="preserve"> : </w:t>
      </w:r>
      <w:r w:rsidRPr="00050117">
        <w:rPr>
          <w:rFonts w:ascii="Helvetica" w:hAnsi="Helvetica" w:hint="eastAsia"/>
          <w:b/>
          <w:bCs/>
          <w:color w:val="222222"/>
          <w:sz w:val="21"/>
          <w:szCs w:val="21"/>
        </w:rPr>
        <w:t>диссертация</w:t>
      </w:r>
      <w:r w:rsidRPr="00050117">
        <w:rPr>
          <w:rFonts w:ascii="Helvetica" w:hAnsi="Helvetica"/>
          <w:b/>
          <w:bCs/>
          <w:color w:val="222222"/>
          <w:sz w:val="21"/>
          <w:szCs w:val="21"/>
        </w:rPr>
        <w:t xml:space="preserve"> ... </w:t>
      </w:r>
      <w:r w:rsidRPr="00050117">
        <w:rPr>
          <w:rFonts w:ascii="Helvetica" w:hAnsi="Helvetica" w:hint="eastAsia"/>
          <w:b/>
          <w:bCs/>
          <w:color w:val="222222"/>
          <w:sz w:val="21"/>
          <w:szCs w:val="21"/>
        </w:rPr>
        <w:t>кандидата</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социологических</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наук</w:t>
      </w:r>
      <w:r w:rsidRPr="00050117">
        <w:rPr>
          <w:rFonts w:ascii="Helvetica" w:hAnsi="Helvetica"/>
          <w:b/>
          <w:bCs/>
          <w:color w:val="222222"/>
          <w:sz w:val="21"/>
          <w:szCs w:val="21"/>
        </w:rPr>
        <w:t xml:space="preserve"> : 22.00.04. - </w:t>
      </w:r>
      <w:r w:rsidRPr="00050117">
        <w:rPr>
          <w:rFonts w:ascii="Helvetica" w:hAnsi="Helvetica" w:hint="eastAsia"/>
          <w:b/>
          <w:bCs/>
          <w:color w:val="222222"/>
          <w:sz w:val="21"/>
          <w:szCs w:val="21"/>
        </w:rPr>
        <w:t>Санкт</w:t>
      </w:r>
      <w:r w:rsidRPr="00050117">
        <w:rPr>
          <w:rFonts w:ascii="Helvetica" w:hAnsi="Helvetica"/>
          <w:b/>
          <w:bCs/>
          <w:color w:val="222222"/>
          <w:sz w:val="21"/>
          <w:szCs w:val="21"/>
        </w:rPr>
        <w:t>-</w:t>
      </w:r>
      <w:r w:rsidRPr="00050117">
        <w:rPr>
          <w:rFonts w:ascii="Helvetica" w:hAnsi="Helvetica" w:hint="eastAsia"/>
          <w:b/>
          <w:bCs/>
          <w:color w:val="222222"/>
          <w:sz w:val="21"/>
          <w:szCs w:val="21"/>
        </w:rPr>
        <w:t>Петербург</w:t>
      </w:r>
      <w:r w:rsidRPr="00050117">
        <w:rPr>
          <w:rFonts w:ascii="Helvetica" w:hAnsi="Helvetica"/>
          <w:b/>
          <w:bCs/>
          <w:color w:val="222222"/>
          <w:sz w:val="21"/>
          <w:szCs w:val="21"/>
        </w:rPr>
        <w:t xml:space="preserve">, 1994. - 160 </w:t>
      </w:r>
      <w:r w:rsidRPr="00050117">
        <w:rPr>
          <w:rFonts w:ascii="Helvetica" w:hAnsi="Helvetica" w:hint="eastAsia"/>
          <w:b/>
          <w:bCs/>
          <w:color w:val="222222"/>
          <w:sz w:val="21"/>
          <w:szCs w:val="21"/>
        </w:rPr>
        <w:t>с</w:t>
      </w:r>
      <w:r w:rsidRPr="00050117">
        <w:rPr>
          <w:rFonts w:ascii="Helvetica" w:hAnsi="Helvetica"/>
          <w:b/>
          <w:bCs/>
          <w:color w:val="222222"/>
          <w:sz w:val="21"/>
          <w:szCs w:val="21"/>
        </w:rPr>
        <w:t>.</w:t>
      </w:r>
    </w:p>
    <w:p w14:paraId="680CC43F" w14:textId="77777777" w:rsidR="00050117" w:rsidRPr="00050117" w:rsidRDefault="00050117" w:rsidP="00050117">
      <w:pPr>
        <w:rPr>
          <w:rFonts w:ascii="Helvetica" w:hAnsi="Helvetica"/>
          <w:b/>
          <w:bCs/>
          <w:color w:val="222222"/>
          <w:sz w:val="21"/>
          <w:szCs w:val="21"/>
        </w:rPr>
      </w:pPr>
      <w:r w:rsidRPr="00050117">
        <w:rPr>
          <w:rFonts w:ascii="Helvetica" w:hAnsi="Helvetica" w:hint="eastAsia"/>
          <w:b/>
          <w:bCs/>
          <w:color w:val="222222"/>
          <w:sz w:val="21"/>
          <w:szCs w:val="21"/>
        </w:rPr>
        <w:t>больше</w:t>
      </w:r>
    </w:p>
    <w:p w14:paraId="4CD1882B" w14:textId="77777777" w:rsidR="00050117" w:rsidRPr="00050117" w:rsidRDefault="00050117" w:rsidP="00050117">
      <w:pPr>
        <w:rPr>
          <w:rFonts w:ascii="Helvetica" w:hAnsi="Helvetica"/>
          <w:b/>
          <w:bCs/>
          <w:color w:val="222222"/>
          <w:sz w:val="21"/>
          <w:szCs w:val="21"/>
        </w:rPr>
      </w:pPr>
      <w:r w:rsidRPr="00050117">
        <w:rPr>
          <w:rFonts w:ascii="Helvetica" w:hAnsi="Helvetica" w:hint="eastAsia"/>
          <w:b/>
          <w:bCs/>
          <w:color w:val="222222"/>
          <w:sz w:val="21"/>
          <w:szCs w:val="21"/>
        </w:rPr>
        <w:t>Цитаты</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из</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текста</w:t>
      </w:r>
      <w:r w:rsidRPr="00050117">
        <w:rPr>
          <w:rFonts w:ascii="Helvetica" w:hAnsi="Helvetica"/>
          <w:b/>
          <w:bCs/>
          <w:color w:val="222222"/>
          <w:sz w:val="21"/>
          <w:szCs w:val="21"/>
        </w:rPr>
        <w:t>:</w:t>
      </w:r>
    </w:p>
    <w:p w14:paraId="1D61A6F3" w14:textId="77777777" w:rsidR="00050117" w:rsidRPr="00050117" w:rsidRDefault="00050117" w:rsidP="00050117">
      <w:pPr>
        <w:rPr>
          <w:rFonts w:ascii="Helvetica" w:hAnsi="Helvetica"/>
          <w:b/>
          <w:bCs/>
          <w:color w:val="222222"/>
          <w:sz w:val="21"/>
          <w:szCs w:val="21"/>
        </w:rPr>
      </w:pPr>
      <w:r w:rsidRPr="00050117">
        <w:rPr>
          <w:rFonts w:ascii="Helvetica" w:hAnsi="Helvetica" w:hint="eastAsia"/>
          <w:b/>
          <w:bCs/>
          <w:color w:val="222222"/>
          <w:sz w:val="21"/>
          <w:szCs w:val="21"/>
        </w:rPr>
        <w:t>стр</w:t>
      </w:r>
      <w:r w:rsidRPr="00050117">
        <w:rPr>
          <w:rFonts w:ascii="Helvetica" w:hAnsi="Helvetica"/>
          <w:b/>
          <w:bCs/>
          <w:color w:val="222222"/>
          <w:sz w:val="21"/>
          <w:szCs w:val="21"/>
        </w:rPr>
        <w:t>. 2</w:t>
      </w:r>
    </w:p>
    <w:p w14:paraId="464E7D23" w14:textId="77777777" w:rsidR="00050117" w:rsidRPr="00050117" w:rsidRDefault="00050117" w:rsidP="00050117">
      <w:pPr>
        <w:rPr>
          <w:rFonts w:ascii="Helvetica" w:hAnsi="Helvetica"/>
          <w:b/>
          <w:bCs/>
          <w:color w:val="222222"/>
          <w:sz w:val="21"/>
          <w:szCs w:val="21"/>
        </w:rPr>
      </w:pPr>
      <w:r w:rsidRPr="00050117">
        <w:rPr>
          <w:rFonts w:ascii="Helvetica" w:hAnsi="Helvetica" w:hint="eastAsia"/>
          <w:b/>
          <w:bCs/>
          <w:color w:val="222222"/>
          <w:sz w:val="21"/>
          <w:szCs w:val="21"/>
        </w:rPr>
        <w:t>нейшее</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развитие</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темы</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маргинальное™</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в</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американ­</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ской</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социологии</w:t>
      </w:r>
      <w:r w:rsidRPr="00050117">
        <w:rPr>
          <w:rFonts w:ascii="Helvetica" w:hAnsi="Helvetica"/>
          <w:b/>
          <w:bCs/>
          <w:color w:val="222222"/>
          <w:sz w:val="21"/>
          <w:szCs w:val="21"/>
        </w:rPr>
        <w:t xml:space="preserve"> 40-60-</w:t>
      </w:r>
      <w:r w:rsidRPr="00050117">
        <w:rPr>
          <w:rFonts w:ascii="Helvetica" w:hAnsi="Helvetica" w:hint="eastAsia"/>
          <w:b/>
          <w:bCs/>
          <w:color w:val="222222"/>
          <w:sz w:val="21"/>
          <w:szCs w:val="21"/>
        </w:rPr>
        <w:t>х</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годов</w:t>
      </w:r>
      <w:r w:rsidRPr="00050117">
        <w:rPr>
          <w:rFonts w:ascii="Helvetica" w:hAnsi="Helvetica"/>
          <w:b/>
          <w:bCs/>
          <w:color w:val="222222"/>
          <w:sz w:val="21"/>
          <w:szCs w:val="21"/>
        </w:rPr>
        <w:t xml:space="preserve">. . . . . . . . . </w:t>
      </w:r>
      <w:r w:rsidRPr="00050117">
        <w:rPr>
          <w:rFonts w:ascii="Helvetica" w:hAnsi="Helvetica" w:hint="eastAsia"/>
          <w:b/>
          <w:bCs/>
          <w:color w:val="222222"/>
          <w:sz w:val="21"/>
          <w:szCs w:val="21"/>
        </w:rPr>
        <w:t>Глава</w:t>
      </w:r>
      <w:r w:rsidRPr="00050117">
        <w:rPr>
          <w:rFonts w:ascii="Helvetica" w:hAnsi="Helvetica"/>
          <w:b/>
          <w:bCs/>
          <w:color w:val="222222"/>
          <w:sz w:val="21"/>
          <w:szCs w:val="21"/>
        </w:rPr>
        <w:t xml:space="preserve"> 2. </w:t>
      </w:r>
      <w:r w:rsidRPr="00050117">
        <w:rPr>
          <w:rFonts w:ascii="Helvetica" w:hAnsi="Helvetica" w:hint="eastAsia"/>
          <w:b/>
          <w:bCs/>
          <w:color w:val="222222"/>
          <w:sz w:val="21"/>
          <w:szCs w:val="21"/>
        </w:rPr>
        <w:t>Проблема</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маргинальности</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в</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европейской</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социологии</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и</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в</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России</w:t>
      </w:r>
      <w:r w:rsidRPr="00050117">
        <w:rPr>
          <w:rFonts w:ascii="Helvetica" w:hAnsi="Helvetica"/>
          <w:b/>
          <w:bCs/>
          <w:color w:val="222222"/>
          <w:sz w:val="21"/>
          <w:szCs w:val="21"/>
        </w:rPr>
        <w:t xml:space="preserve">. 2.1. </w:t>
      </w:r>
      <w:r w:rsidRPr="00050117">
        <w:rPr>
          <w:rFonts w:ascii="Helvetica" w:hAnsi="Helvetica" w:hint="eastAsia"/>
          <w:b/>
          <w:bCs/>
          <w:color w:val="222222"/>
          <w:sz w:val="21"/>
          <w:szCs w:val="21"/>
        </w:rPr>
        <w:t>Традиции</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изучения</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маргинальности</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в</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европейской</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социологии</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Определение</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маргинальности</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Литература</w:t>
      </w:r>
      <w:r w:rsidRPr="00050117">
        <w:rPr>
          <w:rFonts w:ascii="Helvetica" w:hAnsi="Helvetica"/>
          <w:b/>
          <w:bCs/>
          <w:color w:val="222222"/>
          <w:sz w:val="21"/>
          <w:szCs w:val="21"/>
        </w:rPr>
        <w:t xml:space="preserve"> .,,.. .*.** 98 149 155 2.2. </w:t>
      </w:r>
      <w:r w:rsidRPr="00050117">
        <w:rPr>
          <w:rFonts w:ascii="Helvetica" w:hAnsi="Helvetica" w:hint="eastAsia"/>
          <w:b/>
          <w:bCs/>
          <w:color w:val="222222"/>
          <w:sz w:val="21"/>
          <w:szCs w:val="21"/>
        </w:rPr>
        <w:t>Тема</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маргинальности</w:t>
      </w:r>
    </w:p>
    <w:p w14:paraId="4C237EC8" w14:textId="77777777" w:rsidR="00050117" w:rsidRPr="00050117" w:rsidRDefault="00050117" w:rsidP="00050117">
      <w:pPr>
        <w:rPr>
          <w:rFonts w:ascii="Helvetica" w:hAnsi="Helvetica"/>
          <w:b/>
          <w:bCs/>
          <w:color w:val="222222"/>
          <w:sz w:val="21"/>
          <w:szCs w:val="21"/>
        </w:rPr>
      </w:pPr>
      <w:r w:rsidRPr="00050117">
        <w:rPr>
          <w:rFonts w:ascii="Helvetica" w:hAnsi="Helvetica" w:hint="eastAsia"/>
          <w:b/>
          <w:bCs/>
          <w:color w:val="222222"/>
          <w:sz w:val="21"/>
          <w:szCs w:val="21"/>
        </w:rPr>
        <w:t>стр</w:t>
      </w:r>
      <w:r w:rsidRPr="00050117">
        <w:rPr>
          <w:rFonts w:ascii="Helvetica" w:hAnsi="Helvetica"/>
          <w:b/>
          <w:bCs/>
          <w:color w:val="222222"/>
          <w:sz w:val="21"/>
          <w:szCs w:val="21"/>
        </w:rPr>
        <w:t>. 8</w:t>
      </w:r>
    </w:p>
    <w:p w14:paraId="08C39B0C" w14:textId="77777777" w:rsidR="00050117" w:rsidRPr="00050117" w:rsidRDefault="00050117" w:rsidP="00050117">
      <w:pPr>
        <w:rPr>
          <w:rFonts w:ascii="Helvetica" w:hAnsi="Helvetica"/>
          <w:b/>
          <w:bCs/>
          <w:color w:val="222222"/>
          <w:sz w:val="21"/>
          <w:szCs w:val="21"/>
        </w:rPr>
      </w:pPr>
      <w:r w:rsidRPr="00050117">
        <w:rPr>
          <w:rFonts w:ascii="Helvetica" w:hAnsi="Helvetica" w:hint="eastAsia"/>
          <w:b/>
          <w:bCs/>
          <w:color w:val="222222"/>
          <w:sz w:val="21"/>
          <w:szCs w:val="21"/>
        </w:rPr>
        <w:t>сравнительный</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анализ</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и</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выявле­</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ние</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особенностей</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научных</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позиций</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и</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взглядов</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различных</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авторов</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на</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феномен</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маргинальности</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и</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маргинального</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члчеловека</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и</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опреде­</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ление</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места</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проблемы</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маргинальности</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в</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отечественной</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социологии</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Задачи</w:t>
      </w:r>
      <w:r w:rsidRPr="00050117">
        <w:rPr>
          <w:rFonts w:ascii="Helvetica" w:hAnsi="Helvetica"/>
          <w:b/>
          <w:bCs/>
          <w:color w:val="222222"/>
          <w:sz w:val="21"/>
          <w:szCs w:val="21"/>
        </w:rPr>
        <w:t xml:space="preserve">: I. </w:t>
      </w:r>
      <w:r w:rsidRPr="00050117">
        <w:rPr>
          <w:rFonts w:ascii="Helvetica" w:hAnsi="Helvetica" w:hint="eastAsia"/>
          <w:b/>
          <w:bCs/>
          <w:color w:val="222222"/>
          <w:sz w:val="21"/>
          <w:szCs w:val="21"/>
        </w:rPr>
        <w:t>Изучить</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опыт</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исследования</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маргинальности</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в</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ис­</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тории</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социологии</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и</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выявить</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существующие</w:t>
      </w:r>
    </w:p>
    <w:p w14:paraId="531FCD69" w14:textId="77777777" w:rsidR="00050117" w:rsidRPr="00050117" w:rsidRDefault="00050117" w:rsidP="00050117">
      <w:pPr>
        <w:rPr>
          <w:rFonts w:ascii="Helvetica" w:hAnsi="Helvetica"/>
          <w:b/>
          <w:bCs/>
          <w:color w:val="222222"/>
          <w:sz w:val="21"/>
          <w:szCs w:val="21"/>
        </w:rPr>
      </w:pPr>
      <w:r w:rsidRPr="00050117">
        <w:rPr>
          <w:rFonts w:ascii="Helvetica" w:hAnsi="Helvetica" w:hint="eastAsia"/>
          <w:b/>
          <w:bCs/>
          <w:color w:val="222222"/>
          <w:sz w:val="21"/>
          <w:szCs w:val="21"/>
        </w:rPr>
        <w:t>стр</w:t>
      </w:r>
      <w:r w:rsidRPr="00050117">
        <w:rPr>
          <w:rFonts w:ascii="Helvetica" w:hAnsi="Helvetica"/>
          <w:b/>
          <w:bCs/>
          <w:color w:val="222222"/>
          <w:sz w:val="21"/>
          <w:szCs w:val="21"/>
        </w:rPr>
        <w:t>. 98</w:t>
      </w:r>
    </w:p>
    <w:p w14:paraId="06181BE0" w14:textId="77777777" w:rsidR="00050117" w:rsidRPr="00050117" w:rsidRDefault="00050117" w:rsidP="00050117">
      <w:pPr>
        <w:rPr>
          <w:rFonts w:ascii="Helvetica" w:hAnsi="Helvetica"/>
          <w:b/>
          <w:bCs/>
          <w:color w:val="222222"/>
          <w:sz w:val="21"/>
          <w:szCs w:val="21"/>
        </w:rPr>
      </w:pPr>
      <w:r w:rsidRPr="00050117">
        <w:rPr>
          <w:rFonts w:ascii="Helvetica" w:hAnsi="Helvetica" w:hint="eastAsia"/>
          <w:b/>
          <w:bCs/>
          <w:color w:val="222222"/>
          <w:sz w:val="21"/>
          <w:szCs w:val="21"/>
        </w:rPr>
        <w:t>ПРОБЛЕМА</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МАРГИНАЛЬНОСТИ</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В</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ЕВРОПЕЙСКОЙ</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СОЦИОЛОГИИ</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И</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В</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РОССИИ</w:t>
      </w:r>
      <w:r w:rsidRPr="00050117">
        <w:rPr>
          <w:rFonts w:ascii="Helvetica" w:hAnsi="Helvetica"/>
          <w:b/>
          <w:bCs/>
          <w:color w:val="222222"/>
          <w:sz w:val="21"/>
          <w:szCs w:val="21"/>
        </w:rPr>
        <w:t xml:space="preserve"> 2.1. </w:t>
      </w:r>
      <w:r w:rsidRPr="00050117">
        <w:rPr>
          <w:rFonts w:ascii="Helvetica" w:hAnsi="Helvetica" w:hint="eastAsia"/>
          <w:b/>
          <w:bCs/>
          <w:color w:val="222222"/>
          <w:sz w:val="21"/>
          <w:szCs w:val="21"/>
        </w:rPr>
        <w:t>Традиции</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изучения</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маргинальности</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в</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американской</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и</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европейской</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социологии</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Возвращаясь</w:t>
      </w:r>
    </w:p>
    <w:p w14:paraId="65F214F9" w14:textId="77777777" w:rsidR="00050117" w:rsidRPr="00050117" w:rsidRDefault="00050117" w:rsidP="00050117">
      <w:pPr>
        <w:rPr>
          <w:rFonts w:ascii="Helvetica" w:hAnsi="Helvetica"/>
          <w:b/>
          <w:bCs/>
          <w:color w:val="222222"/>
          <w:sz w:val="21"/>
          <w:szCs w:val="21"/>
        </w:rPr>
      </w:pPr>
    </w:p>
    <w:p w14:paraId="131B81EE" w14:textId="77777777" w:rsidR="00050117" w:rsidRPr="00050117" w:rsidRDefault="00050117" w:rsidP="00050117">
      <w:pPr>
        <w:rPr>
          <w:rFonts w:ascii="Helvetica" w:hAnsi="Helvetica"/>
          <w:b/>
          <w:bCs/>
          <w:color w:val="222222"/>
          <w:sz w:val="21"/>
          <w:szCs w:val="21"/>
        </w:rPr>
      </w:pPr>
      <w:r w:rsidRPr="00050117">
        <w:rPr>
          <w:rFonts w:ascii="Helvetica" w:hAnsi="Helvetica" w:hint="eastAsia"/>
          <w:b/>
          <w:bCs/>
          <w:color w:val="222222"/>
          <w:sz w:val="21"/>
          <w:szCs w:val="21"/>
        </w:rPr>
        <w:t>Оглавление</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диссертации</w:t>
      </w:r>
    </w:p>
    <w:p w14:paraId="21544966" w14:textId="77777777" w:rsidR="00050117" w:rsidRPr="00050117" w:rsidRDefault="00050117" w:rsidP="00050117">
      <w:pPr>
        <w:rPr>
          <w:rFonts w:ascii="Helvetica" w:hAnsi="Helvetica"/>
          <w:b/>
          <w:bCs/>
          <w:color w:val="222222"/>
          <w:sz w:val="21"/>
          <w:szCs w:val="21"/>
        </w:rPr>
      </w:pPr>
      <w:r w:rsidRPr="00050117">
        <w:rPr>
          <w:rFonts w:ascii="Helvetica" w:hAnsi="Helvetica" w:hint="eastAsia"/>
          <w:b/>
          <w:bCs/>
          <w:color w:val="222222"/>
          <w:sz w:val="21"/>
          <w:szCs w:val="21"/>
        </w:rPr>
        <w:t>кандидат</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социологических</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наук</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Кагермазова</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Светлана</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Борисовна</w:t>
      </w:r>
    </w:p>
    <w:p w14:paraId="3990A1E6" w14:textId="77777777" w:rsidR="00050117" w:rsidRPr="00050117" w:rsidRDefault="00050117" w:rsidP="00050117">
      <w:pPr>
        <w:rPr>
          <w:rFonts w:ascii="Helvetica" w:hAnsi="Helvetica"/>
          <w:b/>
          <w:bCs/>
          <w:color w:val="222222"/>
          <w:sz w:val="21"/>
          <w:szCs w:val="21"/>
        </w:rPr>
      </w:pPr>
      <w:r w:rsidRPr="00050117">
        <w:rPr>
          <w:rFonts w:ascii="Helvetica" w:hAnsi="Helvetica" w:hint="eastAsia"/>
          <w:b/>
          <w:bCs/>
          <w:color w:val="222222"/>
          <w:sz w:val="21"/>
          <w:szCs w:val="21"/>
        </w:rPr>
        <w:t>Введение</w:t>
      </w:r>
      <w:r w:rsidRPr="00050117">
        <w:rPr>
          <w:rFonts w:ascii="Helvetica" w:hAnsi="Helvetica"/>
          <w:b/>
          <w:bCs/>
          <w:color w:val="222222"/>
          <w:sz w:val="21"/>
          <w:szCs w:val="21"/>
        </w:rPr>
        <w:t>.</w:t>
      </w:r>
    </w:p>
    <w:p w14:paraId="7C9FD835" w14:textId="77777777" w:rsidR="00050117" w:rsidRPr="00050117" w:rsidRDefault="00050117" w:rsidP="00050117">
      <w:pPr>
        <w:rPr>
          <w:rFonts w:ascii="Helvetica" w:hAnsi="Helvetica"/>
          <w:b/>
          <w:bCs/>
          <w:color w:val="222222"/>
          <w:sz w:val="21"/>
          <w:szCs w:val="21"/>
        </w:rPr>
      </w:pPr>
    </w:p>
    <w:p w14:paraId="1B36596D" w14:textId="77777777" w:rsidR="00050117" w:rsidRPr="00050117" w:rsidRDefault="00050117" w:rsidP="00050117">
      <w:pPr>
        <w:rPr>
          <w:rFonts w:ascii="Helvetica" w:hAnsi="Helvetica"/>
          <w:b/>
          <w:bCs/>
          <w:color w:val="222222"/>
          <w:sz w:val="21"/>
          <w:szCs w:val="21"/>
        </w:rPr>
      </w:pPr>
      <w:r w:rsidRPr="00050117">
        <w:rPr>
          <w:rFonts w:ascii="Helvetica" w:hAnsi="Helvetica" w:hint="eastAsia"/>
          <w:b/>
          <w:bCs/>
          <w:color w:val="222222"/>
          <w:sz w:val="21"/>
          <w:szCs w:val="21"/>
        </w:rPr>
        <w:lastRenderedPageBreak/>
        <w:t>Глава</w:t>
      </w:r>
      <w:r w:rsidRPr="00050117">
        <w:rPr>
          <w:rFonts w:ascii="Helvetica" w:hAnsi="Helvetica"/>
          <w:b/>
          <w:bCs/>
          <w:color w:val="222222"/>
          <w:sz w:val="21"/>
          <w:szCs w:val="21"/>
        </w:rPr>
        <w:t xml:space="preserve"> I. </w:t>
      </w:r>
      <w:r w:rsidRPr="00050117">
        <w:rPr>
          <w:rFonts w:ascii="Helvetica" w:hAnsi="Helvetica" w:hint="eastAsia"/>
          <w:b/>
          <w:bCs/>
          <w:color w:val="222222"/>
          <w:sz w:val="21"/>
          <w:szCs w:val="21"/>
        </w:rPr>
        <w:t>Становление</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проблемы</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маргинальности</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в</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социологии</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И</w:t>
      </w:r>
    </w:p>
    <w:p w14:paraId="0F115AEE" w14:textId="77777777" w:rsidR="00050117" w:rsidRPr="00050117" w:rsidRDefault="00050117" w:rsidP="00050117">
      <w:pPr>
        <w:rPr>
          <w:rFonts w:ascii="Helvetica" w:hAnsi="Helvetica"/>
          <w:b/>
          <w:bCs/>
          <w:color w:val="222222"/>
          <w:sz w:val="21"/>
          <w:szCs w:val="21"/>
        </w:rPr>
      </w:pPr>
    </w:p>
    <w:p w14:paraId="27DA1602" w14:textId="77777777" w:rsidR="00050117" w:rsidRPr="00050117" w:rsidRDefault="00050117" w:rsidP="00050117">
      <w:pPr>
        <w:rPr>
          <w:rFonts w:ascii="Helvetica" w:hAnsi="Helvetica"/>
          <w:b/>
          <w:bCs/>
          <w:color w:val="222222"/>
          <w:sz w:val="21"/>
          <w:szCs w:val="21"/>
        </w:rPr>
      </w:pPr>
      <w:r w:rsidRPr="00050117">
        <w:rPr>
          <w:rFonts w:ascii="Helvetica" w:hAnsi="Helvetica"/>
          <w:b/>
          <w:bCs/>
          <w:color w:val="222222"/>
          <w:sz w:val="21"/>
          <w:szCs w:val="21"/>
        </w:rPr>
        <w:t xml:space="preserve">1.1. </w:t>
      </w:r>
      <w:r w:rsidRPr="00050117">
        <w:rPr>
          <w:rFonts w:ascii="Helvetica" w:hAnsi="Helvetica" w:hint="eastAsia"/>
          <w:b/>
          <w:bCs/>
          <w:color w:val="222222"/>
          <w:sz w:val="21"/>
          <w:szCs w:val="21"/>
        </w:rPr>
        <w:t>Концепция</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маргинального</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человека</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Р</w:t>
      </w:r>
      <w:r w:rsidRPr="00050117">
        <w:rPr>
          <w:rFonts w:ascii="Helvetica" w:hAnsi="Helvetica"/>
          <w:b/>
          <w:bCs/>
          <w:color w:val="222222"/>
          <w:sz w:val="21"/>
          <w:szCs w:val="21"/>
        </w:rPr>
        <w:t>.</w:t>
      </w:r>
      <w:r w:rsidRPr="00050117">
        <w:rPr>
          <w:rFonts w:ascii="Helvetica" w:hAnsi="Helvetica" w:hint="eastAsia"/>
          <w:b/>
          <w:bCs/>
          <w:color w:val="222222"/>
          <w:sz w:val="21"/>
          <w:szCs w:val="21"/>
        </w:rPr>
        <w:t>Парка</w:t>
      </w:r>
      <w:r w:rsidRPr="00050117">
        <w:rPr>
          <w:rFonts w:ascii="Helvetica" w:hAnsi="Helvetica"/>
          <w:b/>
          <w:bCs/>
          <w:color w:val="222222"/>
          <w:sz w:val="21"/>
          <w:szCs w:val="21"/>
        </w:rPr>
        <w:t>-</w:t>
      </w:r>
      <w:r w:rsidRPr="00050117">
        <w:rPr>
          <w:rFonts w:ascii="Helvetica" w:hAnsi="Helvetica" w:hint="eastAsia"/>
          <w:b/>
          <w:bCs/>
          <w:color w:val="222222"/>
          <w:sz w:val="21"/>
          <w:szCs w:val="21"/>
        </w:rPr>
        <w:t>Э</w:t>
      </w:r>
      <w:r w:rsidRPr="00050117">
        <w:rPr>
          <w:rFonts w:ascii="Helvetica" w:hAnsi="Helvetica"/>
          <w:b/>
          <w:bCs/>
          <w:color w:val="222222"/>
          <w:sz w:val="21"/>
          <w:szCs w:val="21"/>
        </w:rPr>
        <w:t>.</w:t>
      </w:r>
      <w:r w:rsidRPr="00050117">
        <w:rPr>
          <w:rFonts w:ascii="Helvetica" w:hAnsi="Helvetica" w:hint="eastAsia"/>
          <w:b/>
          <w:bCs/>
          <w:color w:val="222222"/>
          <w:sz w:val="21"/>
          <w:szCs w:val="21"/>
        </w:rPr>
        <w:t>Сто</w:t>
      </w:r>
      <w:r w:rsidRPr="00050117">
        <w:rPr>
          <w:rFonts w:ascii="Helvetica" w:hAnsi="Helvetica"/>
          <w:b/>
          <w:bCs/>
          <w:color w:val="222222"/>
          <w:sz w:val="21"/>
          <w:szCs w:val="21"/>
        </w:rPr>
        <w:t>-</w:t>
      </w:r>
      <w:r w:rsidRPr="00050117">
        <w:rPr>
          <w:rFonts w:ascii="Helvetica" w:hAnsi="Helvetica" w:hint="eastAsia"/>
          <w:b/>
          <w:bCs/>
          <w:color w:val="222222"/>
          <w:sz w:val="21"/>
          <w:szCs w:val="21"/>
        </w:rPr>
        <w:t>унквиста</w:t>
      </w:r>
      <w:r w:rsidRPr="00050117">
        <w:rPr>
          <w:rFonts w:ascii="Helvetica" w:hAnsi="Helvetica"/>
          <w:b/>
          <w:bCs/>
          <w:color w:val="222222"/>
          <w:sz w:val="21"/>
          <w:szCs w:val="21"/>
        </w:rPr>
        <w:t>. IX</w:t>
      </w:r>
    </w:p>
    <w:p w14:paraId="748B1162" w14:textId="77777777" w:rsidR="00050117" w:rsidRPr="00050117" w:rsidRDefault="00050117" w:rsidP="00050117">
      <w:pPr>
        <w:rPr>
          <w:rFonts w:ascii="Helvetica" w:hAnsi="Helvetica"/>
          <w:b/>
          <w:bCs/>
          <w:color w:val="222222"/>
          <w:sz w:val="21"/>
          <w:szCs w:val="21"/>
        </w:rPr>
      </w:pPr>
    </w:p>
    <w:p w14:paraId="1626C175" w14:textId="77777777" w:rsidR="00050117" w:rsidRPr="00050117" w:rsidRDefault="00050117" w:rsidP="00050117">
      <w:pPr>
        <w:rPr>
          <w:rFonts w:ascii="Helvetica" w:hAnsi="Helvetica"/>
          <w:b/>
          <w:bCs/>
          <w:color w:val="222222"/>
          <w:sz w:val="21"/>
          <w:szCs w:val="21"/>
        </w:rPr>
      </w:pPr>
      <w:r w:rsidRPr="00050117">
        <w:rPr>
          <w:rFonts w:ascii="Helvetica" w:hAnsi="Helvetica"/>
          <w:b/>
          <w:bCs/>
          <w:color w:val="222222"/>
          <w:sz w:val="21"/>
          <w:szCs w:val="21"/>
        </w:rPr>
        <w:t xml:space="preserve">1.2. </w:t>
      </w:r>
      <w:r w:rsidRPr="00050117">
        <w:rPr>
          <w:rFonts w:ascii="Helvetica" w:hAnsi="Helvetica" w:hint="eastAsia"/>
          <w:b/>
          <w:bCs/>
          <w:color w:val="222222"/>
          <w:sz w:val="21"/>
          <w:szCs w:val="21"/>
        </w:rPr>
        <w:t>Пересмотр</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концепции</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Парка</w:t>
      </w:r>
      <w:r w:rsidRPr="00050117">
        <w:rPr>
          <w:rFonts w:ascii="Helvetica" w:hAnsi="Helvetica"/>
          <w:b/>
          <w:bCs/>
          <w:color w:val="222222"/>
          <w:sz w:val="21"/>
          <w:szCs w:val="21"/>
        </w:rPr>
        <w:t>-</w:t>
      </w:r>
      <w:r w:rsidRPr="00050117">
        <w:rPr>
          <w:rFonts w:ascii="Helvetica" w:hAnsi="Helvetica" w:hint="eastAsia"/>
          <w:b/>
          <w:bCs/>
          <w:color w:val="222222"/>
          <w:sz w:val="21"/>
          <w:szCs w:val="21"/>
        </w:rPr>
        <w:t>Стоунквиста</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и</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дальнейшее</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развитие</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теш</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маргинадьности</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в</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американской</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социологии</w:t>
      </w:r>
      <w:r w:rsidRPr="00050117">
        <w:rPr>
          <w:rFonts w:ascii="Helvetica" w:hAnsi="Helvetica"/>
          <w:b/>
          <w:bCs/>
          <w:color w:val="222222"/>
          <w:sz w:val="21"/>
          <w:szCs w:val="21"/>
        </w:rPr>
        <w:t xml:space="preserve"> 40-60-</w:t>
      </w:r>
      <w:r w:rsidRPr="00050117">
        <w:rPr>
          <w:rFonts w:ascii="Helvetica" w:hAnsi="Helvetica" w:hint="eastAsia"/>
          <w:b/>
          <w:bCs/>
          <w:color w:val="222222"/>
          <w:sz w:val="21"/>
          <w:szCs w:val="21"/>
        </w:rPr>
        <w:t>х</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годов</w:t>
      </w:r>
      <w:r w:rsidRPr="00050117">
        <w:rPr>
          <w:rFonts w:ascii="Helvetica" w:hAnsi="Helvetica"/>
          <w:b/>
          <w:bCs/>
          <w:color w:val="222222"/>
          <w:sz w:val="21"/>
          <w:szCs w:val="21"/>
        </w:rPr>
        <w:t>*</w:t>
      </w:r>
    </w:p>
    <w:p w14:paraId="67D86BDC" w14:textId="77777777" w:rsidR="00050117" w:rsidRPr="00050117" w:rsidRDefault="00050117" w:rsidP="00050117">
      <w:pPr>
        <w:rPr>
          <w:rFonts w:ascii="Helvetica" w:hAnsi="Helvetica"/>
          <w:b/>
          <w:bCs/>
          <w:color w:val="222222"/>
          <w:sz w:val="21"/>
          <w:szCs w:val="21"/>
        </w:rPr>
      </w:pPr>
    </w:p>
    <w:p w14:paraId="74AEC643" w14:textId="77777777" w:rsidR="00050117" w:rsidRPr="00050117" w:rsidRDefault="00050117" w:rsidP="00050117">
      <w:pPr>
        <w:rPr>
          <w:rFonts w:ascii="Helvetica" w:hAnsi="Helvetica"/>
          <w:b/>
          <w:bCs/>
          <w:color w:val="222222"/>
          <w:sz w:val="21"/>
          <w:szCs w:val="21"/>
        </w:rPr>
      </w:pPr>
      <w:r w:rsidRPr="00050117">
        <w:rPr>
          <w:rFonts w:ascii="Helvetica" w:hAnsi="Helvetica" w:hint="eastAsia"/>
          <w:b/>
          <w:bCs/>
          <w:color w:val="222222"/>
          <w:sz w:val="21"/>
          <w:szCs w:val="21"/>
        </w:rPr>
        <w:t>Глава</w:t>
      </w:r>
      <w:r w:rsidRPr="00050117">
        <w:rPr>
          <w:rFonts w:ascii="Helvetica" w:hAnsi="Helvetica"/>
          <w:b/>
          <w:bCs/>
          <w:color w:val="222222"/>
          <w:sz w:val="21"/>
          <w:szCs w:val="21"/>
        </w:rPr>
        <w:t xml:space="preserve"> 2. </w:t>
      </w:r>
      <w:r w:rsidRPr="00050117">
        <w:rPr>
          <w:rFonts w:ascii="Helvetica" w:hAnsi="Helvetica" w:hint="eastAsia"/>
          <w:b/>
          <w:bCs/>
          <w:color w:val="222222"/>
          <w:sz w:val="21"/>
          <w:szCs w:val="21"/>
        </w:rPr>
        <w:t>Проблема</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маргинальности</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в</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европейской</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социологии</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и</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в</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России</w:t>
      </w:r>
      <w:r w:rsidRPr="00050117">
        <w:rPr>
          <w:rFonts w:ascii="Helvetica" w:hAnsi="Helvetica"/>
          <w:b/>
          <w:bCs/>
          <w:color w:val="222222"/>
          <w:sz w:val="21"/>
          <w:szCs w:val="21"/>
        </w:rPr>
        <w:t>.</w:t>
      </w:r>
    </w:p>
    <w:p w14:paraId="6FF8F564" w14:textId="77777777" w:rsidR="00050117" w:rsidRPr="00050117" w:rsidRDefault="00050117" w:rsidP="00050117">
      <w:pPr>
        <w:rPr>
          <w:rFonts w:ascii="Helvetica" w:hAnsi="Helvetica"/>
          <w:b/>
          <w:bCs/>
          <w:color w:val="222222"/>
          <w:sz w:val="21"/>
          <w:szCs w:val="21"/>
        </w:rPr>
      </w:pPr>
    </w:p>
    <w:p w14:paraId="3CEB03AD" w14:textId="77777777" w:rsidR="00050117" w:rsidRPr="00050117" w:rsidRDefault="00050117" w:rsidP="00050117">
      <w:pPr>
        <w:rPr>
          <w:rFonts w:ascii="Helvetica" w:hAnsi="Helvetica"/>
          <w:b/>
          <w:bCs/>
          <w:color w:val="222222"/>
          <w:sz w:val="21"/>
          <w:szCs w:val="21"/>
        </w:rPr>
      </w:pPr>
      <w:r w:rsidRPr="00050117">
        <w:rPr>
          <w:rFonts w:ascii="Helvetica" w:hAnsi="Helvetica"/>
          <w:b/>
          <w:bCs/>
          <w:color w:val="222222"/>
          <w:sz w:val="21"/>
          <w:szCs w:val="21"/>
        </w:rPr>
        <w:t>2.</w:t>
      </w:r>
      <w:r w:rsidRPr="00050117">
        <w:rPr>
          <w:rFonts w:ascii="Helvetica" w:hAnsi="Helvetica" w:hint="eastAsia"/>
          <w:b/>
          <w:bCs/>
          <w:color w:val="222222"/>
          <w:sz w:val="21"/>
          <w:szCs w:val="21"/>
        </w:rPr>
        <w:t>Х</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Традиции</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изучения</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маргинальности</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в</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европейской</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социологии</w:t>
      </w:r>
      <w:r w:rsidRPr="00050117">
        <w:rPr>
          <w:rFonts w:ascii="Helvetica" w:hAnsi="Helvetica"/>
          <w:b/>
          <w:bCs/>
          <w:color w:val="222222"/>
          <w:sz w:val="21"/>
          <w:szCs w:val="21"/>
        </w:rPr>
        <w:t>.</w:t>
      </w:r>
    </w:p>
    <w:p w14:paraId="1EF8D18D" w14:textId="77777777" w:rsidR="00050117" w:rsidRPr="00050117" w:rsidRDefault="00050117" w:rsidP="00050117">
      <w:pPr>
        <w:rPr>
          <w:rFonts w:ascii="Helvetica" w:hAnsi="Helvetica"/>
          <w:b/>
          <w:bCs/>
          <w:color w:val="222222"/>
          <w:sz w:val="21"/>
          <w:szCs w:val="21"/>
        </w:rPr>
      </w:pPr>
    </w:p>
    <w:p w14:paraId="4A8BCF8F" w14:textId="77777777" w:rsidR="00050117" w:rsidRPr="00050117" w:rsidRDefault="00050117" w:rsidP="00050117">
      <w:pPr>
        <w:rPr>
          <w:rFonts w:ascii="Helvetica" w:hAnsi="Helvetica"/>
          <w:b/>
          <w:bCs/>
          <w:color w:val="222222"/>
          <w:sz w:val="21"/>
          <w:szCs w:val="21"/>
        </w:rPr>
      </w:pPr>
      <w:r w:rsidRPr="00050117">
        <w:rPr>
          <w:rFonts w:ascii="Helvetica" w:hAnsi="Helvetica"/>
          <w:b/>
          <w:bCs/>
          <w:color w:val="222222"/>
          <w:sz w:val="21"/>
          <w:szCs w:val="21"/>
        </w:rPr>
        <w:t xml:space="preserve">2.2. </w:t>
      </w:r>
      <w:r w:rsidRPr="00050117">
        <w:rPr>
          <w:rFonts w:ascii="Helvetica" w:hAnsi="Helvetica" w:hint="eastAsia"/>
          <w:b/>
          <w:bCs/>
          <w:color w:val="222222"/>
          <w:sz w:val="21"/>
          <w:szCs w:val="21"/>
        </w:rPr>
        <w:t>Тема</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маргинальности</w:t>
      </w:r>
      <w:r w:rsidRPr="00050117">
        <w:rPr>
          <w:rFonts w:ascii="Helvetica" w:hAnsi="Helvetica"/>
          <w:b/>
          <w:bCs/>
          <w:color w:val="222222"/>
          <w:sz w:val="21"/>
          <w:szCs w:val="21"/>
        </w:rPr>
        <w:t xml:space="preserve"> i </w:t>
      </w:r>
      <w:r w:rsidRPr="00050117">
        <w:rPr>
          <w:rFonts w:ascii="Helvetica" w:hAnsi="Helvetica" w:hint="eastAsia"/>
          <w:b/>
          <w:bCs/>
          <w:color w:val="222222"/>
          <w:sz w:val="21"/>
          <w:szCs w:val="21"/>
        </w:rPr>
        <w:t>отечественной</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литературе</w:t>
      </w:r>
    </w:p>
    <w:p w14:paraId="70A689C5" w14:textId="77777777" w:rsidR="00050117" w:rsidRPr="00050117" w:rsidRDefault="00050117" w:rsidP="00050117">
      <w:pPr>
        <w:rPr>
          <w:rFonts w:ascii="Helvetica" w:hAnsi="Helvetica"/>
          <w:b/>
          <w:bCs/>
          <w:color w:val="222222"/>
          <w:sz w:val="21"/>
          <w:szCs w:val="21"/>
        </w:rPr>
      </w:pPr>
    </w:p>
    <w:p w14:paraId="2013FB89" w14:textId="40004F31" w:rsidR="00F0131B" w:rsidRPr="00050117" w:rsidRDefault="00050117" w:rsidP="00050117">
      <w:r w:rsidRPr="00050117">
        <w:rPr>
          <w:rFonts w:ascii="Helvetica" w:hAnsi="Helvetica" w:hint="eastAsia"/>
          <w:b/>
          <w:bCs/>
          <w:color w:val="222222"/>
          <w:sz w:val="21"/>
          <w:szCs w:val="21"/>
        </w:rPr>
        <w:t>Определение</w:t>
      </w:r>
      <w:r w:rsidRPr="00050117">
        <w:rPr>
          <w:rFonts w:ascii="Helvetica" w:hAnsi="Helvetica"/>
          <w:b/>
          <w:bCs/>
          <w:color w:val="222222"/>
          <w:sz w:val="21"/>
          <w:szCs w:val="21"/>
        </w:rPr>
        <w:t xml:space="preserve"> </w:t>
      </w:r>
      <w:r w:rsidRPr="00050117">
        <w:rPr>
          <w:rFonts w:ascii="Helvetica" w:hAnsi="Helvetica" w:hint="eastAsia"/>
          <w:b/>
          <w:bCs/>
          <w:color w:val="222222"/>
          <w:sz w:val="21"/>
          <w:szCs w:val="21"/>
        </w:rPr>
        <w:t>маргинальности</w:t>
      </w:r>
    </w:p>
    <w:sectPr w:rsidR="00F0131B" w:rsidRPr="0005011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E4A67" w14:textId="77777777" w:rsidR="00CA162F" w:rsidRDefault="00CA162F">
      <w:pPr>
        <w:spacing w:after="0" w:line="240" w:lineRule="auto"/>
      </w:pPr>
      <w:r>
        <w:separator/>
      </w:r>
    </w:p>
  </w:endnote>
  <w:endnote w:type="continuationSeparator" w:id="0">
    <w:p w14:paraId="14DA7AEF" w14:textId="77777777" w:rsidR="00CA162F" w:rsidRDefault="00CA1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30939" w14:textId="77777777" w:rsidR="00CA162F" w:rsidRDefault="00CA162F"/>
    <w:p w14:paraId="0715AC79" w14:textId="77777777" w:rsidR="00CA162F" w:rsidRDefault="00CA162F"/>
    <w:p w14:paraId="65864C7C" w14:textId="77777777" w:rsidR="00CA162F" w:rsidRDefault="00CA162F"/>
    <w:p w14:paraId="6C312987" w14:textId="77777777" w:rsidR="00CA162F" w:rsidRDefault="00CA162F"/>
    <w:p w14:paraId="3513233E" w14:textId="77777777" w:rsidR="00CA162F" w:rsidRDefault="00CA162F"/>
    <w:p w14:paraId="3A3BDD76" w14:textId="77777777" w:rsidR="00CA162F" w:rsidRDefault="00CA162F"/>
    <w:p w14:paraId="25ABCCD6" w14:textId="77777777" w:rsidR="00CA162F" w:rsidRDefault="00CA162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610666" wp14:editId="143F472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DF47F" w14:textId="77777777" w:rsidR="00CA162F" w:rsidRDefault="00CA16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61066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66DF47F" w14:textId="77777777" w:rsidR="00CA162F" w:rsidRDefault="00CA16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DE06D5" w14:textId="77777777" w:rsidR="00CA162F" w:rsidRDefault="00CA162F"/>
    <w:p w14:paraId="42B8F218" w14:textId="77777777" w:rsidR="00CA162F" w:rsidRDefault="00CA162F"/>
    <w:p w14:paraId="4C2C5EF4" w14:textId="77777777" w:rsidR="00CA162F" w:rsidRDefault="00CA162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9983AD" wp14:editId="4E5D5BE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98D14" w14:textId="77777777" w:rsidR="00CA162F" w:rsidRDefault="00CA162F"/>
                          <w:p w14:paraId="146605AB" w14:textId="77777777" w:rsidR="00CA162F" w:rsidRDefault="00CA16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9983A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7B98D14" w14:textId="77777777" w:rsidR="00CA162F" w:rsidRDefault="00CA162F"/>
                    <w:p w14:paraId="146605AB" w14:textId="77777777" w:rsidR="00CA162F" w:rsidRDefault="00CA16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43A77B" w14:textId="77777777" w:rsidR="00CA162F" w:rsidRDefault="00CA162F"/>
    <w:p w14:paraId="077D08A8" w14:textId="77777777" w:rsidR="00CA162F" w:rsidRDefault="00CA162F">
      <w:pPr>
        <w:rPr>
          <w:sz w:val="2"/>
          <w:szCs w:val="2"/>
        </w:rPr>
      </w:pPr>
    </w:p>
    <w:p w14:paraId="62C1C8E1" w14:textId="77777777" w:rsidR="00CA162F" w:rsidRDefault="00CA162F"/>
    <w:p w14:paraId="3F445441" w14:textId="77777777" w:rsidR="00CA162F" w:rsidRDefault="00CA162F">
      <w:pPr>
        <w:spacing w:after="0" w:line="240" w:lineRule="auto"/>
      </w:pPr>
    </w:p>
  </w:footnote>
  <w:footnote w:type="continuationSeparator" w:id="0">
    <w:p w14:paraId="4B041EAF" w14:textId="77777777" w:rsidR="00CA162F" w:rsidRDefault="00CA16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2F"/>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64004</TotalTime>
  <Pages>2</Pages>
  <Words>233</Words>
  <Characters>1334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cp:revision>
  <cp:lastPrinted>2009-02-06T05:36:00Z</cp:lastPrinted>
  <dcterms:created xsi:type="dcterms:W3CDTF">2025-11-25T20:19:00Z</dcterms:created>
  <dcterms:modified xsi:type="dcterms:W3CDTF">2026-02-06T20:06:00Z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