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Министерство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науки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Российской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Федерации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Федеральное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государственное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бюджетное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учреждение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высшего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профессионального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«Ульяновский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государственный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педагогический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университет</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имени</w:t>
      </w:r>
      <w:r w:rsidRPr="00431D53">
        <w:rPr>
          <w:rFonts w:ascii="Times New Roman" w:eastAsia="Times New Roman" w:hAnsi="Times New Roman" w:cs="Times New Roman"/>
          <w:kern w:val="0"/>
          <w:sz w:val="28"/>
          <w:szCs w:val="28"/>
          <w:lang w:eastAsia="ru-RU"/>
        </w:rPr>
        <w:t xml:space="preserve"> </w:t>
      </w:r>
      <w:proofErr w:type="spellStart"/>
      <w:r w:rsidRPr="00431D53">
        <w:rPr>
          <w:rFonts w:ascii="Times New Roman" w:eastAsia="Times New Roman" w:hAnsi="Times New Roman" w:cs="Times New Roman" w:hint="eastAsia"/>
          <w:kern w:val="0"/>
          <w:sz w:val="28"/>
          <w:szCs w:val="28"/>
          <w:lang w:eastAsia="ru-RU"/>
        </w:rPr>
        <w:t>И</w:t>
      </w:r>
      <w:r w:rsidRPr="00431D53">
        <w:rPr>
          <w:rFonts w:ascii="Times New Roman" w:eastAsia="Times New Roman" w:hAnsi="Times New Roman" w:cs="Times New Roman"/>
          <w:kern w:val="0"/>
          <w:sz w:val="28"/>
          <w:szCs w:val="28"/>
          <w:lang w:eastAsia="ru-RU"/>
        </w:rPr>
        <w:t>.</w:t>
      </w:r>
      <w:r w:rsidRPr="00431D53">
        <w:rPr>
          <w:rFonts w:ascii="Times New Roman" w:eastAsia="Times New Roman" w:hAnsi="Times New Roman" w:cs="Times New Roman" w:hint="eastAsia"/>
          <w:kern w:val="0"/>
          <w:sz w:val="28"/>
          <w:szCs w:val="28"/>
          <w:lang w:eastAsia="ru-RU"/>
        </w:rPr>
        <w:t>Н</w:t>
      </w:r>
      <w:r w:rsidRPr="00431D53">
        <w:rPr>
          <w:rFonts w:ascii="Times New Roman" w:eastAsia="Times New Roman" w:hAnsi="Times New Roman" w:cs="Times New Roman"/>
          <w:kern w:val="0"/>
          <w:sz w:val="28"/>
          <w:szCs w:val="28"/>
          <w:lang w:eastAsia="ru-RU"/>
        </w:rPr>
        <w:t>.</w:t>
      </w:r>
      <w:r w:rsidRPr="00431D53">
        <w:rPr>
          <w:rFonts w:ascii="Times New Roman" w:eastAsia="Times New Roman" w:hAnsi="Times New Roman" w:cs="Times New Roman" w:hint="eastAsia"/>
          <w:kern w:val="0"/>
          <w:sz w:val="28"/>
          <w:szCs w:val="28"/>
          <w:lang w:eastAsia="ru-RU"/>
        </w:rPr>
        <w:t>Ульянова</w:t>
      </w:r>
      <w:proofErr w:type="spellEnd"/>
      <w:r w:rsidRPr="00431D53">
        <w:rPr>
          <w:rFonts w:ascii="Times New Roman" w:eastAsia="Times New Roman" w:hAnsi="Times New Roman" w:cs="Times New Roman" w:hint="eastAsia"/>
          <w:kern w:val="0"/>
          <w:sz w:val="28"/>
          <w:szCs w:val="28"/>
          <w:lang w:eastAsia="ru-RU"/>
        </w:rPr>
        <w:t>»</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w:t>
      </w:r>
      <w:r w:rsidRPr="00431D53">
        <w:rPr>
          <w:rFonts w:ascii="Times New Roman" w:eastAsia="Times New Roman" w:hAnsi="Times New Roman" w:cs="Times New Roman" w:hint="eastAsia"/>
          <w:kern w:val="0"/>
          <w:sz w:val="28"/>
          <w:szCs w:val="28"/>
          <w:lang w:eastAsia="ru-RU"/>
        </w:rPr>
        <w:t>ФГБОУ</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ВПО</w:t>
      </w:r>
      <w:r w:rsidRPr="00431D53">
        <w:rPr>
          <w:rFonts w:ascii="Times New Roman" w:eastAsia="Times New Roman" w:hAnsi="Times New Roman" w:cs="Times New Roman"/>
          <w:kern w:val="0"/>
          <w:sz w:val="28"/>
          <w:szCs w:val="28"/>
          <w:lang w:eastAsia="ru-RU"/>
        </w:rPr>
        <w:t xml:space="preserve"> </w:t>
      </w:r>
      <w:proofErr w:type="gramStart"/>
      <w:r w:rsidRPr="00431D53">
        <w:rPr>
          <w:rFonts w:ascii="Times New Roman" w:eastAsia="Times New Roman" w:hAnsi="Times New Roman" w:cs="Times New Roman" w:hint="eastAsia"/>
          <w:kern w:val="0"/>
          <w:sz w:val="28"/>
          <w:szCs w:val="28"/>
          <w:lang w:eastAsia="ru-RU"/>
        </w:rPr>
        <w:t>«</w:t>
      </w:r>
      <w:r w:rsidRPr="00431D53">
        <w:rPr>
          <w:rFonts w:ascii="Times New Roman" w:eastAsia="Times New Roman" w:hAnsi="Times New Roman" w:cs="Times New Roman"/>
          <w:kern w:val="0"/>
          <w:sz w:val="28"/>
          <w:szCs w:val="28"/>
          <w:lang w:eastAsia="ru-RU"/>
        </w:rPr>
        <w:t xml:space="preserve"> </w:t>
      </w:r>
      <w:proofErr w:type="spellStart"/>
      <w:r w:rsidRPr="00431D53">
        <w:rPr>
          <w:rFonts w:ascii="Times New Roman" w:eastAsia="Times New Roman" w:hAnsi="Times New Roman" w:cs="Times New Roman" w:hint="eastAsia"/>
          <w:kern w:val="0"/>
          <w:sz w:val="28"/>
          <w:szCs w:val="28"/>
          <w:lang w:eastAsia="ru-RU"/>
        </w:rPr>
        <w:t>УлГПУ</w:t>
      </w:r>
      <w:proofErr w:type="spellEnd"/>
      <w:proofErr w:type="gramEnd"/>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им</w:t>
      </w:r>
      <w:r w:rsidRPr="00431D53">
        <w:rPr>
          <w:rFonts w:ascii="Times New Roman" w:eastAsia="Times New Roman" w:hAnsi="Times New Roman" w:cs="Times New Roman"/>
          <w:kern w:val="0"/>
          <w:sz w:val="28"/>
          <w:szCs w:val="28"/>
          <w:lang w:eastAsia="ru-RU"/>
        </w:rPr>
        <w:t xml:space="preserve">. </w:t>
      </w:r>
      <w:proofErr w:type="spellStart"/>
      <w:r w:rsidRPr="00431D53">
        <w:rPr>
          <w:rFonts w:ascii="Times New Roman" w:eastAsia="Times New Roman" w:hAnsi="Times New Roman" w:cs="Times New Roman" w:hint="eastAsia"/>
          <w:kern w:val="0"/>
          <w:sz w:val="28"/>
          <w:szCs w:val="28"/>
          <w:lang w:eastAsia="ru-RU"/>
        </w:rPr>
        <w:t>И</w:t>
      </w:r>
      <w:r w:rsidRPr="00431D53">
        <w:rPr>
          <w:rFonts w:ascii="Times New Roman" w:eastAsia="Times New Roman" w:hAnsi="Times New Roman" w:cs="Times New Roman"/>
          <w:kern w:val="0"/>
          <w:sz w:val="28"/>
          <w:szCs w:val="28"/>
          <w:lang w:eastAsia="ru-RU"/>
        </w:rPr>
        <w:t>.</w:t>
      </w:r>
      <w:r w:rsidRPr="00431D53">
        <w:rPr>
          <w:rFonts w:ascii="Times New Roman" w:eastAsia="Times New Roman" w:hAnsi="Times New Roman" w:cs="Times New Roman" w:hint="eastAsia"/>
          <w:kern w:val="0"/>
          <w:sz w:val="28"/>
          <w:szCs w:val="28"/>
          <w:lang w:eastAsia="ru-RU"/>
        </w:rPr>
        <w:t>Н</w:t>
      </w:r>
      <w:r w:rsidRPr="00431D53">
        <w:rPr>
          <w:rFonts w:ascii="Times New Roman" w:eastAsia="Times New Roman" w:hAnsi="Times New Roman" w:cs="Times New Roman"/>
          <w:kern w:val="0"/>
          <w:sz w:val="28"/>
          <w:szCs w:val="28"/>
          <w:lang w:eastAsia="ru-RU"/>
        </w:rPr>
        <w:t>.</w:t>
      </w:r>
      <w:r w:rsidRPr="00431D53">
        <w:rPr>
          <w:rFonts w:ascii="Times New Roman" w:eastAsia="Times New Roman" w:hAnsi="Times New Roman" w:cs="Times New Roman" w:hint="eastAsia"/>
          <w:kern w:val="0"/>
          <w:sz w:val="28"/>
          <w:szCs w:val="28"/>
          <w:lang w:eastAsia="ru-RU"/>
        </w:rPr>
        <w:t>Ульянова</w:t>
      </w:r>
      <w:proofErr w:type="spellEnd"/>
      <w:r w:rsidRPr="00431D53">
        <w:rPr>
          <w:rFonts w:ascii="Times New Roman" w:eastAsia="Times New Roman" w:hAnsi="Times New Roman" w:cs="Times New Roman" w:hint="eastAsia"/>
          <w:kern w:val="0"/>
          <w:sz w:val="28"/>
          <w:szCs w:val="28"/>
          <w:lang w:eastAsia="ru-RU"/>
        </w:rPr>
        <w:t>»</w:t>
      </w:r>
      <w:r w:rsidRPr="00431D53">
        <w:rPr>
          <w:rFonts w:ascii="Times New Roman" w:eastAsia="Times New Roman" w:hAnsi="Times New Roman" w:cs="Times New Roman"/>
          <w:kern w:val="0"/>
          <w:sz w:val="28"/>
          <w:szCs w:val="28"/>
          <w:lang w:eastAsia="ru-RU"/>
        </w:rPr>
        <w:t>)</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На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правах</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рукописи</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Гришина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Анна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Анатольевна</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СТАНОВЛЕНИЕ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СОЦИОКУЛЬТУРНОГО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ОПЫТА</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РЕБЁНКА</w:t>
      </w:r>
      <w:r w:rsidRPr="00431D53">
        <w:rPr>
          <w:rFonts w:ascii="Times New Roman" w:eastAsia="Times New Roman" w:hAnsi="Times New Roman" w:cs="Times New Roman"/>
          <w:kern w:val="0"/>
          <w:sz w:val="28"/>
          <w:szCs w:val="28"/>
          <w:lang w:eastAsia="ru-RU"/>
        </w:rPr>
        <w:t xml:space="preserve"> 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МУЗЕЙНОЙ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СРЕДЕ</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Специальность</w:t>
      </w:r>
      <w:r w:rsidRPr="00431D53">
        <w:rPr>
          <w:rFonts w:ascii="Times New Roman" w:eastAsia="Times New Roman" w:hAnsi="Times New Roman" w:cs="Times New Roman"/>
          <w:kern w:val="0"/>
          <w:sz w:val="28"/>
          <w:szCs w:val="28"/>
          <w:lang w:eastAsia="ru-RU"/>
        </w:rPr>
        <w:t xml:space="preserve">: 13.00.02 </w:t>
      </w:r>
      <w:r w:rsidRPr="00431D53">
        <w:rPr>
          <w:rFonts w:ascii="Times New Roman" w:eastAsia="Times New Roman" w:hAnsi="Times New Roman" w:cs="Times New Roman" w:hint="eastAsia"/>
          <w:kern w:val="0"/>
          <w:sz w:val="28"/>
          <w:szCs w:val="28"/>
          <w:lang w:eastAsia="ru-RU"/>
        </w:rPr>
        <w:t>теория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методика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обучения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воспитания</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w:t>
      </w:r>
      <w:r w:rsidRPr="00431D53">
        <w:rPr>
          <w:rFonts w:ascii="Times New Roman" w:eastAsia="Times New Roman" w:hAnsi="Times New Roman" w:cs="Times New Roman" w:hint="eastAsia"/>
          <w:kern w:val="0"/>
          <w:sz w:val="28"/>
          <w:szCs w:val="28"/>
          <w:lang w:eastAsia="ru-RU"/>
        </w:rPr>
        <w:t>дошкольное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образование</w:t>
      </w:r>
      <w:r w:rsidRPr="00431D53">
        <w:rPr>
          <w:rFonts w:ascii="Times New Roman" w:eastAsia="Times New Roman" w:hAnsi="Times New Roman" w:cs="Times New Roman"/>
          <w:kern w:val="0"/>
          <w:sz w:val="28"/>
          <w:szCs w:val="28"/>
          <w:lang w:eastAsia="ru-RU"/>
        </w:rPr>
        <w:t>)</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ДИССЕРТАЦИЯ</w:t>
      </w:r>
      <w:r w:rsidRPr="00431D53">
        <w:rPr>
          <w:rFonts w:ascii="Times New Roman" w:eastAsia="Times New Roman" w:hAnsi="Times New Roman" w:cs="Times New Roman"/>
          <w:kern w:val="0"/>
          <w:sz w:val="28"/>
          <w:szCs w:val="28"/>
          <w:lang w:eastAsia="ru-RU"/>
        </w:rPr>
        <w:tab/>
        <w:t>■</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на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соискание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учёной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степени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кандидата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педагогических</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наук</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Научный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руководитель</w:t>
      </w:r>
      <w:r w:rsidRPr="00431D53">
        <w:rPr>
          <w:rFonts w:ascii="Times New Roman" w:eastAsia="Times New Roman" w:hAnsi="Times New Roman" w:cs="Times New Roman"/>
          <w:kern w:val="0"/>
          <w:sz w:val="28"/>
          <w:szCs w:val="28"/>
          <w:lang w:eastAsia="ru-RU"/>
        </w:rPr>
        <w:t>:</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доктор</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педагогических</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наук</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доцент</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Захарова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Лариса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Михайловна</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Москва</w:t>
      </w:r>
      <w:r w:rsidRPr="00431D53">
        <w:rPr>
          <w:rFonts w:ascii="Times New Roman" w:eastAsia="Times New Roman" w:hAnsi="Times New Roman" w:cs="Times New Roman"/>
          <w:kern w:val="0"/>
          <w:sz w:val="28"/>
          <w:szCs w:val="28"/>
          <w:lang w:eastAsia="ru-RU"/>
        </w:rPr>
        <w:t>-2014</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Оглавление</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Введение</w:t>
      </w:r>
      <w:r w:rsidRPr="00431D53">
        <w:rPr>
          <w:rFonts w:ascii="Times New Roman" w:eastAsia="Times New Roman" w:hAnsi="Times New Roman" w:cs="Times New Roman"/>
          <w:kern w:val="0"/>
          <w:sz w:val="28"/>
          <w:szCs w:val="28"/>
          <w:lang w:eastAsia="ru-RU"/>
        </w:rPr>
        <w:tab/>
        <w:t>3</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Глава</w:t>
      </w:r>
      <w:r w:rsidRPr="00431D53">
        <w:rPr>
          <w:rFonts w:ascii="Times New Roman" w:eastAsia="Times New Roman" w:hAnsi="Times New Roman" w:cs="Times New Roman"/>
          <w:kern w:val="0"/>
          <w:sz w:val="28"/>
          <w:szCs w:val="28"/>
          <w:lang w:eastAsia="ru-RU"/>
        </w:rPr>
        <w:t xml:space="preserve"> 1. </w:t>
      </w:r>
      <w:r w:rsidRPr="00431D53">
        <w:rPr>
          <w:rFonts w:ascii="Times New Roman" w:eastAsia="Times New Roman" w:hAnsi="Times New Roman" w:cs="Times New Roman" w:hint="eastAsia"/>
          <w:kern w:val="0"/>
          <w:sz w:val="28"/>
          <w:szCs w:val="28"/>
          <w:lang w:eastAsia="ru-RU"/>
        </w:rPr>
        <w:t>Теоретические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основы</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процесса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становления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социокультурного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опыта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детей</w:t>
      </w:r>
      <w:r w:rsidRPr="00431D53">
        <w:rPr>
          <w:rFonts w:ascii="Times New Roman" w:eastAsia="Times New Roman" w:hAnsi="Times New Roman" w:cs="Times New Roman"/>
          <w:kern w:val="0"/>
          <w:sz w:val="28"/>
          <w:szCs w:val="28"/>
          <w:lang w:eastAsia="ru-RU"/>
        </w:rPr>
        <w:t xml:space="preserve"> 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музейной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среде</w:t>
      </w:r>
      <w:r w:rsidRPr="00431D53">
        <w:rPr>
          <w:rFonts w:ascii="Times New Roman" w:eastAsia="Times New Roman" w:hAnsi="Times New Roman" w:cs="Times New Roman"/>
          <w:kern w:val="0"/>
          <w:sz w:val="28"/>
          <w:szCs w:val="28"/>
          <w:lang w:eastAsia="ru-RU"/>
        </w:rPr>
        <w:tab/>
        <w:t>16</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1.1.</w:t>
      </w:r>
      <w:r w:rsidRPr="00431D53">
        <w:rPr>
          <w:rFonts w:ascii="Times New Roman" w:eastAsia="Times New Roman" w:hAnsi="Times New Roman" w:cs="Times New Roman"/>
          <w:kern w:val="0"/>
          <w:sz w:val="28"/>
          <w:szCs w:val="28"/>
          <w:lang w:eastAsia="ru-RU"/>
        </w:rPr>
        <w:tab/>
        <w:t xml:space="preserve"> </w:t>
      </w:r>
      <w:r w:rsidRPr="00431D53">
        <w:rPr>
          <w:rFonts w:ascii="Times New Roman" w:eastAsia="Times New Roman" w:hAnsi="Times New Roman" w:cs="Times New Roman" w:hint="eastAsia"/>
          <w:kern w:val="0"/>
          <w:sz w:val="28"/>
          <w:szCs w:val="28"/>
          <w:lang w:eastAsia="ru-RU"/>
        </w:rPr>
        <w:t>Анализ</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научных</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исследований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становления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социокультурного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опыта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ребёнка</w:t>
      </w:r>
      <w:r w:rsidRPr="00431D53">
        <w:rPr>
          <w:rFonts w:ascii="Times New Roman" w:eastAsia="Times New Roman" w:hAnsi="Times New Roman" w:cs="Times New Roman"/>
          <w:kern w:val="0"/>
          <w:sz w:val="28"/>
          <w:szCs w:val="28"/>
          <w:lang w:eastAsia="ru-RU"/>
        </w:rPr>
        <w:t xml:space="preserve"> 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ab/>
        <w:t>16</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1.2.</w:t>
      </w:r>
      <w:r w:rsidRPr="00431D53">
        <w:rPr>
          <w:rFonts w:ascii="Times New Roman" w:eastAsia="Times New Roman" w:hAnsi="Times New Roman" w:cs="Times New Roman"/>
          <w:kern w:val="0"/>
          <w:sz w:val="28"/>
          <w:szCs w:val="28"/>
          <w:lang w:eastAsia="ru-RU"/>
        </w:rPr>
        <w:tab/>
        <w:t xml:space="preserve"> </w:t>
      </w:r>
      <w:r w:rsidRPr="00431D53">
        <w:rPr>
          <w:rFonts w:ascii="Times New Roman" w:eastAsia="Times New Roman" w:hAnsi="Times New Roman" w:cs="Times New Roman" w:hint="eastAsia"/>
          <w:kern w:val="0"/>
          <w:sz w:val="28"/>
          <w:szCs w:val="28"/>
          <w:lang w:eastAsia="ru-RU"/>
        </w:rPr>
        <w:t>Музейная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образовательная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среда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как</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фактор</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становления</w:t>
      </w:r>
      <w:r w:rsidRPr="00431D53">
        <w:rPr>
          <w:rFonts w:ascii="Times New Roman" w:eastAsia="Times New Roman" w:hAnsi="Times New Roman" w:cs="Times New Roman"/>
          <w:kern w:val="0"/>
          <w:sz w:val="28"/>
          <w:szCs w:val="28"/>
          <w:lang w:eastAsia="ru-RU"/>
        </w:rPr>
        <w:t xml:space="preserve"> </w:t>
      </w:r>
      <w:proofErr w:type="spellStart"/>
      <w:proofErr w:type="gramStart"/>
      <w:r w:rsidRPr="00431D53">
        <w:rPr>
          <w:rFonts w:ascii="Times New Roman" w:eastAsia="Times New Roman" w:hAnsi="Times New Roman" w:cs="Times New Roman" w:hint="eastAsia"/>
          <w:kern w:val="0"/>
          <w:sz w:val="28"/>
          <w:szCs w:val="28"/>
          <w:lang w:eastAsia="ru-RU"/>
        </w:rPr>
        <w:t>социо¬культурного</w:t>
      </w:r>
      <w:proofErr w:type="spellEnd"/>
      <w:proofErr w:type="gramEnd"/>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опыта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ребёнка</w:t>
      </w:r>
      <w:r w:rsidRPr="00431D53">
        <w:rPr>
          <w:rFonts w:ascii="Times New Roman" w:eastAsia="Times New Roman" w:hAnsi="Times New Roman" w:cs="Times New Roman"/>
          <w:kern w:val="0"/>
          <w:sz w:val="28"/>
          <w:szCs w:val="28"/>
          <w:lang w:eastAsia="ru-RU"/>
        </w:rPr>
        <w:t xml:space="preserve"> 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ab/>
        <w:t>35</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1.3.</w:t>
      </w:r>
      <w:r w:rsidRPr="00431D53">
        <w:rPr>
          <w:rFonts w:ascii="Times New Roman" w:eastAsia="Times New Roman" w:hAnsi="Times New Roman" w:cs="Times New Roman"/>
          <w:kern w:val="0"/>
          <w:sz w:val="28"/>
          <w:szCs w:val="28"/>
          <w:lang w:eastAsia="ru-RU"/>
        </w:rPr>
        <w:tab/>
        <w:t xml:space="preserve"> </w:t>
      </w:r>
      <w:r w:rsidRPr="00431D53">
        <w:rPr>
          <w:rFonts w:ascii="Times New Roman" w:eastAsia="Times New Roman" w:hAnsi="Times New Roman" w:cs="Times New Roman" w:hint="eastAsia"/>
          <w:kern w:val="0"/>
          <w:sz w:val="28"/>
          <w:szCs w:val="28"/>
          <w:lang w:eastAsia="ru-RU"/>
        </w:rPr>
        <w:t>Модель</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педагогического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сопровождения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становления</w:t>
      </w:r>
      <w:r w:rsidRPr="00431D53">
        <w:rPr>
          <w:rFonts w:ascii="Times New Roman" w:eastAsia="Times New Roman" w:hAnsi="Times New Roman" w:cs="Times New Roman"/>
          <w:kern w:val="0"/>
          <w:sz w:val="28"/>
          <w:szCs w:val="28"/>
          <w:lang w:eastAsia="ru-RU"/>
        </w:rPr>
        <w:t xml:space="preserve"> </w:t>
      </w:r>
      <w:proofErr w:type="spellStart"/>
      <w:proofErr w:type="gramStart"/>
      <w:r w:rsidRPr="00431D53">
        <w:rPr>
          <w:rFonts w:ascii="Times New Roman" w:eastAsia="Times New Roman" w:hAnsi="Times New Roman" w:cs="Times New Roman" w:hint="eastAsia"/>
          <w:kern w:val="0"/>
          <w:sz w:val="28"/>
          <w:szCs w:val="28"/>
          <w:lang w:eastAsia="ru-RU"/>
        </w:rPr>
        <w:t>социокуль¬турного</w:t>
      </w:r>
      <w:proofErr w:type="spellEnd"/>
      <w:proofErr w:type="gramEnd"/>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опыта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детей</w:t>
      </w:r>
      <w:r w:rsidRPr="00431D53">
        <w:rPr>
          <w:rFonts w:ascii="Times New Roman" w:eastAsia="Times New Roman" w:hAnsi="Times New Roman" w:cs="Times New Roman"/>
          <w:kern w:val="0"/>
          <w:sz w:val="28"/>
          <w:szCs w:val="28"/>
          <w:lang w:eastAsia="ru-RU"/>
        </w:rPr>
        <w:t xml:space="preserve"> 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музейной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образовательной</w:t>
      </w:r>
      <w:r w:rsidRPr="00431D53">
        <w:rPr>
          <w:rFonts w:ascii="Times New Roman" w:eastAsia="Times New Roman" w:hAnsi="Times New Roman" w:cs="Times New Roman"/>
          <w:kern w:val="0"/>
          <w:sz w:val="28"/>
          <w:szCs w:val="28"/>
          <w:lang w:eastAsia="ru-RU"/>
        </w:rPr>
        <w:t xml:space="preserve"> </w:t>
      </w:r>
      <w:proofErr w:type="spellStart"/>
      <w:r w:rsidRPr="00431D53">
        <w:rPr>
          <w:rFonts w:ascii="Times New Roman" w:eastAsia="Times New Roman" w:hAnsi="Times New Roman" w:cs="Times New Roman" w:hint="eastAsia"/>
          <w:kern w:val="0"/>
          <w:sz w:val="28"/>
          <w:szCs w:val="28"/>
          <w:lang w:eastAsia="ru-RU"/>
        </w:rPr>
        <w:t>сре¬де</w:t>
      </w:r>
      <w:proofErr w:type="spellEnd"/>
      <w:r w:rsidRPr="00431D53">
        <w:rPr>
          <w:rFonts w:ascii="Times New Roman" w:eastAsia="Times New Roman" w:hAnsi="Times New Roman" w:cs="Times New Roman"/>
          <w:kern w:val="0"/>
          <w:sz w:val="28"/>
          <w:szCs w:val="28"/>
          <w:lang w:eastAsia="ru-RU"/>
        </w:rPr>
        <w:tab/>
        <w:t>54</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Выводы</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первой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главе</w:t>
      </w:r>
      <w:r w:rsidRPr="00431D53">
        <w:rPr>
          <w:rFonts w:ascii="Times New Roman" w:eastAsia="Times New Roman" w:hAnsi="Times New Roman" w:cs="Times New Roman"/>
          <w:kern w:val="0"/>
          <w:sz w:val="28"/>
          <w:szCs w:val="28"/>
          <w:lang w:eastAsia="ru-RU"/>
        </w:rPr>
        <w:tab/>
        <w:t>72</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Глава</w:t>
      </w:r>
      <w:r w:rsidRPr="00431D53">
        <w:rPr>
          <w:rFonts w:ascii="Times New Roman" w:eastAsia="Times New Roman" w:hAnsi="Times New Roman" w:cs="Times New Roman"/>
          <w:kern w:val="0"/>
          <w:sz w:val="28"/>
          <w:szCs w:val="28"/>
          <w:lang w:eastAsia="ru-RU"/>
        </w:rPr>
        <w:t xml:space="preserve"> 2. </w:t>
      </w:r>
      <w:r w:rsidRPr="00431D53">
        <w:rPr>
          <w:rFonts w:ascii="Times New Roman" w:eastAsia="Times New Roman" w:hAnsi="Times New Roman" w:cs="Times New Roman" w:hint="eastAsia"/>
          <w:kern w:val="0"/>
          <w:sz w:val="28"/>
          <w:szCs w:val="28"/>
          <w:lang w:eastAsia="ru-RU"/>
        </w:rPr>
        <w:t>Опытно</w:t>
      </w:r>
      <w:r w:rsidRPr="00431D53">
        <w:rPr>
          <w:rFonts w:ascii="Times New Roman" w:eastAsia="Times New Roman" w:hAnsi="Times New Roman" w:cs="Times New Roman"/>
          <w:kern w:val="0"/>
          <w:sz w:val="28"/>
          <w:szCs w:val="28"/>
          <w:lang w:eastAsia="ru-RU"/>
        </w:rPr>
        <w:t>-</w:t>
      </w:r>
      <w:r w:rsidRPr="00431D53">
        <w:rPr>
          <w:rFonts w:ascii="Times New Roman" w:eastAsia="Times New Roman" w:hAnsi="Times New Roman" w:cs="Times New Roman" w:hint="eastAsia"/>
          <w:kern w:val="0"/>
          <w:sz w:val="28"/>
          <w:szCs w:val="28"/>
          <w:lang w:eastAsia="ru-RU"/>
        </w:rPr>
        <w:t>экспериментальная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работа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выявлению</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эффективности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модели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педагогического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сопровождения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становления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социокультурного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опыта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lastRenderedPageBreak/>
        <w:t>ребёнка</w:t>
      </w:r>
      <w:r w:rsidRPr="00431D53">
        <w:rPr>
          <w:rFonts w:ascii="Times New Roman" w:eastAsia="Times New Roman" w:hAnsi="Times New Roman" w:cs="Times New Roman"/>
          <w:kern w:val="0"/>
          <w:sz w:val="28"/>
          <w:szCs w:val="28"/>
          <w:lang w:eastAsia="ru-RU"/>
        </w:rPr>
        <w:t xml:space="preserve"> 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музейной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среде</w:t>
      </w:r>
      <w:r w:rsidRPr="00431D53">
        <w:rPr>
          <w:rFonts w:ascii="Times New Roman" w:eastAsia="Times New Roman" w:hAnsi="Times New Roman" w:cs="Times New Roman"/>
          <w:kern w:val="0"/>
          <w:sz w:val="28"/>
          <w:szCs w:val="28"/>
          <w:lang w:eastAsia="ru-RU"/>
        </w:rPr>
        <w:tab/>
        <w:t>74</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2.1.</w:t>
      </w:r>
      <w:r w:rsidRPr="00431D53">
        <w:rPr>
          <w:rFonts w:ascii="Times New Roman" w:eastAsia="Times New Roman" w:hAnsi="Times New Roman" w:cs="Times New Roman"/>
          <w:kern w:val="0"/>
          <w:sz w:val="28"/>
          <w:szCs w:val="28"/>
          <w:lang w:eastAsia="ru-RU"/>
        </w:rPr>
        <w:tab/>
        <w:t xml:space="preserve"> </w:t>
      </w:r>
      <w:r w:rsidRPr="00431D53">
        <w:rPr>
          <w:rFonts w:ascii="Times New Roman" w:eastAsia="Times New Roman" w:hAnsi="Times New Roman" w:cs="Times New Roman" w:hint="eastAsia"/>
          <w:kern w:val="0"/>
          <w:sz w:val="28"/>
          <w:szCs w:val="28"/>
          <w:lang w:eastAsia="ru-RU"/>
        </w:rPr>
        <w:t>Анализ</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уровней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сформированное™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социокультурного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опыта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ребёнка</w:t>
      </w:r>
      <w:r w:rsidRPr="00431D53">
        <w:rPr>
          <w:rFonts w:ascii="Times New Roman" w:eastAsia="Times New Roman" w:hAnsi="Times New Roman" w:cs="Times New Roman"/>
          <w:kern w:val="0"/>
          <w:sz w:val="28"/>
          <w:szCs w:val="28"/>
          <w:lang w:eastAsia="ru-RU"/>
        </w:rPr>
        <w:t xml:space="preserve"> 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музейной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среде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особенностей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педагогического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сопровождения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его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реальном</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образовательном</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процессе</w:t>
      </w:r>
      <w:r w:rsidRPr="00431D53">
        <w:rPr>
          <w:rFonts w:ascii="Times New Roman" w:eastAsia="Times New Roman" w:hAnsi="Times New Roman" w:cs="Times New Roman"/>
          <w:kern w:val="0"/>
          <w:sz w:val="28"/>
          <w:szCs w:val="28"/>
          <w:lang w:eastAsia="ru-RU"/>
        </w:rPr>
        <w:tab/>
        <w:t>75</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2.2.</w:t>
      </w:r>
      <w:r w:rsidRPr="00431D53">
        <w:rPr>
          <w:rFonts w:ascii="Times New Roman" w:eastAsia="Times New Roman" w:hAnsi="Times New Roman" w:cs="Times New Roman"/>
          <w:kern w:val="0"/>
          <w:sz w:val="28"/>
          <w:szCs w:val="28"/>
          <w:lang w:eastAsia="ru-RU"/>
        </w:rPr>
        <w:tab/>
        <w:t xml:space="preserve"> </w:t>
      </w:r>
      <w:r w:rsidRPr="00431D53">
        <w:rPr>
          <w:rFonts w:ascii="Times New Roman" w:eastAsia="Times New Roman" w:hAnsi="Times New Roman" w:cs="Times New Roman" w:hint="eastAsia"/>
          <w:kern w:val="0"/>
          <w:sz w:val="28"/>
          <w:szCs w:val="28"/>
          <w:lang w:eastAsia="ru-RU"/>
        </w:rPr>
        <w:t>Педагогическое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сопровождение</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становления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социокультурного</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опыта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ребёнка</w:t>
      </w:r>
      <w:r w:rsidRPr="00431D53">
        <w:rPr>
          <w:rFonts w:ascii="Times New Roman" w:eastAsia="Times New Roman" w:hAnsi="Times New Roman" w:cs="Times New Roman"/>
          <w:kern w:val="0"/>
          <w:sz w:val="28"/>
          <w:szCs w:val="28"/>
          <w:lang w:eastAsia="ru-RU"/>
        </w:rPr>
        <w:t xml:space="preserve"> 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музейной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среде</w:t>
      </w:r>
      <w:r w:rsidRPr="00431D53">
        <w:rPr>
          <w:rFonts w:ascii="Times New Roman" w:eastAsia="Times New Roman" w:hAnsi="Times New Roman" w:cs="Times New Roman"/>
          <w:kern w:val="0"/>
          <w:sz w:val="28"/>
          <w:szCs w:val="28"/>
          <w:lang w:eastAsia="ru-RU"/>
        </w:rPr>
        <w:tab/>
        <w:t>100</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2.3.</w:t>
      </w:r>
      <w:r w:rsidRPr="00431D53">
        <w:rPr>
          <w:rFonts w:ascii="Times New Roman" w:eastAsia="Times New Roman" w:hAnsi="Times New Roman" w:cs="Times New Roman"/>
          <w:kern w:val="0"/>
          <w:sz w:val="28"/>
          <w:szCs w:val="28"/>
          <w:lang w:eastAsia="ru-RU"/>
        </w:rPr>
        <w:tab/>
        <w:t xml:space="preserve"> </w:t>
      </w:r>
      <w:r w:rsidRPr="00431D53">
        <w:rPr>
          <w:rFonts w:ascii="Times New Roman" w:eastAsia="Times New Roman" w:hAnsi="Times New Roman" w:cs="Times New Roman" w:hint="eastAsia"/>
          <w:kern w:val="0"/>
          <w:sz w:val="28"/>
          <w:szCs w:val="28"/>
          <w:lang w:eastAsia="ru-RU"/>
        </w:rPr>
        <w:t>Анализ</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оценка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апробации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модели</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педагогического</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сопровождения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становления</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социокультурного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опыта</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ребёнка</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kern w:val="0"/>
          <w:sz w:val="28"/>
          <w:szCs w:val="28"/>
          <w:lang w:eastAsia="ru-RU"/>
        </w:rPr>
        <w:t xml:space="preserve">5-7 </w:t>
      </w:r>
      <w:r w:rsidRPr="00431D53">
        <w:rPr>
          <w:rFonts w:ascii="Times New Roman" w:eastAsia="Times New Roman" w:hAnsi="Times New Roman" w:cs="Times New Roman" w:hint="eastAsia"/>
          <w:kern w:val="0"/>
          <w:sz w:val="28"/>
          <w:szCs w:val="28"/>
          <w:lang w:eastAsia="ru-RU"/>
        </w:rPr>
        <w:t>лет</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музейной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образовательной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среде</w:t>
      </w:r>
      <w:r w:rsidRPr="00431D53">
        <w:rPr>
          <w:rFonts w:ascii="Times New Roman" w:eastAsia="Times New Roman" w:hAnsi="Times New Roman" w:cs="Times New Roman"/>
          <w:kern w:val="0"/>
          <w:sz w:val="28"/>
          <w:szCs w:val="28"/>
          <w:lang w:eastAsia="ru-RU"/>
        </w:rPr>
        <w:tab/>
        <w:t>127</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Выводы</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по</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второй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главе</w:t>
      </w:r>
      <w:r w:rsidRPr="00431D53">
        <w:rPr>
          <w:rFonts w:ascii="Times New Roman" w:eastAsia="Times New Roman" w:hAnsi="Times New Roman" w:cs="Times New Roman"/>
          <w:kern w:val="0"/>
          <w:sz w:val="28"/>
          <w:szCs w:val="28"/>
          <w:lang w:eastAsia="ru-RU"/>
        </w:rPr>
        <w:tab/>
        <w:t>145</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Заключение</w:t>
      </w:r>
      <w:r w:rsidRPr="00431D53">
        <w:rPr>
          <w:rFonts w:ascii="Times New Roman" w:eastAsia="Times New Roman" w:hAnsi="Times New Roman" w:cs="Times New Roman"/>
          <w:kern w:val="0"/>
          <w:sz w:val="28"/>
          <w:szCs w:val="28"/>
          <w:lang w:eastAsia="ru-RU"/>
        </w:rPr>
        <w:tab/>
        <w:t>147</w:t>
      </w:r>
    </w:p>
    <w:p w:rsidR="00431D53" w:rsidRPr="00431D53"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Библиографический</w:t>
      </w:r>
      <w:r w:rsidRPr="00431D53">
        <w:rPr>
          <w:rFonts w:ascii="Times New Roman" w:eastAsia="Times New Roman" w:hAnsi="Times New Roman" w:cs="Times New Roman"/>
          <w:kern w:val="0"/>
          <w:sz w:val="28"/>
          <w:szCs w:val="28"/>
          <w:lang w:eastAsia="ru-RU"/>
        </w:rPr>
        <w:t xml:space="preserve"> </w:t>
      </w:r>
      <w:r w:rsidRPr="00431D53">
        <w:rPr>
          <w:rFonts w:ascii="Times New Roman" w:eastAsia="Times New Roman" w:hAnsi="Times New Roman" w:cs="Times New Roman" w:hint="eastAsia"/>
          <w:kern w:val="0"/>
          <w:sz w:val="28"/>
          <w:szCs w:val="28"/>
          <w:lang w:eastAsia="ru-RU"/>
        </w:rPr>
        <w:t>список</w:t>
      </w:r>
      <w:r w:rsidRPr="00431D53">
        <w:rPr>
          <w:rFonts w:ascii="Times New Roman" w:eastAsia="Times New Roman" w:hAnsi="Times New Roman" w:cs="Times New Roman"/>
          <w:kern w:val="0"/>
          <w:sz w:val="28"/>
          <w:szCs w:val="28"/>
          <w:lang w:eastAsia="ru-RU"/>
        </w:rPr>
        <w:tab/>
        <w:t>154</w:t>
      </w:r>
    </w:p>
    <w:p w:rsidR="00F32660" w:rsidRDefault="00431D53" w:rsidP="00431D53">
      <w:pPr>
        <w:rPr>
          <w:rFonts w:ascii="Times New Roman" w:eastAsia="Times New Roman" w:hAnsi="Times New Roman" w:cs="Times New Roman"/>
          <w:kern w:val="0"/>
          <w:sz w:val="28"/>
          <w:szCs w:val="28"/>
          <w:lang w:eastAsia="ru-RU"/>
        </w:rPr>
      </w:pPr>
      <w:r w:rsidRPr="00431D53">
        <w:rPr>
          <w:rFonts w:ascii="Times New Roman" w:eastAsia="Times New Roman" w:hAnsi="Times New Roman" w:cs="Times New Roman" w:hint="eastAsia"/>
          <w:kern w:val="0"/>
          <w:sz w:val="28"/>
          <w:szCs w:val="28"/>
          <w:lang w:eastAsia="ru-RU"/>
        </w:rPr>
        <w:t>Приложения</w:t>
      </w:r>
      <w:r w:rsidRPr="00431D53">
        <w:rPr>
          <w:rFonts w:ascii="Times New Roman" w:eastAsia="Times New Roman" w:hAnsi="Times New Roman" w:cs="Times New Roman"/>
          <w:kern w:val="0"/>
          <w:sz w:val="28"/>
          <w:szCs w:val="28"/>
          <w:lang w:eastAsia="ru-RU"/>
        </w:rPr>
        <w:tab/>
        <w:t>181</w:t>
      </w:r>
    </w:p>
    <w:p w:rsidR="00431D53" w:rsidRDefault="00431D53" w:rsidP="00431D53"/>
    <w:p w:rsidR="00431D53" w:rsidRDefault="00431D53" w:rsidP="00431D53"/>
    <w:p w:rsidR="00431D53" w:rsidRDefault="00431D53" w:rsidP="00431D53"/>
    <w:p w:rsidR="00431D53" w:rsidRDefault="00431D53" w:rsidP="00431D53">
      <w:r>
        <w:rPr>
          <w:rFonts w:hint="eastAsia"/>
        </w:rPr>
        <w:t>Заключение</w:t>
      </w:r>
    </w:p>
    <w:p w:rsidR="00431D53" w:rsidRDefault="00431D53" w:rsidP="00431D53">
      <w:r>
        <w:rPr>
          <w:rFonts w:hint="eastAsia"/>
        </w:rPr>
        <w:t>Представленное</w:t>
      </w:r>
      <w:r>
        <w:t></w:t>
      </w:r>
      <w:r>
        <w:rPr>
          <w:rFonts w:hint="eastAsia"/>
        </w:rPr>
        <w:t>диссертационное</w:t>
      </w:r>
      <w:r>
        <w:t></w:t>
      </w:r>
      <w:r>
        <w:rPr>
          <w:rFonts w:hint="eastAsia"/>
        </w:rPr>
        <w:t>е</w:t>
      </w:r>
      <w:r>
        <w:t></w:t>
      </w:r>
      <w:r>
        <w:rPr>
          <w:rFonts w:hint="eastAsia"/>
        </w:rPr>
        <w:t>исследование</w:t>
      </w:r>
      <w:r>
        <w:t></w:t>
      </w:r>
      <w:r>
        <w:rPr>
          <w:rFonts w:hint="eastAsia"/>
        </w:rPr>
        <w:t>ориентировано</w:t>
      </w:r>
      <w:r>
        <w:t></w:t>
      </w:r>
      <w:r>
        <w:rPr>
          <w:rFonts w:hint="eastAsia"/>
        </w:rPr>
        <w:t>на</w:t>
      </w:r>
      <w:r>
        <w:t></w:t>
      </w:r>
      <w:r>
        <w:rPr>
          <w:rFonts w:hint="eastAsia"/>
        </w:rPr>
        <w:t>решение</w:t>
      </w:r>
      <w:r>
        <w:t></w:t>
      </w:r>
      <w:r>
        <w:rPr>
          <w:rFonts w:hint="eastAsia"/>
        </w:rPr>
        <w:t>актуальной</w:t>
      </w:r>
      <w:r>
        <w:t></w:t>
      </w:r>
      <w:r>
        <w:rPr>
          <w:rFonts w:hint="eastAsia"/>
        </w:rPr>
        <w:t>проблемы</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rPr>
          <w:rFonts w:hint="eastAsia"/>
        </w:rPr>
        <w:t>в</w:t>
      </w:r>
      <w:r>
        <w:t></w:t>
      </w:r>
      <w:r>
        <w:rPr>
          <w:rFonts w:hint="eastAsia"/>
        </w:rPr>
        <w:t>музейной</w:t>
      </w:r>
      <w:r>
        <w:t></w:t>
      </w:r>
      <w:r>
        <w:rPr>
          <w:rFonts w:hint="eastAsia"/>
        </w:rPr>
        <w:t>образовательной</w:t>
      </w:r>
      <w:r>
        <w:t></w:t>
      </w:r>
      <w:r>
        <w:rPr>
          <w:rFonts w:hint="eastAsia"/>
        </w:rPr>
        <w:t>среде</w:t>
      </w:r>
      <w:r>
        <w:t></w:t>
      </w:r>
      <w:r>
        <w:t></w:t>
      </w:r>
      <w:r>
        <w:rPr>
          <w:rFonts w:hint="eastAsia"/>
        </w:rPr>
        <w:t>его</w:t>
      </w:r>
      <w:r>
        <w:t></w:t>
      </w:r>
      <w:r>
        <w:rPr>
          <w:rFonts w:hint="eastAsia"/>
        </w:rPr>
        <w:t>формирования</w:t>
      </w:r>
      <w:r>
        <w:t></w:t>
      </w:r>
      <w:r>
        <w:rPr>
          <w:rFonts w:hint="eastAsia"/>
        </w:rPr>
        <w:t>как</w:t>
      </w:r>
      <w:r>
        <w:t></w:t>
      </w:r>
      <w:r>
        <w:rPr>
          <w:rFonts w:hint="eastAsia"/>
        </w:rPr>
        <w:t>человека</w:t>
      </w:r>
      <w:r>
        <w:t></w:t>
      </w:r>
      <w:r>
        <w:rPr>
          <w:rFonts w:hint="eastAsia"/>
        </w:rPr>
        <w:t>культуры</w:t>
      </w:r>
      <w:r>
        <w:t></w:t>
      </w:r>
      <w:r>
        <w:t></w:t>
      </w:r>
      <w:r>
        <w:rPr>
          <w:rFonts w:hint="eastAsia"/>
        </w:rPr>
        <w:t>члена</w:t>
      </w:r>
      <w:r>
        <w:t></w:t>
      </w:r>
      <w:r>
        <w:rPr>
          <w:rFonts w:hint="eastAsia"/>
        </w:rPr>
        <w:t>социума</w:t>
      </w:r>
      <w:r>
        <w:t></w:t>
      </w:r>
      <w:r>
        <w:t></w:t>
      </w:r>
      <w:r>
        <w:rPr>
          <w:rFonts w:hint="eastAsia"/>
        </w:rPr>
        <w:t>Оно</w:t>
      </w:r>
      <w:r>
        <w:t></w:t>
      </w:r>
      <w:r>
        <w:rPr>
          <w:rFonts w:hint="eastAsia"/>
        </w:rPr>
        <w:t>отвечает</w:t>
      </w:r>
      <w:r>
        <w:t></w:t>
      </w:r>
      <w:r>
        <w:rPr>
          <w:rFonts w:hint="eastAsia"/>
        </w:rPr>
        <w:t>потребностям</w:t>
      </w:r>
      <w:r>
        <w:t></w:t>
      </w:r>
      <w:r>
        <w:rPr>
          <w:rFonts w:hint="eastAsia"/>
        </w:rPr>
        <w:t>современной</w:t>
      </w:r>
      <w:r>
        <w:t></w:t>
      </w:r>
      <w:r>
        <w:rPr>
          <w:rFonts w:hint="eastAsia"/>
        </w:rPr>
        <w:t>теории</w:t>
      </w:r>
      <w:r>
        <w:t></w:t>
      </w:r>
      <w:r>
        <w:rPr>
          <w:rFonts w:hint="eastAsia"/>
        </w:rPr>
        <w:t>и</w:t>
      </w:r>
      <w:r>
        <w:t></w:t>
      </w:r>
      <w:r>
        <w:rPr>
          <w:rFonts w:hint="eastAsia"/>
        </w:rPr>
        <w:t>практики</w:t>
      </w:r>
      <w:r>
        <w:t></w:t>
      </w:r>
      <w:r>
        <w:rPr>
          <w:rFonts w:hint="eastAsia"/>
        </w:rPr>
        <w:t>дошкольного</w:t>
      </w:r>
      <w:r>
        <w:t></w:t>
      </w:r>
      <w:r>
        <w:rPr>
          <w:rFonts w:hint="eastAsia"/>
        </w:rPr>
        <w:t>образования</w:t>
      </w:r>
      <w:r>
        <w:t></w:t>
      </w:r>
      <w:r>
        <w:rPr>
          <w:rFonts w:hint="eastAsia"/>
        </w:rPr>
        <w:t>в</w:t>
      </w:r>
      <w:r>
        <w:t></w:t>
      </w:r>
      <w:r>
        <w:rPr>
          <w:rFonts w:hint="eastAsia"/>
        </w:rPr>
        <w:t>оказании</w:t>
      </w:r>
      <w:r>
        <w:t></w:t>
      </w:r>
      <w:r>
        <w:rPr>
          <w:rFonts w:hint="eastAsia"/>
        </w:rPr>
        <w:t>помощи</w:t>
      </w:r>
      <w:r>
        <w:t></w:t>
      </w:r>
      <w:r>
        <w:rPr>
          <w:rFonts w:hint="eastAsia"/>
        </w:rPr>
        <w:t>и</w:t>
      </w:r>
      <w:r>
        <w:t></w:t>
      </w:r>
      <w:r>
        <w:rPr>
          <w:rFonts w:hint="eastAsia"/>
        </w:rPr>
        <w:t>поддержки</w:t>
      </w:r>
      <w:r>
        <w:t></w:t>
      </w:r>
      <w:r>
        <w:rPr>
          <w:rFonts w:hint="eastAsia"/>
        </w:rPr>
        <w:t>растущему</w:t>
      </w:r>
      <w:r>
        <w:t></w:t>
      </w:r>
      <w:r>
        <w:rPr>
          <w:rFonts w:hint="eastAsia"/>
        </w:rPr>
        <w:t>человеку</w:t>
      </w:r>
      <w:r>
        <w:t></w:t>
      </w:r>
      <w:r>
        <w:rPr>
          <w:rFonts w:hint="eastAsia"/>
        </w:rPr>
        <w:t>в</w:t>
      </w:r>
      <w:r>
        <w:t></w:t>
      </w:r>
      <w:r>
        <w:rPr>
          <w:rFonts w:hint="eastAsia"/>
        </w:rPr>
        <w:t>его</w:t>
      </w:r>
      <w:r>
        <w:t></w:t>
      </w:r>
      <w:r>
        <w:rPr>
          <w:rFonts w:hint="eastAsia"/>
        </w:rPr>
        <w:t>социализации</w:t>
      </w:r>
      <w:r>
        <w:t></w:t>
      </w:r>
      <w:r>
        <w:rPr>
          <w:rFonts w:hint="eastAsia"/>
        </w:rPr>
        <w:t>и</w:t>
      </w:r>
      <w:r>
        <w:t></w:t>
      </w:r>
      <w:r>
        <w:rPr>
          <w:rFonts w:hint="eastAsia"/>
        </w:rPr>
        <w:t>освоении</w:t>
      </w:r>
      <w:r>
        <w:t></w:t>
      </w:r>
      <w:r>
        <w:rPr>
          <w:rFonts w:hint="eastAsia"/>
        </w:rPr>
        <w:t>культурного</w:t>
      </w:r>
      <w:r>
        <w:t></w:t>
      </w:r>
      <w:r>
        <w:rPr>
          <w:rFonts w:hint="eastAsia"/>
        </w:rPr>
        <w:t>наследия</w:t>
      </w:r>
      <w:r>
        <w:t></w:t>
      </w:r>
      <w:r>
        <w:rPr>
          <w:rFonts w:hint="eastAsia"/>
        </w:rPr>
        <w:t>своего</w:t>
      </w:r>
      <w:r>
        <w:t></w:t>
      </w:r>
      <w:r>
        <w:rPr>
          <w:rFonts w:hint="eastAsia"/>
        </w:rPr>
        <w:t>народа</w:t>
      </w:r>
      <w:r>
        <w:t></w:t>
      </w:r>
      <w:r>
        <w:rPr>
          <w:rFonts w:hint="eastAsia"/>
        </w:rPr>
        <w:t>и</w:t>
      </w:r>
      <w:r>
        <w:t></w:t>
      </w:r>
      <w:r>
        <w:rPr>
          <w:rFonts w:hint="eastAsia"/>
        </w:rPr>
        <w:t>всего</w:t>
      </w:r>
      <w:r>
        <w:t></w:t>
      </w:r>
      <w:r>
        <w:rPr>
          <w:rFonts w:hint="eastAsia"/>
        </w:rPr>
        <w:t>человечества</w:t>
      </w:r>
      <w:r>
        <w:t></w:t>
      </w:r>
      <w:r>
        <w:t></w:t>
      </w:r>
      <w:r>
        <w:rPr>
          <w:rFonts w:hint="eastAsia"/>
        </w:rPr>
        <w:t>Исследование</w:t>
      </w:r>
      <w:r>
        <w:t></w:t>
      </w:r>
      <w:r>
        <w:rPr>
          <w:rFonts w:hint="eastAsia"/>
        </w:rPr>
        <w:t>выстроено</w:t>
      </w:r>
      <w:r>
        <w:t></w:t>
      </w:r>
      <w:r>
        <w:rPr>
          <w:rFonts w:hint="eastAsia"/>
        </w:rPr>
        <w:t>в</w:t>
      </w:r>
      <w:r>
        <w:t></w:t>
      </w:r>
      <w:r>
        <w:rPr>
          <w:rFonts w:hint="eastAsia"/>
        </w:rPr>
        <w:t>соответствии</w:t>
      </w:r>
      <w:r>
        <w:t></w:t>
      </w:r>
      <w:r>
        <w:rPr>
          <w:rFonts w:hint="eastAsia"/>
        </w:rPr>
        <w:t>с</w:t>
      </w:r>
      <w:r>
        <w:t></w:t>
      </w:r>
      <w:r>
        <w:rPr>
          <w:rFonts w:hint="eastAsia"/>
        </w:rPr>
        <w:t>современными</w:t>
      </w:r>
      <w:r>
        <w:t></w:t>
      </w:r>
      <w:r>
        <w:rPr>
          <w:rFonts w:hint="eastAsia"/>
        </w:rPr>
        <w:t>подходами</w:t>
      </w:r>
      <w:r>
        <w:t></w:t>
      </w:r>
      <w:r>
        <w:rPr>
          <w:rFonts w:hint="eastAsia"/>
        </w:rPr>
        <w:t>развивающего</w:t>
      </w:r>
      <w:r>
        <w:t></w:t>
      </w:r>
      <w:r>
        <w:rPr>
          <w:rFonts w:hint="eastAsia"/>
        </w:rPr>
        <w:t>и</w:t>
      </w:r>
      <w:r>
        <w:t></w:t>
      </w:r>
      <w:r>
        <w:rPr>
          <w:rFonts w:hint="eastAsia"/>
        </w:rPr>
        <w:t>личностно</w:t>
      </w:r>
      <w:r>
        <w:t></w:t>
      </w:r>
      <w:r>
        <w:rPr>
          <w:rFonts w:hint="eastAsia"/>
        </w:rPr>
        <w:t>ориентированного</w:t>
      </w:r>
      <w:r>
        <w:t></w:t>
      </w:r>
      <w:r>
        <w:rPr>
          <w:rFonts w:hint="eastAsia"/>
        </w:rPr>
        <w:t>образования</w:t>
      </w:r>
      <w:r>
        <w:t></w:t>
      </w:r>
      <w:r>
        <w:rPr>
          <w:rFonts w:hint="eastAsia"/>
        </w:rPr>
        <w:t>детей</w:t>
      </w:r>
      <w:r>
        <w:t></w:t>
      </w:r>
      <w:r>
        <w:rPr>
          <w:rFonts w:hint="eastAsia"/>
        </w:rPr>
        <w:t>до</w:t>
      </w:r>
      <w:r>
        <w:t></w:t>
      </w:r>
      <w:r>
        <w:rPr>
          <w:rFonts w:hint="eastAsia"/>
        </w:rPr>
        <w:t>школьного</w:t>
      </w:r>
      <w:r>
        <w:t></w:t>
      </w:r>
      <w:r>
        <w:rPr>
          <w:rFonts w:hint="eastAsia"/>
        </w:rPr>
        <w:t>возраста</w:t>
      </w:r>
      <w:r>
        <w:t></w:t>
      </w:r>
    </w:p>
    <w:p w:rsidR="00431D53" w:rsidRDefault="00431D53" w:rsidP="00431D53">
      <w:r>
        <w:rPr>
          <w:rFonts w:hint="eastAsia"/>
        </w:rPr>
        <w:t>В</w:t>
      </w:r>
      <w:r>
        <w:t></w:t>
      </w:r>
      <w:r>
        <w:rPr>
          <w:rFonts w:hint="eastAsia"/>
        </w:rPr>
        <w:t>связи</w:t>
      </w:r>
      <w:r>
        <w:t></w:t>
      </w:r>
      <w:r>
        <w:rPr>
          <w:rFonts w:hint="eastAsia"/>
        </w:rPr>
        <w:t>с</w:t>
      </w:r>
      <w:r>
        <w:t></w:t>
      </w:r>
      <w:r>
        <w:rPr>
          <w:rFonts w:hint="eastAsia"/>
        </w:rPr>
        <w:t>решением</w:t>
      </w:r>
      <w:r>
        <w:t></w:t>
      </w:r>
      <w:r>
        <w:rPr>
          <w:rFonts w:hint="eastAsia"/>
        </w:rPr>
        <w:t>его</w:t>
      </w:r>
      <w:r>
        <w:t></w:t>
      </w:r>
      <w:r>
        <w:rPr>
          <w:rFonts w:hint="eastAsia"/>
        </w:rPr>
        <w:t>задач</w:t>
      </w:r>
      <w:r>
        <w:t></w:t>
      </w:r>
      <w:r>
        <w:rPr>
          <w:rFonts w:hint="eastAsia"/>
        </w:rPr>
        <w:t>были</w:t>
      </w:r>
      <w:r>
        <w:t></w:t>
      </w:r>
      <w:r>
        <w:rPr>
          <w:rFonts w:hint="eastAsia"/>
        </w:rPr>
        <w:t>изучены</w:t>
      </w:r>
      <w:r>
        <w:t></w:t>
      </w:r>
      <w:r>
        <w:rPr>
          <w:rFonts w:hint="eastAsia"/>
        </w:rPr>
        <w:t>научные</w:t>
      </w:r>
      <w:r>
        <w:t></w:t>
      </w:r>
      <w:r>
        <w:rPr>
          <w:rFonts w:hint="eastAsia"/>
        </w:rPr>
        <w:t>работы</w:t>
      </w:r>
      <w:r>
        <w:t></w:t>
      </w:r>
      <w:r>
        <w:rPr>
          <w:rFonts w:hint="eastAsia"/>
        </w:rPr>
        <w:t>по</w:t>
      </w:r>
      <w:r>
        <w:t></w:t>
      </w:r>
      <w:r>
        <w:rPr>
          <w:rFonts w:hint="eastAsia"/>
        </w:rPr>
        <w:t>философии</w:t>
      </w:r>
      <w:r>
        <w:t></w:t>
      </w:r>
      <w:r>
        <w:t></w:t>
      </w:r>
      <w:r>
        <w:rPr>
          <w:rFonts w:hint="eastAsia"/>
        </w:rPr>
        <w:t>социологии</w:t>
      </w:r>
      <w:r>
        <w:t></w:t>
      </w:r>
      <w:r>
        <w:t></w:t>
      </w:r>
      <w:r>
        <w:rPr>
          <w:rFonts w:hint="eastAsia"/>
        </w:rPr>
        <w:t>психологии</w:t>
      </w:r>
      <w:r>
        <w:t></w:t>
      </w:r>
      <w:r>
        <w:t></w:t>
      </w:r>
      <w:r>
        <w:rPr>
          <w:rFonts w:hint="eastAsia"/>
        </w:rPr>
        <w:t>музееведения</w:t>
      </w:r>
      <w:r>
        <w:t></w:t>
      </w:r>
      <w:r>
        <w:t></w:t>
      </w:r>
      <w:r>
        <w:rPr>
          <w:rFonts w:hint="eastAsia"/>
        </w:rPr>
        <w:t>а</w:t>
      </w:r>
      <w:r>
        <w:t></w:t>
      </w:r>
      <w:r>
        <w:rPr>
          <w:rFonts w:hint="eastAsia"/>
        </w:rPr>
        <w:t>также</w:t>
      </w:r>
      <w:r>
        <w:t></w:t>
      </w:r>
      <w:r>
        <w:rPr>
          <w:rFonts w:hint="eastAsia"/>
        </w:rPr>
        <w:t>проанализированы</w:t>
      </w:r>
      <w:r>
        <w:t></w:t>
      </w:r>
      <w:r>
        <w:rPr>
          <w:rFonts w:hint="eastAsia"/>
        </w:rPr>
        <w:t>современные</w:t>
      </w:r>
      <w:r>
        <w:t></w:t>
      </w:r>
      <w:r>
        <w:rPr>
          <w:rFonts w:hint="eastAsia"/>
        </w:rPr>
        <w:t>педагогические</w:t>
      </w:r>
      <w:r>
        <w:t></w:t>
      </w:r>
      <w:r>
        <w:rPr>
          <w:rFonts w:hint="eastAsia"/>
        </w:rPr>
        <w:t>концепции</w:t>
      </w:r>
      <w:r>
        <w:t></w:t>
      </w:r>
      <w:r>
        <w:rPr>
          <w:rFonts w:hint="eastAsia"/>
        </w:rPr>
        <w:t>и</w:t>
      </w:r>
      <w:r>
        <w:t></w:t>
      </w:r>
      <w:r>
        <w:rPr>
          <w:rFonts w:hint="eastAsia"/>
        </w:rPr>
        <w:t>программно</w:t>
      </w:r>
      <w:r>
        <w:t></w:t>
      </w:r>
      <w:r>
        <w:rPr>
          <w:rFonts w:hint="eastAsia"/>
        </w:rPr>
        <w:t>методические</w:t>
      </w:r>
      <w:r>
        <w:t></w:t>
      </w:r>
      <w:r>
        <w:rPr>
          <w:rFonts w:hint="eastAsia"/>
        </w:rPr>
        <w:t>материалы</w:t>
      </w:r>
      <w:r>
        <w:t></w:t>
      </w:r>
      <w:r>
        <w:rPr>
          <w:rFonts w:hint="eastAsia"/>
        </w:rPr>
        <w:t>социально</w:t>
      </w:r>
      <w:r>
        <w:t></w:t>
      </w:r>
      <w:r>
        <w:rPr>
          <w:rFonts w:hint="eastAsia"/>
        </w:rPr>
        <w:t>личностного</w:t>
      </w:r>
      <w:r>
        <w:t></w:t>
      </w:r>
      <w:r>
        <w:t></w:t>
      </w:r>
      <w:r>
        <w:rPr>
          <w:rFonts w:hint="eastAsia"/>
        </w:rPr>
        <w:t>познавательно</w:t>
      </w:r>
      <w:r>
        <w:t></w:t>
      </w:r>
      <w:r>
        <w:rPr>
          <w:rFonts w:hint="eastAsia"/>
        </w:rPr>
        <w:t>речевого</w:t>
      </w:r>
      <w:r>
        <w:t></w:t>
      </w:r>
      <w:r>
        <w:t></w:t>
      </w:r>
      <w:r>
        <w:rPr>
          <w:rFonts w:hint="eastAsia"/>
        </w:rPr>
        <w:t>художественно</w:t>
      </w:r>
      <w:r>
        <w:t></w:t>
      </w:r>
      <w:r>
        <w:rPr>
          <w:rFonts w:hint="eastAsia"/>
        </w:rPr>
        <w:t>эстетического</w:t>
      </w:r>
      <w:r>
        <w:t></w:t>
      </w:r>
      <w:r>
        <w:rPr>
          <w:rFonts w:hint="eastAsia"/>
        </w:rPr>
        <w:t>развития</w:t>
      </w:r>
      <w:r>
        <w:t></w:t>
      </w:r>
      <w:r>
        <w:rPr>
          <w:rFonts w:hint="eastAsia"/>
        </w:rPr>
        <w:t>детей</w:t>
      </w:r>
      <w:r>
        <w:t></w:t>
      </w:r>
      <w:r>
        <w:rPr>
          <w:rFonts w:hint="eastAsia"/>
        </w:rPr>
        <w:t>старшего</w:t>
      </w:r>
      <w:r>
        <w:t></w:t>
      </w:r>
      <w:r>
        <w:rPr>
          <w:rFonts w:hint="eastAsia"/>
        </w:rPr>
        <w:t>дошкольного</w:t>
      </w:r>
      <w:r>
        <w:t></w:t>
      </w:r>
      <w:r>
        <w:rPr>
          <w:rFonts w:hint="eastAsia"/>
        </w:rPr>
        <w:t>возраста</w:t>
      </w:r>
      <w:r>
        <w:t></w:t>
      </w:r>
      <w:r>
        <w:t></w:t>
      </w:r>
      <w:r>
        <w:rPr>
          <w:rFonts w:hint="eastAsia"/>
        </w:rPr>
        <w:t>исследования</w:t>
      </w:r>
      <w:r>
        <w:t></w:t>
      </w:r>
      <w:r>
        <w:rPr>
          <w:rFonts w:hint="eastAsia"/>
        </w:rPr>
        <w:t>по</w:t>
      </w:r>
      <w:r>
        <w:t></w:t>
      </w:r>
      <w:r>
        <w:rPr>
          <w:rFonts w:hint="eastAsia"/>
        </w:rPr>
        <w:t>пед</w:t>
      </w:r>
      <w:r>
        <w:rPr>
          <w:rFonts w:hint="eastAsia"/>
        </w:rPr>
        <w:lastRenderedPageBreak/>
        <w:t>агогическому</w:t>
      </w:r>
      <w:r>
        <w:t></w:t>
      </w:r>
      <w:r>
        <w:rPr>
          <w:rFonts w:hint="eastAsia"/>
        </w:rPr>
        <w:t>сопровождению</w:t>
      </w:r>
      <w:r>
        <w:t></w:t>
      </w:r>
      <w:r>
        <w:rPr>
          <w:rFonts w:hint="eastAsia"/>
        </w:rPr>
        <w:t>становления</w:t>
      </w:r>
      <w:r>
        <w:t></w:t>
      </w:r>
      <w:r>
        <w:rPr>
          <w:rFonts w:hint="eastAsia"/>
        </w:rPr>
        <w:t>личности</w:t>
      </w:r>
      <w:r>
        <w:t></w:t>
      </w:r>
      <w:r>
        <w:rPr>
          <w:rFonts w:hint="eastAsia"/>
        </w:rPr>
        <w:t>в</w:t>
      </w:r>
      <w:r>
        <w:t></w:t>
      </w:r>
      <w:r>
        <w:rPr>
          <w:rFonts w:hint="eastAsia"/>
        </w:rPr>
        <w:t>образовательных</w:t>
      </w:r>
      <w:r>
        <w:t></w:t>
      </w:r>
      <w:r>
        <w:rPr>
          <w:rFonts w:hint="eastAsia"/>
        </w:rPr>
        <w:t>системах</w:t>
      </w:r>
      <w:r>
        <w:t></w:t>
      </w:r>
      <w:r>
        <w:t></w:t>
      </w:r>
      <w:r>
        <w:rPr>
          <w:rFonts w:hint="eastAsia"/>
        </w:rPr>
        <w:t>Мы</w:t>
      </w:r>
      <w:r>
        <w:t></w:t>
      </w:r>
      <w:r>
        <w:rPr>
          <w:rFonts w:hint="eastAsia"/>
        </w:rPr>
        <w:t>установили</w:t>
      </w:r>
      <w:r>
        <w:t></w:t>
      </w:r>
      <w:r>
        <w:t></w:t>
      </w:r>
      <w:r>
        <w:rPr>
          <w:rFonts w:hint="eastAsia"/>
        </w:rPr>
        <w:t>что</w:t>
      </w:r>
      <w:r>
        <w:t></w:t>
      </w:r>
      <w:r>
        <w:rPr>
          <w:rFonts w:hint="eastAsia"/>
        </w:rPr>
        <w:t>социокультурный</w:t>
      </w:r>
      <w:r>
        <w:t></w:t>
      </w:r>
      <w:r>
        <w:rPr>
          <w:rFonts w:hint="eastAsia"/>
        </w:rPr>
        <w:t>опыт</w:t>
      </w:r>
      <w:r>
        <w:t></w:t>
      </w:r>
      <w:r>
        <w:rPr>
          <w:rFonts w:hint="eastAsia"/>
        </w:rPr>
        <w:t>ребёнка</w:t>
      </w:r>
      <w:r>
        <w:t></w:t>
      </w:r>
      <w:r>
        <w:t></w:t>
      </w:r>
      <w:r>
        <w:t></w:t>
      </w:r>
      <w:r>
        <w:t></w:t>
      </w:r>
      <w:r>
        <w:t></w:t>
      </w:r>
      <w:r>
        <w:rPr>
          <w:rFonts w:hint="eastAsia"/>
        </w:rPr>
        <w:t>лет</w:t>
      </w:r>
      <w:r>
        <w:t></w:t>
      </w:r>
      <w:r>
        <w:t></w:t>
      </w:r>
      <w:r>
        <w:t></w:t>
      </w:r>
      <w:r>
        <w:rPr>
          <w:rFonts w:hint="eastAsia"/>
        </w:rPr>
        <w:t>это</w:t>
      </w:r>
      <w:r>
        <w:t></w:t>
      </w:r>
      <w:r>
        <w:rPr>
          <w:rFonts w:hint="eastAsia"/>
        </w:rPr>
        <w:t>поэтапно</w:t>
      </w:r>
      <w:r>
        <w:t></w:t>
      </w:r>
      <w:r>
        <w:rPr>
          <w:rFonts w:hint="eastAsia"/>
        </w:rPr>
        <w:t>формирующееся</w:t>
      </w:r>
      <w:r>
        <w:t></w:t>
      </w:r>
      <w:r>
        <w:rPr>
          <w:rFonts w:hint="eastAsia"/>
        </w:rPr>
        <w:t>личностное</w:t>
      </w:r>
      <w:r>
        <w:t></w:t>
      </w:r>
      <w:r>
        <w:rPr>
          <w:rFonts w:hint="eastAsia"/>
        </w:rPr>
        <w:t>образование</w:t>
      </w:r>
      <w:r>
        <w:t></w:t>
      </w:r>
      <w:r>
        <w:t></w:t>
      </w:r>
      <w:r>
        <w:rPr>
          <w:rFonts w:hint="eastAsia"/>
        </w:rPr>
        <w:t>результат</w:t>
      </w:r>
      <w:r>
        <w:t></w:t>
      </w:r>
      <w:r>
        <w:rPr>
          <w:rFonts w:hint="eastAsia"/>
        </w:rPr>
        <w:t>присвоения</w:t>
      </w:r>
      <w:r>
        <w:t></w:t>
      </w:r>
      <w:r>
        <w:rPr>
          <w:rFonts w:hint="eastAsia"/>
        </w:rPr>
        <w:t>ценностей</w:t>
      </w:r>
      <w:r>
        <w:t></w:t>
      </w:r>
      <w:r>
        <w:rPr>
          <w:rFonts w:hint="eastAsia"/>
        </w:rPr>
        <w:t>и</w:t>
      </w:r>
      <w:r>
        <w:t></w:t>
      </w:r>
      <w:r>
        <w:rPr>
          <w:rFonts w:hint="eastAsia"/>
        </w:rPr>
        <w:t>смыслов</w:t>
      </w:r>
      <w:r>
        <w:t></w:t>
      </w:r>
      <w:r>
        <w:rPr>
          <w:rFonts w:hint="eastAsia"/>
        </w:rPr>
        <w:t>общечеловеческой</w:t>
      </w:r>
      <w:r>
        <w:t></w:t>
      </w:r>
      <w:r>
        <w:rPr>
          <w:rFonts w:hint="eastAsia"/>
        </w:rPr>
        <w:t>культуры</w:t>
      </w:r>
      <w:r>
        <w:t></w:t>
      </w:r>
      <w:r>
        <w:rPr>
          <w:rFonts w:hint="eastAsia"/>
        </w:rPr>
        <w:t>в</w:t>
      </w:r>
      <w:r>
        <w:t></w:t>
      </w:r>
      <w:r>
        <w:rPr>
          <w:rFonts w:hint="eastAsia"/>
        </w:rPr>
        <w:t>активном</w:t>
      </w:r>
      <w:r>
        <w:t></w:t>
      </w:r>
      <w:r>
        <w:rPr>
          <w:rFonts w:hint="eastAsia"/>
        </w:rPr>
        <w:t>взаимодействии</w:t>
      </w:r>
      <w:r>
        <w:t></w:t>
      </w:r>
      <w:r>
        <w:rPr>
          <w:rFonts w:hint="eastAsia"/>
        </w:rPr>
        <w:t>его</w:t>
      </w:r>
      <w:r>
        <w:t></w:t>
      </w:r>
      <w:r>
        <w:rPr>
          <w:rFonts w:hint="eastAsia"/>
        </w:rPr>
        <w:t>с</w:t>
      </w:r>
      <w:r>
        <w:t></w:t>
      </w:r>
      <w:r>
        <w:rPr>
          <w:rFonts w:hint="eastAsia"/>
        </w:rPr>
        <w:t>окружающей</w:t>
      </w:r>
      <w:r>
        <w:t></w:t>
      </w:r>
      <w:r>
        <w:rPr>
          <w:rFonts w:hint="eastAsia"/>
        </w:rPr>
        <w:t>средой</w:t>
      </w:r>
      <w:r>
        <w:t></w:t>
      </w:r>
    </w:p>
    <w:p w:rsidR="00431D53" w:rsidRDefault="00431D53" w:rsidP="00431D53">
      <w:r>
        <w:rPr>
          <w:rFonts w:hint="eastAsia"/>
        </w:rPr>
        <w:t>Анализ</w:t>
      </w:r>
      <w:r>
        <w:t></w:t>
      </w:r>
      <w:r>
        <w:rPr>
          <w:rFonts w:hint="eastAsia"/>
        </w:rPr>
        <w:t>психолого</w:t>
      </w:r>
      <w:r>
        <w:t></w:t>
      </w:r>
      <w:r>
        <w:rPr>
          <w:rFonts w:hint="eastAsia"/>
        </w:rPr>
        <w:t>педагогической</w:t>
      </w:r>
      <w:r>
        <w:t></w:t>
      </w:r>
      <w:r>
        <w:rPr>
          <w:rFonts w:hint="eastAsia"/>
        </w:rPr>
        <w:t>литературы</w:t>
      </w:r>
      <w:r>
        <w:t></w:t>
      </w:r>
      <w:r>
        <w:rPr>
          <w:rFonts w:hint="eastAsia"/>
        </w:rPr>
        <w:t>по</w:t>
      </w:r>
      <w:r>
        <w:t></w:t>
      </w:r>
      <w:r>
        <w:rPr>
          <w:rFonts w:hint="eastAsia"/>
        </w:rPr>
        <w:t>проблеме</w:t>
      </w:r>
      <w:r>
        <w:t></w:t>
      </w:r>
      <w:r>
        <w:rPr>
          <w:rFonts w:hint="eastAsia"/>
        </w:rPr>
        <w:t>исследования</w:t>
      </w:r>
      <w:r>
        <w:t></w:t>
      </w:r>
      <w:r>
        <w:rPr>
          <w:rFonts w:hint="eastAsia"/>
        </w:rPr>
        <w:t>позволил</w:t>
      </w:r>
      <w:r>
        <w:t></w:t>
      </w:r>
      <w:r>
        <w:rPr>
          <w:rFonts w:hint="eastAsia"/>
        </w:rPr>
        <w:t>утверждать</w:t>
      </w:r>
      <w:r>
        <w:t></w:t>
      </w:r>
      <w:r>
        <w:t></w:t>
      </w:r>
      <w:r>
        <w:rPr>
          <w:rFonts w:hint="eastAsia"/>
        </w:rPr>
        <w:t>что</w:t>
      </w:r>
      <w:r>
        <w:t></w:t>
      </w:r>
      <w:r>
        <w:rPr>
          <w:rFonts w:hint="eastAsia"/>
        </w:rPr>
        <w:t>предпосылками</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rPr>
          <w:rFonts w:hint="eastAsia"/>
        </w:rPr>
        <w:t>в</w:t>
      </w:r>
      <w:r>
        <w:t></w:t>
      </w:r>
      <w:r>
        <w:rPr>
          <w:rFonts w:hint="eastAsia"/>
        </w:rPr>
        <w:t>музейной</w:t>
      </w:r>
      <w:r>
        <w:t></w:t>
      </w:r>
      <w:r>
        <w:rPr>
          <w:rFonts w:hint="eastAsia"/>
        </w:rPr>
        <w:t>образовательной</w:t>
      </w:r>
      <w:r>
        <w:t></w:t>
      </w:r>
      <w:r>
        <w:rPr>
          <w:rFonts w:hint="eastAsia"/>
        </w:rPr>
        <w:t>среде</w:t>
      </w:r>
      <w:r>
        <w:t></w:t>
      </w:r>
      <w:r>
        <w:rPr>
          <w:rFonts w:hint="eastAsia"/>
        </w:rPr>
        <w:t>являются</w:t>
      </w:r>
      <w:r>
        <w:t></w:t>
      </w:r>
      <w:r>
        <w:rPr>
          <w:rFonts w:hint="eastAsia"/>
        </w:rPr>
        <w:t>природная</w:t>
      </w:r>
      <w:r>
        <w:t></w:t>
      </w:r>
      <w:r>
        <w:rPr>
          <w:rFonts w:hint="eastAsia"/>
        </w:rPr>
        <w:t>активность</w:t>
      </w:r>
      <w:r>
        <w:t></w:t>
      </w:r>
      <w:r>
        <w:t></w:t>
      </w:r>
      <w:r>
        <w:rPr>
          <w:rFonts w:hint="eastAsia"/>
        </w:rPr>
        <w:t>любознательность</w:t>
      </w:r>
      <w:r>
        <w:t></w:t>
      </w:r>
      <w:r>
        <w:t></w:t>
      </w:r>
      <w:r>
        <w:rPr>
          <w:rFonts w:hint="eastAsia"/>
        </w:rPr>
        <w:t>подражательность</w:t>
      </w:r>
      <w:r>
        <w:t></w:t>
      </w:r>
      <w:r>
        <w:t></w:t>
      </w:r>
      <w:r>
        <w:rPr>
          <w:rFonts w:hint="eastAsia"/>
        </w:rPr>
        <w:t>эмоциональность</w:t>
      </w:r>
      <w:r>
        <w:t></w:t>
      </w:r>
      <w:r>
        <w:rPr>
          <w:rFonts w:hint="eastAsia"/>
        </w:rPr>
        <w:t>старшего</w:t>
      </w:r>
      <w:r>
        <w:t></w:t>
      </w:r>
      <w:r>
        <w:rPr>
          <w:rFonts w:hint="eastAsia"/>
        </w:rPr>
        <w:t>дошкольника</w:t>
      </w:r>
      <w:r>
        <w:t></w:t>
      </w:r>
      <w:r>
        <w:t></w:t>
      </w:r>
      <w:r>
        <w:rPr>
          <w:rFonts w:hint="eastAsia"/>
        </w:rPr>
        <w:t>возраст</w:t>
      </w:r>
      <w:r>
        <w:t></w:t>
      </w:r>
      <w:r>
        <w:rPr>
          <w:rFonts w:hint="eastAsia"/>
        </w:rPr>
        <w:t>которого</w:t>
      </w:r>
      <w:r>
        <w:t></w:t>
      </w:r>
      <w:r>
        <w:rPr>
          <w:rFonts w:hint="eastAsia"/>
        </w:rPr>
        <w:t>сензитивен</w:t>
      </w:r>
      <w:r>
        <w:t></w:t>
      </w:r>
      <w:r>
        <w:rPr>
          <w:rFonts w:hint="eastAsia"/>
        </w:rPr>
        <w:t>к</w:t>
      </w:r>
      <w:r>
        <w:t></w:t>
      </w:r>
      <w:r>
        <w:rPr>
          <w:rFonts w:hint="eastAsia"/>
        </w:rPr>
        <w:t>присвоению</w:t>
      </w:r>
      <w:r>
        <w:t></w:t>
      </w:r>
      <w:r>
        <w:rPr>
          <w:rFonts w:hint="eastAsia"/>
        </w:rPr>
        <w:t>ценностей</w:t>
      </w:r>
      <w:r>
        <w:t></w:t>
      </w:r>
      <w:r>
        <w:rPr>
          <w:rFonts w:hint="eastAsia"/>
        </w:rPr>
        <w:t>истории</w:t>
      </w:r>
      <w:r>
        <w:t></w:t>
      </w:r>
      <w:r>
        <w:rPr>
          <w:rFonts w:hint="eastAsia"/>
        </w:rPr>
        <w:t>и</w:t>
      </w:r>
      <w:r>
        <w:t></w:t>
      </w:r>
      <w:r>
        <w:rPr>
          <w:rFonts w:hint="eastAsia"/>
        </w:rPr>
        <w:t>культуры</w:t>
      </w:r>
      <w:r>
        <w:t></w:t>
      </w:r>
    </w:p>
    <w:p w:rsidR="00431D53" w:rsidRDefault="00431D53" w:rsidP="00431D53">
      <w:r>
        <w:rPr>
          <w:rFonts w:hint="eastAsia"/>
        </w:rPr>
        <w:t>Исследованием</w:t>
      </w:r>
      <w:r>
        <w:t></w:t>
      </w:r>
      <w:r>
        <w:rPr>
          <w:rFonts w:hint="eastAsia"/>
        </w:rPr>
        <w:t>подтверждено</w:t>
      </w:r>
      <w:r>
        <w:t></w:t>
      </w:r>
      <w:r>
        <w:t></w:t>
      </w:r>
      <w:r>
        <w:rPr>
          <w:rFonts w:hint="eastAsia"/>
        </w:rPr>
        <w:t>что</w:t>
      </w:r>
      <w:r>
        <w:t></w:t>
      </w:r>
      <w:r>
        <w:rPr>
          <w:rFonts w:hint="eastAsia"/>
        </w:rPr>
        <w:t>в</w:t>
      </w:r>
      <w:r>
        <w:t></w:t>
      </w:r>
      <w:r>
        <w:rPr>
          <w:rFonts w:hint="eastAsia"/>
        </w:rPr>
        <w:t>структуру</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t></w:t>
      </w:r>
      <w:r>
        <w:rPr>
          <w:rFonts w:hint="eastAsia"/>
        </w:rPr>
        <w:t>обретаемого</w:t>
      </w:r>
      <w:r>
        <w:t></w:t>
      </w:r>
      <w:r>
        <w:rPr>
          <w:rFonts w:hint="eastAsia"/>
        </w:rPr>
        <w:t>им</w:t>
      </w:r>
      <w:r>
        <w:t></w:t>
      </w:r>
      <w:r>
        <w:rPr>
          <w:rFonts w:hint="eastAsia"/>
        </w:rPr>
        <w:t>в</w:t>
      </w:r>
      <w:r>
        <w:t></w:t>
      </w:r>
      <w:r>
        <w:rPr>
          <w:rFonts w:hint="eastAsia"/>
        </w:rPr>
        <w:t>процессе</w:t>
      </w:r>
      <w:r>
        <w:t></w:t>
      </w:r>
      <w:r>
        <w:rPr>
          <w:rFonts w:hint="eastAsia"/>
        </w:rPr>
        <w:t>освоения</w:t>
      </w:r>
      <w:r>
        <w:t></w:t>
      </w:r>
      <w:r>
        <w:rPr>
          <w:rFonts w:hint="eastAsia"/>
        </w:rPr>
        <w:t>музейной</w:t>
      </w:r>
      <w:r>
        <w:t></w:t>
      </w:r>
      <w:r>
        <w:rPr>
          <w:rFonts w:hint="eastAsia"/>
        </w:rPr>
        <w:t>образовательной</w:t>
      </w:r>
      <w:r>
        <w:t></w:t>
      </w:r>
      <w:r>
        <w:rPr>
          <w:rFonts w:hint="eastAsia"/>
        </w:rPr>
        <w:t>среды</w:t>
      </w:r>
      <w:r>
        <w:t></w:t>
      </w:r>
      <w:r>
        <w:t></w:t>
      </w:r>
      <w:r>
        <w:rPr>
          <w:rFonts w:hint="eastAsia"/>
        </w:rPr>
        <w:t>входят</w:t>
      </w:r>
      <w:r>
        <w:t></w:t>
      </w:r>
      <w:r>
        <w:rPr>
          <w:rFonts w:hint="eastAsia"/>
        </w:rPr>
        <w:t>когнитивный</w:t>
      </w:r>
      <w:r>
        <w:t></w:t>
      </w:r>
      <w:r>
        <w:t></w:t>
      </w:r>
      <w:r>
        <w:rPr>
          <w:rFonts w:hint="eastAsia"/>
        </w:rPr>
        <w:t>эмоционально</w:t>
      </w:r>
      <w:r>
        <w:t></w:t>
      </w:r>
      <w:r>
        <w:rPr>
          <w:rFonts w:hint="eastAsia"/>
        </w:rPr>
        <w:t>ценностный</w:t>
      </w:r>
      <w:r>
        <w:t></w:t>
      </w:r>
      <w:r>
        <w:rPr>
          <w:rFonts w:hint="eastAsia"/>
        </w:rPr>
        <w:t>и</w:t>
      </w:r>
      <w:r>
        <w:t></w:t>
      </w:r>
      <w:r>
        <w:rPr>
          <w:rFonts w:hint="eastAsia"/>
        </w:rPr>
        <w:t>деятельностный</w:t>
      </w:r>
      <w:r>
        <w:t></w:t>
      </w:r>
      <w:r>
        <w:rPr>
          <w:rFonts w:hint="eastAsia"/>
        </w:rPr>
        <w:t>компоненты</w:t>
      </w:r>
      <w:r>
        <w:t></w:t>
      </w:r>
      <w:r>
        <w:t></w:t>
      </w:r>
      <w:r>
        <w:rPr>
          <w:rFonts w:hint="eastAsia"/>
        </w:rPr>
        <w:t>подтверждена</w:t>
      </w:r>
      <w:r>
        <w:t></w:t>
      </w:r>
      <w:r>
        <w:rPr>
          <w:rFonts w:hint="eastAsia"/>
        </w:rPr>
        <w:t>целесообразность</w:t>
      </w:r>
      <w:r>
        <w:t></w:t>
      </w:r>
      <w:r>
        <w:rPr>
          <w:rFonts w:hint="eastAsia"/>
        </w:rPr>
        <w:t>их</w:t>
      </w:r>
      <w:r>
        <w:t></w:t>
      </w:r>
      <w:r>
        <w:rPr>
          <w:rFonts w:hint="eastAsia"/>
        </w:rPr>
        <w:t>использования</w:t>
      </w:r>
      <w:r>
        <w:t></w:t>
      </w:r>
      <w:r>
        <w:t></w:t>
      </w:r>
      <w:r>
        <w:rPr>
          <w:rFonts w:hint="eastAsia"/>
        </w:rPr>
        <w:t>Нами</w:t>
      </w:r>
      <w:r>
        <w:t></w:t>
      </w:r>
      <w:r>
        <w:rPr>
          <w:rFonts w:hint="eastAsia"/>
        </w:rPr>
        <w:t>разработаны</w:t>
      </w:r>
      <w:r>
        <w:t></w:t>
      </w:r>
      <w:r>
        <w:rPr>
          <w:rFonts w:hint="eastAsia"/>
        </w:rPr>
        <w:t>показатели</w:t>
      </w:r>
      <w:r>
        <w:t></w:t>
      </w:r>
      <w:r>
        <w:rPr>
          <w:rFonts w:hint="eastAsia"/>
        </w:rPr>
        <w:t>сформированности</w:t>
      </w:r>
      <w:r>
        <w:t></w:t>
      </w:r>
      <w:r>
        <w:rPr>
          <w:rFonts w:hint="eastAsia"/>
        </w:rPr>
        <w:t>каждого</w:t>
      </w:r>
      <w:r>
        <w:t></w:t>
      </w:r>
      <w:r>
        <w:rPr>
          <w:rFonts w:hint="eastAsia"/>
        </w:rPr>
        <w:t>из</w:t>
      </w:r>
      <w:r>
        <w:t></w:t>
      </w:r>
      <w:r>
        <w:rPr>
          <w:rFonts w:hint="eastAsia"/>
        </w:rPr>
        <w:t>них</w:t>
      </w:r>
      <w:r>
        <w:t></w:t>
      </w:r>
      <w:r>
        <w:t></w:t>
      </w:r>
      <w:r>
        <w:rPr>
          <w:rFonts w:hint="eastAsia"/>
        </w:rPr>
        <w:t>Содержанием</w:t>
      </w:r>
      <w:r>
        <w:t></w:t>
      </w:r>
      <w:r>
        <w:rPr>
          <w:rFonts w:hint="eastAsia"/>
        </w:rPr>
        <w:t>когнитивного</w:t>
      </w:r>
      <w:r>
        <w:t></w:t>
      </w:r>
      <w:r>
        <w:rPr>
          <w:rFonts w:hint="eastAsia"/>
        </w:rPr>
        <w:t>компонента</w:t>
      </w:r>
      <w:r>
        <w:t></w:t>
      </w:r>
      <w:r>
        <w:rPr>
          <w:rFonts w:hint="eastAsia"/>
        </w:rPr>
        <w:t>мы</w:t>
      </w:r>
      <w:r>
        <w:t></w:t>
      </w:r>
      <w:r>
        <w:rPr>
          <w:rFonts w:hint="eastAsia"/>
        </w:rPr>
        <w:t>считали</w:t>
      </w:r>
      <w:r>
        <w:t></w:t>
      </w:r>
      <w:r>
        <w:rPr>
          <w:rFonts w:hint="eastAsia"/>
        </w:rPr>
        <w:t>первичные</w:t>
      </w:r>
      <w:r>
        <w:t></w:t>
      </w:r>
      <w:r>
        <w:rPr>
          <w:rFonts w:hint="eastAsia"/>
        </w:rPr>
        <w:t>представления</w:t>
      </w:r>
      <w:r>
        <w:t></w:t>
      </w:r>
      <w:r>
        <w:rPr>
          <w:rFonts w:hint="eastAsia"/>
        </w:rPr>
        <w:t>ребёнка</w:t>
      </w:r>
      <w:r>
        <w:t></w:t>
      </w:r>
      <w:r>
        <w:t></w:t>
      </w:r>
      <w:r>
        <w:t></w:t>
      </w:r>
      <w:r>
        <w:t></w:t>
      </w:r>
      <w:r>
        <w:t></w:t>
      </w:r>
      <w:r>
        <w:rPr>
          <w:rFonts w:hint="eastAsia"/>
        </w:rPr>
        <w:t>лет</w:t>
      </w:r>
      <w:r>
        <w:t></w:t>
      </w:r>
      <w:r>
        <w:rPr>
          <w:rFonts w:hint="eastAsia"/>
        </w:rPr>
        <w:t>о</w:t>
      </w:r>
      <w:r>
        <w:t></w:t>
      </w:r>
      <w:r>
        <w:rPr>
          <w:rFonts w:hint="eastAsia"/>
        </w:rPr>
        <w:t>музейных</w:t>
      </w:r>
      <w:r>
        <w:t></w:t>
      </w:r>
      <w:r>
        <w:rPr>
          <w:rFonts w:hint="eastAsia"/>
        </w:rPr>
        <w:t>ценностях</w:t>
      </w:r>
      <w:r>
        <w:t></w:t>
      </w:r>
      <w:r>
        <w:rPr>
          <w:rFonts w:hint="eastAsia"/>
        </w:rPr>
        <w:t>истории</w:t>
      </w:r>
      <w:r>
        <w:t></w:t>
      </w:r>
      <w:r>
        <w:rPr>
          <w:rFonts w:hint="eastAsia"/>
        </w:rPr>
        <w:t>и</w:t>
      </w:r>
      <w:r>
        <w:t></w:t>
      </w:r>
      <w:r>
        <w:rPr>
          <w:rFonts w:hint="eastAsia"/>
        </w:rPr>
        <w:t>культуры</w:t>
      </w:r>
      <w:r>
        <w:t></w:t>
      </w:r>
      <w:r>
        <w:t></w:t>
      </w:r>
      <w:r>
        <w:rPr>
          <w:rFonts w:hint="eastAsia"/>
        </w:rPr>
        <w:t>прежде</w:t>
      </w:r>
      <w:r>
        <w:t></w:t>
      </w:r>
      <w:r>
        <w:rPr>
          <w:rFonts w:hint="eastAsia"/>
        </w:rPr>
        <w:t>всего</w:t>
      </w:r>
      <w:r>
        <w:t></w:t>
      </w:r>
      <w:r>
        <w:t></w:t>
      </w:r>
      <w:r>
        <w:rPr>
          <w:rFonts w:hint="eastAsia"/>
        </w:rPr>
        <w:t>своего</w:t>
      </w:r>
      <w:r>
        <w:t></w:t>
      </w:r>
      <w:r>
        <w:rPr>
          <w:rFonts w:hint="eastAsia"/>
        </w:rPr>
        <w:t>родного</w:t>
      </w:r>
      <w:r>
        <w:t></w:t>
      </w:r>
      <w:r>
        <w:rPr>
          <w:rFonts w:hint="eastAsia"/>
        </w:rPr>
        <w:t>края</w:t>
      </w:r>
      <w:r>
        <w:t></w:t>
      </w:r>
      <w:r>
        <w:t></w:t>
      </w:r>
      <w:r>
        <w:rPr>
          <w:rFonts w:hint="eastAsia"/>
        </w:rPr>
        <w:t>представления</w:t>
      </w:r>
      <w:r>
        <w:t></w:t>
      </w:r>
      <w:r>
        <w:rPr>
          <w:rFonts w:hint="eastAsia"/>
        </w:rPr>
        <w:t>о</w:t>
      </w:r>
      <w:r>
        <w:t></w:t>
      </w:r>
      <w:r>
        <w:rPr>
          <w:rFonts w:hint="eastAsia"/>
        </w:rPr>
        <w:t>музее</w:t>
      </w:r>
      <w:r>
        <w:t></w:t>
      </w:r>
      <w:r>
        <w:t></w:t>
      </w:r>
      <w:r>
        <w:rPr>
          <w:rFonts w:hint="eastAsia"/>
        </w:rPr>
        <w:t>выделение</w:t>
      </w:r>
      <w:r>
        <w:t></w:t>
      </w:r>
      <w:r>
        <w:rPr>
          <w:rFonts w:hint="eastAsia"/>
        </w:rPr>
        <w:t>его</w:t>
      </w:r>
      <w:r>
        <w:t></w:t>
      </w:r>
      <w:r>
        <w:rPr>
          <w:rFonts w:hint="eastAsia"/>
        </w:rPr>
        <w:t>из</w:t>
      </w:r>
      <w:r>
        <w:t></w:t>
      </w:r>
      <w:r>
        <w:rPr>
          <w:rFonts w:hint="eastAsia"/>
        </w:rPr>
        <w:t>окружающей</w:t>
      </w:r>
      <w:r>
        <w:t></w:t>
      </w:r>
      <w:r>
        <w:rPr>
          <w:rFonts w:hint="eastAsia"/>
        </w:rPr>
        <w:t>среды</w:t>
      </w:r>
      <w:r>
        <w:t></w:t>
      </w:r>
      <w:r>
        <w:t></w:t>
      </w:r>
      <w:r>
        <w:rPr>
          <w:rFonts w:hint="eastAsia"/>
        </w:rPr>
        <w:t>понимание</w:t>
      </w:r>
      <w:r>
        <w:t></w:t>
      </w:r>
      <w:r>
        <w:rPr>
          <w:rFonts w:hint="eastAsia"/>
        </w:rPr>
        <w:t>его</w:t>
      </w:r>
      <w:r>
        <w:t></w:t>
      </w:r>
      <w:r>
        <w:rPr>
          <w:rFonts w:hint="eastAsia"/>
        </w:rPr>
        <w:t>значимости</w:t>
      </w:r>
      <w:r>
        <w:t></w:t>
      </w:r>
      <w:r>
        <w:rPr>
          <w:rFonts w:hint="eastAsia"/>
        </w:rPr>
        <w:t>в</w:t>
      </w:r>
      <w:r>
        <w:t></w:t>
      </w:r>
      <w:r>
        <w:rPr>
          <w:rFonts w:hint="eastAsia"/>
        </w:rPr>
        <w:t>жизни</w:t>
      </w:r>
      <w:r>
        <w:t></w:t>
      </w:r>
      <w:r>
        <w:rPr>
          <w:rFonts w:hint="eastAsia"/>
        </w:rPr>
        <w:t>людей</w:t>
      </w:r>
      <w:r>
        <w:t></w:t>
      </w:r>
      <w:r>
        <w:t></w:t>
      </w:r>
      <w:r>
        <w:rPr>
          <w:rFonts w:hint="eastAsia"/>
        </w:rPr>
        <w:t>знания</w:t>
      </w:r>
      <w:r>
        <w:t></w:t>
      </w:r>
      <w:r>
        <w:rPr>
          <w:rFonts w:hint="eastAsia"/>
        </w:rPr>
        <w:t>особенностей</w:t>
      </w:r>
      <w:r>
        <w:t></w:t>
      </w:r>
      <w:r>
        <w:rPr>
          <w:rFonts w:hint="eastAsia"/>
        </w:rPr>
        <w:t>музейной</w:t>
      </w:r>
      <w:r>
        <w:t></w:t>
      </w:r>
      <w:r>
        <w:rPr>
          <w:rFonts w:hint="eastAsia"/>
        </w:rPr>
        <w:t>среды</w:t>
      </w:r>
      <w:r>
        <w:t></w:t>
      </w:r>
      <w:r>
        <w:t></w:t>
      </w:r>
      <w:r>
        <w:rPr>
          <w:rFonts w:hint="eastAsia"/>
        </w:rPr>
        <w:t>способов</w:t>
      </w:r>
      <w:r>
        <w:t></w:t>
      </w:r>
      <w:r>
        <w:rPr>
          <w:rFonts w:hint="eastAsia"/>
        </w:rPr>
        <w:t>её</w:t>
      </w:r>
      <w:r>
        <w:t></w:t>
      </w:r>
      <w:r>
        <w:rPr>
          <w:rFonts w:hint="eastAsia"/>
        </w:rPr>
        <w:t>освоения</w:t>
      </w:r>
      <w:r>
        <w:t></w:t>
      </w:r>
      <w:r>
        <w:t></w:t>
      </w:r>
      <w:r>
        <w:rPr>
          <w:rFonts w:hint="eastAsia"/>
        </w:rPr>
        <w:t>средств</w:t>
      </w:r>
      <w:r>
        <w:t></w:t>
      </w:r>
      <w:r>
        <w:rPr>
          <w:rFonts w:hint="eastAsia"/>
        </w:rPr>
        <w:t>коммуникации</w:t>
      </w:r>
      <w:r>
        <w:t></w:t>
      </w:r>
      <w:r>
        <w:rPr>
          <w:rFonts w:hint="eastAsia"/>
        </w:rPr>
        <w:t>в</w:t>
      </w:r>
      <w:r>
        <w:t></w:t>
      </w:r>
      <w:r>
        <w:rPr>
          <w:rFonts w:hint="eastAsia"/>
        </w:rPr>
        <w:t>музейной</w:t>
      </w:r>
      <w:r>
        <w:t></w:t>
      </w:r>
      <w:r>
        <w:rPr>
          <w:rFonts w:hint="eastAsia"/>
        </w:rPr>
        <w:t>среде</w:t>
      </w:r>
      <w:r>
        <w:t></w:t>
      </w:r>
      <w:r>
        <w:t></w:t>
      </w:r>
      <w:r>
        <w:rPr>
          <w:rFonts w:hint="eastAsia"/>
        </w:rPr>
        <w:t>различение</w:t>
      </w:r>
      <w:r>
        <w:t></w:t>
      </w:r>
      <w:r>
        <w:rPr>
          <w:rFonts w:hint="eastAsia"/>
        </w:rPr>
        <w:t>средств</w:t>
      </w:r>
      <w:r>
        <w:t></w:t>
      </w:r>
      <w:r>
        <w:rPr>
          <w:rFonts w:hint="eastAsia"/>
        </w:rPr>
        <w:t>выразительности</w:t>
      </w:r>
      <w:r>
        <w:t></w:t>
      </w:r>
      <w:r>
        <w:rPr>
          <w:rFonts w:hint="eastAsia"/>
        </w:rPr>
        <w:t>музейного</w:t>
      </w:r>
      <w:r>
        <w:t></w:t>
      </w:r>
      <w:r>
        <w:rPr>
          <w:rFonts w:hint="eastAsia"/>
        </w:rPr>
        <w:t>текста</w:t>
      </w:r>
      <w:r>
        <w:t></w:t>
      </w:r>
      <w:r>
        <w:t></w:t>
      </w:r>
      <w:r>
        <w:rPr>
          <w:rFonts w:hint="eastAsia"/>
        </w:rPr>
        <w:t>эмоционально</w:t>
      </w:r>
      <w:r>
        <w:t></w:t>
      </w:r>
      <w:r>
        <w:rPr>
          <w:rFonts w:hint="eastAsia"/>
        </w:rPr>
        <w:t>ценностного</w:t>
      </w:r>
      <w:r>
        <w:t></w:t>
      </w:r>
      <w:r>
        <w:t></w:t>
      </w:r>
      <w:r>
        <w:t></w:t>
      </w:r>
      <w:r>
        <w:rPr>
          <w:rFonts w:hint="eastAsia"/>
        </w:rPr>
        <w:t>яркость</w:t>
      </w:r>
      <w:r>
        <w:t></w:t>
      </w:r>
      <w:r>
        <w:rPr>
          <w:rFonts w:hint="eastAsia"/>
        </w:rPr>
        <w:t>эмоций</w:t>
      </w:r>
      <w:r>
        <w:t></w:t>
      </w:r>
      <w:r>
        <w:rPr>
          <w:rFonts w:hint="eastAsia"/>
        </w:rPr>
        <w:t>при</w:t>
      </w:r>
      <w:r>
        <w:t></w:t>
      </w:r>
      <w:r>
        <w:rPr>
          <w:rFonts w:hint="eastAsia"/>
        </w:rPr>
        <w:t>восприятии</w:t>
      </w:r>
      <w:r>
        <w:t></w:t>
      </w:r>
      <w:r>
        <w:rPr>
          <w:rFonts w:hint="eastAsia"/>
        </w:rPr>
        <w:t>и</w:t>
      </w:r>
      <w:r>
        <w:t></w:t>
      </w:r>
      <w:r>
        <w:rPr>
          <w:rFonts w:hint="eastAsia"/>
        </w:rPr>
        <w:t>осмыслении</w:t>
      </w:r>
      <w:r>
        <w:t></w:t>
      </w:r>
      <w:r>
        <w:rPr>
          <w:rFonts w:hint="eastAsia"/>
        </w:rPr>
        <w:t>музейных</w:t>
      </w:r>
      <w:r>
        <w:t></w:t>
      </w:r>
      <w:r>
        <w:rPr>
          <w:rFonts w:hint="eastAsia"/>
        </w:rPr>
        <w:t>ценностей</w:t>
      </w:r>
      <w:r>
        <w:t></w:t>
      </w:r>
      <w:r>
        <w:t></w:t>
      </w:r>
      <w:r>
        <w:rPr>
          <w:rFonts w:hint="eastAsia"/>
        </w:rPr>
        <w:t>эмпатийные</w:t>
      </w:r>
      <w:r>
        <w:t></w:t>
      </w:r>
      <w:r>
        <w:rPr>
          <w:rFonts w:hint="eastAsia"/>
        </w:rPr>
        <w:t>проявления</w:t>
      </w:r>
      <w:r>
        <w:t></w:t>
      </w:r>
      <w:r>
        <w:t></w:t>
      </w:r>
      <w:r>
        <w:rPr>
          <w:rFonts w:hint="eastAsia"/>
        </w:rPr>
        <w:t>сопереживание</w:t>
      </w:r>
      <w:r>
        <w:t></w:t>
      </w:r>
      <w:r>
        <w:rPr>
          <w:rFonts w:hint="eastAsia"/>
        </w:rPr>
        <w:t>адекватно</w:t>
      </w:r>
      <w:r>
        <w:t></w:t>
      </w:r>
      <w:r>
        <w:rPr>
          <w:rFonts w:hint="eastAsia"/>
        </w:rPr>
        <w:t>содержанию</w:t>
      </w:r>
      <w:r>
        <w:t></w:t>
      </w:r>
      <w:r>
        <w:rPr>
          <w:rFonts w:hint="eastAsia"/>
        </w:rPr>
        <w:t>музейных</w:t>
      </w:r>
      <w:r>
        <w:t></w:t>
      </w:r>
      <w:r>
        <w:rPr>
          <w:rFonts w:hint="eastAsia"/>
        </w:rPr>
        <w:t>материалов</w:t>
      </w:r>
      <w:r>
        <w:t></w:t>
      </w:r>
      <w:r>
        <w:t></w:t>
      </w:r>
      <w:r>
        <w:t></w:t>
      </w:r>
      <w:r>
        <w:rPr>
          <w:rFonts w:hint="eastAsia"/>
        </w:rPr>
        <w:t>интерес</w:t>
      </w:r>
      <w:r>
        <w:t></w:t>
      </w:r>
      <w:r>
        <w:rPr>
          <w:rFonts w:hint="eastAsia"/>
        </w:rPr>
        <w:t>к</w:t>
      </w:r>
      <w:r>
        <w:t></w:t>
      </w:r>
      <w:r>
        <w:rPr>
          <w:rFonts w:hint="eastAsia"/>
        </w:rPr>
        <w:t>музею</w:t>
      </w:r>
      <w:r>
        <w:t></w:t>
      </w:r>
      <w:r>
        <w:t></w:t>
      </w:r>
      <w:r>
        <w:rPr>
          <w:rFonts w:hint="eastAsia"/>
        </w:rPr>
        <w:t>его</w:t>
      </w:r>
      <w:r>
        <w:t></w:t>
      </w:r>
      <w:r>
        <w:rPr>
          <w:rFonts w:hint="eastAsia"/>
        </w:rPr>
        <w:t>экспонатам</w:t>
      </w:r>
      <w:r>
        <w:t></w:t>
      </w:r>
      <w:r>
        <w:rPr>
          <w:rFonts w:hint="eastAsia"/>
        </w:rPr>
        <w:t>как</w:t>
      </w:r>
      <w:r>
        <w:t></w:t>
      </w:r>
      <w:r>
        <w:rPr>
          <w:rFonts w:hint="eastAsia"/>
        </w:rPr>
        <w:t>эталонам</w:t>
      </w:r>
      <w:r>
        <w:t></w:t>
      </w:r>
      <w:r>
        <w:rPr>
          <w:rFonts w:hint="eastAsia"/>
        </w:rPr>
        <w:t>культуры</w:t>
      </w:r>
      <w:r>
        <w:t></w:t>
      </w:r>
      <w:r>
        <w:rPr>
          <w:rFonts w:hint="eastAsia"/>
        </w:rPr>
        <w:t>и</w:t>
      </w:r>
      <w:r>
        <w:t></w:t>
      </w:r>
      <w:r>
        <w:rPr>
          <w:rFonts w:hint="eastAsia"/>
        </w:rPr>
        <w:t>социума</w:t>
      </w:r>
      <w:r>
        <w:t></w:t>
      </w:r>
      <w:r>
        <w:t></w:t>
      </w:r>
      <w:r>
        <w:rPr>
          <w:rFonts w:hint="eastAsia"/>
        </w:rPr>
        <w:t>бережное</w:t>
      </w:r>
      <w:r>
        <w:t></w:t>
      </w:r>
      <w:r>
        <w:rPr>
          <w:rFonts w:hint="eastAsia"/>
        </w:rPr>
        <w:t>отношение</w:t>
      </w:r>
      <w:r>
        <w:t></w:t>
      </w:r>
      <w:r>
        <w:rPr>
          <w:rFonts w:hint="eastAsia"/>
        </w:rPr>
        <w:t>к</w:t>
      </w:r>
      <w:r>
        <w:t></w:t>
      </w:r>
      <w:r>
        <w:rPr>
          <w:rFonts w:hint="eastAsia"/>
        </w:rPr>
        <w:t>музейным</w:t>
      </w:r>
      <w:r>
        <w:t></w:t>
      </w:r>
      <w:r>
        <w:rPr>
          <w:rFonts w:hint="eastAsia"/>
        </w:rPr>
        <w:t>ценностям</w:t>
      </w:r>
      <w:r>
        <w:t></w:t>
      </w:r>
      <w:r>
        <w:t></w:t>
      </w:r>
      <w:r>
        <w:rPr>
          <w:rFonts w:hint="eastAsia"/>
        </w:rPr>
        <w:t>интерес</w:t>
      </w:r>
      <w:r>
        <w:t></w:t>
      </w:r>
      <w:r>
        <w:rPr>
          <w:rFonts w:hint="eastAsia"/>
        </w:rPr>
        <w:t>к</w:t>
      </w:r>
      <w:r>
        <w:t></w:t>
      </w:r>
      <w:r>
        <w:rPr>
          <w:rFonts w:hint="eastAsia"/>
        </w:rPr>
        <w:t>истории</w:t>
      </w:r>
      <w:r>
        <w:t></w:t>
      </w:r>
      <w:r>
        <w:rPr>
          <w:rFonts w:hint="eastAsia"/>
        </w:rPr>
        <w:t>своей</w:t>
      </w:r>
      <w:r>
        <w:t></w:t>
      </w:r>
      <w:r>
        <w:rPr>
          <w:rFonts w:hint="eastAsia"/>
        </w:rPr>
        <w:t>семьи</w:t>
      </w:r>
      <w:r>
        <w:t></w:t>
      </w:r>
      <w:r>
        <w:t></w:t>
      </w:r>
      <w:r>
        <w:rPr>
          <w:rFonts w:hint="eastAsia"/>
        </w:rPr>
        <w:t>Отечества</w:t>
      </w:r>
      <w:r>
        <w:t></w:t>
      </w:r>
      <w:r>
        <w:t></w:t>
      </w:r>
      <w:r>
        <w:rPr>
          <w:rFonts w:hint="eastAsia"/>
        </w:rPr>
        <w:t>мира</w:t>
      </w:r>
      <w:r>
        <w:t></w:t>
      </w:r>
      <w:r>
        <w:t></w:t>
      </w:r>
      <w:r>
        <w:t></w:t>
      </w:r>
      <w:r>
        <w:rPr>
          <w:rFonts w:hint="eastAsia"/>
        </w:rPr>
        <w:t>деятельностного</w:t>
      </w:r>
      <w:r>
        <w:t></w:t>
      </w:r>
      <w:r>
        <w:rPr>
          <w:rFonts w:hint="eastAsia"/>
        </w:rPr>
        <w:t>—</w:t>
      </w:r>
      <w:r>
        <w:t></w:t>
      </w:r>
      <w:r>
        <w:rPr>
          <w:rFonts w:hint="eastAsia"/>
        </w:rPr>
        <w:t>умения</w:t>
      </w:r>
      <w:r>
        <w:t></w:t>
      </w:r>
      <w:r>
        <w:t></w:t>
      </w:r>
      <w:r>
        <w:rPr>
          <w:rFonts w:hint="eastAsia"/>
        </w:rPr>
        <w:t>навыки</w:t>
      </w:r>
      <w:r>
        <w:t></w:t>
      </w:r>
      <w:r>
        <w:rPr>
          <w:rFonts w:hint="eastAsia"/>
        </w:rPr>
        <w:t>детской</w:t>
      </w:r>
      <w:r>
        <w:t></w:t>
      </w:r>
      <w:r>
        <w:rPr>
          <w:rFonts w:hint="eastAsia"/>
        </w:rPr>
        <w:t>деятельности</w:t>
      </w:r>
      <w:r>
        <w:t></w:t>
      </w:r>
      <w:r>
        <w:rPr>
          <w:rFonts w:hint="eastAsia"/>
        </w:rPr>
        <w:t>на</w:t>
      </w:r>
      <w:r>
        <w:t></w:t>
      </w:r>
      <w:r>
        <w:rPr>
          <w:rFonts w:hint="eastAsia"/>
        </w:rPr>
        <w:t>основе</w:t>
      </w:r>
      <w:r>
        <w:t></w:t>
      </w:r>
      <w:r>
        <w:rPr>
          <w:rFonts w:hint="eastAsia"/>
        </w:rPr>
        <w:t>впечатлений</w:t>
      </w:r>
      <w:r>
        <w:t></w:t>
      </w:r>
      <w:r>
        <w:t></w:t>
      </w:r>
      <w:r>
        <w:rPr>
          <w:rFonts w:hint="eastAsia"/>
        </w:rPr>
        <w:t>полученных</w:t>
      </w:r>
      <w:r>
        <w:t></w:t>
      </w:r>
      <w:r>
        <w:rPr>
          <w:rFonts w:hint="eastAsia"/>
        </w:rPr>
        <w:t>в</w:t>
      </w:r>
      <w:r>
        <w:t></w:t>
      </w:r>
      <w:r>
        <w:rPr>
          <w:rFonts w:hint="eastAsia"/>
        </w:rPr>
        <w:t>результате</w:t>
      </w:r>
      <w:r>
        <w:t></w:t>
      </w:r>
      <w:r>
        <w:rPr>
          <w:rFonts w:hint="eastAsia"/>
        </w:rPr>
        <w:t>музейных</w:t>
      </w:r>
      <w:r>
        <w:t></w:t>
      </w:r>
      <w:r>
        <w:rPr>
          <w:rFonts w:hint="eastAsia"/>
        </w:rPr>
        <w:t>коммуникаций</w:t>
      </w:r>
      <w:r>
        <w:t></w:t>
      </w:r>
      <w:r>
        <w:t></w:t>
      </w:r>
      <w:r>
        <w:rPr>
          <w:rFonts w:hint="eastAsia"/>
        </w:rPr>
        <w:t>как</w:t>
      </w:r>
      <w:r>
        <w:t></w:t>
      </w:r>
      <w:r>
        <w:rPr>
          <w:rFonts w:hint="eastAsia"/>
        </w:rPr>
        <w:t>репродуктивной</w:t>
      </w:r>
      <w:r>
        <w:t></w:t>
      </w:r>
      <w:r>
        <w:t></w:t>
      </w:r>
      <w:r>
        <w:rPr>
          <w:rFonts w:hint="eastAsia"/>
        </w:rPr>
        <w:t>умения</w:t>
      </w:r>
      <w:r>
        <w:t></w:t>
      </w:r>
      <w:r>
        <w:rPr>
          <w:rFonts w:hint="eastAsia"/>
        </w:rPr>
        <w:t>работать</w:t>
      </w:r>
      <w:r>
        <w:t></w:t>
      </w:r>
      <w:r>
        <w:rPr>
          <w:rFonts w:hint="eastAsia"/>
        </w:rPr>
        <w:t>по</w:t>
      </w:r>
      <w:r>
        <w:t></w:t>
      </w:r>
      <w:r>
        <w:rPr>
          <w:rFonts w:hint="eastAsia"/>
        </w:rPr>
        <w:t>образцу</w:t>
      </w:r>
      <w:r>
        <w:t></w:t>
      </w:r>
      <w:r>
        <w:t></w:t>
      </w:r>
      <w:r>
        <w:rPr>
          <w:rFonts w:hint="eastAsia"/>
        </w:rPr>
        <w:t>выполнять</w:t>
      </w:r>
      <w:r>
        <w:t></w:t>
      </w:r>
      <w:r>
        <w:rPr>
          <w:rFonts w:hint="eastAsia"/>
        </w:rPr>
        <w:t>инструкции</w:t>
      </w:r>
      <w:r>
        <w:t></w:t>
      </w:r>
      <w:r>
        <w:t></w:t>
      </w:r>
      <w:r>
        <w:t></w:t>
      </w:r>
      <w:r>
        <w:rPr>
          <w:rFonts w:hint="eastAsia"/>
        </w:rPr>
        <w:t>так</w:t>
      </w:r>
      <w:r>
        <w:t></w:t>
      </w:r>
      <w:r>
        <w:rPr>
          <w:rFonts w:hint="eastAsia"/>
        </w:rPr>
        <w:t>и</w:t>
      </w:r>
      <w:r>
        <w:t></w:t>
      </w:r>
      <w:r>
        <w:rPr>
          <w:rFonts w:hint="eastAsia"/>
        </w:rPr>
        <w:t>творческой</w:t>
      </w:r>
      <w:r>
        <w:t></w:t>
      </w:r>
      <w:r>
        <w:t></w:t>
      </w:r>
      <w:r>
        <w:rPr>
          <w:rFonts w:hint="eastAsia"/>
        </w:rPr>
        <w:t>предлагать</w:t>
      </w:r>
      <w:r>
        <w:t></w:t>
      </w:r>
      <w:r>
        <w:rPr>
          <w:rFonts w:hint="eastAsia"/>
        </w:rPr>
        <w:t>свой</w:t>
      </w:r>
      <w:r>
        <w:t></w:t>
      </w:r>
      <w:r>
        <w:rPr>
          <w:rFonts w:hint="eastAsia"/>
        </w:rPr>
        <w:t>замысел</w:t>
      </w:r>
      <w:r>
        <w:t></w:t>
      </w:r>
      <w:r>
        <w:t></w:t>
      </w:r>
      <w:r>
        <w:rPr>
          <w:rFonts w:hint="eastAsia"/>
        </w:rPr>
        <w:t>воплощать</w:t>
      </w:r>
      <w:r>
        <w:t></w:t>
      </w:r>
      <w:r>
        <w:rPr>
          <w:rFonts w:hint="eastAsia"/>
        </w:rPr>
        <w:t>его</w:t>
      </w:r>
      <w:r>
        <w:t></w:t>
      </w:r>
      <w:r>
        <w:rPr>
          <w:rFonts w:hint="eastAsia"/>
        </w:rPr>
        <w:t>в</w:t>
      </w:r>
      <w:r>
        <w:t></w:t>
      </w:r>
      <w:r>
        <w:rPr>
          <w:rFonts w:hint="eastAsia"/>
        </w:rPr>
        <w:t>продуктах</w:t>
      </w:r>
      <w:r>
        <w:t></w:t>
      </w:r>
      <w:r>
        <w:rPr>
          <w:rFonts w:hint="eastAsia"/>
        </w:rPr>
        <w:t>художественной</w:t>
      </w:r>
      <w:r>
        <w:t></w:t>
      </w:r>
      <w:r>
        <w:t></w:t>
      </w:r>
      <w:r>
        <w:rPr>
          <w:rFonts w:hint="eastAsia"/>
        </w:rPr>
        <w:t>познавательной</w:t>
      </w:r>
      <w:r>
        <w:t></w:t>
      </w:r>
      <w:r>
        <w:t></w:t>
      </w:r>
      <w:r>
        <w:rPr>
          <w:rFonts w:hint="eastAsia"/>
        </w:rPr>
        <w:t>игровой</w:t>
      </w:r>
      <w:r>
        <w:t></w:t>
      </w:r>
      <w:r>
        <w:rPr>
          <w:rFonts w:hint="eastAsia"/>
        </w:rPr>
        <w:t>деятельности</w:t>
      </w:r>
      <w:r>
        <w:t></w:t>
      </w:r>
      <w:r>
        <w:t></w:t>
      </w:r>
      <w:r>
        <w:t></w:t>
      </w:r>
      <w:r>
        <w:rPr>
          <w:rFonts w:hint="eastAsia"/>
        </w:rPr>
        <w:t>умения</w:t>
      </w:r>
      <w:r>
        <w:t></w:t>
      </w:r>
      <w:r>
        <w:rPr>
          <w:rFonts w:hint="eastAsia"/>
        </w:rPr>
        <w:t>интерпретировать</w:t>
      </w:r>
      <w:r>
        <w:t></w:t>
      </w:r>
      <w:r>
        <w:rPr>
          <w:rFonts w:hint="eastAsia"/>
        </w:rPr>
        <w:t>музейные</w:t>
      </w:r>
      <w:r>
        <w:t></w:t>
      </w:r>
      <w:r>
        <w:rPr>
          <w:rFonts w:hint="eastAsia"/>
        </w:rPr>
        <w:t>материалы</w:t>
      </w:r>
      <w:r>
        <w:t></w:t>
      </w:r>
      <w:r>
        <w:rPr>
          <w:rFonts w:hint="eastAsia"/>
        </w:rPr>
        <w:t>в</w:t>
      </w:r>
      <w:r>
        <w:t></w:t>
      </w:r>
      <w:r>
        <w:rPr>
          <w:rFonts w:hint="eastAsia"/>
        </w:rPr>
        <w:t>разных</w:t>
      </w:r>
      <w:r>
        <w:t></w:t>
      </w:r>
      <w:r>
        <w:rPr>
          <w:rFonts w:hint="eastAsia"/>
        </w:rPr>
        <w:t>видах</w:t>
      </w:r>
      <w:r>
        <w:t></w:t>
      </w:r>
      <w:r>
        <w:rPr>
          <w:rFonts w:hint="eastAsia"/>
        </w:rPr>
        <w:t>деятельности</w:t>
      </w:r>
      <w:r>
        <w:t></w:t>
      </w:r>
      <w:r>
        <w:t></w:t>
      </w:r>
      <w:r>
        <w:rPr>
          <w:rFonts w:hint="eastAsia"/>
        </w:rPr>
        <w:t>умения</w:t>
      </w:r>
      <w:r>
        <w:t></w:t>
      </w:r>
      <w:r>
        <w:rPr>
          <w:rFonts w:hint="eastAsia"/>
        </w:rPr>
        <w:t>музейных</w:t>
      </w:r>
      <w:r>
        <w:t></w:t>
      </w:r>
      <w:r>
        <w:rPr>
          <w:rFonts w:hint="eastAsia"/>
        </w:rPr>
        <w:t>коммуникаций</w:t>
      </w:r>
      <w:r>
        <w:t></w:t>
      </w:r>
      <w:r>
        <w:t></w:t>
      </w:r>
      <w:r>
        <w:rPr>
          <w:rFonts w:hint="eastAsia"/>
        </w:rPr>
        <w:t>музейный</w:t>
      </w:r>
      <w:r>
        <w:t></w:t>
      </w:r>
      <w:r>
        <w:rPr>
          <w:rFonts w:hint="eastAsia"/>
        </w:rPr>
        <w:t>этикет</w:t>
      </w:r>
      <w:r>
        <w:t></w:t>
      </w:r>
    </w:p>
    <w:p w:rsidR="00431D53" w:rsidRDefault="00431D53" w:rsidP="00431D53">
      <w:r>
        <w:rPr>
          <w:rFonts w:hint="eastAsia"/>
        </w:rPr>
        <w:t>В</w:t>
      </w:r>
      <w:r>
        <w:t></w:t>
      </w:r>
      <w:r>
        <w:rPr>
          <w:rFonts w:hint="eastAsia"/>
        </w:rPr>
        <w:t>диссертации</w:t>
      </w:r>
      <w:r>
        <w:t></w:t>
      </w:r>
      <w:r>
        <w:rPr>
          <w:rFonts w:hint="eastAsia"/>
        </w:rPr>
        <w:t>доказано</w:t>
      </w:r>
      <w:r>
        <w:t></w:t>
      </w:r>
      <w:r>
        <w:t></w:t>
      </w:r>
      <w:r>
        <w:rPr>
          <w:rFonts w:hint="eastAsia"/>
        </w:rPr>
        <w:t>что</w:t>
      </w:r>
      <w:r>
        <w:t></w:t>
      </w:r>
      <w:r>
        <w:rPr>
          <w:rFonts w:hint="eastAsia"/>
        </w:rPr>
        <w:t>процесс</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rPr>
          <w:rFonts w:hint="eastAsia"/>
        </w:rPr>
        <w:t>связан</w:t>
      </w:r>
      <w:r>
        <w:t></w:t>
      </w:r>
      <w:r>
        <w:rPr>
          <w:rFonts w:hint="eastAsia"/>
        </w:rPr>
        <w:t>с</w:t>
      </w:r>
      <w:r>
        <w:t></w:t>
      </w:r>
      <w:r>
        <w:rPr>
          <w:rFonts w:hint="eastAsia"/>
        </w:rPr>
        <w:t>форм</w:t>
      </w:r>
      <w:r>
        <w:rPr>
          <w:rFonts w:hint="eastAsia"/>
        </w:rPr>
        <w:lastRenderedPageBreak/>
        <w:t>ированием</w:t>
      </w:r>
      <w:r>
        <w:t></w:t>
      </w:r>
      <w:r>
        <w:rPr>
          <w:rFonts w:hint="eastAsia"/>
        </w:rPr>
        <w:t>основ</w:t>
      </w:r>
      <w:r>
        <w:t></w:t>
      </w:r>
      <w:r>
        <w:rPr>
          <w:rFonts w:hint="eastAsia"/>
        </w:rPr>
        <w:t>его</w:t>
      </w:r>
      <w:r>
        <w:t></w:t>
      </w:r>
      <w:r>
        <w:rPr>
          <w:rFonts w:hint="eastAsia"/>
        </w:rPr>
        <w:t>музейной</w:t>
      </w:r>
      <w:r>
        <w:t></w:t>
      </w:r>
      <w:r>
        <w:rPr>
          <w:rFonts w:hint="eastAsia"/>
        </w:rPr>
        <w:t>культуры</w:t>
      </w:r>
      <w:r>
        <w:t></w:t>
      </w:r>
      <w:r>
        <w:t></w:t>
      </w:r>
      <w:r>
        <w:rPr>
          <w:rFonts w:hint="eastAsia"/>
        </w:rPr>
        <w:t>Конкретизировано</w:t>
      </w:r>
      <w:r>
        <w:t></w:t>
      </w:r>
      <w:r>
        <w:rPr>
          <w:rFonts w:hint="eastAsia"/>
        </w:rPr>
        <w:t>понятие</w:t>
      </w:r>
      <w:r>
        <w:t></w:t>
      </w:r>
      <w:r>
        <w:t></w:t>
      </w:r>
      <w:r>
        <w:rPr>
          <w:rFonts w:hint="eastAsia"/>
        </w:rPr>
        <w:t>основы</w:t>
      </w:r>
      <w:r>
        <w:t></w:t>
      </w:r>
      <w:r>
        <w:rPr>
          <w:rFonts w:hint="eastAsia"/>
        </w:rPr>
        <w:t>музейной</w:t>
      </w:r>
      <w:r>
        <w:t></w:t>
      </w:r>
      <w:r>
        <w:rPr>
          <w:rFonts w:hint="eastAsia"/>
        </w:rPr>
        <w:t>культуры</w:t>
      </w:r>
      <w:r>
        <w:t></w:t>
      </w:r>
      <w:r>
        <w:t></w:t>
      </w:r>
      <w:r>
        <w:rPr>
          <w:rFonts w:hint="eastAsia"/>
        </w:rPr>
        <w:t>применительно</w:t>
      </w:r>
      <w:r>
        <w:t></w:t>
      </w:r>
      <w:r>
        <w:rPr>
          <w:rFonts w:hint="eastAsia"/>
        </w:rPr>
        <w:t>к</w:t>
      </w:r>
      <w:r>
        <w:t></w:t>
      </w:r>
      <w:r>
        <w:rPr>
          <w:rFonts w:hint="eastAsia"/>
        </w:rPr>
        <w:t>старшему</w:t>
      </w:r>
      <w:r>
        <w:t></w:t>
      </w:r>
      <w:r>
        <w:rPr>
          <w:rFonts w:hint="eastAsia"/>
        </w:rPr>
        <w:t>дошкольному</w:t>
      </w:r>
      <w:r>
        <w:t></w:t>
      </w:r>
      <w:r>
        <w:rPr>
          <w:rFonts w:hint="eastAsia"/>
        </w:rPr>
        <w:t>возрасту</w:t>
      </w:r>
      <w:r>
        <w:t></w:t>
      </w:r>
      <w:r>
        <w:t></w:t>
      </w:r>
      <w:r>
        <w:rPr>
          <w:rFonts w:hint="eastAsia"/>
        </w:rPr>
        <w:t>понимаемое</w:t>
      </w:r>
      <w:r>
        <w:t></w:t>
      </w:r>
      <w:r>
        <w:rPr>
          <w:rFonts w:hint="eastAsia"/>
        </w:rPr>
        <w:t>как</w:t>
      </w:r>
      <w:r>
        <w:t></w:t>
      </w:r>
      <w:r>
        <w:rPr>
          <w:rFonts w:hint="eastAsia"/>
        </w:rPr>
        <w:t>компонент</w:t>
      </w:r>
      <w:r>
        <w:t></w:t>
      </w:r>
      <w:r>
        <w:rPr>
          <w:rFonts w:hint="eastAsia"/>
        </w:rPr>
        <w:t>социокультурного</w:t>
      </w:r>
      <w:r>
        <w:t></w:t>
      </w:r>
      <w:r>
        <w:rPr>
          <w:rFonts w:hint="eastAsia"/>
        </w:rPr>
        <w:t>опыта</w:t>
      </w:r>
      <w:r>
        <w:t></w:t>
      </w:r>
      <w:r>
        <w:rPr>
          <w:rFonts w:hint="eastAsia"/>
        </w:rPr>
        <w:t>ребёнка</w:t>
      </w:r>
      <w:r>
        <w:t></w:t>
      </w:r>
      <w:r>
        <w:t></w:t>
      </w:r>
      <w:r>
        <w:rPr>
          <w:rFonts w:hint="eastAsia"/>
        </w:rPr>
        <w:t>часть</w:t>
      </w:r>
      <w:r>
        <w:t></w:t>
      </w:r>
      <w:r>
        <w:rPr>
          <w:rFonts w:hint="eastAsia"/>
        </w:rPr>
        <w:t>общей</w:t>
      </w:r>
      <w:r>
        <w:t></w:t>
      </w:r>
      <w:r>
        <w:rPr>
          <w:rFonts w:hint="eastAsia"/>
        </w:rPr>
        <w:t>культуры</w:t>
      </w:r>
      <w:r>
        <w:t></w:t>
      </w:r>
      <w:r>
        <w:rPr>
          <w:rFonts w:hint="eastAsia"/>
        </w:rPr>
        <w:t>его</w:t>
      </w:r>
      <w:r>
        <w:t></w:t>
      </w:r>
      <w:r>
        <w:rPr>
          <w:rFonts w:hint="eastAsia"/>
        </w:rPr>
        <w:t>личности</w:t>
      </w:r>
      <w:r>
        <w:t></w:t>
      </w:r>
      <w:r>
        <w:t></w:t>
      </w:r>
      <w:r>
        <w:rPr>
          <w:rFonts w:hint="eastAsia"/>
        </w:rPr>
        <w:t>Эффективность</w:t>
      </w:r>
      <w:r>
        <w:t></w:t>
      </w:r>
      <w:r>
        <w:rPr>
          <w:rFonts w:hint="eastAsia"/>
        </w:rPr>
        <w:t>процесса</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rPr>
          <w:rFonts w:hint="eastAsia"/>
        </w:rPr>
        <w:t>определяется</w:t>
      </w:r>
      <w:r>
        <w:t></w:t>
      </w:r>
      <w:r>
        <w:rPr>
          <w:rFonts w:hint="eastAsia"/>
        </w:rPr>
        <w:t>влиянием</w:t>
      </w:r>
      <w:r>
        <w:t></w:t>
      </w:r>
      <w:r>
        <w:rPr>
          <w:rFonts w:hint="eastAsia"/>
        </w:rPr>
        <w:t>среды</w:t>
      </w:r>
      <w:r>
        <w:t></w:t>
      </w:r>
      <w:r>
        <w:t></w:t>
      </w:r>
      <w:r>
        <w:rPr>
          <w:rFonts w:hint="eastAsia"/>
        </w:rPr>
        <w:t>которая</w:t>
      </w:r>
      <w:r>
        <w:t></w:t>
      </w:r>
      <w:r>
        <w:rPr>
          <w:rFonts w:hint="eastAsia"/>
        </w:rPr>
        <w:t>преломляет</w:t>
      </w:r>
      <w:r>
        <w:t></w:t>
      </w:r>
      <w:r>
        <w:t></w:t>
      </w:r>
      <w:r>
        <w:rPr>
          <w:rFonts w:hint="eastAsia"/>
        </w:rPr>
        <w:t>направляет</w:t>
      </w:r>
      <w:r>
        <w:t></w:t>
      </w:r>
      <w:r>
        <w:rPr>
          <w:rFonts w:hint="eastAsia"/>
        </w:rPr>
        <w:t>и</w:t>
      </w:r>
      <w:r>
        <w:t></w:t>
      </w:r>
      <w:r>
        <w:rPr>
          <w:rFonts w:hint="eastAsia"/>
        </w:rPr>
        <w:t>любое</w:t>
      </w:r>
      <w:r>
        <w:t></w:t>
      </w:r>
      <w:r>
        <w:rPr>
          <w:rFonts w:hint="eastAsia"/>
        </w:rPr>
        <w:t>воздействие</w:t>
      </w:r>
      <w:r>
        <w:t></w:t>
      </w:r>
      <w:r>
        <w:rPr>
          <w:rFonts w:hint="eastAsia"/>
        </w:rPr>
        <w:t>на</w:t>
      </w:r>
      <w:r>
        <w:t></w:t>
      </w:r>
      <w:r>
        <w:rPr>
          <w:rFonts w:hint="eastAsia"/>
        </w:rPr>
        <w:t>старшего</w:t>
      </w:r>
      <w:r>
        <w:t></w:t>
      </w:r>
      <w:r>
        <w:rPr>
          <w:rFonts w:hint="eastAsia"/>
        </w:rPr>
        <w:t>дошкольника</w:t>
      </w:r>
      <w:r>
        <w:t></w:t>
      </w:r>
      <w:r>
        <w:t></w:t>
      </w:r>
      <w:r>
        <w:rPr>
          <w:rFonts w:hint="eastAsia"/>
        </w:rPr>
        <w:t>и</w:t>
      </w:r>
      <w:r>
        <w:t></w:t>
      </w:r>
      <w:r>
        <w:rPr>
          <w:rFonts w:hint="eastAsia"/>
        </w:rPr>
        <w:t>реакции</w:t>
      </w:r>
      <w:r>
        <w:t></w:t>
      </w:r>
      <w:r>
        <w:t></w:t>
      </w:r>
      <w:r>
        <w:rPr>
          <w:rFonts w:hint="eastAsia"/>
        </w:rPr>
        <w:t>идущие</w:t>
      </w:r>
      <w:r>
        <w:t></w:t>
      </w:r>
      <w:r>
        <w:rPr>
          <w:rFonts w:hint="eastAsia"/>
        </w:rPr>
        <w:t>от</w:t>
      </w:r>
      <w:r>
        <w:t></w:t>
      </w:r>
      <w:r>
        <w:rPr>
          <w:rFonts w:hint="eastAsia"/>
        </w:rPr>
        <w:t>него</w:t>
      </w:r>
      <w:r>
        <w:t></w:t>
      </w:r>
      <w:r>
        <w:t></w:t>
      </w:r>
      <w:r>
        <w:rPr>
          <w:rFonts w:hint="eastAsia"/>
        </w:rPr>
        <w:t>При</w:t>
      </w:r>
      <w:r>
        <w:t></w:t>
      </w:r>
      <w:r>
        <w:rPr>
          <w:rFonts w:hint="eastAsia"/>
        </w:rPr>
        <w:t>этом</w:t>
      </w:r>
      <w:r>
        <w:t></w:t>
      </w:r>
      <w:r>
        <w:rPr>
          <w:rFonts w:hint="eastAsia"/>
        </w:rPr>
        <w:t>связь</w:t>
      </w:r>
      <w:r>
        <w:t></w:t>
      </w:r>
      <w:r>
        <w:rPr>
          <w:rFonts w:hint="eastAsia"/>
        </w:rPr>
        <w:t>ребёнка</w:t>
      </w:r>
      <w:r>
        <w:t></w:t>
      </w:r>
      <w:r>
        <w:rPr>
          <w:rFonts w:hint="eastAsia"/>
        </w:rPr>
        <w:t>со</w:t>
      </w:r>
      <w:r>
        <w:t></w:t>
      </w:r>
      <w:r>
        <w:rPr>
          <w:rFonts w:hint="eastAsia"/>
        </w:rPr>
        <w:t>средой</w:t>
      </w:r>
      <w:r>
        <w:t></w:t>
      </w:r>
      <w:r>
        <w:rPr>
          <w:rFonts w:hint="eastAsia"/>
        </w:rPr>
        <w:t>зависит</w:t>
      </w:r>
      <w:r>
        <w:t></w:t>
      </w:r>
      <w:r>
        <w:rPr>
          <w:rFonts w:hint="eastAsia"/>
        </w:rPr>
        <w:t>от</w:t>
      </w:r>
      <w:r>
        <w:t></w:t>
      </w:r>
      <w:r>
        <w:rPr>
          <w:rFonts w:hint="eastAsia"/>
        </w:rPr>
        <w:t>их</w:t>
      </w:r>
      <w:r>
        <w:t></w:t>
      </w:r>
      <w:r>
        <w:rPr>
          <w:rFonts w:hint="eastAsia"/>
        </w:rPr>
        <w:t>взаимоотношений</w:t>
      </w:r>
      <w:r>
        <w:t></w:t>
      </w:r>
      <w:r>
        <w:t></w:t>
      </w:r>
      <w:r>
        <w:rPr>
          <w:rFonts w:hint="eastAsia"/>
        </w:rPr>
        <w:t>определённого</w:t>
      </w:r>
      <w:r>
        <w:t></w:t>
      </w:r>
      <w:r>
        <w:t></w:t>
      </w:r>
      <w:r>
        <w:rPr>
          <w:rFonts w:hint="eastAsia"/>
        </w:rPr>
        <w:t>поля</w:t>
      </w:r>
      <w:r>
        <w:t></w:t>
      </w:r>
      <w:r>
        <w:t></w:t>
      </w:r>
      <w:r>
        <w:t></w:t>
      </w:r>
      <w:r>
        <w:t></w:t>
      </w:r>
      <w:r>
        <w:rPr>
          <w:rFonts w:hint="eastAsia"/>
        </w:rPr>
        <w:t>общей</w:t>
      </w:r>
      <w:r>
        <w:t></w:t>
      </w:r>
      <w:r>
        <w:rPr>
          <w:rFonts w:hint="eastAsia"/>
        </w:rPr>
        <w:t>системы</w:t>
      </w:r>
      <w:r>
        <w:t></w:t>
      </w:r>
      <w:r>
        <w:rPr>
          <w:rFonts w:hint="eastAsia"/>
        </w:rPr>
        <w:t>значений</w:t>
      </w:r>
      <w:r>
        <w:t></w:t>
      </w:r>
      <w:r>
        <w:t></w:t>
      </w:r>
      <w:r>
        <w:rPr>
          <w:rFonts w:hint="eastAsia"/>
        </w:rPr>
        <w:t>межличностных</w:t>
      </w:r>
      <w:r>
        <w:t></w:t>
      </w:r>
      <w:r>
        <w:t></w:t>
      </w:r>
      <w:r>
        <w:rPr>
          <w:rFonts w:hint="eastAsia"/>
        </w:rPr>
        <w:t>ценностных</w:t>
      </w:r>
      <w:r>
        <w:t></w:t>
      </w:r>
      <w:r>
        <w:t></w:t>
      </w:r>
      <w:r>
        <w:rPr>
          <w:rFonts w:hint="eastAsia"/>
        </w:rPr>
        <w:t>семантических</w:t>
      </w:r>
      <w:r>
        <w:t></w:t>
      </w:r>
      <w:r>
        <w:rPr>
          <w:rFonts w:hint="eastAsia"/>
        </w:rPr>
        <w:t>и</w:t>
      </w:r>
      <w:r>
        <w:t></w:t>
      </w:r>
      <w:r>
        <w:rPr>
          <w:rFonts w:hint="eastAsia"/>
        </w:rPr>
        <w:t>т</w:t>
      </w:r>
      <w:r>
        <w:t></w:t>
      </w:r>
      <w:r>
        <w:rPr>
          <w:rFonts w:hint="eastAsia"/>
        </w:rPr>
        <w:t>д</w:t>
      </w:r>
      <w:r>
        <w:t></w:t>
      </w:r>
      <w:r>
        <w:t></w:t>
      </w:r>
      <w:r>
        <w:t></w:t>
      </w:r>
      <w:r>
        <w:t></w:t>
      </w:r>
      <w:r>
        <w:rPr>
          <w:rFonts w:hint="eastAsia"/>
        </w:rPr>
        <w:t>Если</w:t>
      </w:r>
      <w:r>
        <w:t></w:t>
      </w:r>
      <w:r>
        <w:rPr>
          <w:rFonts w:hint="eastAsia"/>
        </w:rPr>
        <w:t>тип</w:t>
      </w:r>
      <w:r>
        <w:t></w:t>
      </w:r>
      <w:r>
        <w:rPr>
          <w:rFonts w:hint="eastAsia"/>
        </w:rPr>
        <w:t>взаимосвязи</w:t>
      </w:r>
      <w:r>
        <w:t></w:t>
      </w:r>
      <w:r>
        <w:rPr>
          <w:rFonts w:hint="eastAsia"/>
        </w:rPr>
        <w:t>личности</w:t>
      </w:r>
      <w:r>
        <w:t></w:t>
      </w:r>
      <w:r>
        <w:rPr>
          <w:rFonts w:hint="eastAsia"/>
        </w:rPr>
        <w:t>и</w:t>
      </w:r>
      <w:r>
        <w:t></w:t>
      </w:r>
      <w:r>
        <w:rPr>
          <w:rFonts w:hint="eastAsia"/>
        </w:rPr>
        <w:t>среды</w:t>
      </w:r>
      <w:r>
        <w:t></w:t>
      </w:r>
      <w:r>
        <w:rPr>
          <w:rFonts w:hint="eastAsia"/>
        </w:rPr>
        <w:t>конгруэнтен</w:t>
      </w:r>
      <w:r>
        <w:t></w:t>
      </w:r>
      <w:r>
        <w:t></w:t>
      </w:r>
      <w:r>
        <w:rPr>
          <w:rFonts w:hint="eastAsia"/>
        </w:rPr>
        <w:t>можно</w:t>
      </w:r>
      <w:r>
        <w:t></w:t>
      </w:r>
      <w:r>
        <w:rPr>
          <w:rFonts w:hint="eastAsia"/>
        </w:rPr>
        <w:t>говорить</w:t>
      </w:r>
      <w:r>
        <w:t></w:t>
      </w:r>
      <w:r>
        <w:rPr>
          <w:rFonts w:hint="eastAsia"/>
        </w:rPr>
        <w:t>об</w:t>
      </w:r>
      <w:r>
        <w:t></w:t>
      </w:r>
      <w:r>
        <w:rPr>
          <w:rFonts w:hint="eastAsia"/>
        </w:rPr>
        <w:t>их</w:t>
      </w:r>
      <w:r>
        <w:t></w:t>
      </w:r>
      <w:r>
        <w:rPr>
          <w:rFonts w:hint="eastAsia"/>
        </w:rPr>
        <w:t>взаимовлиянии</w:t>
      </w:r>
      <w:r>
        <w:t></w:t>
      </w:r>
      <w:r>
        <w:t></w:t>
      </w:r>
      <w:r>
        <w:rPr>
          <w:rFonts w:hint="eastAsia"/>
        </w:rPr>
        <w:t>удовлетворённости</w:t>
      </w:r>
      <w:r>
        <w:t></w:t>
      </w:r>
      <w:r>
        <w:rPr>
          <w:rFonts w:hint="eastAsia"/>
        </w:rPr>
        <w:t>личности</w:t>
      </w:r>
      <w:r>
        <w:t></w:t>
      </w:r>
      <w:r>
        <w:rPr>
          <w:rFonts w:hint="eastAsia"/>
        </w:rPr>
        <w:t>в</w:t>
      </w:r>
      <w:r>
        <w:t></w:t>
      </w:r>
      <w:r>
        <w:rPr>
          <w:rFonts w:hint="eastAsia"/>
        </w:rPr>
        <w:t>своей</w:t>
      </w:r>
      <w:r>
        <w:t></w:t>
      </w:r>
      <w:r>
        <w:rPr>
          <w:rFonts w:hint="eastAsia"/>
        </w:rPr>
        <w:t>среде</w:t>
      </w:r>
      <w:r>
        <w:t></w:t>
      </w:r>
      <w:r>
        <w:t></w:t>
      </w:r>
      <w:r>
        <w:rPr>
          <w:rFonts w:hint="eastAsia"/>
        </w:rPr>
        <w:t>эффективном</w:t>
      </w:r>
      <w:r>
        <w:t></w:t>
      </w:r>
      <w:r>
        <w:rPr>
          <w:rFonts w:hint="eastAsia"/>
        </w:rPr>
        <w:t>становлении</w:t>
      </w:r>
      <w:r>
        <w:t></w:t>
      </w:r>
      <w:r>
        <w:rPr>
          <w:rFonts w:hint="eastAsia"/>
        </w:rPr>
        <w:t>её</w:t>
      </w:r>
      <w:r>
        <w:t></w:t>
      </w:r>
      <w:r>
        <w:rPr>
          <w:rFonts w:hint="eastAsia"/>
        </w:rPr>
        <w:t>социокультурного</w:t>
      </w:r>
      <w:r>
        <w:t></w:t>
      </w:r>
      <w:r>
        <w:rPr>
          <w:rFonts w:hint="eastAsia"/>
        </w:rPr>
        <w:t>опыта</w:t>
      </w:r>
      <w:r>
        <w:t></w:t>
      </w:r>
    </w:p>
    <w:p w:rsidR="00431D53" w:rsidRDefault="00431D53" w:rsidP="00431D53">
      <w:r>
        <w:rPr>
          <w:rFonts w:hint="eastAsia"/>
        </w:rPr>
        <w:t>В</w:t>
      </w:r>
      <w:r>
        <w:t></w:t>
      </w:r>
      <w:r>
        <w:rPr>
          <w:rFonts w:hint="eastAsia"/>
        </w:rPr>
        <w:t>нашем</w:t>
      </w:r>
      <w:r>
        <w:t></w:t>
      </w:r>
      <w:r>
        <w:rPr>
          <w:rFonts w:hint="eastAsia"/>
        </w:rPr>
        <w:t>исследовании</w:t>
      </w:r>
      <w:r>
        <w:t></w:t>
      </w:r>
      <w:r>
        <w:rPr>
          <w:rFonts w:hint="eastAsia"/>
        </w:rPr>
        <w:t>фактором</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rPr>
          <w:rFonts w:hint="eastAsia"/>
        </w:rPr>
        <w:t>выступила</w:t>
      </w:r>
      <w:r>
        <w:t></w:t>
      </w:r>
      <w:r>
        <w:rPr>
          <w:rFonts w:hint="eastAsia"/>
        </w:rPr>
        <w:t>созданная</w:t>
      </w:r>
      <w:r>
        <w:t></w:t>
      </w:r>
      <w:r>
        <w:rPr>
          <w:rFonts w:hint="eastAsia"/>
        </w:rPr>
        <w:t>в</w:t>
      </w:r>
      <w:r>
        <w:t></w:t>
      </w:r>
      <w:r>
        <w:rPr>
          <w:rFonts w:hint="eastAsia"/>
        </w:rPr>
        <w:t>процессе</w:t>
      </w:r>
      <w:r>
        <w:t></w:t>
      </w:r>
      <w:r>
        <w:rPr>
          <w:rFonts w:hint="eastAsia"/>
        </w:rPr>
        <w:t>экспериментальной</w:t>
      </w:r>
      <w:r>
        <w:t></w:t>
      </w:r>
      <w:r>
        <w:rPr>
          <w:rFonts w:hint="eastAsia"/>
        </w:rPr>
        <w:t>работы</w:t>
      </w:r>
      <w:r>
        <w:t></w:t>
      </w:r>
      <w:r>
        <w:rPr>
          <w:rFonts w:hint="eastAsia"/>
        </w:rPr>
        <w:t>музейная</w:t>
      </w:r>
      <w:r>
        <w:t></w:t>
      </w:r>
      <w:r>
        <w:rPr>
          <w:rFonts w:hint="eastAsia"/>
        </w:rPr>
        <w:t>образовательная</w:t>
      </w:r>
      <w:r>
        <w:t></w:t>
      </w:r>
      <w:r>
        <w:rPr>
          <w:rFonts w:hint="eastAsia"/>
        </w:rPr>
        <w:t>среда</w:t>
      </w:r>
      <w:r>
        <w:t></w:t>
      </w:r>
      <w:r>
        <w:t></w:t>
      </w:r>
      <w:r>
        <w:rPr>
          <w:rFonts w:hint="eastAsia"/>
        </w:rPr>
        <w:t>которую</w:t>
      </w:r>
      <w:r>
        <w:t></w:t>
      </w:r>
      <w:r>
        <w:rPr>
          <w:rFonts w:hint="eastAsia"/>
        </w:rPr>
        <w:t>мы</w:t>
      </w:r>
      <w:r>
        <w:t></w:t>
      </w:r>
      <w:r>
        <w:rPr>
          <w:rFonts w:hint="eastAsia"/>
        </w:rPr>
        <w:t>рассматривали</w:t>
      </w:r>
      <w:r>
        <w:t></w:t>
      </w:r>
      <w:r>
        <w:rPr>
          <w:rFonts w:hint="eastAsia"/>
        </w:rPr>
        <w:t>как</w:t>
      </w:r>
      <w:r>
        <w:t></w:t>
      </w:r>
      <w:r>
        <w:rPr>
          <w:rFonts w:hint="eastAsia"/>
        </w:rPr>
        <w:t>совокупность</w:t>
      </w:r>
      <w:r>
        <w:t></w:t>
      </w:r>
      <w:r>
        <w:rPr>
          <w:rFonts w:hint="eastAsia"/>
        </w:rPr>
        <w:t>условий</w:t>
      </w:r>
      <w:r>
        <w:t></w:t>
      </w:r>
      <w:r>
        <w:rPr>
          <w:rFonts w:hint="eastAsia"/>
        </w:rPr>
        <w:t>и</w:t>
      </w:r>
      <w:r>
        <w:t></w:t>
      </w:r>
      <w:r>
        <w:rPr>
          <w:rFonts w:hint="eastAsia"/>
        </w:rPr>
        <w:t>возможностей</w:t>
      </w:r>
      <w:r>
        <w:t></w:t>
      </w:r>
      <w:r>
        <w:t></w:t>
      </w:r>
      <w:r>
        <w:rPr>
          <w:rFonts w:hint="eastAsia"/>
        </w:rPr>
        <w:t>активизирующих</w:t>
      </w:r>
      <w:r>
        <w:t></w:t>
      </w:r>
      <w:r>
        <w:rPr>
          <w:rFonts w:hint="eastAsia"/>
        </w:rPr>
        <w:t>взаимодействие</w:t>
      </w:r>
      <w:r>
        <w:t></w:t>
      </w:r>
      <w:r>
        <w:rPr>
          <w:rFonts w:hint="eastAsia"/>
        </w:rPr>
        <w:t>субъектов</w:t>
      </w:r>
      <w:r>
        <w:t></w:t>
      </w:r>
      <w:r>
        <w:rPr>
          <w:rFonts w:hint="eastAsia"/>
        </w:rPr>
        <w:t>музейно</w:t>
      </w:r>
      <w:r>
        <w:t></w:t>
      </w:r>
      <w:r>
        <w:rPr>
          <w:rFonts w:hint="eastAsia"/>
        </w:rPr>
        <w:t>педагогического</w:t>
      </w:r>
      <w:r>
        <w:t></w:t>
      </w:r>
      <w:r>
        <w:rPr>
          <w:rFonts w:hint="eastAsia"/>
        </w:rPr>
        <w:t>процесса</w:t>
      </w:r>
      <w:r>
        <w:t></w:t>
      </w:r>
      <w:r>
        <w:rPr>
          <w:rFonts w:hint="eastAsia"/>
        </w:rPr>
        <w:t>с</w:t>
      </w:r>
      <w:r>
        <w:t></w:t>
      </w:r>
      <w:r>
        <w:rPr>
          <w:rFonts w:hint="eastAsia"/>
        </w:rPr>
        <w:t>целыо</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t></w:t>
      </w:r>
      <w:r>
        <w:rPr>
          <w:rFonts w:hint="eastAsia"/>
        </w:rPr>
        <w:t>Музейная</w:t>
      </w:r>
      <w:r>
        <w:t></w:t>
      </w:r>
      <w:r>
        <w:rPr>
          <w:rFonts w:hint="eastAsia"/>
        </w:rPr>
        <w:t>среда</w:t>
      </w:r>
      <w:r>
        <w:t></w:t>
      </w:r>
      <w:r>
        <w:rPr>
          <w:rFonts w:hint="eastAsia"/>
        </w:rPr>
        <w:t>обладает</w:t>
      </w:r>
      <w:r>
        <w:t></w:t>
      </w:r>
      <w:r>
        <w:rPr>
          <w:rFonts w:hint="eastAsia"/>
        </w:rPr>
        <w:t>высоким</w:t>
      </w:r>
      <w:r>
        <w:t></w:t>
      </w:r>
      <w:r>
        <w:rPr>
          <w:rFonts w:hint="eastAsia"/>
        </w:rPr>
        <w:t>образовательным</w:t>
      </w:r>
      <w:r>
        <w:t></w:t>
      </w:r>
      <w:r>
        <w:rPr>
          <w:rFonts w:hint="eastAsia"/>
        </w:rPr>
        <w:t>потенциалом</w:t>
      </w:r>
      <w:r>
        <w:t></w:t>
      </w:r>
      <w:r>
        <w:rPr>
          <w:rFonts w:hint="eastAsia"/>
        </w:rPr>
        <w:t>как</w:t>
      </w:r>
      <w:r>
        <w:t></w:t>
      </w:r>
      <w:r>
        <w:rPr>
          <w:rFonts w:hint="eastAsia"/>
        </w:rPr>
        <w:t>хранитель</w:t>
      </w:r>
      <w:r>
        <w:t></w:t>
      </w:r>
      <w:r>
        <w:rPr>
          <w:rFonts w:hint="eastAsia"/>
        </w:rPr>
        <w:t>и</w:t>
      </w:r>
      <w:r>
        <w:t></w:t>
      </w:r>
      <w:r>
        <w:rPr>
          <w:rFonts w:hint="eastAsia"/>
        </w:rPr>
        <w:t>транслятор</w:t>
      </w:r>
      <w:r>
        <w:t></w:t>
      </w:r>
      <w:r>
        <w:rPr>
          <w:rFonts w:hint="eastAsia"/>
        </w:rPr>
        <w:t>социокультурного</w:t>
      </w:r>
      <w:r>
        <w:t></w:t>
      </w:r>
      <w:r>
        <w:rPr>
          <w:rFonts w:hint="eastAsia"/>
        </w:rPr>
        <w:t>опыта</w:t>
      </w:r>
      <w:r>
        <w:t></w:t>
      </w:r>
      <w:r>
        <w:rPr>
          <w:rFonts w:hint="eastAsia"/>
        </w:rPr>
        <w:t>человечества</w:t>
      </w:r>
      <w:r>
        <w:t></w:t>
      </w:r>
      <w:r>
        <w:t></w:t>
      </w:r>
      <w:r>
        <w:rPr>
          <w:rFonts w:hint="eastAsia"/>
        </w:rPr>
        <w:t>Нами</w:t>
      </w:r>
      <w:r>
        <w:t></w:t>
      </w:r>
      <w:r>
        <w:rPr>
          <w:rFonts w:hint="eastAsia"/>
        </w:rPr>
        <w:t>определено</w:t>
      </w:r>
      <w:r>
        <w:t></w:t>
      </w:r>
      <w:r>
        <w:t></w:t>
      </w:r>
      <w:r>
        <w:rPr>
          <w:rFonts w:hint="eastAsia"/>
        </w:rPr>
        <w:t>что</w:t>
      </w:r>
      <w:r>
        <w:t></w:t>
      </w:r>
      <w:r>
        <w:rPr>
          <w:rFonts w:hint="eastAsia"/>
        </w:rPr>
        <w:t>в</w:t>
      </w:r>
      <w:r>
        <w:t></w:t>
      </w:r>
      <w:r>
        <w:rPr>
          <w:rFonts w:hint="eastAsia"/>
        </w:rPr>
        <w:t>дошкольной</w:t>
      </w:r>
      <w:r>
        <w:t></w:t>
      </w:r>
      <w:r>
        <w:rPr>
          <w:rFonts w:hint="eastAsia"/>
        </w:rPr>
        <w:t>образовательной</w:t>
      </w:r>
      <w:r>
        <w:t></w:t>
      </w:r>
      <w:r>
        <w:rPr>
          <w:rFonts w:hint="eastAsia"/>
        </w:rPr>
        <w:t>системе</w:t>
      </w:r>
      <w:r>
        <w:t></w:t>
      </w:r>
      <w:r>
        <w:rPr>
          <w:rFonts w:hint="eastAsia"/>
        </w:rPr>
        <w:t>она</w:t>
      </w:r>
      <w:r>
        <w:t></w:t>
      </w:r>
      <w:r>
        <w:rPr>
          <w:rFonts w:hint="eastAsia"/>
        </w:rPr>
        <w:t>может</w:t>
      </w:r>
      <w:r>
        <w:t></w:t>
      </w:r>
      <w:r>
        <w:rPr>
          <w:rFonts w:hint="eastAsia"/>
        </w:rPr>
        <w:t>быть</w:t>
      </w:r>
      <w:r>
        <w:t></w:t>
      </w:r>
      <w:r>
        <w:rPr>
          <w:rFonts w:hint="eastAsia"/>
        </w:rPr>
        <w:t>представлена</w:t>
      </w:r>
      <w:r>
        <w:t></w:t>
      </w:r>
      <w:r>
        <w:rPr>
          <w:rFonts w:hint="eastAsia"/>
        </w:rPr>
        <w:t>вариантами</w:t>
      </w:r>
      <w:r>
        <w:t></w:t>
      </w:r>
      <w:r>
        <w:t></w:t>
      </w:r>
      <w:r>
        <w:rPr>
          <w:rFonts w:hint="eastAsia"/>
        </w:rPr>
        <w:t>Детский</w:t>
      </w:r>
      <w:r>
        <w:t></w:t>
      </w:r>
      <w:r>
        <w:rPr>
          <w:rFonts w:hint="eastAsia"/>
        </w:rPr>
        <w:t>сад</w:t>
      </w:r>
      <w:r>
        <w:t></w:t>
      </w:r>
      <w:r>
        <w:rPr>
          <w:rFonts w:hint="eastAsia"/>
        </w:rPr>
        <w:t>музей</w:t>
      </w:r>
      <w:r>
        <w:t></w:t>
      </w:r>
      <w:r>
        <w:t></w:t>
      </w:r>
      <w:r>
        <w:t></w:t>
      </w:r>
      <w:r>
        <w:t></w:t>
      </w:r>
      <w:r>
        <w:rPr>
          <w:rFonts w:hint="eastAsia"/>
        </w:rPr>
        <w:t>Музей</w:t>
      </w:r>
      <w:r>
        <w:t></w:t>
      </w:r>
      <w:r>
        <w:t></w:t>
      </w:r>
      <w:r>
        <w:rPr>
          <w:rFonts w:hint="eastAsia"/>
        </w:rPr>
        <w:t>детский</w:t>
      </w:r>
      <w:r>
        <w:t></w:t>
      </w:r>
      <w:r>
        <w:rPr>
          <w:rFonts w:hint="eastAsia"/>
        </w:rPr>
        <w:t>сад</w:t>
      </w:r>
      <w:r>
        <w:t></w:t>
      </w:r>
      <w:r>
        <w:t></w:t>
      </w:r>
      <w:r>
        <w:t></w:t>
      </w:r>
      <w:r>
        <w:rPr>
          <w:rFonts w:hint="eastAsia"/>
        </w:rPr>
        <w:t>которые</w:t>
      </w:r>
      <w:r>
        <w:t></w:t>
      </w:r>
      <w:r>
        <w:rPr>
          <w:rFonts w:hint="eastAsia"/>
        </w:rPr>
        <w:t>предполагают</w:t>
      </w:r>
      <w:r>
        <w:t></w:t>
      </w:r>
      <w:r>
        <w:rPr>
          <w:rFonts w:hint="eastAsia"/>
        </w:rPr>
        <w:t>оптимизацию</w:t>
      </w:r>
      <w:r>
        <w:t></w:t>
      </w:r>
      <w:r>
        <w:rPr>
          <w:rFonts w:hint="eastAsia"/>
        </w:rPr>
        <w:t>решения</w:t>
      </w:r>
      <w:r>
        <w:t></w:t>
      </w:r>
      <w:r>
        <w:rPr>
          <w:rFonts w:hint="eastAsia"/>
        </w:rPr>
        <w:t>задач</w:t>
      </w:r>
      <w:r>
        <w:t></w:t>
      </w:r>
      <w:r>
        <w:rPr>
          <w:rFonts w:hint="eastAsia"/>
        </w:rPr>
        <w:t>основной</w:t>
      </w:r>
      <w:r>
        <w:t></w:t>
      </w:r>
      <w:r>
        <w:rPr>
          <w:rFonts w:hint="eastAsia"/>
        </w:rPr>
        <w:t>общеобразовательной</w:t>
      </w:r>
      <w:r>
        <w:t></w:t>
      </w:r>
      <w:r>
        <w:rPr>
          <w:rFonts w:hint="eastAsia"/>
        </w:rPr>
        <w:t>программы</w:t>
      </w:r>
      <w:r>
        <w:t></w:t>
      </w:r>
      <w:r>
        <w:rPr>
          <w:rFonts w:hint="eastAsia"/>
        </w:rPr>
        <w:t>дошкольных</w:t>
      </w:r>
      <w:r>
        <w:t></w:t>
      </w:r>
      <w:r>
        <w:rPr>
          <w:rFonts w:hint="eastAsia"/>
        </w:rPr>
        <w:t>организаций</w:t>
      </w:r>
      <w:r>
        <w:t></w:t>
      </w:r>
      <w:r>
        <w:rPr>
          <w:rFonts w:hint="eastAsia"/>
        </w:rPr>
        <w:t>использованием</w:t>
      </w:r>
      <w:r>
        <w:t></w:t>
      </w:r>
      <w:r>
        <w:rPr>
          <w:rFonts w:hint="eastAsia"/>
        </w:rPr>
        <w:t>музейных</w:t>
      </w:r>
      <w:r>
        <w:t></w:t>
      </w:r>
      <w:r>
        <w:rPr>
          <w:rFonts w:hint="eastAsia"/>
        </w:rPr>
        <w:t>средств</w:t>
      </w:r>
      <w:r>
        <w:t></w:t>
      </w:r>
      <w:r>
        <w:t></w:t>
      </w:r>
      <w:r>
        <w:rPr>
          <w:rFonts w:hint="eastAsia"/>
        </w:rPr>
        <w:t>характеризуются</w:t>
      </w:r>
      <w:r>
        <w:t></w:t>
      </w:r>
      <w:r>
        <w:rPr>
          <w:rFonts w:hint="eastAsia"/>
        </w:rPr>
        <w:t>созданием</w:t>
      </w:r>
      <w:r>
        <w:t></w:t>
      </w:r>
      <w:r>
        <w:rPr>
          <w:rFonts w:hint="eastAsia"/>
        </w:rPr>
        <w:t>единого</w:t>
      </w:r>
      <w:r>
        <w:t></w:t>
      </w:r>
      <w:r>
        <w:rPr>
          <w:rFonts w:hint="eastAsia"/>
        </w:rPr>
        <w:t>образовательного</w:t>
      </w:r>
      <w:r>
        <w:t></w:t>
      </w:r>
      <w:r>
        <w:rPr>
          <w:rFonts w:hint="eastAsia"/>
        </w:rPr>
        <w:t>пространства</w:t>
      </w:r>
      <w:r>
        <w:t></w:t>
      </w:r>
      <w:r>
        <w:rPr>
          <w:rFonts w:hint="eastAsia"/>
        </w:rPr>
        <w:t>этих</w:t>
      </w:r>
      <w:r>
        <w:t></w:t>
      </w:r>
      <w:r>
        <w:rPr>
          <w:rFonts w:hint="eastAsia"/>
        </w:rPr>
        <w:t>социокультурных</w:t>
      </w:r>
      <w:r>
        <w:t></w:t>
      </w:r>
      <w:r>
        <w:rPr>
          <w:rFonts w:hint="eastAsia"/>
        </w:rPr>
        <w:t>институтов</w:t>
      </w:r>
      <w:r>
        <w:t></w:t>
      </w:r>
      <w:r>
        <w:t></w:t>
      </w:r>
      <w:r>
        <w:rPr>
          <w:rFonts w:hint="eastAsia"/>
        </w:rPr>
        <w:t>их</w:t>
      </w:r>
      <w:r>
        <w:t></w:t>
      </w:r>
      <w:r>
        <w:rPr>
          <w:rFonts w:hint="eastAsia"/>
        </w:rPr>
        <w:t>плодотворным</w:t>
      </w:r>
      <w:r>
        <w:t></w:t>
      </w:r>
      <w:r>
        <w:rPr>
          <w:rFonts w:hint="eastAsia"/>
        </w:rPr>
        <w:t>педагогическим</w:t>
      </w:r>
      <w:r>
        <w:t></w:t>
      </w:r>
      <w:r>
        <w:rPr>
          <w:rFonts w:hint="eastAsia"/>
        </w:rPr>
        <w:t>взаимодействием</w:t>
      </w:r>
      <w:r>
        <w:t></w:t>
      </w:r>
    </w:p>
    <w:p w:rsidR="00431D53" w:rsidRDefault="00431D53" w:rsidP="00431D53">
      <w:r>
        <w:rPr>
          <w:rFonts w:hint="eastAsia"/>
        </w:rPr>
        <w:t>Обращение</w:t>
      </w:r>
      <w:r>
        <w:t></w:t>
      </w:r>
      <w:r>
        <w:rPr>
          <w:rFonts w:hint="eastAsia"/>
        </w:rPr>
        <w:t>к</w:t>
      </w:r>
      <w:r>
        <w:t></w:t>
      </w:r>
      <w:r>
        <w:rPr>
          <w:rFonts w:hint="eastAsia"/>
        </w:rPr>
        <w:t>исследованиям</w:t>
      </w:r>
      <w:r>
        <w:t></w:t>
      </w:r>
      <w:r>
        <w:rPr>
          <w:rFonts w:hint="eastAsia"/>
        </w:rPr>
        <w:t>педагогического</w:t>
      </w:r>
      <w:r>
        <w:t></w:t>
      </w:r>
      <w:r>
        <w:rPr>
          <w:rFonts w:hint="eastAsia"/>
        </w:rPr>
        <w:t>сопровождения</w:t>
      </w:r>
      <w:r>
        <w:t></w:t>
      </w:r>
      <w:r>
        <w:rPr>
          <w:rFonts w:hint="eastAsia"/>
        </w:rPr>
        <w:t>в</w:t>
      </w:r>
      <w:r>
        <w:t></w:t>
      </w:r>
      <w:r>
        <w:rPr>
          <w:rFonts w:hint="eastAsia"/>
        </w:rPr>
        <w:t>образовании</w:t>
      </w:r>
      <w:r>
        <w:t></w:t>
      </w:r>
      <w:r>
        <w:rPr>
          <w:rFonts w:hint="eastAsia"/>
        </w:rPr>
        <w:t>позволило</w:t>
      </w:r>
      <w:r>
        <w:t></w:t>
      </w:r>
      <w:r>
        <w:rPr>
          <w:rFonts w:hint="eastAsia"/>
        </w:rPr>
        <w:t>выявить</w:t>
      </w:r>
      <w:r>
        <w:t></w:t>
      </w:r>
      <w:r>
        <w:rPr>
          <w:rFonts w:hint="eastAsia"/>
        </w:rPr>
        <w:t>его</w:t>
      </w:r>
      <w:r>
        <w:t></w:t>
      </w:r>
      <w:r>
        <w:rPr>
          <w:rFonts w:hint="eastAsia"/>
        </w:rPr>
        <w:t>сущность</w:t>
      </w:r>
      <w:r>
        <w:t></w:t>
      </w:r>
      <w:r>
        <w:rPr>
          <w:rFonts w:hint="eastAsia"/>
        </w:rPr>
        <w:t>в</w:t>
      </w:r>
      <w:r>
        <w:t></w:t>
      </w:r>
      <w:r>
        <w:rPr>
          <w:rFonts w:hint="eastAsia"/>
        </w:rPr>
        <w:t>контексте</w:t>
      </w:r>
      <w:r>
        <w:t></w:t>
      </w:r>
      <w:r>
        <w:rPr>
          <w:rFonts w:hint="eastAsia"/>
        </w:rPr>
        <w:t>решения</w:t>
      </w:r>
      <w:r>
        <w:t></w:t>
      </w:r>
      <w:r>
        <w:rPr>
          <w:rFonts w:hint="eastAsia"/>
        </w:rPr>
        <w:t>нашей</w:t>
      </w:r>
      <w:r>
        <w:t></w:t>
      </w:r>
      <w:r>
        <w:rPr>
          <w:rFonts w:hint="eastAsia"/>
        </w:rPr>
        <w:t>проблемы</w:t>
      </w:r>
      <w:r>
        <w:t></w:t>
      </w:r>
      <w:r>
        <w:rPr>
          <w:rFonts w:hint="eastAsia"/>
        </w:rPr>
        <w:t>и</w:t>
      </w:r>
      <w:r>
        <w:t></w:t>
      </w:r>
      <w:r>
        <w:rPr>
          <w:rFonts w:hint="eastAsia"/>
        </w:rPr>
        <w:t>определить</w:t>
      </w:r>
      <w:r>
        <w:t></w:t>
      </w:r>
      <w:r>
        <w:rPr>
          <w:rFonts w:hint="eastAsia"/>
        </w:rPr>
        <w:t>его</w:t>
      </w:r>
      <w:r>
        <w:t></w:t>
      </w:r>
      <w:r>
        <w:rPr>
          <w:rFonts w:hint="eastAsia"/>
        </w:rPr>
        <w:t>как</w:t>
      </w:r>
      <w:r>
        <w:t></w:t>
      </w:r>
      <w:r>
        <w:rPr>
          <w:rFonts w:hint="eastAsia"/>
        </w:rPr>
        <w:t>тип</w:t>
      </w:r>
      <w:r>
        <w:t></w:t>
      </w:r>
      <w:r>
        <w:rPr>
          <w:rFonts w:hint="eastAsia"/>
        </w:rPr>
        <w:t>педагогической</w:t>
      </w:r>
      <w:r>
        <w:t></w:t>
      </w:r>
      <w:r>
        <w:rPr>
          <w:rFonts w:hint="eastAsia"/>
        </w:rPr>
        <w:t>деятельности</w:t>
      </w:r>
      <w:r>
        <w:t></w:t>
      </w:r>
      <w:r>
        <w:t></w:t>
      </w:r>
      <w:r>
        <w:rPr>
          <w:rFonts w:hint="eastAsia"/>
        </w:rPr>
        <w:t>направленный</w:t>
      </w:r>
      <w:r>
        <w:t></w:t>
      </w:r>
      <w:r>
        <w:rPr>
          <w:rFonts w:hint="eastAsia"/>
        </w:rPr>
        <w:t>на</w:t>
      </w:r>
      <w:r>
        <w:t></w:t>
      </w:r>
      <w:r>
        <w:rPr>
          <w:rFonts w:hint="eastAsia"/>
        </w:rPr>
        <w:t>содействие</w:t>
      </w:r>
      <w:r>
        <w:t></w:t>
      </w:r>
      <w:r>
        <w:rPr>
          <w:rFonts w:hint="eastAsia"/>
        </w:rPr>
        <w:t>ребёнку</w:t>
      </w:r>
      <w:r>
        <w:t></w:t>
      </w:r>
      <w:r>
        <w:t></w:t>
      </w:r>
      <w:r>
        <w:rPr>
          <w:rFonts w:hint="eastAsia"/>
        </w:rPr>
        <w:t>оказание</w:t>
      </w:r>
      <w:r>
        <w:t></w:t>
      </w:r>
      <w:r>
        <w:rPr>
          <w:rFonts w:hint="eastAsia"/>
        </w:rPr>
        <w:t>помощи</w:t>
      </w:r>
      <w:r>
        <w:t></w:t>
      </w:r>
      <w:r>
        <w:rPr>
          <w:rFonts w:hint="eastAsia"/>
        </w:rPr>
        <w:t>в</w:t>
      </w:r>
      <w:r>
        <w:t></w:t>
      </w:r>
      <w:r>
        <w:rPr>
          <w:rFonts w:hint="eastAsia"/>
        </w:rPr>
        <w:t>осознании</w:t>
      </w:r>
      <w:r>
        <w:t></w:t>
      </w:r>
      <w:r>
        <w:rPr>
          <w:rFonts w:hint="eastAsia"/>
        </w:rPr>
        <w:t>значения</w:t>
      </w:r>
      <w:r>
        <w:t></w:t>
      </w:r>
      <w:r>
        <w:rPr>
          <w:rFonts w:hint="eastAsia"/>
        </w:rPr>
        <w:t>ценностей</w:t>
      </w:r>
      <w:r>
        <w:t></w:t>
      </w:r>
      <w:r>
        <w:rPr>
          <w:rFonts w:hint="eastAsia"/>
        </w:rPr>
        <w:t>музейной</w:t>
      </w:r>
      <w:r>
        <w:t></w:t>
      </w:r>
      <w:r>
        <w:rPr>
          <w:rFonts w:hint="eastAsia"/>
        </w:rPr>
        <w:t>среды</w:t>
      </w:r>
      <w:r>
        <w:t></w:t>
      </w:r>
      <w:r>
        <w:rPr>
          <w:rFonts w:hint="eastAsia"/>
        </w:rPr>
        <w:t>как</w:t>
      </w:r>
      <w:r>
        <w:t></w:t>
      </w:r>
      <w:r>
        <w:rPr>
          <w:rFonts w:hint="eastAsia"/>
        </w:rPr>
        <w:t>эталонов</w:t>
      </w:r>
      <w:r>
        <w:t></w:t>
      </w:r>
      <w:r>
        <w:rPr>
          <w:rFonts w:hint="eastAsia"/>
        </w:rPr>
        <w:t>социокультурного</w:t>
      </w:r>
      <w:r>
        <w:t></w:t>
      </w:r>
      <w:r>
        <w:rPr>
          <w:rFonts w:hint="eastAsia"/>
        </w:rPr>
        <w:t>опыта</w:t>
      </w:r>
      <w:r>
        <w:t></w:t>
      </w:r>
      <w:r>
        <w:rPr>
          <w:rFonts w:hint="eastAsia"/>
        </w:rPr>
        <w:t>человечества</w:t>
      </w:r>
      <w:r>
        <w:t></w:t>
      </w:r>
      <w:r>
        <w:t></w:t>
      </w:r>
      <w:r>
        <w:rPr>
          <w:rFonts w:hint="eastAsia"/>
        </w:rPr>
        <w:t>формировании</w:t>
      </w:r>
      <w:r>
        <w:t></w:t>
      </w:r>
      <w:r>
        <w:rPr>
          <w:rFonts w:hint="eastAsia"/>
        </w:rPr>
        <w:t>интереса</w:t>
      </w:r>
      <w:r>
        <w:t></w:t>
      </w:r>
      <w:r>
        <w:rPr>
          <w:rFonts w:hint="eastAsia"/>
        </w:rPr>
        <w:t>к</w:t>
      </w:r>
      <w:r>
        <w:t></w:t>
      </w:r>
      <w:r>
        <w:rPr>
          <w:rFonts w:hint="eastAsia"/>
        </w:rPr>
        <w:t>музею</w:t>
      </w:r>
      <w:r>
        <w:t></w:t>
      </w:r>
      <w:r>
        <w:rPr>
          <w:rFonts w:hint="eastAsia"/>
        </w:rPr>
        <w:t>как</w:t>
      </w:r>
      <w:r>
        <w:t></w:t>
      </w:r>
      <w:r>
        <w:rPr>
          <w:rFonts w:hint="eastAsia"/>
        </w:rPr>
        <w:t>носителю</w:t>
      </w:r>
      <w:r>
        <w:t></w:t>
      </w:r>
      <w:r>
        <w:rPr>
          <w:rFonts w:hint="eastAsia"/>
        </w:rPr>
        <w:t>социокультурного</w:t>
      </w:r>
      <w:r>
        <w:t></w:t>
      </w:r>
      <w:r>
        <w:rPr>
          <w:rFonts w:hint="eastAsia"/>
        </w:rPr>
        <w:t>опыта</w:t>
      </w:r>
      <w:r>
        <w:t></w:t>
      </w:r>
      <w:r>
        <w:t></w:t>
      </w:r>
      <w:r>
        <w:rPr>
          <w:rFonts w:hint="eastAsia"/>
        </w:rPr>
        <w:t>в</w:t>
      </w:r>
      <w:r>
        <w:t></w:t>
      </w:r>
      <w:r>
        <w:rPr>
          <w:rFonts w:hint="eastAsia"/>
        </w:rPr>
        <w:t>поддержке</w:t>
      </w:r>
      <w:r>
        <w:t></w:t>
      </w:r>
      <w:r>
        <w:rPr>
          <w:rFonts w:hint="eastAsia"/>
        </w:rPr>
        <w:t>индивидуальных</w:t>
      </w:r>
      <w:r>
        <w:t></w:t>
      </w:r>
      <w:r>
        <w:rPr>
          <w:rFonts w:hint="eastAsia"/>
        </w:rPr>
        <w:t>проявлений</w:t>
      </w:r>
      <w:r>
        <w:t></w:t>
      </w:r>
      <w:r>
        <w:rPr>
          <w:rFonts w:hint="eastAsia"/>
        </w:rPr>
        <w:t>в</w:t>
      </w:r>
      <w:r>
        <w:t></w:t>
      </w:r>
      <w:r>
        <w:rPr>
          <w:rFonts w:hint="eastAsia"/>
        </w:rPr>
        <w:t>деятельности</w:t>
      </w:r>
      <w:r>
        <w:t></w:t>
      </w:r>
      <w:r>
        <w:rPr>
          <w:rFonts w:hint="eastAsia"/>
        </w:rPr>
        <w:t>на</w:t>
      </w:r>
      <w:r>
        <w:t></w:t>
      </w:r>
      <w:r>
        <w:rPr>
          <w:rFonts w:hint="eastAsia"/>
        </w:rPr>
        <w:t>музейных</w:t>
      </w:r>
      <w:r>
        <w:t></w:t>
      </w:r>
      <w:r>
        <w:rPr>
          <w:rFonts w:hint="eastAsia"/>
        </w:rPr>
        <w:t>материалах</w:t>
      </w:r>
      <w:r>
        <w:t></w:t>
      </w:r>
      <w:r>
        <w:t></w:t>
      </w:r>
      <w:r>
        <w:rPr>
          <w:rFonts w:hint="eastAsia"/>
        </w:rPr>
        <w:t>в</w:t>
      </w:r>
      <w:r>
        <w:t></w:t>
      </w:r>
      <w:r>
        <w:rPr>
          <w:rFonts w:hint="eastAsia"/>
        </w:rPr>
        <w:t>придании</w:t>
      </w:r>
      <w:r>
        <w:t></w:t>
      </w:r>
      <w:r>
        <w:rPr>
          <w:rFonts w:hint="eastAsia"/>
        </w:rPr>
        <w:t>социальной</w:t>
      </w:r>
      <w:r>
        <w:t></w:t>
      </w:r>
      <w:r>
        <w:rPr>
          <w:rFonts w:hint="eastAsia"/>
        </w:rPr>
        <w:t>направленности</w:t>
      </w:r>
      <w:r>
        <w:t></w:t>
      </w:r>
      <w:r>
        <w:rPr>
          <w:rFonts w:hint="eastAsia"/>
        </w:rPr>
        <w:t>поведению</w:t>
      </w:r>
      <w:r>
        <w:t></w:t>
      </w:r>
    </w:p>
    <w:p w:rsidR="00431D53" w:rsidRDefault="00431D53" w:rsidP="00431D53">
      <w:r>
        <w:rPr>
          <w:rFonts w:hint="eastAsia"/>
        </w:rPr>
        <w:t>В</w:t>
      </w:r>
      <w:r>
        <w:t></w:t>
      </w:r>
      <w:r>
        <w:rPr>
          <w:rFonts w:hint="eastAsia"/>
        </w:rPr>
        <w:t>ходе</w:t>
      </w:r>
      <w:r>
        <w:t></w:t>
      </w:r>
      <w:r>
        <w:rPr>
          <w:rFonts w:hint="eastAsia"/>
        </w:rPr>
        <w:t>исследования</w:t>
      </w:r>
      <w:r>
        <w:t></w:t>
      </w:r>
      <w:r>
        <w:rPr>
          <w:rFonts w:hint="eastAsia"/>
        </w:rPr>
        <w:t>на</w:t>
      </w:r>
      <w:r>
        <w:t></w:t>
      </w:r>
      <w:r>
        <w:rPr>
          <w:rFonts w:hint="eastAsia"/>
        </w:rPr>
        <w:t>основе</w:t>
      </w:r>
      <w:r>
        <w:t></w:t>
      </w:r>
      <w:r>
        <w:rPr>
          <w:rFonts w:hint="eastAsia"/>
        </w:rPr>
        <w:t>культурологическ</w:t>
      </w:r>
      <w:r>
        <w:rPr>
          <w:rFonts w:hint="eastAsia"/>
        </w:rPr>
        <w:lastRenderedPageBreak/>
        <w:t>ого</w:t>
      </w:r>
      <w:r>
        <w:t></w:t>
      </w:r>
      <w:r>
        <w:t></w:t>
      </w:r>
      <w:r>
        <w:rPr>
          <w:rFonts w:hint="eastAsia"/>
        </w:rPr>
        <w:t>личностно</w:t>
      </w:r>
      <w:r>
        <w:t></w:t>
      </w:r>
      <w:r>
        <w:rPr>
          <w:rFonts w:hint="eastAsia"/>
        </w:rPr>
        <w:t>ориентированного</w:t>
      </w:r>
      <w:r>
        <w:t></w:t>
      </w:r>
      <w:r>
        <w:t></w:t>
      </w:r>
      <w:r>
        <w:rPr>
          <w:rFonts w:hint="eastAsia"/>
        </w:rPr>
        <w:t>деятельностного</w:t>
      </w:r>
      <w:r>
        <w:t></w:t>
      </w:r>
      <w:r>
        <w:t></w:t>
      </w:r>
      <w:r>
        <w:rPr>
          <w:rFonts w:hint="eastAsia"/>
        </w:rPr>
        <w:t>системного</w:t>
      </w:r>
      <w:r>
        <w:t></w:t>
      </w:r>
      <w:r>
        <w:rPr>
          <w:rFonts w:hint="eastAsia"/>
        </w:rPr>
        <w:t>подходов</w:t>
      </w:r>
      <w:r>
        <w:t></w:t>
      </w:r>
      <w:r>
        <w:rPr>
          <w:rFonts w:hint="eastAsia"/>
        </w:rPr>
        <w:t>разработана</w:t>
      </w:r>
      <w:r>
        <w:t></w:t>
      </w:r>
      <w:r>
        <w:rPr>
          <w:rFonts w:hint="eastAsia"/>
        </w:rPr>
        <w:t>модель</w:t>
      </w:r>
      <w:r>
        <w:t></w:t>
      </w:r>
      <w:r>
        <w:rPr>
          <w:rFonts w:hint="eastAsia"/>
        </w:rPr>
        <w:t>эффективного</w:t>
      </w:r>
      <w:r>
        <w:t></w:t>
      </w:r>
      <w:r>
        <w:rPr>
          <w:rFonts w:hint="eastAsia"/>
        </w:rPr>
        <w:t>педагогического</w:t>
      </w:r>
      <w:r>
        <w:t></w:t>
      </w:r>
      <w:r>
        <w:rPr>
          <w:rFonts w:hint="eastAsia"/>
        </w:rPr>
        <w:t>сопровождения</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rPr>
          <w:rFonts w:hint="eastAsia"/>
        </w:rPr>
        <w:t>в</w:t>
      </w:r>
      <w:r>
        <w:t></w:t>
      </w:r>
      <w:r>
        <w:rPr>
          <w:rFonts w:hint="eastAsia"/>
        </w:rPr>
        <w:t>музейной</w:t>
      </w:r>
      <w:r>
        <w:t></w:t>
      </w:r>
      <w:r>
        <w:rPr>
          <w:rFonts w:hint="eastAsia"/>
        </w:rPr>
        <w:t>образовательной</w:t>
      </w:r>
      <w:r>
        <w:t></w:t>
      </w:r>
      <w:r>
        <w:rPr>
          <w:rFonts w:hint="eastAsia"/>
        </w:rPr>
        <w:t>среде</w:t>
      </w:r>
      <w:r>
        <w:t></w:t>
      </w:r>
      <w:r>
        <w:t></w:t>
      </w:r>
      <w:r>
        <w:rPr>
          <w:rFonts w:hint="eastAsia"/>
        </w:rPr>
        <w:t>Структура</w:t>
      </w:r>
      <w:r>
        <w:t></w:t>
      </w:r>
      <w:r>
        <w:rPr>
          <w:rFonts w:hint="eastAsia"/>
        </w:rPr>
        <w:t>модели</w:t>
      </w:r>
      <w:r>
        <w:t></w:t>
      </w:r>
      <w:r>
        <w:rPr>
          <w:rFonts w:hint="eastAsia"/>
        </w:rPr>
        <w:t>состоит</w:t>
      </w:r>
      <w:r>
        <w:t></w:t>
      </w:r>
      <w:r>
        <w:rPr>
          <w:rFonts w:hint="eastAsia"/>
        </w:rPr>
        <w:t>из</w:t>
      </w:r>
      <w:r>
        <w:t></w:t>
      </w:r>
      <w:r>
        <w:rPr>
          <w:rFonts w:hint="eastAsia"/>
        </w:rPr>
        <w:t>взаимосвязанных</w:t>
      </w:r>
      <w:r>
        <w:t></w:t>
      </w:r>
      <w:r>
        <w:rPr>
          <w:rFonts w:hint="eastAsia"/>
        </w:rPr>
        <w:t>блоков</w:t>
      </w:r>
      <w:r>
        <w:t></w:t>
      </w:r>
      <w:r>
        <w:t></w:t>
      </w:r>
      <w:r>
        <w:t></w:t>
      </w:r>
      <w:r>
        <w:rPr>
          <w:rFonts w:hint="eastAsia"/>
        </w:rPr>
        <w:t>содержательно</w:t>
      </w:r>
      <w:r>
        <w:t></w:t>
      </w:r>
      <w:r>
        <w:rPr>
          <w:rFonts w:hint="eastAsia"/>
        </w:rPr>
        <w:t>целевого</w:t>
      </w:r>
      <w:r>
        <w:t></w:t>
      </w:r>
      <w:r>
        <w:t></w:t>
      </w:r>
      <w:r>
        <w:rPr>
          <w:rFonts w:hint="eastAsia"/>
        </w:rPr>
        <w:t>организационно</w:t>
      </w:r>
      <w:r>
        <w:t></w:t>
      </w:r>
      <w:r>
        <w:rPr>
          <w:rFonts w:hint="eastAsia"/>
        </w:rPr>
        <w:t>процессуального</w:t>
      </w:r>
      <w:r>
        <w:t></w:t>
      </w:r>
      <w:r>
        <w:t></w:t>
      </w:r>
      <w:r>
        <w:rPr>
          <w:rFonts w:hint="eastAsia"/>
        </w:rPr>
        <w:t>аналитико</w:t>
      </w:r>
      <w:r>
        <w:t></w:t>
      </w:r>
      <w:r>
        <w:rPr>
          <w:rFonts w:hint="eastAsia"/>
        </w:rPr>
        <w:t>результативного</w:t>
      </w:r>
      <w:r>
        <w:t></w:t>
      </w:r>
      <w:r>
        <w:t></w:t>
      </w:r>
      <w:r>
        <w:rPr>
          <w:rFonts w:hint="eastAsia"/>
        </w:rPr>
        <w:t>Содержательно</w:t>
      </w:r>
      <w:r>
        <w:t></w:t>
      </w:r>
      <w:r>
        <w:rPr>
          <w:rFonts w:hint="eastAsia"/>
        </w:rPr>
        <w:t>целевой</w:t>
      </w:r>
      <w:r>
        <w:t></w:t>
      </w:r>
      <w:r>
        <w:rPr>
          <w:rFonts w:hint="eastAsia"/>
        </w:rPr>
        <w:t>блок</w:t>
      </w:r>
      <w:r>
        <w:t></w:t>
      </w:r>
      <w:r>
        <w:rPr>
          <w:rFonts w:hint="eastAsia"/>
        </w:rPr>
        <w:t>включает</w:t>
      </w:r>
      <w:r>
        <w:t></w:t>
      </w:r>
      <w:r>
        <w:rPr>
          <w:rFonts w:hint="eastAsia"/>
        </w:rPr>
        <w:t>цель</w:t>
      </w:r>
      <w:r>
        <w:t></w:t>
      </w:r>
      <w:r>
        <w:rPr>
          <w:rFonts w:hint="eastAsia"/>
        </w:rPr>
        <w:t>педагогического</w:t>
      </w:r>
      <w:r>
        <w:t></w:t>
      </w:r>
      <w:r>
        <w:rPr>
          <w:rFonts w:hint="eastAsia"/>
        </w:rPr>
        <w:t>сопровождения</w:t>
      </w:r>
      <w:r>
        <w:t></w:t>
      </w:r>
      <w:r>
        <w:t></w:t>
      </w:r>
      <w:r>
        <w:rPr>
          <w:rFonts w:hint="eastAsia"/>
        </w:rPr>
        <w:t>комплекс</w:t>
      </w:r>
      <w:r>
        <w:t></w:t>
      </w:r>
      <w:r>
        <w:rPr>
          <w:rFonts w:hint="eastAsia"/>
        </w:rPr>
        <w:t>задач</w:t>
      </w:r>
      <w:r>
        <w:t></w:t>
      </w:r>
      <w:r>
        <w:t></w:t>
      </w:r>
      <w:r>
        <w:rPr>
          <w:rFonts w:hint="eastAsia"/>
        </w:rPr>
        <w:t>образовательных</w:t>
      </w:r>
      <w:r>
        <w:t></w:t>
      </w:r>
      <w:r>
        <w:t></w:t>
      </w:r>
      <w:r>
        <w:rPr>
          <w:rFonts w:hint="eastAsia"/>
        </w:rPr>
        <w:t>воспитательных</w:t>
      </w:r>
      <w:r>
        <w:t></w:t>
      </w:r>
      <w:r>
        <w:t></w:t>
      </w:r>
      <w:r>
        <w:rPr>
          <w:rFonts w:hint="eastAsia"/>
        </w:rPr>
        <w:t>развивающих</w:t>
      </w:r>
      <w:r>
        <w:t></w:t>
      </w:r>
      <w:r>
        <w:t></w:t>
      </w:r>
      <w:r>
        <w:t></w:t>
      </w:r>
      <w:r>
        <w:rPr>
          <w:rFonts w:hint="eastAsia"/>
        </w:rPr>
        <w:t>содержание</w:t>
      </w:r>
      <w:r>
        <w:t></w:t>
      </w:r>
      <w:r>
        <w:t></w:t>
      </w:r>
      <w:r>
        <w:rPr>
          <w:rFonts w:hint="eastAsia"/>
        </w:rPr>
        <w:t>отражающее</w:t>
      </w:r>
      <w:r>
        <w:t></w:t>
      </w:r>
      <w:r>
        <w:rPr>
          <w:rFonts w:hint="eastAsia"/>
        </w:rPr>
        <w:t>совокупность</w:t>
      </w:r>
      <w:r>
        <w:t></w:t>
      </w:r>
      <w:r>
        <w:rPr>
          <w:rFonts w:hint="eastAsia"/>
        </w:rPr>
        <w:t>направлений</w:t>
      </w:r>
      <w:r>
        <w:t></w:t>
      </w:r>
      <w:r>
        <w:rPr>
          <w:rFonts w:hint="eastAsia"/>
        </w:rPr>
        <w:t>педагогического</w:t>
      </w:r>
      <w:r>
        <w:t></w:t>
      </w:r>
      <w:r>
        <w:rPr>
          <w:rFonts w:hint="eastAsia"/>
        </w:rPr>
        <w:t>сопровождения</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rPr>
          <w:rFonts w:hint="eastAsia"/>
        </w:rPr>
        <w:t>в</w:t>
      </w:r>
      <w:r>
        <w:t></w:t>
      </w:r>
      <w:r>
        <w:rPr>
          <w:rFonts w:hint="eastAsia"/>
        </w:rPr>
        <w:t>музейной</w:t>
      </w:r>
      <w:r>
        <w:t></w:t>
      </w:r>
      <w:r>
        <w:rPr>
          <w:rFonts w:hint="eastAsia"/>
        </w:rPr>
        <w:t>среде</w:t>
      </w:r>
      <w:r>
        <w:t></w:t>
      </w:r>
      <w:r>
        <w:t></w:t>
      </w:r>
      <w:r>
        <w:rPr>
          <w:rFonts w:hint="eastAsia"/>
        </w:rPr>
        <w:t>ценности</w:t>
      </w:r>
      <w:r>
        <w:t></w:t>
      </w:r>
      <w:r>
        <w:rPr>
          <w:rFonts w:hint="eastAsia"/>
        </w:rPr>
        <w:t>культуры</w:t>
      </w:r>
      <w:r>
        <w:t></w:t>
      </w:r>
      <w:r>
        <w:t></w:t>
      </w:r>
      <w:r>
        <w:rPr>
          <w:rFonts w:hint="eastAsia"/>
        </w:rPr>
        <w:t>социума</w:t>
      </w:r>
      <w:r>
        <w:t></w:t>
      </w:r>
      <w:r>
        <w:t></w:t>
      </w:r>
      <w:r>
        <w:rPr>
          <w:rFonts w:hint="eastAsia"/>
        </w:rPr>
        <w:t>истории</w:t>
      </w:r>
      <w:r>
        <w:t></w:t>
      </w:r>
      <w:r>
        <w:t></w:t>
      </w:r>
      <w:r>
        <w:t></w:t>
      </w:r>
      <w:r>
        <w:rPr>
          <w:rFonts w:hint="eastAsia"/>
        </w:rPr>
        <w:t>Организационно</w:t>
      </w:r>
      <w:r>
        <w:t></w:t>
      </w:r>
      <w:r>
        <w:rPr>
          <w:rFonts w:hint="eastAsia"/>
        </w:rPr>
        <w:t>процессуальный</w:t>
      </w:r>
      <w:r>
        <w:t></w:t>
      </w:r>
      <w:r>
        <w:rPr>
          <w:rFonts w:hint="eastAsia"/>
        </w:rPr>
        <w:t>блок</w:t>
      </w:r>
      <w:r>
        <w:t></w:t>
      </w:r>
      <w:r>
        <w:rPr>
          <w:rFonts w:hint="eastAsia"/>
        </w:rPr>
        <w:t>представлен</w:t>
      </w:r>
      <w:r>
        <w:t></w:t>
      </w:r>
      <w:r>
        <w:rPr>
          <w:rFonts w:hint="eastAsia"/>
        </w:rPr>
        <w:t>разнообразными</w:t>
      </w:r>
      <w:r>
        <w:t></w:t>
      </w:r>
      <w:r>
        <w:rPr>
          <w:rFonts w:hint="eastAsia"/>
        </w:rPr>
        <w:t>методами</w:t>
      </w:r>
      <w:r>
        <w:t></w:t>
      </w:r>
      <w:r>
        <w:t></w:t>
      </w:r>
      <w:r>
        <w:rPr>
          <w:rFonts w:hint="eastAsia"/>
        </w:rPr>
        <w:t>формами</w:t>
      </w:r>
      <w:r>
        <w:t></w:t>
      </w:r>
      <w:r>
        <w:t></w:t>
      </w:r>
      <w:r>
        <w:rPr>
          <w:rFonts w:hint="eastAsia"/>
        </w:rPr>
        <w:t>средствами</w:t>
      </w:r>
      <w:r>
        <w:t></w:t>
      </w:r>
      <w:r>
        <w:rPr>
          <w:rFonts w:hint="eastAsia"/>
        </w:rPr>
        <w:t>реализации</w:t>
      </w:r>
      <w:r>
        <w:t></w:t>
      </w:r>
      <w:r>
        <w:rPr>
          <w:rFonts w:hint="eastAsia"/>
        </w:rPr>
        <w:t>целей</w:t>
      </w:r>
      <w:r>
        <w:t></w:t>
      </w:r>
      <w:r>
        <w:rPr>
          <w:rFonts w:hint="eastAsia"/>
        </w:rPr>
        <w:t>и</w:t>
      </w:r>
      <w:r>
        <w:t></w:t>
      </w:r>
      <w:r>
        <w:rPr>
          <w:rFonts w:hint="eastAsia"/>
        </w:rPr>
        <w:t>задач</w:t>
      </w:r>
      <w:r>
        <w:t></w:t>
      </w:r>
      <w:r>
        <w:t></w:t>
      </w:r>
      <w:r>
        <w:rPr>
          <w:rFonts w:hint="eastAsia"/>
        </w:rPr>
        <w:t>а</w:t>
      </w:r>
      <w:r>
        <w:t></w:t>
      </w:r>
      <w:r>
        <w:rPr>
          <w:rFonts w:hint="eastAsia"/>
        </w:rPr>
        <w:t>также</w:t>
      </w:r>
      <w:r>
        <w:t></w:t>
      </w:r>
      <w:r>
        <w:rPr>
          <w:rFonts w:hint="eastAsia"/>
        </w:rPr>
        <w:t>условиями</w:t>
      </w:r>
      <w:r>
        <w:t></w:t>
      </w:r>
      <w:r>
        <w:rPr>
          <w:rFonts w:hint="eastAsia"/>
        </w:rPr>
        <w:t>успешного</w:t>
      </w:r>
      <w:r>
        <w:t></w:t>
      </w:r>
      <w:r>
        <w:rPr>
          <w:rFonts w:hint="eastAsia"/>
        </w:rPr>
        <w:t>педагогического</w:t>
      </w:r>
      <w:r>
        <w:t></w:t>
      </w:r>
      <w:r>
        <w:rPr>
          <w:rFonts w:hint="eastAsia"/>
        </w:rPr>
        <w:t>сопровождения</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rPr>
          <w:rFonts w:hint="eastAsia"/>
        </w:rPr>
        <w:t>в</w:t>
      </w:r>
      <w:r>
        <w:t></w:t>
      </w:r>
      <w:r>
        <w:rPr>
          <w:rFonts w:hint="eastAsia"/>
        </w:rPr>
        <w:t>музейной</w:t>
      </w:r>
      <w:r>
        <w:t></w:t>
      </w:r>
      <w:r>
        <w:rPr>
          <w:rFonts w:hint="eastAsia"/>
        </w:rPr>
        <w:t>образовательной</w:t>
      </w:r>
      <w:r>
        <w:t></w:t>
      </w:r>
      <w:r>
        <w:rPr>
          <w:rFonts w:hint="eastAsia"/>
        </w:rPr>
        <w:t>среде</w:t>
      </w:r>
      <w:r>
        <w:t></w:t>
      </w:r>
      <w:r>
        <w:t></w:t>
      </w:r>
      <w:r>
        <w:rPr>
          <w:rFonts w:hint="eastAsia"/>
        </w:rPr>
        <w:t>к</w:t>
      </w:r>
      <w:r>
        <w:t></w:t>
      </w:r>
      <w:r>
        <w:rPr>
          <w:rFonts w:hint="eastAsia"/>
        </w:rPr>
        <w:t>которым</w:t>
      </w:r>
      <w:r>
        <w:t></w:t>
      </w:r>
      <w:r>
        <w:rPr>
          <w:rFonts w:hint="eastAsia"/>
        </w:rPr>
        <w:t>мы</w:t>
      </w:r>
      <w:r>
        <w:t></w:t>
      </w:r>
      <w:r>
        <w:rPr>
          <w:rFonts w:hint="eastAsia"/>
        </w:rPr>
        <w:t>отнесли</w:t>
      </w:r>
      <w:r>
        <w:t></w:t>
      </w:r>
      <w:r>
        <w:rPr>
          <w:rFonts w:hint="eastAsia"/>
        </w:rPr>
        <w:t>расширение</w:t>
      </w:r>
      <w:r>
        <w:t></w:t>
      </w:r>
      <w:r>
        <w:rPr>
          <w:rFonts w:hint="eastAsia"/>
        </w:rPr>
        <w:t>образо</w:t>
      </w:r>
      <w:r>
        <w:t></w:t>
      </w:r>
      <w:r>
        <w:rPr>
          <w:rFonts w:hint="eastAsia"/>
        </w:rPr>
        <w:t>вательного</w:t>
      </w:r>
      <w:r>
        <w:t></w:t>
      </w:r>
      <w:r>
        <w:rPr>
          <w:rFonts w:hint="eastAsia"/>
        </w:rPr>
        <w:t>пространства</w:t>
      </w:r>
      <w:r>
        <w:t></w:t>
      </w:r>
      <w:r>
        <w:rPr>
          <w:rFonts w:hint="eastAsia"/>
        </w:rPr>
        <w:t>дошкольной</w:t>
      </w:r>
      <w:r>
        <w:t></w:t>
      </w:r>
      <w:r>
        <w:rPr>
          <w:rFonts w:hint="eastAsia"/>
        </w:rPr>
        <w:t>организации</w:t>
      </w:r>
      <w:r>
        <w:t></w:t>
      </w:r>
      <w:r>
        <w:rPr>
          <w:rFonts w:hint="eastAsia"/>
        </w:rPr>
        <w:t>созданием</w:t>
      </w:r>
      <w:r>
        <w:t></w:t>
      </w:r>
      <w:r>
        <w:rPr>
          <w:rFonts w:hint="eastAsia"/>
        </w:rPr>
        <w:t>музейно</w:t>
      </w:r>
      <w:r>
        <w:t></w:t>
      </w:r>
      <w:r>
        <w:rPr>
          <w:rFonts w:hint="eastAsia"/>
        </w:rPr>
        <w:t>ориентированной</w:t>
      </w:r>
      <w:r>
        <w:t></w:t>
      </w:r>
      <w:r>
        <w:rPr>
          <w:rFonts w:hint="eastAsia"/>
        </w:rPr>
        <w:t>среды</w:t>
      </w:r>
      <w:r>
        <w:t></w:t>
      </w:r>
      <w:r>
        <w:t></w:t>
      </w:r>
      <w:r>
        <w:rPr>
          <w:rFonts w:hint="eastAsia"/>
        </w:rPr>
        <w:t>поэтапное</w:t>
      </w:r>
      <w:r>
        <w:t></w:t>
      </w:r>
      <w:r>
        <w:rPr>
          <w:rFonts w:hint="eastAsia"/>
        </w:rPr>
        <w:t>построение</w:t>
      </w:r>
      <w:r>
        <w:t></w:t>
      </w:r>
      <w:r>
        <w:rPr>
          <w:rFonts w:hint="eastAsia"/>
        </w:rPr>
        <w:t>педагогического</w:t>
      </w:r>
      <w:r>
        <w:t></w:t>
      </w:r>
      <w:r>
        <w:rPr>
          <w:rFonts w:hint="eastAsia"/>
        </w:rPr>
        <w:t>процесса</w:t>
      </w:r>
      <w:r>
        <w:t></w:t>
      </w:r>
      <w:r>
        <w:rPr>
          <w:rFonts w:hint="eastAsia"/>
        </w:rPr>
        <w:t>с</w:t>
      </w:r>
      <w:r>
        <w:t></w:t>
      </w:r>
      <w:r>
        <w:rPr>
          <w:rFonts w:hint="eastAsia"/>
        </w:rPr>
        <w:t>учётом</w:t>
      </w:r>
      <w:r>
        <w:t></w:t>
      </w:r>
      <w:r>
        <w:rPr>
          <w:rFonts w:hint="eastAsia"/>
        </w:rPr>
        <w:t>интеграции</w:t>
      </w:r>
      <w:r>
        <w:t></w:t>
      </w:r>
      <w:r>
        <w:rPr>
          <w:rFonts w:hint="eastAsia"/>
        </w:rPr>
        <w:t>образовательных</w:t>
      </w:r>
      <w:r>
        <w:t></w:t>
      </w:r>
      <w:r>
        <w:rPr>
          <w:rFonts w:hint="eastAsia"/>
        </w:rPr>
        <w:t>областей</w:t>
      </w:r>
      <w:r>
        <w:t></w:t>
      </w:r>
      <w:r>
        <w:t></w:t>
      </w:r>
      <w:r>
        <w:rPr>
          <w:rFonts w:hint="eastAsia"/>
        </w:rPr>
        <w:t>взаимодействие</w:t>
      </w:r>
      <w:r>
        <w:t></w:t>
      </w:r>
      <w:r>
        <w:rPr>
          <w:rFonts w:hint="eastAsia"/>
        </w:rPr>
        <w:t>субъектов</w:t>
      </w:r>
      <w:r>
        <w:t></w:t>
      </w:r>
      <w:r>
        <w:rPr>
          <w:rFonts w:hint="eastAsia"/>
        </w:rPr>
        <w:t>педагогического</w:t>
      </w:r>
      <w:r>
        <w:t></w:t>
      </w:r>
      <w:r>
        <w:rPr>
          <w:rFonts w:hint="eastAsia"/>
        </w:rPr>
        <w:t>процесса</w:t>
      </w:r>
      <w:r>
        <w:t></w:t>
      </w:r>
      <w:r>
        <w:t></w:t>
      </w:r>
      <w:r>
        <w:rPr>
          <w:rFonts w:hint="eastAsia"/>
        </w:rPr>
        <w:t>детей</w:t>
      </w:r>
      <w:r>
        <w:t></w:t>
      </w:r>
      <w:r>
        <w:t></w:t>
      </w:r>
      <w:r>
        <w:rPr>
          <w:rFonts w:hint="eastAsia"/>
        </w:rPr>
        <w:t>воспитателей</w:t>
      </w:r>
      <w:r>
        <w:t></w:t>
      </w:r>
      <w:r>
        <w:t></w:t>
      </w:r>
      <w:r>
        <w:rPr>
          <w:rFonts w:hint="eastAsia"/>
        </w:rPr>
        <w:t>родителей</w:t>
      </w:r>
      <w:r>
        <w:t></w:t>
      </w:r>
      <w:r>
        <w:t></w:t>
      </w:r>
      <w:r>
        <w:rPr>
          <w:rFonts w:hint="eastAsia"/>
        </w:rPr>
        <w:t>сотрудников</w:t>
      </w:r>
      <w:r>
        <w:t></w:t>
      </w:r>
      <w:r>
        <w:rPr>
          <w:rFonts w:hint="eastAsia"/>
        </w:rPr>
        <w:t>музеев</w:t>
      </w:r>
      <w:r>
        <w:t></w:t>
      </w:r>
      <w:r>
        <w:t></w:t>
      </w:r>
      <w:r>
        <w:t></w:t>
      </w:r>
      <w:r>
        <w:rPr>
          <w:rFonts w:hint="eastAsia"/>
        </w:rPr>
        <w:t>Аналитико</w:t>
      </w:r>
      <w:r>
        <w:t></w:t>
      </w:r>
      <w:r>
        <w:rPr>
          <w:rFonts w:hint="eastAsia"/>
        </w:rPr>
        <w:t>результативный</w:t>
      </w:r>
      <w:r>
        <w:t></w:t>
      </w:r>
      <w:r>
        <w:rPr>
          <w:rFonts w:hint="eastAsia"/>
        </w:rPr>
        <w:t>блок</w:t>
      </w:r>
      <w:r>
        <w:t></w:t>
      </w:r>
      <w:r>
        <w:rPr>
          <w:rFonts w:hint="eastAsia"/>
        </w:rPr>
        <w:t>определяет</w:t>
      </w:r>
      <w:r>
        <w:t></w:t>
      </w:r>
      <w:r>
        <w:rPr>
          <w:rFonts w:hint="eastAsia"/>
        </w:rPr>
        <w:t>прогнозируемый</w:t>
      </w:r>
      <w:r>
        <w:t></w:t>
      </w:r>
      <w:r>
        <w:rPr>
          <w:rFonts w:hint="eastAsia"/>
        </w:rPr>
        <w:t>результат</w:t>
      </w:r>
      <w:r>
        <w:t></w:t>
      </w:r>
      <w:r>
        <w:rPr>
          <w:rFonts w:hint="eastAsia"/>
        </w:rPr>
        <w:t>педа</w:t>
      </w:r>
      <w:r>
        <w:t></w:t>
      </w:r>
      <w:r>
        <w:rPr>
          <w:rFonts w:hint="eastAsia"/>
        </w:rPr>
        <w:t>гогического</w:t>
      </w:r>
      <w:r>
        <w:t></w:t>
      </w:r>
      <w:r>
        <w:rPr>
          <w:rFonts w:hint="eastAsia"/>
        </w:rPr>
        <w:t>сопровождения</w:t>
      </w:r>
      <w:r>
        <w:t></w:t>
      </w:r>
      <w:r>
        <w:t></w:t>
      </w:r>
      <w:r>
        <w:rPr>
          <w:rFonts w:hint="eastAsia"/>
        </w:rPr>
        <w:t>заключающийся</w:t>
      </w:r>
      <w:r>
        <w:t></w:t>
      </w:r>
      <w:r>
        <w:rPr>
          <w:rFonts w:hint="eastAsia"/>
        </w:rPr>
        <w:t>в</w:t>
      </w:r>
      <w:r>
        <w:t></w:t>
      </w:r>
      <w:r>
        <w:rPr>
          <w:rFonts w:hint="eastAsia"/>
        </w:rPr>
        <w:t>эффективности</w:t>
      </w:r>
      <w:r>
        <w:t></w:t>
      </w:r>
      <w:r>
        <w:rPr>
          <w:rFonts w:hint="eastAsia"/>
        </w:rPr>
        <w:t>процесса</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t></w:t>
      </w:r>
      <w:r>
        <w:rPr>
          <w:rFonts w:hint="eastAsia"/>
        </w:rPr>
        <w:t>позволяющего</w:t>
      </w:r>
      <w:r>
        <w:t></w:t>
      </w:r>
      <w:r>
        <w:rPr>
          <w:rFonts w:hint="eastAsia"/>
        </w:rPr>
        <w:t>успешно</w:t>
      </w:r>
      <w:r>
        <w:t></w:t>
      </w:r>
      <w:r>
        <w:rPr>
          <w:rFonts w:hint="eastAsia"/>
        </w:rPr>
        <w:t>проявлять</w:t>
      </w:r>
      <w:r>
        <w:t></w:t>
      </w:r>
      <w:r>
        <w:rPr>
          <w:rFonts w:hint="eastAsia"/>
        </w:rPr>
        <w:t>себя</w:t>
      </w:r>
      <w:r>
        <w:t></w:t>
      </w:r>
      <w:r>
        <w:rPr>
          <w:rFonts w:hint="eastAsia"/>
        </w:rPr>
        <w:t>во</w:t>
      </w:r>
      <w:r>
        <w:t></w:t>
      </w:r>
      <w:r>
        <w:rPr>
          <w:rFonts w:hint="eastAsia"/>
        </w:rPr>
        <w:t>взаимоотношениях</w:t>
      </w:r>
      <w:r>
        <w:t></w:t>
      </w:r>
      <w:r>
        <w:rPr>
          <w:rFonts w:hint="eastAsia"/>
        </w:rPr>
        <w:t>с</w:t>
      </w:r>
      <w:r>
        <w:t></w:t>
      </w:r>
      <w:r>
        <w:rPr>
          <w:rFonts w:hint="eastAsia"/>
        </w:rPr>
        <w:t>миром</w:t>
      </w:r>
      <w:r>
        <w:t></w:t>
      </w:r>
      <w:r>
        <w:t></w:t>
      </w:r>
      <w:r>
        <w:rPr>
          <w:rFonts w:hint="eastAsia"/>
        </w:rPr>
        <w:t>другими</w:t>
      </w:r>
      <w:r>
        <w:t></w:t>
      </w:r>
      <w:r>
        <w:rPr>
          <w:rFonts w:hint="eastAsia"/>
        </w:rPr>
        <w:t>людьми</w:t>
      </w:r>
      <w:r>
        <w:t></w:t>
      </w:r>
      <w:r>
        <w:t></w:t>
      </w:r>
      <w:r>
        <w:rPr>
          <w:rFonts w:hint="eastAsia"/>
        </w:rPr>
        <w:t>с</w:t>
      </w:r>
      <w:r>
        <w:t></w:t>
      </w:r>
      <w:r>
        <w:rPr>
          <w:rFonts w:hint="eastAsia"/>
        </w:rPr>
        <w:t>собой</w:t>
      </w:r>
      <w:r>
        <w:t></w:t>
      </w:r>
    </w:p>
    <w:p w:rsidR="00431D53" w:rsidRDefault="00431D53" w:rsidP="00431D53">
      <w:r>
        <w:rPr>
          <w:rFonts w:hint="eastAsia"/>
        </w:rPr>
        <w:t>Экспериментальным</w:t>
      </w:r>
      <w:r>
        <w:t></w:t>
      </w:r>
      <w:r>
        <w:rPr>
          <w:rFonts w:hint="eastAsia"/>
        </w:rPr>
        <w:t>путём</w:t>
      </w:r>
      <w:r>
        <w:t></w:t>
      </w:r>
      <w:r>
        <w:rPr>
          <w:rFonts w:hint="eastAsia"/>
        </w:rPr>
        <w:t>определена</w:t>
      </w:r>
      <w:r>
        <w:t></w:t>
      </w:r>
      <w:r>
        <w:rPr>
          <w:rFonts w:hint="eastAsia"/>
        </w:rPr>
        <w:t>эффективность</w:t>
      </w:r>
      <w:r>
        <w:t></w:t>
      </w:r>
      <w:r>
        <w:t></w:t>
      </w:r>
      <w:r>
        <w:rPr>
          <w:rFonts w:hint="eastAsia"/>
        </w:rPr>
        <w:t>воспроизводимость</w:t>
      </w:r>
      <w:r>
        <w:t></w:t>
      </w:r>
      <w:r>
        <w:t></w:t>
      </w:r>
      <w:r>
        <w:rPr>
          <w:rFonts w:hint="eastAsia"/>
        </w:rPr>
        <w:t>востребованность</w:t>
      </w:r>
      <w:r>
        <w:t></w:t>
      </w:r>
      <w:r>
        <w:rPr>
          <w:rFonts w:hint="eastAsia"/>
        </w:rPr>
        <w:t>в</w:t>
      </w:r>
      <w:r>
        <w:t></w:t>
      </w:r>
      <w:r>
        <w:rPr>
          <w:rFonts w:hint="eastAsia"/>
        </w:rPr>
        <w:t>дошкольных</w:t>
      </w:r>
      <w:r>
        <w:t></w:t>
      </w:r>
      <w:r>
        <w:rPr>
          <w:rFonts w:hint="eastAsia"/>
        </w:rPr>
        <w:t>организациях</w:t>
      </w:r>
    </w:p>
    <w:p w:rsidR="00431D53" w:rsidRDefault="00431D53" w:rsidP="00431D53">
      <w:r>
        <w:rPr>
          <w:rFonts w:hint="eastAsia"/>
        </w:rPr>
        <w:t>разработанной</w:t>
      </w:r>
      <w:r>
        <w:t></w:t>
      </w:r>
      <w:r>
        <w:rPr>
          <w:rFonts w:hint="eastAsia"/>
        </w:rPr>
        <w:t>нами</w:t>
      </w:r>
      <w:r>
        <w:t></w:t>
      </w:r>
      <w:r>
        <w:rPr>
          <w:rFonts w:hint="eastAsia"/>
        </w:rPr>
        <w:t>модели</w:t>
      </w:r>
      <w:r>
        <w:t></w:t>
      </w:r>
      <w:r>
        <w:rPr>
          <w:rFonts w:hint="eastAsia"/>
        </w:rPr>
        <w:t>педагогического</w:t>
      </w:r>
      <w:r>
        <w:t></w:t>
      </w:r>
      <w:r>
        <w:rPr>
          <w:rFonts w:hint="eastAsia"/>
        </w:rPr>
        <w:t>сопровождения</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rPr>
          <w:rFonts w:hint="eastAsia"/>
        </w:rPr>
        <w:t>в</w:t>
      </w:r>
      <w:r>
        <w:t></w:t>
      </w:r>
      <w:r>
        <w:rPr>
          <w:rFonts w:hint="eastAsia"/>
        </w:rPr>
        <w:t>музейной</w:t>
      </w:r>
      <w:r>
        <w:t></w:t>
      </w:r>
      <w:r>
        <w:rPr>
          <w:rFonts w:hint="eastAsia"/>
        </w:rPr>
        <w:t>образовательной</w:t>
      </w:r>
      <w:r>
        <w:tab/>
      </w:r>
      <w:r>
        <w:rPr>
          <w:rFonts w:hint="eastAsia"/>
        </w:rPr>
        <w:t>среде</w:t>
      </w:r>
      <w:r>
        <w:t></w:t>
      </w:r>
      <w:r>
        <w:t></w:t>
      </w:r>
      <w:r>
        <w:rPr>
          <w:rFonts w:hint="eastAsia"/>
        </w:rPr>
        <w:t>Результаты</w:t>
      </w:r>
      <w:r>
        <w:tab/>
      </w:r>
      <w:r>
        <w:rPr>
          <w:rFonts w:hint="eastAsia"/>
        </w:rPr>
        <w:t>констатирующего</w:t>
      </w:r>
      <w:r>
        <w:t></w:t>
      </w:r>
      <w:r>
        <w:rPr>
          <w:rFonts w:hint="eastAsia"/>
        </w:rPr>
        <w:t>этапа</w:t>
      </w:r>
    </w:p>
    <w:p w:rsidR="00431D53" w:rsidRDefault="00431D53" w:rsidP="00431D53">
      <w:r>
        <w:rPr>
          <w:rFonts w:hint="eastAsia"/>
        </w:rPr>
        <w:t>эксперимента</w:t>
      </w:r>
      <w:r>
        <w:tab/>
      </w:r>
      <w:r>
        <w:rPr>
          <w:rFonts w:hint="eastAsia"/>
        </w:rPr>
        <w:t>показали</w:t>
      </w:r>
      <w:r>
        <w:tab/>
      </w:r>
      <w:r>
        <w:rPr>
          <w:rFonts w:hint="eastAsia"/>
        </w:rPr>
        <w:t>необходимость</w:t>
      </w:r>
      <w:r>
        <w:tab/>
      </w:r>
      <w:r>
        <w:rPr>
          <w:rFonts w:hint="eastAsia"/>
        </w:rPr>
        <w:t>осуществления</w:t>
      </w:r>
    </w:p>
    <w:p w:rsidR="00431D53" w:rsidRDefault="00431D53" w:rsidP="00431D53">
      <w:r>
        <w:rPr>
          <w:rFonts w:hint="eastAsia"/>
        </w:rPr>
        <w:t>целенаправленной</w:t>
      </w:r>
      <w:r>
        <w:t></w:t>
      </w:r>
      <w:r>
        <w:rPr>
          <w:rFonts w:hint="eastAsia"/>
        </w:rPr>
        <w:t>педагогической</w:t>
      </w:r>
      <w:r>
        <w:t></w:t>
      </w:r>
      <w:r>
        <w:rPr>
          <w:rFonts w:hint="eastAsia"/>
        </w:rPr>
        <w:t>работы</w:t>
      </w:r>
      <w:r>
        <w:t></w:t>
      </w:r>
      <w:r>
        <w:rPr>
          <w:rFonts w:hint="eastAsia"/>
        </w:rPr>
        <w:t>в</w:t>
      </w:r>
      <w:r>
        <w:t></w:t>
      </w:r>
      <w:r>
        <w:rPr>
          <w:rFonts w:hint="eastAsia"/>
        </w:rPr>
        <w:t>решении</w:t>
      </w:r>
      <w:r>
        <w:t></w:t>
      </w:r>
      <w:r>
        <w:rPr>
          <w:rFonts w:hint="eastAsia"/>
        </w:rPr>
        <w:t>этой</w:t>
      </w:r>
      <w:r>
        <w:t></w:t>
      </w:r>
      <w:r>
        <w:rPr>
          <w:rFonts w:hint="eastAsia"/>
        </w:rPr>
        <w:t>проблемы</w:t>
      </w:r>
      <w:r>
        <w:t></w:t>
      </w:r>
      <w:r>
        <w:t></w:t>
      </w:r>
      <w:r>
        <w:rPr>
          <w:rFonts w:hint="eastAsia"/>
        </w:rPr>
        <w:t>Дети</w:t>
      </w:r>
      <w:r>
        <w:t></w:t>
      </w:r>
      <w:r>
        <w:rPr>
          <w:rFonts w:hint="eastAsia"/>
        </w:rPr>
        <w:t>проявили</w:t>
      </w:r>
      <w:r>
        <w:tab/>
      </w:r>
      <w:r>
        <w:rPr>
          <w:rFonts w:hint="eastAsia"/>
        </w:rPr>
        <w:t>невысокий</w:t>
      </w:r>
      <w:r>
        <w:t></w:t>
      </w:r>
      <w:r>
        <w:rPr>
          <w:rFonts w:hint="eastAsia"/>
        </w:rPr>
        <w:t>уровень</w:t>
      </w:r>
      <w:r>
        <w:tab/>
      </w:r>
      <w:r>
        <w:rPr>
          <w:rFonts w:hint="eastAsia"/>
        </w:rPr>
        <w:t>знаний</w:t>
      </w:r>
      <w:r>
        <w:t></w:t>
      </w:r>
      <w:r>
        <w:t></w:t>
      </w:r>
      <w:r>
        <w:rPr>
          <w:rFonts w:hint="eastAsia"/>
        </w:rPr>
        <w:t>представлений</w:t>
      </w:r>
      <w:r>
        <w:t></w:t>
      </w:r>
      <w:r>
        <w:rPr>
          <w:rFonts w:hint="eastAsia"/>
        </w:rPr>
        <w:t>о</w:t>
      </w:r>
    </w:p>
    <w:p w:rsidR="00431D53" w:rsidRDefault="00431D53" w:rsidP="00431D53">
      <w:r>
        <w:rPr>
          <w:rFonts w:hint="eastAsia"/>
        </w:rPr>
        <w:t>достопримечательностях</w:t>
      </w:r>
      <w:r>
        <w:t></w:t>
      </w:r>
      <w:r>
        <w:rPr>
          <w:rFonts w:hint="eastAsia"/>
        </w:rPr>
        <w:t>родного</w:t>
      </w:r>
      <w:r>
        <w:t></w:t>
      </w:r>
      <w:r>
        <w:rPr>
          <w:rFonts w:hint="eastAsia"/>
        </w:rPr>
        <w:t>края</w:t>
      </w:r>
      <w:r>
        <w:t></w:t>
      </w:r>
      <w:r>
        <w:t></w:t>
      </w:r>
      <w:r>
        <w:rPr>
          <w:rFonts w:hint="eastAsia"/>
        </w:rPr>
        <w:t>о</w:t>
      </w:r>
      <w:r>
        <w:t></w:t>
      </w:r>
      <w:r>
        <w:rPr>
          <w:rFonts w:hint="eastAsia"/>
        </w:rPr>
        <w:t>музеях</w:t>
      </w:r>
      <w:r>
        <w:t></w:t>
      </w:r>
      <w:r>
        <w:rPr>
          <w:rFonts w:hint="eastAsia"/>
        </w:rPr>
        <w:t>города</w:t>
      </w:r>
      <w:r>
        <w:t></w:t>
      </w:r>
      <w:r>
        <w:rPr>
          <w:rFonts w:hint="eastAsia"/>
        </w:rPr>
        <w:t>и</w:t>
      </w:r>
      <w:r>
        <w:t></w:t>
      </w:r>
      <w:r>
        <w:rPr>
          <w:rFonts w:hint="eastAsia"/>
        </w:rPr>
        <w:t>посёлка</w:t>
      </w:r>
      <w:r>
        <w:t></w:t>
      </w:r>
      <w:r>
        <w:t></w:t>
      </w:r>
      <w:r>
        <w:rPr>
          <w:rFonts w:hint="eastAsia"/>
        </w:rPr>
        <w:t>в</w:t>
      </w:r>
      <w:r>
        <w:t></w:t>
      </w:r>
      <w:r>
        <w:rPr>
          <w:rFonts w:hint="eastAsia"/>
        </w:rPr>
        <w:t>которых</w:t>
      </w:r>
      <w:r>
        <w:t></w:t>
      </w:r>
      <w:r>
        <w:rPr>
          <w:rFonts w:hint="eastAsia"/>
        </w:rPr>
        <w:t>сосредоточены</w:t>
      </w:r>
      <w:r>
        <w:t></w:t>
      </w:r>
      <w:r>
        <w:rPr>
          <w:rFonts w:hint="eastAsia"/>
        </w:rPr>
        <w:t>ценности</w:t>
      </w:r>
      <w:r>
        <w:t></w:t>
      </w:r>
      <w:r>
        <w:rPr>
          <w:rFonts w:hint="eastAsia"/>
        </w:rPr>
        <w:t>культуры</w:t>
      </w:r>
      <w:r>
        <w:t></w:t>
      </w:r>
      <w:r>
        <w:rPr>
          <w:rFonts w:hint="eastAsia"/>
        </w:rPr>
        <w:t>и</w:t>
      </w:r>
      <w:r>
        <w:t></w:t>
      </w:r>
      <w:r>
        <w:rPr>
          <w:rFonts w:hint="eastAsia"/>
        </w:rPr>
        <w:t>истории</w:t>
      </w:r>
      <w:r>
        <w:t></w:t>
      </w:r>
      <w:r>
        <w:t></w:t>
      </w:r>
      <w:r>
        <w:rPr>
          <w:rFonts w:hint="eastAsia"/>
        </w:rPr>
        <w:t>часто</w:t>
      </w:r>
      <w:r>
        <w:t></w:t>
      </w:r>
      <w:r>
        <w:rPr>
          <w:rFonts w:hint="eastAsia"/>
        </w:rPr>
        <w:t>демонстрировали</w:t>
      </w:r>
      <w:r>
        <w:t></w:t>
      </w:r>
      <w:r>
        <w:rPr>
          <w:rFonts w:hint="eastAsia"/>
        </w:rPr>
        <w:t>равнодуши</w:t>
      </w:r>
      <w:r>
        <w:rPr>
          <w:rFonts w:hint="eastAsia"/>
        </w:rPr>
        <w:lastRenderedPageBreak/>
        <w:t>е</w:t>
      </w:r>
      <w:r>
        <w:t></w:t>
      </w:r>
      <w:r>
        <w:rPr>
          <w:rFonts w:hint="eastAsia"/>
        </w:rPr>
        <w:t>к</w:t>
      </w:r>
      <w:r>
        <w:t></w:t>
      </w:r>
      <w:r>
        <w:rPr>
          <w:rFonts w:hint="eastAsia"/>
        </w:rPr>
        <w:t>другим</w:t>
      </w:r>
      <w:r>
        <w:t></w:t>
      </w:r>
      <w:r>
        <w:t></w:t>
      </w:r>
      <w:r>
        <w:rPr>
          <w:rFonts w:hint="eastAsia"/>
        </w:rPr>
        <w:t>испытывали</w:t>
      </w:r>
      <w:r>
        <w:t></w:t>
      </w:r>
      <w:r>
        <w:rPr>
          <w:rFonts w:hint="eastAsia"/>
        </w:rPr>
        <w:t>затруднения</w:t>
      </w:r>
      <w:r>
        <w:t></w:t>
      </w:r>
      <w:r>
        <w:rPr>
          <w:rFonts w:hint="eastAsia"/>
        </w:rPr>
        <w:t>в</w:t>
      </w:r>
      <w:r>
        <w:t></w:t>
      </w:r>
      <w:r>
        <w:rPr>
          <w:rFonts w:hint="eastAsia"/>
        </w:rPr>
        <w:t>передаче</w:t>
      </w:r>
      <w:r>
        <w:t></w:t>
      </w:r>
      <w:r>
        <w:rPr>
          <w:rFonts w:hint="eastAsia"/>
        </w:rPr>
        <w:t>своих</w:t>
      </w:r>
      <w:r>
        <w:t></w:t>
      </w:r>
      <w:r>
        <w:rPr>
          <w:rFonts w:hint="eastAsia"/>
        </w:rPr>
        <w:t>впечатлений</w:t>
      </w:r>
      <w:r>
        <w:t></w:t>
      </w:r>
      <w:r>
        <w:rPr>
          <w:rFonts w:hint="eastAsia"/>
        </w:rPr>
        <w:t>от</w:t>
      </w:r>
      <w:r>
        <w:t></w:t>
      </w:r>
      <w:r>
        <w:rPr>
          <w:rFonts w:hint="eastAsia"/>
        </w:rPr>
        <w:t>восприятия</w:t>
      </w:r>
      <w:r>
        <w:t></w:t>
      </w:r>
      <w:r>
        <w:rPr>
          <w:rFonts w:hint="eastAsia"/>
        </w:rPr>
        <w:t>ценностей</w:t>
      </w:r>
      <w:r>
        <w:t></w:t>
      </w:r>
      <w:r>
        <w:rPr>
          <w:rFonts w:hint="eastAsia"/>
        </w:rPr>
        <w:t>музейной</w:t>
      </w:r>
      <w:r>
        <w:t></w:t>
      </w:r>
      <w:r>
        <w:rPr>
          <w:rFonts w:hint="eastAsia"/>
        </w:rPr>
        <w:t>образовательной</w:t>
      </w:r>
      <w:r>
        <w:tab/>
      </w:r>
      <w:r>
        <w:rPr>
          <w:rFonts w:hint="eastAsia"/>
        </w:rPr>
        <w:t>среды</w:t>
      </w:r>
      <w:r>
        <w:t></w:t>
      </w:r>
      <w:r>
        <w:t></w:t>
      </w:r>
      <w:r>
        <w:rPr>
          <w:rFonts w:hint="eastAsia"/>
        </w:rPr>
        <w:t>Полученные</w:t>
      </w:r>
      <w:r>
        <w:tab/>
      </w:r>
      <w:r>
        <w:rPr>
          <w:rFonts w:hint="eastAsia"/>
        </w:rPr>
        <w:t>данные</w:t>
      </w:r>
      <w:r>
        <w:t></w:t>
      </w:r>
      <w:r>
        <w:rPr>
          <w:rFonts w:hint="eastAsia"/>
        </w:rPr>
        <w:t>мы</w:t>
      </w:r>
      <w:r>
        <w:t></w:t>
      </w:r>
      <w:r>
        <w:rPr>
          <w:rFonts w:hint="eastAsia"/>
        </w:rPr>
        <w:t>связали</w:t>
      </w:r>
      <w:r>
        <w:t></w:t>
      </w:r>
      <w:r>
        <w:rPr>
          <w:rFonts w:hint="eastAsia"/>
        </w:rPr>
        <w:t>с</w:t>
      </w:r>
    </w:p>
    <w:p w:rsidR="00431D53" w:rsidRDefault="00431D53" w:rsidP="00431D53">
      <w:r>
        <w:rPr>
          <w:rFonts w:hint="eastAsia"/>
        </w:rPr>
        <w:t>недостаточным</w:t>
      </w:r>
      <w:r>
        <w:t></w:t>
      </w:r>
      <w:r>
        <w:rPr>
          <w:rFonts w:hint="eastAsia"/>
        </w:rPr>
        <w:t>уровнем</w:t>
      </w:r>
      <w:r>
        <w:t></w:t>
      </w:r>
      <w:r>
        <w:rPr>
          <w:rFonts w:hint="eastAsia"/>
        </w:rPr>
        <w:t>готовности</w:t>
      </w:r>
      <w:r>
        <w:t></w:t>
      </w:r>
      <w:r>
        <w:rPr>
          <w:rFonts w:hint="eastAsia"/>
        </w:rPr>
        <w:t>воспитателей</w:t>
      </w:r>
      <w:r>
        <w:t></w:t>
      </w:r>
      <w:r>
        <w:rPr>
          <w:rFonts w:hint="eastAsia"/>
        </w:rPr>
        <w:t>к</w:t>
      </w:r>
      <w:r>
        <w:t></w:t>
      </w:r>
      <w:r>
        <w:rPr>
          <w:rFonts w:hint="eastAsia"/>
        </w:rPr>
        <w:t>организации</w:t>
      </w:r>
      <w:r>
        <w:t></w:t>
      </w:r>
      <w:r>
        <w:rPr>
          <w:rFonts w:hint="eastAsia"/>
        </w:rPr>
        <w:t>работы</w:t>
      </w:r>
      <w:r>
        <w:t></w:t>
      </w:r>
      <w:r>
        <w:rPr>
          <w:rFonts w:hint="eastAsia"/>
        </w:rPr>
        <w:t>по</w:t>
      </w:r>
      <w:r>
        <w:t></w:t>
      </w:r>
      <w:r>
        <w:rPr>
          <w:rFonts w:hint="eastAsia"/>
        </w:rPr>
        <w:t>проблеме</w:t>
      </w:r>
      <w:r>
        <w:t></w:t>
      </w:r>
      <w:r>
        <w:rPr>
          <w:rFonts w:hint="eastAsia"/>
        </w:rPr>
        <w:t>нашего</w:t>
      </w:r>
      <w:r>
        <w:t></w:t>
      </w:r>
      <w:r>
        <w:rPr>
          <w:rFonts w:hint="eastAsia"/>
        </w:rPr>
        <w:t>исследования</w:t>
      </w:r>
      <w:r>
        <w:t></w:t>
      </w:r>
      <w:r>
        <w:rPr>
          <w:rFonts w:hint="eastAsia"/>
        </w:rPr>
        <w:t>и</w:t>
      </w:r>
      <w:r>
        <w:t></w:t>
      </w:r>
      <w:r>
        <w:rPr>
          <w:rFonts w:hint="eastAsia"/>
        </w:rPr>
        <w:t>проанализировали</w:t>
      </w:r>
      <w:r>
        <w:t></w:t>
      </w:r>
      <w:r>
        <w:rPr>
          <w:rFonts w:hint="eastAsia"/>
        </w:rPr>
        <w:t>создание</w:t>
      </w:r>
      <w:r>
        <w:t></w:t>
      </w:r>
      <w:r>
        <w:rPr>
          <w:rFonts w:hint="eastAsia"/>
        </w:rPr>
        <w:t>и</w:t>
      </w:r>
      <w:r>
        <w:t></w:t>
      </w:r>
      <w:r>
        <w:rPr>
          <w:rFonts w:hint="eastAsia"/>
        </w:rPr>
        <w:t>реализацию</w:t>
      </w:r>
      <w:r>
        <w:t></w:t>
      </w:r>
      <w:r>
        <w:rPr>
          <w:rFonts w:hint="eastAsia"/>
        </w:rPr>
        <w:t>ими</w:t>
      </w:r>
      <w:r>
        <w:t></w:t>
      </w:r>
      <w:r>
        <w:rPr>
          <w:rFonts w:hint="eastAsia"/>
        </w:rPr>
        <w:t>педагогических</w:t>
      </w:r>
      <w:r>
        <w:t></w:t>
      </w:r>
      <w:r>
        <w:rPr>
          <w:rFonts w:hint="eastAsia"/>
        </w:rPr>
        <w:t>условий</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детей</w:t>
      </w:r>
      <w:r>
        <w:t></w:t>
      </w:r>
      <w:r>
        <w:t></w:t>
      </w:r>
      <w:r>
        <w:t></w:t>
      </w:r>
      <w:r>
        <w:t></w:t>
      </w:r>
      <w:r>
        <w:t></w:t>
      </w:r>
      <w:r>
        <w:rPr>
          <w:rFonts w:hint="eastAsia"/>
        </w:rPr>
        <w:t>лет</w:t>
      </w:r>
      <w:r>
        <w:t></w:t>
      </w:r>
    </w:p>
    <w:p w:rsidR="00431D53" w:rsidRDefault="00431D53" w:rsidP="00431D53">
      <w:r>
        <w:rPr>
          <w:rFonts w:hint="eastAsia"/>
        </w:rPr>
        <w:t>Содержание</w:t>
      </w:r>
      <w:r>
        <w:t></w:t>
      </w:r>
      <w:r>
        <w:rPr>
          <w:rFonts w:hint="eastAsia"/>
        </w:rPr>
        <w:t>и</w:t>
      </w:r>
      <w:r>
        <w:t></w:t>
      </w:r>
      <w:r>
        <w:rPr>
          <w:rFonts w:hint="eastAsia"/>
        </w:rPr>
        <w:t>направления</w:t>
      </w:r>
      <w:r>
        <w:t></w:t>
      </w:r>
      <w:r>
        <w:rPr>
          <w:rFonts w:hint="eastAsia"/>
        </w:rPr>
        <w:t>формирующего</w:t>
      </w:r>
      <w:r>
        <w:t></w:t>
      </w:r>
      <w:r>
        <w:rPr>
          <w:rFonts w:hint="eastAsia"/>
        </w:rPr>
        <w:t>этапа</w:t>
      </w:r>
      <w:r>
        <w:t></w:t>
      </w:r>
      <w:r>
        <w:rPr>
          <w:rFonts w:hint="eastAsia"/>
        </w:rPr>
        <w:t>экспериментальной</w:t>
      </w:r>
      <w:r>
        <w:t></w:t>
      </w:r>
      <w:r>
        <w:rPr>
          <w:rFonts w:hint="eastAsia"/>
        </w:rPr>
        <w:t>работы</w:t>
      </w:r>
      <w:r>
        <w:t></w:t>
      </w:r>
      <w:r>
        <w:rPr>
          <w:rFonts w:hint="eastAsia"/>
        </w:rPr>
        <w:t>были</w:t>
      </w:r>
      <w:r>
        <w:t></w:t>
      </w:r>
      <w:r>
        <w:rPr>
          <w:rFonts w:hint="eastAsia"/>
        </w:rPr>
        <w:t>определены</w:t>
      </w:r>
      <w:r>
        <w:t></w:t>
      </w:r>
      <w:r>
        <w:rPr>
          <w:rFonts w:hint="eastAsia"/>
        </w:rPr>
        <w:t>в</w:t>
      </w:r>
      <w:r>
        <w:t></w:t>
      </w:r>
      <w:r>
        <w:rPr>
          <w:rFonts w:hint="eastAsia"/>
        </w:rPr>
        <w:t>соответствии</w:t>
      </w:r>
      <w:r>
        <w:t></w:t>
      </w:r>
      <w:r>
        <w:rPr>
          <w:rFonts w:hint="eastAsia"/>
        </w:rPr>
        <w:t>с</w:t>
      </w:r>
      <w:r>
        <w:t></w:t>
      </w:r>
      <w:r>
        <w:rPr>
          <w:rFonts w:hint="eastAsia"/>
        </w:rPr>
        <w:t>разработанной</w:t>
      </w:r>
      <w:r>
        <w:t></w:t>
      </w:r>
      <w:r>
        <w:rPr>
          <w:rFonts w:hint="eastAsia"/>
        </w:rPr>
        <w:t>моделью</w:t>
      </w:r>
      <w:r>
        <w:t></w:t>
      </w:r>
      <w:r>
        <w:rPr>
          <w:rFonts w:hint="eastAsia"/>
        </w:rPr>
        <w:t>педагогического</w:t>
      </w:r>
      <w:r>
        <w:t></w:t>
      </w:r>
      <w:r>
        <w:rPr>
          <w:rFonts w:hint="eastAsia"/>
        </w:rPr>
        <w:t>сопровождения</w:t>
      </w:r>
      <w:r>
        <w:t></w:t>
      </w:r>
      <w:r>
        <w:rPr>
          <w:rFonts w:hint="eastAsia"/>
        </w:rPr>
        <w:t>этого</w:t>
      </w:r>
      <w:r>
        <w:t></w:t>
      </w:r>
      <w:r>
        <w:rPr>
          <w:rFonts w:hint="eastAsia"/>
        </w:rPr>
        <w:t>процесса</w:t>
      </w:r>
      <w:r>
        <w:t></w:t>
      </w:r>
      <w:r>
        <w:t></w:t>
      </w:r>
      <w:r>
        <w:rPr>
          <w:rFonts w:hint="eastAsia"/>
        </w:rPr>
        <w:t>Преобразующая</w:t>
      </w:r>
      <w:r>
        <w:t></w:t>
      </w:r>
      <w:r>
        <w:rPr>
          <w:rFonts w:hint="eastAsia"/>
        </w:rPr>
        <w:t>работа</w:t>
      </w:r>
      <w:r>
        <w:t></w:t>
      </w:r>
      <w:r>
        <w:rPr>
          <w:rFonts w:hint="eastAsia"/>
        </w:rPr>
        <w:t>с</w:t>
      </w:r>
      <w:r>
        <w:t></w:t>
      </w:r>
      <w:r>
        <w:rPr>
          <w:rFonts w:hint="eastAsia"/>
        </w:rPr>
        <w:t>детьми</w:t>
      </w:r>
      <w:r>
        <w:t></w:t>
      </w:r>
      <w:r>
        <w:t></w:t>
      </w:r>
      <w:r>
        <w:t></w:t>
      </w:r>
      <w:r>
        <w:t></w:t>
      </w:r>
      <w:r>
        <w:t></w:t>
      </w:r>
      <w:r>
        <w:rPr>
          <w:rFonts w:hint="eastAsia"/>
        </w:rPr>
        <w:t>лет</w:t>
      </w:r>
      <w:r>
        <w:t></w:t>
      </w:r>
      <w:r>
        <w:rPr>
          <w:rFonts w:hint="eastAsia"/>
        </w:rPr>
        <w:t>по</w:t>
      </w:r>
      <w:r>
        <w:t></w:t>
      </w:r>
      <w:r>
        <w:rPr>
          <w:rFonts w:hint="eastAsia"/>
        </w:rPr>
        <w:t>реализации</w:t>
      </w:r>
      <w:r>
        <w:t></w:t>
      </w:r>
      <w:r>
        <w:rPr>
          <w:rFonts w:hint="eastAsia"/>
        </w:rPr>
        <w:t>модели</w:t>
      </w:r>
      <w:r>
        <w:t></w:t>
      </w:r>
      <w:r>
        <w:rPr>
          <w:rFonts w:hint="eastAsia"/>
        </w:rPr>
        <w:t>педагогического</w:t>
      </w:r>
      <w:r>
        <w:t></w:t>
      </w:r>
      <w:r>
        <w:rPr>
          <w:rFonts w:hint="eastAsia"/>
        </w:rPr>
        <w:t>сопровождения</w:t>
      </w:r>
      <w:r>
        <w:t></w:t>
      </w:r>
      <w:r>
        <w:rPr>
          <w:rFonts w:hint="eastAsia"/>
        </w:rPr>
        <w:t>показала</w:t>
      </w:r>
      <w:r>
        <w:t></w:t>
      </w:r>
      <w:r>
        <w:rPr>
          <w:rFonts w:hint="eastAsia"/>
        </w:rPr>
        <w:t>необходимость</w:t>
      </w:r>
      <w:r>
        <w:t></w:t>
      </w:r>
      <w:r>
        <w:rPr>
          <w:rFonts w:hint="eastAsia"/>
        </w:rPr>
        <w:t>последовательности</w:t>
      </w:r>
      <w:r>
        <w:t></w:t>
      </w:r>
      <w:r>
        <w:rPr>
          <w:rFonts w:hint="eastAsia"/>
        </w:rPr>
        <w:t>её</w:t>
      </w:r>
      <w:r>
        <w:t></w:t>
      </w:r>
      <w:r>
        <w:rPr>
          <w:rFonts w:hint="eastAsia"/>
        </w:rPr>
        <w:t>организации</w:t>
      </w:r>
      <w:r>
        <w:t></w:t>
      </w:r>
      <w:r>
        <w:rPr>
          <w:rFonts w:hint="eastAsia"/>
        </w:rPr>
        <w:t>в</w:t>
      </w:r>
      <w:r>
        <w:t></w:t>
      </w:r>
      <w:r>
        <w:rPr>
          <w:rFonts w:hint="eastAsia"/>
        </w:rPr>
        <w:t>соответствии</w:t>
      </w:r>
      <w:r>
        <w:t></w:t>
      </w:r>
      <w:r>
        <w:rPr>
          <w:rFonts w:hint="eastAsia"/>
        </w:rPr>
        <w:t>с</w:t>
      </w:r>
      <w:r>
        <w:t></w:t>
      </w:r>
      <w:r>
        <w:rPr>
          <w:rFonts w:hint="eastAsia"/>
        </w:rPr>
        <w:t>этапами</w:t>
      </w:r>
      <w:r>
        <w:t></w:t>
      </w:r>
      <w:r>
        <w:t></w:t>
      </w:r>
      <w:r>
        <w:t></w:t>
      </w:r>
      <w:r>
        <w:rPr>
          <w:rFonts w:hint="eastAsia"/>
        </w:rPr>
        <w:t>ориенти</w:t>
      </w:r>
      <w:r>
        <w:t></w:t>
      </w:r>
      <w:r>
        <w:rPr>
          <w:rFonts w:hint="eastAsia"/>
        </w:rPr>
        <w:t>ровочным</w:t>
      </w:r>
      <w:r>
        <w:t></w:t>
      </w:r>
      <w:r>
        <w:t></w:t>
      </w:r>
      <w:r>
        <w:rPr>
          <w:rFonts w:hint="eastAsia"/>
        </w:rPr>
        <w:t>нормативным</w:t>
      </w:r>
      <w:r>
        <w:t></w:t>
      </w:r>
      <w:r>
        <w:t></w:t>
      </w:r>
      <w:r>
        <w:rPr>
          <w:rFonts w:hint="eastAsia"/>
        </w:rPr>
        <w:t>рефлексивно</w:t>
      </w:r>
      <w:r>
        <w:t></w:t>
      </w:r>
      <w:r>
        <w:rPr>
          <w:rFonts w:hint="eastAsia"/>
        </w:rPr>
        <w:t>оценочным</w:t>
      </w:r>
      <w:r>
        <w:t></w:t>
      </w:r>
      <w:r>
        <w:t></w:t>
      </w:r>
      <w:r>
        <w:rPr>
          <w:rFonts w:hint="eastAsia"/>
        </w:rPr>
        <w:t>культуротворческим</w:t>
      </w:r>
      <w:r>
        <w:t></w:t>
      </w:r>
      <w:r>
        <w:t></w:t>
      </w:r>
      <w:r>
        <w:rPr>
          <w:rFonts w:hint="eastAsia"/>
        </w:rPr>
        <w:t>а</w:t>
      </w:r>
      <w:r>
        <w:t></w:t>
      </w:r>
      <w:r>
        <w:rPr>
          <w:rFonts w:hint="eastAsia"/>
        </w:rPr>
        <w:t>также</w:t>
      </w:r>
      <w:r>
        <w:t></w:t>
      </w:r>
      <w:r>
        <w:rPr>
          <w:rFonts w:hint="eastAsia"/>
        </w:rPr>
        <w:t>построение</w:t>
      </w:r>
      <w:r>
        <w:t></w:t>
      </w:r>
      <w:r>
        <w:rPr>
          <w:rFonts w:hint="eastAsia"/>
        </w:rPr>
        <w:t>с</w:t>
      </w:r>
      <w:r>
        <w:t></w:t>
      </w:r>
      <w:r>
        <w:rPr>
          <w:rFonts w:hint="eastAsia"/>
        </w:rPr>
        <w:t>учётом</w:t>
      </w:r>
      <w:r>
        <w:t></w:t>
      </w:r>
      <w:r>
        <w:rPr>
          <w:rFonts w:hint="eastAsia"/>
        </w:rPr>
        <w:t>интеграции</w:t>
      </w:r>
      <w:r>
        <w:t></w:t>
      </w:r>
      <w:r>
        <w:rPr>
          <w:rFonts w:hint="eastAsia"/>
        </w:rPr>
        <w:t>образовательных</w:t>
      </w:r>
      <w:r>
        <w:t></w:t>
      </w:r>
      <w:r>
        <w:rPr>
          <w:rFonts w:hint="eastAsia"/>
        </w:rPr>
        <w:t>областей</w:t>
      </w:r>
      <w:r>
        <w:t></w:t>
      </w:r>
      <w:r>
        <w:t></w:t>
      </w:r>
      <w:r>
        <w:rPr>
          <w:rFonts w:hint="eastAsia"/>
        </w:rPr>
        <w:t>Успешной</w:t>
      </w:r>
      <w:r>
        <w:t></w:t>
      </w:r>
      <w:r>
        <w:rPr>
          <w:rFonts w:hint="eastAsia"/>
        </w:rPr>
        <w:t>реализации</w:t>
      </w:r>
      <w:r>
        <w:t></w:t>
      </w:r>
      <w:r>
        <w:rPr>
          <w:rFonts w:hint="eastAsia"/>
        </w:rPr>
        <w:t>модели</w:t>
      </w:r>
      <w:r>
        <w:t></w:t>
      </w:r>
      <w:r>
        <w:rPr>
          <w:rFonts w:hint="eastAsia"/>
        </w:rPr>
        <w:t>педагогического</w:t>
      </w:r>
      <w:r>
        <w:t></w:t>
      </w:r>
      <w:r>
        <w:rPr>
          <w:rFonts w:hint="eastAsia"/>
        </w:rPr>
        <w:t>сопровождения</w:t>
      </w:r>
      <w:r>
        <w:t></w:t>
      </w:r>
      <w:r>
        <w:rPr>
          <w:rFonts w:hint="eastAsia"/>
        </w:rPr>
        <w:t>способствовало</w:t>
      </w:r>
      <w:r>
        <w:t></w:t>
      </w:r>
      <w:r>
        <w:rPr>
          <w:rFonts w:hint="eastAsia"/>
        </w:rPr>
        <w:t>взаимодействие</w:t>
      </w:r>
      <w:r>
        <w:t></w:t>
      </w:r>
      <w:r>
        <w:rPr>
          <w:rFonts w:hint="eastAsia"/>
        </w:rPr>
        <w:t>всех</w:t>
      </w:r>
      <w:r>
        <w:t></w:t>
      </w:r>
      <w:r>
        <w:rPr>
          <w:rFonts w:hint="eastAsia"/>
        </w:rPr>
        <w:t>субъектов</w:t>
      </w:r>
      <w:r>
        <w:t></w:t>
      </w:r>
      <w:r>
        <w:rPr>
          <w:rFonts w:hint="eastAsia"/>
        </w:rPr>
        <w:t>музейно</w:t>
      </w:r>
      <w:r>
        <w:t></w:t>
      </w:r>
      <w:r>
        <w:rPr>
          <w:rFonts w:hint="eastAsia"/>
        </w:rPr>
        <w:t>педагогического</w:t>
      </w:r>
      <w:r>
        <w:t></w:t>
      </w:r>
      <w:r>
        <w:rPr>
          <w:rFonts w:hint="eastAsia"/>
        </w:rPr>
        <w:t>процесса</w:t>
      </w:r>
      <w:r>
        <w:t></w:t>
      </w:r>
      <w:r>
        <w:t></w:t>
      </w:r>
      <w:r>
        <w:t></w:t>
      </w:r>
      <w:r>
        <w:rPr>
          <w:rFonts w:hint="eastAsia"/>
        </w:rPr>
        <w:t>детей</w:t>
      </w:r>
      <w:r>
        <w:t></w:t>
      </w:r>
      <w:r>
        <w:t></w:t>
      </w:r>
      <w:r>
        <w:rPr>
          <w:rFonts w:hint="eastAsia"/>
        </w:rPr>
        <w:t>воспитателей</w:t>
      </w:r>
      <w:r>
        <w:t></w:t>
      </w:r>
      <w:r>
        <w:t></w:t>
      </w:r>
      <w:r>
        <w:rPr>
          <w:rFonts w:hint="eastAsia"/>
        </w:rPr>
        <w:t>родителей</w:t>
      </w:r>
      <w:r>
        <w:t></w:t>
      </w:r>
      <w:r>
        <w:t></w:t>
      </w:r>
      <w:r>
        <w:rPr>
          <w:rFonts w:hint="eastAsia"/>
        </w:rPr>
        <w:t>сотрудников</w:t>
      </w:r>
      <w:r>
        <w:t></w:t>
      </w:r>
      <w:r>
        <w:rPr>
          <w:rFonts w:hint="eastAsia"/>
        </w:rPr>
        <w:t>музея</w:t>
      </w:r>
      <w:r>
        <w:t></w:t>
      </w:r>
      <w:r>
        <w:t></w:t>
      </w:r>
      <w:r>
        <w:rPr>
          <w:rFonts w:hint="eastAsia"/>
        </w:rPr>
        <w:t>что</w:t>
      </w:r>
      <w:r>
        <w:t></w:t>
      </w:r>
      <w:r>
        <w:rPr>
          <w:rFonts w:hint="eastAsia"/>
        </w:rPr>
        <w:t>обеспечило</w:t>
      </w:r>
      <w:r>
        <w:t></w:t>
      </w:r>
      <w:r>
        <w:rPr>
          <w:rFonts w:hint="eastAsia"/>
        </w:rPr>
        <w:t>единообразие</w:t>
      </w:r>
      <w:r>
        <w:t></w:t>
      </w:r>
      <w:r>
        <w:rPr>
          <w:rFonts w:hint="eastAsia"/>
        </w:rPr>
        <w:t>их</w:t>
      </w:r>
      <w:r>
        <w:t></w:t>
      </w:r>
      <w:r>
        <w:rPr>
          <w:rFonts w:hint="eastAsia"/>
        </w:rPr>
        <w:t>подходов</w:t>
      </w:r>
      <w:r>
        <w:t></w:t>
      </w:r>
      <w:r>
        <w:rPr>
          <w:rFonts w:hint="eastAsia"/>
        </w:rPr>
        <w:t>в</w:t>
      </w:r>
      <w:r>
        <w:t></w:t>
      </w:r>
      <w:r>
        <w:rPr>
          <w:rFonts w:hint="eastAsia"/>
        </w:rPr>
        <w:t>решении</w:t>
      </w:r>
      <w:r>
        <w:t></w:t>
      </w:r>
      <w:r>
        <w:rPr>
          <w:rFonts w:hint="eastAsia"/>
        </w:rPr>
        <w:t>цели</w:t>
      </w:r>
      <w:r>
        <w:t></w:t>
      </w:r>
      <w:r>
        <w:rPr>
          <w:rFonts w:hint="eastAsia"/>
        </w:rPr>
        <w:t>и</w:t>
      </w:r>
      <w:r>
        <w:t></w:t>
      </w:r>
      <w:r>
        <w:rPr>
          <w:rFonts w:hint="eastAsia"/>
        </w:rPr>
        <w:t>задач</w:t>
      </w:r>
      <w:r>
        <w:t></w:t>
      </w:r>
      <w:r>
        <w:t></w:t>
      </w:r>
      <w:r>
        <w:rPr>
          <w:rFonts w:hint="eastAsia"/>
        </w:rPr>
        <w:t>Эффективность</w:t>
      </w:r>
      <w:r>
        <w:t></w:t>
      </w:r>
      <w:r>
        <w:rPr>
          <w:rFonts w:hint="eastAsia"/>
        </w:rPr>
        <w:t>создания</w:t>
      </w:r>
      <w:r>
        <w:t></w:t>
      </w:r>
      <w:r>
        <w:rPr>
          <w:rFonts w:hint="eastAsia"/>
        </w:rPr>
        <w:t>педагогических</w:t>
      </w:r>
      <w:r>
        <w:t></w:t>
      </w:r>
      <w:r>
        <w:rPr>
          <w:rFonts w:hint="eastAsia"/>
        </w:rPr>
        <w:t>условий</w:t>
      </w:r>
      <w:r>
        <w:t></w:t>
      </w:r>
      <w:r>
        <w:rPr>
          <w:rFonts w:hint="eastAsia"/>
        </w:rPr>
        <w:t>в</w:t>
      </w:r>
      <w:r>
        <w:t></w:t>
      </w:r>
      <w:r>
        <w:rPr>
          <w:rFonts w:hint="eastAsia"/>
        </w:rPr>
        <w:t>дошкольных</w:t>
      </w:r>
      <w:r>
        <w:t></w:t>
      </w:r>
      <w:r>
        <w:rPr>
          <w:rFonts w:hint="eastAsia"/>
        </w:rPr>
        <w:t>организациях</w:t>
      </w:r>
      <w:r>
        <w:t></w:t>
      </w:r>
      <w:r>
        <w:rPr>
          <w:rFonts w:hint="eastAsia"/>
        </w:rPr>
        <w:t>определялась</w:t>
      </w:r>
      <w:r>
        <w:t></w:t>
      </w:r>
      <w:r>
        <w:rPr>
          <w:rFonts w:hint="eastAsia"/>
        </w:rPr>
        <w:t>тем</w:t>
      </w:r>
      <w:r>
        <w:t></w:t>
      </w:r>
      <w:r>
        <w:t></w:t>
      </w:r>
      <w:r>
        <w:rPr>
          <w:rFonts w:hint="eastAsia"/>
        </w:rPr>
        <w:t>насколько</w:t>
      </w:r>
      <w:r>
        <w:t></w:t>
      </w:r>
      <w:r>
        <w:rPr>
          <w:rFonts w:hint="eastAsia"/>
        </w:rPr>
        <w:t>каждое</w:t>
      </w:r>
      <w:r>
        <w:t></w:t>
      </w:r>
      <w:r>
        <w:rPr>
          <w:rFonts w:hint="eastAsia"/>
        </w:rPr>
        <w:t>из</w:t>
      </w:r>
      <w:r>
        <w:t></w:t>
      </w:r>
      <w:r>
        <w:rPr>
          <w:rFonts w:hint="eastAsia"/>
        </w:rPr>
        <w:t>них</w:t>
      </w:r>
      <w:r>
        <w:t></w:t>
      </w:r>
      <w:r>
        <w:rPr>
          <w:rFonts w:hint="eastAsia"/>
        </w:rPr>
        <w:t>способ</w:t>
      </w:r>
      <w:r>
        <w:t></w:t>
      </w:r>
      <w:r>
        <w:rPr>
          <w:rFonts w:hint="eastAsia"/>
        </w:rPr>
        <w:t>ствовало</w:t>
      </w:r>
      <w:r>
        <w:t></w:t>
      </w:r>
      <w:r>
        <w:rPr>
          <w:rFonts w:hint="eastAsia"/>
        </w:rPr>
        <w:t>наполнению</w:t>
      </w:r>
      <w:r>
        <w:t></w:t>
      </w:r>
      <w:r>
        <w:rPr>
          <w:rFonts w:hint="eastAsia"/>
        </w:rPr>
        <w:t>показателей</w:t>
      </w:r>
      <w:r>
        <w:t></w:t>
      </w:r>
      <w:r>
        <w:rPr>
          <w:rFonts w:hint="eastAsia"/>
        </w:rPr>
        <w:t>компонентов</w:t>
      </w:r>
      <w:r>
        <w:t></w:t>
      </w:r>
      <w:r>
        <w:rPr>
          <w:rFonts w:hint="eastAsia"/>
        </w:rPr>
        <w:t>социокультурного</w:t>
      </w:r>
      <w:r>
        <w:t></w:t>
      </w:r>
      <w:r>
        <w:rPr>
          <w:rFonts w:hint="eastAsia"/>
        </w:rPr>
        <w:t>опыта</w:t>
      </w:r>
      <w:r>
        <w:t></w:t>
      </w:r>
      <w:r>
        <w:rPr>
          <w:rFonts w:hint="eastAsia"/>
        </w:rPr>
        <w:t>детей</w:t>
      </w:r>
      <w:r>
        <w:t></w:t>
      </w:r>
      <w:r>
        <w:t></w:t>
      </w:r>
      <w:r>
        <w:t></w:t>
      </w:r>
      <w:r>
        <w:t></w:t>
      </w:r>
      <w:r>
        <w:t></w:t>
      </w:r>
      <w:r>
        <w:rPr>
          <w:rFonts w:hint="eastAsia"/>
        </w:rPr>
        <w:t>лет</w:t>
      </w:r>
      <w:r>
        <w:t></w:t>
      </w:r>
      <w:r>
        <w:rPr>
          <w:rFonts w:hint="eastAsia"/>
        </w:rPr>
        <w:t>в</w:t>
      </w:r>
      <w:r>
        <w:t></w:t>
      </w:r>
      <w:r>
        <w:rPr>
          <w:rFonts w:hint="eastAsia"/>
        </w:rPr>
        <w:t>музейной</w:t>
      </w:r>
      <w:r>
        <w:t></w:t>
      </w:r>
      <w:r>
        <w:rPr>
          <w:rFonts w:hint="eastAsia"/>
        </w:rPr>
        <w:t>образовательной</w:t>
      </w:r>
      <w:r>
        <w:t></w:t>
      </w:r>
      <w:r>
        <w:rPr>
          <w:rFonts w:hint="eastAsia"/>
        </w:rPr>
        <w:t>среде</w:t>
      </w:r>
      <w:r>
        <w:t></w:t>
      </w:r>
    </w:p>
    <w:p w:rsidR="00431D53" w:rsidRDefault="00431D53" w:rsidP="00431D53">
      <w:r>
        <w:rPr>
          <w:rFonts w:hint="eastAsia"/>
        </w:rPr>
        <w:t>Итоговая</w:t>
      </w:r>
      <w:r>
        <w:t></w:t>
      </w:r>
      <w:r>
        <w:rPr>
          <w:rFonts w:hint="eastAsia"/>
        </w:rPr>
        <w:t>диагностика</w:t>
      </w:r>
      <w:r>
        <w:t></w:t>
      </w:r>
      <w:r>
        <w:rPr>
          <w:rFonts w:hint="eastAsia"/>
        </w:rPr>
        <w:t>показала</w:t>
      </w:r>
      <w:r>
        <w:t></w:t>
      </w:r>
      <w:r>
        <w:rPr>
          <w:rFonts w:hint="eastAsia"/>
        </w:rPr>
        <w:t>значимые</w:t>
      </w:r>
      <w:r>
        <w:t></w:t>
      </w:r>
      <w:r>
        <w:rPr>
          <w:rFonts w:hint="eastAsia"/>
        </w:rPr>
        <w:t>изменения</w:t>
      </w:r>
      <w:r>
        <w:t></w:t>
      </w:r>
      <w:r>
        <w:rPr>
          <w:rFonts w:hint="eastAsia"/>
        </w:rPr>
        <w:t>в</w:t>
      </w:r>
      <w:r>
        <w:t></w:t>
      </w:r>
      <w:r>
        <w:rPr>
          <w:rFonts w:hint="eastAsia"/>
        </w:rPr>
        <w:t>уровне</w:t>
      </w:r>
      <w:r>
        <w:t></w:t>
      </w:r>
      <w:r>
        <w:rPr>
          <w:rFonts w:hint="eastAsia"/>
        </w:rPr>
        <w:t>сформированное™</w:t>
      </w:r>
      <w:r>
        <w:t></w:t>
      </w:r>
      <w:r>
        <w:rPr>
          <w:rFonts w:hint="eastAsia"/>
        </w:rPr>
        <w:t>социокультурного</w:t>
      </w:r>
      <w:r>
        <w:t></w:t>
      </w:r>
      <w:r>
        <w:rPr>
          <w:rFonts w:hint="eastAsia"/>
        </w:rPr>
        <w:t>опыта</w:t>
      </w:r>
      <w:r>
        <w:t></w:t>
      </w:r>
      <w:r>
        <w:rPr>
          <w:rFonts w:hint="eastAsia"/>
        </w:rPr>
        <w:t>детей</w:t>
      </w:r>
      <w:r>
        <w:t></w:t>
      </w:r>
      <w:r>
        <w:t></w:t>
      </w:r>
      <w:r>
        <w:t></w:t>
      </w:r>
      <w:r>
        <w:t></w:t>
      </w:r>
      <w:r>
        <w:t></w:t>
      </w:r>
      <w:r>
        <w:rPr>
          <w:rFonts w:hint="eastAsia"/>
        </w:rPr>
        <w:t>лет</w:t>
      </w:r>
      <w:r>
        <w:t></w:t>
      </w:r>
      <w:r>
        <w:rPr>
          <w:rFonts w:hint="eastAsia"/>
        </w:rPr>
        <w:t>экспериментальной</w:t>
      </w:r>
      <w:r>
        <w:t></w:t>
      </w:r>
      <w:r>
        <w:rPr>
          <w:rFonts w:hint="eastAsia"/>
        </w:rPr>
        <w:t>группы</w:t>
      </w:r>
      <w:r>
        <w:t></w:t>
      </w:r>
      <w:r>
        <w:rPr>
          <w:rFonts w:hint="eastAsia"/>
        </w:rPr>
        <w:t>по</w:t>
      </w:r>
      <w:r>
        <w:t></w:t>
      </w:r>
      <w:r>
        <w:rPr>
          <w:rFonts w:hint="eastAsia"/>
        </w:rPr>
        <w:t>всем</w:t>
      </w:r>
      <w:r>
        <w:t></w:t>
      </w:r>
      <w:r>
        <w:rPr>
          <w:rFonts w:hint="eastAsia"/>
        </w:rPr>
        <w:t>компонентам</w:t>
      </w:r>
      <w:r>
        <w:t></w:t>
      </w:r>
      <w:r>
        <w:t></w:t>
      </w:r>
      <w:r>
        <w:rPr>
          <w:rFonts w:hint="eastAsia"/>
        </w:rPr>
        <w:t>когнитивному</w:t>
      </w:r>
      <w:r>
        <w:t></w:t>
      </w:r>
      <w:r>
        <w:t></w:t>
      </w:r>
      <w:r>
        <w:rPr>
          <w:rFonts w:hint="eastAsia"/>
        </w:rPr>
        <w:t>эмоционально</w:t>
      </w:r>
      <w:r>
        <w:t></w:t>
      </w:r>
      <w:r>
        <w:rPr>
          <w:rFonts w:hint="eastAsia"/>
        </w:rPr>
        <w:t>ценностному</w:t>
      </w:r>
      <w:r>
        <w:t></w:t>
      </w:r>
      <w:r>
        <w:tab/>
      </w:r>
      <w:r>
        <w:rPr>
          <w:rFonts w:hint="eastAsia"/>
        </w:rPr>
        <w:t>деятельностному</w:t>
      </w:r>
      <w:r>
        <w:t></w:t>
      </w:r>
      <w:r>
        <w:t></w:t>
      </w:r>
      <w:r>
        <w:tab/>
      </w:r>
      <w:r>
        <w:rPr>
          <w:rFonts w:hint="eastAsia"/>
        </w:rPr>
        <w:t>Расширились</w:t>
      </w:r>
    </w:p>
    <w:p w:rsidR="00431D53" w:rsidRDefault="00431D53" w:rsidP="00431D53">
      <w:r>
        <w:rPr>
          <w:rFonts w:hint="eastAsia"/>
        </w:rPr>
        <w:t>представления</w:t>
      </w:r>
      <w:r>
        <w:t></w:t>
      </w:r>
      <w:r>
        <w:rPr>
          <w:rFonts w:hint="eastAsia"/>
        </w:rPr>
        <w:t>детей</w:t>
      </w:r>
      <w:r>
        <w:t></w:t>
      </w:r>
      <w:r>
        <w:rPr>
          <w:rFonts w:hint="eastAsia"/>
        </w:rPr>
        <w:t>о</w:t>
      </w:r>
      <w:r>
        <w:t></w:t>
      </w:r>
      <w:r>
        <w:rPr>
          <w:rFonts w:hint="eastAsia"/>
        </w:rPr>
        <w:t>достопримечательностях</w:t>
      </w:r>
      <w:r>
        <w:t></w:t>
      </w:r>
      <w:r>
        <w:rPr>
          <w:rFonts w:hint="eastAsia"/>
        </w:rPr>
        <w:t>города</w:t>
      </w:r>
      <w:r>
        <w:t></w:t>
      </w:r>
      <w:r>
        <w:t></w:t>
      </w:r>
      <w:r>
        <w:rPr>
          <w:rFonts w:hint="eastAsia"/>
        </w:rPr>
        <w:t>посёлка</w:t>
      </w:r>
      <w:r>
        <w:t></w:t>
      </w:r>
      <w:r>
        <w:t></w:t>
      </w:r>
      <w:r>
        <w:rPr>
          <w:rFonts w:hint="eastAsia"/>
        </w:rPr>
        <w:t>они</w:t>
      </w:r>
      <w:r>
        <w:t></w:t>
      </w:r>
      <w:r>
        <w:rPr>
          <w:rFonts w:hint="eastAsia"/>
        </w:rPr>
        <w:t>увереннее</w:t>
      </w:r>
      <w:r>
        <w:t></w:t>
      </w:r>
      <w:r>
        <w:rPr>
          <w:rFonts w:hint="eastAsia"/>
        </w:rPr>
        <w:t>стали</w:t>
      </w:r>
      <w:r>
        <w:t></w:t>
      </w:r>
      <w:r>
        <w:rPr>
          <w:rFonts w:hint="eastAsia"/>
        </w:rPr>
        <w:t>ориентироваться</w:t>
      </w:r>
      <w:r>
        <w:t></w:t>
      </w:r>
      <w:r>
        <w:rPr>
          <w:rFonts w:hint="eastAsia"/>
        </w:rPr>
        <w:t>в</w:t>
      </w:r>
      <w:r>
        <w:t></w:t>
      </w:r>
      <w:r>
        <w:rPr>
          <w:rFonts w:hint="eastAsia"/>
        </w:rPr>
        <w:t>музейной</w:t>
      </w:r>
      <w:r>
        <w:t></w:t>
      </w:r>
      <w:r>
        <w:rPr>
          <w:rFonts w:hint="eastAsia"/>
        </w:rPr>
        <w:t>среде</w:t>
      </w:r>
      <w:r>
        <w:t></w:t>
      </w:r>
      <w:r>
        <w:t></w:t>
      </w:r>
      <w:r>
        <w:rPr>
          <w:rFonts w:hint="eastAsia"/>
        </w:rPr>
        <w:t>чаще</w:t>
      </w:r>
      <w:r>
        <w:t></w:t>
      </w:r>
      <w:r>
        <w:rPr>
          <w:rFonts w:hint="eastAsia"/>
        </w:rPr>
        <w:t>стали</w:t>
      </w:r>
      <w:r>
        <w:t></w:t>
      </w:r>
      <w:r>
        <w:rPr>
          <w:rFonts w:hint="eastAsia"/>
        </w:rPr>
        <w:t>проявлять</w:t>
      </w:r>
      <w:r>
        <w:t></w:t>
      </w:r>
      <w:r>
        <w:rPr>
          <w:rFonts w:hint="eastAsia"/>
        </w:rPr>
        <w:t>эмоциональную</w:t>
      </w:r>
      <w:r>
        <w:t></w:t>
      </w:r>
      <w:r>
        <w:rPr>
          <w:rFonts w:hint="eastAsia"/>
        </w:rPr>
        <w:t>отзывчивость</w:t>
      </w:r>
      <w:r>
        <w:t></w:t>
      </w:r>
      <w:r>
        <w:t></w:t>
      </w:r>
      <w:r>
        <w:rPr>
          <w:rFonts w:hint="eastAsia"/>
        </w:rPr>
        <w:t>повысился</w:t>
      </w:r>
      <w:r>
        <w:t></w:t>
      </w:r>
      <w:r>
        <w:rPr>
          <w:rFonts w:hint="eastAsia"/>
        </w:rPr>
        <w:t>интерес</w:t>
      </w:r>
      <w:r>
        <w:t></w:t>
      </w:r>
      <w:r>
        <w:rPr>
          <w:rFonts w:hint="eastAsia"/>
        </w:rPr>
        <w:t>к</w:t>
      </w:r>
      <w:r>
        <w:t></w:t>
      </w:r>
      <w:r>
        <w:rPr>
          <w:rFonts w:hint="eastAsia"/>
        </w:rPr>
        <w:t>окружающему</w:t>
      </w:r>
      <w:r>
        <w:t></w:t>
      </w:r>
      <w:r>
        <w:t></w:t>
      </w:r>
      <w:r>
        <w:rPr>
          <w:rFonts w:hint="eastAsia"/>
        </w:rPr>
        <w:t>деятельность</w:t>
      </w:r>
      <w:r>
        <w:t></w:t>
      </w:r>
      <w:r>
        <w:rPr>
          <w:rFonts w:hint="eastAsia"/>
        </w:rPr>
        <w:t>детей</w:t>
      </w:r>
      <w:r>
        <w:t></w:t>
      </w:r>
      <w:r>
        <w:rPr>
          <w:rFonts w:hint="eastAsia"/>
        </w:rPr>
        <w:t>стала</w:t>
      </w:r>
      <w:r>
        <w:t></w:t>
      </w:r>
      <w:r>
        <w:rPr>
          <w:rFonts w:hint="eastAsia"/>
        </w:rPr>
        <w:t>более</w:t>
      </w:r>
      <w:r>
        <w:t></w:t>
      </w:r>
      <w:r>
        <w:rPr>
          <w:rFonts w:hint="eastAsia"/>
        </w:rPr>
        <w:t>разнообразной</w:t>
      </w:r>
      <w:r>
        <w:t></w:t>
      </w:r>
      <w:r>
        <w:t></w:t>
      </w:r>
      <w:r>
        <w:rPr>
          <w:rFonts w:hint="eastAsia"/>
        </w:rPr>
        <w:t>появились</w:t>
      </w:r>
      <w:r>
        <w:t></w:t>
      </w:r>
      <w:r>
        <w:rPr>
          <w:rFonts w:hint="eastAsia"/>
        </w:rPr>
        <w:t>предпочтения</w:t>
      </w:r>
      <w:r>
        <w:t></w:t>
      </w:r>
      <w:r>
        <w:rPr>
          <w:rFonts w:hint="eastAsia"/>
        </w:rPr>
        <w:t>в</w:t>
      </w:r>
      <w:r>
        <w:t></w:t>
      </w:r>
      <w:r>
        <w:rPr>
          <w:rFonts w:hint="eastAsia"/>
        </w:rPr>
        <w:t>выполнении</w:t>
      </w:r>
      <w:r>
        <w:t></w:t>
      </w:r>
      <w:r>
        <w:rPr>
          <w:rFonts w:hint="eastAsia"/>
        </w:rPr>
        <w:t>заданий</w:t>
      </w:r>
      <w:r>
        <w:t></w:t>
      </w:r>
      <w:r>
        <w:t></w:t>
      </w:r>
      <w:r>
        <w:rPr>
          <w:rFonts w:hint="eastAsia"/>
        </w:rPr>
        <w:t>Эти</w:t>
      </w:r>
      <w:r>
        <w:t></w:t>
      </w:r>
      <w:r>
        <w:rPr>
          <w:rFonts w:hint="eastAsia"/>
        </w:rPr>
        <w:t>данные</w:t>
      </w:r>
      <w:r>
        <w:t></w:t>
      </w:r>
      <w:r>
        <w:rPr>
          <w:rFonts w:hint="eastAsia"/>
        </w:rPr>
        <w:t>мы</w:t>
      </w:r>
      <w:r>
        <w:t></w:t>
      </w:r>
      <w:r>
        <w:rPr>
          <w:rFonts w:hint="eastAsia"/>
        </w:rPr>
        <w:t>связали</w:t>
      </w:r>
      <w:r>
        <w:t></w:t>
      </w:r>
      <w:r>
        <w:rPr>
          <w:rFonts w:hint="eastAsia"/>
        </w:rPr>
        <w:t>с</w:t>
      </w:r>
      <w:r>
        <w:t></w:t>
      </w:r>
      <w:r>
        <w:rPr>
          <w:rFonts w:hint="eastAsia"/>
        </w:rPr>
        <w:t>повышением</w:t>
      </w:r>
      <w:r>
        <w:t></w:t>
      </w:r>
      <w:r>
        <w:rPr>
          <w:rFonts w:hint="eastAsia"/>
        </w:rPr>
        <w:t>уровня</w:t>
      </w:r>
      <w:r>
        <w:t></w:t>
      </w:r>
      <w:r>
        <w:rPr>
          <w:rFonts w:hint="eastAsia"/>
        </w:rPr>
        <w:t>готовности</w:t>
      </w:r>
      <w:r>
        <w:t></w:t>
      </w:r>
      <w:r>
        <w:rPr>
          <w:rFonts w:hint="eastAsia"/>
        </w:rPr>
        <w:t>воспитателей</w:t>
      </w:r>
      <w:r>
        <w:t></w:t>
      </w:r>
      <w:r>
        <w:rPr>
          <w:rFonts w:hint="eastAsia"/>
        </w:rPr>
        <w:t>к</w:t>
      </w:r>
      <w:r>
        <w:t></w:t>
      </w:r>
      <w:r>
        <w:rPr>
          <w:rFonts w:hint="eastAsia"/>
        </w:rPr>
        <w:t>решению</w:t>
      </w:r>
      <w:r>
        <w:t></w:t>
      </w:r>
      <w:r>
        <w:rPr>
          <w:rFonts w:hint="eastAsia"/>
        </w:rPr>
        <w:t>обозначенной</w:t>
      </w:r>
      <w:r>
        <w:t></w:t>
      </w:r>
      <w:r>
        <w:rPr>
          <w:rFonts w:hint="eastAsia"/>
        </w:rPr>
        <w:t>нами</w:t>
      </w:r>
      <w:r>
        <w:t></w:t>
      </w:r>
      <w:r>
        <w:rPr>
          <w:rFonts w:hint="eastAsia"/>
        </w:rPr>
        <w:t>проблемы</w:t>
      </w:r>
      <w:r>
        <w:t></w:t>
      </w:r>
      <w:r>
        <w:t></w:t>
      </w:r>
      <w:r>
        <w:rPr>
          <w:rFonts w:hint="eastAsia"/>
        </w:rPr>
        <w:t>В</w:t>
      </w:r>
      <w:r>
        <w:t></w:t>
      </w:r>
      <w:r>
        <w:rPr>
          <w:rFonts w:hint="eastAsia"/>
        </w:rPr>
        <w:t>ходе</w:t>
      </w:r>
      <w:r>
        <w:t></w:t>
      </w:r>
      <w:r>
        <w:rPr>
          <w:rFonts w:hint="eastAsia"/>
        </w:rPr>
        <w:t>исследования</w:t>
      </w:r>
      <w:r>
        <w:t></w:t>
      </w:r>
      <w:r>
        <w:rPr>
          <w:rFonts w:hint="eastAsia"/>
        </w:rPr>
        <w:t>им</w:t>
      </w:r>
      <w:r>
        <w:t></w:t>
      </w:r>
      <w:r>
        <w:rPr>
          <w:rFonts w:hint="eastAsia"/>
        </w:rPr>
        <w:t>оказывалась</w:t>
      </w:r>
      <w:r>
        <w:t></w:t>
      </w:r>
      <w:r>
        <w:rPr>
          <w:rFonts w:hint="eastAsia"/>
        </w:rPr>
        <w:t>методическая</w:t>
      </w:r>
      <w:r>
        <w:t></w:t>
      </w:r>
      <w:r>
        <w:rPr>
          <w:rFonts w:hint="eastAsia"/>
        </w:rPr>
        <w:t>помощь</w:t>
      </w:r>
      <w:r>
        <w:t></w:t>
      </w:r>
      <w:r>
        <w:t></w:t>
      </w:r>
      <w:r>
        <w:rPr>
          <w:rFonts w:hint="eastAsia"/>
        </w:rPr>
        <w:t>проводились</w:t>
      </w:r>
      <w:r>
        <w:t></w:t>
      </w:r>
      <w:r>
        <w:rPr>
          <w:rFonts w:hint="eastAsia"/>
        </w:rPr>
        <w:t>педагогические</w:t>
      </w:r>
      <w:r>
        <w:t></w:t>
      </w:r>
      <w:r>
        <w:rPr>
          <w:rFonts w:hint="eastAsia"/>
        </w:rPr>
        <w:t>советы</w:t>
      </w:r>
      <w:r>
        <w:t></w:t>
      </w:r>
      <w:r>
        <w:t></w:t>
      </w:r>
      <w:r>
        <w:rPr>
          <w:rFonts w:hint="eastAsia"/>
        </w:rPr>
        <w:t>консультации</w:t>
      </w:r>
      <w:r>
        <w:t></w:t>
      </w:r>
      <w:r>
        <w:t></w:t>
      </w:r>
      <w:r>
        <w:rPr>
          <w:rFonts w:hint="eastAsia"/>
        </w:rPr>
        <w:t>деловые</w:t>
      </w:r>
      <w:r>
        <w:t></w:t>
      </w:r>
      <w:r>
        <w:rPr>
          <w:rFonts w:hint="eastAsia"/>
        </w:rPr>
        <w:t>игры</w:t>
      </w:r>
      <w:r>
        <w:t></w:t>
      </w:r>
      <w:r>
        <w:t></w:t>
      </w:r>
      <w:r>
        <w:rPr>
          <w:rFonts w:hint="eastAsia"/>
        </w:rPr>
        <w:t>методические</w:t>
      </w:r>
      <w:r>
        <w:t></w:t>
      </w:r>
      <w:r>
        <w:rPr>
          <w:rFonts w:hint="eastAsia"/>
        </w:rPr>
        <w:t>совещания</w:t>
      </w:r>
      <w:r>
        <w:t></w:t>
      </w:r>
      <w:r>
        <w:t></w:t>
      </w:r>
      <w:r>
        <w:rPr>
          <w:rFonts w:hint="eastAsia"/>
        </w:rPr>
        <w:t>которые</w:t>
      </w:r>
      <w:r>
        <w:t></w:t>
      </w:r>
      <w:r>
        <w:rPr>
          <w:rFonts w:hint="eastAsia"/>
        </w:rPr>
        <w:t>стали</w:t>
      </w:r>
      <w:r>
        <w:t></w:t>
      </w:r>
      <w:r>
        <w:rPr>
          <w:rFonts w:hint="eastAsia"/>
        </w:rPr>
        <w:t>постоянными</w:t>
      </w:r>
      <w:r>
        <w:t></w:t>
      </w:r>
      <w:r>
        <w:rPr>
          <w:rFonts w:hint="eastAsia"/>
        </w:rPr>
        <w:t>формами</w:t>
      </w:r>
      <w:r>
        <w:t></w:t>
      </w:r>
      <w:r>
        <w:rPr>
          <w:rFonts w:hint="eastAsia"/>
        </w:rPr>
        <w:t>общения</w:t>
      </w:r>
      <w:r>
        <w:t></w:t>
      </w:r>
      <w:r>
        <w:rPr>
          <w:rFonts w:hint="eastAsia"/>
        </w:rPr>
        <w:t>воспитателей</w:t>
      </w:r>
      <w:r>
        <w:t></w:t>
      </w:r>
      <w:r>
        <w:t></w:t>
      </w:r>
      <w:r>
        <w:rPr>
          <w:rFonts w:hint="eastAsia"/>
        </w:rPr>
        <w:t>сотрудников</w:t>
      </w:r>
      <w:r>
        <w:t></w:t>
      </w:r>
      <w:r>
        <w:rPr>
          <w:rFonts w:hint="eastAsia"/>
        </w:rPr>
        <w:t>музеев</w:t>
      </w:r>
      <w:r>
        <w:t></w:t>
      </w:r>
      <w:r>
        <w:rPr>
          <w:rFonts w:hint="eastAsia"/>
        </w:rPr>
        <w:t>в</w:t>
      </w:r>
      <w:r>
        <w:t></w:t>
      </w:r>
      <w:r>
        <w:rPr>
          <w:rFonts w:hint="eastAsia"/>
        </w:rPr>
        <w:t>вопросах</w:t>
      </w:r>
      <w:r>
        <w:t></w:t>
      </w:r>
      <w:r>
        <w:rPr>
          <w:rFonts w:hint="eastAsia"/>
        </w:rPr>
        <w:t>их</w:t>
      </w:r>
      <w:r>
        <w:t></w:t>
      </w:r>
      <w:r>
        <w:rPr>
          <w:rFonts w:hint="eastAsia"/>
        </w:rPr>
        <w:t>образовательной</w:t>
      </w:r>
      <w:r>
        <w:t></w:t>
      </w:r>
      <w:r>
        <w:rPr>
          <w:rFonts w:hint="eastAsia"/>
        </w:rPr>
        <w:t>деятельно</w:t>
      </w:r>
      <w:r>
        <w:rPr>
          <w:rFonts w:hint="eastAsia"/>
        </w:rPr>
        <w:lastRenderedPageBreak/>
        <w:t>сти</w:t>
      </w:r>
      <w:r>
        <w:t></w:t>
      </w:r>
      <w:r>
        <w:rPr>
          <w:rFonts w:hint="eastAsia"/>
        </w:rPr>
        <w:t>с</w:t>
      </w:r>
      <w:r>
        <w:t></w:t>
      </w:r>
      <w:r>
        <w:rPr>
          <w:rFonts w:hint="eastAsia"/>
        </w:rPr>
        <w:t>детьми</w:t>
      </w:r>
      <w:r>
        <w:t></w:t>
      </w:r>
      <w:r>
        <w:rPr>
          <w:rFonts w:hint="eastAsia"/>
        </w:rPr>
        <w:t>старшего</w:t>
      </w:r>
      <w:r>
        <w:t></w:t>
      </w:r>
      <w:r>
        <w:rPr>
          <w:rFonts w:hint="eastAsia"/>
        </w:rPr>
        <w:t>дошкольного</w:t>
      </w:r>
      <w:r>
        <w:t></w:t>
      </w:r>
      <w:r>
        <w:rPr>
          <w:rFonts w:hint="eastAsia"/>
        </w:rPr>
        <w:t>возраста</w:t>
      </w:r>
      <w:r>
        <w:t></w:t>
      </w:r>
      <w:r>
        <w:t></w:t>
      </w:r>
      <w:r>
        <w:rPr>
          <w:rFonts w:hint="eastAsia"/>
        </w:rPr>
        <w:t>Положительное</w:t>
      </w:r>
      <w:r>
        <w:t></w:t>
      </w:r>
      <w:r>
        <w:rPr>
          <w:rFonts w:hint="eastAsia"/>
        </w:rPr>
        <w:t>влияние</w:t>
      </w:r>
      <w:r>
        <w:t></w:t>
      </w:r>
      <w:r>
        <w:rPr>
          <w:rFonts w:hint="eastAsia"/>
        </w:rPr>
        <w:t>на</w:t>
      </w:r>
      <w:r>
        <w:t></w:t>
      </w:r>
      <w:r>
        <w:rPr>
          <w:rFonts w:hint="eastAsia"/>
        </w:rPr>
        <w:t>решение</w:t>
      </w:r>
      <w:r>
        <w:t></w:t>
      </w:r>
      <w:r>
        <w:rPr>
          <w:rFonts w:hint="eastAsia"/>
        </w:rPr>
        <w:t>проблемы</w:t>
      </w:r>
      <w:r>
        <w:t></w:t>
      </w:r>
      <w:r>
        <w:rPr>
          <w:rFonts w:hint="eastAsia"/>
        </w:rPr>
        <w:t>оказала</w:t>
      </w:r>
      <w:r>
        <w:t></w:t>
      </w:r>
      <w:r>
        <w:rPr>
          <w:rFonts w:hint="eastAsia"/>
        </w:rPr>
        <w:t>и</w:t>
      </w:r>
      <w:r>
        <w:t></w:t>
      </w:r>
      <w:r>
        <w:rPr>
          <w:rFonts w:hint="eastAsia"/>
        </w:rPr>
        <w:t>успешная</w:t>
      </w:r>
      <w:r>
        <w:t></w:t>
      </w:r>
      <w:r>
        <w:rPr>
          <w:rFonts w:hint="eastAsia"/>
        </w:rPr>
        <w:t>работа</w:t>
      </w:r>
      <w:r>
        <w:t></w:t>
      </w:r>
      <w:r>
        <w:rPr>
          <w:rFonts w:hint="eastAsia"/>
        </w:rPr>
        <w:t>с</w:t>
      </w:r>
      <w:r>
        <w:t></w:t>
      </w:r>
      <w:r>
        <w:rPr>
          <w:rFonts w:hint="eastAsia"/>
        </w:rPr>
        <w:t>родителями</w:t>
      </w:r>
      <w:r>
        <w:t></w:t>
      </w:r>
      <w:r>
        <w:rPr>
          <w:rFonts w:hint="eastAsia"/>
        </w:rPr>
        <w:t>воспитанников</w:t>
      </w:r>
      <w:r>
        <w:t></w:t>
      </w:r>
    </w:p>
    <w:p w:rsidR="00431D53" w:rsidRPr="00431D53" w:rsidRDefault="00431D53" w:rsidP="00431D53">
      <w:r>
        <w:rPr>
          <w:rFonts w:hint="eastAsia"/>
        </w:rPr>
        <w:t>Таким</w:t>
      </w:r>
      <w:r>
        <w:t></w:t>
      </w:r>
      <w:r>
        <w:rPr>
          <w:rFonts w:hint="eastAsia"/>
        </w:rPr>
        <w:t>образом</w:t>
      </w:r>
      <w:r>
        <w:t></w:t>
      </w:r>
      <w:r>
        <w:t></w:t>
      </w:r>
      <w:r>
        <w:rPr>
          <w:rFonts w:hint="eastAsia"/>
        </w:rPr>
        <w:t>результаты</w:t>
      </w:r>
      <w:r>
        <w:t></w:t>
      </w:r>
      <w:r>
        <w:rPr>
          <w:rFonts w:hint="eastAsia"/>
        </w:rPr>
        <w:t>теоретического</w:t>
      </w:r>
      <w:r>
        <w:t></w:t>
      </w:r>
      <w:r>
        <w:rPr>
          <w:rFonts w:hint="eastAsia"/>
        </w:rPr>
        <w:t>анализа</w:t>
      </w:r>
      <w:r>
        <w:t></w:t>
      </w:r>
      <w:r>
        <w:rPr>
          <w:rFonts w:hint="eastAsia"/>
        </w:rPr>
        <w:t>проблемы</w:t>
      </w:r>
      <w:r>
        <w:t></w:t>
      </w:r>
      <w:r>
        <w:rPr>
          <w:rFonts w:hint="eastAsia"/>
        </w:rPr>
        <w:t>исследования</w:t>
      </w:r>
      <w:r>
        <w:t></w:t>
      </w:r>
      <w:r>
        <w:rPr>
          <w:rFonts w:hint="eastAsia"/>
        </w:rPr>
        <w:t>и</w:t>
      </w:r>
      <w:r>
        <w:t></w:t>
      </w:r>
      <w:r>
        <w:rPr>
          <w:rFonts w:hint="eastAsia"/>
        </w:rPr>
        <w:t>проведённой</w:t>
      </w:r>
      <w:r>
        <w:t></w:t>
      </w:r>
      <w:r>
        <w:rPr>
          <w:rFonts w:hint="eastAsia"/>
        </w:rPr>
        <w:t>опытно</w:t>
      </w:r>
      <w:r>
        <w:t></w:t>
      </w:r>
      <w:r>
        <w:rPr>
          <w:rFonts w:hint="eastAsia"/>
        </w:rPr>
        <w:t>экспериментальной</w:t>
      </w:r>
      <w:r>
        <w:t></w:t>
      </w:r>
      <w:r>
        <w:rPr>
          <w:rFonts w:hint="eastAsia"/>
        </w:rPr>
        <w:t>работы</w:t>
      </w:r>
      <w:r>
        <w:t></w:t>
      </w:r>
      <w:r>
        <w:rPr>
          <w:rFonts w:hint="eastAsia"/>
        </w:rPr>
        <w:t>доказывают</w:t>
      </w:r>
      <w:r>
        <w:t></w:t>
      </w:r>
      <w:r>
        <w:rPr>
          <w:rFonts w:hint="eastAsia"/>
        </w:rPr>
        <w:t>достижение</w:t>
      </w:r>
      <w:r>
        <w:t></w:t>
      </w:r>
      <w:r>
        <w:rPr>
          <w:rFonts w:hint="eastAsia"/>
        </w:rPr>
        <w:t>поставленной</w:t>
      </w:r>
      <w:r>
        <w:t></w:t>
      </w:r>
      <w:r>
        <w:rPr>
          <w:rFonts w:hint="eastAsia"/>
        </w:rPr>
        <w:t>цели</w:t>
      </w:r>
      <w:r>
        <w:t></w:t>
      </w:r>
      <w:r>
        <w:t></w:t>
      </w:r>
      <w:r>
        <w:rPr>
          <w:rFonts w:hint="eastAsia"/>
        </w:rPr>
        <w:t>решение</w:t>
      </w:r>
      <w:r>
        <w:t></w:t>
      </w:r>
      <w:r>
        <w:rPr>
          <w:rFonts w:hint="eastAsia"/>
        </w:rPr>
        <w:t>задач</w:t>
      </w:r>
      <w:r>
        <w:t></w:t>
      </w:r>
      <w:r>
        <w:t></w:t>
      </w:r>
      <w:r>
        <w:rPr>
          <w:rFonts w:hint="eastAsia"/>
        </w:rPr>
        <w:t>подтверждают</w:t>
      </w:r>
      <w:r>
        <w:t></w:t>
      </w:r>
      <w:r>
        <w:rPr>
          <w:rFonts w:hint="eastAsia"/>
        </w:rPr>
        <w:t>справедливость</w:t>
      </w:r>
      <w:r>
        <w:t></w:t>
      </w:r>
      <w:r>
        <w:rPr>
          <w:rFonts w:hint="eastAsia"/>
        </w:rPr>
        <w:t>выдвинутой</w:t>
      </w:r>
      <w:r>
        <w:t></w:t>
      </w:r>
      <w:r>
        <w:rPr>
          <w:rFonts w:hint="eastAsia"/>
        </w:rPr>
        <w:t>гипотезы</w:t>
      </w:r>
      <w:r>
        <w:t></w:t>
      </w:r>
      <w:r>
        <w:t></w:t>
      </w:r>
      <w:r>
        <w:rPr>
          <w:rFonts w:hint="eastAsia"/>
        </w:rPr>
        <w:t>В</w:t>
      </w:r>
      <w:r>
        <w:t></w:t>
      </w:r>
      <w:r>
        <w:rPr>
          <w:rFonts w:hint="eastAsia"/>
        </w:rPr>
        <w:t>дальнейшем</w:t>
      </w:r>
      <w:r>
        <w:t></w:t>
      </w:r>
      <w:r>
        <w:rPr>
          <w:rFonts w:hint="eastAsia"/>
        </w:rPr>
        <w:t>в</w:t>
      </w:r>
      <w:r>
        <w:t></w:t>
      </w:r>
      <w:r>
        <w:rPr>
          <w:rFonts w:hint="eastAsia"/>
        </w:rPr>
        <w:t>качестве</w:t>
      </w:r>
      <w:r>
        <w:t></w:t>
      </w:r>
      <w:r>
        <w:rPr>
          <w:rFonts w:hint="eastAsia"/>
        </w:rPr>
        <w:t>приоритетных</w:t>
      </w:r>
      <w:r>
        <w:t></w:t>
      </w:r>
      <w:r>
        <w:rPr>
          <w:rFonts w:hint="eastAsia"/>
        </w:rPr>
        <w:t>могут</w:t>
      </w:r>
      <w:r>
        <w:t></w:t>
      </w:r>
      <w:r>
        <w:rPr>
          <w:rFonts w:hint="eastAsia"/>
        </w:rPr>
        <w:t>стать</w:t>
      </w:r>
      <w:r>
        <w:t></w:t>
      </w:r>
      <w:r>
        <w:rPr>
          <w:rFonts w:hint="eastAsia"/>
        </w:rPr>
        <w:t>следующие</w:t>
      </w:r>
      <w:r>
        <w:t></w:t>
      </w:r>
      <w:r>
        <w:rPr>
          <w:rFonts w:hint="eastAsia"/>
        </w:rPr>
        <w:t>проблемы</w:t>
      </w:r>
      <w:r>
        <w:t></w:t>
      </w:r>
      <w:r>
        <w:t></w:t>
      </w:r>
      <w:r>
        <w:rPr>
          <w:rFonts w:hint="eastAsia"/>
        </w:rPr>
        <w:t>изучение</w:t>
      </w:r>
      <w:r>
        <w:t></w:t>
      </w:r>
      <w:r>
        <w:rPr>
          <w:rFonts w:hint="eastAsia"/>
        </w:rPr>
        <w:t>возможности</w:t>
      </w:r>
      <w:r>
        <w:t></w:t>
      </w:r>
      <w:r>
        <w:rPr>
          <w:rFonts w:hint="eastAsia"/>
        </w:rPr>
        <w:t>построения</w:t>
      </w:r>
      <w:r>
        <w:t></w:t>
      </w:r>
      <w:r>
        <w:rPr>
          <w:rFonts w:hint="eastAsia"/>
        </w:rPr>
        <w:t>и</w:t>
      </w:r>
      <w:r>
        <w:t></w:t>
      </w:r>
      <w:r>
        <w:rPr>
          <w:rFonts w:hint="eastAsia"/>
        </w:rPr>
        <w:t>реализации</w:t>
      </w:r>
      <w:r>
        <w:t></w:t>
      </w:r>
      <w:r>
        <w:rPr>
          <w:rFonts w:hint="eastAsia"/>
        </w:rPr>
        <w:t>индивидуальной</w:t>
      </w:r>
      <w:r>
        <w:t></w:t>
      </w:r>
      <w:r>
        <w:rPr>
          <w:rFonts w:hint="eastAsia"/>
        </w:rPr>
        <w:t>траектории</w:t>
      </w:r>
      <w:r>
        <w:t></w:t>
      </w:r>
      <w:r>
        <w:rPr>
          <w:rFonts w:hint="eastAsia"/>
        </w:rPr>
        <w:t>становления</w:t>
      </w:r>
      <w:r>
        <w:t></w:t>
      </w:r>
      <w:r>
        <w:rPr>
          <w:rFonts w:hint="eastAsia"/>
        </w:rPr>
        <w:t>социокультурного</w:t>
      </w:r>
      <w:r>
        <w:t></w:t>
      </w:r>
      <w:r>
        <w:rPr>
          <w:rFonts w:hint="eastAsia"/>
        </w:rPr>
        <w:t>опыта</w:t>
      </w:r>
      <w:r>
        <w:t></w:t>
      </w:r>
      <w:r>
        <w:rPr>
          <w:rFonts w:hint="eastAsia"/>
        </w:rPr>
        <w:t>ребёнка</w:t>
      </w:r>
      <w:r>
        <w:t></w:t>
      </w:r>
      <w:r>
        <w:t></w:t>
      </w:r>
      <w:r>
        <w:t></w:t>
      </w:r>
      <w:r>
        <w:t></w:t>
      </w:r>
      <w:r>
        <w:t></w:t>
      </w:r>
      <w:r>
        <w:rPr>
          <w:rFonts w:hint="eastAsia"/>
        </w:rPr>
        <w:t>лет</w:t>
      </w:r>
      <w:r>
        <w:t></w:t>
      </w:r>
      <w:r>
        <w:rPr>
          <w:rFonts w:hint="eastAsia"/>
        </w:rPr>
        <w:t>в</w:t>
      </w:r>
      <w:r>
        <w:t></w:t>
      </w:r>
      <w:r>
        <w:rPr>
          <w:rFonts w:hint="eastAsia"/>
        </w:rPr>
        <w:t>музейной</w:t>
      </w:r>
      <w:r>
        <w:t></w:t>
      </w:r>
      <w:r>
        <w:rPr>
          <w:rFonts w:hint="eastAsia"/>
        </w:rPr>
        <w:t>образовательной</w:t>
      </w:r>
      <w:r>
        <w:t></w:t>
      </w:r>
      <w:r>
        <w:rPr>
          <w:rFonts w:hint="eastAsia"/>
        </w:rPr>
        <w:t>среде</w:t>
      </w:r>
      <w:r>
        <w:t></w:t>
      </w:r>
      <w:r>
        <w:t></w:t>
      </w:r>
      <w:r>
        <w:rPr>
          <w:rFonts w:hint="eastAsia"/>
        </w:rPr>
        <w:t>разработка</w:t>
      </w:r>
      <w:r>
        <w:t></w:t>
      </w:r>
      <w:r>
        <w:rPr>
          <w:rFonts w:hint="eastAsia"/>
        </w:rPr>
        <w:t>системы</w:t>
      </w:r>
      <w:r>
        <w:t></w:t>
      </w:r>
      <w:r>
        <w:rPr>
          <w:rFonts w:hint="eastAsia"/>
        </w:rPr>
        <w:t>музейного</w:t>
      </w:r>
      <w:r>
        <w:t></w:t>
      </w:r>
      <w:r>
        <w:rPr>
          <w:rFonts w:hint="eastAsia"/>
        </w:rPr>
        <w:t>образования</w:t>
      </w:r>
      <w:r>
        <w:t></w:t>
      </w:r>
      <w:r>
        <w:rPr>
          <w:rFonts w:hint="eastAsia"/>
        </w:rPr>
        <w:t>на</w:t>
      </w:r>
      <w:r>
        <w:t></w:t>
      </w:r>
      <w:r>
        <w:rPr>
          <w:rFonts w:hint="eastAsia"/>
        </w:rPr>
        <w:t>ступени</w:t>
      </w:r>
      <w:r>
        <w:t></w:t>
      </w:r>
      <w:r>
        <w:rPr>
          <w:rFonts w:hint="eastAsia"/>
        </w:rPr>
        <w:t>дошкольного</w:t>
      </w:r>
      <w:r>
        <w:t></w:t>
      </w:r>
      <w:r>
        <w:rPr>
          <w:rFonts w:hint="eastAsia"/>
        </w:rPr>
        <w:t>детства</w:t>
      </w:r>
      <w:r>
        <w:t></w:t>
      </w:r>
      <w:r>
        <w:t></w:t>
      </w:r>
      <w:r>
        <w:rPr>
          <w:rFonts w:hint="eastAsia"/>
        </w:rPr>
        <w:t>включая</w:t>
      </w:r>
      <w:r>
        <w:t></w:t>
      </w:r>
      <w:r>
        <w:rPr>
          <w:rFonts w:hint="eastAsia"/>
        </w:rPr>
        <w:t>младший</w:t>
      </w:r>
      <w:r>
        <w:t></w:t>
      </w:r>
      <w:r>
        <w:t></w:t>
      </w:r>
      <w:r>
        <w:rPr>
          <w:rFonts w:hint="eastAsia"/>
        </w:rPr>
        <w:t>средний</w:t>
      </w:r>
      <w:r>
        <w:t></w:t>
      </w:r>
      <w:r>
        <w:t></w:t>
      </w:r>
      <w:r>
        <w:rPr>
          <w:rFonts w:hint="eastAsia"/>
        </w:rPr>
        <w:t>старший</w:t>
      </w:r>
      <w:r>
        <w:t></w:t>
      </w:r>
      <w:r>
        <w:rPr>
          <w:rFonts w:hint="eastAsia"/>
        </w:rPr>
        <w:t>дошкольный</w:t>
      </w:r>
      <w:r>
        <w:t></w:t>
      </w:r>
      <w:r>
        <w:rPr>
          <w:rFonts w:hint="eastAsia"/>
        </w:rPr>
        <w:t>возраст</w:t>
      </w:r>
      <w:r>
        <w:t></w:t>
      </w:r>
      <w:r>
        <w:t></w:t>
      </w:r>
      <w:r>
        <w:rPr>
          <w:rFonts w:hint="eastAsia"/>
        </w:rPr>
        <w:t>проблема</w:t>
      </w:r>
      <w:r>
        <w:t></w:t>
      </w:r>
      <w:r>
        <w:rPr>
          <w:rFonts w:hint="eastAsia"/>
        </w:rPr>
        <w:t>преемственности</w:t>
      </w:r>
      <w:r>
        <w:t></w:t>
      </w:r>
      <w:r>
        <w:rPr>
          <w:rFonts w:hint="eastAsia"/>
        </w:rPr>
        <w:t>в</w:t>
      </w:r>
      <w:r>
        <w:t></w:t>
      </w:r>
      <w:r>
        <w:rPr>
          <w:rFonts w:hint="eastAsia"/>
        </w:rPr>
        <w:t>становлении</w:t>
      </w:r>
      <w:r>
        <w:t></w:t>
      </w:r>
      <w:r>
        <w:rPr>
          <w:rFonts w:hint="eastAsia"/>
        </w:rPr>
        <w:t>социокультурного</w:t>
      </w:r>
      <w:r>
        <w:t></w:t>
      </w:r>
      <w:r>
        <w:rPr>
          <w:rFonts w:hint="eastAsia"/>
        </w:rPr>
        <w:t>опыта</w:t>
      </w:r>
      <w:r>
        <w:t></w:t>
      </w:r>
      <w:r>
        <w:rPr>
          <w:rFonts w:hint="eastAsia"/>
        </w:rPr>
        <w:t>детей</w:t>
      </w:r>
      <w:r>
        <w:t></w:t>
      </w:r>
      <w:r>
        <w:rPr>
          <w:rFonts w:hint="eastAsia"/>
        </w:rPr>
        <w:t>старшего</w:t>
      </w:r>
      <w:r>
        <w:t></w:t>
      </w:r>
      <w:r>
        <w:rPr>
          <w:rFonts w:hint="eastAsia"/>
        </w:rPr>
        <w:t>дошкольного</w:t>
      </w:r>
      <w:r>
        <w:t></w:t>
      </w:r>
      <w:r>
        <w:rPr>
          <w:rFonts w:hint="eastAsia"/>
        </w:rPr>
        <w:t>и</w:t>
      </w:r>
      <w:r>
        <w:t></w:t>
      </w:r>
      <w:r>
        <w:rPr>
          <w:rFonts w:hint="eastAsia"/>
        </w:rPr>
        <w:t>младшего</w:t>
      </w:r>
      <w:r>
        <w:t></w:t>
      </w:r>
      <w:r>
        <w:rPr>
          <w:rFonts w:hint="eastAsia"/>
        </w:rPr>
        <w:t>школьного</w:t>
      </w:r>
      <w:r>
        <w:t></w:t>
      </w:r>
      <w:r>
        <w:rPr>
          <w:rFonts w:hint="eastAsia"/>
        </w:rPr>
        <w:t>возраста</w:t>
      </w:r>
      <w:r>
        <w:t></w:t>
      </w:r>
      <w:r>
        <w:t></w:t>
      </w:r>
      <w:r>
        <w:rPr>
          <w:rFonts w:hint="eastAsia"/>
        </w:rPr>
        <w:t>формирование</w:t>
      </w:r>
      <w:r>
        <w:t></w:t>
      </w:r>
      <w:r>
        <w:rPr>
          <w:rFonts w:hint="eastAsia"/>
        </w:rPr>
        <w:t>музейно</w:t>
      </w:r>
      <w:r>
        <w:t></w:t>
      </w:r>
      <w:r>
        <w:rPr>
          <w:rFonts w:hint="eastAsia"/>
        </w:rPr>
        <w:t>педагогической</w:t>
      </w:r>
      <w:bookmarkStart w:id="0" w:name="_GoBack"/>
      <w:bookmarkEnd w:id="0"/>
    </w:p>
    <w:sectPr w:rsidR="00431D53" w:rsidRPr="00431D5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889" w:rsidRDefault="00431889">
      <w:pPr>
        <w:spacing w:after="0" w:line="240" w:lineRule="auto"/>
      </w:pPr>
      <w:r>
        <w:separator/>
      </w:r>
    </w:p>
  </w:endnote>
  <w:endnote w:type="continuationSeparator" w:id="0">
    <w:p w:rsidR="00431889" w:rsidRDefault="0043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889" w:rsidRDefault="00431889"/>
    <w:p w:rsidR="00431889" w:rsidRDefault="00431889"/>
    <w:p w:rsidR="00431889" w:rsidRDefault="00431889"/>
    <w:p w:rsidR="00431889" w:rsidRDefault="00431889"/>
    <w:p w:rsidR="00431889" w:rsidRDefault="00431889"/>
    <w:p w:rsidR="00431889" w:rsidRDefault="00431889"/>
    <w:p w:rsidR="00431889" w:rsidRDefault="0043188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889" w:rsidRDefault="00431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31889" w:rsidRDefault="00431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31889" w:rsidRDefault="00431889"/>
    <w:p w:rsidR="00431889" w:rsidRDefault="00431889"/>
    <w:p w:rsidR="00431889" w:rsidRDefault="0043188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889" w:rsidRDefault="00431889"/>
                          <w:p w:rsidR="00431889" w:rsidRDefault="0043188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31889" w:rsidRDefault="00431889"/>
                    <w:p w:rsidR="00431889" w:rsidRDefault="0043188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31889" w:rsidRDefault="00431889"/>
    <w:p w:rsidR="00431889" w:rsidRDefault="00431889">
      <w:pPr>
        <w:rPr>
          <w:sz w:val="2"/>
          <w:szCs w:val="2"/>
        </w:rPr>
      </w:pPr>
    </w:p>
    <w:p w:rsidR="00431889" w:rsidRDefault="00431889"/>
    <w:p w:rsidR="00431889" w:rsidRDefault="00431889">
      <w:pPr>
        <w:spacing w:after="0" w:line="240" w:lineRule="auto"/>
      </w:pPr>
    </w:p>
  </w:footnote>
  <w:footnote w:type="continuationSeparator" w:id="0">
    <w:p w:rsidR="00431889" w:rsidRDefault="0043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889"/>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7A6"/>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5F7A2-B007-4670-BBC4-40B674FE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7</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99</cp:revision>
  <cp:lastPrinted>2009-02-06T05:36:00Z</cp:lastPrinted>
  <dcterms:created xsi:type="dcterms:W3CDTF">2023-05-17T16:24:00Z</dcterms:created>
  <dcterms:modified xsi:type="dcterms:W3CDTF">2023-06-28T08:32:00Z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