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54AFF" w14:textId="77777777" w:rsidR="00D924AD" w:rsidRPr="00D924AD" w:rsidRDefault="00D924AD" w:rsidP="00D924AD">
      <w:pPr>
        <w:rPr>
          <w:rFonts w:ascii="Helvetica" w:hAnsi="Helvetica" w:cs="Helvetica"/>
          <w:b/>
          <w:bCs/>
          <w:color w:val="222222"/>
          <w:sz w:val="21"/>
          <w:szCs w:val="21"/>
        </w:rPr>
      </w:pPr>
      <w:r w:rsidRPr="00D924AD">
        <w:rPr>
          <w:rFonts w:ascii="Helvetica" w:hAnsi="Helvetica" w:cs="Helvetica" w:hint="eastAsia"/>
          <w:b/>
          <w:bCs/>
          <w:color w:val="222222"/>
          <w:sz w:val="21"/>
          <w:szCs w:val="21"/>
        </w:rPr>
        <w:t>Галинский</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Валерий</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Павлович</w:t>
      </w:r>
      <w:r w:rsidRPr="00D924AD">
        <w:rPr>
          <w:rFonts w:ascii="Helvetica" w:hAnsi="Helvetica" w:cs="Helvetica"/>
          <w:b/>
          <w:bCs/>
          <w:color w:val="222222"/>
          <w:sz w:val="21"/>
          <w:szCs w:val="21"/>
        </w:rPr>
        <w:t>.</w:t>
      </w:r>
    </w:p>
    <w:p w14:paraId="625AD45B" w14:textId="77777777" w:rsidR="00D924AD" w:rsidRPr="00D924AD" w:rsidRDefault="00D924AD" w:rsidP="00D924AD">
      <w:pPr>
        <w:rPr>
          <w:rFonts w:ascii="Helvetica" w:hAnsi="Helvetica" w:cs="Helvetica"/>
          <w:b/>
          <w:bCs/>
          <w:color w:val="222222"/>
          <w:sz w:val="21"/>
          <w:szCs w:val="21"/>
        </w:rPr>
      </w:pPr>
      <w:r w:rsidRPr="00D924AD">
        <w:rPr>
          <w:rFonts w:ascii="Helvetica" w:hAnsi="Helvetica" w:cs="Helvetica" w:hint="eastAsia"/>
          <w:b/>
          <w:bCs/>
          <w:color w:val="222222"/>
          <w:sz w:val="21"/>
          <w:szCs w:val="21"/>
        </w:rPr>
        <w:t>Численное</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исследование</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обтекания</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сверхзвуковым</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потоком</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газа</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тел</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с</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крыльями</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переменной</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стреловидности</w:t>
      </w:r>
      <w:r w:rsidRPr="00D924AD">
        <w:rPr>
          <w:rFonts w:ascii="Helvetica" w:hAnsi="Helvetica" w:cs="Helvetica"/>
          <w:b/>
          <w:bCs/>
          <w:color w:val="222222"/>
          <w:sz w:val="21"/>
          <w:szCs w:val="21"/>
        </w:rPr>
        <w:t xml:space="preserve"> : </w:t>
      </w:r>
      <w:r w:rsidRPr="00D924AD">
        <w:rPr>
          <w:rFonts w:ascii="Helvetica" w:hAnsi="Helvetica" w:cs="Helvetica" w:hint="eastAsia"/>
          <w:b/>
          <w:bCs/>
          <w:color w:val="222222"/>
          <w:sz w:val="21"/>
          <w:szCs w:val="21"/>
        </w:rPr>
        <w:t>диссертация</w:t>
      </w:r>
      <w:r w:rsidRPr="00D924AD">
        <w:rPr>
          <w:rFonts w:ascii="Helvetica" w:hAnsi="Helvetica" w:cs="Helvetica"/>
          <w:b/>
          <w:bCs/>
          <w:color w:val="222222"/>
          <w:sz w:val="21"/>
          <w:szCs w:val="21"/>
        </w:rPr>
        <w:t xml:space="preserve"> ... </w:t>
      </w:r>
      <w:r w:rsidRPr="00D924AD">
        <w:rPr>
          <w:rFonts w:ascii="Helvetica" w:hAnsi="Helvetica" w:cs="Helvetica" w:hint="eastAsia"/>
          <w:b/>
          <w:bCs/>
          <w:color w:val="222222"/>
          <w:sz w:val="21"/>
          <w:szCs w:val="21"/>
        </w:rPr>
        <w:t>кандидата</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физико</w:t>
      </w:r>
      <w:r w:rsidRPr="00D924AD">
        <w:rPr>
          <w:rFonts w:ascii="Helvetica" w:hAnsi="Helvetica" w:cs="Helvetica"/>
          <w:b/>
          <w:bCs/>
          <w:color w:val="222222"/>
          <w:sz w:val="21"/>
          <w:szCs w:val="21"/>
        </w:rPr>
        <w:t>-</w:t>
      </w:r>
      <w:r w:rsidRPr="00D924AD">
        <w:rPr>
          <w:rFonts w:ascii="Helvetica" w:hAnsi="Helvetica" w:cs="Helvetica" w:hint="eastAsia"/>
          <w:b/>
          <w:bCs/>
          <w:color w:val="222222"/>
          <w:sz w:val="21"/>
          <w:szCs w:val="21"/>
        </w:rPr>
        <w:t>математических</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наук</w:t>
      </w:r>
      <w:r w:rsidRPr="00D924AD">
        <w:rPr>
          <w:rFonts w:ascii="Helvetica" w:hAnsi="Helvetica" w:cs="Helvetica"/>
          <w:b/>
          <w:bCs/>
          <w:color w:val="222222"/>
          <w:sz w:val="21"/>
          <w:szCs w:val="21"/>
        </w:rPr>
        <w:t xml:space="preserve"> : 01.02.05. - </w:t>
      </w:r>
      <w:r w:rsidRPr="00D924AD">
        <w:rPr>
          <w:rFonts w:ascii="Helvetica" w:hAnsi="Helvetica" w:cs="Helvetica" w:hint="eastAsia"/>
          <w:b/>
          <w:bCs/>
          <w:color w:val="222222"/>
          <w:sz w:val="21"/>
          <w:szCs w:val="21"/>
        </w:rPr>
        <w:t>Днепропетровск</w:t>
      </w:r>
      <w:r w:rsidRPr="00D924AD">
        <w:rPr>
          <w:rFonts w:ascii="Helvetica" w:hAnsi="Helvetica" w:cs="Helvetica"/>
          <w:b/>
          <w:bCs/>
          <w:color w:val="222222"/>
          <w:sz w:val="21"/>
          <w:szCs w:val="21"/>
        </w:rPr>
        <w:t xml:space="preserve">, 1984. - 174 </w:t>
      </w:r>
      <w:r w:rsidRPr="00D924AD">
        <w:rPr>
          <w:rFonts w:ascii="Helvetica" w:hAnsi="Helvetica" w:cs="Helvetica" w:hint="eastAsia"/>
          <w:b/>
          <w:bCs/>
          <w:color w:val="222222"/>
          <w:sz w:val="21"/>
          <w:szCs w:val="21"/>
        </w:rPr>
        <w:t>с</w:t>
      </w:r>
      <w:r w:rsidRPr="00D924AD">
        <w:rPr>
          <w:rFonts w:ascii="Helvetica" w:hAnsi="Helvetica" w:cs="Helvetica"/>
          <w:b/>
          <w:bCs/>
          <w:color w:val="222222"/>
          <w:sz w:val="21"/>
          <w:szCs w:val="21"/>
        </w:rPr>
        <w:t xml:space="preserve">. : </w:t>
      </w:r>
      <w:r w:rsidRPr="00D924AD">
        <w:rPr>
          <w:rFonts w:ascii="Helvetica" w:hAnsi="Helvetica" w:cs="Helvetica" w:hint="eastAsia"/>
          <w:b/>
          <w:bCs/>
          <w:color w:val="222222"/>
          <w:sz w:val="21"/>
          <w:szCs w:val="21"/>
        </w:rPr>
        <w:t>ил</w:t>
      </w:r>
      <w:r w:rsidRPr="00D924AD">
        <w:rPr>
          <w:rFonts w:ascii="Helvetica" w:hAnsi="Helvetica" w:cs="Helvetica"/>
          <w:b/>
          <w:bCs/>
          <w:color w:val="222222"/>
          <w:sz w:val="21"/>
          <w:szCs w:val="21"/>
        </w:rPr>
        <w:t>.</w:t>
      </w:r>
    </w:p>
    <w:p w14:paraId="51918EFC" w14:textId="77777777" w:rsidR="00D924AD" w:rsidRPr="00D924AD" w:rsidRDefault="00D924AD" w:rsidP="00D924AD">
      <w:pPr>
        <w:rPr>
          <w:rFonts w:ascii="Helvetica" w:hAnsi="Helvetica" w:cs="Helvetica"/>
          <w:b/>
          <w:bCs/>
          <w:color w:val="222222"/>
          <w:sz w:val="21"/>
          <w:szCs w:val="21"/>
        </w:rPr>
      </w:pPr>
      <w:r w:rsidRPr="00D924AD">
        <w:rPr>
          <w:rFonts w:ascii="Helvetica" w:hAnsi="Helvetica" w:cs="Helvetica" w:hint="eastAsia"/>
          <w:b/>
          <w:bCs/>
          <w:color w:val="222222"/>
          <w:sz w:val="21"/>
          <w:szCs w:val="21"/>
        </w:rPr>
        <w:t>больше</w:t>
      </w:r>
    </w:p>
    <w:p w14:paraId="582730EA" w14:textId="77777777" w:rsidR="00D924AD" w:rsidRPr="00D924AD" w:rsidRDefault="00D924AD" w:rsidP="00D924AD">
      <w:pPr>
        <w:rPr>
          <w:rFonts w:ascii="Helvetica" w:hAnsi="Helvetica" w:cs="Helvetica"/>
          <w:b/>
          <w:bCs/>
          <w:color w:val="222222"/>
          <w:sz w:val="21"/>
          <w:szCs w:val="21"/>
        </w:rPr>
      </w:pPr>
      <w:r w:rsidRPr="00D924AD">
        <w:rPr>
          <w:rFonts w:ascii="Helvetica" w:hAnsi="Helvetica" w:cs="Helvetica" w:hint="eastAsia"/>
          <w:b/>
          <w:bCs/>
          <w:color w:val="222222"/>
          <w:sz w:val="21"/>
          <w:szCs w:val="21"/>
        </w:rPr>
        <w:t>Цитаты</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из</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текста</w:t>
      </w:r>
      <w:r w:rsidRPr="00D924AD">
        <w:rPr>
          <w:rFonts w:ascii="Helvetica" w:hAnsi="Helvetica" w:cs="Helvetica"/>
          <w:b/>
          <w:bCs/>
          <w:color w:val="222222"/>
          <w:sz w:val="21"/>
          <w:szCs w:val="21"/>
        </w:rPr>
        <w:t>:</w:t>
      </w:r>
    </w:p>
    <w:p w14:paraId="728C52E7" w14:textId="77777777" w:rsidR="00D924AD" w:rsidRPr="00D924AD" w:rsidRDefault="00D924AD" w:rsidP="00D924AD">
      <w:pPr>
        <w:rPr>
          <w:rFonts w:ascii="Helvetica" w:hAnsi="Helvetica" w:cs="Helvetica"/>
          <w:b/>
          <w:bCs/>
          <w:color w:val="222222"/>
          <w:sz w:val="21"/>
          <w:szCs w:val="21"/>
        </w:rPr>
      </w:pPr>
      <w:r w:rsidRPr="00D924AD">
        <w:rPr>
          <w:rFonts w:ascii="Helvetica" w:hAnsi="Helvetica" w:cs="Helvetica" w:hint="eastAsia"/>
          <w:b/>
          <w:bCs/>
          <w:color w:val="222222"/>
          <w:sz w:val="21"/>
          <w:szCs w:val="21"/>
        </w:rPr>
        <w:t>стр</w:t>
      </w:r>
      <w:r w:rsidRPr="00D924AD">
        <w:rPr>
          <w:rFonts w:ascii="Helvetica" w:hAnsi="Helvetica" w:cs="Helvetica"/>
          <w:b/>
          <w:bCs/>
          <w:color w:val="222222"/>
          <w:sz w:val="21"/>
          <w:szCs w:val="21"/>
        </w:rPr>
        <w:t>. 1</w:t>
      </w:r>
    </w:p>
    <w:p w14:paraId="0C555637" w14:textId="77777777" w:rsidR="00D924AD" w:rsidRPr="00D924AD" w:rsidRDefault="00D924AD" w:rsidP="00D924AD">
      <w:pPr>
        <w:rPr>
          <w:rFonts w:ascii="Helvetica" w:hAnsi="Helvetica" w:cs="Helvetica"/>
          <w:b/>
          <w:bCs/>
          <w:color w:val="222222"/>
          <w:sz w:val="21"/>
          <w:szCs w:val="21"/>
        </w:rPr>
      </w:pPr>
      <w:r w:rsidRPr="00D924AD">
        <w:rPr>
          <w:rFonts w:ascii="Helvetica" w:hAnsi="Helvetica" w:cs="Helvetica" w:hint="eastAsia"/>
          <w:b/>
          <w:bCs/>
          <w:color w:val="222222"/>
          <w:sz w:val="21"/>
          <w:szCs w:val="21"/>
        </w:rPr>
        <w:t>АКАДЕМИЯ</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НАУК</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УКРАИНСКОЙ</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ССР</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ИНСТИТУТ</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ТЕХНИЧЕСКОЙ</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МЕХАНИКИ</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На</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правах</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рукописи</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ГАЛИНСКИЙ</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Валерий</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Павлович</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ЧИСЛЕННОЕ</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ИССЛЕДОВАНИЕ</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ОБТЕКАНИЯ</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СВЕРХЗВУКОВЫМ</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ПОТОКОМ</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ГАЗА</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ТЕЛ</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С</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КРЫЛЬЯМИ</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ПЕРЕМЕННОЙ</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СТРЕЛОВИДНОСТИ</w:t>
      </w:r>
      <w:r w:rsidRPr="00D924AD">
        <w:rPr>
          <w:rFonts w:ascii="Helvetica" w:hAnsi="Helvetica" w:cs="Helvetica"/>
          <w:b/>
          <w:bCs/>
          <w:color w:val="222222"/>
          <w:sz w:val="21"/>
          <w:szCs w:val="21"/>
        </w:rPr>
        <w:t xml:space="preserve"> 0 1 * 0 2 , 0 5 - </w:t>
      </w:r>
      <w:r w:rsidRPr="00D924AD">
        <w:rPr>
          <w:rFonts w:ascii="Helvetica" w:hAnsi="Helvetica" w:cs="Helvetica" w:hint="eastAsia"/>
          <w:b/>
          <w:bCs/>
          <w:color w:val="222222"/>
          <w:sz w:val="21"/>
          <w:szCs w:val="21"/>
        </w:rPr>
        <w:t>механика</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жидкостей</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г</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а</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з</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а</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и</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плазмы</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Диссертация</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на</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соискание</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ученой</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степени</w:t>
      </w:r>
    </w:p>
    <w:p w14:paraId="40D93DD8" w14:textId="77777777" w:rsidR="00D924AD" w:rsidRPr="00D924AD" w:rsidRDefault="00D924AD" w:rsidP="00D924AD">
      <w:pPr>
        <w:rPr>
          <w:rFonts w:ascii="Helvetica" w:hAnsi="Helvetica" w:cs="Helvetica"/>
          <w:b/>
          <w:bCs/>
          <w:color w:val="222222"/>
          <w:sz w:val="21"/>
          <w:szCs w:val="21"/>
        </w:rPr>
      </w:pPr>
      <w:r w:rsidRPr="00D924AD">
        <w:rPr>
          <w:rFonts w:ascii="Helvetica" w:hAnsi="Helvetica" w:cs="Helvetica" w:hint="eastAsia"/>
          <w:b/>
          <w:bCs/>
          <w:color w:val="222222"/>
          <w:sz w:val="21"/>
          <w:szCs w:val="21"/>
        </w:rPr>
        <w:t>стр</w:t>
      </w:r>
      <w:r w:rsidRPr="00D924AD">
        <w:rPr>
          <w:rFonts w:ascii="Helvetica" w:hAnsi="Helvetica" w:cs="Helvetica"/>
          <w:b/>
          <w:bCs/>
          <w:color w:val="222222"/>
          <w:sz w:val="21"/>
          <w:szCs w:val="21"/>
        </w:rPr>
        <w:t>. 7</w:t>
      </w:r>
    </w:p>
    <w:p w14:paraId="69265458" w14:textId="77777777" w:rsidR="00D924AD" w:rsidRPr="00D924AD" w:rsidRDefault="00D924AD" w:rsidP="00D924AD">
      <w:pPr>
        <w:rPr>
          <w:rFonts w:ascii="Helvetica" w:hAnsi="Helvetica" w:cs="Helvetica"/>
          <w:b/>
          <w:bCs/>
          <w:color w:val="222222"/>
          <w:sz w:val="21"/>
          <w:szCs w:val="21"/>
        </w:rPr>
      </w:pPr>
      <w:r w:rsidRPr="00D924AD">
        <w:rPr>
          <w:rFonts w:ascii="Helvetica" w:hAnsi="Helvetica" w:cs="Helvetica" w:hint="eastAsia"/>
          <w:b/>
          <w:bCs/>
          <w:color w:val="222222"/>
          <w:sz w:val="21"/>
          <w:szCs w:val="21"/>
        </w:rPr>
        <w:t>расчета</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А</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тепловых</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и</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аэродинамических</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нагрузок</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действующих</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на</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тела</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с</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крыль­</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ями</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постоянной</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или</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переменной</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стреловидности</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при</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обтекании</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их</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сверхзвуковым</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гиперзвуковым</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потоком</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совершенного</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реального</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газа</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Проведенные</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исследования</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полезны</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при</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анализе</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влияния</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отдель­</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ных</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конструктивных</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элементов</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поверхности</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Л</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на</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обтекание</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всего</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А</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тела</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Результаты</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расчетов</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параметров</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в</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высокоэнтропийном</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слое</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газа</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на</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поверхности</w:t>
      </w:r>
      <w:r w:rsidRPr="00D924AD">
        <w:rPr>
          <w:rFonts w:ascii="Helvetica" w:hAnsi="Helvetica" w:cs="Helvetica"/>
          <w:b/>
          <w:bCs/>
          <w:color w:val="222222"/>
          <w:sz w:val="21"/>
          <w:szCs w:val="21"/>
        </w:rPr>
        <w:t>...</w:t>
      </w:r>
    </w:p>
    <w:p w14:paraId="7E7E9BBE" w14:textId="77777777" w:rsidR="00D924AD" w:rsidRPr="00D924AD" w:rsidRDefault="00D924AD" w:rsidP="00D924AD">
      <w:pPr>
        <w:rPr>
          <w:rFonts w:ascii="Helvetica" w:hAnsi="Helvetica" w:cs="Helvetica"/>
          <w:b/>
          <w:bCs/>
          <w:color w:val="222222"/>
          <w:sz w:val="21"/>
          <w:szCs w:val="21"/>
        </w:rPr>
      </w:pPr>
      <w:r w:rsidRPr="00D924AD">
        <w:rPr>
          <w:rFonts w:ascii="Helvetica" w:hAnsi="Helvetica" w:cs="Helvetica" w:hint="eastAsia"/>
          <w:b/>
          <w:bCs/>
          <w:color w:val="222222"/>
          <w:sz w:val="21"/>
          <w:szCs w:val="21"/>
        </w:rPr>
        <w:t>стр</w:t>
      </w:r>
      <w:r w:rsidRPr="00D924AD">
        <w:rPr>
          <w:rFonts w:ascii="Helvetica" w:hAnsi="Helvetica" w:cs="Helvetica"/>
          <w:b/>
          <w:bCs/>
          <w:color w:val="222222"/>
          <w:sz w:val="21"/>
          <w:szCs w:val="21"/>
        </w:rPr>
        <w:t>. 16</w:t>
      </w:r>
    </w:p>
    <w:p w14:paraId="5A29B7D1" w14:textId="77777777" w:rsidR="00D924AD" w:rsidRPr="00D924AD" w:rsidRDefault="00D924AD" w:rsidP="00D924AD">
      <w:pPr>
        <w:rPr>
          <w:rFonts w:ascii="Helvetica" w:hAnsi="Helvetica" w:cs="Helvetica"/>
          <w:b/>
          <w:bCs/>
          <w:color w:val="222222"/>
          <w:sz w:val="21"/>
          <w:szCs w:val="21"/>
        </w:rPr>
      </w:pPr>
      <w:r w:rsidRPr="00D924AD">
        <w:rPr>
          <w:rFonts w:ascii="Helvetica" w:hAnsi="Helvetica" w:cs="Helvetica" w:hint="eastAsia"/>
          <w:b/>
          <w:bCs/>
          <w:color w:val="222222"/>
          <w:sz w:val="21"/>
          <w:szCs w:val="21"/>
        </w:rPr>
        <w:t>области</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используется</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при</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расчете</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течения</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во</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внутренней</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области</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Описанный</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подход</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используется</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для</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детального</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расчета</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течений</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в</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высокоэнтропийном</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слое</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на</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телах</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сложной</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формы</w:t>
      </w:r>
      <w:r w:rsidRPr="00D924AD">
        <w:rPr>
          <w:rFonts w:ascii="Helvetica" w:hAnsi="Helvetica" w:cs="Helvetica"/>
          <w:b/>
          <w:bCs/>
          <w:color w:val="222222"/>
          <w:sz w:val="21"/>
          <w:szCs w:val="21"/>
        </w:rPr>
        <w:t xml:space="preserve">. 1,2. </w:t>
      </w:r>
      <w:r w:rsidRPr="00D924AD">
        <w:rPr>
          <w:rFonts w:ascii="Helvetica" w:hAnsi="Helvetica" w:cs="Helvetica" w:hint="eastAsia"/>
          <w:b/>
          <w:bCs/>
          <w:color w:val="222222"/>
          <w:sz w:val="21"/>
          <w:szCs w:val="21"/>
        </w:rPr>
        <w:t>Постановка</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задачи</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Рассьатривается</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стационарное</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обтекание</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тела</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сложной</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формы</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сверхзвуковым</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потоком</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невязкого</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и</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нетеплопроводного</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газа</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Чис­</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ленное</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решение</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задачи</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о</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сверхзвуковом</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обтекании</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тела</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проводится</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путем</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разбиения</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поля</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течения</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на</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две</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области</w:t>
      </w:r>
      <w:r w:rsidRPr="00D924AD">
        <w:rPr>
          <w:rFonts w:ascii="Helvetica" w:hAnsi="Helvetica" w:cs="Helvetica"/>
          <w:b/>
          <w:bCs/>
          <w:color w:val="222222"/>
          <w:sz w:val="21"/>
          <w:szCs w:val="21"/>
        </w:rPr>
        <w:t xml:space="preserve"> -...</w:t>
      </w:r>
    </w:p>
    <w:p w14:paraId="0D7DA711" w14:textId="77777777" w:rsidR="00D924AD" w:rsidRPr="00D924AD" w:rsidRDefault="00D924AD" w:rsidP="00D924AD">
      <w:pPr>
        <w:rPr>
          <w:rFonts w:ascii="Helvetica" w:hAnsi="Helvetica" w:cs="Helvetica"/>
          <w:b/>
          <w:bCs/>
          <w:color w:val="222222"/>
          <w:sz w:val="21"/>
          <w:szCs w:val="21"/>
        </w:rPr>
      </w:pPr>
      <w:r w:rsidRPr="00D924AD">
        <w:rPr>
          <w:rFonts w:ascii="Helvetica" w:hAnsi="Helvetica" w:cs="Helvetica" w:hint="eastAsia"/>
          <w:b/>
          <w:bCs/>
          <w:color w:val="222222"/>
          <w:sz w:val="21"/>
          <w:szCs w:val="21"/>
        </w:rPr>
        <w:t>Оглавление</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диссертации</w:t>
      </w:r>
    </w:p>
    <w:p w14:paraId="287EFE5C" w14:textId="77777777" w:rsidR="00D924AD" w:rsidRPr="00D924AD" w:rsidRDefault="00D924AD" w:rsidP="00D924AD">
      <w:pPr>
        <w:rPr>
          <w:rFonts w:ascii="Helvetica" w:hAnsi="Helvetica" w:cs="Helvetica"/>
          <w:b/>
          <w:bCs/>
          <w:color w:val="222222"/>
          <w:sz w:val="21"/>
          <w:szCs w:val="21"/>
        </w:rPr>
      </w:pPr>
      <w:r w:rsidRPr="00D924AD">
        <w:rPr>
          <w:rFonts w:ascii="Helvetica" w:hAnsi="Helvetica" w:cs="Helvetica" w:hint="eastAsia"/>
          <w:b/>
          <w:bCs/>
          <w:color w:val="222222"/>
          <w:sz w:val="21"/>
          <w:szCs w:val="21"/>
        </w:rPr>
        <w:lastRenderedPageBreak/>
        <w:t>кандидат</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физико</w:t>
      </w:r>
      <w:r w:rsidRPr="00D924AD">
        <w:rPr>
          <w:rFonts w:ascii="Helvetica" w:hAnsi="Helvetica" w:cs="Helvetica"/>
          <w:b/>
          <w:bCs/>
          <w:color w:val="222222"/>
          <w:sz w:val="21"/>
          <w:szCs w:val="21"/>
        </w:rPr>
        <w:t>-</w:t>
      </w:r>
      <w:r w:rsidRPr="00D924AD">
        <w:rPr>
          <w:rFonts w:ascii="Helvetica" w:hAnsi="Helvetica" w:cs="Helvetica" w:hint="eastAsia"/>
          <w:b/>
          <w:bCs/>
          <w:color w:val="222222"/>
          <w:sz w:val="21"/>
          <w:szCs w:val="21"/>
        </w:rPr>
        <w:t>математических</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наук</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Галинский</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Валерий</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Павлович</w:t>
      </w:r>
    </w:p>
    <w:p w14:paraId="2AF0D854" w14:textId="77777777" w:rsidR="00D924AD" w:rsidRPr="00D924AD" w:rsidRDefault="00D924AD" w:rsidP="00D924AD">
      <w:pPr>
        <w:rPr>
          <w:rFonts w:ascii="Helvetica" w:hAnsi="Helvetica" w:cs="Helvetica"/>
          <w:b/>
          <w:bCs/>
          <w:color w:val="222222"/>
          <w:sz w:val="21"/>
          <w:szCs w:val="21"/>
        </w:rPr>
      </w:pPr>
      <w:r w:rsidRPr="00D924AD">
        <w:rPr>
          <w:rFonts w:ascii="Helvetica" w:hAnsi="Helvetica" w:cs="Helvetica" w:hint="eastAsia"/>
          <w:b/>
          <w:bCs/>
          <w:color w:val="222222"/>
          <w:sz w:val="21"/>
          <w:szCs w:val="21"/>
        </w:rPr>
        <w:t>ВВЕДЕНИЕ</w:t>
      </w:r>
      <w:r w:rsidRPr="00D924AD">
        <w:rPr>
          <w:rFonts w:ascii="Helvetica" w:hAnsi="Helvetica" w:cs="Helvetica"/>
          <w:b/>
          <w:bCs/>
          <w:color w:val="222222"/>
          <w:sz w:val="21"/>
          <w:szCs w:val="21"/>
        </w:rPr>
        <w:t>.'.</w:t>
      </w:r>
    </w:p>
    <w:p w14:paraId="74A7DE3D" w14:textId="77777777" w:rsidR="00D924AD" w:rsidRPr="00D924AD" w:rsidRDefault="00D924AD" w:rsidP="00D924AD">
      <w:pPr>
        <w:rPr>
          <w:rFonts w:ascii="Helvetica" w:hAnsi="Helvetica" w:cs="Helvetica"/>
          <w:b/>
          <w:bCs/>
          <w:color w:val="222222"/>
          <w:sz w:val="21"/>
          <w:szCs w:val="21"/>
        </w:rPr>
      </w:pPr>
    </w:p>
    <w:p w14:paraId="6705AE30" w14:textId="77777777" w:rsidR="00D924AD" w:rsidRPr="00D924AD" w:rsidRDefault="00D924AD" w:rsidP="00D924AD">
      <w:pPr>
        <w:rPr>
          <w:rFonts w:ascii="Helvetica" w:hAnsi="Helvetica" w:cs="Helvetica"/>
          <w:b/>
          <w:bCs/>
          <w:color w:val="222222"/>
          <w:sz w:val="21"/>
          <w:szCs w:val="21"/>
        </w:rPr>
      </w:pPr>
      <w:r w:rsidRPr="00D924AD">
        <w:rPr>
          <w:rFonts w:ascii="Helvetica" w:hAnsi="Helvetica" w:cs="Helvetica" w:hint="eastAsia"/>
          <w:b/>
          <w:bCs/>
          <w:color w:val="222222"/>
          <w:sz w:val="21"/>
          <w:szCs w:val="21"/>
        </w:rPr>
        <w:t>ГЛАВА</w:t>
      </w:r>
      <w:r w:rsidRPr="00D924AD">
        <w:rPr>
          <w:rFonts w:ascii="Helvetica" w:hAnsi="Helvetica" w:cs="Helvetica"/>
          <w:b/>
          <w:bCs/>
          <w:color w:val="222222"/>
          <w:sz w:val="21"/>
          <w:szCs w:val="21"/>
        </w:rPr>
        <w:t xml:space="preserve"> I. </w:t>
      </w:r>
      <w:r w:rsidRPr="00D924AD">
        <w:rPr>
          <w:rFonts w:ascii="Helvetica" w:hAnsi="Helvetica" w:cs="Helvetica" w:hint="eastAsia"/>
          <w:b/>
          <w:bCs/>
          <w:color w:val="222222"/>
          <w:sz w:val="21"/>
          <w:szCs w:val="21"/>
        </w:rPr>
        <w:t>ТРЕХМЕРНОЕ</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СВЕРХЗВУКОВОЕ</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ОБТЕКАНИЕ</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ТЕЛ</w:t>
      </w:r>
      <w:r w:rsidRPr="00D924AD">
        <w:rPr>
          <w:rFonts w:ascii="Helvetica" w:hAnsi="Helvetica" w:cs="Helvetica"/>
          <w:b/>
          <w:bCs/>
          <w:color w:val="222222"/>
          <w:sz w:val="21"/>
          <w:szCs w:val="21"/>
        </w:rPr>
        <w:t>.</w:t>
      </w:r>
    </w:p>
    <w:p w14:paraId="5FF85428" w14:textId="77777777" w:rsidR="00D924AD" w:rsidRPr="00D924AD" w:rsidRDefault="00D924AD" w:rsidP="00D924AD">
      <w:pPr>
        <w:rPr>
          <w:rFonts w:ascii="Helvetica" w:hAnsi="Helvetica" w:cs="Helvetica"/>
          <w:b/>
          <w:bCs/>
          <w:color w:val="222222"/>
          <w:sz w:val="21"/>
          <w:szCs w:val="21"/>
        </w:rPr>
      </w:pPr>
    </w:p>
    <w:p w14:paraId="54C171E0" w14:textId="77777777" w:rsidR="00D924AD" w:rsidRPr="00D924AD" w:rsidRDefault="00D924AD" w:rsidP="00D924AD">
      <w:pPr>
        <w:rPr>
          <w:rFonts w:ascii="Helvetica" w:hAnsi="Helvetica" w:cs="Helvetica"/>
          <w:b/>
          <w:bCs/>
          <w:color w:val="222222"/>
          <w:sz w:val="21"/>
          <w:szCs w:val="21"/>
        </w:rPr>
      </w:pPr>
      <w:r w:rsidRPr="00D924AD">
        <w:rPr>
          <w:rFonts w:ascii="Helvetica" w:hAnsi="Helvetica" w:cs="Helvetica"/>
          <w:b/>
          <w:bCs/>
          <w:color w:val="222222"/>
          <w:sz w:val="21"/>
          <w:szCs w:val="21"/>
        </w:rPr>
        <w:t xml:space="preserve">1.1. </w:t>
      </w:r>
      <w:r w:rsidRPr="00D924AD">
        <w:rPr>
          <w:rFonts w:ascii="Helvetica" w:hAnsi="Helvetica" w:cs="Helvetica" w:hint="eastAsia"/>
          <w:b/>
          <w:bCs/>
          <w:color w:val="222222"/>
          <w:sz w:val="21"/>
          <w:szCs w:val="21"/>
        </w:rPr>
        <w:t>Состояние</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вопроса</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о</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сверхзвуковом</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обтекании</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несущих</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тел</w:t>
      </w:r>
      <w:r w:rsidRPr="00D924AD">
        <w:rPr>
          <w:rFonts w:ascii="Helvetica" w:hAnsi="Helvetica" w:cs="Helvetica"/>
          <w:b/>
          <w:bCs/>
          <w:color w:val="222222"/>
          <w:sz w:val="21"/>
          <w:szCs w:val="21"/>
        </w:rPr>
        <w:t>.</w:t>
      </w:r>
      <w:r w:rsidRPr="00D924AD">
        <w:rPr>
          <w:rFonts w:ascii="Helvetica" w:hAnsi="Helvetica" w:cs="Helvetica" w:hint="eastAsia"/>
          <w:b/>
          <w:bCs/>
          <w:color w:val="222222"/>
          <w:sz w:val="21"/>
          <w:szCs w:val="21"/>
        </w:rPr>
        <w:t>Ю</w:t>
      </w:r>
    </w:p>
    <w:p w14:paraId="1C3A7512" w14:textId="77777777" w:rsidR="00D924AD" w:rsidRPr="00D924AD" w:rsidRDefault="00D924AD" w:rsidP="00D924AD">
      <w:pPr>
        <w:rPr>
          <w:rFonts w:ascii="Helvetica" w:hAnsi="Helvetica" w:cs="Helvetica"/>
          <w:b/>
          <w:bCs/>
          <w:color w:val="222222"/>
          <w:sz w:val="21"/>
          <w:szCs w:val="21"/>
        </w:rPr>
      </w:pPr>
    </w:p>
    <w:p w14:paraId="09A9ED16" w14:textId="77777777" w:rsidR="00D924AD" w:rsidRPr="00D924AD" w:rsidRDefault="00D924AD" w:rsidP="00D924AD">
      <w:pPr>
        <w:rPr>
          <w:rFonts w:ascii="Helvetica" w:hAnsi="Helvetica" w:cs="Helvetica"/>
          <w:b/>
          <w:bCs/>
          <w:color w:val="222222"/>
          <w:sz w:val="21"/>
          <w:szCs w:val="21"/>
        </w:rPr>
      </w:pPr>
      <w:r w:rsidRPr="00D924AD">
        <w:rPr>
          <w:rFonts w:ascii="Helvetica" w:hAnsi="Helvetica" w:cs="Helvetica"/>
          <w:b/>
          <w:bCs/>
          <w:color w:val="222222"/>
          <w:sz w:val="21"/>
          <w:szCs w:val="21"/>
        </w:rPr>
        <w:t xml:space="preserve">1.2. </w:t>
      </w:r>
      <w:r w:rsidRPr="00D924AD">
        <w:rPr>
          <w:rFonts w:ascii="Helvetica" w:hAnsi="Helvetica" w:cs="Helvetica" w:hint="eastAsia"/>
          <w:b/>
          <w:bCs/>
          <w:color w:val="222222"/>
          <w:sz w:val="21"/>
          <w:szCs w:val="21"/>
        </w:rPr>
        <w:t>Постановка</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задачи</w:t>
      </w:r>
    </w:p>
    <w:p w14:paraId="56F92BA6" w14:textId="77777777" w:rsidR="00D924AD" w:rsidRPr="00D924AD" w:rsidRDefault="00D924AD" w:rsidP="00D924AD">
      <w:pPr>
        <w:rPr>
          <w:rFonts w:ascii="Helvetica" w:hAnsi="Helvetica" w:cs="Helvetica"/>
          <w:b/>
          <w:bCs/>
          <w:color w:val="222222"/>
          <w:sz w:val="21"/>
          <w:szCs w:val="21"/>
        </w:rPr>
      </w:pPr>
    </w:p>
    <w:p w14:paraId="300C6429" w14:textId="77777777" w:rsidR="00D924AD" w:rsidRPr="00D924AD" w:rsidRDefault="00D924AD" w:rsidP="00D924AD">
      <w:pPr>
        <w:rPr>
          <w:rFonts w:ascii="Helvetica" w:hAnsi="Helvetica" w:cs="Helvetica"/>
          <w:b/>
          <w:bCs/>
          <w:color w:val="222222"/>
          <w:sz w:val="21"/>
          <w:szCs w:val="21"/>
        </w:rPr>
      </w:pPr>
      <w:r w:rsidRPr="00D924AD">
        <w:rPr>
          <w:rFonts w:ascii="Helvetica" w:hAnsi="Helvetica" w:cs="Helvetica"/>
          <w:b/>
          <w:bCs/>
          <w:color w:val="222222"/>
          <w:sz w:val="21"/>
          <w:szCs w:val="21"/>
        </w:rPr>
        <w:t xml:space="preserve">1.3. </w:t>
      </w:r>
      <w:r w:rsidRPr="00D924AD">
        <w:rPr>
          <w:rFonts w:ascii="Helvetica" w:hAnsi="Helvetica" w:cs="Helvetica" w:hint="eastAsia"/>
          <w:b/>
          <w:bCs/>
          <w:color w:val="222222"/>
          <w:sz w:val="21"/>
          <w:szCs w:val="21"/>
        </w:rPr>
        <w:t>Метод</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численного</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решения</w:t>
      </w:r>
      <w:r w:rsidRPr="00D924AD">
        <w:rPr>
          <w:rFonts w:ascii="Helvetica" w:hAnsi="Helvetica" w:cs="Helvetica"/>
          <w:b/>
          <w:bCs/>
          <w:color w:val="222222"/>
          <w:sz w:val="21"/>
          <w:szCs w:val="21"/>
        </w:rPr>
        <w:t>.</w:t>
      </w:r>
    </w:p>
    <w:p w14:paraId="666B3F1A" w14:textId="77777777" w:rsidR="00D924AD" w:rsidRPr="00D924AD" w:rsidRDefault="00D924AD" w:rsidP="00D924AD">
      <w:pPr>
        <w:rPr>
          <w:rFonts w:ascii="Helvetica" w:hAnsi="Helvetica" w:cs="Helvetica"/>
          <w:b/>
          <w:bCs/>
          <w:color w:val="222222"/>
          <w:sz w:val="21"/>
          <w:szCs w:val="21"/>
        </w:rPr>
      </w:pPr>
    </w:p>
    <w:p w14:paraId="3B60A9DA" w14:textId="77777777" w:rsidR="00D924AD" w:rsidRPr="00D924AD" w:rsidRDefault="00D924AD" w:rsidP="00D924AD">
      <w:pPr>
        <w:rPr>
          <w:rFonts w:ascii="Helvetica" w:hAnsi="Helvetica" w:cs="Helvetica"/>
          <w:b/>
          <w:bCs/>
          <w:color w:val="222222"/>
          <w:sz w:val="21"/>
          <w:szCs w:val="21"/>
        </w:rPr>
      </w:pPr>
      <w:r w:rsidRPr="00D924AD">
        <w:rPr>
          <w:rFonts w:ascii="Helvetica" w:hAnsi="Helvetica" w:cs="Helvetica"/>
          <w:b/>
          <w:bCs/>
          <w:color w:val="222222"/>
          <w:sz w:val="21"/>
          <w:szCs w:val="21"/>
        </w:rPr>
        <w:t xml:space="preserve">1.4. </w:t>
      </w:r>
      <w:r w:rsidRPr="00D924AD">
        <w:rPr>
          <w:rFonts w:ascii="Helvetica" w:hAnsi="Helvetica" w:cs="Helvetica" w:hint="eastAsia"/>
          <w:b/>
          <w:bCs/>
          <w:color w:val="222222"/>
          <w:sz w:val="21"/>
          <w:szCs w:val="21"/>
        </w:rPr>
        <w:t>Комплекс</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программ</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решения</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задач</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газодинамики</w:t>
      </w:r>
    </w:p>
    <w:p w14:paraId="0660EF22" w14:textId="77777777" w:rsidR="00D924AD" w:rsidRPr="00D924AD" w:rsidRDefault="00D924AD" w:rsidP="00D924AD">
      <w:pPr>
        <w:rPr>
          <w:rFonts w:ascii="Helvetica" w:hAnsi="Helvetica" w:cs="Helvetica"/>
          <w:b/>
          <w:bCs/>
          <w:color w:val="222222"/>
          <w:sz w:val="21"/>
          <w:szCs w:val="21"/>
        </w:rPr>
      </w:pPr>
    </w:p>
    <w:p w14:paraId="4FC2A426" w14:textId="77777777" w:rsidR="00D924AD" w:rsidRPr="00D924AD" w:rsidRDefault="00D924AD" w:rsidP="00D924AD">
      <w:pPr>
        <w:rPr>
          <w:rFonts w:ascii="Helvetica" w:hAnsi="Helvetica" w:cs="Helvetica"/>
          <w:b/>
          <w:bCs/>
          <w:color w:val="222222"/>
          <w:sz w:val="21"/>
          <w:szCs w:val="21"/>
        </w:rPr>
      </w:pPr>
      <w:r w:rsidRPr="00D924AD">
        <w:rPr>
          <w:rFonts w:ascii="Helvetica" w:hAnsi="Helvetica" w:cs="Helvetica"/>
          <w:b/>
          <w:bCs/>
          <w:color w:val="222222"/>
          <w:sz w:val="21"/>
          <w:szCs w:val="21"/>
        </w:rPr>
        <w:t xml:space="preserve">1.5. </w:t>
      </w:r>
      <w:r w:rsidRPr="00D924AD">
        <w:rPr>
          <w:rFonts w:ascii="Helvetica" w:hAnsi="Helvetica" w:cs="Helvetica" w:hint="eastAsia"/>
          <w:b/>
          <w:bCs/>
          <w:color w:val="222222"/>
          <w:sz w:val="21"/>
          <w:szCs w:val="21"/>
        </w:rPr>
        <w:t>Особенности</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сквозного</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расчета</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течений</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с</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внутренними</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неоднородностями</w:t>
      </w:r>
      <w:r w:rsidRPr="00D924AD">
        <w:rPr>
          <w:rFonts w:ascii="Helvetica" w:hAnsi="Helvetica" w:cs="Helvetica"/>
          <w:b/>
          <w:bCs/>
          <w:color w:val="222222"/>
          <w:sz w:val="21"/>
          <w:szCs w:val="21"/>
        </w:rPr>
        <w:t>.</w:t>
      </w:r>
    </w:p>
    <w:p w14:paraId="79201381" w14:textId="77777777" w:rsidR="00D924AD" w:rsidRPr="00D924AD" w:rsidRDefault="00D924AD" w:rsidP="00D924AD">
      <w:pPr>
        <w:rPr>
          <w:rFonts w:ascii="Helvetica" w:hAnsi="Helvetica" w:cs="Helvetica"/>
          <w:b/>
          <w:bCs/>
          <w:color w:val="222222"/>
          <w:sz w:val="21"/>
          <w:szCs w:val="21"/>
        </w:rPr>
      </w:pPr>
    </w:p>
    <w:p w14:paraId="5E992390" w14:textId="77777777" w:rsidR="00D924AD" w:rsidRPr="00D924AD" w:rsidRDefault="00D924AD" w:rsidP="00D924AD">
      <w:pPr>
        <w:rPr>
          <w:rFonts w:ascii="Helvetica" w:hAnsi="Helvetica" w:cs="Helvetica"/>
          <w:b/>
          <w:bCs/>
          <w:color w:val="222222"/>
          <w:sz w:val="21"/>
          <w:szCs w:val="21"/>
        </w:rPr>
      </w:pPr>
      <w:r w:rsidRPr="00D924AD">
        <w:rPr>
          <w:rFonts w:ascii="Helvetica" w:hAnsi="Helvetica" w:cs="Helvetica" w:hint="eastAsia"/>
          <w:b/>
          <w:bCs/>
          <w:color w:val="222222"/>
          <w:sz w:val="21"/>
          <w:szCs w:val="21"/>
        </w:rPr>
        <w:t>ГЛАВА</w:t>
      </w:r>
      <w:r w:rsidRPr="00D924AD">
        <w:rPr>
          <w:rFonts w:ascii="Helvetica" w:hAnsi="Helvetica" w:cs="Helvetica"/>
          <w:b/>
          <w:bCs/>
          <w:color w:val="222222"/>
          <w:sz w:val="21"/>
          <w:szCs w:val="21"/>
        </w:rPr>
        <w:t xml:space="preserve"> 2. </w:t>
      </w:r>
      <w:r w:rsidRPr="00D924AD">
        <w:rPr>
          <w:rFonts w:ascii="Helvetica" w:hAnsi="Helvetica" w:cs="Helvetica" w:hint="eastAsia"/>
          <w:b/>
          <w:bCs/>
          <w:color w:val="222222"/>
          <w:sz w:val="21"/>
          <w:szCs w:val="21"/>
        </w:rPr>
        <w:t>ОСОБЕННОСТИ</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ОБТЕКАНИЯ</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БИЭЛЛИПТИЧЕСКИХ</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ТЕЛ</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С</w:t>
      </w:r>
    </w:p>
    <w:p w14:paraId="33F63423" w14:textId="77777777" w:rsidR="00D924AD" w:rsidRPr="00D924AD" w:rsidRDefault="00D924AD" w:rsidP="00D924AD">
      <w:pPr>
        <w:rPr>
          <w:rFonts w:ascii="Helvetica" w:hAnsi="Helvetica" w:cs="Helvetica"/>
          <w:b/>
          <w:bCs/>
          <w:color w:val="222222"/>
          <w:sz w:val="21"/>
          <w:szCs w:val="21"/>
        </w:rPr>
      </w:pPr>
    </w:p>
    <w:p w14:paraId="073B00FA" w14:textId="77777777" w:rsidR="00D924AD" w:rsidRPr="00D924AD" w:rsidRDefault="00D924AD" w:rsidP="00D924AD">
      <w:pPr>
        <w:rPr>
          <w:rFonts w:ascii="Helvetica" w:hAnsi="Helvetica" w:cs="Helvetica"/>
          <w:b/>
          <w:bCs/>
          <w:color w:val="222222"/>
          <w:sz w:val="21"/>
          <w:szCs w:val="21"/>
        </w:rPr>
      </w:pPr>
      <w:r w:rsidRPr="00D924AD">
        <w:rPr>
          <w:rFonts w:ascii="Helvetica" w:hAnsi="Helvetica" w:cs="Helvetica" w:hint="eastAsia"/>
          <w:b/>
          <w:bCs/>
          <w:color w:val="222222"/>
          <w:sz w:val="21"/>
          <w:szCs w:val="21"/>
        </w:rPr>
        <w:t>КРЫЛЬЯМИ</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ПОСТОЯННОЙ</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СТРЕЛОВИДНОСТИ</w:t>
      </w:r>
      <w:r w:rsidRPr="00D924AD">
        <w:rPr>
          <w:rFonts w:ascii="Helvetica" w:hAnsi="Helvetica" w:cs="Helvetica"/>
          <w:b/>
          <w:bCs/>
          <w:color w:val="222222"/>
          <w:sz w:val="21"/>
          <w:szCs w:val="21"/>
        </w:rPr>
        <w:t>.</w:t>
      </w:r>
    </w:p>
    <w:p w14:paraId="7DA13DA0" w14:textId="77777777" w:rsidR="00D924AD" w:rsidRPr="00D924AD" w:rsidRDefault="00D924AD" w:rsidP="00D924AD">
      <w:pPr>
        <w:rPr>
          <w:rFonts w:ascii="Helvetica" w:hAnsi="Helvetica" w:cs="Helvetica"/>
          <w:b/>
          <w:bCs/>
          <w:color w:val="222222"/>
          <w:sz w:val="21"/>
          <w:szCs w:val="21"/>
        </w:rPr>
      </w:pPr>
    </w:p>
    <w:p w14:paraId="2DC615EB" w14:textId="77777777" w:rsidR="00D924AD" w:rsidRPr="00D924AD" w:rsidRDefault="00D924AD" w:rsidP="00D924AD">
      <w:pPr>
        <w:rPr>
          <w:rFonts w:ascii="Helvetica" w:hAnsi="Helvetica" w:cs="Helvetica"/>
          <w:b/>
          <w:bCs/>
          <w:color w:val="222222"/>
          <w:sz w:val="21"/>
          <w:szCs w:val="21"/>
        </w:rPr>
      </w:pPr>
      <w:r w:rsidRPr="00D924AD">
        <w:rPr>
          <w:rFonts w:ascii="Helvetica" w:hAnsi="Helvetica" w:cs="Helvetica"/>
          <w:b/>
          <w:bCs/>
          <w:color w:val="222222"/>
          <w:sz w:val="21"/>
          <w:szCs w:val="21"/>
        </w:rPr>
        <w:t xml:space="preserve">2.1. </w:t>
      </w:r>
      <w:r w:rsidRPr="00D924AD">
        <w:rPr>
          <w:rFonts w:ascii="Helvetica" w:hAnsi="Helvetica" w:cs="Helvetica" w:hint="eastAsia"/>
          <w:b/>
          <w:bCs/>
          <w:color w:val="222222"/>
          <w:sz w:val="21"/>
          <w:szCs w:val="21"/>
        </w:rPr>
        <w:t>Задание</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формы</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несущего</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тела</w:t>
      </w:r>
      <w:r w:rsidRPr="00D924AD">
        <w:rPr>
          <w:rFonts w:ascii="Helvetica" w:hAnsi="Helvetica" w:cs="Helvetica"/>
          <w:b/>
          <w:bCs/>
          <w:color w:val="222222"/>
          <w:sz w:val="21"/>
          <w:szCs w:val="21"/>
        </w:rPr>
        <w:t>.</w:t>
      </w:r>
    </w:p>
    <w:p w14:paraId="23439657" w14:textId="77777777" w:rsidR="00D924AD" w:rsidRPr="00D924AD" w:rsidRDefault="00D924AD" w:rsidP="00D924AD">
      <w:pPr>
        <w:rPr>
          <w:rFonts w:ascii="Helvetica" w:hAnsi="Helvetica" w:cs="Helvetica"/>
          <w:b/>
          <w:bCs/>
          <w:color w:val="222222"/>
          <w:sz w:val="21"/>
          <w:szCs w:val="21"/>
        </w:rPr>
      </w:pPr>
    </w:p>
    <w:p w14:paraId="72EB4365" w14:textId="77777777" w:rsidR="00D924AD" w:rsidRPr="00D924AD" w:rsidRDefault="00D924AD" w:rsidP="00D924AD">
      <w:pPr>
        <w:rPr>
          <w:rFonts w:ascii="Helvetica" w:hAnsi="Helvetica" w:cs="Helvetica"/>
          <w:b/>
          <w:bCs/>
          <w:color w:val="222222"/>
          <w:sz w:val="21"/>
          <w:szCs w:val="21"/>
        </w:rPr>
      </w:pPr>
      <w:r w:rsidRPr="00D924AD">
        <w:rPr>
          <w:rFonts w:ascii="Helvetica" w:hAnsi="Helvetica" w:cs="Helvetica"/>
          <w:b/>
          <w:bCs/>
          <w:color w:val="222222"/>
          <w:sz w:val="21"/>
          <w:szCs w:val="21"/>
        </w:rPr>
        <w:t xml:space="preserve">2.2. </w:t>
      </w:r>
      <w:r w:rsidRPr="00D924AD">
        <w:rPr>
          <w:rFonts w:ascii="Helvetica" w:hAnsi="Helvetica" w:cs="Helvetica" w:hint="eastAsia"/>
          <w:b/>
          <w:bCs/>
          <w:color w:val="222222"/>
          <w:sz w:val="21"/>
          <w:szCs w:val="21"/>
        </w:rPr>
        <w:t>Закономерности</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обтекания</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биэллиптических</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тел</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с</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крыльями</w:t>
      </w:r>
      <w:r w:rsidRPr="00D924AD">
        <w:rPr>
          <w:rFonts w:ascii="Helvetica" w:hAnsi="Helvetica" w:cs="Helvetica"/>
          <w:b/>
          <w:bCs/>
          <w:color w:val="222222"/>
          <w:sz w:val="21"/>
          <w:szCs w:val="21"/>
        </w:rPr>
        <w:t xml:space="preserve"> .".</w:t>
      </w:r>
    </w:p>
    <w:p w14:paraId="468577F2" w14:textId="77777777" w:rsidR="00D924AD" w:rsidRPr="00D924AD" w:rsidRDefault="00D924AD" w:rsidP="00D924AD">
      <w:pPr>
        <w:rPr>
          <w:rFonts w:ascii="Helvetica" w:hAnsi="Helvetica" w:cs="Helvetica"/>
          <w:b/>
          <w:bCs/>
          <w:color w:val="222222"/>
          <w:sz w:val="21"/>
          <w:szCs w:val="21"/>
        </w:rPr>
      </w:pPr>
    </w:p>
    <w:p w14:paraId="09575B4E" w14:textId="77777777" w:rsidR="00D924AD" w:rsidRPr="00D924AD" w:rsidRDefault="00D924AD" w:rsidP="00D924AD">
      <w:pPr>
        <w:rPr>
          <w:rFonts w:ascii="Helvetica" w:hAnsi="Helvetica" w:cs="Helvetica"/>
          <w:b/>
          <w:bCs/>
          <w:color w:val="222222"/>
          <w:sz w:val="21"/>
          <w:szCs w:val="21"/>
        </w:rPr>
      </w:pPr>
      <w:r w:rsidRPr="00D924AD">
        <w:rPr>
          <w:rFonts w:ascii="Helvetica" w:hAnsi="Helvetica" w:cs="Helvetica"/>
          <w:b/>
          <w:bCs/>
          <w:color w:val="222222"/>
          <w:sz w:val="21"/>
          <w:szCs w:val="21"/>
        </w:rPr>
        <w:t xml:space="preserve">2.3. </w:t>
      </w:r>
      <w:r w:rsidRPr="00D924AD">
        <w:rPr>
          <w:rFonts w:ascii="Helvetica" w:hAnsi="Helvetica" w:cs="Helvetica" w:hint="eastAsia"/>
          <w:b/>
          <w:bCs/>
          <w:color w:val="222222"/>
          <w:sz w:val="21"/>
          <w:szCs w:val="21"/>
        </w:rPr>
        <w:t>Влияние</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изменений</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отдельных</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элементов</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пове</w:t>
      </w:r>
      <w:r w:rsidRPr="00D924AD">
        <w:rPr>
          <w:rFonts w:ascii="Helvetica" w:hAnsi="Helvetica" w:cs="Helvetica" w:hint="eastAsia"/>
          <w:b/>
          <w:bCs/>
          <w:color w:val="222222"/>
          <w:sz w:val="21"/>
          <w:szCs w:val="21"/>
        </w:rPr>
        <w:lastRenderedPageBreak/>
        <w:t>рхности</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тела</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на</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закономерности</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его</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обтекания</w:t>
      </w:r>
    </w:p>
    <w:p w14:paraId="77567163" w14:textId="77777777" w:rsidR="00D924AD" w:rsidRPr="00D924AD" w:rsidRDefault="00D924AD" w:rsidP="00D924AD">
      <w:pPr>
        <w:rPr>
          <w:rFonts w:ascii="Helvetica" w:hAnsi="Helvetica" w:cs="Helvetica"/>
          <w:b/>
          <w:bCs/>
          <w:color w:val="222222"/>
          <w:sz w:val="21"/>
          <w:szCs w:val="21"/>
        </w:rPr>
      </w:pPr>
    </w:p>
    <w:p w14:paraId="4A48C9B1" w14:textId="77777777" w:rsidR="00D924AD" w:rsidRPr="00D924AD" w:rsidRDefault="00D924AD" w:rsidP="00D924AD">
      <w:pPr>
        <w:rPr>
          <w:rFonts w:ascii="Helvetica" w:hAnsi="Helvetica" w:cs="Helvetica"/>
          <w:b/>
          <w:bCs/>
          <w:color w:val="222222"/>
          <w:sz w:val="21"/>
          <w:szCs w:val="21"/>
        </w:rPr>
      </w:pPr>
      <w:r w:rsidRPr="00D924AD">
        <w:rPr>
          <w:rFonts w:ascii="Helvetica" w:hAnsi="Helvetica" w:cs="Helvetica" w:hint="eastAsia"/>
          <w:b/>
          <w:bCs/>
          <w:color w:val="222222"/>
          <w:sz w:val="21"/>
          <w:szCs w:val="21"/>
        </w:rPr>
        <w:t>ГЛАВА</w:t>
      </w:r>
      <w:r w:rsidRPr="00D924AD">
        <w:rPr>
          <w:rFonts w:ascii="Helvetica" w:hAnsi="Helvetica" w:cs="Helvetica"/>
          <w:b/>
          <w:bCs/>
          <w:color w:val="222222"/>
          <w:sz w:val="21"/>
          <w:szCs w:val="21"/>
        </w:rPr>
        <w:t xml:space="preserve"> 3. </w:t>
      </w:r>
      <w:r w:rsidRPr="00D924AD">
        <w:rPr>
          <w:rFonts w:ascii="Helvetica" w:hAnsi="Helvetica" w:cs="Helvetica" w:hint="eastAsia"/>
          <w:b/>
          <w:bCs/>
          <w:color w:val="222222"/>
          <w:sz w:val="21"/>
          <w:szCs w:val="21"/>
        </w:rPr>
        <w:t>ОСОБЕННОСТИ</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ОБТЕКАНИЯ</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НЕСУЩИХ</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ТЕЛ</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С</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КРЫЛЬЯМИ</w:t>
      </w:r>
    </w:p>
    <w:p w14:paraId="656E6656" w14:textId="77777777" w:rsidR="00D924AD" w:rsidRPr="00D924AD" w:rsidRDefault="00D924AD" w:rsidP="00D924AD">
      <w:pPr>
        <w:rPr>
          <w:rFonts w:ascii="Helvetica" w:hAnsi="Helvetica" w:cs="Helvetica"/>
          <w:b/>
          <w:bCs/>
          <w:color w:val="222222"/>
          <w:sz w:val="21"/>
          <w:szCs w:val="21"/>
        </w:rPr>
      </w:pPr>
    </w:p>
    <w:p w14:paraId="5758E5AE" w14:textId="77777777" w:rsidR="00D924AD" w:rsidRPr="00D924AD" w:rsidRDefault="00D924AD" w:rsidP="00D924AD">
      <w:pPr>
        <w:rPr>
          <w:rFonts w:ascii="Helvetica" w:hAnsi="Helvetica" w:cs="Helvetica"/>
          <w:b/>
          <w:bCs/>
          <w:color w:val="222222"/>
          <w:sz w:val="21"/>
          <w:szCs w:val="21"/>
        </w:rPr>
      </w:pPr>
      <w:r w:rsidRPr="00D924AD">
        <w:rPr>
          <w:rFonts w:ascii="Helvetica" w:hAnsi="Helvetica" w:cs="Helvetica" w:hint="eastAsia"/>
          <w:b/>
          <w:bCs/>
          <w:color w:val="222222"/>
          <w:sz w:val="21"/>
          <w:szCs w:val="21"/>
        </w:rPr>
        <w:t>ПЕРЕМЕННОЙ</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СТРЕЛОВИДНОСТИ</w:t>
      </w:r>
      <w:r w:rsidRPr="00D924AD">
        <w:rPr>
          <w:rFonts w:ascii="Helvetica" w:hAnsi="Helvetica" w:cs="Helvetica"/>
          <w:b/>
          <w:bCs/>
          <w:color w:val="222222"/>
          <w:sz w:val="21"/>
          <w:szCs w:val="21"/>
        </w:rPr>
        <w:t>.</w:t>
      </w:r>
    </w:p>
    <w:p w14:paraId="08702865" w14:textId="77777777" w:rsidR="00D924AD" w:rsidRPr="00D924AD" w:rsidRDefault="00D924AD" w:rsidP="00D924AD">
      <w:pPr>
        <w:rPr>
          <w:rFonts w:ascii="Helvetica" w:hAnsi="Helvetica" w:cs="Helvetica"/>
          <w:b/>
          <w:bCs/>
          <w:color w:val="222222"/>
          <w:sz w:val="21"/>
          <w:szCs w:val="21"/>
        </w:rPr>
      </w:pPr>
    </w:p>
    <w:p w14:paraId="51CA588C" w14:textId="77777777" w:rsidR="00D924AD" w:rsidRPr="00D924AD" w:rsidRDefault="00D924AD" w:rsidP="00D924AD">
      <w:pPr>
        <w:rPr>
          <w:rFonts w:ascii="Helvetica" w:hAnsi="Helvetica" w:cs="Helvetica"/>
          <w:b/>
          <w:bCs/>
          <w:color w:val="222222"/>
          <w:sz w:val="21"/>
          <w:szCs w:val="21"/>
        </w:rPr>
      </w:pPr>
      <w:r w:rsidRPr="00D924AD">
        <w:rPr>
          <w:rFonts w:ascii="Helvetica" w:hAnsi="Helvetica" w:cs="Helvetica"/>
          <w:b/>
          <w:bCs/>
          <w:color w:val="222222"/>
          <w:sz w:val="21"/>
          <w:szCs w:val="21"/>
        </w:rPr>
        <w:t xml:space="preserve">3.1. </w:t>
      </w:r>
      <w:r w:rsidRPr="00D924AD">
        <w:rPr>
          <w:rFonts w:ascii="Helvetica" w:hAnsi="Helvetica" w:cs="Helvetica" w:hint="eastAsia"/>
          <w:b/>
          <w:bCs/>
          <w:color w:val="222222"/>
          <w:sz w:val="21"/>
          <w:szCs w:val="21"/>
        </w:rPr>
        <w:t>Влияние</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изменения</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стреловидности</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крыла</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на</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характер</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течения</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около</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тела</w:t>
      </w:r>
      <w:r w:rsidRPr="00D924AD">
        <w:rPr>
          <w:rFonts w:ascii="Helvetica" w:hAnsi="Helvetica" w:cs="Helvetica"/>
          <w:b/>
          <w:bCs/>
          <w:color w:val="222222"/>
          <w:sz w:val="21"/>
          <w:szCs w:val="21"/>
        </w:rPr>
        <w:t xml:space="preserve"> * . </w:t>
      </w:r>
      <w:r w:rsidRPr="00D924AD">
        <w:rPr>
          <w:rFonts w:ascii="Helvetica" w:hAnsi="Helvetica" w:cs="Helvetica" w:hint="eastAsia"/>
          <w:b/>
          <w:bCs/>
          <w:color w:val="222222"/>
          <w:sz w:val="21"/>
          <w:szCs w:val="21"/>
        </w:rPr>
        <w:t>•</w:t>
      </w:r>
    </w:p>
    <w:p w14:paraId="5AB3D2FE" w14:textId="77777777" w:rsidR="00D924AD" w:rsidRPr="00D924AD" w:rsidRDefault="00D924AD" w:rsidP="00D924AD">
      <w:pPr>
        <w:rPr>
          <w:rFonts w:ascii="Helvetica" w:hAnsi="Helvetica" w:cs="Helvetica"/>
          <w:b/>
          <w:bCs/>
          <w:color w:val="222222"/>
          <w:sz w:val="21"/>
          <w:szCs w:val="21"/>
        </w:rPr>
      </w:pPr>
    </w:p>
    <w:p w14:paraId="3FB235D6" w14:textId="77777777" w:rsidR="00D924AD" w:rsidRPr="00D924AD" w:rsidRDefault="00D924AD" w:rsidP="00D924AD">
      <w:pPr>
        <w:rPr>
          <w:rFonts w:ascii="Helvetica" w:hAnsi="Helvetica" w:cs="Helvetica"/>
          <w:b/>
          <w:bCs/>
          <w:color w:val="222222"/>
          <w:sz w:val="21"/>
          <w:szCs w:val="21"/>
        </w:rPr>
      </w:pPr>
      <w:r w:rsidRPr="00D924AD">
        <w:rPr>
          <w:rFonts w:ascii="Helvetica" w:hAnsi="Helvetica" w:cs="Helvetica"/>
          <w:b/>
          <w:bCs/>
          <w:color w:val="222222"/>
          <w:sz w:val="21"/>
          <w:szCs w:val="21"/>
        </w:rPr>
        <w:t xml:space="preserve">3.2. </w:t>
      </w:r>
      <w:r w:rsidRPr="00D924AD">
        <w:rPr>
          <w:rFonts w:ascii="Helvetica" w:hAnsi="Helvetica" w:cs="Helvetica" w:hint="eastAsia"/>
          <w:b/>
          <w:bCs/>
          <w:color w:val="222222"/>
          <w:sz w:val="21"/>
          <w:szCs w:val="21"/>
        </w:rPr>
        <w:t>Влияние</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угла</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атаки</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на</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характер</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течения</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около</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тела</w:t>
      </w:r>
      <w:r w:rsidRPr="00D924AD">
        <w:rPr>
          <w:rFonts w:ascii="Helvetica" w:hAnsi="Helvetica" w:cs="Helvetica"/>
          <w:b/>
          <w:bCs/>
          <w:color w:val="222222"/>
          <w:sz w:val="21"/>
          <w:szCs w:val="21"/>
        </w:rPr>
        <w:t>.</w:t>
      </w:r>
    </w:p>
    <w:p w14:paraId="32C82B3C" w14:textId="77777777" w:rsidR="00D924AD" w:rsidRPr="00D924AD" w:rsidRDefault="00D924AD" w:rsidP="00D924AD">
      <w:pPr>
        <w:rPr>
          <w:rFonts w:ascii="Helvetica" w:hAnsi="Helvetica" w:cs="Helvetica"/>
          <w:b/>
          <w:bCs/>
          <w:color w:val="222222"/>
          <w:sz w:val="21"/>
          <w:szCs w:val="21"/>
        </w:rPr>
      </w:pPr>
    </w:p>
    <w:p w14:paraId="442F6421" w14:textId="77777777" w:rsidR="00D924AD" w:rsidRPr="00D924AD" w:rsidRDefault="00D924AD" w:rsidP="00D924AD">
      <w:pPr>
        <w:rPr>
          <w:rFonts w:ascii="Helvetica" w:hAnsi="Helvetica" w:cs="Helvetica"/>
          <w:b/>
          <w:bCs/>
          <w:color w:val="222222"/>
          <w:sz w:val="21"/>
          <w:szCs w:val="21"/>
        </w:rPr>
      </w:pPr>
      <w:r w:rsidRPr="00D924AD">
        <w:rPr>
          <w:rFonts w:ascii="Helvetica" w:hAnsi="Helvetica" w:cs="Helvetica"/>
          <w:b/>
          <w:bCs/>
          <w:color w:val="222222"/>
          <w:sz w:val="21"/>
          <w:szCs w:val="21"/>
        </w:rPr>
        <w:t xml:space="preserve">3.3. </w:t>
      </w:r>
      <w:r w:rsidRPr="00D924AD">
        <w:rPr>
          <w:rFonts w:ascii="Helvetica" w:hAnsi="Helvetica" w:cs="Helvetica" w:hint="eastAsia"/>
          <w:b/>
          <w:bCs/>
          <w:color w:val="222222"/>
          <w:sz w:val="21"/>
          <w:szCs w:val="21"/>
        </w:rPr>
        <w:t>Сравнительный</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анализ</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влияния</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эффектов</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реального</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газа</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в</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равновесном</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приближении</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на</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течение</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около</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тела</w:t>
      </w:r>
      <w:r w:rsidRPr="00D924AD">
        <w:rPr>
          <w:rFonts w:ascii="Helvetica" w:hAnsi="Helvetica" w:cs="Helvetica"/>
          <w:b/>
          <w:bCs/>
          <w:color w:val="222222"/>
          <w:sz w:val="21"/>
          <w:szCs w:val="21"/>
        </w:rPr>
        <w:t xml:space="preserve">.II </w:t>
      </w:r>
      <w:r w:rsidRPr="00D924AD">
        <w:rPr>
          <w:rFonts w:ascii="Helvetica" w:hAnsi="Helvetica" w:cs="Helvetica" w:hint="eastAsia"/>
          <w:b/>
          <w:bCs/>
          <w:color w:val="222222"/>
          <w:sz w:val="21"/>
          <w:szCs w:val="21"/>
        </w:rPr>
        <w:t>б</w:t>
      </w:r>
    </w:p>
    <w:p w14:paraId="69211CD4" w14:textId="77777777" w:rsidR="00D924AD" w:rsidRPr="00D924AD" w:rsidRDefault="00D924AD" w:rsidP="00D924AD">
      <w:pPr>
        <w:rPr>
          <w:rFonts w:ascii="Helvetica" w:hAnsi="Helvetica" w:cs="Helvetica"/>
          <w:b/>
          <w:bCs/>
          <w:color w:val="222222"/>
          <w:sz w:val="21"/>
          <w:szCs w:val="21"/>
        </w:rPr>
      </w:pPr>
    </w:p>
    <w:p w14:paraId="365BDEDD" w14:textId="77777777" w:rsidR="00D924AD" w:rsidRPr="00D924AD" w:rsidRDefault="00D924AD" w:rsidP="00D924AD">
      <w:pPr>
        <w:rPr>
          <w:rFonts w:ascii="Helvetica" w:hAnsi="Helvetica" w:cs="Helvetica"/>
          <w:b/>
          <w:bCs/>
          <w:color w:val="222222"/>
          <w:sz w:val="21"/>
          <w:szCs w:val="21"/>
        </w:rPr>
      </w:pPr>
      <w:r w:rsidRPr="00D924AD">
        <w:rPr>
          <w:rFonts w:ascii="Helvetica" w:hAnsi="Helvetica" w:cs="Helvetica"/>
          <w:b/>
          <w:bCs/>
          <w:color w:val="222222"/>
          <w:sz w:val="21"/>
          <w:szCs w:val="21"/>
        </w:rPr>
        <w:t xml:space="preserve">3.4. </w:t>
      </w:r>
      <w:r w:rsidRPr="00D924AD">
        <w:rPr>
          <w:rFonts w:ascii="Helvetica" w:hAnsi="Helvetica" w:cs="Helvetica" w:hint="eastAsia"/>
          <w:b/>
          <w:bCs/>
          <w:color w:val="222222"/>
          <w:sz w:val="21"/>
          <w:szCs w:val="21"/>
        </w:rPr>
        <w:t>Детальный</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анализ</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течения</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в</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окрестности</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излома</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кромки</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крыла</w:t>
      </w:r>
      <w:r w:rsidRPr="00D924AD">
        <w:rPr>
          <w:rFonts w:ascii="Helvetica" w:hAnsi="Helvetica" w:cs="Helvetica"/>
          <w:b/>
          <w:bCs/>
          <w:color w:val="222222"/>
          <w:sz w:val="21"/>
          <w:szCs w:val="21"/>
        </w:rPr>
        <w:t>.</w:t>
      </w:r>
    </w:p>
    <w:p w14:paraId="7D8182B2" w14:textId="77777777" w:rsidR="00D924AD" w:rsidRPr="00D924AD" w:rsidRDefault="00D924AD" w:rsidP="00D924AD">
      <w:pPr>
        <w:rPr>
          <w:rFonts w:ascii="Helvetica" w:hAnsi="Helvetica" w:cs="Helvetica"/>
          <w:b/>
          <w:bCs/>
          <w:color w:val="222222"/>
          <w:sz w:val="21"/>
          <w:szCs w:val="21"/>
        </w:rPr>
      </w:pPr>
    </w:p>
    <w:p w14:paraId="6C7FF2A1" w14:textId="77777777" w:rsidR="00D924AD" w:rsidRPr="00D924AD" w:rsidRDefault="00D924AD" w:rsidP="00D924AD">
      <w:pPr>
        <w:rPr>
          <w:rFonts w:ascii="Helvetica" w:hAnsi="Helvetica" w:cs="Helvetica"/>
          <w:b/>
          <w:bCs/>
          <w:color w:val="222222"/>
          <w:sz w:val="21"/>
          <w:szCs w:val="21"/>
        </w:rPr>
      </w:pPr>
      <w:r w:rsidRPr="00D924AD">
        <w:rPr>
          <w:rFonts w:ascii="Helvetica" w:hAnsi="Helvetica" w:cs="Helvetica" w:hint="eastAsia"/>
          <w:b/>
          <w:bCs/>
          <w:color w:val="222222"/>
          <w:sz w:val="21"/>
          <w:szCs w:val="21"/>
        </w:rPr>
        <w:t>ГЛАВА</w:t>
      </w:r>
      <w:r w:rsidRPr="00D924AD">
        <w:rPr>
          <w:rFonts w:ascii="Helvetica" w:hAnsi="Helvetica" w:cs="Helvetica"/>
          <w:b/>
          <w:bCs/>
          <w:color w:val="222222"/>
          <w:sz w:val="21"/>
          <w:szCs w:val="21"/>
        </w:rPr>
        <w:t xml:space="preserve"> 4. </w:t>
      </w:r>
      <w:r w:rsidRPr="00D924AD">
        <w:rPr>
          <w:rFonts w:ascii="Helvetica" w:hAnsi="Helvetica" w:cs="Helvetica" w:hint="eastAsia"/>
          <w:b/>
          <w:bCs/>
          <w:color w:val="222222"/>
          <w:sz w:val="21"/>
          <w:szCs w:val="21"/>
        </w:rPr>
        <w:t>ТЕЧЕНИЯ</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В</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ВЫСОКО</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ЭНТРОПИЙНЫХ</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СЛОЯХ</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НА</w:t>
      </w:r>
    </w:p>
    <w:p w14:paraId="038BF005" w14:textId="77777777" w:rsidR="00D924AD" w:rsidRPr="00D924AD" w:rsidRDefault="00D924AD" w:rsidP="00D924AD">
      <w:pPr>
        <w:rPr>
          <w:rFonts w:ascii="Helvetica" w:hAnsi="Helvetica" w:cs="Helvetica"/>
          <w:b/>
          <w:bCs/>
          <w:color w:val="222222"/>
          <w:sz w:val="21"/>
          <w:szCs w:val="21"/>
        </w:rPr>
      </w:pPr>
    </w:p>
    <w:p w14:paraId="2A83A817" w14:textId="77777777" w:rsidR="00D924AD" w:rsidRPr="00D924AD" w:rsidRDefault="00D924AD" w:rsidP="00D924AD">
      <w:pPr>
        <w:rPr>
          <w:rFonts w:ascii="Helvetica" w:hAnsi="Helvetica" w:cs="Helvetica"/>
          <w:b/>
          <w:bCs/>
          <w:color w:val="222222"/>
          <w:sz w:val="21"/>
          <w:szCs w:val="21"/>
        </w:rPr>
      </w:pPr>
      <w:r w:rsidRPr="00D924AD">
        <w:rPr>
          <w:rFonts w:ascii="Helvetica" w:hAnsi="Helvetica" w:cs="Helvetica" w:hint="eastAsia"/>
          <w:b/>
          <w:bCs/>
          <w:color w:val="222222"/>
          <w:sz w:val="21"/>
          <w:szCs w:val="21"/>
        </w:rPr>
        <w:t>ПОВЕРХНОСТИ</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ТЕЛ</w:t>
      </w:r>
      <w:r w:rsidRPr="00D924AD">
        <w:rPr>
          <w:rFonts w:ascii="Helvetica" w:hAnsi="Helvetica" w:cs="Helvetica"/>
          <w:b/>
          <w:bCs/>
          <w:color w:val="222222"/>
          <w:sz w:val="21"/>
          <w:szCs w:val="21"/>
        </w:rPr>
        <w:t>.</w:t>
      </w:r>
    </w:p>
    <w:p w14:paraId="17D43DA5" w14:textId="77777777" w:rsidR="00D924AD" w:rsidRPr="00D924AD" w:rsidRDefault="00D924AD" w:rsidP="00D924AD">
      <w:pPr>
        <w:rPr>
          <w:rFonts w:ascii="Helvetica" w:hAnsi="Helvetica" w:cs="Helvetica"/>
          <w:b/>
          <w:bCs/>
          <w:color w:val="222222"/>
          <w:sz w:val="21"/>
          <w:szCs w:val="21"/>
        </w:rPr>
      </w:pPr>
    </w:p>
    <w:p w14:paraId="444D9AC3" w14:textId="77777777" w:rsidR="00D924AD" w:rsidRPr="00D924AD" w:rsidRDefault="00D924AD" w:rsidP="00D924AD">
      <w:pPr>
        <w:rPr>
          <w:rFonts w:ascii="Helvetica" w:hAnsi="Helvetica" w:cs="Helvetica"/>
          <w:b/>
          <w:bCs/>
          <w:color w:val="222222"/>
          <w:sz w:val="21"/>
          <w:szCs w:val="21"/>
        </w:rPr>
      </w:pPr>
      <w:r w:rsidRPr="00D924AD">
        <w:rPr>
          <w:rFonts w:ascii="Helvetica" w:hAnsi="Helvetica" w:cs="Helvetica"/>
          <w:b/>
          <w:bCs/>
          <w:color w:val="222222"/>
          <w:sz w:val="21"/>
          <w:szCs w:val="21"/>
        </w:rPr>
        <w:t xml:space="preserve">4.1. </w:t>
      </w:r>
      <w:r w:rsidRPr="00D924AD">
        <w:rPr>
          <w:rFonts w:ascii="Helvetica" w:hAnsi="Helvetica" w:cs="Helvetica" w:hint="eastAsia"/>
          <w:b/>
          <w:bCs/>
          <w:color w:val="222222"/>
          <w:sz w:val="21"/>
          <w:szCs w:val="21"/>
        </w:rPr>
        <w:t>Основные</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особенности</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течения</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в</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высокоэнтропийном</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слое</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газа</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на</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поверхности</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тела</w:t>
      </w:r>
      <w:r w:rsidRPr="00D924AD">
        <w:rPr>
          <w:rFonts w:ascii="Helvetica" w:hAnsi="Helvetica" w:cs="Helvetica"/>
          <w:b/>
          <w:bCs/>
          <w:color w:val="222222"/>
          <w:sz w:val="21"/>
          <w:szCs w:val="21"/>
        </w:rPr>
        <w:t>.</w:t>
      </w:r>
    </w:p>
    <w:p w14:paraId="7037110A" w14:textId="77777777" w:rsidR="00D924AD" w:rsidRPr="00D924AD" w:rsidRDefault="00D924AD" w:rsidP="00D924AD">
      <w:pPr>
        <w:rPr>
          <w:rFonts w:ascii="Helvetica" w:hAnsi="Helvetica" w:cs="Helvetica"/>
          <w:b/>
          <w:bCs/>
          <w:color w:val="222222"/>
          <w:sz w:val="21"/>
          <w:szCs w:val="21"/>
        </w:rPr>
      </w:pPr>
    </w:p>
    <w:p w14:paraId="0B95A38C" w14:textId="77777777" w:rsidR="00D924AD" w:rsidRPr="00D924AD" w:rsidRDefault="00D924AD" w:rsidP="00D924AD">
      <w:pPr>
        <w:rPr>
          <w:rFonts w:ascii="Helvetica" w:hAnsi="Helvetica" w:cs="Helvetica"/>
          <w:b/>
          <w:bCs/>
          <w:color w:val="222222"/>
          <w:sz w:val="21"/>
          <w:szCs w:val="21"/>
        </w:rPr>
      </w:pPr>
      <w:r w:rsidRPr="00D924AD">
        <w:rPr>
          <w:rFonts w:ascii="Helvetica" w:hAnsi="Helvetica" w:cs="Helvetica"/>
          <w:b/>
          <w:bCs/>
          <w:color w:val="222222"/>
          <w:sz w:val="21"/>
          <w:szCs w:val="21"/>
        </w:rPr>
        <w:t xml:space="preserve">4.2. </w:t>
      </w:r>
      <w:r w:rsidRPr="00D924AD">
        <w:rPr>
          <w:rFonts w:ascii="Helvetica" w:hAnsi="Helvetica" w:cs="Helvetica" w:hint="eastAsia"/>
          <w:b/>
          <w:bCs/>
          <w:color w:val="222222"/>
          <w:sz w:val="21"/>
          <w:szCs w:val="21"/>
        </w:rPr>
        <w:t>Обтекание</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осесимметричного</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тела</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с</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локальными</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дозвуковыми</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зонами</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вблизи</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поверхности</w:t>
      </w:r>
    </w:p>
    <w:p w14:paraId="06AFEF87" w14:textId="77777777" w:rsidR="00D924AD" w:rsidRPr="00D924AD" w:rsidRDefault="00D924AD" w:rsidP="00D924AD">
      <w:pPr>
        <w:rPr>
          <w:rFonts w:ascii="Helvetica" w:hAnsi="Helvetica" w:cs="Helvetica"/>
          <w:b/>
          <w:bCs/>
          <w:color w:val="222222"/>
          <w:sz w:val="21"/>
          <w:szCs w:val="21"/>
        </w:rPr>
      </w:pPr>
    </w:p>
    <w:p w14:paraId="4CCADE6E" w14:textId="2684D454" w:rsidR="004F7911" w:rsidRPr="00D924AD" w:rsidRDefault="00D924AD" w:rsidP="00D924AD">
      <w:r w:rsidRPr="00D924AD">
        <w:rPr>
          <w:rFonts w:ascii="Helvetica" w:hAnsi="Helvetica" w:cs="Helvetica"/>
          <w:b/>
          <w:bCs/>
          <w:color w:val="222222"/>
          <w:sz w:val="21"/>
          <w:szCs w:val="21"/>
        </w:rPr>
        <w:t xml:space="preserve">4.3. </w:t>
      </w:r>
      <w:r w:rsidRPr="00D924AD">
        <w:rPr>
          <w:rFonts w:ascii="Helvetica" w:hAnsi="Helvetica" w:cs="Helvetica" w:hint="eastAsia"/>
          <w:b/>
          <w:bCs/>
          <w:color w:val="222222"/>
          <w:sz w:val="21"/>
          <w:szCs w:val="21"/>
        </w:rPr>
        <w:t>Структура</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высокоэнтропийного</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слоя</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на</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теле</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с</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lastRenderedPageBreak/>
        <w:t>развитой</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боковой</w:t>
      </w:r>
      <w:r w:rsidRPr="00D924AD">
        <w:rPr>
          <w:rFonts w:ascii="Helvetica" w:hAnsi="Helvetica" w:cs="Helvetica"/>
          <w:b/>
          <w:bCs/>
          <w:color w:val="222222"/>
          <w:sz w:val="21"/>
          <w:szCs w:val="21"/>
        </w:rPr>
        <w:t xml:space="preserve"> </w:t>
      </w:r>
      <w:r w:rsidRPr="00D924AD">
        <w:rPr>
          <w:rFonts w:ascii="Helvetica" w:hAnsi="Helvetica" w:cs="Helvetica" w:hint="eastAsia"/>
          <w:b/>
          <w:bCs/>
          <w:color w:val="222222"/>
          <w:sz w:val="21"/>
          <w:szCs w:val="21"/>
        </w:rPr>
        <w:t>поверхностью</w:t>
      </w:r>
    </w:p>
    <w:sectPr w:rsidR="004F7911" w:rsidRPr="00D924AD" w:rsidSect="001762CD">
      <w:headerReference w:type="default" r:id="rId8"/>
      <w:footerReference w:type="even" r:id="rId9"/>
      <w:footerReference w:type="default" r:id="rId10"/>
      <w:type w:val="continuous"/>
      <w:pgSz w:w="11905" w:h="16837"/>
      <w:pgMar w:top="1156" w:right="706"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8CA47" w14:textId="77777777" w:rsidR="001D071E" w:rsidRDefault="001D071E">
      <w:pPr>
        <w:spacing w:after="0" w:line="240" w:lineRule="auto"/>
      </w:pPr>
      <w:r>
        <w:separator/>
      </w:r>
    </w:p>
  </w:endnote>
  <w:endnote w:type="continuationSeparator" w:id="0">
    <w:p w14:paraId="2F48D1F4" w14:textId="77777777" w:rsidR="001D071E" w:rsidRDefault="001D0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7FB57" w14:textId="77777777" w:rsidR="001D071E" w:rsidRDefault="001D071E"/>
    <w:p w14:paraId="6C222852" w14:textId="77777777" w:rsidR="001D071E" w:rsidRDefault="001D071E"/>
    <w:p w14:paraId="7571CB65" w14:textId="77777777" w:rsidR="001D071E" w:rsidRDefault="001D071E"/>
    <w:p w14:paraId="2994DA67" w14:textId="77777777" w:rsidR="001D071E" w:rsidRDefault="001D071E"/>
    <w:p w14:paraId="4E8B6CDF" w14:textId="77777777" w:rsidR="001D071E" w:rsidRDefault="001D071E"/>
    <w:p w14:paraId="55DC7D7A" w14:textId="77777777" w:rsidR="001D071E" w:rsidRDefault="001D071E"/>
    <w:p w14:paraId="06C6A2B1" w14:textId="77777777" w:rsidR="001D071E" w:rsidRDefault="001D071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085BDBA" wp14:editId="55CC6CF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A25FC6" w14:textId="77777777" w:rsidR="001D071E" w:rsidRDefault="001D071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085BDB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AA25FC6" w14:textId="77777777" w:rsidR="001D071E" w:rsidRDefault="001D071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D5C0CF6" w14:textId="77777777" w:rsidR="001D071E" w:rsidRDefault="001D071E"/>
    <w:p w14:paraId="1F69F6BC" w14:textId="77777777" w:rsidR="001D071E" w:rsidRDefault="001D071E"/>
    <w:p w14:paraId="3F2B5B12" w14:textId="77777777" w:rsidR="001D071E" w:rsidRDefault="001D071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E7D7595" wp14:editId="4E14A8E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64C5F8" w14:textId="77777777" w:rsidR="001D071E" w:rsidRDefault="001D071E"/>
                          <w:p w14:paraId="4C0B5E3C" w14:textId="77777777" w:rsidR="001D071E" w:rsidRDefault="001D071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E7D759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364C5F8" w14:textId="77777777" w:rsidR="001D071E" w:rsidRDefault="001D071E"/>
                    <w:p w14:paraId="4C0B5E3C" w14:textId="77777777" w:rsidR="001D071E" w:rsidRDefault="001D071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D519408" w14:textId="77777777" w:rsidR="001D071E" w:rsidRDefault="001D071E"/>
    <w:p w14:paraId="3DA8F696" w14:textId="77777777" w:rsidR="001D071E" w:rsidRDefault="001D071E">
      <w:pPr>
        <w:rPr>
          <w:sz w:val="2"/>
          <w:szCs w:val="2"/>
        </w:rPr>
      </w:pPr>
    </w:p>
    <w:p w14:paraId="16089FC0" w14:textId="77777777" w:rsidR="001D071E" w:rsidRDefault="001D071E"/>
    <w:p w14:paraId="63E5589F" w14:textId="77777777" w:rsidR="001D071E" w:rsidRDefault="001D071E">
      <w:pPr>
        <w:spacing w:after="0" w:line="240" w:lineRule="auto"/>
      </w:pPr>
    </w:p>
  </w:footnote>
  <w:footnote w:type="continuationSeparator" w:id="0">
    <w:p w14:paraId="67FF8472" w14:textId="77777777" w:rsidR="001D071E" w:rsidRDefault="001D07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7FF"/>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3B5"/>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65"/>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7E"/>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A6"/>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3D1"/>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43"/>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37"/>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18D"/>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7CA"/>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C7A"/>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76"/>
    <w:rsid w:val="00073689"/>
    <w:rsid w:val="0007369A"/>
    <w:rsid w:val="000736A2"/>
    <w:rsid w:val="000738B3"/>
    <w:rsid w:val="000738EB"/>
    <w:rsid w:val="000739AF"/>
    <w:rsid w:val="00073A32"/>
    <w:rsid w:val="00073A5A"/>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1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CEB"/>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76"/>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AC0"/>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CBD"/>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BAA"/>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547"/>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09D"/>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8DC"/>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4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2E9"/>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AF2"/>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5E0"/>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8D"/>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6FC"/>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37"/>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59"/>
    <w:rsid w:val="000E4BEB"/>
    <w:rsid w:val="000E4C16"/>
    <w:rsid w:val="000E4C1B"/>
    <w:rsid w:val="000E4D84"/>
    <w:rsid w:val="000E4E47"/>
    <w:rsid w:val="000E4E73"/>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80"/>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1BD"/>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76"/>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AAF"/>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97"/>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32"/>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8B8"/>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9C"/>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A2"/>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A66"/>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695"/>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9D"/>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51"/>
    <w:rsid w:val="0017189F"/>
    <w:rsid w:val="001718B8"/>
    <w:rsid w:val="001718DA"/>
    <w:rsid w:val="001718E8"/>
    <w:rsid w:val="0017192B"/>
    <w:rsid w:val="001719E6"/>
    <w:rsid w:val="00171ACE"/>
    <w:rsid w:val="00171B63"/>
    <w:rsid w:val="00171BB1"/>
    <w:rsid w:val="00171BCA"/>
    <w:rsid w:val="00171C02"/>
    <w:rsid w:val="00171C57"/>
    <w:rsid w:val="00171C6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9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2CD"/>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A9"/>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B7A"/>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6E6"/>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CF0"/>
    <w:rsid w:val="00183D30"/>
    <w:rsid w:val="00183E35"/>
    <w:rsid w:val="00183E5B"/>
    <w:rsid w:val="0018400B"/>
    <w:rsid w:val="0018404D"/>
    <w:rsid w:val="001840DE"/>
    <w:rsid w:val="00184135"/>
    <w:rsid w:val="0018414C"/>
    <w:rsid w:val="0018417C"/>
    <w:rsid w:val="00184229"/>
    <w:rsid w:val="00184252"/>
    <w:rsid w:val="0018425B"/>
    <w:rsid w:val="00184263"/>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165"/>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4A"/>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49"/>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3"/>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51"/>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2F5"/>
    <w:rsid w:val="001B631C"/>
    <w:rsid w:val="001B6333"/>
    <w:rsid w:val="001B640B"/>
    <w:rsid w:val="001B6573"/>
    <w:rsid w:val="001B6574"/>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40"/>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AC3"/>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71E"/>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4"/>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6EF6"/>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32"/>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B8"/>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47"/>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34"/>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92"/>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3B"/>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CA"/>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4"/>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60"/>
    <w:rsid w:val="00205E89"/>
    <w:rsid w:val="00205F74"/>
    <w:rsid w:val="00205F7B"/>
    <w:rsid w:val="00206054"/>
    <w:rsid w:val="002060FF"/>
    <w:rsid w:val="00206169"/>
    <w:rsid w:val="00206199"/>
    <w:rsid w:val="002061D3"/>
    <w:rsid w:val="0020622A"/>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AB0"/>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E"/>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C4E"/>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26"/>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A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4B0"/>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B4"/>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A8"/>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8A"/>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8ED"/>
    <w:rsid w:val="00235A45"/>
    <w:rsid w:val="00235A5A"/>
    <w:rsid w:val="00235A76"/>
    <w:rsid w:val="00235A9F"/>
    <w:rsid w:val="00235AC8"/>
    <w:rsid w:val="00235B1C"/>
    <w:rsid w:val="00235B56"/>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9E5"/>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AE6"/>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C8"/>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DAC"/>
    <w:rsid w:val="00260E3F"/>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2F"/>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4D"/>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2EB"/>
    <w:rsid w:val="00274375"/>
    <w:rsid w:val="00274515"/>
    <w:rsid w:val="00274555"/>
    <w:rsid w:val="002745BB"/>
    <w:rsid w:val="002745D3"/>
    <w:rsid w:val="002745D8"/>
    <w:rsid w:val="002745EA"/>
    <w:rsid w:val="002745EB"/>
    <w:rsid w:val="00274641"/>
    <w:rsid w:val="002746A2"/>
    <w:rsid w:val="002746A7"/>
    <w:rsid w:val="00274700"/>
    <w:rsid w:val="00274736"/>
    <w:rsid w:val="00274791"/>
    <w:rsid w:val="002747A5"/>
    <w:rsid w:val="002747CC"/>
    <w:rsid w:val="0027483E"/>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57"/>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06"/>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CE"/>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6B2"/>
    <w:rsid w:val="00297745"/>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C6"/>
    <w:rsid w:val="002A26D9"/>
    <w:rsid w:val="002A26E8"/>
    <w:rsid w:val="002A2714"/>
    <w:rsid w:val="002A272B"/>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B49"/>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85"/>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3B0"/>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AAF"/>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2A"/>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EB"/>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5D"/>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BE9"/>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C9D"/>
    <w:rsid w:val="00300D1E"/>
    <w:rsid w:val="00300D2B"/>
    <w:rsid w:val="00300DB4"/>
    <w:rsid w:val="00300E63"/>
    <w:rsid w:val="00300ED8"/>
    <w:rsid w:val="00300FAD"/>
    <w:rsid w:val="00301094"/>
    <w:rsid w:val="0030118B"/>
    <w:rsid w:val="00301198"/>
    <w:rsid w:val="003012E2"/>
    <w:rsid w:val="00301320"/>
    <w:rsid w:val="0030133F"/>
    <w:rsid w:val="00301441"/>
    <w:rsid w:val="0030149B"/>
    <w:rsid w:val="003014DE"/>
    <w:rsid w:val="00301532"/>
    <w:rsid w:val="003016D5"/>
    <w:rsid w:val="0030177B"/>
    <w:rsid w:val="0030191F"/>
    <w:rsid w:val="0030193C"/>
    <w:rsid w:val="00301958"/>
    <w:rsid w:val="00301969"/>
    <w:rsid w:val="003019CE"/>
    <w:rsid w:val="00301A5E"/>
    <w:rsid w:val="00301AB9"/>
    <w:rsid w:val="00301CE1"/>
    <w:rsid w:val="00301E4F"/>
    <w:rsid w:val="00301F27"/>
    <w:rsid w:val="00301F5A"/>
    <w:rsid w:val="003020C2"/>
    <w:rsid w:val="00302155"/>
    <w:rsid w:val="003021FB"/>
    <w:rsid w:val="00302269"/>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E42"/>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DB1"/>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B9"/>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0C4"/>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59"/>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B8A"/>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7D6"/>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8"/>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68"/>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7"/>
    <w:rsid w:val="0036254C"/>
    <w:rsid w:val="003625C4"/>
    <w:rsid w:val="00362697"/>
    <w:rsid w:val="0036284A"/>
    <w:rsid w:val="00362926"/>
    <w:rsid w:val="0036292D"/>
    <w:rsid w:val="003629AF"/>
    <w:rsid w:val="003629E7"/>
    <w:rsid w:val="00362AA3"/>
    <w:rsid w:val="00362ACC"/>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EE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5DC"/>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AE6"/>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3EE"/>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0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25"/>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0CF"/>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CED"/>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4A"/>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43"/>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4FE5"/>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71"/>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2EF"/>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49"/>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A82"/>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91"/>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64"/>
    <w:rsid w:val="003E1CE3"/>
    <w:rsid w:val="003E1D8B"/>
    <w:rsid w:val="003E1DCE"/>
    <w:rsid w:val="003E1DF1"/>
    <w:rsid w:val="003E1E08"/>
    <w:rsid w:val="003E1ED7"/>
    <w:rsid w:val="003E1F1E"/>
    <w:rsid w:val="003E1F25"/>
    <w:rsid w:val="003E1F5C"/>
    <w:rsid w:val="003E1F6F"/>
    <w:rsid w:val="003E1F7E"/>
    <w:rsid w:val="003E1F8B"/>
    <w:rsid w:val="003E1FF7"/>
    <w:rsid w:val="003E2031"/>
    <w:rsid w:val="003E2043"/>
    <w:rsid w:val="003E2071"/>
    <w:rsid w:val="003E21A4"/>
    <w:rsid w:val="003E21CA"/>
    <w:rsid w:val="003E21EB"/>
    <w:rsid w:val="003E2245"/>
    <w:rsid w:val="003E233E"/>
    <w:rsid w:val="003E2341"/>
    <w:rsid w:val="003E2371"/>
    <w:rsid w:val="003E2443"/>
    <w:rsid w:val="003E24B1"/>
    <w:rsid w:val="003E24E2"/>
    <w:rsid w:val="003E2617"/>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31"/>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578"/>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6"/>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90"/>
    <w:rsid w:val="004031D1"/>
    <w:rsid w:val="00403240"/>
    <w:rsid w:val="004032C7"/>
    <w:rsid w:val="004033BA"/>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20"/>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2E9"/>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2"/>
    <w:rsid w:val="00417AFB"/>
    <w:rsid w:val="00417C6F"/>
    <w:rsid w:val="00417CC8"/>
    <w:rsid w:val="00417D2E"/>
    <w:rsid w:val="00417DAD"/>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D7C"/>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A4"/>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49"/>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8BC"/>
    <w:rsid w:val="00450916"/>
    <w:rsid w:val="00450969"/>
    <w:rsid w:val="004509A8"/>
    <w:rsid w:val="004509CC"/>
    <w:rsid w:val="00450AB9"/>
    <w:rsid w:val="00450AD4"/>
    <w:rsid w:val="00450B29"/>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D0"/>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CA"/>
    <w:rsid w:val="00453ADF"/>
    <w:rsid w:val="00453BCA"/>
    <w:rsid w:val="00453BEC"/>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E4C"/>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144"/>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3D"/>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3E"/>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73"/>
    <w:rsid w:val="00475BAE"/>
    <w:rsid w:val="00475C0D"/>
    <w:rsid w:val="00475C68"/>
    <w:rsid w:val="00475E3E"/>
    <w:rsid w:val="00475F3A"/>
    <w:rsid w:val="00475F96"/>
    <w:rsid w:val="0047604D"/>
    <w:rsid w:val="00476065"/>
    <w:rsid w:val="004760CC"/>
    <w:rsid w:val="00476119"/>
    <w:rsid w:val="004761D1"/>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791"/>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44"/>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D42"/>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601"/>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1B"/>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A6"/>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45"/>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6F"/>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CC1"/>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5FFC"/>
    <w:rsid w:val="004A6076"/>
    <w:rsid w:val="004A60EC"/>
    <w:rsid w:val="004A6158"/>
    <w:rsid w:val="004A61D2"/>
    <w:rsid w:val="004A638B"/>
    <w:rsid w:val="004A6396"/>
    <w:rsid w:val="004A640B"/>
    <w:rsid w:val="004A6471"/>
    <w:rsid w:val="004A649A"/>
    <w:rsid w:val="004A64F5"/>
    <w:rsid w:val="004A6568"/>
    <w:rsid w:val="004A6580"/>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88B"/>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9D"/>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70"/>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95"/>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BD3"/>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8B"/>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78F"/>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86B"/>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5B"/>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CA2"/>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AC"/>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2C"/>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DA1"/>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4"/>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76"/>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0A"/>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C1"/>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02"/>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2B"/>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054"/>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47"/>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4A2"/>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975"/>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7F4"/>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25"/>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4A"/>
    <w:rsid w:val="00583BB6"/>
    <w:rsid w:val="00583BD9"/>
    <w:rsid w:val="00583C6F"/>
    <w:rsid w:val="00583C98"/>
    <w:rsid w:val="00583D5B"/>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A3"/>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49"/>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9FE"/>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14"/>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BDA"/>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0F9"/>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1FD"/>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3"/>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3E"/>
    <w:rsid w:val="005D637C"/>
    <w:rsid w:val="005D63F4"/>
    <w:rsid w:val="005D64E7"/>
    <w:rsid w:val="005D6557"/>
    <w:rsid w:val="005D6591"/>
    <w:rsid w:val="005D6657"/>
    <w:rsid w:val="005D667E"/>
    <w:rsid w:val="005D674E"/>
    <w:rsid w:val="005D676E"/>
    <w:rsid w:val="005D6879"/>
    <w:rsid w:val="005D689A"/>
    <w:rsid w:val="005D690D"/>
    <w:rsid w:val="005D6961"/>
    <w:rsid w:val="005D69BE"/>
    <w:rsid w:val="005D69E6"/>
    <w:rsid w:val="005D6A01"/>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9D6"/>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63"/>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FE"/>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A9"/>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2F"/>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2CE"/>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C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20"/>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AE9"/>
    <w:rsid w:val="00634C56"/>
    <w:rsid w:val="00634D49"/>
    <w:rsid w:val="00634DDD"/>
    <w:rsid w:val="00634DEB"/>
    <w:rsid w:val="00634E63"/>
    <w:rsid w:val="00634F05"/>
    <w:rsid w:val="0063503E"/>
    <w:rsid w:val="0063503F"/>
    <w:rsid w:val="00635064"/>
    <w:rsid w:val="00635269"/>
    <w:rsid w:val="0063549E"/>
    <w:rsid w:val="0063552B"/>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5E4"/>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8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0F"/>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57"/>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75"/>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7"/>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394"/>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2"/>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4C7"/>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84"/>
    <w:rsid w:val="006A35BF"/>
    <w:rsid w:val="006A3608"/>
    <w:rsid w:val="006A36CD"/>
    <w:rsid w:val="006A36DB"/>
    <w:rsid w:val="006A38B9"/>
    <w:rsid w:val="006A3925"/>
    <w:rsid w:val="006A39A2"/>
    <w:rsid w:val="006A39FD"/>
    <w:rsid w:val="006A3A4E"/>
    <w:rsid w:val="006A3B05"/>
    <w:rsid w:val="006A3B8E"/>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0"/>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A8F"/>
    <w:rsid w:val="006B1AAD"/>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42"/>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03"/>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B80"/>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0A"/>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16"/>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23"/>
    <w:rsid w:val="006D3641"/>
    <w:rsid w:val="006D36A9"/>
    <w:rsid w:val="006D3784"/>
    <w:rsid w:val="006D37B3"/>
    <w:rsid w:val="006D383D"/>
    <w:rsid w:val="006D3866"/>
    <w:rsid w:val="006D386D"/>
    <w:rsid w:val="006D388E"/>
    <w:rsid w:val="006D38B0"/>
    <w:rsid w:val="006D391F"/>
    <w:rsid w:val="006D3A12"/>
    <w:rsid w:val="006D3B2B"/>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3F"/>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D6"/>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AD8"/>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2FC"/>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6DC"/>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BBC"/>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8FB"/>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9F3"/>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8F"/>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EC5"/>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1D"/>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90"/>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B6"/>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D50"/>
    <w:rsid w:val="00725E6B"/>
    <w:rsid w:val="00725F46"/>
    <w:rsid w:val="00725FA0"/>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B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BFE"/>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24"/>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BF"/>
    <w:rsid w:val="007413E2"/>
    <w:rsid w:val="00741481"/>
    <w:rsid w:val="007414BF"/>
    <w:rsid w:val="0074153D"/>
    <w:rsid w:val="0074159E"/>
    <w:rsid w:val="007415A4"/>
    <w:rsid w:val="007415F7"/>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B4C"/>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2C1"/>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0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84"/>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7B"/>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12"/>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3C"/>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78C"/>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BFC"/>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6C"/>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80"/>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04"/>
    <w:rsid w:val="00792D1A"/>
    <w:rsid w:val="00792D92"/>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DE6"/>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77"/>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A8"/>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DBF"/>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CD"/>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A0"/>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37"/>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A2"/>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64"/>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4E3"/>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11"/>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AF"/>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ADA"/>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4C"/>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92"/>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1D7"/>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01"/>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6FB"/>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04"/>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58E"/>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27"/>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2C"/>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9A4"/>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7C2"/>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7"/>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9"/>
    <w:rsid w:val="00817D93"/>
    <w:rsid w:val="00817F97"/>
    <w:rsid w:val="00817FA5"/>
    <w:rsid w:val="00817FB2"/>
    <w:rsid w:val="00820040"/>
    <w:rsid w:val="00820044"/>
    <w:rsid w:val="00820145"/>
    <w:rsid w:val="0082021B"/>
    <w:rsid w:val="00820282"/>
    <w:rsid w:val="0082033A"/>
    <w:rsid w:val="008203EC"/>
    <w:rsid w:val="008203FA"/>
    <w:rsid w:val="00820435"/>
    <w:rsid w:val="00820451"/>
    <w:rsid w:val="00820554"/>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E8"/>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6F"/>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12A"/>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8A9"/>
    <w:rsid w:val="00847928"/>
    <w:rsid w:val="0084793E"/>
    <w:rsid w:val="00847A16"/>
    <w:rsid w:val="00847A21"/>
    <w:rsid w:val="00847A5B"/>
    <w:rsid w:val="00847A5E"/>
    <w:rsid w:val="00847A71"/>
    <w:rsid w:val="00847ACD"/>
    <w:rsid w:val="00847AD3"/>
    <w:rsid w:val="00847AEC"/>
    <w:rsid w:val="00847B09"/>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AC"/>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6"/>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7FD"/>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64"/>
    <w:rsid w:val="008566DF"/>
    <w:rsid w:val="0085695F"/>
    <w:rsid w:val="00856989"/>
    <w:rsid w:val="00856A5F"/>
    <w:rsid w:val="00856ADC"/>
    <w:rsid w:val="00856BC0"/>
    <w:rsid w:val="00856C02"/>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37"/>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2"/>
    <w:rsid w:val="00880379"/>
    <w:rsid w:val="00880380"/>
    <w:rsid w:val="008803DF"/>
    <w:rsid w:val="00880449"/>
    <w:rsid w:val="00880469"/>
    <w:rsid w:val="0088049E"/>
    <w:rsid w:val="008804CB"/>
    <w:rsid w:val="008804E5"/>
    <w:rsid w:val="00880547"/>
    <w:rsid w:val="008805A9"/>
    <w:rsid w:val="008805BF"/>
    <w:rsid w:val="0088062B"/>
    <w:rsid w:val="00880684"/>
    <w:rsid w:val="008806C2"/>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0FE6"/>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8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2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8DF"/>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DFD"/>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3EB"/>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2A"/>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17"/>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CB"/>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67"/>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5ED"/>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3B3"/>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E8"/>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40"/>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311"/>
    <w:rsid w:val="008F442A"/>
    <w:rsid w:val="008F44C1"/>
    <w:rsid w:val="008F44F2"/>
    <w:rsid w:val="008F4613"/>
    <w:rsid w:val="008F46AE"/>
    <w:rsid w:val="008F46CB"/>
    <w:rsid w:val="008F470F"/>
    <w:rsid w:val="008F47C1"/>
    <w:rsid w:val="008F47F7"/>
    <w:rsid w:val="008F48B5"/>
    <w:rsid w:val="008F4A11"/>
    <w:rsid w:val="008F4A8B"/>
    <w:rsid w:val="008F4AA2"/>
    <w:rsid w:val="008F4AA7"/>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12"/>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1"/>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767"/>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54"/>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1C"/>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6A"/>
    <w:rsid w:val="0093499A"/>
    <w:rsid w:val="0093499B"/>
    <w:rsid w:val="00934A22"/>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CAF"/>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AD7"/>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3E"/>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2FC4"/>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9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C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26"/>
    <w:rsid w:val="00990C6C"/>
    <w:rsid w:val="00990C87"/>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74E"/>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3ED"/>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3F9"/>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7E4"/>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61D"/>
    <w:rsid w:val="009F17BD"/>
    <w:rsid w:val="009F180A"/>
    <w:rsid w:val="009F183F"/>
    <w:rsid w:val="009F1844"/>
    <w:rsid w:val="009F1899"/>
    <w:rsid w:val="009F18CB"/>
    <w:rsid w:val="009F18EC"/>
    <w:rsid w:val="009F193A"/>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D3A"/>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3E"/>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DD2"/>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01"/>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20"/>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D0"/>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5"/>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CC"/>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DB"/>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508"/>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7F"/>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85"/>
    <w:rsid w:val="00A4009C"/>
    <w:rsid w:val="00A401B4"/>
    <w:rsid w:val="00A40265"/>
    <w:rsid w:val="00A402C3"/>
    <w:rsid w:val="00A402DB"/>
    <w:rsid w:val="00A40336"/>
    <w:rsid w:val="00A4037D"/>
    <w:rsid w:val="00A40442"/>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81"/>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5E"/>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078"/>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78"/>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14"/>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1D2"/>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37"/>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75"/>
    <w:rsid w:val="00AB62D4"/>
    <w:rsid w:val="00AB6312"/>
    <w:rsid w:val="00AB6379"/>
    <w:rsid w:val="00AB63BF"/>
    <w:rsid w:val="00AB63D5"/>
    <w:rsid w:val="00AB6516"/>
    <w:rsid w:val="00AB6559"/>
    <w:rsid w:val="00AB65A4"/>
    <w:rsid w:val="00AB6681"/>
    <w:rsid w:val="00AB66E3"/>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84B"/>
    <w:rsid w:val="00AC2875"/>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20"/>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DFE"/>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C8"/>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2FD"/>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B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9D7"/>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BF"/>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7C7"/>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3F"/>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B2"/>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8EF"/>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5B6"/>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2E6"/>
    <w:rsid w:val="00B5730B"/>
    <w:rsid w:val="00B573A3"/>
    <w:rsid w:val="00B573C7"/>
    <w:rsid w:val="00B573E7"/>
    <w:rsid w:val="00B57441"/>
    <w:rsid w:val="00B57587"/>
    <w:rsid w:val="00B575EA"/>
    <w:rsid w:val="00B575F3"/>
    <w:rsid w:val="00B57605"/>
    <w:rsid w:val="00B576A9"/>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01"/>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9E"/>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E9"/>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BF"/>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24"/>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169"/>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17"/>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9F"/>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1F7"/>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4FB"/>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333"/>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DAA"/>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B1"/>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0B"/>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DE1"/>
    <w:rsid w:val="00BE2E48"/>
    <w:rsid w:val="00BE2E87"/>
    <w:rsid w:val="00BE2ED6"/>
    <w:rsid w:val="00BE2F26"/>
    <w:rsid w:val="00BE2F38"/>
    <w:rsid w:val="00BE2FBF"/>
    <w:rsid w:val="00BE2FED"/>
    <w:rsid w:val="00BE3098"/>
    <w:rsid w:val="00BE30A5"/>
    <w:rsid w:val="00BE30EF"/>
    <w:rsid w:val="00BE3100"/>
    <w:rsid w:val="00BE311E"/>
    <w:rsid w:val="00BE31BC"/>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B3"/>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19"/>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D5F"/>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3EF"/>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69F"/>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0D1"/>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DEF"/>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48"/>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8"/>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0"/>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AFD"/>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C8"/>
    <w:rsid w:val="00C379D6"/>
    <w:rsid w:val="00C379D8"/>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18"/>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84"/>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A6"/>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4B"/>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744"/>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2A"/>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1B"/>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144"/>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E2"/>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1"/>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7F5"/>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33"/>
    <w:rsid w:val="00C87B49"/>
    <w:rsid w:val="00C87BC3"/>
    <w:rsid w:val="00C87C6C"/>
    <w:rsid w:val="00C87CA7"/>
    <w:rsid w:val="00C87DC9"/>
    <w:rsid w:val="00C87E28"/>
    <w:rsid w:val="00C87E4E"/>
    <w:rsid w:val="00C87E8C"/>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7C"/>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35"/>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0FCF"/>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58B"/>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0A5"/>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39C"/>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72"/>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DE"/>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6E"/>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2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7E4"/>
    <w:rsid w:val="00CF084A"/>
    <w:rsid w:val="00CF08F3"/>
    <w:rsid w:val="00CF08F5"/>
    <w:rsid w:val="00CF0914"/>
    <w:rsid w:val="00CF0968"/>
    <w:rsid w:val="00CF096E"/>
    <w:rsid w:val="00CF09C0"/>
    <w:rsid w:val="00CF0AD2"/>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679"/>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1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AD7"/>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93"/>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1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87"/>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C3"/>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8A"/>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27F6B"/>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26"/>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89"/>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506"/>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4F96"/>
    <w:rsid w:val="00D45188"/>
    <w:rsid w:val="00D45259"/>
    <w:rsid w:val="00D45289"/>
    <w:rsid w:val="00D453BD"/>
    <w:rsid w:val="00D45487"/>
    <w:rsid w:val="00D45494"/>
    <w:rsid w:val="00D45576"/>
    <w:rsid w:val="00D455A4"/>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1E"/>
    <w:rsid w:val="00D63C7F"/>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8D"/>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A1"/>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4AD"/>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88"/>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4F6"/>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A6"/>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95"/>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23"/>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48"/>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4"/>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D6"/>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1B6"/>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0C"/>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0"/>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42F"/>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6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8F"/>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6F1"/>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4"/>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71"/>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6C"/>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0B"/>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9A1"/>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8D"/>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5D6"/>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0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1D"/>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56"/>
    <w:rsid w:val="00E3216A"/>
    <w:rsid w:val="00E3216E"/>
    <w:rsid w:val="00E321D4"/>
    <w:rsid w:val="00E3234E"/>
    <w:rsid w:val="00E3238C"/>
    <w:rsid w:val="00E323C7"/>
    <w:rsid w:val="00E3240D"/>
    <w:rsid w:val="00E32494"/>
    <w:rsid w:val="00E324A0"/>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96F"/>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BF2"/>
    <w:rsid w:val="00E41C45"/>
    <w:rsid w:val="00E41C85"/>
    <w:rsid w:val="00E41D20"/>
    <w:rsid w:val="00E41D33"/>
    <w:rsid w:val="00E41DA1"/>
    <w:rsid w:val="00E41DAF"/>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B1"/>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4D"/>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0E5B"/>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23"/>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26"/>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D6"/>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3D"/>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D94"/>
    <w:rsid w:val="00E76E7B"/>
    <w:rsid w:val="00E76FCD"/>
    <w:rsid w:val="00E7701E"/>
    <w:rsid w:val="00E7703A"/>
    <w:rsid w:val="00E7706A"/>
    <w:rsid w:val="00E77086"/>
    <w:rsid w:val="00E771B7"/>
    <w:rsid w:val="00E77400"/>
    <w:rsid w:val="00E77432"/>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4D"/>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A7"/>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0F8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85B"/>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1BB"/>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D"/>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0A"/>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BF"/>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09"/>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2E"/>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842"/>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8DE"/>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09"/>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9F"/>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8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5E"/>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E3F"/>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1B5"/>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2C"/>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19D"/>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B9"/>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70"/>
    <w:rsid w:val="00F66B99"/>
    <w:rsid w:val="00F66CC5"/>
    <w:rsid w:val="00F66CDE"/>
    <w:rsid w:val="00F66CE7"/>
    <w:rsid w:val="00F66DA9"/>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38"/>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29"/>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3F"/>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44"/>
    <w:rsid w:val="00F77E61"/>
    <w:rsid w:val="00F77E6E"/>
    <w:rsid w:val="00F77EEF"/>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8F1"/>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0CF"/>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5A"/>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6A"/>
    <w:rsid w:val="00FA0781"/>
    <w:rsid w:val="00FA0782"/>
    <w:rsid w:val="00FA07C0"/>
    <w:rsid w:val="00FA081C"/>
    <w:rsid w:val="00FA0826"/>
    <w:rsid w:val="00FA08AB"/>
    <w:rsid w:val="00FA08B7"/>
    <w:rsid w:val="00FA094F"/>
    <w:rsid w:val="00FA099A"/>
    <w:rsid w:val="00FA0AE2"/>
    <w:rsid w:val="00FA0B2C"/>
    <w:rsid w:val="00FA0BB6"/>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967"/>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69"/>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D1D"/>
    <w:rsid w:val="00FB5E11"/>
    <w:rsid w:val="00FB5E2B"/>
    <w:rsid w:val="00FB5E43"/>
    <w:rsid w:val="00FB5EE5"/>
    <w:rsid w:val="00FB603A"/>
    <w:rsid w:val="00FB6040"/>
    <w:rsid w:val="00FB6066"/>
    <w:rsid w:val="00FB6128"/>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2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AB4"/>
    <w:rsid w:val="00FC1BA1"/>
    <w:rsid w:val="00FC1BA9"/>
    <w:rsid w:val="00FC1BD5"/>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CA"/>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BC"/>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08E"/>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440"/>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BD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8F"/>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1E"/>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7F"/>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4B"/>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2756">
      <w:bodyDiv w:val="1"/>
      <w:marLeft w:val="0"/>
      <w:marRight w:val="0"/>
      <w:marTop w:val="0"/>
      <w:marBottom w:val="0"/>
      <w:divBdr>
        <w:top w:val="none" w:sz="0" w:space="0" w:color="auto"/>
        <w:left w:val="none" w:sz="0" w:space="0" w:color="auto"/>
        <w:bottom w:val="none" w:sz="0" w:space="0" w:color="auto"/>
        <w:right w:val="none" w:sz="0" w:space="0" w:color="auto"/>
      </w:divBdr>
      <w:divsChild>
        <w:div w:id="369456445">
          <w:marLeft w:val="0"/>
          <w:marRight w:val="0"/>
          <w:marTop w:val="0"/>
          <w:marBottom w:val="0"/>
          <w:divBdr>
            <w:top w:val="none" w:sz="0" w:space="0" w:color="auto"/>
            <w:left w:val="none" w:sz="0" w:space="0" w:color="auto"/>
            <w:bottom w:val="none" w:sz="0" w:space="0" w:color="auto"/>
            <w:right w:val="none" w:sz="0" w:space="0" w:color="auto"/>
          </w:divBdr>
        </w:div>
        <w:div w:id="1219900516">
          <w:marLeft w:val="0"/>
          <w:marRight w:val="0"/>
          <w:marTop w:val="150"/>
          <w:marBottom w:val="0"/>
          <w:divBdr>
            <w:top w:val="none" w:sz="0" w:space="0" w:color="auto"/>
            <w:left w:val="none" w:sz="0" w:space="0" w:color="auto"/>
            <w:bottom w:val="none" w:sz="0" w:space="0" w:color="auto"/>
            <w:right w:val="none" w:sz="0" w:space="0" w:color="auto"/>
          </w:divBdr>
          <w:divsChild>
            <w:div w:id="928319679">
              <w:marLeft w:val="1155"/>
              <w:marRight w:val="0"/>
              <w:marTop w:val="0"/>
              <w:marBottom w:val="0"/>
              <w:divBdr>
                <w:top w:val="none" w:sz="0" w:space="0" w:color="auto"/>
                <w:left w:val="none" w:sz="0" w:space="0" w:color="auto"/>
                <w:bottom w:val="none" w:sz="0" w:space="0" w:color="auto"/>
                <w:right w:val="none" w:sz="0" w:space="0" w:color="auto"/>
              </w:divBdr>
            </w:div>
            <w:div w:id="167597436">
              <w:marLeft w:val="1155"/>
              <w:marRight w:val="0"/>
              <w:marTop w:val="0"/>
              <w:marBottom w:val="0"/>
              <w:divBdr>
                <w:top w:val="none" w:sz="0" w:space="0" w:color="auto"/>
                <w:left w:val="none" w:sz="0" w:space="0" w:color="auto"/>
                <w:bottom w:val="none" w:sz="0" w:space="0" w:color="auto"/>
                <w:right w:val="none" w:sz="0" w:space="0" w:color="auto"/>
              </w:divBdr>
            </w:div>
            <w:div w:id="189728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471528">
      <w:bodyDiv w:val="1"/>
      <w:marLeft w:val="0"/>
      <w:marRight w:val="0"/>
      <w:marTop w:val="0"/>
      <w:marBottom w:val="0"/>
      <w:divBdr>
        <w:top w:val="none" w:sz="0" w:space="0" w:color="auto"/>
        <w:left w:val="none" w:sz="0" w:space="0" w:color="auto"/>
        <w:bottom w:val="none" w:sz="0" w:space="0" w:color="auto"/>
        <w:right w:val="none" w:sz="0" w:space="0" w:color="auto"/>
      </w:divBdr>
      <w:divsChild>
        <w:div w:id="1991591643">
          <w:marLeft w:val="0"/>
          <w:marRight w:val="0"/>
          <w:marTop w:val="0"/>
          <w:marBottom w:val="0"/>
          <w:divBdr>
            <w:top w:val="none" w:sz="0" w:space="0" w:color="auto"/>
            <w:left w:val="none" w:sz="0" w:space="0" w:color="auto"/>
            <w:bottom w:val="none" w:sz="0" w:space="0" w:color="auto"/>
            <w:right w:val="none" w:sz="0" w:space="0" w:color="auto"/>
          </w:divBdr>
        </w:div>
        <w:div w:id="297339471">
          <w:marLeft w:val="0"/>
          <w:marRight w:val="0"/>
          <w:marTop w:val="150"/>
          <w:marBottom w:val="0"/>
          <w:divBdr>
            <w:top w:val="none" w:sz="0" w:space="0" w:color="auto"/>
            <w:left w:val="none" w:sz="0" w:space="0" w:color="auto"/>
            <w:bottom w:val="none" w:sz="0" w:space="0" w:color="auto"/>
            <w:right w:val="none" w:sz="0" w:space="0" w:color="auto"/>
          </w:divBdr>
          <w:divsChild>
            <w:div w:id="1313176220">
              <w:marLeft w:val="1155"/>
              <w:marRight w:val="0"/>
              <w:marTop w:val="0"/>
              <w:marBottom w:val="0"/>
              <w:divBdr>
                <w:top w:val="none" w:sz="0" w:space="0" w:color="auto"/>
                <w:left w:val="none" w:sz="0" w:space="0" w:color="auto"/>
                <w:bottom w:val="none" w:sz="0" w:space="0" w:color="auto"/>
                <w:right w:val="none" w:sz="0" w:space="0" w:color="auto"/>
              </w:divBdr>
            </w:div>
            <w:div w:id="1454136746">
              <w:marLeft w:val="1155"/>
              <w:marRight w:val="0"/>
              <w:marTop w:val="0"/>
              <w:marBottom w:val="0"/>
              <w:divBdr>
                <w:top w:val="none" w:sz="0" w:space="0" w:color="auto"/>
                <w:left w:val="none" w:sz="0" w:space="0" w:color="auto"/>
                <w:bottom w:val="none" w:sz="0" w:space="0" w:color="auto"/>
                <w:right w:val="none" w:sz="0" w:space="0" w:color="auto"/>
              </w:divBdr>
            </w:div>
            <w:div w:id="1774978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28323">
      <w:bodyDiv w:val="1"/>
      <w:marLeft w:val="0"/>
      <w:marRight w:val="0"/>
      <w:marTop w:val="0"/>
      <w:marBottom w:val="0"/>
      <w:divBdr>
        <w:top w:val="none" w:sz="0" w:space="0" w:color="auto"/>
        <w:left w:val="none" w:sz="0" w:space="0" w:color="auto"/>
        <w:bottom w:val="none" w:sz="0" w:space="0" w:color="auto"/>
        <w:right w:val="none" w:sz="0" w:space="0" w:color="auto"/>
      </w:divBdr>
      <w:divsChild>
        <w:div w:id="882786008">
          <w:marLeft w:val="0"/>
          <w:marRight w:val="0"/>
          <w:marTop w:val="0"/>
          <w:marBottom w:val="0"/>
          <w:divBdr>
            <w:top w:val="none" w:sz="0" w:space="0" w:color="auto"/>
            <w:left w:val="none" w:sz="0" w:space="0" w:color="auto"/>
            <w:bottom w:val="none" w:sz="0" w:space="0" w:color="auto"/>
            <w:right w:val="none" w:sz="0" w:space="0" w:color="auto"/>
          </w:divBdr>
        </w:div>
        <w:div w:id="831484322">
          <w:marLeft w:val="0"/>
          <w:marRight w:val="0"/>
          <w:marTop w:val="150"/>
          <w:marBottom w:val="0"/>
          <w:divBdr>
            <w:top w:val="none" w:sz="0" w:space="0" w:color="auto"/>
            <w:left w:val="none" w:sz="0" w:space="0" w:color="auto"/>
            <w:bottom w:val="none" w:sz="0" w:space="0" w:color="auto"/>
            <w:right w:val="none" w:sz="0" w:space="0" w:color="auto"/>
          </w:divBdr>
          <w:divsChild>
            <w:div w:id="785273660">
              <w:marLeft w:val="1155"/>
              <w:marRight w:val="0"/>
              <w:marTop w:val="0"/>
              <w:marBottom w:val="0"/>
              <w:divBdr>
                <w:top w:val="none" w:sz="0" w:space="0" w:color="auto"/>
                <w:left w:val="none" w:sz="0" w:space="0" w:color="auto"/>
                <w:bottom w:val="none" w:sz="0" w:space="0" w:color="auto"/>
                <w:right w:val="none" w:sz="0" w:space="0" w:color="auto"/>
              </w:divBdr>
            </w:div>
            <w:div w:id="1017465651">
              <w:marLeft w:val="1155"/>
              <w:marRight w:val="0"/>
              <w:marTop w:val="0"/>
              <w:marBottom w:val="0"/>
              <w:divBdr>
                <w:top w:val="none" w:sz="0" w:space="0" w:color="auto"/>
                <w:left w:val="none" w:sz="0" w:space="0" w:color="auto"/>
                <w:bottom w:val="none" w:sz="0" w:space="0" w:color="auto"/>
                <w:right w:val="none" w:sz="0" w:space="0" w:color="auto"/>
              </w:divBdr>
            </w:div>
            <w:div w:id="2142921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570641">
      <w:bodyDiv w:val="1"/>
      <w:marLeft w:val="0"/>
      <w:marRight w:val="0"/>
      <w:marTop w:val="0"/>
      <w:marBottom w:val="0"/>
      <w:divBdr>
        <w:top w:val="none" w:sz="0" w:space="0" w:color="auto"/>
        <w:left w:val="none" w:sz="0" w:space="0" w:color="auto"/>
        <w:bottom w:val="none" w:sz="0" w:space="0" w:color="auto"/>
        <w:right w:val="none" w:sz="0" w:space="0" w:color="auto"/>
      </w:divBdr>
      <w:divsChild>
        <w:div w:id="1167357857">
          <w:marLeft w:val="0"/>
          <w:marRight w:val="0"/>
          <w:marTop w:val="0"/>
          <w:marBottom w:val="0"/>
          <w:divBdr>
            <w:top w:val="none" w:sz="0" w:space="0" w:color="auto"/>
            <w:left w:val="none" w:sz="0" w:space="0" w:color="auto"/>
            <w:bottom w:val="none" w:sz="0" w:space="0" w:color="auto"/>
            <w:right w:val="none" w:sz="0" w:space="0" w:color="auto"/>
          </w:divBdr>
        </w:div>
        <w:div w:id="1493175550">
          <w:marLeft w:val="0"/>
          <w:marRight w:val="0"/>
          <w:marTop w:val="150"/>
          <w:marBottom w:val="0"/>
          <w:divBdr>
            <w:top w:val="none" w:sz="0" w:space="0" w:color="auto"/>
            <w:left w:val="none" w:sz="0" w:space="0" w:color="auto"/>
            <w:bottom w:val="none" w:sz="0" w:space="0" w:color="auto"/>
            <w:right w:val="none" w:sz="0" w:space="0" w:color="auto"/>
          </w:divBdr>
          <w:divsChild>
            <w:div w:id="869538326">
              <w:marLeft w:val="1155"/>
              <w:marRight w:val="0"/>
              <w:marTop w:val="0"/>
              <w:marBottom w:val="0"/>
              <w:divBdr>
                <w:top w:val="none" w:sz="0" w:space="0" w:color="auto"/>
                <w:left w:val="none" w:sz="0" w:space="0" w:color="auto"/>
                <w:bottom w:val="none" w:sz="0" w:space="0" w:color="auto"/>
                <w:right w:val="none" w:sz="0" w:space="0" w:color="auto"/>
              </w:divBdr>
            </w:div>
            <w:div w:id="1569075156">
              <w:marLeft w:val="1155"/>
              <w:marRight w:val="0"/>
              <w:marTop w:val="0"/>
              <w:marBottom w:val="0"/>
              <w:divBdr>
                <w:top w:val="none" w:sz="0" w:space="0" w:color="auto"/>
                <w:left w:val="none" w:sz="0" w:space="0" w:color="auto"/>
                <w:bottom w:val="none" w:sz="0" w:space="0" w:color="auto"/>
                <w:right w:val="none" w:sz="0" w:space="0" w:color="auto"/>
              </w:divBdr>
            </w:div>
            <w:div w:id="2118527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58372">
      <w:bodyDiv w:val="1"/>
      <w:marLeft w:val="0"/>
      <w:marRight w:val="0"/>
      <w:marTop w:val="0"/>
      <w:marBottom w:val="0"/>
      <w:divBdr>
        <w:top w:val="none" w:sz="0" w:space="0" w:color="auto"/>
        <w:left w:val="none" w:sz="0" w:space="0" w:color="auto"/>
        <w:bottom w:val="none" w:sz="0" w:space="0" w:color="auto"/>
        <w:right w:val="none" w:sz="0" w:space="0" w:color="auto"/>
      </w:divBdr>
      <w:divsChild>
        <w:div w:id="1909535010">
          <w:marLeft w:val="0"/>
          <w:marRight w:val="0"/>
          <w:marTop w:val="0"/>
          <w:marBottom w:val="0"/>
          <w:divBdr>
            <w:top w:val="none" w:sz="0" w:space="0" w:color="auto"/>
            <w:left w:val="none" w:sz="0" w:space="0" w:color="auto"/>
            <w:bottom w:val="none" w:sz="0" w:space="0" w:color="auto"/>
            <w:right w:val="none" w:sz="0" w:space="0" w:color="auto"/>
          </w:divBdr>
        </w:div>
        <w:div w:id="1866793817">
          <w:marLeft w:val="0"/>
          <w:marRight w:val="0"/>
          <w:marTop w:val="150"/>
          <w:marBottom w:val="0"/>
          <w:divBdr>
            <w:top w:val="none" w:sz="0" w:space="0" w:color="auto"/>
            <w:left w:val="none" w:sz="0" w:space="0" w:color="auto"/>
            <w:bottom w:val="none" w:sz="0" w:space="0" w:color="auto"/>
            <w:right w:val="none" w:sz="0" w:space="0" w:color="auto"/>
          </w:divBdr>
          <w:divsChild>
            <w:div w:id="1753699003">
              <w:marLeft w:val="1155"/>
              <w:marRight w:val="0"/>
              <w:marTop w:val="0"/>
              <w:marBottom w:val="0"/>
              <w:divBdr>
                <w:top w:val="none" w:sz="0" w:space="0" w:color="auto"/>
                <w:left w:val="none" w:sz="0" w:space="0" w:color="auto"/>
                <w:bottom w:val="none" w:sz="0" w:space="0" w:color="auto"/>
                <w:right w:val="none" w:sz="0" w:space="0" w:color="auto"/>
              </w:divBdr>
            </w:div>
            <w:div w:id="2042389539">
              <w:marLeft w:val="1155"/>
              <w:marRight w:val="0"/>
              <w:marTop w:val="0"/>
              <w:marBottom w:val="0"/>
              <w:divBdr>
                <w:top w:val="none" w:sz="0" w:space="0" w:color="auto"/>
                <w:left w:val="none" w:sz="0" w:space="0" w:color="auto"/>
                <w:bottom w:val="none" w:sz="0" w:space="0" w:color="auto"/>
                <w:right w:val="none" w:sz="0" w:space="0" w:color="auto"/>
              </w:divBdr>
            </w:div>
            <w:div w:id="1066614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6072">
      <w:bodyDiv w:val="1"/>
      <w:marLeft w:val="0"/>
      <w:marRight w:val="0"/>
      <w:marTop w:val="0"/>
      <w:marBottom w:val="0"/>
      <w:divBdr>
        <w:top w:val="none" w:sz="0" w:space="0" w:color="auto"/>
        <w:left w:val="none" w:sz="0" w:space="0" w:color="auto"/>
        <w:bottom w:val="none" w:sz="0" w:space="0" w:color="auto"/>
        <w:right w:val="none" w:sz="0" w:space="0" w:color="auto"/>
      </w:divBdr>
      <w:divsChild>
        <w:div w:id="1976716556">
          <w:marLeft w:val="0"/>
          <w:marRight w:val="0"/>
          <w:marTop w:val="0"/>
          <w:marBottom w:val="0"/>
          <w:divBdr>
            <w:top w:val="none" w:sz="0" w:space="0" w:color="auto"/>
            <w:left w:val="none" w:sz="0" w:space="0" w:color="auto"/>
            <w:bottom w:val="none" w:sz="0" w:space="0" w:color="auto"/>
            <w:right w:val="none" w:sz="0" w:space="0" w:color="auto"/>
          </w:divBdr>
        </w:div>
        <w:div w:id="113058425">
          <w:marLeft w:val="0"/>
          <w:marRight w:val="0"/>
          <w:marTop w:val="150"/>
          <w:marBottom w:val="0"/>
          <w:divBdr>
            <w:top w:val="none" w:sz="0" w:space="0" w:color="auto"/>
            <w:left w:val="none" w:sz="0" w:space="0" w:color="auto"/>
            <w:bottom w:val="none" w:sz="0" w:space="0" w:color="auto"/>
            <w:right w:val="none" w:sz="0" w:space="0" w:color="auto"/>
          </w:divBdr>
          <w:divsChild>
            <w:div w:id="152069838">
              <w:marLeft w:val="1155"/>
              <w:marRight w:val="0"/>
              <w:marTop w:val="0"/>
              <w:marBottom w:val="0"/>
              <w:divBdr>
                <w:top w:val="none" w:sz="0" w:space="0" w:color="auto"/>
                <w:left w:val="none" w:sz="0" w:space="0" w:color="auto"/>
                <w:bottom w:val="none" w:sz="0" w:space="0" w:color="auto"/>
                <w:right w:val="none" w:sz="0" w:space="0" w:color="auto"/>
              </w:divBdr>
            </w:div>
            <w:div w:id="325397135">
              <w:marLeft w:val="1155"/>
              <w:marRight w:val="0"/>
              <w:marTop w:val="0"/>
              <w:marBottom w:val="0"/>
              <w:divBdr>
                <w:top w:val="none" w:sz="0" w:space="0" w:color="auto"/>
                <w:left w:val="none" w:sz="0" w:space="0" w:color="auto"/>
                <w:bottom w:val="none" w:sz="0" w:space="0" w:color="auto"/>
                <w:right w:val="none" w:sz="0" w:space="0" w:color="auto"/>
              </w:divBdr>
            </w:div>
            <w:div w:id="1302685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146">
      <w:bodyDiv w:val="1"/>
      <w:marLeft w:val="0"/>
      <w:marRight w:val="0"/>
      <w:marTop w:val="0"/>
      <w:marBottom w:val="0"/>
      <w:divBdr>
        <w:top w:val="none" w:sz="0" w:space="0" w:color="auto"/>
        <w:left w:val="none" w:sz="0" w:space="0" w:color="auto"/>
        <w:bottom w:val="none" w:sz="0" w:space="0" w:color="auto"/>
        <w:right w:val="none" w:sz="0" w:space="0" w:color="auto"/>
      </w:divBdr>
      <w:divsChild>
        <w:div w:id="181669708">
          <w:marLeft w:val="0"/>
          <w:marRight w:val="0"/>
          <w:marTop w:val="0"/>
          <w:marBottom w:val="0"/>
          <w:divBdr>
            <w:top w:val="none" w:sz="0" w:space="0" w:color="auto"/>
            <w:left w:val="none" w:sz="0" w:space="0" w:color="auto"/>
            <w:bottom w:val="none" w:sz="0" w:space="0" w:color="auto"/>
            <w:right w:val="none" w:sz="0" w:space="0" w:color="auto"/>
          </w:divBdr>
        </w:div>
        <w:div w:id="1399016697">
          <w:marLeft w:val="0"/>
          <w:marRight w:val="0"/>
          <w:marTop w:val="150"/>
          <w:marBottom w:val="0"/>
          <w:divBdr>
            <w:top w:val="none" w:sz="0" w:space="0" w:color="auto"/>
            <w:left w:val="none" w:sz="0" w:space="0" w:color="auto"/>
            <w:bottom w:val="none" w:sz="0" w:space="0" w:color="auto"/>
            <w:right w:val="none" w:sz="0" w:space="0" w:color="auto"/>
          </w:divBdr>
          <w:divsChild>
            <w:div w:id="1832285428">
              <w:marLeft w:val="1155"/>
              <w:marRight w:val="0"/>
              <w:marTop w:val="0"/>
              <w:marBottom w:val="0"/>
              <w:divBdr>
                <w:top w:val="none" w:sz="0" w:space="0" w:color="auto"/>
                <w:left w:val="none" w:sz="0" w:space="0" w:color="auto"/>
                <w:bottom w:val="none" w:sz="0" w:space="0" w:color="auto"/>
                <w:right w:val="none" w:sz="0" w:space="0" w:color="auto"/>
              </w:divBdr>
            </w:div>
            <w:div w:id="1875456872">
              <w:marLeft w:val="1155"/>
              <w:marRight w:val="0"/>
              <w:marTop w:val="0"/>
              <w:marBottom w:val="0"/>
              <w:divBdr>
                <w:top w:val="none" w:sz="0" w:space="0" w:color="auto"/>
                <w:left w:val="none" w:sz="0" w:space="0" w:color="auto"/>
                <w:bottom w:val="none" w:sz="0" w:space="0" w:color="auto"/>
                <w:right w:val="none" w:sz="0" w:space="0" w:color="auto"/>
              </w:divBdr>
            </w:div>
            <w:div w:id="10080223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23096">
      <w:bodyDiv w:val="1"/>
      <w:marLeft w:val="0"/>
      <w:marRight w:val="0"/>
      <w:marTop w:val="0"/>
      <w:marBottom w:val="0"/>
      <w:divBdr>
        <w:top w:val="none" w:sz="0" w:space="0" w:color="auto"/>
        <w:left w:val="none" w:sz="0" w:space="0" w:color="auto"/>
        <w:bottom w:val="none" w:sz="0" w:space="0" w:color="auto"/>
        <w:right w:val="none" w:sz="0" w:space="0" w:color="auto"/>
      </w:divBdr>
      <w:divsChild>
        <w:div w:id="1156990112">
          <w:marLeft w:val="0"/>
          <w:marRight w:val="0"/>
          <w:marTop w:val="0"/>
          <w:marBottom w:val="0"/>
          <w:divBdr>
            <w:top w:val="none" w:sz="0" w:space="0" w:color="auto"/>
            <w:left w:val="none" w:sz="0" w:space="0" w:color="auto"/>
            <w:bottom w:val="none" w:sz="0" w:space="0" w:color="auto"/>
            <w:right w:val="none" w:sz="0" w:space="0" w:color="auto"/>
          </w:divBdr>
        </w:div>
        <w:div w:id="1899977451">
          <w:marLeft w:val="0"/>
          <w:marRight w:val="0"/>
          <w:marTop w:val="150"/>
          <w:marBottom w:val="0"/>
          <w:divBdr>
            <w:top w:val="none" w:sz="0" w:space="0" w:color="auto"/>
            <w:left w:val="none" w:sz="0" w:space="0" w:color="auto"/>
            <w:bottom w:val="none" w:sz="0" w:space="0" w:color="auto"/>
            <w:right w:val="none" w:sz="0" w:space="0" w:color="auto"/>
          </w:divBdr>
          <w:divsChild>
            <w:div w:id="225070583">
              <w:marLeft w:val="1155"/>
              <w:marRight w:val="0"/>
              <w:marTop w:val="0"/>
              <w:marBottom w:val="0"/>
              <w:divBdr>
                <w:top w:val="none" w:sz="0" w:space="0" w:color="auto"/>
                <w:left w:val="none" w:sz="0" w:space="0" w:color="auto"/>
                <w:bottom w:val="none" w:sz="0" w:space="0" w:color="auto"/>
                <w:right w:val="none" w:sz="0" w:space="0" w:color="auto"/>
              </w:divBdr>
            </w:div>
            <w:div w:id="551233061">
              <w:marLeft w:val="1155"/>
              <w:marRight w:val="0"/>
              <w:marTop w:val="0"/>
              <w:marBottom w:val="0"/>
              <w:divBdr>
                <w:top w:val="none" w:sz="0" w:space="0" w:color="auto"/>
                <w:left w:val="none" w:sz="0" w:space="0" w:color="auto"/>
                <w:bottom w:val="none" w:sz="0" w:space="0" w:color="auto"/>
                <w:right w:val="none" w:sz="0" w:space="0" w:color="auto"/>
              </w:divBdr>
            </w:div>
            <w:div w:id="1778601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4406">
      <w:bodyDiv w:val="1"/>
      <w:marLeft w:val="0"/>
      <w:marRight w:val="0"/>
      <w:marTop w:val="0"/>
      <w:marBottom w:val="0"/>
      <w:divBdr>
        <w:top w:val="none" w:sz="0" w:space="0" w:color="auto"/>
        <w:left w:val="none" w:sz="0" w:space="0" w:color="auto"/>
        <w:bottom w:val="none" w:sz="0" w:space="0" w:color="auto"/>
        <w:right w:val="none" w:sz="0" w:space="0" w:color="auto"/>
      </w:divBdr>
      <w:divsChild>
        <w:div w:id="1647659457">
          <w:marLeft w:val="0"/>
          <w:marRight w:val="0"/>
          <w:marTop w:val="0"/>
          <w:marBottom w:val="0"/>
          <w:divBdr>
            <w:top w:val="none" w:sz="0" w:space="0" w:color="auto"/>
            <w:left w:val="none" w:sz="0" w:space="0" w:color="auto"/>
            <w:bottom w:val="none" w:sz="0" w:space="0" w:color="auto"/>
            <w:right w:val="none" w:sz="0" w:space="0" w:color="auto"/>
          </w:divBdr>
        </w:div>
        <w:div w:id="747576052">
          <w:marLeft w:val="0"/>
          <w:marRight w:val="0"/>
          <w:marTop w:val="150"/>
          <w:marBottom w:val="0"/>
          <w:divBdr>
            <w:top w:val="none" w:sz="0" w:space="0" w:color="auto"/>
            <w:left w:val="none" w:sz="0" w:space="0" w:color="auto"/>
            <w:bottom w:val="none" w:sz="0" w:space="0" w:color="auto"/>
            <w:right w:val="none" w:sz="0" w:space="0" w:color="auto"/>
          </w:divBdr>
          <w:divsChild>
            <w:div w:id="1771312530">
              <w:marLeft w:val="1155"/>
              <w:marRight w:val="0"/>
              <w:marTop w:val="0"/>
              <w:marBottom w:val="0"/>
              <w:divBdr>
                <w:top w:val="none" w:sz="0" w:space="0" w:color="auto"/>
                <w:left w:val="none" w:sz="0" w:space="0" w:color="auto"/>
                <w:bottom w:val="none" w:sz="0" w:space="0" w:color="auto"/>
                <w:right w:val="none" w:sz="0" w:space="0" w:color="auto"/>
              </w:divBdr>
            </w:div>
            <w:div w:id="258372816">
              <w:marLeft w:val="1155"/>
              <w:marRight w:val="0"/>
              <w:marTop w:val="0"/>
              <w:marBottom w:val="0"/>
              <w:divBdr>
                <w:top w:val="none" w:sz="0" w:space="0" w:color="auto"/>
                <w:left w:val="none" w:sz="0" w:space="0" w:color="auto"/>
                <w:bottom w:val="none" w:sz="0" w:space="0" w:color="auto"/>
                <w:right w:val="none" w:sz="0" w:space="0" w:color="auto"/>
              </w:divBdr>
            </w:div>
            <w:div w:id="2119981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883852">
      <w:bodyDiv w:val="1"/>
      <w:marLeft w:val="0"/>
      <w:marRight w:val="0"/>
      <w:marTop w:val="0"/>
      <w:marBottom w:val="0"/>
      <w:divBdr>
        <w:top w:val="none" w:sz="0" w:space="0" w:color="auto"/>
        <w:left w:val="none" w:sz="0" w:space="0" w:color="auto"/>
        <w:bottom w:val="none" w:sz="0" w:space="0" w:color="auto"/>
        <w:right w:val="none" w:sz="0" w:space="0" w:color="auto"/>
      </w:divBdr>
      <w:divsChild>
        <w:div w:id="1327856857">
          <w:marLeft w:val="0"/>
          <w:marRight w:val="0"/>
          <w:marTop w:val="0"/>
          <w:marBottom w:val="0"/>
          <w:divBdr>
            <w:top w:val="none" w:sz="0" w:space="0" w:color="auto"/>
            <w:left w:val="none" w:sz="0" w:space="0" w:color="auto"/>
            <w:bottom w:val="none" w:sz="0" w:space="0" w:color="auto"/>
            <w:right w:val="none" w:sz="0" w:space="0" w:color="auto"/>
          </w:divBdr>
        </w:div>
        <w:div w:id="1727677398">
          <w:marLeft w:val="0"/>
          <w:marRight w:val="0"/>
          <w:marTop w:val="150"/>
          <w:marBottom w:val="0"/>
          <w:divBdr>
            <w:top w:val="none" w:sz="0" w:space="0" w:color="auto"/>
            <w:left w:val="none" w:sz="0" w:space="0" w:color="auto"/>
            <w:bottom w:val="none" w:sz="0" w:space="0" w:color="auto"/>
            <w:right w:val="none" w:sz="0" w:space="0" w:color="auto"/>
          </w:divBdr>
          <w:divsChild>
            <w:div w:id="1579291477">
              <w:marLeft w:val="1155"/>
              <w:marRight w:val="0"/>
              <w:marTop w:val="0"/>
              <w:marBottom w:val="0"/>
              <w:divBdr>
                <w:top w:val="none" w:sz="0" w:space="0" w:color="auto"/>
                <w:left w:val="none" w:sz="0" w:space="0" w:color="auto"/>
                <w:bottom w:val="none" w:sz="0" w:space="0" w:color="auto"/>
                <w:right w:val="none" w:sz="0" w:space="0" w:color="auto"/>
              </w:divBdr>
            </w:div>
            <w:div w:id="1094790941">
              <w:marLeft w:val="1155"/>
              <w:marRight w:val="0"/>
              <w:marTop w:val="0"/>
              <w:marBottom w:val="0"/>
              <w:divBdr>
                <w:top w:val="none" w:sz="0" w:space="0" w:color="auto"/>
                <w:left w:val="none" w:sz="0" w:space="0" w:color="auto"/>
                <w:bottom w:val="none" w:sz="0" w:space="0" w:color="auto"/>
                <w:right w:val="none" w:sz="0" w:space="0" w:color="auto"/>
              </w:divBdr>
            </w:div>
            <w:div w:id="230192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87902">
      <w:bodyDiv w:val="1"/>
      <w:marLeft w:val="0"/>
      <w:marRight w:val="0"/>
      <w:marTop w:val="0"/>
      <w:marBottom w:val="0"/>
      <w:divBdr>
        <w:top w:val="none" w:sz="0" w:space="0" w:color="auto"/>
        <w:left w:val="none" w:sz="0" w:space="0" w:color="auto"/>
        <w:bottom w:val="none" w:sz="0" w:space="0" w:color="auto"/>
        <w:right w:val="none" w:sz="0" w:space="0" w:color="auto"/>
      </w:divBdr>
      <w:divsChild>
        <w:div w:id="51083179">
          <w:marLeft w:val="0"/>
          <w:marRight w:val="0"/>
          <w:marTop w:val="0"/>
          <w:marBottom w:val="0"/>
          <w:divBdr>
            <w:top w:val="none" w:sz="0" w:space="0" w:color="auto"/>
            <w:left w:val="none" w:sz="0" w:space="0" w:color="auto"/>
            <w:bottom w:val="none" w:sz="0" w:space="0" w:color="auto"/>
            <w:right w:val="none" w:sz="0" w:space="0" w:color="auto"/>
          </w:divBdr>
        </w:div>
        <w:div w:id="1874808954">
          <w:marLeft w:val="0"/>
          <w:marRight w:val="0"/>
          <w:marTop w:val="150"/>
          <w:marBottom w:val="0"/>
          <w:divBdr>
            <w:top w:val="none" w:sz="0" w:space="0" w:color="auto"/>
            <w:left w:val="none" w:sz="0" w:space="0" w:color="auto"/>
            <w:bottom w:val="none" w:sz="0" w:space="0" w:color="auto"/>
            <w:right w:val="none" w:sz="0" w:space="0" w:color="auto"/>
          </w:divBdr>
          <w:divsChild>
            <w:div w:id="108820802">
              <w:marLeft w:val="1155"/>
              <w:marRight w:val="0"/>
              <w:marTop w:val="0"/>
              <w:marBottom w:val="0"/>
              <w:divBdr>
                <w:top w:val="none" w:sz="0" w:space="0" w:color="auto"/>
                <w:left w:val="none" w:sz="0" w:space="0" w:color="auto"/>
                <w:bottom w:val="none" w:sz="0" w:space="0" w:color="auto"/>
                <w:right w:val="none" w:sz="0" w:space="0" w:color="auto"/>
              </w:divBdr>
            </w:div>
            <w:div w:id="2066028184">
              <w:marLeft w:val="1155"/>
              <w:marRight w:val="0"/>
              <w:marTop w:val="0"/>
              <w:marBottom w:val="0"/>
              <w:divBdr>
                <w:top w:val="none" w:sz="0" w:space="0" w:color="auto"/>
                <w:left w:val="none" w:sz="0" w:space="0" w:color="auto"/>
                <w:bottom w:val="none" w:sz="0" w:space="0" w:color="auto"/>
                <w:right w:val="none" w:sz="0" w:space="0" w:color="auto"/>
              </w:divBdr>
            </w:div>
            <w:div w:id="1483429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0928765">
      <w:bodyDiv w:val="1"/>
      <w:marLeft w:val="0"/>
      <w:marRight w:val="0"/>
      <w:marTop w:val="0"/>
      <w:marBottom w:val="0"/>
      <w:divBdr>
        <w:top w:val="none" w:sz="0" w:space="0" w:color="auto"/>
        <w:left w:val="none" w:sz="0" w:space="0" w:color="auto"/>
        <w:bottom w:val="none" w:sz="0" w:space="0" w:color="auto"/>
        <w:right w:val="none" w:sz="0" w:space="0" w:color="auto"/>
      </w:divBdr>
      <w:divsChild>
        <w:div w:id="1310553567">
          <w:marLeft w:val="0"/>
          <w:marRight w:val="0"/>
          <w:marTop w:val="0"/>
          <w:marBottom w:val="0"/>
          <w:divBdr>
            <w:top w:val="none" w:sz="0" w:space="0" w:color="auto"/>
            <w:left w:val="none" w:sz="0" w:space="0" w:color="auto"/>
            <w:bottom w:val="none" w:sz="0" w:space="0" w:color="auto"/>
            <w:right w:val="none" w:sz="0" w:space="0" w:color="auto"/>
          </w:divBdr>
        </w:div>
        <w:div w:id="1739090268">
          <w:marLeft w:val="0"/>
          <w:marRight w:val="0"/>
          <w:marTop w:val="150"/>
          <w:marBottom w:val="0"/>
          <w:divBdr>
            <w:top w:val="none" w:sz="0" w:space="0" w:color="auto"/>
            <w:left w:val="none" w:sz="0" w:space="0" w:color="auto"/>
            <w:bottom w:val="none" w:sz="0" w:space="0" w:color="auto"/>
            <w:right w:val="none" w:sz="0" w:space="0" w:color="auto"/>
          </w:divBdr>
          <w:divsChild>
            <w:div w:id="111749275">
              <w:marLeft w:val="1155"/>
              <w:marRight w:val="0"/>
              <w:marTop w:val="0"/>
              <w:marBottom w:val="0"/>
              <w:divBdr>
                <w:top w:val="none" w:sz="0" w:space="0" w:color="auto"/>
                <w:left w:val="none" w:sz="0" w:space="0" w:color="auto"/>
                <w:bottom w:val="none" w:sz="0" w:space="0" w:color="auto"/>
                <w:right w:val="none" w:sz="0" w:space="0" w:color="auto"/>
              </w:divBdr>
            </w:div>
            <w:div w:id="1151405106">
              <w:marLeft w:val="1155"/>
              <w:marRight w:val="0"/>
              <w:marTop w:val="0"/>
              <w:marBottom w:val="0"/>
              <w:divBdr>
                <w:top w:val="none" w:sz="0" w:space="0" w:color="auto"/>
                <w:left w:val="none" w:sz="0" w:space="0" w:color="auto"/>
                <w:bottom w:val="none" w:sz="0" w:space="0" w:color="auto"/>
                <w:right w:val="none" w:sz="0" w:space="0" w:color="auto"/>
              </w:divBdr>
            </w:div>
            <w:div w:id="1553154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5625">
      <w:bodyDiv w:val="1"/>
      <w:marLeft w:val="0"/>
      <w:marRight w:val="0"/>
      <w:marTop w:val="0"/>
      <w:marBottom w:val="0"/>
      <w:divBdr>
        <w:top w:val="none" w:sz="0" w:space="0" w:color="auto"/>
        <w:left w:val="none" w:sz="0" w:space="0" w:color="auto"/>
        <w:bottom w:val="none" w:sz="0" w:space="0" w:color="auto"/>
        <w:right w:val="none" w:sz="0" w:space="0" w:color="auto"/>
      </w:divBdr>
      <w:divsChild>
        <w:div w:id="2042972779">
          <w:marLeft w:val="0"/>
          <w:marRight w:val="0"/>
          <w:marTop w:val="0"/>
          <w:marBottom w:val="0"/>
          <w:divBdr>
            <w:top w:val="none" w:sz="0" w:space="0" w:color="auto"/>
            <w:left w:val="none" w:sz="0" w:space="0" w:color="auto"/>
            <w:bottom w:val="none" w:sz="0" w:space="0" w:color="auto"/>
            <w:right w:val="none" w:sz="0" w:space="0" w:color="auto"/>
          </w:divBdr>
        </w:div>
        <w:div w:id="2046131235">
          <w:marLeft w:val="0"/>
          <w:marRight w:val="0"/>
          <w:marTop w:val="150"/>
          <w:marBottom w:val="0"/>
          <w:divBdr>
            <w:top w:val="none" w:sz="0" w:space="0" w:color="auto"/>
            <w:left w:val="none" w:sz="0" w:space="0" w:color="auto"/>
            <w:bottom w:val="none" w:sz="0" w:space="0" w:color="auto"/>
            <w:right w:val="none" w:sz="0" w:space="0" w:color="auto"/>
          </w:divBdr>
          <w:divsChild>
            <w:div w:id="1650597772">
              <w:marLeft w:val="1155"/>
              <w:marRight w:val="0"/>
              <w:marTop w:val="0"/>
              <w:marBottom w:val="0"/>
              <w:divBdr>
                <w:top w:val="none" w:sz="0" w:space="0" w:color="auto"/>
                <w:left w:val="none" w:sz="0" w:space="0" w:color="auto"/>
                <w:bottom w:val="none" w:sz="0" w:space="0" w:color="auto"/>
                <w:right w:val="none" w:sz="0" w:space="0" w:color="auto"/>
              </w:divBdr>
            </w:div>
            <w:div w:id="1400061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55093">
      <w:bodyDiv w:val="1"/>
      <w:marLeft w:val="0"/>
      <w:marRight w:val="0"/>
      <w:marTop w:val="0"/>
      <w:marBottom w:val="0"/>
      <w:divBdr>
        <w:top w:val="none" w:sz="0" w:space="0" w:color="auto"/>
        <w:left w:val="none" w:sz="0" w:space="0" w:color="auto"/>
        <w:bottom w:val="none" w:sz="0" w:space="0" w:color="auto"/>
        <w:right w:val="none" w:sz="0" w:space="0" w:color="auto"/>
      </w:divBdr>
      <w:divsChild>
        <w:div w:id="154999014">
          <w:marLeft w:val="0"/>
          <w:marRight w:val="0"/>
          <w:marTop w:val="0"/>
          <w:marBottom w:val="0"/>
          <w:divBdr>
            <w:top w:val="none" w:sz="0" w:space="0" w:color="auto"/>
            <w:left w:val="none" w:sz="0" w:space="0" w:color="auto"/>
            <w:bottom w:val="none" w:sz="0" w:space="0" w:color="auto"/>
            <w:right w:val="none" w:sz="0" w:space="0" w:color="auto"/>
          </w:divBdr>
        </w:div>
        <w:div w:id="788472638">
          <w:marLeft w:val="0"/>
          <w:marRight w:val="0"/>
          <w:marTop w:val="150"/>
          <w:marBottom w:val="0"/>
          <w:divBdr>
            <w:top w:val="none" w:sz="0" w:space="0" w:color="auto"/>
            <w:left w:val="none" w:sz="0" w:space="0" w:color="auto"/>
            <w:bottom w:val="none" w:sz="0" w:space="0" w:color="auto"/>
            <w:right w:val="none" w:sz="0" w:space="0" w:color="auto"/>
          </w:divBdr>
          <w:divsChild>
            <w:div w:id="174656923">
              <w:marLeft w:val="1155"/>
              <w:marRight w:val="0"/>
              <w:marTop w:val="0"/>
              <w:marBottom w:val="0"/>
              <w:divBdr>
                <w:top w:val="none" w:sz="0" w:space="0" w:color="auto"/>
                <w:left w:val="none" w:sz="0" w:space="0" w:color="auto"/>
                <w:bottom w:val="none" w:sz="0" w:space="0" w:color="auto"/>
                <w:right w:val="none" w:sz="0" w:space="0" w:color="auto"/>
              </w:divBdr>
            </w:div>
            <w:div w:id="2086107018">
              <w:marLeft w:val="1155"/>
              <w:marRight w:val="0"/>
              <w:marTop w:val="0"/>
              <w:marBottom w:val="0"/>
              <w:divBdr>
                <w:top w:val="none" w:sz="0" w:space="0" w:color="auto"/>
                <w:left w:val="none" w:sz="0" w:space="0" w:color="auto"/>
                <w:bottom w:val="none" w:sz="0" w:space="0" w:color="auto"/>
                <w:right w:val="none" w:sz="0" w:space="0" w:color="auto"/>
              </w:divBdr>
            </w:div>
            <w:div w:id="5947505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71665">
      <w:bodyDiv w:val="1"/>
      <w:marLeft w:val="0"/>
      <w:marRight w:val="0"/>
      <w:marTop w:val="0"/>
      <w:marBottom w:val="0"/>
      <w:divBdr>
        <w:top w:val="none" w:sz="0" w:space="0" w:color="auto"/>
        <w:left w:val="none" w:sz="0" w:space="0" w:color="auto"/>
        <w:bottom w:val="none" w:sz="0" w:space="0" w:color="auto"/>
        <w:right w:val="none" w:sz="0" w:space="0" w:color="auto"/>
      </w:divBdr>
      <w:divsChild>
        <w:div w:id="2107342450">
          <w:marLeft w:val="0"/>
          <w:marRight w:val="0"/>
          <w:marTop w:val="0"/>
          <w:marBottom w:val="0"/>
          <w:divBdr>
            <w:top w:val="none" w:sz="0" w:space="0" w:color="auto"/>
            <w:left w:val="none" w:sz="0" w:space="0" w:color="auto"/>
            <w:bottom w:val="none" w:sz="0" w:space="0" w:color="auto"/>
            <w:right w:val="none" w:sz="0" w:space="0" w:color="auto"/>
          </w:divBdr>
        </w:div>
        <w:div w:id="1547720126">
          <w:marLeft w:val="0"/>
          <w:marRight w:val="0"/>
          <w:marTop w:val="150"/>
          <w:marBottom w:val="0"/>
          <w:divBdr>
            <w:top w:val="none" w:sz="0" w:space="0" w:color="auto"/>
            <w:left w:val="none" w:sz="0" w:space="0" w:color="auto"/>
            <w:bottom w:val="none" w:sz="0" w:space="0" w:color="auto"/>
            <w:right w:val="none" w:sz="0" w:space="0" w:color="auto"/>
          </w:divBdr>
          <w:divsChild>
            <w:div w:id="1702515798">
              <w:marLeft w:val="1155"/>
              <w:marRight w:val="0"/>
              <w:marTop w:val="0"/>
              <w:marBottom w:val="0"/>
              <w:divBdr>
                <w:top w:val="none" w:sz="0" w:space="0" w:color="auto"/>
                <w:left w:val="none" w:sz="0" w:space="0" w:color="auto"/>
                <w:bottom w:val="none" w:sz="0" w:space="0" w:color="auto"/>
                <w:right w:val="none" w:sz="0" w:space="0" w:color="auto"/>
              </w:divBdr>
            </w:div>
            <w:div w:id="1994483846">
              <w:marLeft w:val="1155"/>
              <w:marRight w:val="0"/>
              <w:marTop w:val="0"/>
              <w:marBottom w:val="0"/>
              <w:divBdr>
                <w:top w:val="none" w:sz="0" w:space="0" w:color="auto"/>
                <w:left w:val="none" w:sz="0" w:space="0" w:color="auto"/>
                <w:bottom w:val="none" w:sz="0" w:space="0" w:color="auto"/>
                <w:right w:val="none" w:sz="0" w:space="0" w:color="auto"/>
              </w:divBdr>
            </w:div>
            <w:div w:id="24006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4962731">
      <w:bodyDiv w:val="1"/>
      <w:marLeft w:val="0"/>
      <w:marRight w:val="0"/>
      <w:marTop w:val="0"/>
      <w:marBottom w:val="0"/>
      <w:divBdr>
        <w:top w:val="none" w:sz="0" w:space="0" w:color="auto"/>
        <w:left w:val="none" w:sz="0" w:space="0" w:color="auto"/>
        <w:bottom w:val="none" w:sz="0" w:space="0" w:color="auto"/>
        <w:right w:val="none" w:sz="0" w:space="0" w:color="auto"/>
      </w:divBdr>
      <w:divsChild>
        <w:div w:id="753354411">
          <w:marLeft w:val="0"/>
          <w:marRight w:val="0"/>
          <w:marTop w:val="0"/>
          <w:marBottom w:val="0"/>
          <w:divBdr>
            <w:top w:val="none" w:sz="0" w:space="0" w:color="auto"/>
            <w:left w:val="none" w:sz="0" w:space="0" w:color="auto"/>
            <w:bottom w:val="none" w:sz="0" w:space="0" w:color="auto"/>
            <w:right w:val="none" w:sz="0" w:space="0" w:color="auto"/>
          </w:divBdr>
        </w:div>
        <w:div w:id="1398480124">
          <w:marLeft w:val="0"/>
          <w:marRight w:val="0"/>
          <w:marTop w:val="150"/>
          <w:marBottom w:val="0"/>
          <w:divBdr>
            <w:top w:val="none" w:sz="0" w:space="0" w:color="auto"/>
            <w:left w:val="none" w:sz="0" w:space="0" w:color="auto"/>
            <w:bottom w:val="none" w:sz="0" w:space="0" w:color="auto"/>
            <w:right w:val="none" w:sz="0" w:space="0" w:color="auto"/>
          </w:divBdr>
          <w:divsChild>
            <w:div w:id="586310336">
              <w:marLeft w:val="1155"/>
              <w:marRight w:val="0"/>
              <w:marTop w:val="0"/>
              <w:marBottom w:val="0"/>
              <w:divBdr>
                <w:top w:val="none" w:sz="0" w:space="0" w:color="auto"/>
                <w:left w:val="none" w:sz="0" w:space="0" w:color="auto"/>
                <w:bottom w:val="none" w:sz="0" w:space="0" w:color="auto"/>
                <w:right w:val="none" w:sz="0" w:space="0" w:color="auto"/>
              </w:divBdr>
            </w:div>
            <w:div w:id="231081526">
              <w:marLeft w:val="1155"/>
              <w:marRight w:val="0"/>
              <w:marTop w:val="0"/>
              <w:marBottom w:val="0"/>
              <w:divBdr>
                <w:top w:val="none" w:sz="0" w:space="0" w:color="auto"/>
                <w:left w:val="none" w:sz="0" w:space="0" w:color="auto"/>
                <w:bottom w:val="none" w:sz="0" w:space="0" w:color="auto"/>
                <w:right w:val="none" w:sz="0" w:space="0" w:color="auto"/>
              </w:divBdr>
            </w:div>
            <w:div w:id="1411541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364617">
      <w:bodyDiv w:val="1"/>
      <w:marLeft w:val="0"/>
      <w:marRight w:val="0"/>
      <w:marTop w:val="0"/>
      <w:marBottom w:val="0"/>
      <w:divBdr>
        <w:top w:val="none" w:sz="0" w:space="0" w:color="auto"/>
        <w:left w:val="none" w:sz="0" w:space="0" w:color="auto"/>
        <w:bottom w:val="none" w:sz="0" w:space="0" w:color="auto"/>
        <w:right w:val="none" w:sz="0" w:space="0" w:color="auto"/>
      </w:divBdr>
      <w:divsChild>
        <w:div w:id="1427339028">
          <w:marLeft w:val="0"/>
          <w:marRight w:val="0"/>
          <w:marTop w:val="0"/>
          <w:marBottom w:val="0"/>
          <w:divBdr>
            <w:top w:val="none" w:sz="0" w:space="0" w:color="auto"/>
            <w:left w:val="none" w:sz="0" w:space="0" w:color="auto"/>
            <w:bottom w:val="none" w:sz="0" w:space="0" w:color="auto"/>
            <w:right w:val="none" w:sz="0" w:space="0" w:color="auto"/>
          </w:divBdr>
        </w:div>
        <w:div w:id="1671636631">
          <w:marLeft w:val="0"/>
          <w:marRight w:val="0"/>
          <w:marTop w:val="150"/>
          <w:marBottom w:val="0"/>
          <w:divBdr>
            <w:top w:val="none" w:sz="0" w:space="0" w:color="auto"/>
            <w:left w:val="none" w:sz="0" w:space="0" w:color="auto"/>
            <w:bottom w:val="none" w:sz="0" w:space="0" w:color="auto"/>
            <w:right w:val="none" w:sz="0" w:space="0" w:color="auto"/>
          </w:divBdr>
          <w:divsChild>
            <w:div w:id="819427067">
              <w:marLeft w:val="1155"/>
              <w:marRight w:val="0"/>
              <w:marTop w:val="0"/>
              <w:marBottom w:val="0"/>
              <w:divBdr>
                <w:top w:val="none" w:sz="0" w:space="0" w:color="auto"/>
                <w:left w:val="none" w:sz="0" w:space="0" w:color="auto"/>
                <w:bottom w:val="none" w:sz="0" w:space="0" w:color="auto"/>
                <w:right w:val="none" w:sz="0" w:space="0" w:color="auto"/>
              </w:divBdr>
            </w:div>
            <w:div w:id="472798370">
              <w:marLeft w:val="1155"/>
              <w:marRight w:val="0"/>
              <w:marTop w:val="0"/>
              <w:marBottom w:val="0"/>
              <w:divBdr>
                <w:top w:val="none" w:sz="0" w:space="0" w:color="auto"/>
                <w:left w:val="none" w:sz="0" w:space="0" w:color="auto"/>
                <w:bottom w:val="none" w:sz="0" w:space="0" w:color="auto"/>
                <w:right w:val="none" w:sz="0" w:space="0" w:color="auto"/>
              </w:divBdr>
            </w:div>
            <w:div w:id="1667593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0297">
      <w:bodyDiv w:val="1"/>
      <w:marLeft w:val="0"/>
      <w:marRight w:val="0"/>
      <w:marTop w:val="0"/>
      <w:marBottom w:val="0"/>
      <w:divBdr>
        <w:top w:val="none" w:sz="0" w:space="0" w:color="auto"/>
        <w:left w:val="none" w:sz="0" w:space="0" w:color="auto"/>
        <w:bottom w:val="none" w:sz="0" w:space="0" w:color="auto"/>
        <w:right w:val="none" w:sz="0" w:space="0" w:color="auto"/>
      </w:divBdr>
      <w:divsChild>
        <w:div w:id="1511989043">
          <w:marLeft w:val="0"/>
          <w:marRight w:val="0"/>
          <w:marTop w:val="0"/>
          <w:marBottom w:val="0"/>
          <w:divBdr>
            <w:top w:val="none" w:sz="0" w:space="0" w:color="auto"/>
            <w:left w:val="none" w:sz="0" w:space="0" w:color="auto"/>
            <w:bottom w:val="none" w:sz="0" w:space="0" w:color="auto"/>
            <w:right w:val="none" w:sz="0" w:space="0" w:color="auto"/>
          </w:divBdr>
        </w:div>
        <w:div w:id="1497962758">
          <w:marLeft w:val="0"/>
          <w:marRight w:val="0"/>
          <w:marTop w:val="150"/>
          <w:marBottom w:val="0"/>
          <w:divBdr>
            <w:top w:val="none" w:sz="0" w:space="0" w:color="auto"/>
            <w:left w:val="none" w:sz="0" w:space="0" w:color="auto"/>
            <w:bottom w:val="none" w:sz="0" w:space="0" w:color="auto"/>
            <w:right w:val="none" w:sz="0" w:space="0" w:color="auto"/>
          </w:divBdr>
          <w:divsChild>
            <w:div w:id="428502021">
              <w:marLeft w:val="1155"/>
              <w:marRight w:val="0"/>
              <w:marTop w:val="0"/>
              <w:marBottom w:val="0"/>
              <w:divBdr>
                <w:top w:val="none" w:sz="0" w:space="0" w:color="auto"/>
                <w:left w:val="none" w:sz="0" w:space="0" w:color="auto"/>
                <w:bottom w:val="none" w:sz="0" w:space="0" w:color="auto"/>
                <w:right w:val="none" w:sz="0" w:space="0" w:color="auto"/>
              </w:divBdr>
            </w:div>
            <w:div w:id="760638088">
              <w:marLeft w:val="1155"/>
              <w:marRight w:val="0"/>
              <w:marTop w:val="0"/>
              <w:marBottom w:val="0"/>
              <w:divBdr>
                <w:top w:val="none" w:sz="0" w:space="0" w:color="auto"/>
                <w:left w:val="none" w:sz="0" w:space="0" w:color="auto"/>
                <w:bottom w:val="none" w:sz="0" w:space="0" w:color="auto"/>
                <w:right w:val="none" w:sz="0" w:space="0" w:color="auto"/>
              </w:divBdr>
            </w:div>
            <w:div w:id="1816715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379797">
      <w:bodyDiv w:val="1"/>
      <w:marLeft w:val="0"/>
      <w:marRight w:val="0"/>
      <w:marTop w:val="0"/>
      <w:marBottom w:val="0"/>
      <w:divBdr>
        <w:top w:val="none" w:sz="0" w:space="0" w:color="auto"/>
        <w:left w:val="none" w:sz="0" w:space="0" w:color="auto"/>
        <w:bottom w:val="none" w:sz="0" w:space="0" w:color="auto"/>
        <w:right w:val="none" w:sz="0" w:space="0" w:color="auto"/>
      </w:divBdr>
      <w:divsChild>
        <w:div w:id="676427947">
          <w:marLeft w:val="0"/>
          <w:marRight w:val="0"/>
          <w:marTop w:val="0"/>
          <w:marBottom w:val="0"/>
          <w:divBdr>
            <w:top w:val="none" w:sz="0" w:space="0" w:color="auto"/>
            <w:left w:val="none" w:sz="0" w:space="0" w:color="auto"/>
            <w:bottom w:val="none" w:sz="0" w:space="0" w:color="auto"/>
            <w:right w:val="none" w:sz="0" w:space="0" w:color="auto"/>
          </w:divBdr>
        </w:div>
        <w:div w:id="652376316">
          <w:marLeft w:val="0"/>
          <w:marRight w:val="0"/>
          <w:marTop w:val="150"/>
          <w:marBottom w:val="0"/>
          <w:divBdr>
            <w:top w:val="none" w:sz="0" w:space="0" w:color="auto"/>
            <w:left w:val="none" w:sz="0" w:space="0" w:color="auto"/>
            <w:bottom w:val="none" w:sz="0" w:space="0" w:color="auto"/>
            <w:right w:val="none" w:sz="0" w:space="0" w:color="auto"/>
          </w:divBdr>
          <w:divsChild>
            <w:div w:id="937179988">
              <w:marLeft w:val="1155"/>
              <w:marRight w:val="0"/>
              <w:marTop w:val="0"/>
              <w:marBottom w:val="0"/>
              <w:divBdr>
                <w:top w:val="none" w:sz="0" w:space="0" w:color="auto"/>
                <w:left w:val="none" w:sz="0" w:space="0" w:color="auto"/>
                <w:bottom w:val="none" w:sz="0" w:space="0" w:color="auto"/>
                <w:right w:val="none" w:sz="0" w:space="0" w:color="auto"/>
              </w:divBdr>
            </w:div>
            <w:div w:id="445003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06595">
      <w:bodyDiv w:val="1"/>
      <w:marLeft w:val="0"/>
      <w:marRight w:val="0"/>
      <w:marTop w:val="0"/>
      <w:marBottom w:val="0"/>
      <w:divBdr>
        <w:top w:val="none" w:sz="0" w:space="0" w:color="auto"/>
        <w:left w:val="none" w:sz="0" w:space="0" w:color="auto"/>
        <w:bottom w:val="none" w:sz="0" w:space="0" w:color="auto"/>
        <w:right w:val="none" w:sz="0" w:space="0" w:color="auto"/>
      </w:divBdr>
      <w:divsChild>
        <w:div w:id="1875581508">
          <w:marLeft w:val="0"/>
          <w:marRight w:val="0"/>
          <w:marTop w:val="0"/>
          <w:marBottom w:val="0"/>
          <w:divBdr>
            <w:top w:val="none" w:sz="0" w:space="0" w:color="auto"/>
            <w:left w:val="none" w:sz="0" w:space="0" w:color="auto"/>
            <w:bottom w:val="none" w:sz="0" w:space="0" w:color="auto"/>
            <w:right w:val="none" w:sz="0" w:space="0" w:color="auto"/>
          </w:divBdr>
        </w:div>
        <w:div w:id="1109424900">
          <w:marLeft w:val="0"/>
          <w:marRight w:val="0"/>
          <w:marTop w:val="150"/>
          <w:marBottom w:val="0"/>
          <w:divBdr>
            <w:top w:val="none" w:sz="0" w:space="0" w:color="auto"/>
            <w:left w:val="none" w:sz="0" w:space="0" w:color="auto"/>
            <w:bottom w:val="none" w:sz="0" w:space="0" w:color="auto"/>
            <w:right w:val="none" w:sz="0" w:space="0" w:color="auto"/>
          </w:divBdr>
          <w:divsChild>
            <w:div w:id="1971134429">
              <w:marLeft w:val="1155"/>
              <w:marRight w:val="0"/>
              <w:marTop w:val="0"/>
              <w:marBottom w:val="0"/>
              <w:divBdr>
                <w:top w:val="none" w:sz="0" w:space="0" w:color="auto"/>
                <w:left w:val="none" w:sz="0" w:space="0" w:color="auto"/>
                <w:bottom w:val="none" w:sz="0" w:space="0" w:color="auto"/>
                <w:right w:val="none" w:sz="0" w:space="0" w:color="auto"/>
              </w:divBdr>
            </w:div>
            <w:div w:id="2139838074">
              <w:marLeft w:val="1155"/>
              <w:marRight w:val="0"/>
              <w:marTop w:val="0"/>
              <w:marBottom w:val="0"/>
              <w:divBdr>
                <w:top w:val="none" w:sz="0" w:space="0" w:color="auto"/>
                <w:left w:val="none" w:sz="0" w:space="0" w:color="auto"/>
                <w:bottom w:val="none" w:sz="0" w:space="0" w:color="auto"/>
                <w:right w:val="none" w:sz="0" w:space="0" w:color="auto"/>
              </w:divBdr>
            </w:div>
            <w:div w:id="569193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470108">
      <w:bodyDiv w:val="1"/>
      <w:marLeft w:val="0"/>
      <w:marRight w:val="0"/>
      <w:marTop w:val="0"/>
      <w:marBottom w:val="0"/>
      <w:divBdr>
        <w:top w:val="none" w:sz="0" w:space="0" w:color="auto"/>
        <w:left w:val="none" w:sz="0" w:space="0" w:color="auto"/>
        <w:bottom w:val="none" w:sz="0" w:space="0" w:color="auto"/>
        <w:right w:val="none" w:sz="0" w:space="0" w:color="auto"/>
      </w:divBdr>
      <w:divsChild>
        <w:div w:id="673143256">
          <w:marLeft w:val="0"/>
          <w:marRight w:val="0"/>
          <w:marTop w:val="0"/>
          <w:marBottom w:val="0"/>
          <w:divBdr>
            <w:top w:val="none" w:sz="0" w:space="0" w:color="auto"/>
            <w:left w:val="none" w:sz="0" w:space="0" w:color="auto"/>
            <w:bottom w:val="none" w:sz="0" w:space="0" w:color="auto"/>
            <w:right w:val="none" w:sz="0" w:space="0" w:color="auto"/>
          </w:divBdr>
        </w:div>
        <w:div w:id="2033652250">
          <w:marLeft w:val="0"/>
          <w:marRight w:val="0"/>
          <w:marTop w:val="150"/>
          <w:marBottom w:val="0"/>
          <w:divBdr>
            <w:top w:val="none" w:sz="0" w:space="0" w:color="auto"/>
            <w:left w:val="none" w:sz="0" w:space="0" w:color="auto"/>
            <w:bottom w:val="none" w:sz="0" w:space="0" w:color="auto"/>
            <w:right w:val="none" w:sz="0" w:space="0" w:color="auto"/>
          </w:divBdr>
          <w:divsChild>
            <w:div w:id="1844198843">
              <w:marLeft w:val="1155"/>
              <w:marRight w:val="0"/>
              <w:marTop w:val="0"/>
              <w:marBottom w:val="0"/>
              <w:divBdr>
                <w:top w:val="none" w:sz="0" w:space="0" w:color="auto"/>
                <w:left w:val="none" w:sz="0" w:space="0" w:color="auto"/>
                <w:bottom w:val="none" w:sz="0" w:space="0" w:color="auto"/>
                <w:right w:val="none" w:sz="0" w:space="0" w:color="auto"/>
              </w:divBdr>
            </w:div>
            <w:div w:id="1112478346">
              <w:marLeft w:val="1155"/>
              <w:marRight w:val="0"/>
              <w:marTop w:val="0"/>
              <w:marBottom w:val="0"/>
              <w:divBdr>
                <w:top w:val="none" w:sz="0" w:space="0" w:color="auto"/>
                <w:left w:val="none" w:sz="0" w:space="0" w:color="auto"/>
                <w:bottom w:val="none" w:sz="0" w:space="0" w:color="auto"/>
                <w:right w:val="none" w:sz="0" w:space="0" w:color="auto"/>
              </w:divBdr>
            </w:div>
            <w:div w:id="1040668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899380">
      <w:bodyDiv w:val="1"/>
      <w:marLeft w:val="0"/>
      <w:marRight w:val="0"/>
      <w:marTop w:val="0"/>
      <w:marBottom w:val="0"/>
      <w:divBdr>
        <w:top w:val="none" w:sz="0" w:space="0" w:color="auto"/>
        <w:left w:val="none" w:sz="0" w:space="0" w:color="auto"/>
        <w:bottom w:val="none" w:sz="0" w:space="0" w:color="auto"/>
        <w:right w:val="none" w:sz="0" w:space="0" w:color="auto"/>
      </w:divBdr>
      <w:divsChild>
        <w:div w:id="1287466845">
          <w:marLeft w:val="0"/>
          <w:marRight w:val="0"/>
          <w:marTop w:val="0"/>
          <w:marBottom w:val="0"/>
          <w:divBdr>
            <w:top w:val="none" w:sz="0" w:space="0" w:color="auto"/>
            <w:left w:val="none" w:sz="0" w:space="0" w:color="auto"/>
            <w:bottom w:val="none" w:sz="0" w:space="0" w:color="auto"/>
            <w:right w:val="none" w:sz="0" w:space="0" w:color="auto"/>
          </w:divBdr>
        </w:div>
        <w:div w:id="344673159">
          <w:marLeft w:val="0"/>
          <w:marRight w:val="0"/>
          <w:marTop w:val="150"/>
          <w:marBottom w:val="0"/>
          <w:divBdr>
            <w:top w:val="none" w:sz="0" w:space="0" w:color="auto"/>
            <w:left w:val="none" w:sz="0" w:space="0" w:color="auto"/>
            <w:bottom w:val="none" w:sz="0" w:space="0" w:color="auto"/>
            <w:right w:val="none" w:sz="0" w:space="0" w:color="auto"/>
          </w:divBdr>
          <w:divsChild>
            <w:div w:id="991830879">
              <w:marLeft w:val="1155"/>
              <w:marRight w:val="0"/>
              <w:marTop w:val="0"/>
              <w:marBottom w:val="0"/>
              <w:divBdr>
                <w:top w:val="none" w:sz="0" w:space="0" w:color="auto"/>
                <w:left w:val="none" w:sz="0" w:space="0" w:color="auto"/>
                <w:bottom w:val="none" w:sz="0" w:space="0" w:color="auto"/>
                <w:right w:val="none" w:sz="0" w:space="0" w:color="auto"/>
              </w:divBdr>
            </w:div>
            <w:div w:id="16126961">
              <w:marLeft w:val="1155"/>
              <w:marRight w:val="0"/>
              <w:marTop w:val="0"/>
              <w:marBottom w:val="0"/>
              <w:divBdr>
                <w:top w:val="none" w:sz="0" w:space="0" w:color="auto"/>
                <w:left w:val="none" w:sz="0" w:space="0" w:color="auto"/>
                <w:bottom w:val="none" w:sz="0" w:space="0" w:color="auto"/>
                <w:right w:val="none" w:sz="0" w:space="0" w:color="auto"/>
              </w:divBdr>
            </w:div>
            <w:div w:id="234322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2633">
      <w:bodyDiv w:val="1"/>
      <w:marLeft w:val="0"/>
      <w:marRight w:val="0"/>
      <w:marTop w:val="0"/>
      <w:marBottom w:val="0"/>
      <w:divBdr>
        <w:top w:val="none" w:sz="0" w:space="0" w:color="auto"/>
        <w:left w:val="none" w:sz="0" w:space="0" w:color="auto"/>
        <w:bottom w:val="none" w:sz="0" w:space="0" w:color="auto"/>
        <w:right w:val="none" w:sz="0" w:space="0" w:color="auto"/>
      </w:divBdr>
      <w:divsChild>
        <w:div w:id="2027125410">
          <w:marLeft w:val="0"/>
          <w:marRight w:val="0"/>
          <w:marTop w:val="0"/>
          <w:marBottom w:val="0"/>
          <w:divBdr>
            <w:top w:val="none" w:sz="0" w:space="0" w:color="auto"/>
            <w:left w:val="none" w:sz="0" w:space="0" w:color="auto"/>
            <w:bottom w:val="none" w:sz="0" w:space="0" w:color="auto"/>
            <w:right w:val="none" w:sz="0" w:space="0" w:color="auto"/>
          </w:divBdr>
        </w:div>
        <w:div w:id="484588495">
          <w:marLeft w:val="0"/>
          <w:marRight w:val="0"/>
          <w:marTop w:val="150"/>
          <w:marBottom w:val="0"/>
          <w:divBdr>
            <w:top w:val="none" w:sz="0" w:space="0" w:color="auto"/>
            <w:left w:val="none" w:sz="0" w:space="0" w:color="auto"/>
            <w:bottom w:val="none" w:sz="0" w:space="0" w:color="auto"/>
            <w:right w:val="none" w:sz="0" w:space="0" w:color="auto"/>
          </w:divBdr>
          <w:divsChild>
            <w:div w:id="1383948087">
              <w:marLeft w:val="1155"/>
              <w:marRight w:val="0"/>
              <w:marTop w:val="0"/>
              <w:marBottom w:val="0"/>
              <w:divBdr>
                <w:top w:val="none" w:sz="0" w:space="0" w:color="auto"/>
                <w:left w:val="none" w:sz="0" w:space="0" w:color="auto"/>
                <w:bottom w:val="none" w:sz="0" w:space="0" w:color="auto"/>
                <w:right w:val="none" w:sz="0" w:space="0" w:color="auto"/>
              </w:divBdr>
            </w:div>
            <w:div w:id="1495216701">
              <w:marLeft w:val="1155"/>
              <w:marRight w:val="0"/>
              <w:marTop w:val="0"/>
              <w:marBottom w:val="0"/>
              <w:divBdr>
                <w:top w:val="none" w:sz="0" w:space="0" w:color="auto"/>
                <w:left w:val="none" w:sz="0" w:space="0" w:color="auto"/>
                <w:bottom w:val="none" w:sz="0" w:space="0" w:color="auto"/>
                <w:right w:val="none" w:sz="0" w:space="0" w:color="auto"/>
              </w:divBdr>
            </w:div>
            <w:div w:id="1396976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09353">
      <w:bodyDiv w:val="1"/>
      <w:marLeft w:val="0"/>
      <w:marRight w:val="0"/>
      <w:marTop w:val="0"/>
      <w:marBottom w:val="0"/>
      <w:divBdr>
        <w:top w:val="none" w:sz="0" w:space="0" w:color="auto"/>
        <w:left w:val="none" w:sz="0" w:space="0" w:color="auto"/>
        <w:bottom w:val="none" w:sz="0" w:space="0" w:color="auto"/>
        <w:right w:val="none" w:sz="0" w:space="0" w:color="auto"/>
      </w:divBdr>
      <w:divsChild>
        <w:div w:id="1862864188">
          <w:marLeft w:val="0"/>
          <w:marRight w:val="0"/>
          <w:marTop w:val="0"/>
          <w:marBottom w:val="0"/>
          <w:divBdr>
            <w:top w:val="none" w:sz="0" w:space="0" w:color="auto"/>
            <w:left w:val="none" w:sz="0" w:space="0" w:color="auto"/>
            <w:bottom w:val="none" w:sz="0" w:space="0" w:color="auto"/>
            <w:right w:val="none" w:sz="0" w:space="0" w:color="auto"/>
          </w:divBdr>
        </w:div>
        <w:div w:id="363336111">
          <w:marLeft w:val="0"/>
          <w:marRight w:val="0"/>
          <w:marTop w:val="150"/>
          <w:marBottom w:val="0"/>
          <w:divBdr>
            <w:top w:val="none" w:sz="0" w:space="0" w:color="auto"/>
            <w:left w:val="none" w:sz="0" w:space="0" w:color="auto"/>
            <w:bottom w:val="none" w:sz="0" w:space="0" w:color="auto"/>
            <w:right w:val="none" w:sz="0" w:space="0" w:color="auto"/>
          </w:divBdr>
          <w:divsChild>
            <w:div w:id="966471130">
              <w:marLeft w:val="1155"/>
              <w:marRight w:val="0"/>
              <w:marTop w:val="0"/>
              <w:marBottom w:val="0"/>
              <w:divBdr>
                <w:top w:val="none" w:sz="0" w:space="0" w:color="auto"/>
                <w:left w:val="none" w:sz="0" w:space="0" w:color="auto"/>
                <w:bottom w:val="none" w:sz="0" w:space="0" w:color="auto"/>
                <w:right w:val="none" w:sz="0" w:space="0" w:color="auto"/>
              </w:divBdr>
            </w:div>
            <w:div w:id="589432443">
              <w:marLeft w:val="1155"/>
              <w:marRight w:val="0"/>
              <w:marTop w:val="0"/>
              <w:marBottom w:val="0"/>
              <w:divBdr>
                <w:top w:val="none" w:sz="0" w:space="0" w:color="auto"/>
                <w:left w:val="none" w:sz="0" w:space="0" w:color="auto"/>
                <w:bottom w:val="none" w:sz="0" w:space="0" w:color="auto"/>
                <w:right w:val="none" w:sz="0" w:space="0" w:color="auto"/>
              </w:divBdr>
            </w:div>
            <w:div w:id="3618311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08077">
      <w:bodyDiv w:val="1"/>
      <w:marLeft w:val="0"/>
      <w:marRight w:val="0"/>
      <w:marTop w:val="0"/>
      <w:marBottom w:val="0"/>
      <w:divBdr>
        <w:top w:val="none" w:sz="0" w:space="0" w:color="auto"/>
        <w:left w:val="none" w:sz="0" w:space="0" w:color="auto"/>
        <w:bottom w:val="none" w:sz="0" w:space="0" w:color="auto"/>
        <w:right w:val="none" w:sz="0" w:space="0" w:color="auto"/>
      </w:divBdr>
      <w:divsChild>
        <w:div w:id="894193743">
          <w:marLeft w:val="0"/>
          <w:marRight w:val="0"/>
          <w:marTop w:val="0"/>
          <w:marBottom w:val="0"/>
          <w:divBdr>
            <w:top w:val="none" w:sz="0" w:space="0" w:color="auto"/>
            <w:left w:val="none" w:sz="0" w:space="0" w:color="auto"/>
            <w:bottom w:val="none" w:sz="0" w:space="0" w:color="auto"/>
            <w:right w:val="none" w:sz="0" w:space="0" w:color="auto"/>
          </w:divBdr>
        </w:div>
        <w:div w:id="1848715107">
          <w:marLeft w:val="0"/>
          <w:marRight w:val="0"/>
          <w:marTop w:val="150"/>
          <w:marBottom w:val="0"/>
          <w:divBdr>
            <w:top w:val="none" w:sz="0" w:space="0" w:color="auto"/>
            <w:left w:val="none" w:sz="0" w:space="0" w:color="auto"/>
            <w:bottom w:val="none" w:sz="0" w:space="0" w:color="auto"/>
            <w:right w:val="none" w:sz="0" w:space="0" w:color="auto"/>
          </w:divBdr>
          <w:divsChild>
            <w:div w:id="557665095">
              <w:marLeft w:val="1155"/>
              <w:marRight w:val="0"/>
              <w:marTop w:val="0"/>
              <w:marBottom w:val="0"/>
              <w:divBdr>
                <w:top w:val="none" w:sz="0" w:space="0" w:color="auto"/>
                <w:left w:val="none" w:sz="0" w:space="0" w:color="auto"/>
                <w:bottom w:val="none" w:sz="0" w:space="0" w:color="auto"/>
                <w:right w:val="none" w:sz="0" w:space="0" w:color="auto"/>
              </w:divBdr>
            </w:div>
            <w:div w:id="1958483425">
              <w:marLeft w:val="1155"/>
              <w:marRight w:val="0"/>
              <w:marTop w:val="0"/>
              <w:marBottom w:val="0"/>
              <w:divBdr>
                <w:top w:val="none" w:sz="0" w:space="0" w:color="auto"/>
                <w:left w:val="none" w:sz="0" w:space="0" w:color="auto"/>
                <w:bottom w:val="none" w:sz="0" w:space="0" w:color="auto"/>
                <w:right w:val="none" w:sz="0" w:space="0" w:color="auto"/>
              </w:divBdr>
            </w:div>
            <w:div w:id="168220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21594">
      <w:bodyDiv w:val="1"/>
      <w:marLeft w:val="0"/>
      <w:marRight w:val="0"/>
      <w:marTop w:val="0"/>
      <w:marBottom w:val="0"/>
      <w:divBdr>
        <w:top w:val="none" w:sz="0" w:space="0" w:color="auto"/>
        <w:left w:val="none" w:sz="0" w:space="0" w:color="auto"/>
        <w:bottom w:val="none" w:sz="0" w:space="0" w:color="auto"/>
        <w:right w:val="none" w:sz="0" w:space="0" w:color="auto"/>
      </w:divBdr>
      <w:divsChild>
        <w:div w:id="511799883">
          <w:marLeft w:val="0"/>
          <w:marRight w:val="0"/>
          <w:marTop w:val="0"/>
          <w:marBottom w:val="0"/>
          <w:divBdr>
            <w:top w:val="none" w:sz="0" w:space="0" w:color="auto"/>
            <w:left w:val="none" w:sz="0" w:space="0" w:color="auto"/>
            <w:bottom w:val="none" w:sz="0" w:space="0" w:color="auto"/>
            <w:right w:val="none" w:sz="0" w:space="0" w:color="auto"/>
          </w:divBdr>
        </w:div>
        <w:div w:id="50078109">
          <w:marLeft w:val="0"/>
          <w:marRight w:val="0"/>
          <w:marTop w:val="150"/>
          <w:marBottom w:val="0"/>
          <w:divBdr>
            <w:top w:val="none" w:sz="0" w:space="0" w:color="auto"/>
            <w:left w:val="none" w:sz="0" w:space="0" w:color="auto"/>
            <w:bottom w:val="none" w:sz="0" w:space="0" w:color="auto"/>
            <w:right w:val="none" w:sz="0" w:space="0" w:color="auto"/>
          </w:divBdr>
          <w:divsChild>
            <w:div w:id="1850944886">
              <w:marLeft w:val="1155"/>
              <w:marRight w:val="0"/>
              <w:marTop w:val="0"/>
              <w:marBottom w:val="0"/>
              <w:divBdr>
                <w:top w:val="none" w:sz="0" w:space="0" w:color="auto"/>
                <w:left w:val="none" w:sz="0" w:space="0" w:color="auto"/>
                <w:bottom w:val="none" w:sz="0" w:space="0" w:color="auto"/>
                <w:right w:val="none" w:sz="0" w:space="0" w:color="auto"/>
              </w:divBdr>
            </w:div>
            <w:div w:id="767315797">
              <w:marLeft w:val="1155"/>
              <w:marRight w:val="0"/>
              <w:marTop w:val="0"/>
              <w:marBottom w:val="0"/>
              <w:divBdr>
                <w:top w:val="none" w:sz="0" w:space="0" w:color="auto"/>
                <w:left w:val="none" w:sz="0" w:space="0" w:color="auto"/>
                <w:bottom w:val="none" w:sz="0" w:space="0" w:color="auto"/>
                <w:right w:val="none" w:sz="0" w:space="0" w:color="auto"/>
              </w:divBdr>
            </w:div>
            <w:div w:id="1864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02074">
      <w:bodyDiv w:val="1"/>
      <w:marLeft w:val="0"/>
      <w:marRight w:val="0"/>
      <w:marTop w:val="0"/>
      <w:marBottom w:val="0"/>
      <w:divBdr>
        <w:top w:val="none" w:sz="0" w:space="0" w:color="auto"/>
        <w:left w:val="none" w:sz="0" w:space="0" w:color="auto"/>
        <w:bottom w:val="none" w:sz="0" w:space="0" w:color="auto"/>
        <w:right w:val="none" w:sz="0" w:space="0" w:color="auto"/>
      </w:divBdr>
      <w:divsChild>
        <w:div w:id="1432892918">
          <w:marLeft w:val="0"/>
          <w:marRight w:val="0"/>
          <w:marTop w:val="0"/>
          <w:marBottom w:val="0"/>
          <w:divBdr>
            <w:top w:val="none" w:sz="0" w:space="0" w:color="auto"/>
            <w:left w:val="none" w:sz="0" w:space="0" w:color="auto"/>
            <w:bottom w:val="none" w:sz="0" w:space="0" w:color="auto"/>
            <w:right w:val="none" w:sz="0" w:space="0" w:color="auto"/>
          </w:divBdr>
        </w:div>
        <w:div w:id="513421302">
          <w:marLeft w:val="0"/>
          <w:marRight w:val="0"/>
          <w:marTop w:val="150"/>
          <w:marBottom w:val="0"/>
          <w:divBdr>
            <w:top w:val="none" w:sz="0" w:space="0" w:color="auto"/>
            <w:left w:val="none" w:sz="0" w:space="0" w:color="auto"/>
            <w:bottom w:val="none" w:sz="0" w:space="0" w:color="auto"/>
            <w:right w:val="none" w:sz="0" w:space="0" w:color="auto"/>
          </w:divBdr>
          <w:divsChild>
            <w:div w:id="137456268">
              <w:marLeft w:val="1155"/>
              <w:marRight w:val="0"/>
              <w:marTop w:val="0"/>
              <w:marBottom w:val="0"/>
              <w:divBdr>
                <w:top w:val="none" w:sz="0" w:space="0" w:color="auto"/>
                <w:left w:val="none" w:sz="0" w:space="0" w:color="auto"/>
                <w:bottom w:val="none" w:sz="0" w:space="0" w:color="auto"/>
                <w:right w:val="none" w:sz="0" w:space="0" w:color="auto"/>
              </w:divBdr>
            </w:div>
            <w:div w:id="677384784">
              <w:marLeft w:val="1155"/>
              <w:marRight w:val="0"/>
              <w:marTop w:val="0"/>
              <w:marBottom w:val="0"/>
              <w:divBdr>
                <w:top w:val="none" w:sz="0" w:space="0" w:color="auto"/>
                <w:left w:val="none" w:sz="0" w:space="0" w:color="auto"/>
                <w:bottom w:val="none" w:sz="0" w:space="0" w:color="auto"/>
                <w:right w:val="none" w:sz="0" w:space="0" w:color="auto"/>
              </w:divBdr>
            </w:div>
            <w:div w:id="643313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89252">
      <w:bodyDiv w:val="1"/>
      <w:marLeft w:val="0"/>
      <w:marRight w:val="0"/>
      <w:marTop w:val="0"/>
      <w:marBottom w:val="0"/>
      <w:divBdr>
        <w:top w:val="none" w:sz="0" w:space="0" w:color="auto"/>
        <w:left w:val="none" w:sz="0" w:space="0" w:color="auto"/>
        <w:bottom w:val="none" w:sz="0" w:space="0" w:color="auto"/>
        <w:right w:val="none" w:sz="0" w:space="0" w:color="auto"/>
      </w:divBdr>
      <w:divsChild>
        <w:div w:id="110907214">
          <w:marLeft w:val="0"/>
          <w:marRight w:val="0"/>
          <w:marTop w:val="0"/>
          <w:marBottom w:val="0"/>
          <w:divBdr>
            <w:top w:val="none" w:sz="0" w:space="0" w:color="auto"/>
            <w:left w:val="none" w:sz="0" w:space="0" w:color="auto"/>
            <w:bottom w:val="none" w:sz="0" w:space="0" w:color="auto"/>
            <w:right w:val="none" w:sz="0" w:space="0" w:color="auto"/>
          </w:divBdr>
        </w:div>
        <w:div w:id="1128818098">
          <w:marLeft w:val="0"/>
          <w:marRight w:val="0"/>
          <w:marTop w:val="150"/>
          <w:marBottom w:val="0"/>
          <w:divBdr>
            <w:top w:val="none" w:sz="0" w:space="0" w:color="auto"/>
            <w:left w:val="none" w:sz="0" w:space="0" w:color="auto"/>
            <w:bottom w:val="none" w:sz="0" w:space="0" w:color="auto"/>
            <w:right w:val="none" w:sz="0" w:space="0" w:color="auto"/>
          </w:divBdr>
          <w:divsChild>
            <w:div w:id="1497529712">
              <w:marLeft w:val="1155"/>
              <w:marRight w:val="0"/>
              <w:marTop w:val="0"/>
              <w:marBottom w:val="0"/>
              <w:divBdr>
                <w:top w:val="none" w:sz="0" w:space="0" w:color="auto"/>
                <w:left w:val="none" w:sz="0" w:space="0" w:color="auto"/>
                <w:bottom w:val="none" w:sz="0" w:space="0" w:color="auto"/>
                <w:right w:val="none" w:sz="0" w:space="0" w:color="auto"/>
              </w:divBdr>
            </w:div>
            <w:div w:id="1474907921">
              <w:marLeft w:val="1155"/>
              <w:marRight w:val="0"/>
              <w:marTop w:val="0"/>
              <w:marBottom w:val="0"/>
              <w:divBdr>
                <w:top w:val="none" w:sz="0" w:space="0" w:color="auto"/>
                <w:left w:val="none" w:sz="0" w:space="0" w:color="auto"/>
                <w:bottom w:val="none" w:sz="0" w:space="0" w:color="auto"/>
                <w:right w:val="none" w:sz="0" w:space="0" w:color="auto"/>
              </w:divBdr>
            </w:div>
            <w:div w:id="1307972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668548">
      <w:bodyDiv w:val="1"/>
      <w:marLeft w:val="0"/>
      <w:marRight w:val="0"/>
      <w:marTop w:val="0"/>
      <w:marBottom w:val="0"/>
      <w:divBdr>
        <w:top w:val="none" w:sz="0" w:space="0" w:color="auto"/>
        <w:left w:val="none" w:sz="0" w:space="0" w:color="auto"/>
        <w:bottom w:val="none" w:sz="0" w:space="0" w:color="auto"/>
        <w:right w:val="none" w:sz="0" w:space="0" w:color="auto"/>
      </w:divBdr>
      <w:divsChild>
        <w:div w:id="1630821261">
          <w:marLeft w:val="0"/>
          <w:marRight w:val="0"/>
          <w:marTop w:val="0"/>
          <w:marBottom w:val="0"/>
          <w:divBdr>
            <w:top w:val="none" w:sz="0" w:space="0" w:color="auto"/>
            <w:left w:val="none" w:sz="0" w:space="0" w:color="auto"/>
            <w:bottom w:val="none" w:sz="0" w:space="0" w:color="auto"/>
            <w:right w:val="none" w:sz="0" w:space="0" w:color="auto"/>
          </w:divBdr>
        </w:div>
        <w:div w:id="434789886">
          <w:marLeft w:val="0"/>
          <w:marRight w:val="0"/>
          <w:marTop w:val="150"/>
          <w:marBottom w:val="0"/>
          <w:divBdr>
            <w:top w:val="none" w:sz="0" w:space="0" w:color="auto"/>
            <w:left w:val="none" w:sz="0" w:space="0" w:color="auto"/>
            <w:bottom w:val="none" w:sz="0" w:space="0" w:color="auto"/>
            <w:right w:val="none" w:sz="0" w:space="0" w:color="auto"/>
          </w:divBdr>
          <w:divsChild>
            <w:div w:id="912618228">
              <w:marLeft w:val="1155"/>
              <w:marRight w:val="0"/>
              <w:marTop w:val="0"/>
              <w:marBottom w:val="0"/>
              <w:divBdr>
                <w:top w:val="none" w:sz="0" w:space="0" w:color="auto"/>
                <w:left w:val="none" w:sz="0" w:space="0" w:color="auto"/>
                <w:bottom w:val="none" w:sz="0" w:space="0" w:color="auto"/>
                <w:right w:val="none" w:sz="0" w:space="0" w:color="auto"/>
              </w:divBdr>
            </w:div>
            <w:div w:id="550925683">
              <w:marLeft w:val="1155"/>
              <w:marRight w:val="0"/>
              <w:marTop w:val="0"/>
              <w:marBottom w:val="0"/>
              <w:divBdr>
                <w:top w:val="none" w:sz="0" w:space="0" w:color="auto"/>
                <w:left w:val="none" w:sz="0" w:space="0" w:color="auto"/>
                <w:bottom w:val="none" w:sz="0" w:space="0" w:color="auto"/>
                <w:right w:val="none" w:sz="0" w:space="0" w:color="auto"/>
              </w:divBdr>
            </w:div>
            <w:div w:id="15665320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716">
      <w:bodyDiv w:val="1"/>
      <w:marLeft w:val="0"/>
      <w:marRight w:val="0"/>
      <w:marTop w:val="0"/>
      <w:marBottom w:val="0"/>
      <w:divBdr>
        <w:top w:val="none" w:sz="0" w:space="0" w:color="auto"/>
        <w:left w:val="none" w:sz="0" w:space="0" w:color="auto"/>
        <w:bottom w:val="none" w:sz="0" w:space="0" w:color="auto"/>
        <w:right w:val="none" w:sz="0" w:space="0" w:color="auto"/>
      </w:divBdr>
      <w:divsChild>
        <w:div w:id="1720007441">
          <w:marLeft w:val="0"/>
          <w:marRight w:val="0"/>
          <w:marTop w:val="0"/>
          <w:marBottom w:val="0"/>
          <w:divBdr>
            <w:top w:val="none" w:sz="0" w:space="0" w:color="auto"/>
            <w:left w:val="none" w:sz="0" w:space="0" w:color="auto"/>
            <w:bottom w:val="none" w:sz="0" w:space="0" w:color="auto"/>
            <w:right w:val="none" w:sz="0" w:space="0" w:color="auto"/>
          </w:divBdr>
        </w:div>
        <w:div w:id="2065446212">
          <w:marLeft w:val="0"/>
          <w:marRight w:val="0"/>
          <w:marTop w:val="150"/>
          <w:marBottom w:val="0"/>
          <w:divBdr>
            <w:top w:val="none" w:sz="0" w:space="0" w:color="auto"/>
            <w:left w:val="none" w:sz="0" w:space="0" w:color="auto"/>
            <w:bottom w:val="none" w:sz="0" w:space="0" w:color="auto"/>
            <w:right w:val="none" w:sz="0" w:space="0" w:color="auto"/>
          </w:divBdr>
          <w:divsChild>
            <w:div w:id="2076195763">
              <w:marLeft w:val="1155"/>
              <w:marRight w:val="0"/>
              <w:marTop w:val="0"/>
              <w:marBottom w:val="0"/>
              <w:divBdr>
                <w:top w:val="none" w:sz="0" w:space="0" w:color="auto"/>
                <w:left w:val="none" w:sz="0" w:space="0" w:color="auto"/>
                <w:bottom w:val="none" w:sz="0" w:space="0" w:color="auto"/>
                <w:right w:val="none" w:sz="0" w:space="0" w:color="auto"/>
              </w:divBdr>
            </w:div>
            <w:div w:id="1576939823">
              <w:marLeft w:val="1155"/>
              <w:marRight w:val="0"/>
              <w:marTop w:val="0"/>
              <w:marBottom w:val="0"/>
              <w:divBdr>
                <w:top w:val="none" w:sz="0" w:space="0" w:color="auto"/>
                <w:left w:val="none" w:sz="0" w:space="0" w:color="auto"/>
                <w:bottom w:val="none" w:sz="0" w:space="0" w:color="auto"/>
                <w:right w:val="none" w:sz="0" w:space="0" w:color="auto"/>
              </w:divBdr>
            </w:div>
            <w:div w:id="20870658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74923">
      <w:bodyDiv w:val="1"/>
      <w:marLeft w:val="0"/>
      <w:marRight w:val="0"/>
      <w:marTop w:val="0"/>
      <w:marBottom w:val="0"/>
      <w:divBdr>
        <w:top w:val="none" w:sz="0" w:space="0" w:color="auto"/>
        <w:left w:val="none" w:sz="0" w:space="0" w:color="auto"/>
        <w:bottom w:val="none" w:sz="0" w:space="0" w:color="auto"/>
        <w:right w:val="none" w:sz="0" w:space="0" w:color="auto"/>
      </w:divBdr>
      <w:divsChild>
        <w:div w:id="1066032945">
          <w:marLeft w:val="0"/>
          <w:marRight w:val="0"/>
          <w:marTop w:val="0"/>
          <w:marBottom w:val="0"/>
          <w:divBdr>
            <w:top w:val="none" w:sz="0" w:space="0" w:color="auto"/>
            <w:left w:val="none" w:sz="0" w:space="0" w:color="auto"/>
            <w:bottom w:val="none" w:sz="0" w:space="0" w:color="auto"/>
            <w:right w:val="none" w:sz="0" w:space="0" w:color="auto"/>
          </w:divBdr>
        </w:div>
        <w:div w:id="104037338">
          <w:marLeft w:val="0"/>
          <w:marRight w:val="0"/>
          <w:marTop w:val="150"/>
          <w:marBottom w:val="0"/>
          <w:divBdr>
            <w:top w:val="none" w:sz="0" w:space="0" w:color="auto"/>
            <w:left w:val="none" w:sz="0" w:space="0" w:color="auto"/>
            <w:bottom w:val="none" w:sz="0" w:space="0" w:color="auto"/>
            <w:right w:val="none" w:sz="0" w:space="0" w:color="auto"/>
          </w:divBdr>
          <w:divsChild>
            <w:div w:id="457065564">
              <w:marLeft w:val="1155"/>
              <w:marRight w:val="0"/>
              <w:marTop w:val="0"/>
              <w:marBottom w:val="0"/>
              <w:divBdr>
                <w:top w:val="none" w:sz="0" w:space="0" w:color="auto"/>
                <w:left w:val="none" w:sz="0" w:space="0" w:color="auto"/>
                <w:bottom w:val="none" w:sz="0" w:space="0" w:color="auto"/>
                <w:right w:val="none" w:sz="0" w:space="0" w:color="auto"/>
              </w:divBdr>
            </w:div>
            <w:div w:id="587352723">
              <w:marLeft w:val="1155"/>
              <w:marRight w:val="0"/>
              <w:marTop w:val="0"/>
              <w:marBottom w:val="0"/>
              <w:divBdr>
                <w:top w:val="none" w:sz="0" w:space="0" w:color="auto"/>
                <w:left w:val="none" w:sz="0" w:space="0" w:color="auto"/>
                <w:bottom w:val="none" w:sz="0" w:space="0" w:color="auto"/>
                <w:right w:val="none" w:sz="0" w:space="0" w:color="auto"/>
              </w:divBdr>
            </w:div>
            <w:div w:id="799091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699843">
      <w:bodyDiv w:val="1"/>
      <w:marLeft w:val="0"/>
      <w:marRight w:val="0"/>
      <w:marTop w:val="0"/>
      <w:marBottom w:val="0"/>
      <w:divBdr>
        <w:top w:val="none" w:sz="0" w:space="0" w:color="auto"/>
        <w:left w:val="none" w:sz="0" w:space="0" w:color="auto"/>
        <w:bottom w:val="none" w:sz="0" w:space="0" w:color="auto"/>
        <w:right w:val="none" w:sz="0" w:space="0" w:color="auto"/>
      </w:divBdr>
      <w:divsChild>
        <w:div w:id="1904751818">
          <w:marLeft w:val="0"/>
          <w:marRight w:val="0"/>
          <w:marTop w:val="0"/>
          <w:marBottom w:val="0"/>
          <w:divBdr>
            <w:top w:val="none" w:sz="0" w:space="0" w:color="auto"/>
            <w:left w:val="none" w:sz="0" w:space="0" w:color="auto"/>
            <w:bottom w:val="none" w:sz="0" w:space="0" w:color="auto"/>
            <w:right w:val="none" w:sz="0" w:space="0" w:color="auto"/>
          </w:divBdr>
        </w:div>
        <w:div w:id="508375537">
          <w:marLeft w:val="0"/>
          <w:marRight w:val="0"/>
          <w:marTop w:val="150"/>
          <w:marBottom w:val="0"/>
          <w:divBdr>
            <w:top w:val="none" w:sz="0" w:space="0" w:color="auto"/>
            <w:left w:val="none" w:sz="0" w:space="0" w:color="auto"/>
            <w:bottom w:val="none" w:sz="0" w:space="0" w:color="auto"/>
            <w:right w:val="none" w:sz="0" w:space="0" w:color="auto"/>
          </w:divBdr>
          <w:divsChild>
            <w:div w:id="956569332">
              <w:marLeft w:val="1155"/>
              <w:marRight w:val="0"/>
              <w:marTop w:val="0"/>
              <w:marBottom w:val="0"/>
              <w:divBdr>
                <w:top w:val="none" w:sz="0" w:space="0" w:color="auto"/>
                <w:left w:val="none" w:sz="0" w:space="0" w:color="auto"/>
                <w:bottom w:val="none" w:sz="0" w:space="0" w:color="auto"/>
                <w:right w:val="none" w:sz="0" w:space="0" w:color="auto"/>
              </w:divBdr>
            </w:div>
            <w:div w:id="8104844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1817">
      <w:bodyDiv w:val="1"/>
      <w:marLeft w:val="0"/>
      <w:marRight w:val="0"/>
      <w:marTop w:val="0"/>
      <w:marBottom w:val="0"/>
      <w:divBdr>
        <w:top w:val="none" w:sz="0" w:space="0" w:color="auto"/>
        <w:left w:val="none" w:sz="0" w:space="0" w:color="auto"/>
        <w:bottom w:val="none" w:sz="0" w:space="0" w:color="auto"/>
        <w:right w:val="none" w:sz="0" w:space="0" w:color="auto"/>
      </w:divBdr>
      <w:divsChild>
        <w:div w:id="1986817314">
          <w:marLeft w:val="0"/>
          <w:marRight w:val="0"/>
          <w:marTop w:val="0"/>
          <w:marBottom w:val="0"/>
          <w:divBdr>
            <w:top w:val="none" w:sz="0" w:space="0" w:color="auto"/>
            <w:left w:val="none" w:sz="0" w:space="0" w:color="auto"/>
            <w:bottom w:val="none" w:sz="0" w:space="0" w:color="auto"/>
            <w:right w:val="none" w:sz="0" w:space="0" w:color="auto"/>
          </w:divBdr>
        </w:div>
        <w:div w:id="2061316526">
          <w:marLeft w:val="0"/>
          <w:marRight w:val="0"/>
          <w:marTop w:val="150"/>
          <w:marBottom w:val="0"/>
          <w:divBdr>
            <w:top w:val="none" w:sz="0" w:space="0" w:color="auto"/>
            <w:left w:val="none" w:sz="0" w:space="0" w:color="auto"/>
            <w:bottom w:val="none" w:sz="0" w:space="0" w:color="auto"/>
            <w:right w:val="none" w:sz="0" w:space="0" w:color="auto"/>
          </w:divBdr>
          <w:divsChild>
            <w:div w:id="1351491551">
              <w:marLeft w:val="1155"/>
              <w:marRight w:val="0"/>
              <w:marTop w:val="0"/>
              <w:marBottom w:val="0"/>
              <w:divBdr>
                <w:top w:val="none" w:sz="0" w:space="0" w:color="auto"/>
                <w:left w:val="none" w:sz="0" w:space="0" w:color="auto"/>
                <w:bottom w:val="none" w:sz="0" w:space="0" w:color="auto"/>
                <w:right w:val="none" w:sz="0" w:space="0" w:color="auto"/>
              </w:divBdr>
            </w:div>
            <w:div w:id="1321350016">
              <w:marLeft w:val="1155"/>
              <w:marRight w:val="0"/>
              <w:marTop w:val="0"/>
              <w:marBottom w:val="0"/>
              <w:divBdr>
                <w:top w:val="none" w:sz="0" w:space="0" w:color="auto"/>
                <w:left w:val="none" w:sz="0" w:space="0" w:color="auto"/>
                <w:bottom w:val="none" w:sz="0" w:space="0" w:color="auto"/>
                <w:right w:val="none" w:sz="0" w:space="0" w:color="auto"/>
              </w:divBdr>
            </w:div>
            <w:div w:id="1240942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7649">
      <w:bodyDiv w:val="1"/>
      <w:marLeft w:val="0"/>
      <w:marRight w:val="0"/>
      <w:marTop w:val="0"/>
      <w:marBottom w:val="0"/>
      <w:divBdr>
        <w:top w:val="none" w:sz="0" w:space="0" w:color="auto"/>
        <w:left w:val="none" w:sz="0" w:space="0" w:color="auto"/>
        <w:bottom w:val="none" w:sz="0" w:space="0" w:color="auto"/>
        <w:right w:val="none" w:sz="0" w:space="0" w:color="auto"/>
      </w:divBdr>
      <w:divsChild>
        <w:div w:id="156965718">
          <w:marLeft w:val="0"/>
          <w:marRight w:val="0"/>
          <w:marTop w:val="0"/>
          <w:marBottom w:val="0"/>
          <w:divBdr>
            <w:top w:val="none" w:sz="0" w:space="0" w:color="auto"/>
            <w:left w:val="none" w:sz="0" w:space="0" w:color="auto"/>
            <w:bottom w:val="none" w:sz="0" w:space="0" w:color="auto"/>
            <w:right w:val="none" w:sz="0" w:space="0" w:color="auto"/>
          </w:divBdr>
        </w:div>
        <w:div w:id="1345864001">
          <w:marLeft w:val="0"/>
          <w:marRight w:val="0"/>
          <w:marTop w:val="150"/>
          <w:marBottom w:val="0"/>
          <w:divBdr>
            <w:top w:val="none" w:sz="0" w:space="0" w:color="auto"/>
            <w:left w:val="none" w:sz="0" w:space="0" w:color="auto"/>
            <w:bottom w:val="none" w:sz="0" w:space="0" w:color="auto"/>
            <w:right w:val="none" w:sz="0" w:space="0" w:color="auto"/>
          </w:divBdr>
          <w:divsChild>
            <w:div w:id="2057508481">
              <w:marLeft w:val="1155"/>
              <w:marRight w:val="0"/>
              <w:marTop w:val="0"/>
              <w:marBottom w:val="0"/>
              <w:divBdr>
                <w:top w:val="none" w:sz="0" w:space="0" w:color="auto"/>
                <w:left w:val="none" w:sz="0" w:space="0" w:color="auto"/>
                <w:bottom w:val="none" w:sz="0" w:space="0" w:color="auto"/>
                <w:right w:val="none" w:sz="0" w:space="0" w:color="auto"/>
              </w:divBdr>
            </w:div>
            <w:div w:id="1406143948">
              <w:marLeft w:val="1155"/>
              <w:marRight w:val="0"/>
              <w:marTop w:val="0"/>
              <w:marBottom w:val="0"/>
              <w:divBdr>
                <w:top w:val="none" w:sz="0" w:space="0" w:color="auto"/>
                <w:left w:val="none" w:sz="0" w:space="0" w:color="auto"/>
                <w:bottom w:val="none" w:sz="0" w:space="0" w:color="auto"/>
                <w:right w:val="none" w:sz="0" w:space="0" w:color="auto"/>
              </w:divBdr>
            </w:div>
            <w:div w:id="156306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586294">
      <w:bodyDiv w:val="1"/>
      <w:marLeft w:val="0"/>
      <w:marRight w:val="0"/>
      <w:marTop w:val="0"/>
      <w:marBottom w:val="0"/>
      <w:divBdr>
        <w:top w:val="none" w:sz="0" w:space="0" w:color="auto"/>
        <w:left w:val="none" w:sz="0" w:space="0" w:color="auto"/>
        <w:bottom w:val="none" w:sz="0" w:space="0" w:color="auto"/>
        <w:right w:val="none" w:sz="0" w:space="0" w:color="auto"/>
      </w:divBdr>
      <w:divsChild>
        <w:div w:id="1321352838">
          <w:marLeft w:val="0"/>
          <w:marRight w:val="0"/>
          <w:marTop w:val="0"/>
          <w:marBottom w:val="0"/>
          <w:divBdr>
            <w:top w:val="none" w:sz="0" w:space="0" w:color="auto"/>
            <w:left w:val="none" w:sz="0" w:space="0" w:color="auto"/>
            <w:bottom w:val="none" w:sz="0" w:space="0" w:color="auto"/>
            <w:right w:val="none" w:sz="0" w:space="0" w:color="auto"/>
          </w:divBdr>
        </w:div>
        <w:div w:id="1646854871">
          <w:marLeft w:val="0"/>
          <w:marRight w:val="0"/>
          <w:marTop w:val="150"/>
          <w:marBottom w:val="0"/>
          <w:divBdr>
            <w:top w:val="none" w:sz="0" w:space="0" w:color="auto"/>
            <w:left w:val="none" w:sz="0" w:space="0" w:color="auto"/>
            <w:bottom w:val="none" w:sz="0" w:space="0" w:color="auto"/>
            <w:right w:val="none" w:sz="0" w:space="0" w:color="auto"/>
          </w:divBdr>
          <w:divsChild>
            <w:div w:id="1145854386">
              <w:marLeft w:val="1155"/>
              <w:marRight w:val="0"/>
              <w:marTop w:val="0"/>
              <w:marBottom w:val="0"/>
              <w:divBdr>
                <w:top w:val="none" w:sz="0" w:space="0" w:color="auto"/>
                <w:left w:val="none" w:sz="0" w:space="0" w:color="auto"/>
                <w:bottom w:val="none" w:sz="0" w:space="0" w:color="auto"/>
                <w:right w:val="none" w:sz="0" w:space="0" w:color="auto"/>
              </w:divBdr>
            </w:div>
            <w:div w:id="6304064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7323">
      <w:bodyDiv w:val="1"/>
      <w:marLeft w:val="0"/>
      <w:marRight w:val="0"/>
      <w:marTop w:val="0"/>
      <w:marBottom w:val="0"/>
      <w:divBdr>
        <w:top w:val="none" w:sz="0" w:space="0" w:color="auto"/>
        <w:left w:val="none" w:sz="0" w:space="0" w:color="auto"/>
        <w:bottom w:val="none" w:sz="0" w:space="0" w:color="auto"/>
        <w:right w:val="none" w:sz="0" w:space="0" w:color="auto"/>
      </w:divBdr>
      <w:divsChild>
        <w:div w:id="757139417">
          <w:marLeft w:val="0"/>
          <w:marRight w:val="0"/>
          <w:marTop w:val="0"/>
          <w:marBottom w:val="0"/>
          <w:divBdr>
            <w:top w:val="none" w:sz="0" w:space="0" w:color="auto"/>
            <w:left w:val="none" w:sz="0" w:space="0" w:color="auto"/>
            <w:bottom w:val="none" w:sz="0" w:space="0" w:color="auto"/>
            <w:right w:val="none" w:sz="0" w:space="0" w:color="auto"/>
          </w:divBdr>
        </w:div>
        <w:div w:id="1349062530">
          <w:marLeft w:val="0"/>
          <w:marRight w:val="0"/>
          <w:marTop w:val="150"/>
          <w:marBottom w:val="0"/>
          <w:divBdr>
            <w:top w:val="none" w:sz="0" w:space="0" w:color="auto"/>
            <w:left w:val="none" w:sz="0" w:space="0" w:color="auto"/>
            <w:bottom w:val="none" w:sz="0" w:space="0" w:color="auto"/>
            <w:right w:val="none" w:sz="0" w:space="0" w:color="auto"/>
          </w:divBdr>
          <w:divsChild>
            <w:div w:id="347759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706756">
      <w:bodyDiv w:val="1"/>
      <w:marLeft w:val="0"/>
      <w:marRight w:val="0"/>
      <w:marTop w:val="0"/>
      <w:marBottom w:val="0"/>
      <w:divBdr>
        <w:top w:val="none" w:sz="0" w:space="0" w:color="auto"/>
        <w:left w:val="none" w:sz="0" w:space="0" w:color="auto"/>
        <w:bottom w:val="none" w:sz="0" w:space="0" w:color="auto"/>
        <w:right w:val="none" w:sz="0" w:space="0" w:color="auto"/>
      </w:divBdr>
      <w:divsChild>
        <w:div w:id="263416287">
          <w:marLeft w:val="0"/>
          <w:marRight w:val="0"/>
          <w:marTop w:val="0"/>
          <w:marBottom w:val="0"/>
          <w:divBdr>
            <w:top w:val="none" w:sz="0" w:space="0" w:color="auto"/>
            <w:left w:val="none" w:sz="0" w:space="0" w:color="auto"/>
            <w:bottom w:val="none" w:sz="0" w:space="0" w:color="auto"/>
            <w:right w:val="none" w:sz="0" w:space="0" w:color="auto"/>
          </w:divBdr>
        </w:div>
        <w:div w:id="357434388">
          <w:marLeft w:val="0"/>
          <w:marRight w:val="0"/>
          <w:marTop w:val="150"/>
          <w:marBottom w:val="0"/>
          <w:divBdr>
            <w:top w:val="none" w:sz="0" w:space="0" w:color="auto"/>
            <w:left w:val="none" w:sz="0" w:space="0" w:color="auto"/>
            <w:bottom w:val="none" w:sz="0" w:space="0" w:color="auto"/>
            <w:right w:val="none" w:sz="0" w:space="0" w:color="auto"/>
          </w:divBdr>
          <w:divsChild>
            <w:div w:id="1800341677">
              <w:marLeft w:val="1155"/>
              <w:marRight w:val="0"/>
              <w:marTop w:val="0"/>
              <w:marBottom w:val="0"/>
              <w:divBdr>
                <w:top w:val="none" w:sz="0" w:space="0" w:color="auto"/>
                <w:left w:val="none" w:sz="0" w:space="0" w:color="auto"/>
                <w:bottom w:val="none" w:sz="0" w:space="0" w:color="auto"/>
                <w:right w:val="none" w:sz="0" w:space="0" w:color="auto"/>
              </w:divBdr>
            </w:div>
            <w:div w:id="1490440925">
              <w:marLeft w:val="1155"/>
              <w:marRight w:val="0"/>
              <w:marTop w:val="0"/>
              <w:marBottom w:val="0"/>
              <w:divBdr>
                <w:top w:val="none" w:sz="0" w:space="0" w:color="auto"/>
                <w:left w:val="none" w:sz="0" w:space="0" w:color="auto"/>
                <w:bottom w:val="none" w:sz="0" w:space="0" w:color="auto"/>
                <w:right w:val="none" w:sz="0" w:space="0" w:color="auto"/>
              </w:divBdr>
            </w:div>
            <w:div w:id="259608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333262">
      <w:bodyDiv w:val="1"/>
      <w:marLeft w:val="0"/>
      <w:marRight w:val="0"/>
      <w:marTop w:val="0"/>
      <w:marBottom w:val="0"/>
      <w:divBdr>
        <w:top w:val="none" w:sz="0" w:space="0" w:color="auto"/>
        <w:left w:val="none" w:sz="0" w:space="0" w:color="auto"/>
        <w:bottom w:val="none" w:sz="0" w:space="0" w:color="auto"/>
        <w:right w:val="none" w:sz="0" w:space="0" w:color="auto"/>
      </w:divBdr>
      <w:divsChild>
        <w:div w:id="1438989902">
          <w:marLeft w:val="0"/>
          <w:marRight w:val="0"/>
          <w:marTop w:val="0"/>
          <w:marBottom w:val="0"/>
          <w:divBdr>
            <w:top w:val="none" w:sz="0" w:space="0" w:color="auto"/>
            <w:left w:val="none" w:sz="0" w:space="0" w:color="auto"/>
            <w:bottom w:val="none" w:sz="0" w:space="0" w:color="auto"/>
            <w:right w:val="none" w:sz="0" w:space="0" w:color="auto"/>
          </w:divBdr>
        </w:div>
        <w:div w:id="1619098039">
          <w:marLeft w:val="0"/>
          <w:marRight w:val="0"/>
          <w:marTop w:val="150"/>
          <w:marBottom w:val="0"/>
          <w:divBdr>
            <w:top w:val="none" w:sz="0" w:space="0" w:color="auto"/>
            <w:left w:val="none" w:sz="0" w:space="0" w:color="auto"/>
            <w:bottom w:val="none" w:sz="0" w:space="0" w:color="auto"/>
            <w:right w:val="none" w:sz="0" w:space="0" w:color="auto"/>
          </w:divBdr>
          <w:divsChild>
            <w:div w:id="1222790820">
              <w:marLeft w:val="1155"/>
              <w:marRight w:val="0"/>
              <w:marTop w:val="0"/>
              <w:marBottom w:val="0"/>
              <w:divBdr>
                <w:top w:val="none" w:sz="0" w:space="0" w:color="auto"/>
                <w:left w:val="none" w:sz="0" w:space="0" w:color="auto"/>
                <w:bottom w:val="none" w:sz="0" w:space="0" w:color="auto"/>
                <w:right w:val="none" w:sz="0" w:space="0" w:color="auto"/>
              </w:divBdr>
            </w:div>
            <w:div w:id="4481671">
              <w:marLeft w:val="1155"/>
              <w:marRight w:val="0"/>
              <w:marTop w:val="0"/>
              <w:marBottom w:val="0"/>
              <w:divBdr>
                <w:top w:val="none" w:sz="0" w:space="0" w:color="auto"/>
                <w:left w:val="none" w:sz="0" w:space="0" w:color="auto"/>
                <w:bottom w:val="none" w:sz="0" w:space="0" w:color="auto"/>
                <w:right w:val="none" w:sz="0" w:space="0" w:color="auto"/>
              </w:divBdr>
            </w:div>
            <w:div w:id="19771038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031193">
      <w:bodyDiv w:val="1"/>
      <w:marLeft w:val="0"/>
      <w:marRight w:val="0"/>
      <w:marTop w:val="0"/>
      <w:marBottom w:val="0"/>
      <w:divBdr>
        <w:top w:val="none" w:sz="0" w:space="0" w:color="auto"/>
        <w:left w:val="none" w:sz="0" w:space="0" w:color="auto"/>
        <w:bottom w:val="none" w:sz="0" w:space="0" w:color="auto"/>
        <w:right w:val="none" w:sz="0" w:space="0" w:color="auto"/>
      </w:divBdr>
      <w:divsChild>
        <w:div w:id="976956535">
          <w:marLeft w:val="0"/>
          <w:marRight w:val="0"/>
          <w:marTop w:val="0"/>
          <w:marBottom w:val="0"/>
          <w:divBdr>
            <w:top w:val="none" w:sz="0" w:space="0" w:color="auto"/>
            <w:left w:val="none" w:sz="0" w:space="0" w:color="auto"/>
            <w:bottom w:val="none" w:sz="0" w:space="0" w:color="auto"/>
            <w:right w:val="none" w:sz="0" w:space="0" w:color="auto"/>
          </w:divBdr>
        </w:div>
        <w:div w:id="1621957751">
          <w:marLeft w:val="0"/>
          <w:marRight w:val="0"/>
          <w:marTop w:val="150"/>
          <w:marBottom w:val="0"/>
          <w:divBdr>
            <w:top w:val="none" w:sz="0" w:space="0" w:color="auto"/>
            <w:left w:val="none" w:sz="0" w:space="0" w:color="auto"/>
            <w:bottom w:val="none" w:sz="0" w:space="0" w:color="auto"/>
            <w:right w:val="none" w:sz="0" w:space="0" w:color="auto"/>
          </w:divBdr>
          <w:divsChild>
            <w:div w:id="2001687593">
              <w:marLeft w:val="1155"/>
              <w:marRight w:val="0"/>
              <w:marTop w:val="0"/>
              <w:marBottom w:val="0"/>
              <w:divBdr>
                <w:top w:val="none" w:sz="0" w:space="0" w:color="auto"/>
                <w:left w:val="none" w:sz="0" w:space="0" w:color="auto"/>
                <w:bottom w:val="none" w:sz="0" w:space="0" w:color="auto"/>
                <w:right w:val="none" w:sz="0" w:space="0" w:color="auto"/>
              </w:divBdr>
            </w:div>
            <w:div w:id="1458374166">
              <w:marLeft w:val="1155"/>
              <w:marRight w:val="0"/>
              <w:marTop w:val="0"/>
              <w:marBottom w:val="0"/>
              <w:divBdr>
                <w:top w:val="none" w:sz="0" w:space="0" w:color="auto"/>
                <w:left w:val="none" w:sz="0" w:space="0" w:color="auto"/>
                <w:bottom w:val="none" w:sz="0" w:space="0" w:color="auto"/>
                <w:right w:val="none" w:sz="0" w:space="0" w:color="auto"/>
              </w:divBdr>
            </w:div>
            <w:div w:id="1959795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073020">
      <w:bodyDiv w:val="1"/>
      <w:marLeft w:val="0"/>
      <w:marRight w:val="0"/>
      <w:marTop w:val="0"/>
      <w:marBottom w:val="0"/>
      <w:divBdr>
        <w:top w:val="none" w:sz="0" w:space="0" w:color="auto"/>
        <w:left w:val="none" w:sz="0" w:space="0" w:color="auto"/>
        <w:bottom w:val="none" w:sz="0" w:space="0" w:color="auto"/>
        <w:right w:val="none" w:sz="0" w:space="0" w:color="auto"/>
      </w:divBdr>
      <w:divsChild>
        <w:div w:id="1486818536">
          <w:marLeft w:val="0"/>
          <w:marRight w:val="0"/>
          <w:marTop w:val="0"/>
          <w:marBottom w:val="0"/>
          <w:divBdr>
            <w:top w:val="none" w:sz="0" w:space="0" w:color="auto"/>
            <w:left w:val="none" w:sz="0" w:space="0" w:color="auto"/>
            <w:bottom w:val="none" w:sz="0" w:space="0" w:color="auto"/>
            <w:right w:val="none" w:sz="0" w:space="0" w:color="auto"/>
          </w:divBdr>
        </w:div>
        <w:div w:id="1339768032">
          <w:marLeft w:val="0"/>
          <w:marRight w:val="0"/>
          <w:marTop w:val="150"/>
          <w:marBottom w:val="0"/>
          <w:divBdr>
            <w:top w:val="none" w:sz="0" w:space="0" w:color="auto"/>
            <w:left w:val="none" w:sz="0" w:space="0" w:color="auto"/>
            <w:bottom w:val="none" w:sz="0" w:space="0" w:color="auto"/>
            <w:right w:val="none" w:sz="0" w:space="0" w:color="auto"/>
          </w:divBdr>
          <w:divsChild>
            <w:div w:id="835803012">
              <w:marLeft w:val="1155"/>
              <w:marRight w:val="0"/>
              <w:marTop w:val="0"/>
              <w:marBottom w:val="0"/>
              <w:divBdr>
                <w:top w:val="none" w:sz="0" w:space="0" w:color="auto"/>
                <w:left w:val="none" w:sz="0" w:space="0" w:color="auto"/>
                <w:bottom w:val="none" w:sz="0" w:space="0" w:color="auto"/>
                <w:right w:val="none" w:sz="0" w:space="0" w:color="auto"/>
              </w:divBdr>
            </w:div>
            <w:div w:id="236019781">
              <w:marLeft w:val="1155"/>
              <w:marRight w:val="0"/>
              <w:marTop w:val="0"/>
              <w:marBottom w:val="0"/>
              <w:divBdr>
                <w:top w:val="none" w:sz="0" w:space="0" w:color="auto"/>
                <w:left w:val="none" w:sz="0" w:space="0" w:color="auto"/>
                <w:bottom w:val="none" w:sz="0" w:space="0" w:color="auto"/>
                <w:right w:val="none" w:sz="0" w:space="0" w:color="auto"/>
              </w:divBdr>
            </w:div>
            <w:div w:id="16148198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6036">
      <w:bodyDiv w:val="1"/>
      <w:marLeft w:val="0"/>
      <w:marRight w:val="0"/>
      <w:marTop w:val="0"/>
      <w:marBottom w:val="0"/>
      <w:divBdr>
        <w:top w:val="none" w:sz="0" w:space="0" w:color="auto"/>
        <w:left w:val="none" w:sz="0" w:space="0" w:color="auto"/>
        <w:bottom w:val="none" w:sz="0" w:space="0" w:color="auto"/>
        <w:right w:val="none" w:sz="0" w:space="0" w:color="auto"/>
      </w:divBdr>
      <w:divsChild>
        <w:div w:id="412119434">
          <w:marLeft w:val="0"/>
          <w:marRight w:val="0"/>
          <w:marTop w:val="0"/>
          <w:marBottom w:val="0"/>
          <w:divBdr>
            <w:top w:val="none" w:sz="0" w:space="0" w:color="auto"/>
            <w:left w:val="none" w:sz="0" w:space="0" w:color="auto"/>
            <w:bottom w:val="none" w:sz="0" w:space="0" w:color="auto"/>
            <w:right w:val="none" w:sz="0" w:space="0" w:color="auto"/>
          </w:divBdr>
        </w:div>
        <w:div w:id="1550218485">
          <w:marLeft w:val="0"/>
          <w:marRight w:val="0"/>
          <w:marTop w:val="150"/>
          <w:marBottom w:val="0"/>
          <w:divBdr>
            <w:top w:val="none" w:sz="0" w:space="0" w:color="auto"/>
            <w:left w:val="none" w:sz="0" w:space="0" w:color="auto"/>
            <w:bottom w:val="none" w:sz="0" w:space="0" w:color="auto"/>
            <w:right w:val="none" w:sz="0" w:space="0" w:color="auto"/>
          </w:divBdr>
          <w:divsChild>
            <w:div w:id="560797178">
              <w:marLeft w:val="1155"/>
              <w:marRight w:val="0"/>
              <w:marTop w:val="0"/>
              <w:marBottom w:val="0"/>
              <w:divBdr>
                <w:top w:val="none" w:sz="0" w:space="0" w:color="auto"/>
                <w:left w:val="none" w:sz="0" w:space="0" w:color="auto"/>
                <w:bottom w:val="none" w:sz="0" w:space="0" w:color="auto"/>
                <w:right w:val="none" w:sz="0" w:space="0" w:color="auto"/>
              </w:divBdr>
            </w:div>
            <w:div w:id="881984999">
              <w:marLeft w:val="1155"/>
              <w:marRight w:val="0"/>
              <w:marTop w:val="0"/>
              <w:marBottom w:val="0"/>
              <w:divBdr>
                <w:top w:val="none" w:sz="0" w:space="0" w:color="auto"/>
                <w:left w:val="none" w:sz="0" w:space="0" w:color="auto"/>
                <w:bottom w:val="none" w:sz="0" w:space="0" w:color="auto"/>
                <w:right w:val="none" w:sz="0" w:space="0" w:color="auto"/>
              </w:divBdr>
            </w:div>
            <w:div w:id="73091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1562">
      <w:bodyDiv w:val="1"/>
      <w:marLeft w:val="0"/>
      <w:marRight w:val="0"/>
      <w:marTop w:val="0"/>
      <w:marBottom w:val="0"/>
      <w:divBdr>
        <w:top w:val="none" w:sz="0" w:space="0" w:color="auto"/>
        <w:left w:val="none" w:sz="0" w:space="0" w:color="auto"/>
        <w:bottom w:val="none" w:sz="0" w:space="0" w:color="auto"/>
        <w:right w:val="none" w:sz="0" w:space="0" w:color="auto"/>
      </w:divBdr>
      <w:divsChild>
        <w:div w:id="1486169818">
          <w:marLeft w:val="0"/>
          <w:marRight w:val="0"/>
          <w:marTop w:val="0"/>
          <w:marBottom w:val="0"/>
          <w:divBdr>
            <w:top w:val="none" w:sz="0" w:space="0" w:color="auto"/>
            <w:left w:val="none" w:sz="0" w:space="0" w:color="auto"/>
            <w:bottom w:val="none" w:sz="0" w:space="0" w:color="auto"/>
            <w:right w:val="none" w:sz="0" w:space="0" w:color="auto"/>
          </w:divBdr>
        </w:div>
        <w:div w:id="1855730391">
          <w:marLeft w:val="0"/>
          <w:marRight w:val="0"/>
          <w:marTop w:val="150"/>
          <w:marBottom w:val="0"/>
          <w:divBdr>
            <w:top w:val="none" w:sz="0" w:space="0" w:color="auto"/>
            <w:left w:val="none" w:sz="0" w:space="0" w:color="auto"/>
            <w:bottom w:val="none" w:sz="0" w:space="0" w:color="auto"/>
            <w:right w:val="none" w:sz="0" w:space="0" w:color="auto"/>
          </w:divBdr>
          <w:divsChild>
            <w:div w:id="766849997">
              <w:marLeft w:val="1155"/>
              <w:marRight w:val="0"/>
              <w:marTop w:val="0"/>
              <w:marBottom w:val="0"/>
              <w:divBdr>
                <w:top w:val="none" w:sz="0" w:space="0" w:color="auto"/>
                <w:left w:val="none" w:sz="0" w:space="0" w:color="auto"/>
                <w:bottom w:val="none" w:sz="0" w:space="0" w:color="auto"/>
                <w:right w:val="none" w:sz="0" w:space="0" w:color="auto"/>
              </w:divBdr>
            </w:div>
            <w:div w:id="1166087741">
              <w:marLeft w:val="1155"/>
              <w:marRight w:val="0"/>
              <w:marTop w:val="0"/>
              <w:marBottom w:val="0"/>
              <w:divBdr>
                <w:top w:val="none" w:sz="0" w:space="0" w:color="auto"/>
                <w:left w:val="none" w:sz="0" w:space="0" w:color="auto"/>
                <w:bottom w:val="none" w:sz="0" w:space="0" w:color="auto"/>
                <w:right w:val="none" w:sz="0" w:space="0" w:color="auto"/>
              </w:divBdr>
            </w:div>
            <w:div w:id="10168075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15740">
      <w:bodyDiv w:val="1"/>
      <w:marLeft w:val="0"/>
      <w:marRight w:val="0"/>
      <w:marTop w:val="0"/>
      <w:marBottom w:val="0"/>
      <w:divBdr>
        <w:top w:val="none" w:sz="0" w:space="0" w:color="auto"/>
        <w:left w:val="none" w:sz="0" w:space="0" w:color="auto"/>
        <w:bottom w:val="none" w:sz="0" w:space="0" w:color="auto"/>
        <w:right w:val="none" w:sz="0" w:space="0" w:color="auto"/>
      </w:divBdr>
      <w:divsChild>
        <w:div w:id="64687813">
          <w:marLeft w:val="0"/>
          <w:marRight w:val="0"/>
          <w:marTop w:val="0"/>
          <w:marBottom w:val="0"/>
          <w:divBdr>
            <w:top w:val="none" w:sz="0" w:space="0" w:color="auto"/>
            <w:left w:val="none" w:sz="0" w:space="0" w:color="auto"/>
            <w:bottom w:val="none" w:sz="0" w:space="0" w:color="auto"/>
            <w:right w:val="none" w:sz="0" w:space="0" w:color="auto"/>
          </w:divBdr>
        </w:div>
        <w:div w:id="2120181230">
          <w:marLeft w:val="0"/>
          <w:marRight w:val="0"/>
          <w:marTop w:val="150"/>
          <w:marBottom w:val="0"/>
          <w:divBdr>
            <w:top w:val="none" w:sz="0" w:space="0" w:color="auto"/>
            <w:left w:val="none" w:sz="0" w:space="0" w:color="auto"/>
            <w:bottom w:val="none" w:sz="0" w:space="0" w:color="auto"/>
            <w:right w:val="none" w:sz="0" w:space="0" w:color="auto"/>
          </w:divBdr>
          <w:divsChild>
            <w:div w:id="315912986">
              <w:marLeft w:val="1155"/>
              <w:marRight w:val="0"/>
              <w:marTop w:val="0"/>
              <w:marBottom w:val="0"/>
              <w:divBdr>
                <w:top w:val="none" w:sz="0" w:space="0" w:color="auto"/>
                <w:left w:val="none" w:sz="0" w:space="0" w:color="auto"/>
                <w:bottom w:val="none" w:sz="0" w:space="0" w:color="auto"/>
                <w:right w:val="none" w:sz="0" w:space="0" w:color="auto"/>
              </w:divBdr>
            </w:div>
            <w:div w:id="1740253970">
              <w:marLeft w:val="1155"/>
              <w:marRight w:val="0"/>
              <w:marTop w:val="0"/>
              <w:marBottom w:val="0"/>
              <w:divBdr>
                <w:top w:val="none" w:sz="0" w:space="0" w:color="auto"/>
                <w:left w:val="none" w:sz="0" w:space="0" w:color="auto"/>
                <w:bottom w:val="none" w:sz="0" w:space="0" w:color="auto"/>
                <w:right w:val="none" w:sz="0" w:space="0" w:color="auto"/>
              </w:divBdr>
            </w:div>
            <w:div w:id="2015642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47333">
      <w:bodyDiv w:val="1"/>
      <w:marLeft w:val="0"/>
      <w:marRight w:val="0"/>
      <w:marTop w:val="0"/>
      <w:marBottom w:val="0"/>
      <w:divBdr>
        <w:top w:val="none" w:sz="0" w:space="0" w:color="auto"/>
        <w:left w:val="none" w:sz="0" w:space="0" w:color="auto"/>
        <w:bottom w:val="none" w:sz="0" w:space="0" w:color="auto"/>
        <w:right w:val="none" w:sz="0" w:space="0" w:color="auto"/>
      </w:divBdr>
      <w:divsChild>
        <w:div w:id="36897425">
          <w:marLeft w:val="0"/>
          <w:marRight w:val="0"/>
          <w:marTop w:val="0"/>
          <w:marBottom w:val="0"/>
          <w:divBdr>
            <w:top w:val="none" w:sz="0" w:space="0" w:color="auto"/>
            <w:left w:val="none" w:sz="0" w:space="0" w:color="auto"/>
            <w:bottom w:val="none" w:sz="0" w:space="0" w:color="auto"/>
            <w:right w:val="none" w:sz="0" w:space="0" w:color="auto"/>
          </w:divBdr>
        </w:div>
        <w:div w:id="1495950767">
          <w:marLeft w:val="0"/>
          <w:marRight w:val="0"/>
          <w:marTop w:val="150"/>
          <w:marBottom w:val="0"/>
          <w:divBdr>
            <w:top w:val="none" w:sz="0" w:space="0" w:color="auto"/>
            <w:left w:val="none" w:sz="0" w:space="0" w:color="auto"/>
            <w:bottom w:val="none" w:sz="0" w:space="0" w:color="auto"/>
            <w:right w:val="none" w:sz="0" w:space="0" w:color="auto"/>
          </w:divBdr>
          <w:divsChild>
            <w:div w:id="1125777660">
              <w:marLeft w:val="1155"/>
              <w:marRight w:val="0"/>
              <w:marTop w:val="0"/>
              <w:marBottom w:val="0"/>
              <w:divBdr>
                <w:top w:val="none" w:sz="0" w:space="0" w:color="auto"/>
                <w:left w:val="none" w:sz="0" w:space="0" w:color="auto"/>
                <w:bottom w:val="none" w:sz="0" w:space="0" w:color="auto"/>
                <w:right w:val="none" w:sz="0" w:space="0" w:color="auto"/>
              </w:divBdr>
            </w:div>
            <w:div w:id="1213923499">
              <w:marLeft w:val="1155"/>
              <w:marRight w:val="0"/>
              <w:marTop w:val="0"/>
              <w:marBottom w:val="0"/>
              <w:divBdr>
                <w:top w:val="none" w:sz="0" w:space="0" w:color="auto"/>
                <w:left w:val="none" w:sz="0" w:space="0" w:color="auto"/>
                <w:bottom w:val="none" w:sz="0" w:space="0" w:color="auto"/>
                <w:right w:val="none" w:sz="0" w:space="0" w:color="auto"/>
              </w:divBdr>
            </w:div>
            <w:div w:id="5006585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242">
      <w:bodyDiv w:val="1"/>
      <w:marLeft w:val="0"/>
      <w:marRight w:val="0"/>
      <w:marTop w:val="0"/>
      <w:marBottom w:val="0"/>
      <w:divBdr>
        <w:top w:val="none" w:sz="0" w:space="0" w:color="auto"/>
        <w:left w:val="none" w:sz="0" w:space="0" w:color="auto"/>
        <w:bottom w:val="none" w:sz="0" w:space="0" w:color="auto"/>
        <w:right w:val="none" w:sz="0" w:space="0" w:color="auto"/>
      </w:divBdr>
      <w:divsChild>
        <w:div w:id="1242956607">
          <w:marLeft w:val="0"/>
          <w:marRight w:val="0"/>
          <w:marTop w:val="0"/>
          <w:marBottom w:val="0"/>
          <w:divBdr>
            <w:top w:val="none" w:sz="0" w:space="0" w:color="auto"/>
            <w:left w:val="none" w:sz="0" w:space="0" w:color="auto"/>
            <w:bottom w:val="none" w:sz="0" w:space="0" w:color="auto"/>
            <w:right w:val="none" w:sz="0" w:space="0" w:color="auto"/>
          </w:divBdr>
        </w:div>
        <w:div w:id="2127919766">
          <w:marLeft w:val="0"/>
          <w:marRight w:val="0"/>
          <w:marTop w:val="150"/>
          <w:marBottom w:val="0"/>
          <w:divBdr>
            <w:top w:val="none" w:sz="0" w:space="0" w:color="auto"/>
            <w:left w:val="none" w:sz="0" w:space="0" w:color="auto"/>
            <w:bottom w:val="none" w:sz="0" w:space="0" w:color="auto"/>
            <w:right w:val="none" w:sz="0" w:space="0" w:color="auto"/>
          </w:divBdr>
          <w:divsChild>
            <w:div w:id="119107341">
              <w:marLeft w:val="1155"/>
              <w:marRight w:val="0"/>
              <w:marTop w:val="0"/>
              <w:marBottom w:val="0"/>
              <w:divBdr>
                <w:top w:val="none" w:sz="0" w:space="0" w:color="auto"/>
                <w:left w:val="none" w:sz="0" w:space="0" w:color="auto"/>
                <w:bottom w:val="none" w:sz="0" w:space="0" w:color="auto"/>
                <w:right w:val="none" w:sz="0" w:space="0" w:color="auto"/>
              </w:divBdr>
            </w:div>
            <w:div w:id="1752462286">
              <w:marLeft w:val="1155"/>
              <w:marRight w:val="0"/>
              <w:marTop w:val="0"/>
              <w:marBottom w:val="0"/>
              <w:divBdr>
                <w:top w:val="none" w:sz="0" w:space="0" w:color="auto"/>
                <w:left w:val="none" w:sz="0" w:space="0" w:color="auto"/>
                <w:bottom w:val="none" w:sz="0" w:space="0" w:color="auto"/>
                <w:right w:val="none" w:sz="0" w:space="0" w:color="auto"/>
              </w:divBdr>
            </w:div>
            <w:div w:id="114257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547514">
      <w:bodyDiv w:val="1"/>
      <w:marLeft w:val="0"/>
      <w:marRight w:val="0"/>
      <w:marTop w:val="0"/>
      <w:marBottom w:val="0"/>
      <w:divBdr>
        <w:top w:val="none" w:sz="0" w:space="0" w:color="auto"/>
        <w:left w:val="none" w:sz="0" w:space="0" w:color="auto"/>
        <w:bottom w:val="none" w:sz="0" w:space="0" w:color="auto"/>
        <w:right w:val="none" w:sz="0" w:space="0" w:color="auto"/>
      </w:divBdr>
      <w:divsChild>
        <w:div w:id="1424834402">
          <w:marLeft w:val="0"/>
          <w:marRight w:val="0"/>
          <w:marTop w:val="0"/>
          <w:marBottom w:val="0"/>
          <w:divBdr>
            <w:top w:val="none" w:sz="0" w:space="0" w:color="auto"/>
            <w:left w:val="none" w:sz="0" w:space="0" w:color="auto"/>
            <w:bottom w:val="none" w:sz="0" w:space="0" w:color="auto"/>
            <w:right w:val="none" w:sz="0" w:space="0" w:color="auto"/>
          </w:divBdr>
        </w:div>
        <w:div w:id="471874227">
          <w:marLeft w:val="0"/>
          <w:marRight w:val="0"/>
          <w:marTop w:val="150"/>
          <w:marBottom w:val="0"/>
          <w:divBdr>
            <w:top w:val="none" w:sz="0" w:space="0" w:color="auto"/>
            <w:left w:val="none" w:sz="0" w:space="0" w:color="auto"/>
            <w:bottom w:val="none" w:sz="0" w:space="0" w:color="auto"/>
            <w:right w:val="none" w:sz="0" w:space="0" w:color="auto"/>
          </w:divBdr>
          <w:divsChild>
            <w:div w:id="606622816">
              <w:marLeft w:val="1155"/>
              <w:marRight w:val="0"/>
              <w:marTop w:val="0"/>
              <w:marBottom w:val="0"/>
              <w:divBdr>
                <w:top w:val="none" w:sz="0" w:space="0" w:color="auto"/>
                <w:left w:val="none" w:sz="0" w:space="0" w:color="auto"/>
                <w:bottom w:val="none" w:sz="0" w:space="0" w:color="auto"/>
                <w:right w:val="none" w:sz="0" w:space="0" w:color="auto"/>
              </w:divBdr>
            </w:div>
            <w:div w:id="252277348">
              <w:marLeft w:val="1155"/>
              <w:marRight w:val="0"/>
              <w:marTop w:val="0"/>
              <w:marBottom w:val="0"/>
              <w:divBdr>
                <w:top w:val="none" w:sz="0" w:space="0" w:color="auto"/>
                <w:left w:val="none" w:sz="0" w:space="0" w:color="auto"/>
                <w:bottom w:val="none" w:sz="0" w:space="0" w:color="auto"/>
                <w:right w:val="none" w:sz="0" w:space="0" w:color="auto"/>
              </w:divBdr>
            </w:div>
            <w:div w:id="2122021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541149">
      <w:bodyDiv w:val="1"/>
      <w:marLeft w:val="0"/>
      <w:marRight w:val="0"/>
      <w:marTop w:val="0"/>
      <w:marBottom w:val="0"/>
      <w:divBdr>
        <w:top w:val="none" w:sz="0" w:space="0" w:color="auto"/>
        <w:left w:val="none" w:sz="0" w:space="0" w:color="auto"/>
        <w:bottom w:val="none" w:sz="0" w:space="0" w:color="auto"/>
        <w:right w:val="none" w:sz="0" w:space="0" w:color="auto"/>
      </w:divBdr>
      <w:divsChild>
        <w:div w:id="2108425325">
          <w:marLeft w:val="0"/>
          <w:marRight w:val="0"/>
          <w:marTop w:val="0"/>
          <w:marBottom w:val="0"/>
          <w:divBdr>
            <w:top w:val="none" w:sz="0" w:space="0" w:color="auto"/>
            <w:left w:val="none" w:sz="0" w:space="0" w:color="auto"/>
            <w:bottom w:val="none" w:sz="0" w:space="0" w:color="auto"/>
            <w:right w:val="none" w:sz="0" w:space="0" w:color="auto"/>
          </w:divBdr>
        </w:div>
        <w:div w:id="1139151980">
          <w:marLeft w:val="0"/>
          <w:marRight w:val="0"/>
          <w:marTop w:val="150"/>
          <w:marBottom w:val="0"/>
          <w:divBdr>
            <w:top w:val="none" w:sz="0" w:space="0" w:color="auto"/>
            <w:left w:val="none" w:sz="0" w:space="0" w:color="auto"/>
            <w:bottom w:val="none" w:sz="0" w:space="0" w:color="auto"/>
            <w:right w:val="none" w:sz="0" w:space="0" w:color="auto"/>
          </w:divBdr>
          <w:divsChild>
            <w:div w:id="2088572412">
              <w:marLeft w:val="1155"/>
              <w:marRight w:val="0"/>
              <w:marTop w:val="0"/>
              <w:marBottom w:val="0"/>
              <w:divBdr>
                <w:top w:val="none" w:sz="0" w:space="0" w:color="auto"/>
                <w:left w:val="none" w:sz="0" w:space="0" w:color="auto"/>
                <w:bottom w:val="none" w:sz="0" w:space="0" w:color="auto"/>
                <w:right w:val="none" w:sz="0" w:space="0" w:color="auto"/>
              </w:divBdr>
            </w:div>
            <w:div w:id="2105227503">
              <w:marLeft w:val="1155"/>
              <w:marRight w:val="0"/>
              <w:marTop w:val="0"/>
              <w:marBottom w:val="0"/>
              <w:divBdr>
                <w:top w:val="none" w:sz="0" w:space="0" w:color="auto"/>
                <w:left w:val="none" w:sz="0" w:space="0" w:color="auto"/>
                <w:bottom w:val="none" w:sz="0" w:space="0" w:color="auto"/>
                <w:right w:val="none" w:sz="0" w:space="0" w:color="auto"/>
              </w:divBdr>
            </w:div>
            <w:div w:id="14244514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016357">
      <w:bodyDiv w:val="1"/>
      <w:marLeft w:val="0"/>
      <w:marRight w:val="0"/>
      <w:marTop w:val="0"/>
      <w:marBottom w:val="0"/>
      <w:divBdr>
        <w:top w:val="none" w:sz="0" w:space="0" w:color="auto"/>
        <w:left w:val="none" w:sz="0" w:space="0" w:color="auto"/>
        <w:bottom w:val="none" w:sz="0" w:space="0" w:color="auto"/>
        <w:right w:val="none" w:sz="0" w:space="0" w:color="auto"/>
      </w:divBdr>
      <w:divsChild>
        <w:div w:id="1667243142">
          <w:marLeft w:val="0"/>
          <w:marRight w:val="0"/>
          <w:marTop w:val="0"/>
          <w:marBottom w:val="0"/>
          <w:divBdr>
            <w:top w:val="none" w:sz="0" w:space="0" w:color="auto"/>
            <w:left w:val="none" w:sz="0" w:space="0" w:color="auto"/>
            <w:bottom w:val="none" w:sz="0" w:space="0" w:color="auto"/>
            <w:right w:val="none" w:sz="0" w:space="0" w:color="auto"/>
          </w:divBdr>
        </w:div>
        <w:div w:id="912011004">
          <w:marLeft w:val="0"/>
          <w:marRight w:val="0"/>
          <w:marTop w:val="150"/>
          <w:marBottom w:val="0"/>
          <w:divBdr>
            <w:top w:val="none" w:sz="0" w:space="0" w:color="auto"/>
            <w:left w:val="none" w:sz="0" w:space="0" w:color="auto"/>
            <w:bottom w:val="none" w:sz="0" w:space="0" w:color="auto"/>
            <w:right w:val="none" w:sz="0" w:space="0" w:color="auto"/>
          </w:divBdr>
          <w:divsChild>
            <w:div w:id="857742060">
              <w:marLeft w:val="1155"/>
              <w:marRight w:val="0"/>
              <w:marTop w:val="0"/>
              <w:marBottom w:val="0"/>
              <w:divBdr>
                <w:top w:val="none" w:sz="0" w:space="0" w:color="auto"/>
                <w:left w:val="none" w:sz="0" w:space="0" w:color="auto"/>
                <w:bottom w:val="none" w:sz="0" w:space="0" w:color="auto"/>
                <w:right w:val="none" w:sz="0" w:space="0" w:color="auto"/>
              </w:divBdr>
            </w:div>
            <w:div w:id="1567840694">
              <w:marLeft w:val="1155"/>
              <w:marRight w:val="0"/>
              <w:marTop w:val="0"/>
              <w:marBottom w:val="0"/>
              <w:divBdr>
                <w:top w:val="none" w:sz="0" w:space="0" w:color="auto"/>
                <w:left w:val="none" w:sz="0" w:space="0" w:color="auto"/>
                <w:bottom w:val="none" w:sz="0" w:space="0" w:color="auto"/>
                <w:right w:val="none" w:sz="0" w:space="0" w:color="auto"/>
              </w:divBdr>
            </w:div>
            <w:div w:id="134743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53083">
      <w:bodyDiv w:val="1"/>
      <w:marLeft w:val="0"/>
      <w:marRight w:val="0"/>
      <w:marTop w:val="0"/>
      <w:marBottom w:val="0"/>
      <w:divBdr>
        <w:top w:val="none" w:sz="0" w:space="0" w:color="auto"/>
        <w:left w:val="none" w:sz="0" w:space="0" w:color="auto"/>
        <w:bottom w:val="none" w:sz="0" w:space="0" w:color="auto"/>
        <w:right w:val="none" w:sz="0" w:space="0" w:color="auto"/>
      </w:divBdr>
      <w:divsChild>
        <w:div w:id="591859522">
          <w:marLeft w:val="0"/>
          <w:marRight w:val="0"/>
          <w:marTop w:val="0"/>
          <w:marBottom w:val="0"/>
          <w:divBdr>
            <w:top w:val="none" w:sz="0" w:space="0" w:color="auto"/>
            <w:left w:val="none" w:sz="0" w:space="0" w:color="auto"/>
            <w:bottom w:val="none" w:sz="0" w:space="0" w:color="auto"/>
            <w:right w:val="none" w:sz="0" w:space="0" w:color="auto"/>
          </w:divBdr>
        </w:div>
        <w:div w:id="271910179">
          <w:marLeft w:val="0"/>
          <w:marRight w:val="0"/>
          <w:marTop w:val="150"/>
          <w:marBottom w:val="0"/>
          <w:divBdr>
            <w:top w:val="none" w:sz="0" w:space="0" w:color="auto"/>
            <w:left w:val="none" w:sz="0" w:space="0" w:color="auto"/>
            <w:bottom w:val="none" w:sz="0" w:space="0" w:color="auto"/>
            <w:right w:val="none" w:sz="0" w:space="0" w:color="auto"/>
          </w:divBdr>
          <w:divsChild>
            <w:div w:id="1970741539">
              <w:marLeft w:val="1155"/>
              <w:marRight w:val="0"/>
              <w:marTop w:val="0"/>
              <w:marBottom w:val="0"/>
              <w:divBdr>
                <w:top w:val="none" w:sz="0" w:space="0" w:color="auto"/>
                <w:left w:val="none" w:sz="0" w:space="0" w:color="auto"/>
                <w:bottom w:val="none" w:sz="0" w:space="0" w:color="auto"/>
                <w:right w:val="none" w:sz="0" w:space="0" w:color="auto"/>
              </w:divBdr>
            </w:div>
            <w:div w:id="1515462251">
              <w:marLeft w:val="1155"/>
              <w:marRight w:val="0"/>
              <w:marTop w:val="0"/>
              <w:marBottom w:val="0"/>
              <w:divBdr>
                <w:top w:val="none" w:sz="0" w:space="0" w:color="auto"/>
                <w:left w:val="none" w:sz="0" w:space="0" w:color="auto"/>
                <w:bottom w:val="none" w:sz="0" w:space="0" w:color="auto"/>
                <w:right w:val="none" w:sz="0" w:space="0" w:color="auto"/>
              </w:divBdr>
            </w:div>
            <w:div w:id="20611738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804">
      <w:bodyDiv w:val="1"/>
      <w:marLeft w:val="0"/>
      <w:marRight w:val="0"/>
      <w:marTop w:val="0"/>
      <w:marBottom w:val="0"/>
      <w:divBdr>
        <w:top w:val="none" w:sz="0" w:space="0" w:color="auto"/>
        <w:left w:val="none" w:sz="0" w:space="0" w:color="auto"/>
        <w:bottom w:val="none" w:sz="0" w:space="0" w:color="auto"/>
        <w:right w:val="none" w:sz="0" w:space="0" w:color="auto"/>
      </w:divBdr>
      <w:divsChild>
        <w:div w:id="569653235">
          <w:marLeft w:val="0"/>
          <w:marRight w:val="0"/>
          <w:marTop w:val="0"/>
          <w:marBottom w:val="0"/>
          <w:divBdr>
            <w:top w:val="none" w:sz="0" w:space="0" w:color="auto"/>
            <w:left w:val="none" w:sz="0" w:space="0" w:color="auto"/>
            <w:bottom w:val="none" w:sz="0" w:space="0" w:color="auto"/>
            <w:right w:val="none" w:sz="0" w:space="0" w:color="auto"/>
          </w:divBdr>
        </w:div>
        <w:div w:id="1665819071">
          <w:marLeft w:val="0"/>
          <w:marRight w:val="0"/>
          <w:marTop w:val="150"/>
          <w:marBottom w:val="0"/>
          <w:divBdr>
            <w:top w:val="none" w:sz="0" w:space="0" w:color="auto"/>
            <w:left w:val="none" w:sz="0" w:space="0" w:color="auto"/>
            <w:bottom w:val="none" w:sz="0" w:space="0" w:color="auto"/>
            <w:right w:val="none" w:sz="0" w:space="0" w:color="auto"/>
          </w:divBdr>
          <w:divsChild>
            <w:div w:id="1576551282">
              <w:marLeft w:val="1155"/>
              <w:marRight w:val="0"/>
              <w:marTop w:val="0"/>
              <w:marBottom w:val="0"/>
              <w:divBdr>
                <w:top w:val="none" w:sz="0" w:space="0" w:color="auto"/>
                <w:left w:val="none" w:sz="0" w:space="0" w:color="auto"/>
                <w:bottom w:val="none" w:sz="0" w:space="0" w:color="auto"/>
                <w:right w:val="none" w:sz="0" w:space="0" w:color="auto"/>
              </w:divBdr>
            </w:div>
            <w:div w:id="268199341">
              <w:marLeft w:val="1155"/>
              <w:marRight w:val="0"/>
              <w:marTop w:val="0"/>
              <w:marBottom w:val="0"/>
              <w:divBdr>
                <w:top w:val="none" w:sz="0" w:space="0" w:color="auto"/>
                <w:left w:val="none" w:sz="0" w:space="0" w:color="auto"/>
                <w:bottom w:val="none" w:sz="0" w:space="0" w:color="auto"/>
                <w:right w:val="none" w:sz="0" w:space="0" w:color="auto"/>
              </w:divBdr>
            </w:div>
            <w:div w:id="12368656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28420">
      <w:bodyDiv w:val="1"/>
      <w:marLeft w:val="0"/>
      <w:marRight w:val="0"/>
      <w:marTop w:val="0"/>
      <w:marBottom w:val="0"/>
      <w:divBdr>
        <w:top w:val="none" w:sz="0" w:space="0" w:color="auto"/>
        <w:left w:val="none" w:sz="0" w:space="0" w:color="auto"/>
        <w:bottom w:val="none" w:sz="0" w:space="0" w:color="auto"/>
        <w:right w:val="none" w:sz="0" w:space="0" w:color="auto"/>
      </w:divBdr>
      <w:divsChild>
        <w:div w:id="1398432130">
          <w:marLeft w:val="0"/>
          <w:marRight w:val="0"/>
          <w:marTop w:val="0"/>
          <w:marBottom w:val="0"/>
          <w:divBdr>
            <w:top w:val="none" w:sz="0" w:space="0" w:color="auto"/>
            <w:left w:val="none" w:sz="0" w:space="0" w:color="auto"/>
            <w:bottom w:val="none" w:sz="0" w:space="0" w:color="auto"/>
            <w:right w:val="none" w:sz="0" w:space="0" w:color="auto"/>
          </w:divBdr>
        </w:div>
        <w:div w:id="652370321">
          <w:marLeft w:val="0"/>
          <w:marRight w:val="0"/>
          <w:marTop w:val="150"/>
          <w:marBottom w:val="0"/>
          <w:divBdr>
            <w:top w:val="none" w:sz="0" w:space="0" w:color="auto"/>
            <w:left w:val="none" w:sz="0" w:space="0" w:color="auto"/>
            <w:bottom w:val="none" w:sz="0" w:space="0" w:color="auto"/>
            <w:right w:val="none" w:sz="0" w:space="0" w:color="auto"/>
          </w:divBdr>
          <w:divsChild>
            <w:div w:id="2054965294">
              <w:marLeft w:val="1155"/>
              <w:marRight w:val="0"/>
              <w:marTop w:val="0"/>
              <w:marBottom w:val="0"/>
              <w:divBdr>
                <w:top w:val="none" w:sz="0" w:space="0" w:color="auto"/>
                <w:left w:val="none" w:sz="0" w:space="0" w:color="auto"/>
                <w:bottom w:val="none" w:sz="0" w:space="0" w:color="auto"/>
                <w:right w:val="none" w:sz="0" w:space="0" w:color="auto"/>
              </w:divBdr>
            </w:div>
            <w:div w:id="894585133">
              <w:marLeft w:val="1155"/>
              <w:marRight w:val="0"/>
              <w:marTop w:val="0"/>
              <w:marBottom w:val="0"/>
              <w:divBdr>
                <w:top w:val="none" w:sz="0" w:space="0" w:color="auto"/>
                <w:left w:val="none" w:sz="0" w:space="0" w:color="auto"/>
                <w:bottom w:val="none" w:sz="0" w:space="0" w:color="auto"/>
                <w:right w:val="none" w:sz="0" w:space="0" w:color="auto"/>
              </w:divBdr>
            </w:div>
            <w:div w:id="1322003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5863">
      <w:bodyDiv w:val="1"/>
      <w:marLeft w:val="0"/>
      <w:marRight w:val="0"/>
      <w:marTop w:val="0"/>
      <w:marBottom w:val="0"/>
      <w:divBdr>
        <w:top w:val="none" w:sz="0" w:space="0" w:color="auto"/>
        <w:left w:val="none" w:sz="0" w:space="0" w:color="auto"/>
        <w:bottom w:val="none" w:sz="0" w:space="0" w:color="auto"/>
        <w:right w:val="none" w:sz="0" w:space="0" w:color="auto"/>
      </w:divBdr>
      <w:divsChild>
        <w:div w:id="810053363">
          <w:marLeft w:val="0"/>
          <w:marRight w:val="0"/>
          <w:marTop w:val="0"/>
          <w:marBottom w:val="0"/>
          <w:divBdr>
            <w:top w:val="none" w:sz="0" w:space="0" w:color="auto"/>
            <w:left w:val="none" w:sz="0" w:space="0" w:color="auto"/>
            <w:bottom w:val="none" w:sz="0" w:space="0" w:color="auto"/>
            <w:right w:val="none" w:sz="0" w:space="0" w:color="auto"/>
          </w:divBdr>
        </w:div>
        <w:div w:id="823159729">
          <w:marLeft w:val="0"/>
          <w:marRight w:val="0"/>
          <w:marTop w:val="150"/>
          <w:marBottom w:val="0"/>
          <w:divBdr>
            <w:top w:val="none" w:sz="0" w:space="0" w:color="auto"/>
            <w:left w:val="none" w:sz="0" w:space="0" w:color="auto"/>
            <w:bottom w:val="none" w:sz="0" w:space="0" w:color="auto"/>
            <w:right w:val="none" w:sz="0" w:space="0" w:color="auto"/>
          </w:divBdr>
          <w:divsChild>
            <w:div w:id="520552754">
              <w:marLeft w:val="1155"/>
              <w:marRight w:val="0"/>
              <w:marTop w:val="0"/>
              <w:marBottom w:val="0"/>
              <w:divBdr>
                <w:top w:val="none" w:sz="0" w:space="0" w:color="auto"/>
                <w:left w:val="none" w:sz="0" w:space="0" w:color="auto"/>
                <w:bottom w:val="none" w:sz="0" w:space="0" w:color="auto"/>
                <w:right w:val="none" w:sz="0" w:space="0" w:color="auto"/>
              </w:divBdr>
            </w:div>
            <w:div w:id="1781874674">
              <w:marLeft w:val="1155"/>
              <w:marRight w:val="0"/>
              <w:marTop w:val="0"/>
              <w:marBottom w:val="0"/>
              <w:divBdr>
                <w:top w:val="none" w:sz="0" w:space="0" w:color="auto"/>
                <w:left w:val="none" w:sz="0" w:space="0" w:color="auto"/>
                <w:bottom w:val="none" w:sz="0" w:space="0" w:color="auto"/>
                <w:right w:val="none" w:sz="0" w:space="0" w:color="auto"/>
              </w:divBdr>
            </w:div>
            <w:div w:id="1405300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646193">
      <w:bodyDiv w:val="1"/>
      <w:marLeft w:val="0"/>
      <w:marRight w:val="0"/>
      <w:marTop w:val="0"/>
      <w:marBottom w:val="0"/>
      <w:divBdr>
        <w:top w:val="none" w:sz="0" w:space="0" w:color="auto"/>
        <w:left w:val="none" w:sz="0" w:space="0" w:color="auto"/>
        <w:bottom w:val="none" w:sz="0" w:space="0" w:color="auto"/>
        <w:right w:val="none" w:sz="0" w:space="0" w:color="auto"/>
      </w:divBdr>
      <w:divsChild>
        <w:div w:id="449052757">
          <w:marLeft w:val="0"/>
          <w:marRight w:val="0"/>
          <w:marTop w:val="0"/>
          <w:marBottom w:val="0"/>
          <w:divBdr>
            <w:top w:val="none" w:sz="0" w:space="0" w:color="auto"/>
            <w:left w:val="none" w:sz="0" w:space="0" w:color="auto"/>
            <w:bottom w:val="none" w:sz="0" w:space="0" w:color="auto"/>
            <w:right w:val="none" w:sz="0" w:space="0" w:color="auto"/>
          </w:divBdr>
        </w:div>
        <w:div w:id="1783380453">
          <w:marLeft w:val="0"/>
          <w:marRight w:val="0"/>
          <w:marTop w:val="150"/>
          <w:marBottom w:val="0"/>
          <w:divBdr>
            <w:top w:val="none" w:sz="0" w:space="0" w:color="auto"/>
            <w:left w:val="none" w:sz="0" w:space="0" w:color="auto"/>
            <w:bottom w:val="none" w:sz="0" w:space="0" w:color="auto"/>
            <w:right w:val="none" w:sz="0" w:space="0" w:color="auto"/>
          </w:divBdr>
          <w:divsChild>
            <w:div w:id="1296907167">
              <w:marLeft w:val="1155"/>
              <w:marRight w:val="0"/>
              <w:marTop w:val="0"/>
              <w:marBottom w:val="0"/>
              <w:divBdr>
                <w:top w:val="none" w:sz="0" w:space="0" w:color="auto"/>
                <w:left w:val="none" w:sz="0" w:space="0" w:color="auto"/>
                <w:bottom w:val="none" w:sz="0" w:space="0" w:color="auto"/>
                <w:right w:val="none" w:sz="0" w:space="0" w:color="auto"/>
              </w:divBdr>
            </w:div>
            <w:div w:id="1463966193">
              <w:marLeft w:val="1155"/>
              <w:marRight w:val="0"/>
              <w:marTop w:val="0"/>
              <w:marBottom w:val="0"/>
              <w:divBdr>
                <w:top w:val="none" w:sz="0" w:space="0" w:color="auto"/>
                <w:left w:val="none" w:sz="0" w:space="0" w:color="auto"/>
                <w:bottom w:val="none" w:sz="0" w:space="0" w:color="auto"/>
                <w:right w:val="none" w:sz="0" w:space="0" w:color="auto"/>
              </w:divBdr>
            </w:div>
            <w:div w:id="39942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985295">
      <w:bodyDiv w:val="1"/>
      <w:marLeft w:val="0"/>
      <w:marRight w:val="0"/>
      <w:marTop w:val="0"/>
      <w:marBottom w:val="0"/>
      <w:divBdr>
        <w:top w:val="none" w:sz="0" w:space="0" w:color="auto"/>
        <w:left w:val="none" w:sz="0" w:space="0" w:color="auto"/>
        <w:bottom w:val="none" w:sz="0" w:space="0" w:color="auto"/>
        <w:right w:val="none" w:sz="0" w:space="0" w:color="auto"/>
      </w:divBdr>
      <w:divsChild>
        <w:div w:id="122236619">
          <w:marLeft w:val="0"/>
          <w:marRight w:val="0"/>
          <w:marTop w:val="0"/>
          <w:marBottom w:val="0"/>
          <w:divBdr>
            <w:top w:val="none" w:sz="0" w:space="0" w:color="auto"/>
            <w:left w:val="none" w:sz="0" w:space="0" w:color="auto"/>
            <w:bottom w:val="none" w:sz="0" w:space="0" w:color="auto"/>
            <w:right w:val="none" w:sz="0" w:space="0" w:color="auto"/>
          </w:divBdr>
        </w:div>
        <w:div w:id="365370567">
          <w:marLeft w:val="0"/>
          <w:marRight w:val="0"/>
          <w:marTop w:val="150"/>
          <w:marBottom w:val="0"/>
          <w:divBdr>
            <w:top w:val="none" w:sz="0" w:space="0" w:color="auto"/>
            <w:left w:val="none" w:sz="0" w:space="0" w:color="auto"/>
            <w:bottom w:val="none" w:sz="0" w:space="0" w:color="auto"/>
            <w:right w:val="none" w:sz="0" w:space="0" w:color="auto"/>
          </w:divBdr>
          <w:divsChild>
            <w:div w:id="1805847605">
              <w:marLeft w:val="1155"/>
              <w:marRight w:val="0"/>
              <w:marTop w:val="0"/>
              <w:marBottom w:val="0"/>
              <w:divBdr>
                <w:top w:val="none" w:sz="0" w:space="0" w:color="auto"/>
                <w:left w:val="none" w:sz="0" w:space="0" w:color="auto"/>
                <w:bottom w:val="none" w:sz="0" w:space="0" w:color="auto"/>
                <w:right w:val="none" w:sz="0" w:space="0" w:color="auto"/>
              </w:divBdr>
            </w:div>
            <w:div w:id="1674453356">
              <w:marLeft w:val="1155"/>
              <w:marRight w:val="0"/>
              <w:marTop w:val="0"/>
              <w:marBottom w:val="0"/>
              <w:divBdr>
                <w:top w:val="none" w:sz="0" w:space="0" w:color="auto"/>
                <w:left w:val="none" w:sz="0" w:space="0" w:color="auto"/>
                <w:bottom w:val="none" w:sz="0" w:space="0" w:color="auto"/>
                <w:right w:val="none" w:sz="0" w:space="0" w:color="auto"/>
              </w:divBdr>
            </w:div>
            <w:div w:id="7299584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781967">
      <w:bodyDiv w:val="1"/>
      <w:marLeft w:val="0"/>
      <w:marRight w:val="0"/>
      <w:marTop w:val="0"/>
      <w:marBottom w:val="0"/>
      <w:divBdr>
        <w:top w:val="none" w:sz="0" w:space="0" w:color="auto"/>
        <w:left w:val="none" w:sz="0" w:space="0" w:color="auto"/>
        <w:bottom w:val="none" w:sz="0" w:space="0" w:color="auto"/>
        <w:right w:val="none" w:sz="0" w:space="0" w:color="auto"/>
      </w:divBdr>
      <w:divsChild>
        <w:div w:id="486940500">
          <w:marLeft w:val="0"/>
          <w:marRight w:val="0"/>
          <w:marTop w:val="0"/>
          <w:marBottom w:val="0"/>
          <w:divBdr>
            <w:top w:val="none" w:sz="0" w:space="0" w:color="auto"/>
            <w:left w:val="none" w:sz="0" w:space="0" w:color="auto"/>
            <w:bottom w:val="none" w:sz="0" w:space="0" w:color="auto"/>
            <w:right w:val="none" w:sz="0" w:space="0" w:color="auto"/>
          </w:divBdr>
        </w:div>
        <w:div w:id="626931553">
          <w:marLeft w:val="0"/>
          <w:marRight w:val="0"/>
          <w:marTop w:val="150"/>
          <w:marBottom w:val="0"/>
          <w:divBdr>
            <w:top w:val="none" w:sz="0" w:space="0" w:color="auto"/>
            <w:left w:val="none" w:sz="0" w:space="0" w:color="auto"/>
            <w:bottom w:val="none" w:sz="0" w:space="0" w:color="auto"/>
            <w:right w:val="none" w:sz="0" w:space="0" w:color="auto"/>
          </w:divBdr>
          <w:divsChild>
            <w:div w:id="142084589">
              <w:marLeft w:val="1155"/>
              <w:marRight w:val="0"/>
              <w:marTop w:val="0"/>
              <w:marBottom w:val="0"/>
              <w:divBdr>
                <w:top w:val="none" w:sz="0" w:space="0" w:color="auto"/>
                <w:left w:val="none" w:sz="0" w:space="0" w:color="auto"/>
                <w:bottom w:val="none" w:sz="0" w:space="0" w:color="auto"/>
                <w:right w:val="none" w:sz="0" w:space="0" w:color="auto"/>
              </w:divBdr>
            </w:div>
            <w:div w:id="14536728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327047">
      <w:bodyDiv w:val="1"/>
      <w:marLeft w:val="0"/>
      <w:marRight w:val="0"/>
      <w:marTop w:val="0"/>
      <w:marBottom w:val="0"/>
      <w:divBdr>
        <w:top w:val="none" w:sz="0" w:space="0" w:color="auto"/>
        <w:left w:val="none" w:sz="0" w:space="0" w:color="auto"/>
        <w:bottom w:val="none" w:sz="0" w:space="0" w:color="auto"/>
        <w:right w:val="none" w:sz="0" w:space="0" w:color="auto"/>
      </w:divBdr>
      <w:divsChild>
        <w:div w:id="284041227">
          <w:marLeft w:val="0"/>
          <w:marRight w:val="0"/>
          <w:marTop w:val="0"/>
          <w:marBottom w:val="0"/>
          <w:divBdr>
            <w:top w:val="none" w:sz="0" w:space="0" w:color="auto"/>
            <w:left w:val="none" w:sz="0" w:space="0" w:color="auto"/>
            <w:bottom w:val="none" w:sz="0" w:space="0" w:color="auto"/>
            <w:right w:val="none" w:sz="0" w:space="0" w:color="auto"/>
          </w:divBdr>
        </w:div>
        <w:div w:id="1220943894">
          <w:marLeft w:val="0"/>
          <w:marRight w:val="0"/>
          <w:marTop w:val="150"/>
          <w:marBottom w:val="0"/>
          <w:divBdr>
            <w:top w:val="none" w:sz="0" w:space="0" w:color="auto"/>
            <w:left w:val="none" w:sz="0" w:space="0" w:color="auto"/>
            <w:bottom w:val="none" w:sz="0" w:space="0" w:color="auto"/>
            <w:right w:val="none" w:sz="0" w:space="0" w:color="auto"/>
          </w:divBdr>
          <w:divsChild>
            <w:div w:id="1797023918">
              <w:marLeft w:val="1155"/>
              <w:marRight w:val="0"/>
              <w:marTop w:val="0"/>
              <w:marBottom w:val="0"/>
              <w:divBdr>
                <w:top w:val="none" w:sz="0" w:space="0" w:color="auto"/>
                <w:left w:val="none" w:sz="0" w:space="0" w:color="auto"/>
                <w:bottom w:val="none" w:sz="0" w:space="0" w:color="auto"/>
                <w:right w:val="none" w:sz="0" w:space="0" w:color="auto"/>
              </w:divBdr>
            </w:div>
            <w:div w:id="108279283">
              <w:marLeft w:val="1155"/>
              <w:marRight w:val="0"/>
              <w:marTop w:val="0"/>
              <w:marBottom w:val="0"/>
              <w:divBdr>
                <w:top w:val="none" w:sz="0" w:space="0" w:color="auto"/>
                <w:left w:val="none" w:sz="0" w:space="0" w:color="auto"/>
                <w:bottom w:val="none" w:sz="0" w:space="0" w:color="auto"/>
                <w:right w:val="none" w:sz="0" w:space="0" w:color="auto"/>
              </w:divBdr>
            </w:div>
            <w:div w:id="14233301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386176">
      <w:bodyDiv w:val="1"/>
      <w:marLeft w:val="0"/>
      <w:marRight w:val="0"/>
      <w:marTop w:val="0"/>
      <w:marBottom w:val="0"/>
      <w:divBdr>
        <w:top w:val="none" w:sz="0" w:space="0" w:color="auto"/>
        <w:left w:val="none" w:sz="0" w:space="0" w:color="auto"/>
        <w:bottom w:val="none" w:sz="0" w:space="0" w:color="auto"/>
        <w:right w:val="none" w:sz="0" w:space="0" w:color="auto"/>
      </w:divBdr>
      <w:divsChild>
        <w:div w:id="441075949">
          <w:marLeft w:val="0"/>
          <w:marRight w:val="0"/>
          <w:marTop w:val="0"/>
          <w:marBottom w:val="0"/>
          <w:divBdr>
            <w:top w:val="none" w:sz="0" w:space="0" w:color="auto"/>
            <w:left w:val="none" w:sz="0" w:space="0" w:color="auto"/>
            <w:bottom w:val="none" w:sz="0" w:space="0" w:color="auto"/>
            <w:right w:val="none" w:sz="0" w:space="0" w:color="auto"/>
          </w:divBdr>
        </w:div>
        <w:div w:id="169028381">
          <w:marLeft w:val="0"/>
          <w:marRight w:val="0"/>
          <w:marTop w:val="150"/>
          <w:marBottom w:val="0"/>
          <w:divBdr>
            <w:top w:val="none" w:sz="0" w:space="0" w:color="auto"/>
            <w:left w:val="none" w:sz="0" w:space="0" w:color="auto"/>
            <w:bottom w:val="none" w:sz="0" w:space="0" w:color="auto"/>
            <w:right w:val="none" w:sz="0" w:space="0" w:color="auto"/>
          </w:divBdr>
          <w:divsChild>
            <w:div w:id="2110274640">
              <w:marLeft w:val="1155"/>
              <w:marRight w:val="0"/>
              <w:marTop w:val="0"/>
              <w:marBottom w:val="0"/>
              <w:divBdr>
                <w:top w:val="none" w:sz="0" w:space="0" w:color="auto"/>
                <w:left w:val="none" w:sz="0" w:space="0" w:color="auto"/>
                <w:bottom w:val="none" w:sz="0" w:space="0" w:color="auto"/>
                <w:right w:val="none" w:sz="0" w:space="0" w:color="auto"/>
              </w:divBdr>
            </w:div>
            <w:div w:id="1403796521">
              <w:marLeft w:val="1155"/>
              <w:marRight w:val="0"/>
              <w:marTop w:val="0"/>
              <w:marBottom w:val="0"/>
              <w:divBdr>
                <w:top w:val="none" w:sz="0" w:space="0" w:color="auto"/>
                <w:left w:val="none" w:sz="0" w:space="0" w:color="auto"/>
                <w:bottom w:val="none" w:sz="0" w:space="0" w:color="auto"/>
                <w:right w:val="none" w:sz="0" w:space="0" w:color="auto"/>
              </w:divBdr>
            </w:div>
            <w:div w:id="20289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009378">
      <w:bodyDiv w:val="1"/>
      <w:marLeft w:val="0"/>
      <w:marRight w:val="0"/>
      <w:marTop w:val="0"/>
      <w:marBottom w:val="0"/>
      <w:divBdr>
        <w:top w:val="none" w:sz="0" w:space="0" w:color="auto"/>
        <w:left w:val="none" w:sz="0" w:space="0" w:color="auto"/>
        <w:bottom w:val="none" w:sz="0" w:space="0" w:color="auto"/>
        <w:right w:val="none" w:sz="0" w:space="0" w:color="auto"/>
      </w:divBdr>
      <w:divsChild>
        <w:div w:id="599334576">
          <w:marLeft w:val="0"/>
          <w:marRight w:val="0"/>
          <w:marTop w:val="0"/>
          <w:marBottom w:val="0"/>
          <w:divBdr>
            <w:top w:val="none" w:sz="0" w:space="0" w:color="auto"/>
            <w:left w:val="none" w:sz="0" w:space="0" w:color="auto"/>
            <w:bottom w:val="none" w:sz="0" w:space="0" w:color="auto"/>
            <w:right w:val="none" w:sz="0" w:space="0" w:color="auto"/>
          </w:divBdr>
        </w:div>
        <w:div w:id="1897426478">
          <w:marLeft w:val="0"/>
          <w:marRight w:val="0"/>
          <w:marTop w:val="150"/>
          <w:marBottom w:val="0"/>
          <w:divBdr>
            <w:top w:val="none" w:sz="0" w:space="0" w:color="auto"/>
            <w:left w:val="none" w:sz="0" w:space="0" w:color="auto"/>
            <w:bottom w:val="none" w:sz="0" w:space="0" w:color="auto"/>
            <w:right w:val="none" w:sz="0" w:space="0" w:color="auto"/>
          </w:divBdr>
          <w:divsChild>
            <w:div w:id="1838228800">
              <w:marLeft w:val="1155"/>
              <w:marRight w:val="0"/>
              <w:marTop w:val="0"/>
              <w:marBottom w:val="0"/>
              <w:divBdr>
                <w:top w:val="none" w:sz="0" w:space="0" w:color="auto"/>
                <w:left w:val="none" w:sz="0" w:space="0" w:color="auto"/>
                <w:bottom w:val="none" w:sz="0" w:space="0" w:color="auto"/>
                <w:right w:val="none" w:sz="0" w:space="0" w:color="auto"/>
              </w:divBdr>
            </w:div>
            <w:div w:id="315495352">
              <w:marLeft w:val="1155"/>
              <w:marRight w:val="0"/>
              <w:marTop w:val="0"/>
              <w:marBottom w:val="0"/>
              <w:divBdr>
                <w:top w:val="none" w:sz="0" w:space="0" w:color="auto"/>
                <w:left w:val="none" w:sz="0" w:space="0" w:color="auto"/>
                <w:bottom w:val="none" w:sz="0" w:space="0" w:color="auto"/>
                <w:right w:val="none" w:sz="0" w:space="0" w:color="auto"/>
              </w:divBdr>
            </w:div>
            <w:div w:id="20822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23382">
      <w:bodyDiv w:val="1"/>
      <w:marLeft w:val="0"/>
      <w:marRight w:val="0"/>
      <w:marTop w:val="0"/>
      <w:marBottom w:val="0"/>
      <w:divBdr>
        <w:top w:val="none" w:sz="0" w:space="0" w:color="auto"/>
        <w:left w:val="none" w:sz="0" w:space="0" w:color="auto"/>
        <w:bottom w:val="none" w:sz="0" w:space="0" w:color="auto"/>
        <w:right w:val="none" w:sz="0" w:space="0" w:color="auto"/>
      </w:divBdr>
      <w:divsChild>
        <w:div w:id="538401215">
          <w:marLeft w:val="0"/>
          <w:marRight w:val="0"/>
          <w:marTop w:val="0"/>
          <w:marBottom w:val="0"/>
          <w:divBdr>
            <w:top w:val="none" w:sz="0" w:space="0" w:color="auto"/>
            <w:left w:val="none" w:sz="0" w:space="0" w:color="auto"/>
            <w:bottom w:val="none" w:sz="0" w:space="0" w:color="auto"/>
            <w:right w:val="none" w:sz="0" w:space="0" w:color="auto"/>
          </w:divBdr>
        </w:div>
        <w:div w:id="45837337">
          <w:marLeft w:val="0"/>
          <w:marRight w:val="0"/>
          <w:marTop w:val="150"/>
          <w:marBottom w:val="0"/>
          <w:divBdr>
            <w:top w:val="none" w:sz="0" w:space="0" w:color="auto"/>
            <w:left w:val="none" w:sz="0" w:space="0" w:color="auto"/>
            <w:bottom w:val="none" w:sz="0" w:space="0" w:color="auto"/>
            <w:right w:val="none" w:sz="0" w:space="0" w:color="auto"/>
          </w:divBdr>
          <w:divsChild>
            <w:div w:id="1883899427">
              <w:marLeft w:val="1155"/>
              <w:marRight w:val="0"/>
              <w:marTop w:val="0"/>
              <w:marBottom w:val="0"/>
              <w:divBdr>
                <w:top w:val="none" w:sz="0" w:space="0" w:color="auto"/>
                <w:left w:val="none" w:sz="0" w:space="0" w:color="auto"/>
                <w:bottom w:val="none" w:sz="0" w:space="0" w:color="auto"/>
                <w:right w:val="none" w:sz="0" w:space="0" w:color="auto"/>
              </w:divBdr>
            </w:div>
            <w:div w:id="1713069866">
              <w:marLeft w:val="1155"/>
              <w:marRight w:val="0"/>
              <w:marTop w:val="0"/>
              <w:marBottom w:val="0"/>
              <w:divBdr>
                <w:top w:val="none" w:sz="0" w:space="0" w:color="auto"/>
                <w:left w:val="none" w:sz="0" w:space="0" w:color="auto"/>
                <w:bottom w:val="none" w:sz="0" w:space="0" w:color="auto"/>
                <w:right w:val="none" w:sz="0" w:space="0" w:color="auto"/>
              </w:divBdr>
            </w:div>
            <w:div w:id="12614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446263">
      <w:bodyDiv w:val="1"/>
      <w:marLeft w:val="0"/>
      <w:marRight w:val="0"/>
      <w:marTop w:val="0"/>
      <w:marBottom w:val="0"/>
      <w:divBdr>
        <w:top w:val="none" w:sz="0" w:space="0" w:color="auto"/>
        <w:left w:val="none" w:sz="0" w:space="0" w:color="auto"/>
        <w:bottom w:val="none" w:sz="0" w:space="0" w:color="auto"/>
        <w:right w:val="none" w:sz="0" w:space="0" w:color="auto"/>
      </w:divBdr>
      <w:divsChild>
        <w:div w:id="142704303">
          <w:marLeft w:val="0"/>
          <w:marRight w:val="0"/>
          <w:marTop w:val="0"/>
          <w:marBottom w:val="0"/>
          <w:divBdr>
            <w:top w:val="none" w:sz="0" w:space="0" w:color="auto"/>
            <w:left w:val="none" w:sz="0" w:space="0" w:color="auto"/>
            <w:bottom w:val="none" w:sz="0" w:space="0" w:color="auto"/>
            <w:right w:val="none" w:sz="0" w:space="0" w:color="auto"/>
          </w:divBdr>
        </w:div>
        <w:div w:id="1625497022">
          <w:marLeft w:val="0"/>
          <w:marRight w:val="0"/>
          <w:marTop w:val="150"/>
          <w:marBottom w:val="0"/>
          <w:divBdr>
            <w:top w:val="none" w:sz="0" w:space="0" w:color="auto"/>
            <w:left w:val="none" w:sz="0" w:space="0" w:color="auto"/>
            <w:bottom w:val="none" w:sz="0" w:space="0" w:color="auto"/>
            <w:right w:val="none" w:sz="0" w:space="0" w:color="auto"/>
          </w:divBdr>
          <w:divsChild>
            <w:div w:id="449013202">
              <w:marLeft w:val="1155"/>
              <w:marRight w:val="0"/>
              <w:marTop w:val="0"/>
              <w:marBottom w:val="0"/>
              <w:divBdr>
                <w:top w:val="none" w:sz="0" w:space="0" w:color="auto"/>
                <w:left w:val="none" w:sz="0" w:space="0" w:color="auto"/>
                <w:bottom w:val="none" w:sz="0" w:space="0" w:color="auto"/>
                <w:right w:val="none" w:sz="0" w:space="0" w:color="auto"/>
              </w:divBdr>
            </w:div>
            <w:div w:id="1611282259">
              <w:marLeft w:val="1155"/>
              <w:marRight w:val="0"/>
              <w:marTop w:val="0"/>
              <w:marBottom w:val="0"/>
              <w:divBdr>
                <w:top w:val="none" w:sz="0" w:space="0" w:color="auto"/>
                <w:left w:val="none" w:sz="0" w:space="0" w:color="auto"/>
                <w:bottom w:val="none" w:sz="0" w:space="0" w:color="auto"/>
                <w:right w:val="none" w:sz="0" w:space="0" w:color="auto"/>
              </w:divBdr>
            </w:div>
            <w:div w:id="891612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13726">
      <w:bodyDiv w:val="1"/>
      <w:marLeft w:val="0"/>
      <w:marRight w:val="0"/>
      <w:marTop w:val="0"/>
      <w:marBottom w:val="0"/>
      <w:divBdr>
        <w:top w:val="none" w:sz="0" w:space="0" w:color="auto"/>
        <w:left w:val="none" w:sz="0" w:space="0" w:color="auto"/>
        <w:bottom w:val="none" w:sz="0" w:space="0" w:color="auto"/>
        <w:right w:val="none" w:sz="0" w:space="0" w:color="auto"/>
      </w:divBdr>
      <w:divsChild>
        <w:div w:id="239680708">
          <w:marLeft w:val="0"/>
          <w:marRight w:val="0"/>
          <w:marTop w:val="0"/>
          <w:marBottom w:val="0"/>
          <w:divBdr>
            <w:top w:val="none" w:sz="0" w:space="0" w:color="auto"/>
            <w:left w:val="none" w:sz="0" w:space="0" w:color="auto"/>
            <w:bottom w:val="none" w:sz="0" w:space="0" w:color="auto"/>
            <w:right w:val="none" w:sz="0" w:space="0" w:color="auto"/>
          </w:divBdr>
        </w:div>
        <w:div w:id="1646423615">
          <w:marLeft w:val="0"/>
          <w:marRight w:val="0"/>
          <w:marTop w:val="150"/>
          <w:marBottom w:val="0"/>
          <w:divBdr>
            <w:top w:val="none" w:sz="0" w:space="0" w:color="auto"/>
            <w:left w:val="none" w:sz="0" w:space="0" w:color="auto"/>
            <w:bottom w:val="none" w:sz="0" w:space="0" w:color="auto"/>
            <w:right w:val="none" w:sz="0" w:space="0" w:color="auto"/>
          </w:divBdr>
          <w:divsChild>
            <w:div w:id="601647089">
              <w:marLeft w:val="1155"/>
              <w:marRight w:val="0"/>
              <w:marTop w:val="0"/>
              <w:marBottom w:val="0"/>
              <w:divBdr>
                <w:top w:val="none" w:sz="0" w:space="0" w:color="auto"/>
                <w:left w:val="none" w:sz="0" w:space="0" w:color="auto"/>
                <w:bottom w:val="none" w:sz="0" w:space="0" w:color="auto"/>
                <w:right w:val="none" w:sz="0" w:space="0" w:color="auto"/>
              </w:divBdr>
            </w:div>
            <w:div w:id="746195615">
              <w:marLeft w:val="1155"/>
              <w:marRight w:val="0"/>
              <w:marTop w:val="0"/>
              <w:marBottom w:val="0"/>
              <w:divBdr>
                <w:top w:val="none" w:sz="0" w:space="0" w:color="auto"/>
                <w:left w:val="none" w:sz="0" w:space="0" w:color="auto"/>
                <w:bottom w:val="none" w:sz="0" w:space="0" w:color="auto"/>
                <w:right w:val="none" w:sz="0" w:space="0" w:color="auto"/>
              </w:divBdr>
            </w:div>
            <w:div w:id="12194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04056">
      <w:bodyDiv w:val="1"/>
      <w:marLeft w:val="0"/>
      <w:marRight w:val="0"/>
      <w:marTop w:val="0"/>
      <w:marBottom w:val="0"/>
      <w:divBdr>
        <w:top w:val="none" w:sz="0" w:space="0" w:color="auto"/>
        <w:left w:val="none" w:sz="0" w:space="0" w:color="auto"/>
        <w:bottom w:val="none" w:sz="0" w:space="0" w:color="auto"/>
        <w:right w:val="none" w:sz="0" w:space="0" w:color="auto"/>
      </w:divBdr>
      <w:divsChild>
        <w:div w:id="2073309590">
          <w:marLeft w:val="0"/>
          <w:marRight w:val="0"/>
          <w:marTop w:val="0"/>
          <w:marBottom w:val="0"/>
          <w:divBdr>
            <w:top w:val="none" w:sz="0" w:space="0" w:color="auto"/>
            <w:left w:val="none" w:sz="0" w:space="0" w:color="auto"/>
            <w:bottom w:val="none" w:sz="0" w:space="0" w:color="auto"/>
            <w:right w:val="none" w:sz="0" w:space="0" w:color="auto"/>
          </w:divBdr>
        </w:div>
        <w:div w:id="1927689163">
          <w:marLeft w:val="0"/>
          <w:marRight w:val="0"/>
          <w:marTop w:val="150"/>
          <w:marBottom w:val="0"/>
          <w:divBdr>
            <w:top w:val="none" w:sz="0" w:space="0" w:color="auto"/>
            <w:left w:val="none" w:sz="0" w:space="0" w:color="auto"/>
            <w:bottom w:val="none" w:sz="0" w:space="0" w:color="auto"/>
            <w:right w:val="none" w:sz="0" w:space="0" w:color="auto"/>
          </w:divBdr>
          <w:divsChild>
            <w:div w:id="459304140">
              <w:marLeft w:val="1155"/>
              <w:marRight w:val="0"/>
              <w:marTop w:val="0"/>
              <w:marBottom w:val="0"/>
              <w:divBdr>
                <w:top w:val="none" w:sz="0" w:space="0" w:color="auto"/>
                <w:left w:val="none" w:sz="0" w:space="0" w:color="auto"/>
                <w:bottom w:val="none" w:sz="0" w:space="0" w:color="auto"/>
                <w:right w:val="none" w:sz="0" w:space="0" w:color="auto"/>
              </w:divBdr>
            </w:div>
            <w:div w:id="1897472024">
              <w:marLeft w:val="1155"/>
              <w:marRight w:val="0"/>
              <w:marTop w:val="0"/>
              <w:marBottom w:val="0"/>
              <w:divBdr>
                <w:top w:val="none" w:sz="0" w:space="0" w:color="auto"/>
                <w:left w:val="none" w:sz="0" w:space="0" w:color="auto"/>
                <w:bottom w:val="none" w:sz="0" w:space="0" w:color="auto"/>
                <w:right w:val="none" w:sz="0" w:space="0" w:color="auto"/>
              </w:divBdr>
            </w:div>
            <w:div w:id="113379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1221">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33871">
      <w:bodyDiv w:val="1"/>
      <w:marLeft w:val="0"/>
      <w:marRight w:val="0"/>
      <w:marTop w:val="0"/>
      <w:marBottom w:val="0"/>
      <w:divBdr>
        <w:top w:val="none" w:sz="0" w:space="0" w:color="auto"/>
        <w:left w:val="none" w:sz="0" w:space="0" w:color="auto"/>
        <w:bottom w:val="none" w:sz="0" w:space="0" w:color="auto"/>
        <w:right w:val="none" w:sz="0" w:space="0" w:color="auto"/>
      </w:divBdr>
      <w:divsChild>
        <w:div w:id="460001390">
          <w:marLeft w:val="0"/>
          <w:marRight w:val="0"/>
          <w:marTop w:val="0"/>
          <w:marBottom w:val="0"/>
          <w:divBdr>
            <w:top w:val="none" w:sz="0" w:space="0" w:color="auto"/>
            <w:left w:val="none" w:sz="0" w:space="0" w:color="auto"/>
            <w:bottom w:val="none" w:sz="0" w:space="0" w:color="auto"/>
            <w:right w:val="none" w:sz="0" w:space="0" w:color="auto"/>
          </w:divBdr>
        </w:div>
        <w:div w:id="1214584851">
          <w:marLeft w:val="0"/>
          <w:marRight w:val="0"/>
          <w:marTop w:val="150"/>
          <w:marBottom w:val="0"/>
          <w:divBdr>
            <w:top w:val="none" w:sz="0" w:space="0" w:color="auto"/>
            <w:left w:val="none" w:sz="0" w:space="0" w:color="auto"/>
            <w:bottom w:val="none" w:sz="0" w:space="0" w:color="auto"/>
            <w:right w:val="none" w:sz="0" w:space="0" w:color="auto"/>
          </w:divBdr>
          <w:divsChild>
            <w:div w:id="99107871">
              <w:marLeft w:val="1155"/>
              <w:marRight w:val="0"/>
              <w:marTop w:val="0"/>
              <w:marBottom w:val="0"/>
              <w:divBdr>
                <w:top w:val="none" w:sz="0" w:space="0" w:color="auto"/>
                <w:left w:val="none" w:sz="0" w:space="0" w:color="auto"/>
                <w:bottom w:val="none" w:sz="0" w:space="0" w:color="auto"/>
                <w:right w:val="none" w:sz="0" w:space="0" w:color="auto"/>
              </w:divBdr>
            </w:div>
            <w:div w:id="1997881981">
              <w:marLeft w:val="1155"/>
              <w:marRight w:val="0"/>
              <w:marTop w:val="0"/>
              <w:marBottom w:val="0"/>
              <w:divBdr>
                <w:top w:val="none" w:sz="0" w:space="0" w:color="auto"/>
                <w:left w:val="none" w:sz="0" w:space="0" w:color="auto"/>
                <w:bottom w:val="none" w:sz="0" w:space="0" w:color="auto"/>
                <w:right w:val="none" w:sz="0" w:space="0" w:color="auto"/>
              </w:divBdr>
            </w:div>
            <w:div w:id="1074088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1903">
      <w:bodyDiv w:val="1"/>
      <w:marLeft w:val="0"/>
      <w:marRight w:val="0"/>
      <w:marTop w:val="0"/>
      <w:marBottom w:val="0"/>
      <w:divBdr>
        <w:top w:val="none" w:sz="0" w:space="0" w:color="auto"/>
        <w:left w:val="none" w:sz="0" w:space="0" w:color="auto"/>
        <w:bottom w:val="none" w:sz="0" w:space="0" w:color="auto"/>
        <w:right w:val="none" w:sz="0" w:space="0" w:color="auto"/>
      </w:divBdr>
      <w:divsChild>
        <w:div w:id="1571619621">
          <w:marLeft w:val="0"/>
          <w:marRight w:val="0"/>
          <w:marTop w:val="0"/>
          <w:marBottom w:val="0"/>
          <w:divBdr>
            <w:top w:val="none" w:sz="0" w:space="0" w:color="auto"/>
            <w:left w:val="none" w:sz="0" w:space="0" w:color="auto"/>
            <w:bottom w:val="none" w:sz="0" w:space="0" w:color="auto"/>
            <w:right w:val="none" w:sz="0" w:space="0" w:color="auto"/>
          </w:divBdr>
        </w:div>
        <w:div w:id="319433031">
          <w:marLeft w:val="0"/>
          <w:marRight w:val="0"/>
          <w:marTop w:val="150"/>
          <w:marBottom w:val="0"/>
          <w:divBdr>
            <w:top w:val="none" w:sz="0" w:space="0" w:color="auto"/>
            <w:left w:val="none" w:sz="0" w:space="0" w:color="auto"/>
            <w:bottom w:val="none" w:sz="0" w:space="0" w:color="auto"/>
            <w:right w:val="none" w:sz="0" w:space="0" w:color="auto"/>
          </w:divBdr>
          <w:divsChild>
            <w:div w:id="1091926182">
              <w:marLeft w:val="1155"/>
              <w:marRight w:val="0"/>
              <w:marTop w:val="0"/>
              <w:marBottom w:val="0"/>
              <w:divBdr>
                <w:top w:val="none" w:sz="0" w:space="0" w:color="auto"/>
                <w:left w:val="none" w:sz="0" w:space="0" w:color="auto"/>
                <w:bottom w:val="none" w:sz="0" w:space="0" w:color="auto"/>
                <w:right w:val="none" w:sz="0" w:space="0" w:color="auto"/>
              </w:divBdr>
            </w:div>
            <w:div w:id="772407612">
              <w:marLeft w:val="1155"/>
              <w:marRight w:val="0"/>
              <w:marTop w:val="0"/>
              <w:marBottom w:val="0"/>
              <w:divBdr>
                <w:top w:val="none" w:sz="0" w:space="0" w:color="auto"/>
                <w:left w:val="none" w:sz="0" w:space="0" w:color="auto"/>
                <w:bottom w:val="none" w:sz="0" w:space="0" w:color="auto"/>
                <w:right w:val="none" w:sz="0" w:space="0" w:color="auto"/>
              </w:divBdr>
            </w:div>
            <w:div w:id="15941216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3468">
      <w:bodyDiv w:val="1"/>
      <w:marLeft w:val="0"/>
      <w:marRight w:val="0"/>
      <w:marTop w:val="0"/>
      <w:marBottom w:val="0"/>
      <w:divBdr>
        <w:top w:val="none" w:sz="0" w:space="0" w:color="auto"/>
        <w:left w:val="none" w:sz="0" w:space="0" w:color="auto"/>
        <w:bottom w:val="none" w:sz="0" w:space="0" w:color="auto"/>
        <w:right w:val="none" w:sz="0" w:space="0" w:color="auto"/>
      </w:divBdr>
      <w:divsChild>
        <w:div w:id="1877035709">
          <w:marLeft w:val="0"/>
          <w:marRight w:val="0"/>
          <w:marTop w:val="0"/>
          <w:marBottom w:val="0"/>
          <w:divBdr>
            <w:top w:val="none" w:sz="0" w:space="0" w:color="auto"/>
            <w:left w:val="none" w:sz="0" w:space="0" w:color="auto"/>
            <w:bottom w:val="none" w:sz="0" w:space="0" w:color="auto"/>
            <w:right w:val="none" w:sz="0" w:space="0" w:color="auto"/>
          </w:divBdr>
        </w:div>
        <w:div w:id="1911117650">
          <w:marLeft w:val="0"/>
          <w:marRight w:val="0"/>
          <w:marTop w:val="150"/>
          <w:marBottom w:val="0"/>
          <w:divBdr>
            <w:top w:val="none" w:sz="0" w:space="0" w:color="auto"/>
            <w:left w:val="none" w:sz="0" w:space="0" w:color="auto"/>
            <w:bottom w:val="none" w:sz="0" w:space="0" w:color="auto"/>
            <w:right w:val="none" w:sz="0" w:space="0" w:color="auto"/>
          </w:divBdr>
          <w:divsChild>
            <w:div w:id="1128208833">
              <w:marLeft w:val="1155"/>
              <w:marRight w:val="0"/>
              <w:marTop w:val="0"/>
              <w:marBottom w:val="0"/>
              <w:divBdr>
                <w:top w:val="none" w:sz="0" w:space="0" w:color="auto"/>
                <w:left w:val="none" w:sz="0" w:space="0" w:color="auto"/>
                <w:bottom w:val="none" w:sz="0" w:space="0" w:color="auto"/>
                <w:right w:val="none" w:sz="0" w:space="0" w:color="auto"/>
              </w:divBdr>
            </w:div>
            <w:div w:id="253368140">
              <w:marLeft w:val="1155"/>
              <w:marRight w:val="0"/>
              <w:marTop w:val="0"/>
              <w:marBottom w:val="0"/>
              <w:divBdr>
                <w:top w:val="none" w:sz="0" w:space="0" w:color="auto"/>
                <w:left w:val="none" w:sz="0" w:space="0" w:color="auto"/>
                <w:bottom w:val="none" w:sz="0" w:space="0" w:color="auto"/>
                <w:right w:val="none" w:sz="0" w:space="0" w:color="auto"/>
              </w:divBdr>
            </w:div>
            <w:div w:id="1169907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5667">
      <w:bodyDiv w:val="1"/>
      <w:marLeft w:val="0"/>
      <w:marRight w:val="0"/>
      <w:marTop w:val="0"/>
      <w:marBottom w:val="0"/>
      <w:divBdr>
        <w:top w:val="none" w:sz="0" w:space="0" w:color="auto"/>
        <w:left w:val="none" w:sz="0" w:space="0" w:color="auto"/>
        <w:bottom w:val="none" w:sz="0" w:space="0" w:color="auto"/>
        <w:right w:val="none" w:sz="0" w:space="0" w:color="auto"/>
      </w:divBdr>
      <w:divsChild>
        <w:div w:id="637952325">
          <w:marLeft w:val="0"/>
          <w:marRight w:val="0"/>
          <w:marTop w:val="0"/>
          <w:marBottom w:val="0"/>
          <w:divBdr>
            <w:top w:val="none" w:sz="0" w:space="0" w:color="auto"/>
            <w:left w:val="none" w:sz="0" w:space="0" w:color="auto"/>
            <w:bottom w:val="none" w:sz="0" w:space="0" w:color="auto"/>
            <w:right w:val="none" w:sz="0" w:space="0" w:color="auto"/>
          </w:divBdr>
        </w:div>
        <w:div w:id="689913510">
          <w:marLeft w:val="0"/>
          <w:marRight w:val="0"/>
          <w:marTop w:val="150"/>
          <w:marBottom w:val="0"/>
          <w:divBdr>
            <w:top w:val="none" w:sz="0" w:space="0" w:color="auto"/>
            <w:left w:val="none" w:sz="0" w:space="0" w:color="auto"/>
            <w:bottom w:val="none" w:sz="0" w:space="0" w:color="auto"/>
            <w:right w:val="none" w:sz="0" w:space="0" w:color="auto"/>
          </w:divBdr>
          <w:divsChild>
            <w:div w:id="495732526">
              <w:marLeft w:val="1155"/>
              <w:marRight w:val="0"/>
              <w:marTop w:val="0"/>
              <w:marBottom w:val="0"/>
              <w:divBdr>
                <w:top w:val="none" w:sz="0" w:space="0" w:color="auto"/>
                <w:left w:val="none" w:sz="0" w:space="0" w:color="auto"/>
                <w:bottom w:val="none" w:sz="0" w:space="0" w:color="auto"/>
                <w:right w:val="none" w:sz="0" w:space="0" w:color="auto"/>
              </w:divBdr>
            </w:div>
            <w:div w:id="1304307625">
              <w:marLeft w:val="1155"/>
              <w:marRight w:val="0"/>
              <w:marTop w:val="0"/>
              <w:marBottom w:val="0"/>
              <w:divBdr>
                <w:top w:val="none" w:sz="0" w:space="0" w:color="auto"/>
                <w:left w:val="none" w:sz="0" w:space="0" w:color="auto"/>
                <w:bottom w:val="none" w:sz="0" w:space="0" w:color="auto"/>
                <w:right w:val="none" w:sz="0" w:space="0" w:color="auto"/>
              </w:divBdr>
            </w:div>
            <w:div w:id="174226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05790">
      <w:bodyDiv w:val="1"/>
      <w:marLeft w:val="0"/>
      <w:marRight w:val="0"/>
      <w:marTop w:val="0"/>
      <w:marBottom w:val="0"/>
      <w:divBdr>
        <w:top w:val="none" w:sz="0" w:space="0" w:color="auto"/>
        <w:left w:val="none" w:sz="0" w:space="0" w:color="auto"/>
        <w:bottom w:val="none" w:sz="0" w:space="0" w:color="auto"/>
        <w:right w:val="none" w:sz="0" w:space="0" w:color="auto"/>
      </w:divBdr>
      <w:divsChild>
        <w:div w:id="223686213">
          <w:marLeft w:val="0"/>
          <w:marRight w:val="0"/>
          <w:marTop w:val="0"/>
          <w:marBottom w:val="0"/>
          <w:divBdr>
            <w:top w:val="none" w:sz="0" w:space="0" w:color="auto"/>
            <w:left w:val="none" w:sz="0" w:space="0" w:color="auto"/>
            <w:bottom w:val="none" w:sz="0" w:space="0" w:color="auto"/>
            <w:right w:val="none" w:sz="0" w:space="0" w:color="auto"/>
          </w:divBdr>
        </w:div>
        <w:div w:id="679089324">
          <w:marLeft w:val="0"/>
          <w:marRight w:val="0"/>
          <w:marTop w:val="150"/>
          <w:marBottom w:val="0"/>
          <w:divBdr>
            <w:top w:val="none" w:sz="0" w:space="0" w:color="auto"/>
            <w:left w:val="none" w:sz="0" w:space="0" w:color="auto"/>
            <w:bottom w:val="none" w:sz="0" w:space="0" w:color="auto"/>
            <w:right w:val="none" w:sz="0" w:space="0" w:color="auto"/>
          </w:divBdr>
          <w:divsChild>
            <w:div w:id="77411673">
              <w:marLeft w:val="1155"/>
              <w:marRight w:val="0"/>
              <w:marTop w:val="0"/>
              <w:marBottom w:val="0"/>
              <w:divBdr>
                <w:top w:val="none" w:sz="0" w:space="0" w:color="auto"/>
                <w:left w:val="none" w:sz="0" w:space="0" w:color="auto"/>
                <w:bottom w:val="none" w:sz="0" w:space="0" w:color="auto"/>
                <w:right w:val="none" w:sz="0" w:space="0" w:color="auto"/>
              </w:divBdr>
            </w:div>
            <w:div w:id="863136080">
              <w:marLeft w:val="1155"/>
              <w:marRight w:val="0"/>
              <w:marTop w:val="0"/>
              <w:marBottom w:val="0"/>
              <w:divBdr>
                <w:top w:val="none" w:sz="0" w:space="0" w:color="auto"/>
                <w:left w:val="none" w:sz="0" w:space="0" w:color="auto"/>
                <w:bottom w:val="none" w:sz="0" w:space="0" w:color="auto"/>
                <w:right w:val="none" w:sz="0" w:space="0" w:color="auto"/>
              </w:divBdr>
            </w:div>
            <w:div w:id="9605743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18145">
      <w:bodyDiv w:val="1"/>
      <w:marLeft w:val="0"/>
      <w:marRight w:val="0"/>
      <w:marTop w:val="0"/>
      <w:marBottom w:val="0"/>
      <w:divBdr>
        <w:top w:val="none" w:sz="0" w:space="0" w:color="auto"/>
        <w:left w:val="none" w:sz="0" w:space="0" w:color="auto"/>
        <w:bottom w:val="none" w:sz="0" w:space="0" w:color="auto"/>
        <w:right w:val="none" w:sz="0" w:space="0" w:color="auto"/>
      </w:divBdr>
      <w:divsChild>
        <w:div w:id="1506558611">
          <w:marLeft w:val="0"/>
          <w:marRight w:val="0"/>
          <w:marTop w:val="0"/>
          <w:marBottom w:val="0"/>
          <w:divBdr>
            <w:top w:val="none" w:sz="0" w:space="0" w:color="auto"/>
            <w:left w:val="none" w:sz="0" w:space="0" w:color="auto"/>
            <w:bottom w:val="none" w:sz="0" w:space="0" w:color="auto"/>
            <w:right w:val="none" w:sz="0" w:space="0" w:color="auto"/>
          </w:divBdr>
        </w:div>
        <w:div w:id="1281109876">
          <w:marLeft w:val="0"/>
          <w:marRight w:val="0"/>
          <w:marTop w:val="150"/>
          <w:marBottom w:val="0"/>
          <w:divBdr>
            <w:top w:val="none" w:sz="0" w:space="0" w:color="auto"/>
            <w:left w:val="none" w:sz="0" w:space="0" w:color="auto"/>
            <w:bottom w:val="none" w:sz="0" w:space="0" w:color="auto"/>
            <w:right w:val="none" w:sz="0" w:space="0" w:color="auto"/>
          </w:divBdr>
          <w:divsChild>
            <w:div w:id="122503358">
              <w:marLeft w:val="1155"/>
              <w:marRight w:val="0"/>
              <w:marTop w:val="0"/>
              <w:marBottom w:val="0"/>
              <w:divBdr>
                <w:top w:val="none" w:sz="0" w:space="0" w:color="auto"/>
                <w:left w:val="none" w:sz="0" w:space="0" w:color="auto"/>
                <w:bottom w:val="none" w:sz="0" w:space="0" w:color="auto"/>
                <w:right w:val="none" w:sz="0" w:space="0" w:color="auto"/>
              </w:divBdr>
            </w:div>
            <w:div w:id="1398630133">
              <w:marLeft w:val="1155"/>
              <w:marRight w:val="0"/>
              <w:marTop w:val="0"/>
              <w:marBottom w:val="0"/>
              <w:divBdr>
                <w:top w:val="none" w:sz="0" w:space="0" w:color="auto"/>
                <w:left w:val="none" w:sz="0" w:space="0" w:color="auto"/>
                <w:bottom w:val="none" w:sz="0" w:space="0" w:color="auto"/>
                <w:right w:val="none" w:sz="0" w:space="0" w:color="auto"/>
              </w:divBdr>
            </w:div>
            <w:div w:id="1597983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017167">
      <w:bodyDiv w:val="1"/>
      <w:marLeft w:val="0"/>
      <w:marRight w:val="0"/>
      <w:marTop w:val="0"/>
      <w:marBottom w:val="0"/>
      <w:divBdr>
        <w:top w:val="none" w:sz="0" w:space="0" w:color="auto"/>
        <w:left w:val="none" w:sz="0" w:space="0" w:color="auto"/>
        <w:bottom w:val="none" w:sz="0" w:space="0" w:color="auto"/>
        <w:right w:val="none" w:sz="0" w:space="0" w:color="auto"/>
      </w:divBdr>
      <w:divsChild>
        <w:div w:id="1959797040">
          <w:marLeft w:val="0"/>
          <w:marRight w:val="0"/>
          <w:marTop w:val="0"/>
          <w:marBottom w:val="0"/>
          <w:divBdr>
            <w:top w:val="none" w:sz="0" w:space="0" w:color="auto"/>
            <w:left w:val="none" w:sz="0" w:space="0" w:color="auto"/>
            <w:bottom w:val="none" w:sz="0" w:space="0" w:color="auto"/>
            <w:right w:val="none" w:sz="0" w:space="0" w:color="auto"/>
          </w:divBdr>
        </w:div>
        <w:div w:id="1816558828">
          <w:marLeft w:val="0"/>
          <w:marRight w:val="0"/>
          <w:marTop w:val="150"/>
          <w:marBottom w:val="0"/>
          <w:divBdr>
            <w:top w:val="none" w:sz="0" w:space="0" w:color="auto"/>
            <w:left w:val="none" w:sz="0" w:space="0" w:color="auto"/>
            <w:bottom w:val="none" w:sz="0" w:space="0" w:color="auto"/>
            <w:right w:val="none" w:sz="0" w:space="0" w:color="auto"/>
          </w:divBdr>
          <w:divsChild>
            <w:div w:id="1466658724">
              <w:marLeft w:val="1155"/>
              <w:marRight w:val="0"/>
              <w:marTop w:val="0"/>
              <w:marBottom w:val="0"/>
              <w:divBdr>
                <w:top w:val="none" w:sz="0" w:space="0" w:color="auto"/>
                <w:left w:val="none" w:sz="0" w:space="0" w:color="auto"/>
                <w:bottom w:val="none" w:sz="0" w:space="0" w:color="auto"/>
                <w:right w:val="none" w:sz="0" w:space="0" w:color="auto"/>
              </w:divBdr>
            </w:div>
            <w:div w:id="398409920">
              <w:marLeft w:val="1155"/>
              <w:marRight w:val="0"/>
              <w:marTop w:val="0"/>
              <w:marBottom w:val="0"/>
              <w:divBdr>
                <w:top w:val="none" w:sz="0" w:space="0" w:color="auto"/>
                <w:left w:val="none" w:sz="0" w:space="0" w:color="auto"/>
                <w:bottom w:val="none" w:sz="0" w:space="0" w:color="auto"/>
                <w:right w:val="none" w:sz="0" w:space="0" w:color="auto"/>
              </w:divBdr>
            </w:div>
            <w:div w:id="76199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172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4761">
      <w:bodyDiv w:val="1"/>
      <w:marLeft w:val="0"/>
      <w:marRight w:val="0"/>
      <w:marTop w:val="0"/>
      <w:marBottom w:val="0"/>
      <w:divBdr>
        <w:top w:val="none" w:sz="0" w:space="0" w:color="auto"/>
        <w:left w:val="none" w:sz="0" w:space="0" w:color="auto"/>
        <w:bottom w:val="none" w:sz="0" w:space="0" w:color="auto"/>
        <w:right w:val="none" w:sz="0" w:space="0" w:color="auto"/>
      </w:divBdr>
      <w:divsChild>
        <w:div w:id="1754424355">
          <w:marLeft w:val="0"/>
          <w:marRight w:val="0"/>
          <w:marTop w:val="0"/>
          <w:marBottom w:val="0"/>
          <w:divBdr>
            <w:top w:val="none" w:sz="0" w:space="0" w:color="auto"/>
            <w:left w:val="none" w:sz="0" w:space="0" w:color="auto"/>
            <w:bottom w:val="none" w:sz="0" w:space="0" w:color="auto"/>
            <w:right w:val="none" w:sz="0" w:space="0" w:color="auto"/>
          </w:divBdr>
        </w:div>
        <w:div w:id="539632489">
          <w:marLeft w:val="0"/>
          <w:marRight w:val="0"/>
          <w:marTop w:val="150"/>
          <w:marBottom w:val="0"/>
          <w:divBdr>
            <w:top w:val="none" w:sz="0" w:space="0" w:color="auto"/>
            <w:left w:val="none" w:sz="0" w:space="0" w:color="auto"/>
            <w:bottom w:val="none" w:sz="0" w:space="0" w:color="auto"/>
            <w:right w:val="none" w:sz="0" w:space="0" w:color="auto"/>
          </w:divBdr>
          <w:divsChild>
            <w:div w:id="1365911637">
              <w:marLeft w:val="1155"/>
              <w:marRight w:val="0"/>
              <w:marTop w:val="0"/>
              <w:marBottom w:val="0"/>
              <w:divBdr>
                <w:top w:val="none" w:sz="0" w:space="0" w:color="auto"/>
                <w:left w:val="none" w:sz="0" w:space="0" w:color="auto"/>
                <w:bottom w:val="none" w:sz="0" w:space="0" w:color="auto"/>
                <w:right w:val="none" w:sz="0" w:space="0" w:color="auto"/>
              </w:divBdr>
            </w:div>
            <w:div w:id="1251425511">
              <w:marLeft w:val="1155"/>
              <w:marRight w:val="0"/>
              <w:marTop w:val="0"/>
              <w:marBottom w:val="0"/>
              <w:divBdr>
                <w:top w:val="none" w:sz="0" w:space="0" w:color="auto"/>
                <w:left w:val="none" w:sz="0" w:space="0" w:color="auto"/>
                <w:bottom w:val="none" w:sz="0" w:space="0" w:color="auto"/>
                <w:right w:val="none" w:sz="0" w:space="0" w:color="auto"/>
              </w:divBdr>
            </w:div>
            <w:div w:id="1960989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6880657">
      <w:bodyDiv w:val="1"/>
      <w:marLeft w:val="0"/>
      <w:marRight w:val="0"/>
      <w:marTop w:val="0"/>
      <w:marBottom w:val="0"/>
      <w:divBdr>
        <w:top w:val="none" w:sz="0" w:space="0" w:color="auto"/>
        <w:left w:val="none" w:sz="0" w:space="0" w:color="auto"/>
        <w:bottom w:val="none" w:sz="0" w:space="0" w:color="auto"/>
        <w:right w:val="none" w:sz="0" w:space="0" w:color="auto"/>
      </w:divBdr>
      <w:divsChild>
        <w:div w:id="375931545">
          <w:marLeft w:val="0"/>
          <w:marRight w:val="0"/>
          <w:marTop w:val="0"/>
          <w:marBottom w:val="0"/>
          <w:divBdr>
            <w:top w:val="none" w:sz="0" w:space="0" w:color="auto"/>
            <w:left w:val="none" w:sz="0" w:space="0" w:color="auto"/>
            <w:bottom w:val="none" w:sz="0" w:space="0" w:color="auto"/>
            <w:right w:val="none" w:sz="0" w:space="0" w:color="auto"/>
          </w:divBdr>
        </w:div>
        <w:div w:id="1297907401">
          <w:marLeft w:val="0"/>
          <w:marRight w:val="0"/>
          <w:marTop w:val="150"/>
          <w:marBottom w:val="0"/>
          <w:divBdr>
            <w:top w:val="none" w:sz="0" w:space="0" w:color="auto"/>
            <w:left w:val="none" w:sz="0" w:space="0" w:color="auto"/>
            <w:bottom w:val="none" w:sz="0" w:space="0" w:color="auto"/>
            <w:right w:val="none" w:sz="0" w:space="0" w:color="auto"/>
          </w:divBdr>
          <w:divsChild>
            <w:div w:id="1219440172">
              <w:marLeft w:val="1155"/>
              <w:marRight w:val="0"/>
              <w:marTop w:val="0"/>
              <w:marBottom w:val="0"/>
              <w:divBdr>
                <w:top w:val="none" w:sz="0" w:space="0" w:color="auto"/>
                <w:left w:val="none" w:sz="0" w:space="0" w:color="auto"/>
                <w:bottom w:val="none" w:sz="0" w:space="0" w:color="auto"/>
                <w:right w:val="none" w:sz="0" w:space="0" w:color="auto"/>
              </w:divBdr>
            </w:div>
            <w:div w:id="1498155566">
              <w:marLeft w:val="1155"/>
              <w:marRight w:val="0"/>
              <w:marTop w:val="0"/>
              <w:marBottom w:val="0"/>
              <w:divBdr>
                <w:top w:val="none" w:sz="0" w:space="0" w:color="auto"/>
                <w:left w:val="none" w:sz="0" w:space="0" w:color="auto"/>
                <w:bottom w:val="none" w:sz="0" w:space="0" w:color="auto"/>
                <w:right w:val="none" w:sz="0" w:space="0" w:color="auto"/>
              </w:divBdr>
            </w:div>
            <w:div w:id="531110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11624">
      <w:bodyDiv w:val="1"/>
      <w:marLeft w:val="0"/>
      <w:marRight w:val="0"/>
      <w:marTop w:val="0"/>
      <w:marBottom w:val="0"/>
      <w:divBdr>
        <w:top w:val="none" w:sz="0" w:space="0" w:color="auto"/>
        <w:left w:val="none" w:sz="0" w:space="0" w:color="auto"/>
        <w:bottom w:val="none" w:sz="0" w:space="0" w:color="auto"/>
        <w:right w:val="none" w:sz="0" w:space="0" w:color="auto"/>
      </w:divBdr>
      <w:divsChild>
        <w:div w:id="2132479046">
          <w:marLeft w:val="0"/>
          <w:marRight w:val="0"/>
          <w:marTop w:val="0"/>
          <w:marBottom w:val="0"/>
          <w:divBdr>
            <w:top w:val="none" w:sz="0" w:space="0" w:color="auto"/>
            <w:left w:val="none" w:sz="0" w:space="0" w:color="auto"/>
            <w:bottom w:val="none" w:sz="0" w:space="0" w:color="auto"/>
            <w:right w:val="none" w:sz="0" w:space="0" w:color="auto"/>
          </w:divBdr>
        </w:div>
        <w:div w:id="2103799192">
          <w:marLeft w:val="0"/>
          <w:marRight w:val="0"/>
          <w:marTop w:val="150"/>
          <w:marBottom w:val="0"/>
          <w:divBdr>
            <w:top w:val="none" w:sz="0" w:space="0" w:color="auto"/>
            <w:left w:val="none" w:sz="0" w:space="0" w:color="auto"/>
            <w:bottom w:val="none" w:sz="0" w:space="0" w:color="auto"/>
            <w:right w:val="none" w:sz="0" w:space="0" w:color="auto"/>
          </w:divBdr>
          <w:divsChild>
            <w:div w:id="2130389380">
              <w:marLeft w:val="1155"/>
              <w:marRight w:val="0"/>
              <w:marTop w:val="0"/>
              <w:marBottom w:val="0"/>
              <w:divBdr>
                <w:top w:val="none" w:sz="0" w:space="0" w:color="auto"/>
                <w:left w:val="none" w:sz="0" w:space="0" w:color="auto"/>
                <w:bottom w:val="none" w:sz="0" w:space="0" w:color="auto"/>
                <w:right w:val="none" w:sz="0" w:space="0" w:color="auto"/>
              </w:divBdr>
            </w:div>
            <w:div w:id="818958008">
              <w:marLeft w:val="1155"/>
              <w:marRight w:val="0"/>
              <w:marTop w:val="0"/>
              <w:marBottom w:val="0"/>
              <w:divBdr>
                <w:top w:val="none" w:sz="0" w:space="0" w:color="auto"/>
                <w:left w:val="none" w:sz="0" w:space="0" w:color="auto"/>
                <w:bottom w:val="none" w:sz="0" w:space="0" w:color="auto"/>
                <w:right w:val="none" w:sz="0" w:space="0" w:color="auto"/>
              </w:divBdr>
            </w:div>
            <w:div w:id="2343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320868">
      <w:bodyDiv w:val="1"/>
      <w:marLeft w:val="0"/>
      <w:marRight w:val="0"/>
      <w:marTop w:val="0"/>
      <w:marBottom w:val="0"/>
      <w:divBdr>
        <w:top w:val="none" w:sz="0" w:space="0" w:color="auto"/>
        <w:left w:val="none" w:sz="0" w:space="0" w:color="auto"/>
        <w:bottom w:val="none" w:sz="0" w:space="0" w:color="auto"/>
        <w:right w:val="none" w:sz="0" w:space="0" w:color="auto"/>
      </w:divBdr>
      <w:divsChild>
        <w:div w:id="1042746686">
          <w:marLeft w:val="0"/>
          <w:marRight w:val="0"/>
          <w:marTop w:val="0"/>
          <w:marBottom w:val="0"/>
          <w:divBdr>
            <w:top w:val="none" w:sz="0" w:space="0" w:color="auto"/>
            <w:left w:val="none" w:sz="0" w:space="0" w:color="auto"/>
            <w:bottom w:val="none" w:sz="0" w:space="0" w:color="auto"/>
            <w:right w:val="none" w:sz="0" w:space="0" w:color="auto"/>
          </w:divBdr>
        </w:div>
        <w:div w:id="1066027257">
          <w:marLeft w:val="0"/>
          <w:marRight w:val="0"/>
          <w:marTop w:val="150"/>
          <w:marBottom w:val="0"/>
          <w:divBdr>
            <w:top w:val="none" w:sz="0" w:space="0" w:color="auto"/>
            <w:left w:val="none" w:sz="0" w:space="0" w:color="auto"/>
            <w:bottom w:val="none" w:sz="0" w:space="0" w:color="auto"/>
            <w:right w:val="none" w:sz="0" w:space="0" w:color="auto"/>
          </w:divBdr>
          <w:divsChild>
            <w:div w:id="419252205">
              <w:marLeft w:val="1155"/>
              <w:marRight w:val="0"/>
              <w:marTop w:val="0"/>
              <w:marBottom w:val="0"/>
              <w:divBdr>
                <w:top w:val="none" w:sz="0" w:space="0" w:color="auto"/>
                <w:left w:val="none" w:sz="0" w:space="0" w:color="auto"/>
                <w:bottom w:val="none" w:sz="0" w:space="0" w:color="auto"/>
                <w:right w:val="none" w:sz="0" w:space="0" w:color="auto"/>
              </w:divBdr>
            </w:div>
            <w:div w:id="1947230269">
              <w:marLeft w:val="1155"/>
              <w:marRight w:val="0"/>
              <w:marTop w:val="0"/>
              <w:marBottom w:val="0"/>
              <w:divBdr>
                <w:top w:val="none" w:sz="0" w:space="0" w:color="auto"/>
                <w:left w:val="none" w:sz="0" w:space="0" w:color="auto"/>
                <w:bottom w:val="none" w:sz="0" w:space="0" w:color="auto"/>
                <w:right w:val="none" w:sz="0" w:space="0" w:color="auto"/>
              </w:divBdr>
            </w:div>
            <w:div w:id="6783160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8602347">
      <w:bodyDiv w:val="1"/>
      <w:marLeft w:val="0"/>
      <w:marRight w:val="0"/>
      <w:marTop w:val="0"/>
      <w:marBottom w:val="0"/>
      <w:divBdr>
        <w:top w:val="none" w:sz="0" w:space="0" w:color="auto"/>
        <w:left w:val="none" w:sz="0" w:space="0" w:color="auto"/>
        <w:bottom w:val="none" w:sz="0" w:space="0" w:color="auto"/>
        <w:right w:val="none" w:sz="0" w:space="0" w:color="auto"/>
      </w:divBdr>
      <w:divsChild>
        <w:div w:id="2119719498">
          <w:marLeft w:val="0"/>
          <w:marRight w:val="0"/>
          <w:marTop w:val="0"/>
          <w:marBottom w:val="0"/>
          <w:divBdr>
            <w:top w:val="none" w:sz="0" w:space="0" w:color="auto"/>
            <w:left w:val="none" w:sz="0" w:space="0" w:color="auto"/>
            <w:bottom w:val="none" w:sz="0" w:space="0" w:color="auto"/>
            <w:right w:val="none" w:sz="0" w:space="0" w:color="auto"/>
          </w:divBdr>
        </w:div>
        <w:div w:id="626736693">
          <w:marLeft w:val="0"/>
          <w:marRight w:val="0"/>
          <w:marTop w:val="150"/>
          <w:marBottom w:val="0"/>
          <w:divBdr>
            <w:top w:val="none" w:sz="0" w:space="0" w:color="auto"/>
            <w:left w:val="none" w:sz="0" w:space="0" w:color="auto"/>
            <w:bottom w:val="none" w:sz="0" w:space="0" w:color="auto"/>
            <w:right w:val="none" w:sz="0" w:space="0" w:color="auto"/>
          </w:divBdr>
          <w:divsChild>
            <w:div w:id="303436619">
              <w:marLeft w:val="1155"/>
              <w:marRight w:val="0"/>
              <w:marTop w:val="0"/>
              <w:marBottom w:val="0"/>
              <w:divBdr>
                <w:top w:val="none" w:sz="0" w:space="0" w:color="auto"/>
                <w:left w:val="none" w:sz="0" w:space="0" w:color="auto"/>
                <w:bottom w:val="none" w:sz="0" w:space="0" w:color="auto"/>
                <w:right w:val="none" w:sz="0" w:space="0" w:color="auto"/>
              </w:divBdr>
            </w:div>
            <w:div w:id="662860396">
              <w:marLeft w:val="1155"/>
              <w:marRight w:val="0"/>
              <w:marTop w:val="0"/>
              <w:marBottom w:val="0"/>
              <w:divBdr>
                <w:top w:val="none" w:sz="0" w:space="0" w:color="auto"/>
                <w:left w:val="none" w:sz="0" w:space="0" w:color="auto"/>
                <w:bottom w:val="none" w:sz="0" w:space="0" w:color="auto"/>
                <w:right w:val="none" w:sz="0" w:space="0" w:color="auto"/>
              </w:divBdr>
            </w:div>
            <w:div w:id="8535708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067337">
      <w:bodyDiv w:val="1"/>
      <w:marLeft w:val="0"/>
      <w:marRight w:val="0"/>
      <w:marTop w:val="0"/>
      <w:marBottom w:val="0"/>
      <w:divBdr>
        <w:top w:val="none" w:sz="0" w:space="0" w:color="auto"/>
        <w:left w:val="none" w:sz="0" w:space="0" w:color="auto"/>
        <w:bottom w:val="none" w:sz="0" w:space="0" w:color="auto"/>
        <w:right w:val="none" w:sz="0" w:space="0" w:color="auto"/>
      </w:divBdr>
      <w:divsChild>
        <w:div w:id="640232742">
          <w:marLeft w:val="0"/>
          <w:marRight w:val="0"/>
          <w:marTop w:val="0"/>
          <w:marBottom w:val="0"/>
          <w:divBdr>
            <w:top w:val="none" w:sz="0" w:space="0" w:color="auto"/>
            <w:left w:val="none" w:sz="0" w:space="0" w:color="auto"/>
            <w:bottom w:val="none" w:sz="0" w:space="0" w:color="auto"/>
            <w:right w:val="none" w:sz="0" w:space="0" w:color="auto"/>
          </w:divBdr>
        </w:div>
        <w:div w:id="628977902">
          <w:marLeft w:val="0"/>
          <w:marRight w:val="0"/>
          <w:marTop w:val="150"/>
          <w:marBottom w:val="0"/>
          <w:divBdr>
            <w:top w:val="none" w:sz="0" w:space="0" w:color="auto"/>
            <w:left w:val="none" w:sz="0" w:space="0" w:color="auto"/>
            <w:bottom w:val="none" w:sz="0" w:space="0" w:color="auto"/>
            <w:right w:val="none" w:sz="0" w:space="0" w:color="auto"/>
          </w:divBdr>
          <w:divsChild>
            <w:div w:id="781657087">
              <w:marLeft w:val="1155"/>
              <w:marRight w:val="0"/>
              <w:marTop w:val="0"/>
              <w:marBottom w:val="0"/>
              <w:divBdr>
                <w:top w:val="none" w:sz="0" w:space="0" w:color="auto"/>
                <w:left w:val="none" w:sz="0" w:space="0" w:color="auto"/>
                <w:bottom w:val="none" w:sz="0" w:space="0" w:color="auto"/>
                <w:right w:val="none" w:sz="0" w:space="0" w:color="auto"/>
              </w:divBdr>
            </w:div>
            <w:div w:id="1915160070">
              <w:marLeft w:val="1155"/>
              <w:marRight w:val="0"/>
              <w:marTop w:val="0"/>
              <w:marBottom w:val="0"/>
              <w:divBdr>
                <w:top w:val="none" w:sz="0" w:space="0" w:color="auto"/>
                <w:left w:val="none" w:sz="0" w:space="0" w:color="auto"/>
                <w:bottom w:val="none" w:sz="0" w:space="0" w:color="auto"/>
                <w:right w:val="none" w:sz="0" w:space="0" w:color="auto"/>
              </w:divBdr>
            </w:div>
            <w:div w:id="82072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483979">
      <w:bodyDiv w:val="1"/>
      <w:marLeft w:val="0"/>
      <w:marRight w:val="0"/>
      <w:marTop w:val="0"/>
      <w:marBottom w:val="0"/>
      <w:divBdr>
        <w:top w:val="none" w:sz="0" w:space="0" w:color="auto"/>
        <w:left w:val="none" w:sz="0" w:space="0" w:color="auto"/>
        <w:bottom w:val="none" w:sz="0" w:space="0" w:color="auto"/>
        <w:right w:val="none" w:sz="0" w:space="0" w:color="auto"/>
      </w:divBdr>
      <w:divsChild>
        <w:div w:id="1910772646">
          <w:marLeft w:val="0"/>
          <w:marRight w:val="0"/>
          <w:marTop w:val="0"/>
          <w:marBottom w:val="0"/>
          <w:divBdr>
            <w:top w:val="none" w:sz="0" w:space="0" w:color="auto"/>
            <w:left w:val="none" w:sz="0" w:space="0" w:color="auto"/>
            <w:bottom w:val="none" w:sz="0" w:space="0" w:color="auto"/>
            <w:right w:val="none" w:sz="0" w:space="0" w:color="auto"/>
          </w:divBdr>
        </w:div>
        <w:div w:id="1233354164">
          <w:marLeft w:val="0"/>
          <w:marRight w:val="0"/>
          <w:marTop w:val="150"/>
          <w:marBottom w:val="0"/>
          <w:divBdr>
            <w:top w:val="none" w:sz="0" w:space="0" w:color="auto"/>
            <w:left w:val="none" w:sz="0" w:space="0" w:color="auto"/>
            <w:bottom w:val="none" w:sz="0" w:space="0" w:color="auto"/>
            <w:right w:val="none" w:sz="0" w:space="0" w:color="auto"/>
          </w:divBdr>
          <w:divsChild>
            <w:div w:id="988247001">
              <w:marLeft w:val="1155"/>
              <w:marRight w:val="0"/>
              <w:marTop w:val="0"/>
              <w:marBottom w:val="0"/>
              <w:divBdr>
                <w:top w:val="none" w:sz="0" w:space="0" w:color="auto"/>
                <w:left w:val="none" w:sz="0" w:space="0" w:color="auto"/>
                <w:bottom w:val="none" w:sz="0" w:space="0" w:color="auto"/>
                <w:right w:val="none" w:sz="0" w:space="0" w:color="auto"/>
              </w:divBdr>
            </w:div>
            <w:div w:id="2021807550">
              <w:marLeft w:val="1155"/>
              <w:marRight w:val="0"/>
              <w:marTop w:val="0"/>
              <w:marBottom w:val="0"/>
              <w:divBdr>
                <w:top w:val="none" w:sz="0" w:space="0" w:color="auto"/>
                <w:left w:val="none" w:sz="0" w:space="0" w:color="auto"/>
                <w:bottom w:val="none" w:sz="0" w:space="0" w:color="auto"/>
                <w:right w:val="none" w:sz="0" w:space="0" w:color="auto"/>
              </w:divBdr>
            </w:div>
            <w:div w:id="15225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66000">
      <w:bodyDiv w:val="1"/>
      <w:marLeft w:val="0"/>
      <w:marRight w:val="0"/>
      <w:marTop w:val="0"/>
      <w:marBottom w:val="0"/>
      <w:divBdr>
        <w:top w:val="none" w:sz="0" w:space="0" w:color="auto"/>
        <w:left w:val="none" w:sz="0" w:space="0" w:color="auto"/>
        <w:bottom w:val="none" w:sz="0" w:space="0" w:color="auto"/>
        <w:right w:val="none" w:sz="0" w:space="0" w:color="auto"/>
      </w:divBdr>
      <w:divsChild>
        <w:div w:id="991517677">
          <w:marLeft w:val="0"/>
          <w:marRight w:val="0"/>
          <w:marTop w:val="0"/>
          <w:marBottom w:val="0"/>
          <w:divBdr>
            <w:top w:val="none" w:sz="0" w:space="0" w:color="auto"/>
            <w:left w:val="none" w:sz="0" w:space="0" w:color="auto"/>
            <w:bottom w:val="none" w:sz="0" w:space="0" w:color="auto"/>
            <w:right w:val="none" w:sz="0" w:space="0" w:color="auto"/>
          </w:divBdr>
        </w:div>
        <w:div w:id="2097508941">
          <w:marLeft w:val="0"/>
          <w:marRight w:val="0"/>
          <w:marTop w:val="150"/>
          <w:marBottom w:val="0"/>
          <w:divBdr>
            <w:top w:val="none" w:sz="0" w:space="0" w:color="auto"/>
            <w:left w:val="none" w:sz="0" w:space="0" w:color="auto"/>
            <w:bottom w:val="none" w:sz="0" w:space="0" w:color="auto"/>
            <w:right w:val="none" w:sz="0" w:space="0" w:color="auto"/>
          </w:divBdr>
          <w:divsChild>
            <w:div w:id="1077048880">
              <w:marLeft w:val="1155"/>
              <w:marRight w:val="0"/>
              <w:marTop w:val="0"/>
              <w:marBottom w:val="0"/>
              <w:divBdr>
                <w:top w:val="none" w:sz="0" w:space="0" w:color="auto"/>
                <w:left w:val="none" w:sz="0" w:space="0" w:color="auto"/>
                <w:bottom w:val="none" w:sz="0" w:space="0" w:color="auto"/>
                <w:right w:val="none" w:sz="0" w:space="0" w:color="auto"/>
              </w:divBdr>
            </w:div>
            <w:div w:id="673383365">
              <w:marLeft w:val="1155"/>
              <w:marRight w:val="0"/>
              <w:marTop w:val="0"/>
              <w:marBottom w:val="0"/>
              <w:divBdr>
                <w:top w:val="none" w:sz="0" w:space="0" w:color="auto"/>
                <w:left w:val="none" w:sz="0" w:space="0" w:color="auto"/>
                <w:bottom w:val="none" w:sz="0" w:space="0" w:color="auto"/>
                <w:right w:val="none" w:sz="0" w:space="0" w:color="auto"/>
              </w:divBdr>
            </w:div>
            <w:div w:id="37481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084273">
      <w:bodyDiv w:val="1"/>
      <w:marLeft w:val="0"/>
      <w:marRight w:val="0"/>
      <w:marTop w:val="0"/>
      <w:marBottom w:val="0"/>
      <w:divBdr>
        <w:top w:val="none" w:sz="0" w:space="0" w:color="auto"/>
        <w:left w:val="none" w:sz="0" w:space="0" w:color="auto"/>
        <w:bottom w:val="none" w:sz="0" w:space="0" w:color="auto"/>
        <w:right w:val="none" w:sz="0" w:space="0" w:color="auto"/>
      </w:divBdr>
      <w:divsChild>
        <w:div w:id="882522624">
          <w:marLeft w:val="0"/>
          <w:marRight w:val="0"/>
          <w:marTop w:val="0"/>
          <w:marBottom w:val="0"/>
          <w:divBdr>
            <w:top w:val="none" w:sz="0" w:space="0" w:color="auto"/>
            <w:left w:val="none" w:sz="0" w:space="0" w:color="auto"/>
            <w:bottom w:val="none" w:sz="0" w:space="0" w:color="auto"/>
            <w:right w:val="none" w:sz="0" w:space="0" w:color="auto"/>
          </w:divBdr>
        </w:div>
        <w:div w:id="336542331">
          <w:marLeft w:val="0"/>
          <w:marRight w:val="0"/>
          <w:marTop w:val="150"/>
          <w:marBottom w:val="0"/>
          <w:divBdr>
            <w:top w:val="none" w:sz="0" w:space="0" w:color="auto"/>
            <w:left w:val="none" w:sz="0" w:space="0" w:color="auto"/>
            <w:bottom w:val="none" w:sz="0" w:space="0" w:color="auto"/>
            <w:right w:val="none" w:sz="0" w:space="0" w:color="auto"/>
          </w:divBdr>
          <w:divsChild>
            <w:div w:id="286397483">
              <w:marLeft w:val="1155"/>
              <w:marRight w:val="0"/>
              <w:marTop w:val="0"/>
              <w:marBottom w:val="0"/>
              <w:divBdr>
                <w:top w:val="none" w:sz="0" w:space="0" w:color="auto"/>
                <w:left w:val="none" w:sz="0" w:space="0" w:color="auto"/>
                <w:bottom w:val="none" w:sz="0" w:space="0" w:color="auto"/>
                <w:right w:val="none" w:sz="0" w:space="0" w:color="auto"/>
              </w:divBdr>
            </w:div>
            <w:div w:id="1011571812">
              <w:marLeft w:val="1155"/>
              <w:marRight w:val="0"/>
              <w:marTop w:val="0"/>
              <w:marBottom w:val="0"/>
              <w:divBdr>
                <w:top w:val="none" w:sz="0" w:space="0" w:color="auto"/>
                <w:left w:val="none" w:sz="0" w:space="0" w:color="auto"/>
                <w:bottom w:val="none" w:sz="0" w:space="0" w:color="auto"/>
                <w:right w:val="none" w:sz="0" w:space="0" w:color="auto"/>
              </w:divBdr>
            </w:div>
            <w:div w:id="44917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081">
      <w:bodyDiv w:val="1"/>
      <w:marLeft w:val="0"/>
      <w:marRight w:val="0"/>
      <w:marTop w:val="0"/>
      <w:marBottom w:val="0"/>
      <w:divBdr>
        <w:top w:val="none" w:sz="0" w:space="0" w:color="auto"/>
        <w:left w:val="none" w:sz="0" w:space="0" w:color="auto"/>
        <w:bottom w:val="none" w:sz="0" w:space="0" w:color="auto"/>
        <w:right w:val="none" w:sz="0" w:space="0" w:color="auto"/>
      </w:divBdr>
      <w:divsChild>
        <w:div w:id="574240958">
          <w:marLeft w:val="0"/>
          <w:marRight w:val="0"/>
          <w:marTop w:val="0"/>
          <w:marBottom w:val="0"/>
          <w:divBdr>
            <w:top w:val="none" w:sz="0" w:space="0" w:color="auto"/>
            <w:left w:val="none" w:sz="0" w:space="0" w:color="auto"/>
            <w:bottom w:val="none" w:sz="0" w:space="0" w:color="auto"/>
            <w:right w:val="none" w:sz="0" w:space="0" w:color="auto"/>
          </w:divBdr>
        </w:div>
        <w:div w:id="1223171935">
          <w:marLeft w:val="0"/>
          <w:marRight w:val="0"/>
          <w:marTop w:val="150"/>
          <w:marBottom w:val="0"/>
          <w:divBdr>
            <w:top w:val="none" w:sz="0" w:space="0" w:color="auto"/>
            <w:left w:val="none" w:sz="0" w:space="0" w:color="auto"/>
            <w:bottom w:val="none" w:sz="0" w:space="0" w:color="auto"/>
            <w:right w:val="none" w:sz="0" w:space="0" w:color="auto"/>
          </w:divBdr>
          <w:divsChild>
            <w:div w:id="569659732">
              <w:marLeft w:val="1155"/>
              <w:marRight w:val="0"/>
              <w:marTop w:val="0"/>
              <w:marBottom w:val="0"/>
              <w:divBdr>
                <w:top w:val="none" w:sz="0" w:space="0" w:color="auto"/>
                <w:left w:val="none" w:sz="0" w:space="0" w:color="auto"/>
                <w:bottom w:val="none" w:sz="0" w:space="0" w:color="auto"/>
                <w:right w:val="none" w:sz="0" w:space="0" w:color="auto"/>
              </w:divBdr>
            </w:div>
            <w:div w:id="853035943">
              <w:marLeft w:val="1155"/>
              <w:marRight w:val="0"/>
              <w:marTop w:val="0"/>
              <w:marBottom w:val="0"/>
              <w:divBdr>
                <w:top w:val="none" w:sz="0" w:space="0" w:color="auto"/>
                <w:left w:val="none" w:sz="0" w:space="0" w:color="auto"/>
                <w:bottom w:val="none" w:sz="0" w:space="0" w:color="auto"/>
                <w:right w:val="none" w:sz="0" w:space="0" w:color="auto"/>
              </w:divBdr>
            </w:div>
            <w:div w:id="17291825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044598">
      <w:bodyDiv w:val="1"/>
      <w:marLeft w:val="0"/>
      <w:marRight w:val="0"/>
      <w:marTop w:val="0"/>
      <w:marBottom w:val="0"/>
      <w:divBdr>
        <w:top w:val="none" w:sz="0" w:space="0" w:color="auto"/>
        <w:left w:val="none" w:sz="0" w:space="0" w:color="auto"/>
        <w:bottom w:val="none" w:sz="0" w:space="0" w:color="auto"/>
        <w:right w:val="none" w:sz="0" w:space="0" w:color="auto"/>
      </w:divBdr>
      <w:divsChild>
        <w:div w:id="1905293952">
          <w:marLeft w:val="0"/>
          <w:marRight w:val="0"/>
          <w:marTop w:val="0"/>
          <w:marBottom w:val="0"/>
          <w:divBdr>
            <w:top w:val="none" w:sz="0" w:space="0" w:color="auto"/>
            <w:left w:val="none" w:sz="0" w:space="0" w:color="auto"/>
            <w:bottom w:val="none" w:sz="0" w:space="0" w:color="auto"/>
            <w:right w:val="none" w:sz="0" w:space="0" w:color="auto"/>
          </w:divBdr>
        </w:div>
        <w:div w:id="1362709430">
          <w:marLeft w:val="0"/>
          <w:marRight w:val="0"/>
          <w:marTop w:val="150"/>
          <w:marBottom w:val="0"/>
          <w:divBdr>
            <w:top w:val="none" w:sz="0" w:space="0" w:color="auto"/>
            <w:left w:val="none" w:sz="0" w:space="0" w:color="auto"/>
            <w:bottom w:val="none" w:sz="0" w:space="0" w:color="auto"/>
            <w:right w:val="none" w:sz="0" w:space="0" w:color="auto"/>
          </w:divBdr>
          <w:divsChild>
            <w:div w:id="978001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12892">
      <w:bodyDiv w:val="1"/>
      <w:marLeft w:val="0"/>
      <w:marRight w:val="0"/>
      <w:marTop w:val="0"/>
      <w:marBottom w:val="0"/>
      <w:divBdr>
        <w:top w:val="none" w:sz="0" w:space="0" w:color="auto"/>
        <w:left w:val="none" w:sz="0" w:space="0" w:color="auto"/>
        <w:bottom w:val="none" w:sz="0" w:space="0" w:color="auto"/>
        <w:right w:val="none" w:sz="0" w:space="0" w:color="auto"/>
      </w:divBdr>
      <w:divsChild>
        <w:div w:id="3094063">
          <w:marLeft w:val="0"/>
          <w:marRight w:val="0"/>
          <w:marTop w:val="0"/>
          <w:marBottom w:val="0"/>
          <w:divBdr>
            <w:top w:val="none" w:sz="0" w:space="0" w:color="auto"/>
            <w:left w:val="none" w:sz="0" w:space="0" w:color="auto"/>
            <w:bottom w:val="none" w:sz="0" w:space="0" w:color="auto"/>
            <w:right w:val="none" w:sz="0" w:space="0" w:color="auto"/>
          </w:divBdr>
        </w:div>
        <w:div w:id="59446454">
          <w:marLeft w:val="0"/>
          <w:marRight w:val="0"/>
          <w:marTop w:val="150"/>
          <w:marBottom w:val="0"/>
          <w:divBdr>
            <w:top w:val="none" w:sz="0" w:space="0" w:color="auto"/>
            <w:left w:val="none" w:sz="0" w:space="0" w:color="auto"/>
            <w:bottom w:val="none" w:sz="0" w:space="0" w:color="auto"/>
            <w:right w:val="none" w:sz="0" w:space="0" w:color="auto"/>
          </w:divBdr>
          <w:divsChild>
            <w:div w:id="220021053">
              <w:marLeft w:val="1155"/>
              <w:marRight w:val="0"/>
              <w:marTop w:val="0"/>
              <w:marBottom w:val="0"/>
              <w:divBdr>
                <w:top w:val="none" w:sz="0" w:space="0" w:color="auto"/>
                <w:left w:val="none" w:sz="0" w:space="0" w:color="auto"/>
                <w:bottom w:val="none" w:sz="0" w:space="0" w:color="auto"/>
                <w:right w:val="none" w:sz="0" w:space="0" w:color="auto"/>
              </w:divBdr>
            </w:div>
            <w:div w:id="1530685656">
              <w:marLeft w:val="1155"/>
              <w:marRight w:val="0"/>
              <w:marTop w:val="0"/>
              <w:marBottom w:val="0"/>
              <w:divBdr>
                <w:top w:val="none" w:sz="0" w:space="0" w:color="auto"/>
                <w:left w:val="none" w:sz="0" w:space="0" w:color="auto"/>
                <w:bottom w:val="none" w:sz="0" w:space="0" w:color="auto"/>
                <w:right w:val="none" w:sz="0" w:space="0" w:color="auto"/>
              </w:divBdr>
            </w:div>
            <w:div w:id="154155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321077">
      <w:bodyDiv w:val="1"/>
      <w:marLeft w:val="0"/>
      <w:marRight w:val="0"/>
      <w:marTop w:val="0"/>
      <w:marBottom w:val="0"/>
      <w:divBdr>
        <w:top w:val="none" w:sz="0" w:space="0" w:color="auto"/>
        <w:left w:val="none" w:sz="0" w:space="0" w:color="auto"/>
        <w:bottom w:val="none" w:sz="0" w:space="0" w:color="auto"/>
        <w:right w:val="none" w:sz="0" w:space="0" w:color="auto"/>
      </w:divBdr>
      <w:divsChild>
        <w:div w:id="323436123">
          <w:marLeft w:val="0"/>
          <w:marRight w:val="0"/>
          <w:marTop w:val="0"/>
          <w:marBottom w:val="0"/>
          <w:divBdr>
            <w:top w:val="none" w:sz="0" w:space="0" w:color="auto"/>
            <w:left w:val="none" w:sz="0" w:space="0" w:color="auto"/>
            <w:bottom w:val="none" w:sz="0" w:space="0" w:color="auto"/>
            <w:right w:val="none" w:sz="0" w:space="0" w:color="auto"/>
          </w:divBdr>
        </w:div>
        <w:div w:id="2126994082">
          <w:marLeft w:val="0"/>
          <w:marRight w:val="0"/>
          <w:marTop w:val="150"/>
          <w:marBottom w:val="0"/>
          <w:divBdr>
            <w:top w:val="none" w:sz="0" w:space="0" w:color="auto"/>
            <w:left w:val="none" w:sz="0" w:space="0" w:color="auto"/>
            <w:bottom w:val="none" w:sz="0" w:space="0" w:color="auto"/>
            <w:right w:val="none" w:sz="0" w:space="0" w:color="auto"/>
          </w:divBdr>
          <w:divsChild>
            <w:div w:id="453908644">
              <w:marLeft w:val="1155"/>
              <w:marRight w:val="0"/>
              <w:marTop w:val="0"/>
              <w:marBottom w:val="0"/>
              <w:divBdr>
                <w:top w:val="none" w:sz="0" w:space="0" w:color="auto"/>
                <w:left w:val="none" w:sz="0" w:space="0" w:color="auto"/>
                <w:bottom w:val="none" w:sz="0" w:space="0" w:color="auto"/>
                <w:right w:val="none" w:sz="0" w:space="0" w:color="auto"/>
              </w:divBdr>
            </w:div>
            <w:div w:id="1257715110">
              <w:marLeft w:val="1155"/>
              <w:marRight w:val="0"/>
              <w:marTop w:val="0"/>
              <w:marBottom w:val="0"/>
              <w:divBdr>
                <w:top w:val="none" w:sz="0" w:space="0" w:color="auto"/>
                <w:left w:val="none" w:sz="0" w:space="0" w:color="auto"/>
                <w:bottom w:val="none" w:sz="0" w:space="0" w:color="auto"/>
                <w:right w:val="none" w:sz="0" w:space="0" w:color="auto"/>
              </w:divBdr>
            </w:div>
            <w:div w:id="1001737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268521">
      <w:bodyDiv w:val="1"/>
      <w:marLeft w:val="0"/>
      <w:marRight w:val="0"/>
      <w:marTop w:val="0"/>
      <w:marBottom w:val="0"/>
      <w:divBdr>
        <w:top w:val="none" w:sz="0" w:space="0" w:color="auto"/>
        <w:left w:val="none" w:sz="0" w:space="0" w:color="auto"/>
        <w:bottom w:val="none" w:sz="0" w:space="0" w:color="auto"/>
        <w:right w:val="none" w:sz="0" w:space="0" w:color="auto"/>
      </w:divBdr>
      <w:divsChild>
        <w:div w:id="1035304755">
          <w:marLeft w:val="0"/>
          <w:marRight w:val="0"/>
          <w:marTop w:val="0"/>
          <w:marBottom w:val="0"/>
          <w:divBdr>
            <w:top w:val="none" w:sz="0" w:space="0" w:color="auto"/>
            <w:left w:val="none" w:sz="0" w:space="0" w:color="auto"/>
            <w:bottom w:val="none" w:sz="0" w:space="0" w:color="auto"/>
            <w:right w:val="none" w:sz="0" w:space="0" w:color="auto"/>
          </w:divBdr>
        </w:div>
        <w:div w:id="532689407">
          <w:marLeft w:val="0"/>
          <w:marRight w:val="0"/>
          <w:marTop w:val="150"/>
          <w:marBottom w:val="0"/>
          <w:divBdr>
            <w:top w:val="none" w:sz="0" w:space="0" w:color="auto"/>
            <w:left w:val="none" w:sz="0" w:space="0" w:color="auto"/>
            <w:bottom w:val="none" w:sz="0" w:space="0" w:color="auto"/>
            <w:right w:val="none" w:sz="0" w:space="0" w:color="auto"/>
          </w:divBdr>
          <w:divsChild>
            <w:div w:id="1312636136">
              <w:marLeft w:val="1155"/>
              <w:marRight w:val="0"/>
              <w:marTop w:val="0"/>
              <w:marBottom w:val="0"/>
              <w:divBdr>
                <w:top w:val="none" w:sz="0" w:space="0" w:color="auto"/>
                <w:left w:val="none" w:sz="0" w:space="0" w:color="auto"/>
                <w:bottom w:val="none" w:sz="0" w:space="0" w:color="auto"/>
                <w:right w:val="none" w:sz="0" w:space="0" w:color="auto"/>
              </w:divBdr>
            </w:div>
            <w:div w:id="590965916">
              <w:marLeft w:val="1155"/>
              <w:marRight w:val="0"/>
              <w:marTop w:val="0"/>
              <w:marBottom w:val="0"/>
              <w:divBdr>
                <w:top w:val="none" w:sz="0" w:space="0" w:color="auto"/>
                <w:left w:val="none" w:sz="0" w:space="0" w:color="auto"/>
                <w:bottom w:val="none" w:sz="0" w:space="0" w:color="auto"/>
                <w:right w:val="none" w:sz="0" w:space="0" w:color="auto"/>
              </w:divBdr>
            </w:div>
            <w:div w:id="1379473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22335">
      <w:bodyDiv w:val="1"/>
      <w:marLeft w:val="0"/>
      <w:marRight w:val="0"/>
      <w:marTop w:val="0"/>
      <w:marBottom w:val="0"/>
      <w:divBdr>
        <w:top w:val="none" w:sz="0" w:space="0" w:color="auto"/>
        <w:left w:val="none" w:sz="0" w:space="0" w:color="auto"/>
        <w:bottom w:val="none" w:sz="0" w:space="0" w:color="auto"/>
        <w:right w:val="none" w:sz="0" w:space="0" w:color="auto"/>
      </w:divBdr>
      <w:divsChild>
        <w:div w:id="1864242375">
          <w:marLeft w:val="0"/>
          <w:marRight w:val="0"/>
          <w:marTop w:val="0"/>
          <w:marBottom w:val="0"/>
          <w:divBdr>
            <w:top w:val="none" w:sz="0" w:space="0" w:color="auto"/>
            <w:left w:val="none" w:sz="0" w:space="0" w:color="auto"/>
            <w:bottom w:val="none" w:sz="0" w:space="0" w:color="auto"/>
            <w:right w:val="none" w:sz="0" w:space="0" w:color="auto"/>
          </w:divBdr>
        </w:div>
        <w:div w:id="2132942834">
          <w:marLeft w:val="0"/>
          <w:marRight w:val="0"/>
          <w:marTop w:val="150"/>
          <w:marBottom w:val="0"/>
          <w:divBdr>
            <w:top w:val="none" w:sz="0" w:space="0" w:color="auto"/>
            <w:left w:val="none" w:sz="0" w:space="0" w:color="auto"/>
            <w:bottom w:val="none" w:sz="0" w:space="0" w:color="auto"/>
            <w:right w:val="none" w:sz="0" w:space="0" w:color="auto"/>
          </w:divBdr>
          <w:divsChild>
            <w:div w:id="218323027">
              <w:marLeft w:val="1155"/>
              <w:marRight w:val="0"/>
              <w:marTop w:val="0"/>
              <w:marBottom w:val="0"/>
              <w:divBdr>
                <w:top w:val="none" w:sz="0" w:space="0" w:color="auto"/>
                <w:left w:val="none" w:sz="0" w:space="0" w:color="auto"/>
                <w:bottom w:val="none" w:sz="0" w:space="0" w:color="auto"/>
                <w:right w:val="none" w:sz="0" w:space="0" w:color="auto"/>
              </w:divBdr>
            </w:div>
            <w:div w:id="389957527">
              <w:marLeft w:val="1155"/>
              <w:marRight w:val="0"/>
              <w:marTop w:val="0"/>
              <w:marBottom w:val="0"/>
              <w:divBdr>
                <w:top w:val="none" w:sz="0" w:space="0" w:color="auto"/>
                <w:left w:val="none" w:sz="0" w:space="0" w:color="auto"/>
                <w:bottom w:val="none" w:sz="0" w:space="0" w:color="auto"/>
                <w:right w:val="none" w:sz="0" w:space="0" w:color="auto"/>
              </w:divBdr>
            </w:div>
            <w:div w:id="2389457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479579">
      <w:bodyDiv w:val="1"/>
      <w:marLeft w:val="0"/>
      <w:marRight w:val="0"/>
      <w:marTop w:val="0"/>
      <w:marBottom w:val="0"/>
      <w:divBdr>
        <w:top w:val="none" w:sz="0" w:space="0" w:color="auto"/>
        <w:left w:val="none" w:sz="0" w:space="0" w:color="auto"/>
        <w:bottom w:val="none" w:sz="0" w:space="0" w:color="auto"/>
        <w:right w:val="none" w:sz="0" w:space="0" w:color="auto"/>
      </w:divBdr>
      <w:divsChild>
        <w:div w:id="648755695">
          <w:marLeft w:val="0"/>
          <w:marRight w:val="0"/>
          <w:marTop w:val="150"/>
          <w:marBottom w:val="0"/>
          <w:divBdr>
            <w:top w:val="none" w:sz="0" w:space="0" w:color="auto"/>
            <w:left w:val="none" w:sz="0" w:space="0" w:color="auto"/>
            <w:bottom w:val="none" w:sz="0" w:space="0" w:color="auto"/>
            <w:right w:val="none" w:sz="0" w:space="0" w:color="auto"/>
          </w:divBdr>
          <w:divsChild>
            <w:div w:id="1573544801">
              <w:marLeft w:val="1155"/>
              <w:marRight w:val="0"/>
              <w:marTop w:val="0"/>
              <w:marBottom w:val="0"/>
              <w:divBdr>
                <w:top w:val="none" w:sz="0" w:space="0" w:color="auto"/>
                <w:left w:val="none" w:sz="0" w:space="0" w:color="auto"/>
                <w:bottom w:val="none" w:sz="0" w:space="0" w:color="auto"/>
                <w:right w:val="none" w:sz="0" w:space="0" w:color="auto"/>
              </w:divBdr>
            </w:div>
            <w:div w:id="744500216">
              <w:marLeft w:val="1155"/>
              <w:marRight w:val="0"/>
              <w:marTop w:val="0"/>
              <w:marBottom w:val="0"/>
              <w:divBdr>
                <w:top w:val="none" w:sz="0" w:space="0" w:color="auto"/>
                <w:left w:val="none" w:sz="0" w:space="0" w:color="auto"/>
                <w:bottom w:val="none" w:sz="0" w:space="0" w:color="auto"/>
                <w:right w:val="none" w:sz="0" w:space="0" w:color="auto"/>
              </w:divBdr>
            </w:div>
            <w:div w:id="1588683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8584">
      <w:bodyDiv w:val="1"/>
      <w:marLeft w:val="0"/>
      <w:marRight w:val="0"/>
      <w:marTop w:val="0"/>
      <w:marBottom w:val="0"/>
      <w:divBdr>
        <w:top w:val="none" w:sz="0" w:space="0" w:color="auto"/>
        <w:left w:val="none" w:sz="0" w:space="0" w:color="auto"/>
        <w:bottom w:val="none" w:sz="0" w:space="0" w:color="auto"/>
        <w:right w:val="none" w:sz="0" w:space="0" w:color="auto"/>
      </w:divBdr>
      <w:divsChild>
        <w:div w:id="1173571815">
          <w:marLeft w:val="0"/>
          <w:marRight w:val="0"/>
          <w:marTop w:val="0"/>
          <w:marBottom w:val="0"/>
          <w:divBdr>
            <w:top w:val="none" w:sz="0" w:space="0" w:color="auto"/>
            <w:left w:val="none" w:sz="0" w:space="0" w:color="auto"/>
            <w:bottom w:val="none" w:sz="0" w:space="0" w:color="auto"/>
            <w:right w:val="none" w:sz="0" w:space="0" w:color="auto"/>
          </w:divBdr>
        </w:div>
        <w:div w:id="1933657577">
          <w:marLeft w:val="0"/>
          <w:marRight w:val="0"/>
          <w:marTop w:val="150"/>
          <w:marBottom w:val="0"/>
          <w:divBdr>
            <w:top w:val="none" w:sz="0" w:space="0" w:color="auto"/>
            <w:left w:val="none" w:sz="0" w:space="0" w:color="auto"/>
            <w:bottom w:val="none" w:sz="0" w:space="0" w:color="auto"/>
            <w:right w:val="none" w:sz="0" w:space="0" w:color="auto"/>
          </w:divBdr>
          <w:divsChild>
            <w:div w:id="178201221">
              <w:marLeft w:val="1155"/>
              <w:marRight w:val="0"/>
              <w:marTop w:val="0"/>
              <w:marBottom w:val="0"/>
              <w:divBdr>
                <w:top w:val="none" w:sz="0" w:space="0" w:color="auto"/>
                <w:left w:val="none" w:sz="0" w:space="0" w:color="auto"/>
                <w:bottom w:val="none" w:sz="0" w:space="0" w:color="auto"/>
                <w:right w:val="none" w:sz="0" w:space="0" w:color="auto"/>
              </w:divBdr>
            </w:div>
            <w:div w:id="1364748151">
              <w:marLeft w:val="1155"/>
              <w:marRight w:val="0"/>
              <w:marTop w:val="0"/>
              <w:marBottom w:val="0"/>
              <w:divBdr>
                <w:top w:val="none" w:sz="0" w:space="0" w:color="auto"/>
                <w:left w:val="none" w:sz="0" w:space="0" w:color="auto"/>
                <w:bottom w:val="none" w:sz="0" w:space="0" w:color="auto"/>
                <w:right w:val="none" w:sz="0" w:space="0" w:color="auto"/>
              </w:divBdr>
            </w:div>
            <w:div w:id="1914731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254566">
      <w:bodyDiv w:val="1"/>
      <w:marLeft w:val="0"/>
      <w:marRight w:val="0"/>
      <w:marTop w:val="0"/>
      <w:marBottom w:val="0"/>
      <w:divBdr>
        <w:top w:val="none" w:sz="0" w:space="0" w:color="auto"/>
        <w:left w:val="none" w:sz="0" w:space="0" w:color="auto"/>
        <w:bottom w:val="none" w:sz="0" w:space="0" w:color="auto"/>
        <w:right w:val="none" w:sz="0" w:space="0" w:color="auto"/>
      </w:divBdr>
      <w:divsChild>
        <w:div w:id="394800">
          <w:marLeft w:val="0"/>
          <w:marRight w:val="0"/>
          <w:marTop w:val="0"/>
          <w:marBottom w:val="0"/>
          <w:divBdr>
            <w:top w:val="none" w:sz="0" w:space="0" w:color="auto"/>
            <w:left w:val="none" w:sz="0" w:space="0" w:color="auto"/>
            <w:bottom w:val="none" w:sz="0" w:space="0" w:color="auto"/>
            <w:right w:val="none" w:sz="0" w:space="0" w:color="auto"/>
          </w:divBdr>
        </w:div>
        <w:div w:id="1474102630">
          <w:marLeft w:val="0"/>
          <w:marRight w:val="0"/>
          <w:marTop w:val="150"/>
          <w:marBottom w:val="0"/>
          <w:divBdr>
            <w:top w:val="none" w:sz="0" w:space="0" w:color="auto"/>
            <w:left w:val="none" w:sz="0" w:space="0" w:color="auto"/>
            <w:bottom w:val="none" w:sz="0" w:space="0" w:color="auto"/>
            <w:right w:val="none" w:sz="0" w:space="0" w:color="auto"/>
          </w:divBdr>
          <w:divsChild>
            <w:div w:id="1116295179">
              <w:marLeft w:val="1155"/>
              <w:marRight w:val="0"/>
              <w:marTop w:val="0"/>
              <w:marBottom w:val="0"/>
              <w:divBdr>
                <w:top w:val="none" w:sz="0" w:space="0" w:color="auto"/>
                <w:left w:val="none" w:sz="0" w:space="0" w:color="auto"/>
                <w:bottom w:val="none" w:sz="0" w:space="0" w:color="auto"/>
                <w:right w:val="none" w:sz="0" w:space="0" w:color="auto"/>
              </w:divBdr>
            </w:div>
            <w:div w:id="1222790257">
              <w:marLeft w:val="1155"/>
              <w:marRight w:val="0"/>
              <w:marTop w:val="0"/>
              <w:marBottom w:val="0"/>
              <w:divBdr>
                <w:top w:val="none" w:sz="0" w:space="0" w:color="auto"/>
                <w:left w:val="none" w:sz="0" w:space="0" w:color="auto"/>
                <w:bottom w:val="none" w:sz="0" w:space="0" w:color="auto"/>
                <w:right w:val="none" w:sz="0" w:space="0" w:color="auto"/>
              </w:divBdr>
            </w:div>
            <w:div w:id="797183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697">
      <w:bodyDiv w:val="1"/>
      <w:marLeft w:val="0"/>
      <w:marRight w:val="0"/>
      <w:marTop w:val="0"/>
      <w:marBottom w:val="0"/>
      <w:divBdr>
        <w:top w:val="none" w:sz="0" w:space="0" w:color="auto"/>
        <w:left w:val="none" w:sz="0" w:space="0" w:color="auto"/>
        <w:bottom w:val="none" w:sz="0" w:space="0" w:color="auto"/>
        <w:right w:val="none" w:sz="0" w:space="0" w:color="auto"/>
      </w:divBdr>
      <w:divsChild>
        <w:div w:id="1380276219">
          <w:marLeft w:val="0"/>
          <w:marRight w:val="0"/>
          <w:marTop w:val="0"/>
          <w:marBottom w:val="0"/>
          <w:divBdr>
            <w:top w:val="none" w:sz="0" w:space="0" w:color="auto"/>
            <w:left w:val="none" w:sz="0" w:space="0" w:color="auto"/>
            <w:bottom w:val="none" w:sz="0" w:space="0" w:color="auto"/>
            <w:right w:val="none" w:sz="0" w:space="0" w:color="auto"/>
          </w:divBdr>
        </w:div>
        <w:div w:id="1083994391">
          <w:marLeft w:val="0"/>
          <w:marRight w:val="0"/>
          <w:marTop w:val="150"/>
          <w:marBottom w:val="0"/>
          <w:divBdr>
            <w:top w:val="none" w:sz="0" w:space="0" w:color="auto"/>
            <w:left w:val="none" w:sz="0" w:space="0" w:color="auto"/>
            <w:bottom w:val="none" w:sz="0" w:space="0" w:color="auto"/>
            <w:right w:val="none" w:sz="0" w:space="0" w:color="auto"/>
          </w:divBdr>
          <w:divsChild>
            <w:div w:id="296034295">
              <w:marLeft w:val="1155"/>
              <w:marRight w:val="0"/>
              <w:marTop w:val="0"/>
              <w:marBottom w:val="0"/>
              <w:divBdr>
                <w:top w:val="none" w:sz="0" w:space="0" w:color="auto"/>
                <w:left w:val="none" w:sz="0" w:space="0" w:color="auto"/>
                <w:bottom w:val="none" w:sz="0" w:space="0" w:color="auto"/>
                <w:right w:val="none" w:sz="0" w:space="0" w:color="auto"/>
              </w:divBdr>
            </w:div>
            <w:div w:id="1337155328">
              <w:marLeft w:val="1155"/>
              <w:marRight w:val="0"/>
              <w:marTop w:val="0"/>
              <w:marBottom w:val="0"/>
              <w:divBdr>
                <w:top w:val="none" w:sz="0" w:space="0" w:color="auto"/>
                <w:left w:val="none" w:sz="0" w:space="0" w:color="auto"/>
                <w:bottom w:val="none" w:sz="0" w:space="0" w:color="auto"/>
                <w:right w:val="none" w:sz="0" w:space="0" w:color="auto"/>
              </w:divBdr>
            </w:div>
            <w:div w:id="397483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12068">
      <w:bodyDiv w:val="1"/>
      <w:marLeft w:val="0"/>
      <w:marRight w:val="0"/>
      <w:marTop w:val="0"/>
      <w:marBottom w:val="0"/>
      <w:divBdr>
        <w:top w:val="none" w:sz="0" w:space="0" w:color="auto"/>
        <w:left w:val="none" w:sz="0" w:space="0" w:color="auto"/>
        <w:bottom w:val="none" w:sz="0" w:space="0" w:color="auto"/>
        <w:right w:val="none" w:sz="0" w:space="0" w:color="auto"/>
      </w:divBdr>
      <w:divsChild>
        <w:div w:id="1833715361">
          <w:marLeft w:val="0"/>
          <w:marRight w:val="0"/>
          <w:marTop w:val="0"/>
          <w:marBottom w:val="0"/>
          <w:divBdr>
            <w:top w:val="none" w:sz="0" w:space="0" w:color="auto"/>
            <w:left w:val="none" w:sz="0" w:space="0" w:color="auto"/>
            <w:bottom w:val="none" w:sz="0" w:space="0" w:color="auto"/>
            <w:right w:val="none" w:sz="0" w:space="0" w:color="auto"/>
          </w:divBdr>
        </w:div>
        <w:div w:id="303973161">
          <w:marLeft w:val="0"/>
          <w:marRight w:val="0"/>
          <w:marTop w:val="150"/>
          <w:marBottom w:val="0"/>
          <w:divBdr>
            <w:top w:val="none" w:sz="0" w:space="0" w:color="auto"/>
            <w:left w:val="none" w:sz="0" w:space="0" w:color="auto"/>
            <w:bottom w:val="none" w:sz="0" w:space="0" w:color="auto"/>
            <w:right w:val="none" w:sz="0" w:space="0" w:color="auto"/>
          </w:divBdr>
          <w:divsChild>
            <w:div w:id="1522358068">
              <w:marLeft w:val="1155"/>
              <w:marRight w:val="0"/>
              <w:marTop w:val="0"/>
              <w:marBottom w:val="0"/>
              <w:divBdr>
                <w:top w:val="none" w:sz="0" w:space="0" w:color="auto"/>
                <w:left w:val="none" w:sz="0" w:space="0" w:color="auto"/>
                <w:bottom w:val="none" w:sz="0" w:space="0" w:color="auto"/>
                <w:right w:val="none" w:sz="0" w:space="0" w:color="auto"/>
              </w:divBdr>
            </w:div>
            <w:div w:id="675831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05258">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27857">
      <w:bodyDiv w:val="1"/>
      <w:marLeft w:val="0"/>
      <w:marRight w:val="0"/>
      <w:marTop w:val="0"/>
      <w:marBottom w:val="0"/>
      <w:divBdr>
        <w:top w:val="none" w:sz="0" w:space="0" w:color="auto"/>
        <w:left w:val="none" w:sz="0" w:space="0" w:color="auto"/>
        <w:bottom w:val="none" w:sz="0" w:space="0" w:color="auto"/>
        <w:right w:val="none" w:sz="0" w:space="0" w:color="auto"/>
      </w:divBdr>
      <w:divsChild>
        <w:div w:id="1961034718">
          <w:marLeft w:val="0"/>
          <w:marRight w:val="0"/>
          <w:marTop w:val="0"/>
          <w:marBottom w:val="0"/>
          <w:divBdr>
            <w:top w:val="none" w:sz="0" w:space="0" w:color="auto"/>
            <w:left w:val="none" w:sz="0" w:space="0" w:color="auto"/>
            <w:bottom w:val="none" w:sz="0" w:space="0" w:color="auto"/>
            <w:right w:val="none" w:sz="0" w:space="0" w:color="auto"/>
          </w:divBdr>
        </w:div>
        <w:div w:id="1328941107">
          <w:marLeft w:val="0"/>
          <w:marRight w:val="0"/>
          <w:marTop w:val="150"/>
          <w:marBottom w:val="0"/>
          <w:divBdr>
            <w:top w:val="none" w:sz="0" w:space="0" w:color="auto"/>
            <w:left w:val="none" w:sz="0" w:space="0" w:color="auto"/>
            <w:bottom w:val="none" w:sz="0" w:space="0" w:color="auto"/>
            <w:right w:val="none" w:sz="0" w:space="0" w:color="auto"/>
          </w:divBdr>
          <w:divsChild>
            <w:div w:id="1091510434">
              <w:marLeft w:val="1155"/>
              <w:marRight w:val="0"/>
              <w:marTop w:val="0"/>
              <w:marBottom w:val="0"/>
              <w:divBdr>
                <w:top w:val="none" w:sz="0" w:space="0" w:color="auto"/>
                <w:left w:val="none" w:sz="0" w:space="0" w:color="auto"/>
                <w:bottom w:val="none" w:sz="0" w:space="0" w:color="auto"/>
                <w:right w:val="none" w:sz="0" w:space="0" w:color="auto"/>
              </w:divBdr>
            </w:div>
            <w:div w:id="1991323582">
              <w:marLeft w:val="1155"/>
              <w:marRight w:val="0"/>
              <w:marTop w:val="0"/>
              <w:marBottom w:val="0"/>
              <w:divBdr>
                <w:top w:val="none" w:sz="0" w:space="0" w:color="auto"/>
                <w:left w:val="none" w:sz="0" w:space="0" w:color="auto"/>
                <w:bottom w:val="none" w:sz="0" w:space="0" w:color="auto"/>
                <w:right w:val="none" w:sz="0" w:space="0" w:color="auto"/>
              </w:divBdr>
            </w:div>
            <w:div w:id="682779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2850">
      <w:bodyDiv w:val="1"/>
      <w:marLeft w:val="0"/>
      <w:marRight w:val="0"/>
      <w:marTop w:val="0"/>
      <w:marBottom w:val="0"/>
      <w:divBdr>
        <w:top w:val="none" w:sz="0" w:space="0" w:color="auto"/>
        <w:left w:val="none" w:sz="0" w:space="0" w:color="auto"/>
        <w:bottom w:val="none" w:sz="0" w:space="0" w:color="auto"/>
        <w:right w:val="none" w:sz="0" w:space="0" w:color="auto"/>
      </w:divBdr>
      <w:divsChild>
        <w:div w:id="663750825">
          <w:marLeft w:val="0"/>
          <w:marRight w:val="0"/>
          <w:marTop w:val="0"/>
          <w:marBottom w:val="0"/>
          <w:divBdr>
            <w:top w:val="none" w:sz="0" w:space="0" w:color="auto"/>
            <w:left w:val="none" w:sz="0" w:space="0" w:color="auto"/>
            <w:bottom w:val="none" w:sz="0" w:space="0" w:color="auto"/>
            <w:right w:val="none" w:sz="0" w:space="0" w:color="auto"/>
          </w:divBdr>
        </w:div>
        <w:div w:id="615257947">
          <w:marLeft w:val="0"/>
          <w:marRight w:val="0"/>
          <w:marTop w:val="150"/>
          <w:marBottom w:val="0"/>
          <w:divBdr>
            <w:top w:val="none" w:sz="0" w:space="0" w:color="auto"/>
            <w:left w:val="none" w:sz="0" w:space="0" w:color="auto"/>
            <w:bottom w:val="none" w:sz="0" w:space="0" w:color="auto"/>
            <w:right w:val="none" w:sz="0" w:space="0" w:color="auto"/>
          </w:divBdr>
          <w:divsChild>
            <w:div w:id="916472800">
              <w:marLeft w:val="1155"/>
              <w:marRight w:val="0"/>
              <w:marTop w:val="0"/>
              <w:marBottom w:val="0"/>
              <w:divBdr>
                <w:top w:val="none" w:sz="0" w:space="0" w:color="auto"/>
                <w:left w:val="none" w:sz="0" w:space="0" w:color="auto"/>
                <w:bottom w:val="none" w:sz="0" w:space="0" w:color="auto"/>
                <w:right w:val="none" w:sz="0" w:space="0" w:color="auto"/>
              </w:divBdr>
            </w:div>
            <w:div w:id="200829308">
              <w:marLeft w:val="1155"/>
              <w:marRight w:val="0"/>
              <w:marTop w:val="0"/>
              <w:marBottom w:val="0"/>
              <w:divBdr>
                <w:top w:val="none" w:sz="0" w:space="0" w:color="auto"/>
                <w:left w:val="none" w:sz="0" w:space="0" w:color="auto"/>
                <w:bottom w:val="none" w:sz="0" w:space="0" w:color="auto"/>
                <w:right w:val="none" w:sz="0" w:space="0" w:color="auto"/>
              </w:divBdr>
            </w:div>
            <w:div w:id="1865946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899239">
      <w:bodyDiv w:val="1"/>
      <w:marLeft w:val="0"/>
      <w:marRight w:val="0"/>
      <w:marTop w:val="0"/>
      <w:marBottom w:val="0"/>
      <w:divBdr>
        <w:top w:val="none" w:sz="0" w:space="0" w:color="auto"/>
        <w:left w:val="none" w:sz="0" w:space="0" w:color="auto"/>
        <w:bottom w:val="none" w:sz="0" w:space="0" w:color="auto"/>
        <w:right w:val="none" w:sz="0" w:space="0" w:color="auto"/>
      </w:divBdr>
      <w:divsChild>
        <w:div w:id="1566797059">
          <w:marLeft w:val="0"/>
          <w:marRight w:val="0"/>
          <w:marTop w:val="0"/>
          <w:marBottom w:val="0"/>
          <w:divBdr>
            <w:top w:val="none" w:sz="0" w:space="0" w:color="auto"/>
            <w:left w:val="none" w:sz="0" w:space="0" w:color="auto"/>
            <w:bottom w:val="none" w:sz="0" w:space="0" w:color="auto"/>
            <w:right w:val="none" w:sz="0" w:space="0" w:color="auto"/>
          </w:divBdr>
        </w:div>
        <w:div w:id="1646592237">
          <w:marLeft w:val="0"/>
          <w:marRight w:val="0"/>
          <w:marTop w:val="150"/>
          <w:marBottom w:val="0"/>
          <w:divBdr>
            <w:top w:val="none" w:sz="0" w:space="0" w:color="auto"/>
            <w:left w:val="none" w:sz="0" w:space="0" w:color="auto"/>
            <w:bottom w:val="none" w:sz="0" w:space="0" w:color="auto"/>
            <w:right w:val="none" w:sz="0" w:space="0" w:color="auto"/>
          </w:divBdr>
          <w:divsChild>
            <w:div w:id="1253053038">
              <w:marLeft w:val="1155"/>
              <w:marRight w:val="0"/>
              <w:marTop w:val="0"/>
              <w:marBottom w:val="0"/>
              <w:divBdr>
                <w:top w:val="none" w:sz="0" w:space="0" w:color="auto"/>
                <w:left w:val="none" w:sz="0" w:space="0" w:color="auto"/>
                <w:bottom w:val="none" w:sz="0" w:space="0" w:color="auto"/>
                <w:right w:val="none" w:sz="0" w:space="0" w:color="auto"/>
              </w:divBdr>
            </w:div>
            <w:div w:id="174464909">
              <w:marLeft w:val="1155"/>
              <w:marRight w:val="0"/>
              <w:marTop w:val="0"/>
              <w:marBottom w:val="0"/>
              <w:divBdr>
                <w:top w:val="none" w:sz="0" w:space="0" w:color="auto"/>
                <w:left w:val="none" w:sz="0" w:space="0" w:color="auto"/>
                <w:bottom w:val="none" w:sz="0" w:space="0" w:color="auto"/>
                <w:right w:val="none" w:sz="0" w:space="0" w:color="auto"/>
              </w:divBdr>
            </w:div>
            <w:div w:id="1977560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063153">
      <w:bodyDiv w:val="1"/>
      <w:marLeft w:val="0"/>
      <w:marRight w:val="0"/>
      <w:marTop w:val="0"/>
      <w:marBottom w:val="0"/>
      <w:divBdr>
        <w:top w:val="none" w:sz="0" w:space="0" w:color="auto"/>
        <w:left w:val="none" w:sz="0" w:space="0" w:color="auto"/>
        <w:bottom w:val="none" w:sz="0" w:space="0" w:color="auto"/>
        <w:right w:val="none" w:sz="0" w:space="0" w:color="auto"/>
      </w:divBdr>
      <w:divsChild>
        <w:div w:id="657270285">
          <w:marLeft w:val="0"/>
          <w:marRight w:val="0"/>
          <w:marTop w:val="0"/>
          <w:marBottom w:val="0"/>
          <w:divBdr>
            <w:top w:val="none" w:sz="0" w:space="0" w:color="auto"/>
            <w:left w:val="none" w:sz="0" w:space="0" w:color="auto"/>
            <w:bottom w:val="none" w:sz="0" w:space="0" w:color="auto"/>
            <w:right w:val="none" w:sz="0" w:space="0" w:color="auto"/>
          </w:divBdr>
        </w:div>
        <w:div w:id="189757466">
          <w:marLeft w:val="0"/>
          <w:marRight w:val="0"/>
          <w:marTop w:val="150"/>
          <w:marBottom w:val="0"/>
          <w:divBdr>
            <w:top w:val="none" w:sz="0" w:space="0" w:color="auto"/>
            <w:left w:val="none" w:sz="0" w:space="0" w:color="auto"/>
            <w:bottom w:val="none" w:sz="0" w:space="0" w:color="auto"/>
            <w:right w:val="none" w:sz="0" w:space="0" w:color="auto"/>
          </w:divBdr>
          <w:divsChild>
            <w:div w:id="878277452">
              <w:marLeft w:val="1155"/>
              <w:marRight w:val="0"/>
              <w:marTop w:val="0"/>
              <w:marBottom w:val="0"/>
              <w:divBdr>
                <w:top w:val="none" w:sz="0" w:space="0" w:color="auto"/>
                <w:left w:val="none" w:sz="0" w:space="0" w:color="auto"/>
                <w:bottom w:val="none" w:sz="0" w:space="0" w:color="auto"/>
                <w:right w:val="none" w:sz="0" w:space="0" w:color="auto"/>
              </w:divBdr>
            </w:div>
            <w:div w:id="1156069560">
              <w:marLeft w:val="1155"/>
              <w:marRight w:val="0"/>
              <w:marTop w:val="0"/>
              <w:marBottom w:val="0"/>
              <w:divBdr>
                <w:top w:val="none" w:sz="0" w:space="0" w:color="auto"/>
                <w:left w:val="none" w:sz="0" w:space="0" w:color="auto"/>
                <w:bottom w:val="none" w:sz="0" w:space="0" w:color="auto"/>
                <w:right w:val="none" w:sz="0" w:space="0" w:color="auto"/>
              </w:divBdr>
            </w:div>
            <w:div w:id="2036224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2768">
      <w:bodyDiv w:val="1"/>
      <w:marLeft w:val="0"/>
      <w:marRight w:val="0"/>
      <w:marTop w:val="0"/>
      <w:marBottom w:val="0"/>
      <w:divBdr>
        <w:top w:val="none" w:sz="0" w:space="0" w:color="auto"/>
        <w:left w:val="none" w:sz="0" w:space="0" w:color="auto"/>
        <w:bottom w:val="none" w:sz="0" w:space="0" w:color="auto"/>
        <w:right w:val="none" w:sz="0" w:space="0" w:color="auto"/>
      </w:divBdr>
      <w:divsChild>
        <w:div w:id="489712901">
          <w:marLeft w:val="0"/>
          <w:marRight w:val="0"/>
          <w:marTop w:val="0"/>
          <w:marBottom w:val="0"/>
          <w:divBdr>
            <w:top w:val="none" w:sz="0" w:space="0" w:color="auto"/>
            <w:left w:val="none" w:sz="0" w:space="0" w:color="auto"/>
            <w:bottom w:val="none" w:sz="0" w:space="0" w:color="auto"/>
            <w:right w:val="none" w:sz="0" w:space="0" w:color="auto"/>
          </w:divBdr>
        </w:div>
        <w:div w:id="1057972248">
          <w:marLeft w:val="0"/>
          <w:marRight w:val="0"/>
          <w:marTop w:val="150"/>
          <w:marBottom w:val="0"/>
          <w:divBdr>
            <w:top w:val="none" w:sz="0" w:space="0" w:color="auto"/>
            <w:left w:val="none" w:sz="0" w:space="0" w:color="auto"/>
            <w:bottom w:val="none" w:sz="0" w:space="0" w:color="auto"/>
            <w:right w:val="none" w:sz="0" w:space="0" w:color="auto"/>
          </w:divBdr>
          <w:divsChild>
            <w:div w:id="957179596">
              <w:marLeft w:val="1155"/>
              <w:marRight w:val="0"/>
              <w:marTop w:val="0"/>
              <w:marBottom w:val="0"/>
              <w:divBdr>
                <w:top w:val="none" w:sz="0" w:space="0" w:color="auto"/>
                <w:left w:val="none" w:sz="0" w:space="0" w:color="auto"/>
                <w:bottom w:val="none" w:sz="0" w:space="0" w:color="auto"/>
                <w:right w:val="none" w:sz="0" w:space="0" w:color="auto"/>
              </w:divBdr>
            </w:div>
            <w:div w:id="1263610088">
              <w:marLeft w:val="1155"/>
              <w:marRight w:val="0"/>
              <w:marTop w:val="0"/>
              <w:marBottom w:val="0"/>
              <w:divBdr>
                <w:top w:val="none" w:sz="0" w:space="0" w:color="auto"/>
                <w:left w:val="none" w:sz="0" w:space="0" w:color="auto"/>
                <w:bottom w:val="none" w:sz="0" w:space="0" w:color="auto"/>
                <w:right w:val="none" w:sz="0" w:space="0" w:color="auto"/>
              </w:divBdr>
            </w:div>
            <w:div w:id="13746935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308968">
      <w:bodyDiv w:val="1"/>
      <w:marLeft w:val="0"/>
      <w:marRight w:val="0"/>
      <w:marTop w:val="0"/>
      <w:marBottom w:val="0"/>
      <w:divBdr>
        <w:top w:val="none" w:sz="0" w:space="0" w:color="auto"/>
        <w:left w:val="none" w:sz="0" w:space="0" w:color="auto"/>
        <w:bottom w:val="none" w:sz="0" w:space="0" w:color="auto"/>
        <w:right w:val="none" w:sz="0" w:space="0" w:color="auto"/>
      </w:divBdr>
      <w:divsChild>
        <w:div w:id="1692106373">
          <w:marLeft w:val="0"/>
          <w:marRight w:val="0"/>
          <w:marTop w:val="0"/>
          <w:marBottom w:val="0"/>
          <w:divBdr>
            <w:top w:val="none" w:sz="0" w:space="0" w:color="auto"/>
            <w:left w:val="none" w:sz="0" w:space="0" w:color="auto"/>
            <w:bottom w:val="none" w:sz="0" w:space="0" w:color="auto"/>
            <w:right w:val="none" w:sz="0" w:space="0" w:color="auto"/>
          </w:divBdr>
        </w:div>
        <w:div w:id="26176697">
          <w:marLeft w:val="0"/>
          <w:marRight w:val="0"/>
          <w:marTop w:val="150"/>
          <w:marBottom w:val="0"/>
          <w:divBdr>
            <w:top w:val="none" w:sz="0" w:space="0" w:color="auto"/>
            <w:left w:val="none" w:sz="0" w:space="0" w:color="auto"/>
            <w:bottom w:val="none" w:sz="0" w:space="0" w:color="auto"/>
            <w:right w:val="none" w:sz="0" w:space="0" w:color="auto"/>
          </w:divBdr>
          <w:divsChild>
            <w:div w:id="1916622754">
              <w:marLeft w:val="1155"/>
              <w:marRight w:val="0"/>
              <w:marTop w:val="0"/>
              <w:marBottom w:val="0"/>
              <w:divBdr>
                <w:top w:val="none" w:sz="0" w:space="0" w:color="auto"/>
                <w:left w:val="none" w:sz="0" w:space="0" w:color="auto"/>
                <w:bottom w:val="none" w:sz="0" w:space="0" w:color="auto"/>
                <w:right w:val="none" w:sz="0" w:space="0" w:color="auto"/>
              </w:divBdr>
            </w:div>
            <w:div w:id="105926201">
              <w:marLeft w:val="1155"/>
              <w:marRight w:val="0"/>
              <w:marTop w:val="0"/>
              <w:marBottom w:val="0"/>
              <w:divBdr>
                <w:top w:val="none" w:sz="0" w:space="0" w:color="auto"/>
                <w:left w:val="none" w:sz="0" w:space="0" w:color="auto"/>
                <w:bottom w:val="none" w:sz="0" w:space="0" w:color="auto"/>
                <w:right w:val="none" w:sz="0" w:space="0" w:color="auto"/>
              </w:divBdr>
            </w:div>
            <w:div w:id="299070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550498">
      <w:bodyDiv w:val="1"/>
      <w:marLeft w:val="0"/>
      <w:marRight w:val="0"/>
      <w:marTop w:val="0"/>
      <w:marBottom w:val="0"/>
      <w:divBdr>
        <w:top w:val="none" w:sz="0" w:space="0" w:color="auto"/>
        <w:left w:val="none" w:sz="0" w:space="0" w:color="auto"/>
        <w:bottom w:val="none" w:sz="0" w:space="0" w:color="auto"/>
        <w:right w:val="none" w:sz="0" w:space="0" w:color="auto"/>
      </w:divBdr>
      <w:divsChild>
        <w:div w:id="1910263163">
          <w:marLeft w:val="0"/>
          <w:marRight w:val="0"/>
          <w:marTop w:val="0"/>
          <w:marBottom w:val="0"/>
          <w:divBdr>
            <w:top w:val="none" w:sz="0" w:space="0" w:color="auto"/>
            <w:left w:val="none" w:sz="0" w:space="0" w:color="auto"/>
            <w:bottom w:val="none" w:sz="0" w:space="0" w:color="auto"/>
            <w:right w:val="none" w:sz="0" w:space="0" w:color="auto"/>
          </w:divBdr>
        </w:div>
        <w:div w:id="1276719428">
          <w:marLeft w:val="0"/>
          <w:marRight w:val="0"/>
          <w:marTop w:val="150"/>
          <w:marBottom w:val="0"/>
          <w:divBdr>
            <w:top w:val="none" w:sz="0" w:space="0" w:color="auto"/>
            <w:left w:val="none" w:sz="0" w:space="0" w:color="auto"/>
            <w:bottom w:val="none" w:sz="0" w:space="0" w:color="auto"/>
            <w:right w:val="none" w:sz="0" w:space="0" w:color="auto"/>
          </w:divBdr>
          <w:divsChild>
            <w:div w:id="488374940">
              <w:marLeft w:val="1155"/>
              <w:marRight w:val="0"/>
              <w:marTop w:val="0"/>
              <w:marBottom w:val="0"/>
              <w:divBdr>
                <w:top w:val="none" w:sz="0" w:space="0" w:color="auto"/>
                <w:left w:val="none" w:sz="0" w:space="0" w:color="auto"/>
                <w:bottom w:val="none" w:sz="0" w:space="0" w:color="auto"/>
                <w:right w:val="none" w:sz="0" w:space="0" w:color="auto"/>
              </w:divBdr>
            </w:div>
            <w:div w:id="468011818">
              <w:marLeft w:val="1155"/>
              <w:marRight w:val="0"/>
              <w:marTop w:val="0"/>
              <w:marBottom w:val="0"/>
              <w:divBdr>
                <w:top w:val="none" w:sz="0" w:space="0" w:color="auto"/>
                <w:left w:val="none" w:sz="0" w:space="0" w:color="auto"/>
                <w:bottom w:val="none" w:sz="0" w:space="0" w:color="auto"/>
                <w:right w:val="none" w:sz="0" w:space="0" w:color="auto"/>
              </w:divBdr>
            </w:div>
            <w:div w:id="901060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4104">
      <w:bodyDiv w:val="1"/>
      <w:marLeft w:val="0"/>
      <w:marRight w:val="0"/>
      <w:marTop w:val="0"/>
      <w:marBottom w:val="0"/>
      <w:divBdr>
        <w:top w:val="none" w:sz="0" w:space="0" w:color="auto"/>
        <w:left w:val="none" w:sz="0" w:space="0" w:color="auto"/>
        <w:bottom w:val="none" w:sz="0" w:space="0" w:color="auto"/>
        <w:right w:val="none" w:sz="0" w:space="0" w:color="auto"/>
      </w:divBdr>
      <w:divsChild>
        <w:div w:id="822161984">
          <w:marLeft w:val="0"/>
          <w:marRight w:val="0"/>
          <w:marTop w:val="0"/>
          <w:marBottom w:val="0"/>
          <w:divBdr>
            <w:top w:val="none" w:sz="0" w:space="0" w:color="auto"/>
            <w:left w:val="none" w:sz="0" w:space="0" w:color="auto"/>
            <w:bottom w:val="none" w:sz="0" w:space="0" w:color="auto"/>
            <w:right w:val="none" w:sz="0" w:space="0" w:color="auto"/>
          </w:divBdr>
        </w:div>
        <w:div w:id="1198618426">
          <w:marLeft w:val="0"/>
          <w:marRight w:val="0"/>
          <w:marTop w:val="150"/>
          <w:marBottom w:val="0"/>
          <w:divBdr>
            <w:top w:val="none" w:sz="0" w:space="0" w:color="auto"/>
            <w:left w:val="none" w:sz="0" w:space="0" w:color="auto"/>
            <w:bottom w:val="none" w:sz="0" w:space="0" w:color="auto"/>
            <w:right w:val="none" w:sz="0" w:space="0" w:color="auto"/>
          </w:divBdr>
          <w:divsChild>
            <w:div w:id="79907741">
              <w:marLeft w:val="1155"/>
              <w:marRight w:val="0"/>
              <w:marTop w:val="0"/>
              <w:marBottom w:val="0"/>
              <w:divBdr>
                <w:top w:val="none" w:sz="0" w:space="0" w:color="auto"/>
                <w:left w:val="none" w:sz="0" w:space="0" w:color="auto"/>
                <w:bottom w:val="none" w:sz="0" w:space="0" w:color="auto"/>
                <w:right w:val="none" w:sz="0" w:space="0" w:color="auto"/>
              </w:divBdr>
            </w:div>
            <w:div w:id="1372653337">
              <w:marLeft w:val="1155"/>
              <w:marRight w:val="0"/>
              <w:marTop w:val="0"/>
              <w:marBottom w:val="0"/>
              <w:divBdr>
                <w:top w:val="none" w:sz="0" w:space="0" w:color="auto"/>
                <w:left w:val="none" w:sz="0" w:space="0" w:color="auto"/>
                <w:bottom w:val="none" w:sz="0" w:space="0" w:color="auto"/>
                <w:right w:val="none" w:sz="0" w:space="0" w:color="auto"/>
              </w:divBdr>
            </w:div>
            <w:div w:id="161528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1490">
      <w:bodyDiv w:val="1"/>
      <w:marLeft w:val="0"/>
      <w:marRight w:val="0"/>
      <w:marTop w:val="0"/>
      <w:marBottom w:val="0"/>
      <w:divBdr>
        <w:top w:val="none" w:sz="0" w:space="0" w:color="auto"/>
        <w:left w:val="none" w:sz="0" w:space="0" w:color="auto"/>
        <w:bottom w:val="none" w:sz="0" w:space="0" w:color="auto"/>
        <w:right w:val="none" w:sz="0" w:space="0" w:color="auto"/>
      </w:divBdr>
      <w:divsChild>
        <w:div w:id="921061751">
          <w:marLeft w:val="0"/>
          <w:marRight w:val="0"/>
          <w:marTop w:val="0"/>
          <w:marBottom w:val="0"/>
          <w:divBdr>
            <w:top w:val="none" w:sz="0" w:space="0" w:color="auto"/>
            <w:left w:val="none" w:sz="0" w:space="0" w:color="auto"/>
            <w:bottom w:val="none" w:sz="0" w:space="0" w:color="auto"/>
            <w:right w:val="none" w:sz="0" w:space="0" w:color="auto"/>
          </w:divBdr>
        </w:div>
        <w:div w:id="1969509419">
          <w:marLeft w:val="0"/>
          <w:marRight w:val="0"/>
          <w:marTop w:val="150"/>
          <w:marBottom w:val="0"/>
          <w:divBdr>
            <w:top w:val="none" w:sz="0" w:space="0" w:color="auto"/>
            <w:left w:val="none" w:sz="0" w:space="0" w:color="auto"/>
            <w:bottom w:val="none" w:sz="0" w:space="0" w:color="auto"/>
            <w:right w:val="none" w:sz="0" w:space="0" w:color="auto"/>
          </w:divBdr>
          <w:divsChild>
            <w:div w:id="295765491">
              <w:marLeft w:val="1155"/>
              <w:marRight w:val="0"/>
              <w:marTop w:val="0"/>
              <w:marBottom w:val="0"/>
              <w:divBdr>
                <w:top w:val="none" w:sz="0" w:space="0" w:color="auto"/>
                <w:left w:val="none" w:sz="0" w:space="0" w:color="auto"/>
                <w:bottom w:val="none" w:sz="0" w:space="0" w:color="auto"/>
                <w:right w:val="none" w:sz="0" w:space="0" w:color="auto"/>
              </w:divBdr>
            </w:div>
            <w:div w:id="1035083478">
              <w:marLeft w:val="1155"/>
              <w:marRight w:val="0"/>
              <w:marTop w:val="0"/>
              <w:marBottom w:val="0"/>
              <w:divBdr>
                <w:top w:val="none" w:sz="0" w:space="0" w:color="auto"/>
                <w:left w:val="none" w:sz="0" w:space="0" w:color="auto"/>
                <w:bottom w:val="none" w:sz="0" w:space="0" w:color="auto"/>
                <w:right w:val="none" w:sz="0" w:space="0" w:color="auto"/>
              </w:divBdr>
            </w:div>
            <w:div w:id="179704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381561">
      <w:bodyDiv w:val="1"/>
      <w:marLeft w:val="0"/>
      <w:marRight w:val="0"/>
      <w:marTop w:val="0"/>
      <w:marBottom w:val="0"/>
      <w:divBdr>
        <w:top w:val="none" w:sz="0" w:space="0" w:color="auto"/>
        <w:left w:val="none" w:sz="0" w:space="0" w:color="auto"/>
        <w:bottom w:val="none" w:sz="0" w:space="0" w:color="auto"/>
        <w:right w:val="none" w:sz="0" w:space="0" w:color="auto"/>
      </w:divBdr>
      <w:divsChild>
        <w:div w:id="1222330759">
          <w:marLeft w:val="0"/>
          <w:marRight w:val="0"/>
          <w:marTop w:val="0"/>
          <w:marBottom w:val="0"/>
          <w:divBdr>
            <w:top w:val="none" w:sz="0" w:space="0" w:color="auto"/>
            <w:left w:val="none" w:sz="0" w:space="0" w:color="auto"/>
            <w:bottom w:val="none" w:sz="0" w:space="0" w:color="auto"/>
            <w:right w:val="none" w:sz="0" w:space="0" w:color="auto"/>
          </w:divBdr>
        </w:div>
        <w:div w:id="755323997">
          <w:marLeft w:val="0"/>
          <w:marRight w:val="0"/>
          <w:marTop w:val="150"/>
          <w:marBottom w:val="0"/>
          <w:divBdr>
            <w:top w:val="none" w:sz="0" w:space="0" w:color="auto"/>
            <w:left w:val="none" w:sz="0" w:space="0" w:color="auto"/>
            <w:bottom w:val="none" w:sz="0" w:space="0" w:color="auto"/>
            <w:right w:val="none" w:sz="0" w:space="0" w:color="auto"/>
          </w:divBdr>
          <w:divsChild>
            <w:div w:id="2039773874">
              <w:marLeft w:val="1155"/>
              <w:marRight w:val="0"/>
              <w:marTop w:val="0"/>
              <w:marBottom w:val="0"/>
              <w:divBdr>
                <w:top w:val="none" w:sz="0" w:space="0" w:color="auto"/>
                <w:left w:val="none" w:sz="0" w:space="0" w:color="auto"/>
                <w:bottom w:val="none" w:sz="0" w:space="0" w:color="auto"/>
                <w:right w:val="none" w:sz="0" w:space="0" w:color="auto"/>
              </w:divBdr>
            </w:div>
            <w:div w:id="589504805">
              <w:marLeft w:val="1155"/>
              <w:marRight w:val="0"/>
              <w:marTop w:val="0"/>
              <w:marBottom w:val="0"/>
              <w:divBdr>
                <w:top w:val="none" w:sz="0" w:space="0" w:color="auto"/>
                <w:left w:val="none" w:sz="0" w:space="0" w:color="auto"/>
                <w:bottom w:val="none" w:sz="0" w:space="0" w:color="auto"/>
                <w:right w:val="none" w:sz="0" w:space="0" w:color="auto"/>
              </w:divBdr>
            </w:div>
            <w:div w:id="451050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41669">
      <w:bodyDiv w:val="1"/>
      <w:marLeft w:val="0"/>
      <w:marRight w:val="0"/>
      <w:marTop w:val="0"/>
      <w:marBottom w:val="0"/>
      <w:divBdr>
        <w:top w:val="none" w:sz="0" w:space="0" w:color="auto"/>
        <w:left w:val="none" w:sz="0" w:space="0" w:color="auto"/>
        <w:bottom w:val="none" w:sz="0" w:space="0" w:color="auto"/>
        <w:right w:val="none" w:sz="0" w:space="0" w:color="auto"/>
      </w:divBdr>
      <w:divsChild>
        <w:div w:id="2050837808">
          <w:marLeft w:val="0"/>
          <w:marRight w:val="0"/>
          <w:marTop w:val="0"/>
          <w:marBottom w:val="0"/>
          <w:divBdr>
            <w:top w:val="none" w:sz="0" w:space="0" w:color="auto"/>
            <w:left w:val="none" w:sz="0" w:space="0" w:color="auto"/>
            <w:bottom w:val="none" w:sz="0" w:space="0" w:color="auto"/>
            <w:right w:val="none" w:sz="0" w:space="0" w:color="auto"/>
          </w:divBdr>
        </w:div>
        <w:div w:id="2052343727">
          <w:marLeft w:val="0"/>
          <w:marRight w:val="0"/>
          <w:marTop w:val="150"/>
          <w:marBottom w:val="0"/>
          <w:divBdr>
            <w:top w:val="none" w:sz="0" w:space="0" w:color="auto"/>
            <w:left w:val="none" w:sz="0" w:space="0" w:color="auto"/>
            <w:bottom w:val="none" w:sz="0" w:space="0" w:color="auto"/>
            <w:right w:val="none" w:sz="0" w:space="0" w:color="auto"/>
          </w:divBdr>
          <w:divsChild>
            <w:div w:id="1302225618">
              <w:marLeft w:val="1155"/>
              <w:marRight w:val="0"/>
              <w:marTop w:val="0"/>
              <w:marBottom w:val="0"/>
              <w:divBdr>
                <w:top w:val="none" w:sz="0" w:space="0" w:color="auto"/>
                <w:left w:val="none" w:sz="0" w:space="0" w:color="auto"/>
                <w:bottom w:val="none" w:sz="0" w:space="0" w:color="auto"/>
                <w:right w:val="none" w:sz="0" w:space="0" w:color="auto"/>
              </w:divBdr>
            </w:div>
            <w:div w:id="928657131">
              <w:marLeft w:val="1155"/>
              <w:marRight w:val="0"/>
              <w:marTop w:val="0"/>
              <w:marBottom w:val="0"/>
              <w:divBdr>
                <w:top w:val="none" w:sz="0" w:space="0" w:color="auto"/>
                <w:left w:val="none" w:sz="0" w:space="0" w:color="auto"/>
                <w:bottom w:val="none" w:sz="0" w:space="0" w:color="auto"/>
                <w:right w:val="none" w:sz="0" w:space="0" w:color="auto"/>
              </w:divBdr>
            </w:div>
            <w:div w:id="137723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17112">
      <w:bodyDiv w:val="1"/>
      <w:marLeft w:val="0"/>
      <w:marRight w:val="0"/>
      <w:marTop w:val="0"/>
      <w:marBottom w:val="0"/>
      <w:divBdr>
        <w:top w:val="none" w:sz="0" w:space="0" w:color="auto"/>
        <w:left w:val="none" w:sz="0" w:space="0" w:color="auto"/>
        <w:bottom w:val="none" w:sz="0" w:space="0" w:color="auto"/>
        <w:right w:val="none" w:sz="0" w:space="0" w:color="auto"/>
      </w:divBdr>
      <w:divsChild>
        <w:div w:id="1773549881">
          <w:marLeft w:val="0"/>
          <w:marRight w:val="0"/>
          <w:marTop w:val="0"/>
          <w:marBottom w:val="0"/>
          <w:divBdr>
            <w:top w:val="none" w:sz="0" w:space="0" w:color="auto"/>
            <w:left w:val="none" w:sz="0" w:space="0" w:color="auto"/>
            <w:bottom w:val="none" w:sz="0" w:space="0" w:color="auto"/>
            <w:right w:val="none" w:sz="0" w:space="0" w:color="auto"/>
          </w:divBdr>
        </w:div>
        <w:div w:id="1696688269">
          <w:marLeft w:val="0"/>
          <w:marRight w:val="0"/>
          <w:marTop w:val="150"/>
          <w:marBottom w:val="0"/>
          <w:divBdr>
            <w:top w:val="none" w:sz="0" w:space="0" w:color="auto"/>
            <w:left w:val="none" w:sz="0" w:space="0" w:color="auto"/>
            <w:bottom w:val="none" w:sz="0" w:space="0" w:color="auto"/>
            <w:right w:val="none" w:sz="0" w:space="0" w:color="auto"/>
          </w:divBdr>
          <w:divsChild>
            <w:div w:id="541787095">
              <w:marLeft w:val="1155"/>
              <w:marRight w:val="0"/>
              <w:marTop w:val="0"/>
              <w:marBottom w:val="0"/>
              <w:divBdr>
                <w:top w:val="none" w:sz="0" w:space="0" w:color="auto"/>
                <w:left w:val="none" w:sz="0" w:space="0" w:color="auto"/>
                <w:bottom w:val="none" w:sz="0" w:space="0" w:color="auto"/>
                <w:right w:val="none" w:sz="0" w:space="0" w:color="auto"/>
              </w:divBdr>
            </w:div>
            <w:div w:id="1423142373">
              <w:marLeft w:val="1155"/>
              <w:marRight w:val="0"/>
              <w:marTop w:val="0"/>
              <w:marBottom w:val="0"/>
              <w:divBdr>
                <w:top w:val="none" w:sz="0" w:space="0" w:color="auto"/>
                <w:left w:val="none" w:sz="0" w:space="0" w:color="auto"/>
                <w:bottom w:val="none" w:sz="0" w:space="0" w:color="auto"/>
                <w:right w:val="none" w:sz="0" w:space="0" w:color="auto"/>
              </w:divBdr>
            </w:div>
            <w:div w:id="557784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6948676">
      <w:bodyDiv w:val="1"/>
      <w:marLeft w:val="0"/>
      <w:marRight w:val="0"/>
      <w:marTop w:val="0"/>
      <w:marBottom w:val="0"/>
      <w:divBdr>
        <w:top w:val="none" w:sz="0" w:space="0" w:color="auto"/>
        <w:left w:val="none" w:sz="0" w:space="0" w:color="auto"/>
        <w:bottom w:val="none" w:sz="0" w:space="0" w:color="auto"/>
        <w:right w:val="none" w:sz="0" w:space="0" w:color="auto"/>
      </w:divBdr>
      <w:divsChild>
        <w:div w:id="128939975">
          <w:marLeft w:val="0"/>
          <w:marRight w:val="0"/>
          <w:marTop w:val="0"/>
          <w:marBottom w:val="0"/>
          <w:divBdr>
            <w:top w:val="none" w:sz="0" w:space="0" w:color="auto"/>
            <w:left w:val="none" w:sz="0" w:space="0" w:color="auto"/>
            <w:bottom w:val="none" w:sz="0" w:space="0" w:color="auto"/>
            <w:right w:val="none" w:sz="0" w:space="0" w:color="auto"/>
          </w:divBdr>
        </w:div>
        <w:div w:id="366806047">
          <w:marLeft w:val="0"/>
          <w:marRight w:val="0"/>
          <w:marTop w:val="150"/>
          <w:marBottom w:val="0"/>
          <w:divBdr>
            <w:top w:val="none" w:sz="0" w:space="0" w:color="auto"/>
            <w:left w:val="none" w:sz="0" w:space="0" w:color="auto"/>
            <w:bottom w:val="none" w:sz="0" w:space="0" w:color="auto"/>
            <w:right w:val="none" w:sz="0" w:space="0" w:color="auto"/>
          </w:divBdr>
          <w:divsChild>
            <w:div w:id="1012991385">
              <w:marLeft w:val="1155"/>
              <w:marRight w:val="0"/>
              <w:marTop w:val="0"/>
              <w:marBottom w:val="0"/>
              <w:divBdr>
                <w:top w:val="none" w:sz="0" w:space="0" w:color="auto"/>
                <w:left w:val="none" w:sz="0" w:space="0" w:color="auto"/>
                <w:bottom w:val="none" w:sz="0" w:space="0" w:color="auto"/>
                <w:right w:val="none" w:sz="0" w:space="0" w:color="auto"/>
              </w:divBdr>
            </w:div>
            <w:div w:id="1227112601">
              <w:marLeft w:val="1155"/>
              <w:marRight w:val="0"/>
              <w:marTop w:val="0"/>
              <w:marBottom w:val="0"/>
              <w:divBdr>
                <w:top w:val="none" w:sz="0" w:space="0" w:color="auto"/>
                <w:left w:val="none" w:sz="0" w:space="0" w:color="auto"/>
                <w:bottom w:val="none" w:sz="0" w:space="0" w:color="auto"/>
                <w:right w:val="none" w:sz="0" w:space="0" w:color="auto"/>
              </w:divBdr>
            </w:div>
            <w:div w:id="13566133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037698">
      <w:bodyDiv w:val="1"/>
      <w:marLeft w:val="0"/>
      <w:marRight w:val="0"/>
      <w:marTop w:val="0"/>
      <w:marBottom w:val="0"/>
      <w:divBdr>
        <w:top w:val="none" w:sz="0" w:space="0" w:color="auto"/>
        <w:left w:val="none" w:sz="0" w:space="0" w:color="auto"/>
        <w:bottom w:val="none" w:sz="0" w:space="0" w:color="auto"/>
        <w:right w:val="none" w:sz="0" w:space="0" w:color="auto"/>
      </w:divBdr>
      <w:divsChild>
        <w:div w:id="99186598">
          <w:marLeft w:val="0"/>
          <w:marRight w:val="0"/>
          <w:marTop w:val="0"/>
          <w:marBottom w:val="0"/>
          <w:divBdr>
            <w:top w:val="none" w:sz="0" w:space="0" w:color="auto"/>
            <w:left w:val="none" w:sz="0" w:space="0" w:color="auto"/>
            <w:bottom w:val="none" w:sz="0" w:space="0" w:color="auto"/>
            <w:right w:val="none" w:sz="0" w:space="0" w:color="auto"/>
          </w:divBdr>
        </w:div>
        <w:div w:id="204608901">
          <w:marLeft w:val="0"/>
          <w:marRight w:val="0"/>
          <w:marTop w:val="150"/>
          <w:marBottom w:val="0"/>
          <w:divBdr>
            <w:top w:val="none" w:sz="0" w:space="0" w:color="auto"/>
            <w:left w:val="none" w:sz="0" w:space="0" w:color="auto"/>
            <w:bottom w:val="none" w:sz="0" w:space="0" w:color="auto"/>
            <w:right w:val="none" w:sz="0" w:space="0" w:color="auto"/>
          </w:divBdr>
          <w:divsChild>
            <w:div w:id="1558855654">
              <w:marLeft w:val="1155"/>
              <w:marRight w:val="0"/>
              <w:marTop w:val="0"/>
              <w:marBottom w:val="0"/>
              <w:divBdr>
                <w:top w:val="none" w:sz="0" w:space="0" w:color="auto"/>
                <w:left w:val="none" w:sz="0" w:space="0" w:color="auto"/>
                <w:bottom w:val="none" w:sz="0" w:space="0" w:color="auto"/>
                <w:right w:val="none" w:sz="0" w:space="0" w:color="auto"/>
              </w:divBdr>
            </w:div>
            <w:div w:id="1691878601">
              <w:marLeft w:val="1155"/>
              <w:marRight w:val="0"/>
              <w:marTop w:val="0"/>
              <w:marBottom w:val="0"/>
              <w:divBdr>
                <w:top w:val="none" w:sz="0" w:space="0" w:color="auto"/>
                <w:left w:val="none" w:sz="0" w:space="0" w:color="auto"/>
                <w:bottom w:val="none" w:sz="0" w:space="0" w:color="auto"/>
                <w:right w:val="none" w:sz="0" w:space="0" w:color="auto"/>
              </w:divBdr>
            </w:div>
            <w:div w:id="4494704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8595">
      <w:bodyDiv w:val="1"/>
      <w:marLeft w:val="0"/>
      <w:marRight w:val="0"/>
      <w:marTop w:val="0"/>
      <w:marBottom w:val="0"/>
      <w:divBdr>
        <w:top w:val="none" w:sz="0" w:space="0" w:color="auto"/>
        <w:left w:val="none" w:sz="0" w:space="0" w:color="auto"/>
        <w:bottom w:val="none" w:sz="0" w:space="0" w:color="auto"/>
        <w:right w:val="none" w:sz="0" w:space="0" w:color="auto"/>
      </w:divBdr>
      <w:divsChild>
        <w:div w:id="1779525870">
          <w:marLeft w:val="0"/>
          <w:marRight w:val="0"/>
          <w:marTop w:val="0"/>
          <w:marBottom w:val="0"/>
          <w:divBdr>
            <w:top w:val="none" w:sz="0" w:space="0" w:color="auto"/>
            <w:left w:val="none" w:sz="0" w:space="0" w:color="auto"/>
            <w:bottom w:val="none" w:sz="0" w:space="0" w:color="auto"/>
            <w:right w:val="none" w:sz="0" w:space="0" w:color="auto"/>
          </w:divBdr>
        </w:div>
        <w:div w:id="1911842560">
          <w:marLeft w:val="0"/>
          <w:marRight w:val="0"/>
          <w:marTop w:val="150"/>
          <w:marBottom w:val="0"/>
          <w:divBdr>
            <w:top w:val="none" w:sz="0" w:space="0" w:color="auto"/>
            <w:left w:val="none" w:sz="0" w:space="0" w:color="auto"/>
            <w:bottom w:val="none" w:sz="0" w:space="0" w:color="auto"/>
            <w:right w:val="none" w:sz="0" w:space="0" w:color="auto"/>
          </w:divBdr>
          <w:divsChild>
            <w:div w:id="1611426667">
              <w:marLeft w:val="1155"/>
              <w:marRight w:val="0"/>
              <w:marTop w:val="0"/>
              <w:marBottom w:val="0"/>
              <w:divBdr>
                <w:top w:val="none" w:sz="0" w:space="0" w:color="auto"/>
                <w:left w:val="none" w:sz="0" w:space="0" w:color="auto"/>
                <w:bottom w:val="none" w:sz="0" w:space="0" w:color="auto"/>
                <w:right w:val="none" w:sz="0" w:space="0" w:color="auto"/>
              </w:divBdr>
            </w:div>
            <w:div w:id="148405800">
              <w:marLeft w:val="1155"/>
              <w:marRight w:val="0"/>
              <w:marTop w:val="0"/>
              <w:marBottom w:val="0"/>
              <w:divBdr>
                <w:top w:val="none" w:sz="0" w:space="0" w:color="auto"/>
                <w:left w:val="none" w:sz="0" w:space="0" w:color="auto"/>
                <w:bottom w:val="none" w:sz="0" w:space="0" w:color="auto"/>
                <w:right w:val="none" w:sz="0" w:space="0" w:color="auto"/>
              </w:divBdr>
            </w:div>
            <w:div w:id="19032970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203819">
      <w:bodyDiv w:val="1"/>
      <w:marLeft w:val="0"/>
      <w:marRight w:val="0"/>
      <w:marTop w:val="0"/>
      <w:marBottom w:val="0"/>
      <w:divBdr>
        <w:top w:val="none" w:sz="0" w:space="0" w:color="auto"/>
        <w:left w:val="none" w:sz="0" w:space="0" w:color="auto"/>
        <w:bottom w:val="none" w:sz="0" w:space="0" w:color="auto"/>
        <w:right w:val="none" w:sz="0" w:space="0" w:color="auto"/>
      </w:divBdr>
      <w:divsChild>
        <w:div w:id="1627270289">
          <w:marLeft w:val="0"/>
          <w:marRight w:val="0"/>
          <w:marTop w:val="0"/>
          <w:marBottom w:val="0"/>
          <w:divBdr>
            <w:top w:val="none" w:sz="0" w:space="0" w:color="auto"/>
            <w:left w:val="none" w:sz="0" w:space="0" w:color="auto"/>
            <w:bottom w:val="none" w:sz="0" w:space="0" w:color="auto"/>
            <w:right w:val="none" w:sz="0" w:space="0" w:color="auto"/>
          </w:divBdr>
        </w:div>
        <w:div w:id="887835157">
          <w:marLeft w:val="0"/>
          <w:marRight w:val="0"/>
          <w:marTop w:val="150"/>
          <w:marBottom w:val="0"/>
          <w:divBdr>
            <w:top w:val="none" w:sz="0" w:space="0" w:color="auto"/>
            <w:left w:val="none" w:sz="0" w:space="0" w:color="auto"/>
            <w:bottom w:val="none" w:sz="0" w:space="0" w:color="auto"/>
            <w:right w:val="none" w:sz="0" w:space="0" w:color="auto"/>
          </w:divBdr>
          <w:divsChild>
            <w:div w:id="1484352512">
              <w:marLeft w:val="1155"/>
              <w:marRight w:val="0"/>
              <w:marTop w:val="0"/>
              <w:marBottom w:val="0"/>
              <w:divBdr>
                <w:top w:val="none" w:sz="0" w:space="0" w:color="auto"/>
                <w:left w:val="none" w:sz="0" w:space="0" w:color="auto"/>
                <w:bottom w:val="none" w:sz="0" w:space="0" w:color="auto"/>
                <w:right w:val="none" w:sz="0" w:space="0" w:color="auto"/>
              </w:divBdr>
            </w:div>
            <w:div w:id="1820415374">
              <w:marLeft w:val="1155"/>
              <w:marRight w:val="0"/>
              <w:marTop w:val="0"/>
              <w:marBottom w:val="0"/>
              <w:divBdr>
                <w:top w:val="none" w:sz="0" w:space="0" w:color="auto"/>
                <w:left w:val="none" w:sz="0" w:space="0" w:color="auto"/>
                <w:bottom w:val="none" w:sz="0" w:space="0" w:color="auto"/>
                <w:right w:val="none" w:sz="0" w:space="0" w:color="auto"/>
              </w:divBdr>
            </w:div>
            <w:div w:id="12626389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293076">
      <w:bodyDiv w:val="1"/>
      <w:marLeft w:val="0"/>
      <w:marRight w:val="0"/>
      <w:marTop w:val="0"/>
      <w:marBottom w:val="0"/>
      <w:divBdr>
        <w:top w:val="none" w:sz="0" w:space="0" w:color="auto"/>
        <w:left w:val="none" w:sz="0" w:space="0" w:color="auto"/>
        <w:bottom w:val="none" w:sz="0" w:space="0" w:color="auto"/>
        <w:right w:val="none" w:sz="0" w:space="0" w:color="auto"/>
      </w:divBdr>
      <w:divsChild>
        <w:div w:id="700983712">
          <w:marLeft w:val="0"/>
          <w:marRight w:val="0"/>
          <w:marTop w:val="0"/>
          <w:marBottom w:val="0"/>
          <w:divBdr>
            <w:top w:val="none" w:sz="0" w:space="0" w:color="auto"/>
            <w:left w:val="none" w:sz="0" w:space="0" w:color="auto"/>
            <w:bottom w:val="none" w:sz="0" w:space="0" w:color="auto"/>
            <w:right w:val="none" w:sz="0" w:space="0" w:color="auto"/>
          </w:divBdr>
        </w:div>
        <w:div w:id="1551456593">
          <w:marLeft w:val="0"/>
          <w:marRight w:val="0"/>
          <w:marTop w:val="150"/>
          <w:marBottom w:val="0"/>
          <w:divBdr>
            <w:top w:val="none" w:sz="0" w:space="0" w:color="auto"/>
            <w:left w:val="none" w:sz="0" w:space="0" w:color="auto"/>
            <w:bottom w:val="none" w:sz="0" w:space="0" w:color="auto"/>
            <w:right w:val="none" w:sz="0" w:space="0" w:color="auto"/>
          </w:divBdr>
          <w:divsChild>
            <w:div w:id="1776705840">
              <w:marLeft w:val="1155"/>
              <w:marRight w:val="0"/>
              <w:marTop w:val="0"/>
              <w:marBottom w:val="0"/>
              <w:divBdr>
                <w:top w:val="none" w:sz="0" w:space="0" w:color="auto"/>
                <w:left w:val="none" w:sz="0" w:space="0" w:color="auto"/>
                <w:bottom w:val="none" w:sz="0" w:space="0" w:color="auto"/>
                <w:right w:val="none" w:sz="0" w:space="0" w:color="auto"/>
              </w:divBdr>
            </w:div>
            <w:div w:id="106044873">
              <w:marLeft w:val="1155"/>
              <w:marRight w:val="0"/>
              <w:marTop w:val="0"/>
              <w:marBottom w:val="0"/>
              <w:divBdr>
                <w:top w:val="none" w:sz="0" w:space="0" w:color="auto"/>
                <w:left w:val="none" w:sz="0" w:space="0" w:color="auto"/>
                <w:bottom w:val="none" w:sz="0" w:space="0" w:color="auto"/>
                <w:right w:val="none" w:sz="0" w:space="0" w:color="auto"/>
              </w:divBdr>
            </w:div>
            <w:div w:id="660355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6299">
      <w:bodyDiv w:val="1"/>
      <w:marLeft w:val="0"/>
      <w:marRight w:val="0"/>
      <w:marTop w:val="0"/>
      <w:marBottom w:val="0"/>
      <w:divBdr>
        <w:top w:val="none" w:sz="0" w:space="0" w:color="auto"/>
        <w:left w:val="none" w:sz="0" w:space="0" w:color="auto"/>
        <w:bottom w:val="none" w:sz="0" w:space="0" w:color="auto"/>
        <w:right w:val="none" w:sz="0" w:space="0" w:color="auto"/>
      </w:divBdr>
      <w:divsChild>
        <w:div w:id="1544558362">
          <w:marLeft w:val="0"/>
          <w:marRight w:val="0"/>
          <w:marTop w:val="0"/>
          <w:marBottom w:val="0"/>
          <w:divBdr>
            <w:top w:val="none" w:sz="0" w:space="0" w:color="auto"/>
            <w:left w:val="none" w:sz="0" w:space="0" w:color="auto"/>
            <w:bottom w:val="none" w:sz="0" w:space="0" w:color="auto"/>
            <w:right w:val="none" w:sz="0" w:space="0" w:color="auto"/>
          </w:divBdr>
        </w:div>
        <w:div w:id="1876579958">
          <w:marLeft w:val="0"/>
          <w:marRight w:val="0"/>
          <w:marTop w:val="150"/>
          <w:marBottom w:val="0"/>
          <w:divBdr>
            <w:top w:val="none" w:sz="0" w:space="0" w:color="auto"/>
            <w:left w:val="none" w:sz="0" w:space="0" w:color="auto"/>
            <w:bottom w:val="none" w:sz="0" w:space="0" w:color="auto"/>
            <w:right w:val="none" w:sz="0" w:space="0" w:color="auto"/>
          </w:divBdr>
          <w:divsChild>
            <w:div w:id="1961304975">
              <w:marLeft w:val="1155"/>
              <w:marRight w:val="0"/>
              <w:marTop w:val="0"/>
              <w:marBottom w:val="0"/>
              <w:divBdr>
                <w:top w:val="none" w:sz="0" w:space="0" w:color="auto"/>
                <w:left w:val="none" w:sz="0" w:space="0" w:color="auto"/>
                <w:bottom w:val="none" w:sz="0" w:space="0" w:color="auto"/>
                <w:right w:val="none" w:sz="0" w:space="0" w:color="auto"/>
              </w:divBdr>
            </w:div>
            <w:div w:id="1205872946">
              <w:marLeft w:val="1155"/>
              <w:marRight w:val="0"/>
              <w:marTop w:val="0"/>
              <w:marBottom w:val="0"/>
              <w:divBdr>
                <w:top w:val="none" w:sz="0" w:space="0" w:color="auto"/>
                <w:left w:val="none" w:sz="0" w:space="0" w:color="auto"/>
                <w:bottom w:val="none" w:sz="0" w:space="0" w:color="auto"/>
                <w:right w:val="none" w:sz="0" w:space="0" w:color="auto"/>
              </w:divBdr>
            </w:div>
            <w:div w:id="196758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382047">
      <w:bodyDiv w:val="1"/>
      <w:marLeft w:val="0"/>
      <w:marRight w:val="0"/>
      <w:marTop w:val="0"/>
      <w:marBottom w:val="0"/>
      <w:divBdr>
        <w:top w:val="none" w:sz="0" w:space="0" w:color="auto"/>
        <w:left w:val="none" w:sz="0" w:space="0" w:color="auto"/>
        <w:bottom w:val="none" w:sz="0" w:space="0" w:color="auto"/>
        <w:right w:val="none" w:sz="0" w:space="0" w:color="auto"/>
      </w:divBdr>
      <w:divsChild>
        <w:div w:id="770931033">
          <w:marLeft w:val="0"/>
          <w:marRight w:val="0"/>
          <w:marTop w:val="0"/>
          <w:marBottom w:val="0"/>
          <w:divBdr>
            <w:top w:val="none" w:sz="0" w:space="0" w:color="auto"/>
            <w:left w:val="none" w:sz="0" w:space="0" w:color="auto"/>
            <w:bottom w:val="none" w:sz="0" w:space="0" w:color="auto"/>
            <w:right w:val="none" w:sz="0" w:space="0" w:color="auto"/>
          </w:divBdr>
        </w:div>
        <w:div w:id="1115057914">
          <w:marLeft w:val="0"/>
          <w:marRight w:val="0"/>
          <w:marTop w:val="150"/>
          <w:marBottom w:val="0"/>
          <w:divBdr>
            <w:top w:val="none" w:sz="0" w:space="0" w:color="auto"/>
            <w:left w:val="none" w:sz="0" w:space="0" w:color="auto"/>
            <w:bottom w:val="none" w:sz="0" w:space="0" w:color="auto"/>
            <w:right w:val="none" w:sz="0" w:space="0" w:color="auto"/>
          </w:divBdr>
          <w:divsChild>
            <w:div w:id="1670406552">
              <w:marLeft w:val="1155"/>
              <w:marRight w:val="0"/>
              <w:marTop w:val="0"/>
              <w:marBottom w:val="0"/>
              <w:divBdr>
                <w:top w:val="none" w:sz="0" w:space="0" w:color="auto"/>
                <w:left w:val="none" w:sz="0" w:space="0" w:color="auto"/>
                <w:bottom w:val="none" w:sz="0" w:space="0" w:color="auto"/>
                <w:right w:val="none" w:sz="0" w:space="0" w:color="auto"/>
              </w:divBdr>
            </w:div>
            <w:div w:id="6139508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8417">
      <w:bodyDiv w:val="1"/>
      <w:marLeft w:val="0"/>
      <w:marRight w:val="0"/>
      <w:marTop w:val="0"/>
      <w:marBottom w:val="0"/>
      <w:divBdr>
        <w:top w:val="none" w:sz="0" w:space="0" w:color="auto"/>
        <w:left w:val="none" w:sz="0" w:space="0" w:color="auto"/>
        <w:bottom w:val="none" w:sz="0" w:space="0" w:color="auto"/>
        <w:right w:val="none" w:sz="0" w:space="0" w:color="auto"/>
      </w:divBdr>
      <w:divsChild>
        <w:div w:id="224071815">
          <w:marLeft w:val="0"/>
          <w:marRight w:val="0"/>
          <w:marTop w:val="0"/>
          <w:marBottom w:val="0"/>
          <w:divBdr>
            <w:top w:val="none" w:sz="0" w:space="0" w:color="auto"/>
            <w:left w:val="none" w:sz="0" w:space="0" w:color="auto"/>
            <w:bottom w:val="none" w:sz="0" w:space="0" w:color="auto"/>
            <w:right w:val="none" w:sz="0" w:space="0" w:color="auto"/>
          </w:divBdr>
        </w:div>
        <w:div w:id="913469302">
          <w:marLeft w:val="0"/>
          <w:marRight w:val="0"/>
          <w:marTop w:val="150"/>
          <w:marBottom w:val="0"/>
          <w:divBdr>
            <w:top w:val="none" w:sz="0" w:space="0" w:color="auto"/>
            <w:left w:val="none" w:sz="0" w:space="0" w:color="auto"/>
            <w:bottom w:val="none" w:sz="0" w:space="0" w:color="auto"/>
            <w:right w:val="none" w:sz="0" w:space="0" w:color="auto"/>
          </w:divBdr>
          <w:divsChild>
            <w:div w:id="1420057542">
              <w:marLeft w:val="1155"/>
              <w:marRight w:val="0"/>
              <w:marTop w:val="0"/>
              <w:marBottom w:val="0"/>
              <w:divBdr>
                <w:top w:val="none" w:sz="0" w:space="0" w:color="auto"/>
                <w:left w:val="none" w:sz="0" w:space="0" w:color="auto"/>
                <w:bottom w:val="none" w:sz="0" w:space="0" w:color="auto"/>
                <w:right w:val="none" w:sz="0" w:space="0" w:color="auto"/>
              </w:divBdr>
            </w:div>
            <w:div w:id="1746754985">
              <w:marLeft w:val="1155"/>
              <w:marRight w:val="0"/>
              <w:marTop w:val="0"/>
              <w:marBottom w:val="0"/>
              <w:divBdr>
                <w:top w:val="none" w:sz="0" w:space="0" w:color="auto"/>
                <w:left w:val="none" w:sz="0" w:space="0" w:color="auto"/>
                <w:bottom w:val="none" w:sz="0" w:space="0" w:color="auto"/>
                <w:right w:val="none" w:sz="0" w:space="0" w:color="auto"/>
              </w:divBdr>
            </w:div>
            <w:div w:id="13385392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2053">
      <w:bodyDiv w:val="1"/>
      <w:marLeft w:val="0"/>
      <w:marRight w:val="0"/>
      <w:marTop w:val="0"/>
      <w:marBottom w:val="0"/>
      <w:divBdr>
        <w:top w:val="none" w:sz="0" w:space="0" w:color="auto"/>
        <w:left w:val="none" w:sz="0" w:space="0" w:color="auto"/>
        <w:bottom w:val="none" w:sz="0" w:space="0" w:color="auto"/>
        <w:right w:val="none" w:sz="0" w:space="0" w:color="auto"/>
      </w:divBdr>
      <w:divsChild>
        <w:div w:id="1349016356">
          <w:marLeft w:val="0"/>
          <w:marRight w:val="0"/>
          <w:marTop w:val="0"/>
          <w:marBottom w:val="0"/>
          <w:divBdr>
            <w:top w:val="none" w:sz="0" w:space="0" w:color="auto"/>
            <w:left w:val="none" w:sz="0" w:space="0" w:color="auto"/>
            <w:bottom w:val="none" w:sz="0" w:space="0" w:color="auto"/>
            <w:right w:val="none" w:sz="0" w:space="0" w:color="auto"/>
          </w:divBdr>
        </w:div>
        <w:div w:id="1613397692">
          <w:marLeft w:val="0"/>
          <w:marRight w:val="0"/>
          <w:marTop w:val="150"/>
          <w:marBottom w:val="0"/>
          <w:divBdr>
            <w:top w:val="none" w:sz="0" w:space="0" w:color="auto"/>
            <w:left w:val="none" w:sz="0" w:space="0" w:color="auto"/>
            <w:bottom w:val="none" w:sz="0" w:space="0" w:color="auto"/>
            <w:right w:val="none" w:sz="0" w:space="0" w:color="auto"/>
          </w:divBdr>
          <w:divsChild>
            <w:div w:id="638459867">
              <w:marLeft w:val="1155"/>
              <w:marRight w:val="0"/>
              <w:marTop w:val="0"/>
              <w:marBottom w:val="0"/>
              <w:divBdr>
                <w:top w:val="none" w:sz="0" w:space="0" w:color="auto"/>
                <w:left w:val="none" w:sz="0" w:space="0" w:color="auto"/>
                <w:bottom w:val="none" w:sz="0" w:space="0" w:color="auto"/>
                <w:right w:val="none" w:sz="0" w:space="0" w:color="auto"/>
              </w:divBdr>
            </w:div>
            <w:div w:id="556160016">
              <w:marLeft w:val="1155"/>
              <w:marRight w:val="0"/>
              <w:marTop w:val="0"/>
              <w:marBottom w:val="0"/>
              <w:divBdr>
                <w:top w:val="none" w:sz="0" w:space="0" w:color="auto"/>
                <w:left w:val="none" w:sz="0" w:space="0" w:color="auto"/>
                <w:bottom w:val="none" w:sz="0" w:space="0" w:color="auto"/>
                <w:right w:val="none" w:sz="0" w:space="0" w:color="auto"/>
              </w:divBdr>
            </w:div>
            <w:div w:id="26715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0693">
      <w:bodyDiv w:val="1"/>
      <w:marLeft w:val="0"/>
      <w:marRight w:val="0"/>
      <w:marTop w:val="0"/>
      <w:marBottom w:val="0"/>
      <w:divBdr>
        <w:top w:val="none" w:sz="0" w:space="0" w:color="auto"/>
        <w:left w:val="none" w:sz="0" w:space="0" w:color="auto"/>
        <w:bottom w:val="none" w:sz="0" w:space="0" w:color="auto"/>
        <w:right w:val="none" w:sz="0" w:space="0" w:color="auto"/>
      </w:divBdr>
      <w:divsChild>
        <w:div w:id="1582443376">
          <w:marLeft w:val="0"/>
          <w:marRight w:val="0"/>
          <w:marTop w:val="0"/>
          <w:marBottom w:val="0"/>
          <w:divBdr>
            <w:top w:val="none" w:sz="0" w:space="0" w:color="auto"/>
            <w:left w:val="none" w:sz="0" w:space="0" w:color="auto"/>
            <w:bottom w:val="none" w:sz="0" w:space="0" w:color="auto"/>
            <w:right w:val="none" w:sz="0" w:space="0" w:color="auto"/>
          </w:divBdr>
        </w:div>
        <w:div w:id="279267294">
          <w:marLeft w:val="0"/>
          <w:marRight w:val="0"/>
          <w:marTop w:val="150"/>
          <w:marBottom w:val="0"/>
          <w:divBdr>
            <w:top w:val="none" w:sz="0" w:space="0" w:color="auto"/>
            <w:left w:val="none" w:sz="0" w:space="0" w:color="auto"/>
            <w:bottom w:val="none" w:sz="0" w:space="0" w:color="auto"/>
            <w:right w:val="none" w:sz="0" w:space="0" w:color="auto"/>
          </w:divBdr>
          <w:divsChild>
            <w:div w:id="1930580403">
              <w:marLeft w:val="1155"/>
              <w:marRight w:val="0"/>
              <w:marTop w:val="0"/>
              <w:marBottom w:val="0"/>
              <w:divBdr>
                <w:top w:val="none" w:sz="0" w:space="0" w:color="auto"/>
                <w:left w:val="none" w:sz="0" w:space="0" w:color="auto"/>
                <w:bottom w:val="none" w:sz="0" w:space="0" w:color="auto"/>
                <w:right w:val="none" w:sz="0" w:space="0" w:color="auto"/>
              </w:divBdr>
            </w:div>
            <w:div w:id="1549799092">
              <w:marLeft w:val="1155"/>
              <w:marRight w:val="0"/>
              <w:marTop w:val="0"/>
              <w:marBottom w:val="0"/>
              <w:divBdr>
                <w:top w:val="none" w:sz="0" w:space="0" w:color="auto"/>
                <w:left w:val="none" w:sz="0" w:space="0" w:color="auto"/>
                <w:bottom w:val="none" w:sz="0" w:space="0" w:color="auto"/>
                <w:right w:val="none" w:sz="0" w:space="0" w:color="auto"/>
              </w:divBdr>
            </w:div>
            <w:div w:id="665522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89947861">
      <w:bodyDiv w:val="1"/>
      <w:marLeft w:val="0"/>
      <w:marRight w:val="0"/>
      <w:marTop w:val="0"/>
      <w:marBottom w:val="0"/>
      <w:divBdr>
        <w:top w:val="none" w:sz="0" w:space="0" w:color="auto"/>
        <w:left w:val="none" w:sz="0" w:space="0" w:color="auto"/>
        <w:bottom w:val="none" w:sz="0" w:space="0" w:color="auto"/>
        <w:right w:val="none" w:sz="0" w:space="0" w:color="auto"/>
      </w:divBdr>
      <w:divsChild>
        <w:div w:id="258561067">
          <w:marLeft w:val="0"/>
          <w:marRight w:val="0"/>
          <w:marTop w:val="0"/>
          <w:marBottom w:val="0"/>
          <w:divBdr>
            <w:top w:val="none" w:sz="0" w:space="0" w:color="auto"/>
            <w:left w:val="none" w:sz="0" w:space="0" w:color="auto"/>
            <w:bottom w:val="none" w:sz="0" w:space="0" w:color="auto"/>
            <w:right w:val="none" w:sz="0" w:space="0" w:color="auto"/>
          </w:divBdr>
        </w:div>
        <w:div w:id="401221806">
          <w:marLeft w:val="0"/>
          <w:marRight w:val="0"/>
          <w:marTop w:val="150"/>
          <w:marBottom w:val="0"/>
          <w:divBdr>
            <w:top w:val="none" w:sz="0" w:space="0" w:color="auto"/>
            <w:left w:val="none" w:sz="0" w:space="0" w:color="auto"/>
            <w:bottom w:val="none" w:sz="0" w:space="0" w:color="auto"/>
            <w:right w:val="none" w:sz="0" w:space="0" w:color="auto"/>
          </w:divBdr>
          <w:divsChild>
            <w:div w:id="2038893693">
              <w:marLeft w:val="1155"/>
              <w:marRight w:val="0"/>
              <w:marTop w:val="0"/>
              <w:marBottom w:val="0"/>
              <w:divBdr>
                <w:top w:val="none" w:sz="0" w:space="0" w:color="auto"/>
                <w:left w:val="none" w:sz="0" w:space="0" w:color="auto"/>
                <w:bottom w:val="none" w:sz="0" w:space="0" w:color="auto"/>
                <w:right w:val="none" w:sz="0" w:space="0" w:color="auto"/>
              </w:divBdr>
            </w:div>
            <w:div w:id="348144629">
              <w:marLeft w:val="1155"/>
              <w:marRight w:val="0"/>
              <w:marTop w:val="0"/>
              <w:marBottom w:val="0"/>
              <w:divBdr>
                <w:top w:val="none" w:sz="0" w:space="0" w:color="auto"/>
                <w:left w:val="none" w:sz="0" w:space="0" w:color="auto"/>
                <w:bottom w:val="none" w:sz="0" w:space="0" w:color="auto"/>
                <w:right w:val="none" w:sz="0" w:space="0" w:color="auto"/>
              </w:divBdr>
            </w:div>
            <w:div w:id="9342159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218">
      <w:bodyDiv w:val="1"/>
      <w:marLeft w:val="0"/>
      <w:marRight w:val="0"/>
      <w:marTop w:val="0"/>
      <w:marBottom w:val="0"/>
      <w:divBdr>
        <w:top w:val="none" w:sz="0" w:space="0" w:color="auto"/>
        <w:left w:val="none" w:sz="0" w:space="0" w:color="auto"/>
        <w:bottom w:val="none" w:sz="0" w:space="0" w:color="auto"/>
        <w:right w:val="none" w:sz="0" w:space="0" w:color="auto"/>
      </w:divBdr>
      <w:divsChild>
        <w:div w:id="491215010">
          <w:marLeft w:val="0"/>
          <w:marRight w:val="0"/>
          <w:marTop w:val="0"/>
          <w:marBottom w:val="0"/>
          <w:divBdr>
            <w:top w:val="none" w:sz="0" w:space="0" w:color="auto"/>
            <w:left w:val="none" w:sz="0" w:space="0" w:color="auto"/>
            <w:bottom w:val="none" w:sz="0" w:space="0" w:color="auto"/>
            <w:right w:val="none" w:sz="0" w:space="0" w:color="auto"/>
          </w:divBdr>
        </w:div>
        <w:div w:id="96601749">
          <w:marLeft w:val="0"/>
          <w:marRight w:val="0"/>
          <w:marTop w:val="150"/>
          <w:marBottom w:val="0"/>
          <w:divBdr>
            <w:top w:val="none" w:sz="0" w:space="0" w:color="auto"/>
            <w:left w:val="none" w:sz="0" w:space="0" w:color="auto"/>
            <w:bottom w:val="none" w:sz="0" w:space="0" w:color="auto"/>
            <w:right w:val="none" w:sz="0" w:space="0" w:color="auto"/>
          </w:divBdr>
          <w:divsChild>
            <w:div w:id="1897230332">
              <w:marLeft w:val="1155"/>
              <w:marRight w:val="0"/>
              <w:marTop w:val="0"/>
              <w:marBottom w:val="0"/>
              <w:divBdr>
                <w:top w:val="none" w:sz="0" w:space="0" w:color="auto"/>
                <w:left w:val="none" w:sz="0" w:space="0" w:color="auto"/>
                <w:bottom w:val="none" w:sz="0" w:space="0" w:color="auto"/>
                <w:right w:val="none" w:sz="0" w:space="0" w:color="auto"/>
              </w:divBdr>
            </w:div>
            <w:div w:id="1107384950">
              <w:marLeft w:val="1155"/>
              <w:marRight w:val="0"/>
              <w:marTop w:val="0"/>
              <w:marBottom w:val="0"/>
              <w:divBdr>
                <w:top w:val="none" w:sz="0" w:space="0" w:color="auto"/>
                <w:left w:val="none" w:sz="0" w:space="0" w:color="auto"/>
                <w:bottom w:val="none" w:sz="0" w:space="0" w:color="auto"/>
                <w:right w:val="none" w:sz="0" w:space="0" w:color="auto"/>
              </w:divBdr>
            </w:div>
            <w:div w:id="2764486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12860">
      <w:bodyDiv w:val="1"/>
      <w:marLeft w:val="0"/>
      <w:marRight w:val="0"/>
      <w:marTop w:val="0"/>
      <w:marBottom w:val="0"/>
      <w:divBdr>
        <w:top w:val="none" w:sz="0" w:space="0" w:color="auto"/>
        <w:left w:val="none" w:sz="0" w:space="0" w:color="auto"/>
        <w:bottom w:val="none" w:sz="0" w:space="0" w:color="auto"/>
        <w:right w:val="none" w:sz="0" w:space="0" w:color="auto"/>
      </w:divBdr>
      <w:divsChild>
        <w:div w:id="313339247">
          <w:marLeft w:val="0"/>
          <w:marRight w:val="0"/>
          <w:marTop w:val="0"/>
          <w:marBottom w:val="0"/>
          <w:divBdr>
            <w:top w:val="none" w:sz="0" w:space="0" w:color="auto"/>
            <w:left w:val="none" w:sz="0" w:space="0" w:color="auto"/>
            <w:bottom w:val="none" w:sz="0" w:space="0" w:color="auto"/>
            <w:right w:val="none" w:sz="0" w:space="0" w:color="auto"/>
          </w:divBdr>
        </w:div>
        <w:div w:id="1970432238">
          <w:marLeft w:val="0"/>
          <w:marRight w:val="0"/>
          <w:marTop w:val="150"/>
          <w:marBottom w:val="0"/>
          <w:divBdr>
            <w:top w:val="none" w:sz="0" w:space="0" w:color="auto"/>
            <w:left w:val="none" w:sz="0" w:space="0" w:color="auto"/>
            <w:bottom w:val="none" w:sz="0" w:space="0" w:color="auto"/>
            <w:right w:val="none" w:sz="0" w:space="0" w:color="auto"/>
          </w:divBdr>
          <w:divsChild>
            <w:div w:id="576213720">
              <w:marLeft w:val="1155"/>
              <w:marRight w:val="0"/>
              <w:marTop w:val="0"/>
              <w:marBottom w:val="0"/>
              <w:divBdr>
                <w:top w:val="none" w:sz="0" w:space="0" w:color="auto"/>
                <w:left w:val="none" w:sz="0" w:space="0" w:color="auto"/>
                <w:bottom w:val="none" w:sz="0" w:space="0" w:color="auto"/>
                <w:right w:val="none" w:sz="0" w:space="0" w:color="auto"/>
              </w:divBdr>
            </w:div>
            <w:div w:id="1160777187">
              <w:marLeft w:val="1155"/>
              <w:marRight w:val="0"/>
              <w:marTop w:val="0"/>
              <w:marBottom w:val="0"/>
              <w:divBdr>
                <w:top w:val="none" w:sz="0" w:space="0" w:color="auto"/>
                <w:left w:val="none" w:sz="0" w:space="0" w:color="auto"/>
                <w:bottom w:val="none" w:sz="0" w:space="0" w:color="auto"/>
                <w:right w:val="none" w:sz="0" w:space="0" w:color="auto"/>
              </w:divBdr>
            </w:div>
            <w:div w:id="1443450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47943">
      <w:bodyDiv w:val="1"/>
      <w:marLeft w:val="0"/>
      <w:marRight w:val="0"/>
      <w:marTop w:val="0"/>
      <w:marBottom w:val="0"/>
      <w:divBdr>
        <w:top w:val="none" w:sz="0" w:space="0" w:color="auto"/>
        <w:left w:val="none" w:sz="0" w:space="0" w:color="auto"/>
        <w:bottom w:val="none" w:sz="0" w:space="0" w:color="auto"/>
        <w:right w:val="none" w:sz="0" w:space="0" w:color="auto"/>
      </w:divBdr>
      <w:divsChild>
        <w:div w:id="1240286708">
          <w:marLeft w:val="0"/>
          <w:marRight w:val="0"/>
          <w:marTop w:val="0"/>
          <w:marBottom w:val="0"/>
          <w:divBdr>
            <w:top w:val="none" w:sz="0" w:space="0" w:color="auto"/>
            <w:left w:val="none" w:sz="0" w:space="0" w:color="auto"/>
            <w:bottom w:val="none" w:sz="0" w:space="0" w:color="auto"/>
            <w:right w:val="none" w:sz="0" w:space="0" w:color="auto"/>
          </w:divBdr>
        </w:div>
        <w:div w:id="1853759764">
          <w:marLeft w:val="0"/>
          <w:marRight w:val="0"/>
          <w:marTop w:val="150"/>
          <w:marBottom w:val="0"/>
          <w:divBdr>
            <w:top w:val="none" w:sz="0" w:space="0" w:color="auto"/>
            <w:left w:val="none" w:sz="0" w:space="0" w:color="auto"/>
            <w:bottom w:val="none" w:sz="0" w:space="0" w:color="auto"/>
            <w:right w:val="none" w:sz="0" w:space="0" w:color="auto"/>
          </w:divBdr>
          <w:divsChild>
            <w:div w:id="893154945">
              <w:marLeft w:val="1155"/>
              <w:marRight w:val="0"/>
              <w:marTop w:val="0"/>
              <w:marBottom w:val="0"/>
              <w:divBdr>
                <w:top w:val="none" w:sz="0" w:space="0" w:color="auto"/>
                <w:left w:val="none" w:sz="0" w:space="0" w:color="auto"/>
                <w:bottom w:val="none" w:sz="0" w:space="0" w:color="auto"/>
                <w:right w:val="none" w:sz="0" w:space="0" w:color="auto"/>
              </w:divBdr>
            </w:div>
            <w:div w:id="1653831476">
              <w:marLeft w:val="1155"/>
              <w:marRight w:val="0"/>
              <w:marTop w:val="0"/>
              <w:marBottom w:val="0"/>
              <w:divBdr>
                <w:top w:val="none" w:sz="0" w:space="0" w:color="auto"/>
                <w:left w:val="none" w:sz="0" w:space="0" w:color="auto"/>
                <w:bottom w:val="none" w:sz="0" w:space="0" w:color="auto"/>
                <w:right w:val="none" w:sz="0" w:space="0" w:color="auto"/>
              </w:divBdr>
            </w:div>
            <w:div w:id="9100454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15733">
      <w:bodyDiv w:val="1"/>
      <w:marLeft w:val="0"/>
      <w:marRight w:val="0"/>
      <w:marTop w:val="0"/>
      <w:marBottom w:val="0"/>
      <w:divBdr>
        <w:top w:val="none" w:sz="0" w:space="0" w:color="auto"/>
        <w:left w:val="none" w:sz="0" w:space="0" w:color="auto"/>
        <w:bottom w:val="none" w:sz="0" w:space="0" w:color="auto"/>
        <w:right w:val="none" w:sz="0" w:space="0" w:color="auto"/>
      </w:divBdr>
      <w:divsChild>
        <w:div w:id="987855682">
          <w:marLeft w:val="0"/>
          <w:marRight w:val="0"/>
          <w:marTop w:val="0"/>
          <w:marBottom w:val="0"/>
          <w:divBdr>
            <w:top w:val="none" w:sz="0" w:space="0" w:color="auto"/>
            <w:left w:val="none" w:sz="0" w:space="0" w:color="auto"/>
            <w:bottom w:val="none" w:sz="0" w:space="0" w:color="auto"/>
            <w:right w:val="none" w:sz="0" w:space="0" w:color="auto"/>
          </w:divBdr>
        </w:div>
        <w:div w:id="1943535643">
          <w:marLeft w:val="0"/>
          <w:marRight w:val="0"/>
          <w:marTop w:val="150"/>
          <w:marBottom w:val="0"/>
          <w:divBdr>
            <w:top w:val="none" w:sz="0" w:space="0" w:color="auto"/>
            <w:left w:val="none" w:sz="0" w:space="0" w:color="auto"/>
            <w:bottom w:val="none" w:sz="0" w:space="0" w:color="auto"/>
            <w:right w:val="none" w:sz="0" w:space="0" w:color="auto"/>
          </w:divBdr>
          <w:divsChild>
            <w:div w:id="873083589">
              <w:marLeft w:val="1155"/>
              <w:marRight w:val="0"/>
              <w:marTop w:val="0"/>
              <w:marBottom w:val="0"/>
              <w:divBdr>
                <w:top w:val="none" w:sz="0" w:space="0" w:color="auto"/>
                <w:left w:val="none" w:sz="0" w:space="0" w:color="auto"/>
                <w:bottom w:val="none" w:sz="0" w:space="0" w:color="auto"/>
                <w:right w:val="none" w:sz="0" w:space="0" w:color="auto"/>
              </w:divBdr>
            </w:div>
            <w:div w:id="1490246159">
              <w:marLeft w:val="1155"/>
              <w:marRight w:val="0"/>
              <w:marTop w:val="0"/>
              <w:marBottom w:val="0"/>
              <w:divBdr>
                <w:top w:val="none" w:sz="0" w:space="0" w:color="auto"/>
                <w:left w:val="none" w:sz="0" w:space="0" w:color="auto"/>
                <w:bottom w:val="none" w:sz="0" w:space="0" w:color="auto"/>
                <w:right w:val="none" w:sz="0" w:space="0" w:color="auto"/>
              </w:divBdr>
            </w:div>
            <w:div w:id="5168491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10572">
      <w:bodyDiv w:val="1"/>
      <w:marLeft w:val="0"/>
      <w:marRight w:val="0"/>
      <w:marTop w:val="0"/>
      <w:marBottom w:val="0"/>
      <w:divBdr>
        <w:top w:val="none" w:sz="0" w:space="0" w:color="auto"/>
        <w:left w:val="none" w:sz="0" w:space="0" w:color="auto"/>
        <w:bottom w:val="none" w:sz="0" w:space="0" w:color="auto"/>
        <w:right w:val="none" w:sz="0" w:space="0" w:color="auto"/>
      </w:divBdr>
      <w:divsChild>
        <w:div w:id="813254406">
          <w:marLeft w:val="0"/>
          <w:marRight w:val="0"/>
          <w:marTop w:val="0"/>
          <w:marBottom w:val="0"/>
          <w:divBdr>
            <w:top w:val="none" w:sz="0" w:space="0" w:color="auto"/>
            <w:left w:val="none" w:sz="0" w:space="0" w:color="auto"/>
            <w:bottom w:val="none" w:sz="0" w:space="0" w:color="auto"/>
            <w:right w:val="none" w:sz="0" w:space="0" w:color="auto"/>
          </w:divBdr>
        </w:div>
        <w:div w:id="2038040621">
          <w:marLeft w:val="0"/>
          <w:marRight w:val="0"/>
          <w:marTop w:val="150"/>
          <w:marBottom w:val="0"/>
          <w:divBdr>
            <w:top w:val="none" w:sz="0" w:space="0" w:color="auto"/>
            <w:left w:val="none" w:sz="0" w:space="0" w:color="auto"/>
            <w:bottom w:val="none" w:sz="0" w:space="0" w:color="auto"/>
            <w:right w:val="none" w:sz="0" w:space="0" w:color="auto"/>
          </w:divBdr>
          <w:divsChild>
            <w:div w:id="1542522056">
              <w:marLeft w:val="1155"/>
              <w:marRight w:val="0"/>
              <w:marTop w:val="0"/>
              <w:marBottom w:val="0"/>
              <w:divBdr>
                <w:top w:val="none" w:sz="0" w:space="0" w:color="auto"/>
                <w:left w:val="none" w:sz="0" w:space="0" w:color="auto"/>
                <w:bottom w:val="none" w:sz="0" w:space="0" w:color="auto"/>
                <w:right w:val="none" w:sz="0" w:space="0" w:color="auto"/>
              </w:divBdr>
            </w:div>
            <w:div w:id="2129808340">
              <w:marLeft w:val="1155"/>
              <w:marRight w:val="0"/>
              <w:marTop w:val="0"/>
              <w:marBottom w:val="0"/>
              <w:divBdr>
                <w:top w:val="none" w:sz="0" w:space="0" w:color="auto"/>
                <w:left w:val="none" w:sz="0" w:space="0" w:color="auto"/>
                <w:bottom w:val="none" w:sz="0" w:space="0" w:color="auto"/>
                <w:right w:val="none" w:sz="0" w:space="0" w:color="auto"/>
              </w:divBdr>
            </w:div>
            <w:div w:id="696123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1350">
      <w:bodyDiv w:val="1"/>
      <w:marLeft w:val="0"/>
      <w:marRight w:val="0"/>
      <w:marTop w:val="0"/>
      <w:marBottom w:val="0"/>
      <w:divBdr>
        <w:top w:val="none" w:sz="0" w:space="0" w:color="auto"/>
        <w:left w:val="none" w:sz="0" w:space="0" w:color="auto"/>
        <w:bottom w:val="none" w:sz="0" w:space="0" w:color="auto"/>
        <w:right w:val="none" w:sz="0" w:space="0" w:color="auto"/>
      </w:divBdr>
      <w:divsChild>
        <w:div w:id="950206962">
          <w:marLeft w:val="0"/>
          <w:marRight w:val="0"/>
          <w:marTop w:val="0"/>
          <w:marBottom w:val="0"/>
          <w:divBdr>
            <w:top w:val="none" w:sz="0" w:space="0" w:color="auto"/>
            <w:left w:val="none" w:sz="0" w:space="0" w:color="auto"/>
            <w:bottom w:val="none" w:sz="0" w:space="0" w:color="auto"/>
            <w:right w:val="none" w:sz="0" w:space="0" w:color="auto"/>
          </w:divBdr>
        </w:div>
        <w:div w:id="272521903">
          <w:marLeft w:val="0"/>
          <w:marRight w:val="0"/>
          <w:marTop w:val="150"/>
          <w:marBottom w:val="0"/>
          <w:divBdr>
            <w:top w:val="none" w:sz="0" w:space="0" w:color="auto"/>
            <w:left w:val="none" w:sz="0" w:space="0" w:color="auto"/>
            <w:bottom w:val="none" w:sz="0" w:space="0" w:color="auto"/>
            <w:right w:val="none" w:sz="0" w:space="0" w:color="auto"/>
          </w:divBdr>
          <w:divsChild>
            <w:div w:id="694844571">
              <w:marLeft w:val="1155"/>
              <w:marRight w:val="0"/>
              <w:marTop w:val="0"/>
              <w:marBottom w:val="0"/>
              <w:divBdr>
                <w:top w:val="none" w:sz="0" w:space="0" w:color="auto"/>
                <w:left w:val="none" w:sz="0" w:space="0" w:color="auto"/>
                <w:bottom w:val="none" w:sz="0" w:space="0" w:color="auto"/>
                <w:right w:val="none" w:sz="0" w:space="0" w:color="auto"/>
              </w:divBdr>
            </w:div>
            <w:div w:id="1729915339">
              <w:marLeft w:val="1155"/>
              <w:marRight w:val="0"/>
              <w:marTop w:val="0"/>
              <w:marBottom w:val="0"/>
              <w:divBdr>
                <w:top w:val="none" w:sz="0" w:space="0" w:color="auto"/>
                <w:left w:val="none" w:sz="0" w:space="0" w:color="auto"/>
                <w:bottom w:val="none" w:sz="0" w:space="0" w:color="auto"/>
                <w:right w:val="none" w:sz="0" w:space="0" w:color="auto"/>
              </w:divBdr>
            </w:div>
            <w:div w:id="11966962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368138">
      <w:bodyDiv w:val="1"/>
      <w:marLeft w:val="0"/>
      <w:marRight w:val="0"/>
      <w:marTop w:val="0"/>
      <w:marBottom w:val="0"/>
      <w:divBdr>
        <w:top w:val="none" w:sz="0" w:space="0" w:color="auto"/>
        <w:left w:val="none" w:sz="0" w:space="0" w:color="auto"/>
        <w:bottom w:val="none" w:sz="0" w:space="0" w:color="auto"/>
        <w:right w:val="none" w:sz="0" w:space="0" w:color="auto"/>
      </w:divBdr>
      <w:divsChild>
        <w:div w:id="1022241166">
          <w:marLeft w:val="0"/>
          <w:marRight w:val="0"/>
          <w:marTop w:val="0"/>
          <w:marBottom w:val="0"/>
          <w:divBdr>
            <w:top w:val="none" w:sz="0" w:space="0" w:color="auto"/>
            <w:left w:val="none" w:sz="0" w:space="0" w:color="auto"/>
            <w:bottom w:val="none" w:sz="0" w:space="0" w:color="auto"/>
            <w:right w:val="none" w:sz="0" w:space="0" w:color="auto"/>
          </w:divBdr>
        </w:div>
        <w:div w:id="282347636">
          <w:marLeft w:val="0"/>
          <w:marRight w:val="0"/>
          <w:marTop w:val="150"/>
          <w:marBottom w:val="0"/>
          <w:divBdr>
            <w:top w:val="none" w:sz="0" w:space="0" w:color="auto"/>
            <w:left w:val="none" w:sz="0" w:space="0" w:color="auto"/>
            <w:bottom w:val="none" w:sz="0" w:space="0" w:color="auto"/>
            <w:right w:val="none" w:sz="0" w:space="0" w:color="auto"/>
          </w:divBdr>
          <w:divsChild>
            <w:div w:id="1195540193">
              <w:marLeft w:val="1155"/>
              <w:marRight w:val="0"/>
              <w:marTop w:val="0"/>
              <w:marBottom w:val="0"/>
              <w:divBdr>
                <w:top w:val="none" w:sz="0" w:space="0" w:color="auto"/>
                <w:left w:val="none" w:sz="0" w:space="0" w:color="auto"/>
                <w:bottom w:val="none" w:sz="0" w:space="0" w:color="auto"/>
                <w:right w:val="none" w:sz="0" w:space="0" w:color="auto"/>
              </w:divBdr>
            </w:div>
            <w:div w:id="448277444">
              <w:marLeft w:val="1155"/>
              <w:marRight w:val="0"/>
              <w:marTop w:val="0"/>
              <w:marBottom w:val="0"/>
              <w:divBdr>
                <w:top w:val="none" w:sz="0" w:space="0" w:color="auto"/>
                <w:left w:val="none" w:sz="0" w:space="0" w:color="auto"/>
                <w:bottom w:val="none" w:sz="0" w:space="0" w:color="auto"/>
                <w:right w:val="none" w:sz="0" w:space="0" w:color="auto"/>
              </w:divBdr>
            </w:div>
            <w:div w:id="142308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332929">
      <w:bodyDiv w:val="1"/>
      <w:marLeft w:val="0"/>
      <w:marRight w:val="0"/>
      <w:marTop w:val="0"/>
      <w:marBottom w:val="0"/>
      <w:divBdr>
        <w:top w:val="none" w:sz="0" w:space="0" w:color="auto"/>
        <w:left w:val="none" w:sz="0" w:space="0" w:color="auto"/>
        <w:bottom w:val="none" w:sz="0" w:space="0" w:color="auto"/>
        <w:right w:val="none" w:sz="0" w:space="0" w:color="auto"/>
      </w:divBdr>
      <w:divsChild>
        <w:div w:id="1008600993">
          <w:marLeft w:val="0"/>
          <w:marRight w:val="0"/>
          <w:marTop w:val="0"/>
          <w:marBottom w:val="0"/>
          <w:divBdr>
            <w:top w:val="none" w:sz="0" w:space="0" w:color="auto"/>
            <w:left w:val="none" w:sz="0" w:space="0" w:color="auto"/>
            <w:bottom w:val="none" w:sz="0" w:space="0" w:color="auto"/>
            <w:right w:val="none" w:sz="0" w:space="0" w:color="auto"/>
          </w:divBdr>
        </w:div>
        <w:div w:id="1263684714">
          <w:marLeft w:val="0"/>
          <w:marRight w:val="0"/>
          <w:marTop w:val="150"/>
          <w:marBottom w:val="0"/>
          <w:divBdr>
            <w:top w:val="none" w:sz="0" w:space="0" w:color="auto"/>
            <w:left w:val="none" w:sz="0" w:space="0" w:color="auto"/>
            <w:bottom w:val="none" w:sz="0" w:space="0" w:color="auto"/>
            <w:right w:val="none" w:sz="0" w:space="0" w:color="auto"/>
          </w:divBdr>
          <w:divsChild>
            <w:div w:id="1239946629">
              <w:marLeft w:val="1155"/>
              <w:marRight w:val="0"/>
              <w:marTop w:val="0"/>
              <w:marBottom w:val="0"/>
              <w:divBdr>
                <w:top w:val="none" w:sz="0" w:space="0" w:color="auto"/>
                <w:left w:val="none" w:sz="0" w:space="0" w:color="auto"/>
                <w:bottom w:val="none" w:sz="0" w:space="0" w:color="auto"/>
                <w:right w:val="none" w:sz="0" w:space="0" w:color="auto"/>
              </w:divBdr>
            </w:div>
            <w:div w:id="182718465">
              <w:marLeft w:val="1155"/>
              <w:marRight w:val="0"/>
              <w:marTop w:val="0"/>
              <w:marBottom w:val="0"/>
              <w:divBdr>
                <w:top w:val="none" w:sz="0" w:space="0" w:color="auto"/>
                <w:left w:val="none" w:sz="0" w:space="0" w:color="auto"/>
                <w:bottom w:val="none" w:sz="0" w:space="0" w:color="auto"/>
                <w:right w:val="none" w:sz="0" w:space="0" w:color="auto"/>
              </w:divBdr>
            </w:div>
            <w:div w:id="1958826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184682">
      <w:bodyDiv w:val="1"/>
      <w:marLeft w:val="0"/>
      <w:marRight w:val="0"/>
      <w:marTop w:val="0"/>
      <w:marBottom w:val="0"/>
      <w:divBdr>
        <w:top w:val="none" w:sz="0" w:space="0" w:color="auto"/>
        <w:left w:val="none" w:sz="0" w:space="0" w:color="auto"/>
        <w:bottom w:val="none" w:sz="0" w:space="0" w:color="auto"/>
        <w:right w:val="none" w:sz="0" w:space="0" w:color="auto"/>
      </w:divBdr>
      <w:divsChild>
        <w:div w:id="1502424642">
          <w:marLeft w:val="0"/>
          <w:marRight w:val="0"/>
          <w:marTop w:val="0"/>
          <w:marBottom w:val="0"/>
          <w:divBdr>
            <w:top w:val="none" w:sz="0" w:space="0" w:color="auto"/>
            <w:left w:val="none" w:sz="0" w:space="0" w:color="auto"/>
            <w:bottom w:val="none" w:sz="0" w:space="0" w:color="auto"/>
            <w:right w:val="none" w:sz="0" w:space="0" w:color="auto"/>
          </w:divBdr>
        </w:div>
        <w:div w:id="1093819232">
          <w:marLeft w:val="0"/>
          <w:marRight w:val="0"/>
          <w:marTop w:val="150"/>
          <w:marBottom w:val="0"/>
          <w:divBdr>
            <w:top w:val="none" w:sz="0" w:space="0" w:color="auto"/>
            <w:left w:val="none" w:sz="0" w:space="0" w:color="auto"/>
            <w:bottom w:val="none" w:sz="0" w:space="0" w:color="auto"/>
            <w:right w:val="none" w:sz="0" w:space="0" w:color="auto"/>
          </w:divBdr>
          <w:divsChild>
            <w:div w:id="685206523">
              <w:marLeft w:val="1155"/>
              <w:marRight w:val="0"/>
              <w:marTop w:val="0"/>
              <w:marBottom w:val="0"/>
              <w:divBdr>
                <w:top w:val="none" w:sz="0" w:space="0" w:color="auto"/>
                <w:left w:val="none" w:sz="0" w:space="0" w:color="auto"/>
                <w:bottom w:val="none" w:sz="0" w:space="0" w:color="auto"/>
                <w:right w:val="none" w:sz="0" w:space="0" w:color="auto"/>
              </w:divBdr>
            </w:div>
            <w:div w:id="80963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7988980">
      <w:bodyDiv w:val="1"/>
      <w:marLeft w:val="0"/>
      <w:marRight w:val="0"/>
      <w:marTop w:val="0"/>
      <w:marBottom w:val="0"/>
      <w:divBdr>
        <w:top w:val="none" w:sz="0" w:space="0" w:color="auto"/>
        <w:left w:val="none" w:sz="0" w:space="0" w:color="auto"/>
        <w:bottom w:val="none" w:sz="0" w:space="0" w:color="auto"/>
        <w:right w:val="none" w:sz="0" w:space="0" w:color="auto"/>
      </w:divBdr>
      <w:divsChild>
        <w:div w:id="469710758">
          <w:marLeft w:val="0"/>
          <w:marRight w:val="0"/>
          <w:marTop w:val="0"/>
          <w:marBottom w:val="0"/>
          <w:divBdr>
            <w:top w:val="none" w:sz="0" w:space="0" w:color="auto"/>
            <w:left w:val="none" w:sz="0" w:space="0" w:color="auto"/>
            <w:bottom w:val="none" w:sz="0" w:space="0" w:color="auto"/>
            <w:right w:val="none" w:sz="0" w:space="0" w:color="auto"/>
          </w:divBdr>
        </w:div>
        <w:div w:id="1560555487">
          <w:marLeft w:val="0"/>
          <w:marRight w:val="0"/>
          <w:marTop w:val="150"/>
          <w:marBottom w:val="0"/>
          <w:divBdr>
            <w:top w:val="none" w:sz="0" w:space="0" w:color="auto"/>
            <w:left w:val="none" w:sz="0" w:space="0" w:color="auto"/>
            <w:bottom w:val="none" w:sz="0" w:space="0" w:color="auto"/>
            <w:right w:val="none" w:sz="0" w:space="0" w:color="auto"/>
          </w:divBdr>
          <w:divsChild>
            <w:div w:id="1290360614">
              <w:marLeft w:val="1155"/>
              <w:marRight w:val="0"/>
              <w:marTop w:val="0"/>
              <w:marBottom w:val="0"/>
              <w:divBdr>
                <w:top w:val="none" w:sz="0" w:space="0" w:color="auto"/>
                <w:left w:val="none" w:sz="0" w:space="0" w:color="auto"/>
                <w:bottom w:val="none" w:sz="0" w:space="0" w:color="auto"/>
                <w:right w:val="none" w:sz="0" w:space="0" w:color="auto"/>
              </w:divBdr>
            </w:div>
            <w:div w:id="1761415603">
              <w:marLeft w:val="1155"/>
              <w:marRight w:val="0"/>
              <w:marTop w:val="0"/>
              <w:marBottom w:val="0"/>
              <w:divBdr>
                <w:top w:val="none" w:sz="0" w:space="0" w:color="auto"/>
                <w:left w:val="none" w:sz="0" w:space="0" w:color="auto"/>
                <w:bottom w:val="none" w:sz="0" w:space="0" w:color="auto"/>
                <w:right w:val="none" w:sz="0" w:space="0" w:color="auto"/>
              </w:divBdr>
            </w:div>
            <w:div w:id="402554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15928">
      <w:bodyDiv w:val="1"/>
      <w:marLeft w:val="0"/>
      <w:marRight w:val="0"/>
      <w:marTop w:val="0"/>
      <w:marBottom w:val="0"/>
      <w:divBdr>
        <w:top w:val="none" w:sz="0" w:space="0" w:color="auto"/>
        <w:left w:val="none" w:sz="0" w:space="0" w:color="auto"/>
        <w:bottom w:val="none" w:sz="0" w:space="0" w:color="auto"/>
        <w:right w:val="none" w:sz="0" w:space="0" w:color="auto"/>
      </w:divBdr>
      <w:divsChild>
        <w:div w:id="563177217">
          <w:marLeft w:val="0"/>
          <w:marRight w:val="0"/>
          <w:marTop w:val="0"/>
          <w:marBottom w:val="0"/>
          <w:divBdr>
            <w:top w:val="none" w:sz="0" w:space="0" w:color="auto"/>
            <w:left w:val="none" w:sz="0" w:space="0" w:color="auto"/>
            <w:bottom w:val="none" w:sz="0" w:space="0" w:color="auto"/>
            <w:right w:val="none" w:sz="0" w:space="0" w:color="auto"/>
          </w:divBdr>
        </w:div>
        <w:div w:id="119617958">
          <w:marLeft w:val="0"/>
          <w:marRight w:val="0"/>
          <w:marTop w:val="150"/>
          <w:marBottom w:val="0"/>
          <w:divBdr>
            <w:top w:val="none" w:sz="0" w:space="0" w:color="auto"/>
            <w:left w:val="none" w:sz="0" w:space="0" w:color="auto"/>
            <w:bottom w:val="none" w:sz="0" w:space="0" w:color="auto"/>
            <w:right w:val="none" w:sz="0" w:space="0" w:color="auto"/>
          </w:divBdr>
          <w:divsChild>
            <w:div w:id="2041584225">
              <w:marLeft w:val="1155"/>
              <w:marRight w:val="0"/>
              <w:marTop w:val="0"/>
              <w:marBottom w:val="0"/>
              <w:divBdr>
                <w:top w:val="none" w:sz="0" w:space="0" w:color="auto"/>
                <w:left w:val="none" w:sz="0" w:space="0" w:color="auto"/>
                <w:bottom w:val="none" w:sz="0" w:space="0" w:color="auto"/>
                <w:right w:val="none" w:sz="0" w:space="0" w:color="auto"/>
              </w:divBdr>
            </w:div>
            <w:div w:id="424153427">
              <w:marLeft w:val="1155"/>
              <w:marRight w:val="0"/>
              <w:marTop w:val="0"/>
              <w:marBottom w:val="0"/>
              <w:divBdr>
                <w:top w:val="none" w:sz="0" w:space="0" w:color="auto"/>
                <w:left w:val="none" w:sz="0" w:space="0" w:color="auto"/>
                <w:bottom w:val="none" w:sz="0" w:space="0" w:color="auto"/>
                <w:right w:val="none" w:sz="0" w:space="0" w:color="auto"/>
              </w:divBdr>
            </w:div>
            <w:div w:id="917373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4493">
      <w:bodyDiv w:val="1"/>
      <w:marLeft w:val="0"/>
      <w:marRight w:val="0"/>
      <w:marTop w:val="0"/>
      <w:marBottom w:val="0"/>
      <w:divBdr>
        <w:top w:val="none" w:sz="0" w:space="0" w:color="auto"/>
        <w:left w:val="none" w:sz="0" w:space="0" w:color="auto"/>
        <w:bottom w:val="none" w:sz="0" w:space="0" w:color="auto"/>
        <w:right w:val="none" w:sz="0" w:space="0" w:color="auto"/>
      </w:divBdr>
      <w:divsChild>
        <w:div w:id="176190195">
          <w:marLeft w:val="0"/>
          <w:marRight w:val="0"/>
          <w:marTop w:val="0"/>
          <w:marBottom w:val="0"/>
          <w:divBdr>
            <w:top w:val="none" w:sz="0" w:space="0" w:color="auto"/>
            <w:left w:val="none" w:sz="0" w:space="0" w:color="auto"/>
            <w:bottom w:val="none" w:sz="0" w:space="0" w:color="auto"/>
            <w:right w:val="none" w:sz="0" w:space="0" w:color="auto"/>
          </w:divBdr>
        </w:div>
        <w:div w:id="1468203306">
          <w:marLeft w:val="0"/>
          <w:marRight w:val="0"/>
          <w:marTop w:val="150"/>
          <w:marBottom w:val="0"/>
          <w:divBdr>
            <w:top w:val="none" w:sz="0" w:space="0" w:color="auto"/>
            <w:left w:val="none" w:sz="0" w:space="0" w:color="auto"/>
            <w:bottom w:val="none" w:sz="0" w:space="0" w:color="auto"/>
            <w:right w:val="none" w:sz="0" w:space="0" w:color="auto"/>
          </w:divBdr>
          <w:divsChild>
            <w:div w:id="689918383">
              <w:marLeft w:val="1155"/>
              <w:marRight w:val="0"/>
              <w:marTop w:val="0"/>
              <w:marBottom w:val="0"/>
              <w:divBdr>
                <w:top w:val="none" w:sz="0" w:space="0" w:color="auto"/>
                <w:left w:val="none" w:sz="0" w:space="0" w:color="auto"/>
                <w:bottom w:val="none" w:sz="0" w:space="0" w:color="auto"/>
                <w:right w:val="none" w:sz="0" w:space="0" w:color="auto"/>
              </w:divBdr>
            </w:div>
            <w:div w:id="890579900">
              <w:marLeft w:val="1155"/>
              <w:marRight w:val="0"/>
              <w:marTop w:val="0"/>
              <w:marBottom w:val="0"/>
              <w:divBdr>
                <w:top w:val="none" w:sz="0" w:space="0" w:color="auto"/>
                <w:left w:val="none" w:sz="0" w:space="0" w:color="auto"/>
                <w:bottom w:val="none" w:sz="0" w:space="0" w:color="auto"/>
                <w:right w:val="none" w:sz="0" w:space="0" w:color="auto"/>
              </w:divBdr>
            </w:div>
            <w:div w:id="172780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66186">
      <w:bodyDiv w:val="1"/>
      <w:marLeft w:val="0"/>
      <w:marRight w:val="0"/>
      <w:marTop w:val="0"/>
      <w:marBottom w:val="0"/>
      <w:divBdr>
        <w:top w:val="none" w:sz="0" w:space="0" w:color="auto"/>
        <w:left w:val="none" w:sz="0" w:space="0" w:color="auto"/>
        <w:bottom w:val="none" w:sz="0" w:space="0" w:color="auto"/>
        <w:right w:val="none" w:sz="0" w:space="0" w:color="auto"/>
      </w:divBdr>
      <w:divsChild>
        <w:div w:id="1094090622">
          <w:marLeft w:val="0"/>
          <w:marRight w:val="0"/>
          <w:marTop w:val="0"/>
          <w:marBottom w:val="0"/>
          <w:divBdr>
            <w:top w:val="none" w:sz="0" w:space="0" w:color="auto"/>
            <w:left w:val="none" w:sz="0" w:space="0" w:color="auto"/>
            <w:bottom w:val="none" w:sz="0" w:space="0" w:color="auto"/>
            <w:right w:val="none" w:sz="0" w:space="0" w:color="auto"/>
          </w:divBdr>
        </w:div>
        <w:div w:id="67195026">
          <w:marLeft w:val="0"/>
          <w:marRight w:val="0"/>
          <w:marTop w:val="150"/>
          <w:marBottom w:val="0"/>
          <w:divBdr>
            <w:top w:val="none" w:sz="0" w:space="0" w:color="auto"/>
            <w:left w:val="none" w:sz="0" w:space="0" w:color="auto"/>
            <w:bottom w:val="none" w:sz="0" w:space="0" w:color="auto"/>
            <w:right w:val="none" w:sz="0" w:space="0" w:color="auto"/>
          </w:divBdr>
          <w:divsChild>
            <w:div w:id="1191718793">
              <w:marLeft w:val="1155"/>
              <w:marRight w:val="0"/>
              <w:marTop w:val="0"/>
              <w:marBottom w:val="0"/>
              <w:divBdr>
                <w:top w:val="none" w:sz="0" w:space="0" w:color="auto"/>
                <w:left w:val="none" w:sz="0" w:space="0" w:color="auto"/>
                <w:bottom w:val="none" w:sz="0" w:space="0" w:color="auto"/>
                <w:right w:val="none" w:sz="0" w:space="0" w:color="auto"/>
              </w:divBdr>
            </w:div>
            <w:div w:id="1040936197">
              <w:marLeft w:val="1155"/>
              <w:marRight w:val="0"/>
              <w:marTop w:val="0"/>
              <w:marBottom w:val="0"/>
              <w:divBdr>
                <w:top w:val="none" w:sz="0" w:space="0" w:color="auto"/>
                <w:left w:val="none" w:sz="0" w:space="0" w:color="auto"/>
                <w:bottom w:val="none" w:sz="0" w:space="0" w:color="auto"/>
                <w:right w:val="none" w:sz="0" w:space="0" w:color="auto"/>
              </w:divBdr>
            </w:div>
            <w:div w:id="2142917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3296">
      <w:bodyDiv w:val="1"/>
      <w:marLeft w:val="0"/>
      <w:marRight w:val="0"/>
      <w:marTop w:val="0"/>
      <w:marBottom w:val="0"/>
      <w:divBdr>
        <w:top w:val="none" w:sz="0" w:space="0" w:color="auto"/>
        <w:left w:val="none" w:sz="0" w:space="0" w:color="auto"/>
        <w:bottom w:val="none" w:sz="0" w:space="0" w:color="auto"/>
        <w:right w:val="none" w:sz="0" w:space="0" w:color="auto"/>
      </w:divBdr>
      <w:divsChild>
        <w:div w:id="443614959">
          <w:marLeft w:val="0"/>
          <w:marRight w:val="0"/>
          <w:marTop w:val="0"/>
          <w:marBottom w:val="0"/>
          <w:divBdr>
            <w:top w:val="none" w:sz="0" w:space="0" w:color="auto"/>
            <w:left w:val="none" w:sz="0" w:space="0" w:color="auto"/>
            <w:bottom w:val="none" w:sz="0" w:space="0" w:color="auto"/>
            <w:right w:val="none" w:sz="0" w:space="0" w:color="auto"/>
          </w:divBdr>
        </w:div>
        <w:div w:id="1171682229">
          <w:marLeft w:val="0"/>
          <w:marRight w:val="0"/>
          <w:marTop w:val="150"/>
          <w:marBottom w:val="0"/>
          <w:divBdr>
            <w:top w:val="none" w:sz="0" w:space="0" w:color="auto"/>
            <w:left w:val="none" w:sz="0" w:space="0" w:color="auto"/>
            <w:bottom w:val="none" w:sz="0" w:space="0" w:color="auto"/>
            <w:right w:val="none" w:sz="0" w:space="0" w:color="auto"/>
          </w:divBdr>
          <w:divsChild>
            <w:div w:id="2070955943">
              <w:marLeft w:val="1155"/>
              <w:marRight w:val="0"/>
              <w:marTop w:val="0"/>
              <w:marBottom w:val="0"/>
              <w:divBdr>
                <w:top w:val="none" w:sz="0" w:space="0" w:color="auto"/>
                <w:left w:val="none" w:sz="0" w:space="0" w:color="auto"/>
                <w:bottom w:val="none" w:sz="0" w:space="0" w:color="auto"/>
                <w:right w:val="none" w:sz="0" w:space="0" w:color="auto"/>
              </w:divBdr>
            </w:div>
            <w:div w:id="20882670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885089">
      <w:bodyDiv w:val="1"/>
      <w:marLeft w:val="0"/>
      <w:marRight w:val="0"/>
      <w:marTop w:val="0"/>
      <w:marBottom w:val="0"/>
      <w:divBdr>
        <w:top w:val="none" w:sz="0" w:space="0" w:color="auto"/>
        <w:left w:val="none" w:sz="0" w:space="0" w:color="auto"/>
        <w:bottom w:val="none" w:sz="0" w:space="0" w:color="auto"/>
        <w:right w:val="none" w:sz="0" w:space="0" w:color="auto"/>
      </w:divBdr>
      <w:divsChild>
        <w:div w:id="1306354009">
          <w:marLeft w:val="0"/>
          <w:marRight w:val="0"/>
          <w:marTop w:val="0"/>
          <w:marBottom w:val="0"/>
          <w:divBdr>
            <w:top w:val="none" w:sz="0" w:space="0" w:color="auto"/>
            <w:left w:val="none" w:sz="0" w:space="0" w:color="auto"/>
            <w:bottom w:val="none" w:sz="0" w:space="0" w:color="auto"/>
            <w:right w:val="none" w:sz="0" w:space="0" w:color="auto"/>
          </w:divBdr>
        </w:div>
        <w:div w:id="1077290841">
          <w:marLeft w:val="0"/>
          <w:marRight w:val="0"/>
          <w:marTop w:val="150"/>
          <w:marBottom w:val="0"/>
          <w:divBdr>
            <w:top w:val="none" w:sz="0" w:space="0" w:color="auto"/>
            <w:left w:val="none" w:sz="0" w:space="0" w:color="auto"/>
            <w:bottom w:val="none" w:sz="0" w:space="0" w:color="auto"/>
            <w:right w:val="none" w:sz="0" w:space="0" w:color="auto"/>
          </w:divBdr>
          <w:divsChild>
            <w:div w:id="1149446258">
              <w:marLeft w:val="1155"/>
              <w:marRight w:val="0"/>
              <w:marTop w:val="0"/>
              <w:marBottom w:val="0"/>
              <w:divBdr>
                <w:top w:val="none" w:sz="0" w:space="0" w:color="auto"/>
                <w:left w:val="none" w:sz="0" w:space="0" w:color="auto"/>
                <w:bottom w:val="none" w:sz="0" w:space="0" w:color="auto"/>
                <w:right w:val="none" w:sz="0" w:space="0" w:color="auto"/>
              </w:divBdr>
            </w:div>
            <w:div w:id="733313815">
              <w:marLeft w:val="1155"/>
              <w:marRight w:val="0"/>
              <w:marTop w:val="0"/>
              <w:marBottom w:val="0"/>
              <w:divBdr>
                <w:top w:val="none" w:sz="0" w:space="0" w:color="auto"/>
                <w:left w:val="none" w:sz="0" w:space="0" w:color="auto"/>
                <w:bottom w:val="none" w:sz="0" w:space="0" w:color="auto"/>
                <w:right w:val="none" w:sz="0" w:space="0" w:color="auto"/>
              </w:divBdr>
            </w:div>
            <w:div w:id="1072004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5897102">
      <w:bodyDiv w:val="1"/>
      <w:marLeft w:val="0"/>
      <w:marRight w:val="0"/>
      <w:marTop w:val="0"/>
      <w:marBottom w:val="0"/>
      <w:divBdr>
        <w:top w:val="none" w:sz="0" w:space="0" w:color="auto"/>
        <w:left w:val="none" w:sz="0" w:space="0" w:color="auto"/>
        <w:bottom w:val="none" w:sz="0" w:space="0" w:color="auto"/>
        <w:right w:val="none" w:sz="0" w:space="0" w:color="auto"/>
      </w:divBdr>
      <w:divsChild>
        <w:div w:id="1378431142">
          <w:marLeft w:val="0"/>
          <w:marRight w:val="0"/>
          <w:marTop w:val="0"/>
          <w:marBottom w:val="0"/>
          <w:divBdr>
            <w:top w:val="none" w:sz="0" w:space="0" w:color="auto"/>
            <w:left w:val="none" w:sz="0" w:space="0" w:color="auto"/>
            <w:bottom w:val="none" w:sz="0" w:space="0" w:color="auto"/>
            <w:right w:val="none" w:sz="0" w:space="0" w:color="auto"/>
          </w:divBdr>
        </w:div>
        <w:div w:id="506560148">
          <w:marLeft w:val="0"/>
          <w:marRight w:val="0"/>
          <w:marTop w:val="150"/>
          <w:marBottom w:val="0"/>
          <w:divBdr>
            <w:top w:val="none" w:sz="0" w:space="0" w:color="auto"/>
            <w:left w:val="none" w:sz="0" w:space="0" w:color="auto"/>
            <w:bottom w:val="none" w:sz="0" w:space="0" w:color="auto"/>
            <w:right w:val="none" w:sz="0" w:space="0" w:color="auto"/>
          </w:divBdr>
          <w:divsChild>
            <w:div w:id="1276451176">
              <w:marLeft w:val="1155"/>
              <w:marRight w:val="0"/>
              <w:marTop w:val="0"/>
              <w:marBottom w:val="0"/>
              <w:divBdr>
                <w:top w:val="none" w:sz="0" w:space="0" w:color="auto"/>
                <w:left w:val="none" w:sz="0" w:space="0" w:color="auto"/>
                <w:bottom w:val="none" w:sz="0" w:space="0" w:color="auto"/>
                <w:right w:val="none" w:sz="0" w:space="0" w:color="auto"/>
              </w:divBdr>
            </w:div>
            <w:div w:id="1292177640">
              <w:marLeft w:val="1155"/>
              <w:marRight w:val="0"/>
              <w:marTop w:val="0"/>
              <w:marBottom w:val="0"/>
              <w:divBdr>
                <w:top w:val="none" w:sz="0" w:space="0" w:color="auto"/>
                <w:left w:val="none" w:sz="0" w:space="0" w:color="auto"/>
                <w:bottom w:val="none" w:sz="0" w:space="0" w:color="auto"/>
                <w:right w:val="none" w:sz="0" w:space="0" w:color="auto"/>
              </w:divBdr>
            </w:div>
            <w:div w:id="6558851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257730">
      <w:bodyDiv w:val="1"/>
      <w:marLeft w:val="0"/>
      <w:marRight w:val="0"/>
      <w:marTop w:val="0"/>
      <w:marBottom w:val="0"/>
      <w:divBdr>
        <w:top w:val="none" w:sz="0" w:space="0" w:color="auto"/>
        <w:left w:val="none" w:sz="0" w:space="0" w:color="auto"/>
        <w:bottom w:val="none" w:sz="0" w:space="0" w:color="auto"/>
        <w:right w:val="none" w:sz="0" w:space="0" w:color="auto"/>
      </w:divBdr>
      <w:divsChild>
        <w:div w:id="1883901064">
          <w:marLeft w:val="0"/>
          <w:marRight w:val="0"/>
          <w:marTop w:val="0"/>
          <w:marBottom w:val="0"/>
          <w:divBdr>
            <w:top w:val="none" w:sz="0" w:space="0" w:color="auto"/>
            <w:left w:val="none" w:sz="0" w:space="0" w:color="auto"/>
            <w:bottom w:val="none" w:sz="0" w:space="0" w:color="auto"/>
            <w:right w:val="none" w:sz="0" w:space="0" w:color="auto"/>
          </w:divBdr>
        </w:div>
        <w:div w:id="321466412">
          <w:marLeft w:val="0"/>
          <w:marRight w:val="0"/>
          <w:marTop w:val="150"/>
          <w:marBottom w:val="0"/>
          <w:divBdr>
            <w:top w:val="none" w:sz="0" w:space="0" w:color="auto"/>
            <w:left w:val="none" w:sz="0" w:space="0" w:color="auto"/>
            <w:bottom w:val="none" w:sz="0" w:space="0" w:color="auto"/>
            <w:right w:val="none" w:sz="0" w:space="0" w:color="auto"/>
          </w:divBdr>
          <w:divsChild>
            <w:div w:id="509954515">
              <w:marLeft w:val="1155"/>
              <w:marRight w:val="0"/>
              <w:marTop w:val="0"/>
              <w:marBottom w:val="0"/>
              <w:divBdr>
                <w:top w:val="none" w:sz="0" w:space="0" w:color="auto"/>
                <w:left w:val="none" w:sz="0" w:space="0" w:color="auto"/>
                <w:bottom w:val="none" w:sz="0" w:space="0" w:color="auto"/>
                <w:right w:val="none" w:sz="0" w:space="0" w:color="auto"/>
              </w:divBdr>
            </w:div>
            <w:div w:id="1301499615">
              <w:marLeft w:val="1155"/>
              <w:marRight w:val="0"/>
              <w:marTop w:val="0"/>
              <w:marBottom w:val="0"/>
              <w:divBdr>
                <w:top w:val="none" w:sz="0" w:space="0" w:color="auto"/>
                <w:left w:val="none" w:sz="0" w:space="0" w:color="auto"/>
                <w:bottom w:val="none" w:sz="0" w:space="0" w:color="auto"/>
                <w:right w:val="none" w:sz="0" w:space="0" w:color="auto"/>
              </w:divBdr>
            </w:div>
            <w:div w:id="134207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171834">
      <w:bodyDiv w:val="1"/>
      <w:marLeft w:val="0"/>
      <w:marRight w:val="0"/>
      <w:marTop w:val="0"/>
      <w:marBottom w:val="0"/>
      <w:divBdr>
        <w:top w:val="none" w:sz="0" w:space="0" w:color="auto"/>
        <w:left w:val="none" w:sz="0" w:space="0" w:color="auto"/>
        <w:bottom w:val="none" w:sz="0" w:space="0" w:color="auto"/>
        <w:right w:val="none" w:sz="0" w:space="0" w:color="auto"/>
      </w:divBdr>
      <w:divsChild>
        <w:div w:id="1711371340">
          <w:marLeft w:val="0"/>
          <w:marRight w:val="0"/>
          <w:marTop w:val="0"/>
          <w:marBottom w:val="0"/>
          <w:divBdr>
            <w:top w:val="none" w:sz="0" w:space="0" w:color="auto"/>
            <w:left w:val="none" w:sz="0" w:space="0" w:color="auto"/>
            <w:bottom w:val="none" w:sz="0" w:space="0" w:color="auto"/>
            <w:right w:val="none" w:sz="0" w:space="0" w:color="auto"/>
          </w:divBdr>
        </w:div>
        <w:div w:id="778527785">
          <w:marLeft w:val="0"/>
          <w:marRight w:val="0"/>
          <w:marTop w:val="150"/>
          <w:marBottom w:val="0"/>
          <w:divBdr>
            <w:top w:val="none" w:sz="0" w:space="0" w:color="auto"/>
            <w:left w:val="none" w:sz="0" w:space="0" w:color="auto"/>
            <w:bottom w:val="none" w:sz="0" w:space="0" w:color="auto"/>
            <w:right w:val="none" w:sz="0" w:space="0" w:color="auto"/>
          </w:divBdr>
          <w:divsChild>
            <w:div w:id="2081825470">
              <w:marLeft w:val="1155"/>
              <w:marRight w:val="0"/>
              <w:marTop w:val="0"/>
              <w:marBottom w:val="0"/>
              <w:divBdr>
                <w:top w:val="none" w:sz="0" w:space="0" w:color="auto"/>
                <w:left w:val="none" w:sz="0" w:space="0" w:color="auto"/>
                <w:bottom w:val="none" w:sz="0" w:space="0" w:color="auto"/>
                <w:right w:val="none" w:sz="0" w:space="0" w:color="auto"/>
              </w:divBdr>
            </w:div>
            <w:div w:id="1540704125">
              <w:marLeft w:val="1155"/>
              <w:marRight w:val="0"/>
              <w:marTop w:val="0"/>
              <w:marBottom w:val="0"/>
              <w:divBdr>
                <w:top w:val="none" w:sz="0" w:space="0" w:color="auto"/>
                <w:left w:val="none" w:sz="0" w:space="0" w:color="auto"/>
                <w:bottom w:val="none" w:sz="0" w:space="0" w:color="auto"/>
                <w:right w:val="none" w:sz="0" w:space="0" w:color="auto"/>
              </w:divBdr>
            </w:div>
            <w:div w:id="727918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482914">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498528">
      <w:bodyDiv w:val="1"/>
      <w:marLeft w:val="0"/>
      <w:marRight w:val="0"/>
      <w:marTop w:val="0"/>
      <w:marBottom w:val="0"/>
      <w:divBdr>
        <w:top w:val="none" w:sz="0" w:space="0" w:color="auto"/>
        <w:left w:val="none" w:sz="0" w:space="0" w:color="auto"/>
        <w:bottom w:val="none" w:sz="0" w:space="0" w:color="auto"/>
        <w:right w:val="none" w:sz="0" w:space="0" w:color="auto"/>
      </w:divBdr>
      <w:divsChild>
        <w:div w:id="1019550120">
          <w:marLeft w:val="0"/>
          <w:marRight w:val="0"/>
          <w:marTop w:val="0"/>
          <w:marBottom w:val="0"/>
          <w:divBdr>
            <w:top w:val="none" w:sz="0" w:space="0" w:color="auto"/>
            <w:left w:val="none" w:sz="0" w:space="0" w:color="auto"/>
            <w:bottom w:val="none" w:sz="0" w:space="0" w:color="auto"/>
            <w:right w:val="none" w:sz="0" w:space="0" w:color="auto"/>
          </w:divBdr>
        </w:div>
        <w:div w:id="816609730">
          <w:marLeft w:val="0"/>
          <w:marRight w:val="0"/>
          <w:marTop w:val="150"/>
          <w:marBottom w:val="0"/>
          <w:divBdr>
            <w:top w:val="none" w:sz="0" w:space="0" w:color="auto"/>
            <w:left w:val="none" w:sz="0" w:space="0" w:color="auto"/>
            <w:bottom w:val="none" w:sz="0" w:space="0" w:color="auto"/>
            <w:right w:val="none" w:sz="0" w:space="0" w:color="auto"/>
          </w:divBdr>
          <w:divsChild>
            <w:div w:id="784691446">
              <w:marLeft w:val="1155"/>
              <w:marRight w:val="0"/>
              <w:marTop w:val="0"/>
              <w:marBottom w:val="0"/>
              <w:divBdr>
                <w:top w:val="none" w:sz="0" w:space="0" w:color="auto"/>
                <w:left w:val="none" w:sz="0" w:space="0" w:color="auto"/>
                <w:bottom w:val="none" w:sz="0" w:space="0" w:color="auto"/>
                <w:right w:val="none" w:sz="0" w:space="0" w:color="auto"/>
              </w:divBdr>
            </w:div>
            <w:div w:id="957220347">
              <w:marLeft w:val="1155"/>
              <w:marRight w:val="0"/>
              <w:marTop w:val="0"/>
              <w:marBottom w:val="0"/>
              <w:divBdr>
                <w:top w:val="none" w:sz="0" w:space="0" w:color="auto"/>
                <w:left w:val="none" w:sz="0" w:space="0" w:color="auto"/>
                <w:bottom w:val="none" w:sz="0" w:space="0" w:color="auto"/>
                <w:right w:val="none" w:sz="0" w:space="0" w:color="auto"/>
              </w:divBdr>
            </w:div>
            <w:div w:id="107744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076354">
      <w:bodyDiv w:val="1"/>
      <w:marLeft w:val="0"/>
      <w:marRight w:val="0"/>
      <w:marTop w:val="0"/>
      <w:marBottom w:val="0"/>
      <w:divBdr>
        <w:top w:val="none" w:sz="0" w:space="0" w:color="auto"/>
        <w:left w:val="none" w:sz="0" w:space="0" w:color="auto"/>
        <w:bottom w:val="none" w:sz="0" w:space="0" w:color="auto"/>
        <w:right w:val="none" w:sz="0" w:space="0" w:color="auto"/>
      </w:divBdr>
      <w:divsChild>
        <w:div w:id="441608755">
          <w:marLeft w:val="0"/>
          <w:marRight w:val="0"/>
          <w:marTop w:val="0"/>
          <w:marBottom w:val="0"/>
          <w:divBdr>
            <w:top w:val="none" w:sz="0" w:space="0" w:color="auto"/>
            <w:left w:val="none" w:sz="0" w:space="0" w:color="auto"/>
            <w:bottom w:val="none" w:sz="0" w:space="0" w:color="auto"/>
            <w:right w:val="none" w:sz="0" w:space="0" w:color="auto"/>
          </w:divBdr>
        </w:div>
        <w:div w:id="51077898">
          <w:marLeft w:val="0"/>
          <w:marRight w:val="0"/>
          <w:marTop w:val="150"/>
          <w:marBottom w:val="0"/>
          <w:divBdr>
            <w:top w:val="none" w:sz="0" w:space="0" w:color="auto"/>
            <w:left w:val="none" w:sz="0" w:space="0" w:color="auto"/>
            <w:bottom w:val="none" w:sz="0" w:space="0" w:color="auto"/>
            <w:right w:val="none" w:sz="0" w:space="0" w:color="auto"/>
          </w:divBdr>
          <w:divsChild>
            <w:div w:id="1708867799">
              <w:marLeft w:val="1155"/>
              <w:marRight w:val="0"/>
              <w:marTop w:val="0"/>
              <w:marBottom w:val="0"/>
              <w:divBdr>
                <w:top w:val="none" w:sz="0" w:space="0" w:color="auto"/>
                <w:left w:val="none" w:sz="0" w:space="0" w:color="auto"/>
                <w:bottom w:val="none" w:sz="0" w:space="0" w:color="auto"/>
                <w:right w:val="none" w:sz="0" w:space="0" w:color="auto"/>
              </w:divBdr>
            </w:div>
            <w:div w:id="40136135">
              <w:marLeft w:val="1155"/>
              <w:marRight w:val="0"/>
              <w:marTop w:val="0"/>
              <w:marBottom w:val="0"/>
              <w:divBdr>
                <w:top w:val="none" w:sz="0" w:space="0" w:color="auto"/>
                <w:left w:val="none" w:sz="0" w:space="0" w:color="auto"/>
                <w:bottom w:val="none" w:sz="0" w:space="0" w:color="auto"/>
                <w:right w:val="none" w:sz="0" w:space="0" w:color="auto"/>
              </w:divBdr>
            </w:div>
            <w:div w:id="464930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3892">
      <w:bodyDiv w:val="1"/>
      <w:marLeft w:val="0"/>
      <w:marRight w:val="0"/>
      <w:marTop w:val="0"/>
      <w:marBottom w:val="0"/>
      <w:divBdr>
        <w:top w:val="none" w:sz="0" w:space="0" w:color="auto"/>
        <w:left w:val="none" w:sz="0" w:space="0" w:color="auto"/>
        <w:bottom w:val="none" w:sz="0" w:space="0" w:color="auto"/>
        <w:right w:val="none" w:sz="0" w:space="0" w:color="auto"/>
      </w:divBdr>
      <w:divsChild>
        <w:div w:id="1031492112">
          <w:marLeft w:val="0"/>
          <w:marRight w:val="0"/>
          <w:marTop w:val="0"/>
          <w:marBottom w:val="0"/>
          <w:divBdr>
            <w:top w:val="none" w:sz="0" w:space="0" w:color="auto"/>
            <w:left w:val="none" w:sz="0" w:space="0" w:color="auto"/>
            <w:bottom w:val="none" w:sz="0" w:space="0" w:color="auto"/>
            <w:right w:val="none" w:sz="0" w:space="0" w:color="auto"/>
          </w:divBdr>
        </w:div>
        <w:div w:id="629820662">
          <w:marLeft w:val="0"/>
          <w:marRight w:val="0"/>
          <w:marTop w:val="150"/>
          <w:marBottom w:val="0"/>
          <w:divBdr>
            <w:top w:val="none" w:sz="0" w:space="0" w:color="auto"/>
            <w:left w:val="none" w:sz="0" w:space="0" w:color="auto"/>
            <w:bottom w:val="none" w:sz="0" w:space="0" w:color="auto"/>
            <w:right w:val="none" w:sz="0" w:space="0" w:color="auto"/>
          </w:divBdr>
          <w:divsChild>
            <w:div w:id="1923754313">
              <w:marLeft w:val="1155"/>
              <w:marRight w:val="0"/>
              <w:marTop w:val="0"/>
              <w:marBottom w:val="0"/>
              <w:divBdr>
                <w:top w:val="none" w:sz="0" w:space="0" w:color="auto"/>
                <w:left w:val="none" w:sz="0" w:space="0" w:color="auto"/>
                <w:bottom w:val="none" w:sz="0" w:space="0" w:color="auto"/>
                <w:right w:val="none" w:sz="0" w:space="0" w:color="auto"/>
              </w:divBdr>
            </w:div>
            <w:div w:id="1806120176">
              <w:marLeft w:val="1155"/>
              <w:marRight w:val="0"/>
              <w:marTop w:val="0"/>
              <w:marBottom w:val="0"/>
              <w:divBdr>
                <w:top w:val="none" w:sz="0" w:space="0" w:color="auto"/>
                <w:left w:val="none" w:sz="0" w:space="0" w:color="auto"/>
                <w:bottom w:val="none" w:sz="0" w:space="0" w:color="auto"/>
                <w:right w:val="none" w:sz="0" w:space="0" w:color="auto"/>
              </w:divBdr>
            </w:div>
            <w:div w:id="1849557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8439">
      <w:bodyDiv w:val="1"/>
      <w:marLeft w:val="0"/>
      <w:marRight w:val="0"/>
      <w:marTop w:val="0"/>
      <w:marBottom w:val="0"/>
      <w:divBdr>
        <w:top w:val="none" w:sz="0" w:space="0" w:color="auto"/>
        <w:left w:val="none" w:sz="0" w:space="0" w:color="auto"/>
        <w:bottom w:val="none" w:sz="0" w:space="0" w:color="auto"/>
        <w:right w:val="none" w:sz="0" w:space="0" w:color="auto"/>
      </w:divBdr>
      <w:divsChild>
        <w:div w:id="1618364815">
          <w:marLeft w:val="0"/>
          <w:marRight w:val="0"/>
          <w:marTop w:val="0"/>
          <w:marBottom w:val="0"/>
          <w:divBdr>
            <w:top w:val="none" w:sz="0" w:space="0" w:color="auto"/>
            <w:left w:val="none" w:sz="0" w:space="0" w:color="auto"/>
            <w:bottom w:val="none" w:sz="0" w:space="0" w:color="auto"/>
            <w:right w:val="none" w:sz="0" w:space="0" w:color="auto"/>
          </w:divBdr>
        </w:div>
        <w:div w:id="1960527794">
          <w:marLeft w:val="0"/>
          <w:marRight w:val="0"/>
          <w:marTop w:val="150"/>
          <w:marBottom w:val="0"/>
          <w:divBdr>
            <w:top w:val="none" w:sz="0" w:space="0" w:color="auto"/>
            <w:left w:val="none" w:sz="0" w:space="0" w:color="auto"/>
            <w:bottom w:val="none" w:sz="0" w:space="0" w:color="auto"/>
            <w:right w:val="none" w:sz="0" w:space="0" w:color="auto"/>
          </w:divBdr>
          <w:divsChild>
            <w:div w:id="1456564252">
              <w:marLeft w:val="1155"/>
              <w:marRight w:val="0"/>
              <w:marTop w:val="0"/>
              <w:marBottom w:val="0"/>
              <w:divBdr>
                <w:top w:val="none" w:sz="0" w:space="0" w:color="auto"/>
                <w:left w:val="none" w:sz="0" w:space="0" w:color="auto"/>
                <w:bottom w:val="none" w:sz="0" w:space="0" w:color="auto"/>
                <w:right w:val="none" w:sz="0" w:space="0" w:color="auto"/>
              </w:divBdr>
            </w:div>
            <w:div w:id="359824798">
              <w:marLeft w:val="1155"/>
              <w:marRight w:val="0"/>
              <w:marTop w:val="0"/>
              <w:marBottom w:val="0"/>
              <w:divBdr>
                <w:top w:val="none" w:sz="0" w:space="0" w:color="auto"/>
                <w:left w:val="none" w:sz="0" w:space="0" w:color="auto"/>
                <w:bottom w:val="none" w:sz="0" w:space="0" w:color="auto"/>
                <w:right w:val="none" w:sz="0" w:space="0" w:color="auto"/>
              </w:divBdr>
            </w:div>
            <w:div w:id="1308784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611717">
      <w:bodyDiv w:val="1"/>
      <w:marLeft w:val="0"/>
      <w:marRight w:val="0"/>
      <w:marTop w:val="0"/>
      <w:marBottom w:val="0"/>
      <w:divBdr>
        <w:top w:val="none" w:sz="0" w:space="0" w:color="auto"/>
        <w:left w:val="none" w:sz="0" w:space="0" w:color="auto"/>
        <w:bottom w:val="none" w:sz="0" w:space="0" w:color="auto"/>
        <w:right w:val="none" w:sz="0" w:space="0" w:color="auto"/>
      </w:divBdr>
      <w:divsChild>
        <w:div w:id="1503817229">
          <w:marLeft w:val="0"/>
          <w:marRight w:val="0"/>
          <w:marTop w:val="0"/>
          <w:marBottom w:val="0"/>
          <w:divBdr>
            <w:top w:val="none" w:sz="0" w:space="0" w:color="auto"/>
            <w:left w:val="none" w:sz="0" w:space="0" w:color="auto"/>
            <w:bottom w:val="none" w:sz="0" w:space="0" w:color="auto"/>
            <w:right w:val="none" w:sz="0" w:space="0" w:color="auto"/>
          </w:divBdr>
        </w:div>
        <w:div w:id="452746351">
          <w:marLeft w:val="0"/>
          <w:marRight w:val="0"/>
          <w:marTop w:val="150"/>
          <w:marBottom w:val="0"/>
          <w:divBdr>
            <w:top w:val="none" w:sz="0" w:space="0" w:color="auto"/>
            <w:left w:val="none" w:sz="0" w:space="0" w:color="auto"/>
            <w:bottom w:val="none" w:sz="0" w:space="0" w:color="auto"/>
            <w:right w:val="none" w:sz="0" w:space="0" w:color="auto"/>
          </w:divBdr>
          <w:divsChild>
            <w:div w:id="978345285">
              <w:marLeft w:val="1155"/>
              <w:marRight w:val="0"/>
              <w:marTop w:val="0"/>
              <w:marBottom w:val="0"/>
              <w:divBdr>
                <w:top w:val="none" w:sz="0" w:space="0" w:color="auto"/>
                <w:left w:val="none" w:sz="0" w:space="0" w:color="auto"/>
                <w:bottom w:val="none" w:sz="0" w:space="0" w:color="auto"/>
                <w:right w:val="none" w:sz="0" w:space="0" w:color="auto"/>
              </w:divBdr>
            </w:div>
            <w:div w:id="1123764784">
              <w:marLeft w:val="1155"/>
              <w:marRight w:val="0"/>
              <w:marTop w:val="0"/>
              <w:marBottom w:val="0"/>
              <w:divBdr>
                <w:top w:val="none" w:sz="0" w:space="0" w:color="auto"/>
                <w:left w:val="none" w:sz="0" w:space="0" w:color="auto"/>
                <w:bottom w:val="none" w:sz="0" w:space="0" w:color="auto"/>
                <w:right w:val="none" w:sz="0" w:space="0" w:color="auto"/>
              </w:divBdr>
            </w:div>
            <w:div w:id="607202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4095">
      <w:bodyDiv w:val="1"/>
      <w:marLeft w:val="0"/>
      <w:marRight w:val="0"/>
      <w:marTop w:val="0"/>
      <w:marBottom w:val="0"/>
      <w:divBdr>
        <w:top w:val="none" w:sz="0" w:space="0" w:color="auto"/>
        <w:left w:val="none" w:sz="0" w:space="0" w:color="auto"/>
        <w:bottom w:val="none" w:sz="0" w:space="0" w:color="auto"/>
        <w:right w:val="none" w:sz="0" w:space="0" w:color="auto"/>
      </w:divBdr>
      <w:divsChild>
        <w:div w:id="933906067">
          <w:marLeft w:val="0"/>
          <w:marRight w:val="0"/>
          <w:marTop w:val="0"/>
          <w:marBottom w:val="0"/>
          <w:divBdr>
            <w:top w:val="none" w:sz="0" w:space="0" w:color="auto"/>
            <w:left w:val="none" w:sz="0" w:space="0" w:color="auto"/>
            <w:bottom w:val="none" w:sz="0" w:space="0" w:color="auto"/>
            <w:right w:val="none" w:sz="0" w:space="0" w:color="auto"/>
          </w:divBdr>
        </w:div>
        <w:div w:id="43674132">
          <w:marLeft w:val="0"/>
          <w:marRight w:val="0"/>
          <w:marTop w:val="150"/>
          <w:marBottom w:val="0"/>
          <w:divBdr>
            <w:top w:val="none" w:sz="0" w:space="0" w:color="auto"/>
            <w:left w:val="none" w:sz="0" w:space="0" w:color="auto"/>
            <w:bottom w:val="none" w:sz="0" w:space="0" w:color="auto"/>
            <w:right w:val="none" w:sz="0" w:space="0" w:color="auto"/>
          </w:divBdr>
          <w:divsChild>
            <w:div w:id="1732070480">
              <w:marLeft w:val="1155"/>
              <w:marRight w:val="0"/>
              <w:marTop w:val="0"/>
              <w:marBottom w:val="0"/>
              <w:divBdr>
                <w:top w:val="none" w:sz="0" w:space="0" w:color="auto"/>
                <w:left w:val="none" w:sz="0" w:space="0" w:color="auto"/>
                <w:bottom w:val="none" w:sz="0" w:space="0" w:color="auto"/>
                <w:right w:val="none" w:sz="0" w:space="0" w:color="auto"/>
              </w:divBdr>
            </w:div>
            <w:div w:id="985739555">
              <w:marLeft w:val="1155"/>
              <w:marRight w:val="0"/>
              <w:marTop w:val="0"/>
              <w:marBottom w:val="0"/>
              <w:divBdr>
                <w:top w:val="none" w:sz="0" w:space="0" w:color="auto"/>
                <w:left w:val="none" w:sz="0" w:space="0" w:color="auto"/>
                <w:bottom w:val="none" w:sz="0" w:space="0" w:color="auto"/>
                <w:right w:val="none" w:sz="0" w:space="0" w:color="auto"/>
              </w:divBdr>
            </w:div>
            <w:div w:id="7901706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625728">
      <w:bodyDiv w:val="1"/>
      <w:marLeft w:val="0"/>
      <w:marRight w:val="0"/>
      <w:marTop w:val="0"/>
      <w:marBottom w:val="0"/>
      <w:divBdr>
        <w:top w:val="none" w:sz="0" w:space="0" w:color="auto"/>
        <w:left w:val="none" w:sz="0" w:space="0" w:color="auto"/>
        <w:bottom w:val="none" w:sz="0" w:space="0" w:color="auto"/>
        <w:right w:val="none" w:sz="0" w:space="0" w:color="auto"/>
      </w:divBdr>
      <w:divsChild>
        <w:div w:id="454639502">
          <w:marLeft w:val="0"/>
          <w:marRight w:val="0"/>
          <w:marTop w:val="0"/>
          <w:marBottom w:val="0"/>
          <w:divBdr>
            <w:top w:val="none" w:sz="0" w:space="0" w:color="auto"/>
            <w:left w:val="none" w:sz="0" w:space="0" w:color="auto"/>
            <w:bottom w:val="none" w:sz="0" w:space="0" w:color="auto"/>
            <w:right w:val="none" w:sz="0" w:space="0" w:color="auto"/>
          </w:divBdr>
        </w:div>
        <w:div w:id="55129880">
          <w:marLeft w:val="0"/>
          <w:marRight w:val="0"/>
          <w:marTop w:val="150"/>
          <w:marBottom w:val="0"/>
          <w:divBdr>
            <w:top w:val="none" w:sz="0" w:space="0" w:color="auto"/>
            <w:left w:val="none" w:sz="0" w:space="0" w:color="auto"/>
            <w:bottom w:val="none" w:sz="0" w:space="0" w:color="auto"/>
            <w:right w:val="none" w:sz="0" w:space="0" w:color="auto"/>
          </w:divBdr>
          <w:divsChild>
            <w:div w:id="68816234">
              <w:marLeft w:val="1155"/>
              <w:marRight w:val="0"/>
              <w:marTop w:val="0"/>
              <w:marBottom w:val="0"/>
              <w:divBdr>
                <w:top w:val="none" w:sz="0" w:space="0" w:color="auto"/>
                <w:left w:val="none" w:sz="0" w:space="0" w:color="auto"/>
                <w:bottom w:val="none" w:sz="0" w:space="0" w:color="auto"/>
                <w:right w:val="none" w:sz="0" w:space="0" w:color="auto"/>
              </w:divBdr>
            </w:div>
            <w:div w:id="598417594">
              <w:marLeft w:val="1155"/>
              <w:marRight w:val="0"/>
              <w:marTop w:val="0"/>
              <w:marBottom w:val="0"/>
              <w:divBdr>
                <w:top w:val="none" w:sz="0" w:space="0" w:color="auto"/>
                <w:left w:val="none" w:sz="0" w:space="0" w:color="auto"/>
                <w:bottom w:val="none" w:sz="0" w:space="0" w:color="auto"/>
                <w:right w:val="none" w:sz="0" w:space="0" w:color="auto"/>
              </w:divBdr>
            </w:div>
            <w:div w:id="80881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760707">
      <w:bodyDiv w:val="1"/>
      <w:marLeft w:val="0"/>
      <w:marRight w:val="0"/>
      <w:marTop w:val="0"/>
      <w:marBottom w:val="0"/>
      <w:divBdr>
        <w:top w:val="none" w:sz="0" w:space="0" w:color="auto"/>
        <w:left w:val="none" w:sz="0" w:space="0" w:color="auto"/>
        <w:bottom w:val="none" w:sz="0" w:space="0" w:color="auto"/>
        <w:right w:val="none" w:sz="0" w:space="0" w:color="auto"/>
      </w:divBdr>
      <w:divsChild>
        <w:div w:id="516576627">
          <w:marLeft w:val="0"/>
          <w:marRight w:val="0"/>
          <w:marTop w:val="0"/>
          <w:marBottom w:val="0"/>
          <w:divBdr>
            <w:top w:val="none" w:sz="0" w:space="0" w:color="auto"/>
            <w:left w:val="none" w:sz="0" w:space="0" w:color="auto"/>
            <w:bottom w:val="none" w:sz="0" w:space="0" w:color="auto"/>
            <w:right w:val="none" w:sz="0" w:space="0" w:color="auto"/>
          </w:divBdr>
        </w:div>
        <w:div w:id="1053626006">
          <w:marLeft w:val="0"/>
          <w:marRight w:val="0"/>
          <w:marTop w:val="150"/>
          <w:marBottom w:val="0"/>
          <w:divBdr>
            <w:top w:val="none" w:sz="0" w:space="0" w:color="auto"/>
            <w:left w:val="none" w:sz="0" w:space="0" w:color="auto"/>
            <w:bottom w:val="none" w:sz="0" w:space="0" w:color="auto"/>
            <w:right w:val="none" w:sz="0" w:space="0" w:color="auto"/>
          </w:divBdr>
          <w:divsChild>
            <w:div w:id="1741058936">
              <w:marLeft w:val="1155"/>
              <w:marRight w:val="0"/>
              <w:marTop w:val="0"/>
              <w:marBottom w:val="0"/>
              <w:divBdr>
                <w:top w:val="none" w:sz="0" w:space="0" w:color="auto"/>
                <w:left w:val="none" w:sz="0" w:space="0" w:color="auto"/>
                <w:bottom w:val="none" w:sz="0" w:space="0" w:color="auto"/>
                <w:right w:val="none" w:sz="0" w:space="0" w:color="auto"/>
              </w:divBdr>
            </w:div>
            <w:div w:id="1741832258">
              <w:marLeft w:val="1155"/>
              <w:marRight w:val="0"/>
              <w:marTop w:val="0"/>
              <w:marBottom w:val="0"/>
              <w:divBdr>
                <w:top w:val="none" w:sz="0" w:space="0" w:color="auto"/>
                <w:left w:val="none" w:sz="0" w:space="0" w:color="auto"/>
                <w:bottom w:val="none" w:sz="0" w:space="0" w:color="auto"/>
                <w:right w:val="none" w:sz="0" w:space="0" w:color="auto"/>
              </w:divBdr>
            </w:div>
            <w:div w:id="1333874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39900">
      <w:bodyDiv w:val="1"/>
      <w:marLeft w:val="0"/>
      <w:marRight w:val="0"/>
      <w:marTop w:val="0"/>
      <w:marBottom w:val="0"/>
      <w:divBdr>
        <w:top w:val="none" w:sz="0" w:space="0" w:color="auto"/>
        <w:left w:val="none" w:sz="0" w:space="0" w:color="auto"/>
        <w:bottom w:val="none" w:sz="0" w:space="0" w:color="auto"/>
        <w:right w:val="none" w:sz="0" w:space="0" w:color="auto"/>
      </w:divBdr>
      <w:divsChild>
        <w:div w:id="719741460">
          <w:marLeft w:val="0"/>
          <w:marRight w:val="0"/>
          <w:marTop w:val="0"/>
          <w:marBottom w:val="0"/>
          <w:divBdr>
            <w:top w:val="none" w:sz="0" w:space="0" w:color="auto"/>
            <w:left w:val="none" w:sz="0" w:space="0" w:color="auto"/>
            <w:bottom w:val="none" w:sz="0" w:space="0" w:color="auto"/>
            <w:right w:val="none" w:sz="0" w:space="0" w:color="auto"/>
          </w:divBdr>
        </w:div>
        <w:div w:id="313528702">
          <w:marLeft w:val="0"/>
          <w:marRight w:val="0"/>
          <w:marTop w:val="150"/>
          <w:marBottom w:val="0"/>
          <w:divBdr>
            <w:top w:val="none" w:sz="0" w:space="0" w:color="auto"/>
            <w:left w:val="none" w:sz="0" w:space="0" w:color="auto"/>
            <w:bottom w:val="none" w:sz="0" w:space="0" w:color="auto"/>
            <w:right w:val="none" w:sz="0" w:space="0" w:color="auto"/>
          </w:divBdr>
          <w:divsChild>
            <w:div w:id="1697728216">
              <w:marLeft w:val="1155"/>
              <w:marRight w:val="0"/>
              <w:marTop w:val="0"/>
              <w:marBottom w:val="0"/>
              <w:divBdr>
                <w:top w:val="none" w:sz="0" w:space="0" w:color="auto"/>
                <w:left w:val="none" w:sz="0" w:space="0" w:color="auto"/>
                <w:bottom w:val="none" w:sz="0" w:space="0" w:color="auto"/>
                <w:right w:val="none" w:sz="0" w:space="0" w:color="auto"/>
              </w:divBdr>
            </w:div>
            <w:div w:id="1961761569">
              <w:marLeft w:val="1155"/>
              <w:marRight w:val="0"/>
              <w:marTop w:val="0"/>
              <w:marBottom w:val="0"/>
              <w:divBdr>
                <w:top w:val="none" w:sz="0" w:space="0" w:color="auto"/>
                <w:left w:val="none" w:sz="0" w:space="0" w:color="auto"/>
                <w:bottom w:val="none" w:sz="0" w:space="0" w:color="auto"/>
                <w:right w:val="none" w:sz="0" w:space="0" w:color="auto"/>
              </w:divBdr>
            </w:div>
            <w:div w:id="1166752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086410">
      <w:bodyDiv w:val="1"/>
      <w:marLeft w:val="0"/>
      <w:marRight w:val="0"/>
      <w:marTop w:val="0"/>
      <w:marBottom w:val="0"/>
      <w:divBdr>
        <w:top w:val="none" w:sz="0" w:space="0" w:color="auto"/>
        <w:left w:val="none" w:sz="0" w:space="0" w:color="auto"/>
        <w:bottom w:val="none" w:sz="0" w:space="0" w:color="auto"/>
        <w:right w:val="none" w:sz="0" w:space="0" w:color="auto"/>
      </w:divBdr>
      <w:divsChild>
        <w:div w:id="936014392">
          <w:marLeft w:val="0"/>
          <w:marRight w:val="0"/>
          <w:marTop w:val="0"/>
          <w:marBottom w:val="0"/>
          <w:divBdr>
            <w:top w:val="none" w:sz="0" w:space="0" w:color="auto"/>
            <w:left w:val="none" w:sz="0" w:space="0" w:color="auto"/>
            <w:bottom w:val="none" w:sz="0" w:space="0" w:color="auto"/>
            <w:right w:val="none" w:sz="0" w:space="0" w:color="auto"/>
          </w:divBdr>
        </w:div>
        <w:div w:id="1419910340">
          <w:marLeft w:val="0"/>
          <w:marRight w:val="0"/>
          <w:marTop w:val="150"/>
          <w:marBottom w:val="0"/>
          <w:divBdr>
            <w:top w:val="none" w:sz="0" w:space="0" w:color="auto"/>
            <w:left w:val="none" w:sz="0" w:space="0" w:color="auto"/>
            <w:bottom w:val="none" w:sz="0" w:space="0" w:color="auto"/>
            <w:right w:val="none" w:sz="0" w:space="0" w:color="auto"/>
          </w:divBdr>
          <w:divsChild>
            <w:div w:id="1130788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789268">
      <w:bodyDiv w:val="1"/>
      <w:marLeft w:val="0"/>
      <w:marRight w:val="0"/>
      <w:marTop w:val="0"/>
      <w:marBottom w:val="0"/>
      <w:divBdr>
        <w:top w:val="none" w:sz="0" w:space="0" w:color="auto"/>
        <w:left w:val="none" w:sz="0" w:space="0" w:color="auto"/>
        <w:bottom w:val="none" w:sz="0" w:space="0" w:color="auto"/>
        <w:right w:val="none" w:sz="0" w:space="0" w:color="auto"/>
      </w:divBdr>
      <w:divsChild>
        <w:div w:id="507599119">
          <w:marLeft w:val="0"/>
          <w:marRight w:val="0"/>
          <w:marTop w:val="0"/>
          <w:marBottom w:val="0"/>
          <w:divBdr>
            <w:top w:val="none" w:sz="0" w:space="0" w:color="auto"/>
            <w:left w:val="none" w:sz="0" w:space="0" w:color="auto"/>
            <w:bottom w:val="none" w:sz="0" w:space="0" w:color="auto"/>
            <w:right w:val="none" w:sz="0" w:space="0" w:color="auto"/>
          </w:divBdr>
        </w:div>
        <w:div w:id="942803002">
          <w:marLeft w:val="0"/>
          <w:marRight w:val="0"/>
          <w:marTop w:val="150"/>
          <w:marBottom w:val="0"/>
          <w:divBdr>
            <w:top w:val="none" w:sz="0" w:space="0" w:color="auto"/>
            <w:left w:val="none" w:sz="0" w:space="0" w:color="auto"/>
            <w:bottom w:val="none" w:sz="0" w:space="0" w:color="auto"/>
            <w:right w:val="none" w:sz="0" w:space="0" w:color="auto"/>
          </w:divBdr>
          <w:divsChild>
            <w:div w:id="1249457830">
              <w:marLeft w:val="1155"/>
              <w:marRight w:val="0"/>
              <w:marTop w:val="0"/>
              <w:marBottom w:val="0"/>
              <w:divBdr>
                <w:top w:val="none" w:sz="0" w:space="0" w:color="auto"/>
                <w:left w:val="none" w:sz="0" w:space="0" w:color="auto"/>
                <w:bottom w:val="none" w:sz="0" w:space="0" w:color="auto"/>
                <w:right w:val="none" w:sz="0" w:space="0" w:color="auto"/>
              </w:divBdr>
            </w:div>
            <w:div w:id="332953846">
              <w:marLeft w:val="1155"/>
              <w:marRight w:val="0"/>
              <w:marTop w:val="0"/>
              <w:marBottom w:val="0"/>
              <w:divBdr>
                <w:top w:val="none" w:sz="0" w:space="0" w:color="auto"/>
                <w:left w:val="none" w:sz="0" w:space="0" w:color="auto"/>
                <w:bottom w:val="none" w:sz="0" w:space="0" w:color="auto"/>
                <w:right w:val="none" w:sz="0" w:space="0" w:color="auto"/>
              </w:divBdr>
            </w:div>
            <w:div w:id="286813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23508">
      <w:bodyDiv w:val="1"/>
      <w:marLeft w:val="0"/>
      <w:marRight w:val="0"/>
      <w:marTop w:val="0"/>
      <w:marBottom w:val="0"/>
      <w:divBdr>
        <w:top w:val="none" w:sz="0" w:space="0" w:color="auto"/>
        <w:left w:val="none" w:sz="0" w:space="0" w:color="auto"/>
        <w:bottom w:val="none" w:sz="0" w:space="0" w:color="auto"/>
        <w:right w:val="none" w:sz="0" w:space="0" w:color="auto"/>
      </w:divBdr>
      <w:divsChild>
        <w:div w:id="2112317708">
          <w:marLeft w:val="0"/>
          <w:marRight w:val="0"/>
          <w:marTop w:val="0"/>
          <w:marBottom w:val="0"/>
          <w:divBdr>
            <w:top w:val="none" w:sz="0" w:space="0" w:color="auto"/>
            <w:left w:val="none" w:sz="0" w:space="0" w:color="auto"/>
            <w:bottom w:val="none" w:sz="0" w:space="0" w:color="auto"/>
            <w:right w:val="none" w:sz="0" w:space="0" w:color="auto"/>
          </w:divBdr>
        </w:div>
        <w:div w:id="954482563">
          <w:marLeft w:val="0"/>
          <w:marRight w:val="0"/>
          <w:marTop w:val="150"/>
          <w:marBottom w:val="0"/>
          <w:divBdr>
            <w:top w:val="none" w:sz="0" w:space="0" w:color="auto"/>
            <w:left w:val="none" w:sz="0" w:space="0" w:color="auto"/>
            <w:bottom w:val="none" w:sz="0" w:space="0" w:color="auto"/>
            <w:right w:val="none" w:sz="0" w:space="0" w:color="auto"/>
          </w:divBdr>
          <w:divsChild>
            <w:div w:id="1482190570">
              <w:marLeft w:val="1155"/>
              <w:marRight w:val="0"/>
              <w:marTop w:val="0"/>
              <w:marBottom w:val="0"/>
              <w:divBdr>
                <w:top w:val="none" w:sz="0" w:space="0" w:color="auto"/>
                <w:left w:val="none" w:sz="0" w:space="0" w:color="auto"/>
                <w:bottom w:val="none" w:sz="0" w:space="0" w:color="auto"/>
                <w:right w:val="none" w:sz="0" w:space="0" w:color="auto"/>
              </w:divBdr>
            </w:div>
            <w:div w:id="859926812">
              <w:marLeft w:val="1155"/>
              <w:marRight w:val="0"/>
              <w:marTop w:val="0"/>
              <w:marBottom w:val="0"/>
              <w:divBdr>
                <w:top w:val="none" w:sz="0" w:space="0" w:color="auto"/>
                <w:left w:val="none" w:sz="0" w:space="0" w:color="auto"/>
                <w:bottom w:val="none" w:sz="0" w:space="0" w:color="auto"/>
                <w:right w:val="none" w:sz="0" w:space="0" w:color="auto"/>
              </w:divBdr>
            </w:div>
            <w:div w:id="19942888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08336">
      <w:bodyDiv w:val="1"/>
      <w:marLeft w:val="0"/>
      <w:marRight w:val="0"/>
      <w:marTop w:val="0"/>
      <w:marBottom w:val="0"/>
      <w:divBdr>
        <w:top w:val="none" w:sz="0" w:space="0" w:color="auto"/>
        <w:left w:val="none" w:sz="0" w:space="0" w:color="auto"/>
        <w:bottom w:val="none" w:sz="0" w:space="0" w:color="auto"/>
        <w:right w:val="none" w:sz="0" w:space="0" w:color="auto"/>
      </w:divBdr>
      <w:divsChild>
        <w:div w:id="2065331107">
          <w:marLeft w:val="0"/>
          <w:marRight w:val="0"/>
          <w:marTop w:val="0"/>
          <w:marBottom w:val="0"/>
          <w:divBdr>
            <w:top w:val="none" w:sz="0" w:space="0" w:color="auto"/>
            <w:left w:val="none" w:sz="0" w:space="0" w:color="auto"/>
            <w:bottom w:val="none" w:sz="0" w:space="0" w:color="auto"/>
            <w:right w:val="none" w:sz="0" w:space="0" w:color="auto"/>
          </w:divBdr>
        </w:div>
        <w:div w:id="1712143502">
          <w:marLeft w:val="0"/>
          <w:marRight w:val="0"/>
          <w:marTop w:val="150"/>
          <w:marBottom w:val="0"/>
          <w:divBdr>
            <w:top w:val="none" w:sz="0" w:space="0" w:color="auto"/>
            <w:left w:val="none" w:sz="0" w:space="0" w:color="auto"/>
            <w:bottom w:val="none" w:sz="0" w:space="0" w:color="auto"/>
            <w:right w:val="none" w:sz="0" w:space="0" w:color="auto"/>
          </w:divBdr>
          <w:divsChild>
            <w:div w:id="1951818697">
              <w:marLeft w:val="1155"/>
              <w:marRight w:val="0"/>
              <w:marTop w:val="0"/>
              <w:marBottom w:val="0"/>
              <w:divBdr>
                <w:top w:val="none" w:sz="0" w:space="0" w:color="auto"/>
                <w:left w:val="none" w:sz="0" w:space="0" w:color="auto"/>
                <w:bottom w:val="none" w:sz="0" w:space="0" w:color="auto"/>
                <w:right w:val="none" w:sz="0" w:space="0" w:color="auto"/>
              </w:divBdr>
            </w:div>
            <w:div w:id="768082512">
              <w:marLeft w:val="1155"/>
              <w:marRight w:val="0"/>
              <w:marTop w:val="0"/>
              <w:marBottom w:val="0"/>
              <w:divBdr>
                <w:top w:val="none" w:sz="0" w:space="0" w:color="auto"/>
                <w:left w:val="none" w:sz="0" w:space="0" w:color="auto"/>
                <w:bottom w:val="none" w:sz="0" w:space="0" w:color="auto"/>
                <w:right w:val="none" w:sz="0" w:space="0" w:color="auto"/>
              </w:divBdr>
            </w:div>
            <w:div w:id="133183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3999452">
      <w:bodyDiv w:val="1"/>
      <w:marLeft w:val="0"/>
      <w:marRight w:val="0"/>
      <w:marTop w:val="0"/>
      <w:marBottom w:val="0"/>
      <w:divBdr>
        <w:top w:val="none" w:sz="0" w:space="0" w:color="auto"/>
        <w:left w:val="none" w:sz="0" w:space="0" w:color="auto"/>
        <w:bottom w:val="none" w:sz="0" w:space="0" w:color="auto"/>
        <w:right w:val="none" w:sz="0" w:space="0" w:color="auto"/>
      </w:divBdr>
      <w:divsChild>
        <w:div w:id="2131362671">
          <w:marLeft w:val="0"/>
          <w:marRight w:val="0"/>
          <w:marTop w:val="0"/>
          <w:marBottom w:val="0"/>
          <w:divBdr>
            <w:top w:val="none" w:sz="0" w:space="0" w:color="auto"/>
            <w:left w:val="none" w:sz="0" w:space="0" w:color="auto"/>
            <w:bottom w:val="none" w:sz="0" w:space="0" w:color="auto"/>
            <w:right w:val="none" w:sz="0" w:space="0" w:color="auto"/>
          </w:divBdr>
        </w:div>
        <w:div w:id="1909457170">
          <w:marLeft w:val="0"/>
          <w:marRight w:val="0"/>
          <w:marTop w:val="150"/>
          <w:marBottom w:val="0"/>
          <w:divBdr>
            <w:top w:val="none" w:sz="0" w:space="0" w:color="auto"/>
            <w:left w:val="none" w:sz="0" w:space="0" w:color="auto"/>
            <w:bottom w:val="none" w:sz="0" w:space="0" w:color="auto"/>
            <w:right w:val="none" w:sz="0" w:space="0" w:color="auto"/>
          </w:divBdr>
          <w:divsChild>
            <w:div w:id="764497257">
              <w:marLeft w:val="1155"/>
              <w:marRight w:val="0"/>
              <w:marTop w:val="0"/>
              <w:marBottom w:val="0"/>
              <w:divBdr>
                <w:top w:val="none" w:sz="0" w:space="0" w:color="auto"/>
                <w:left w:val="none" w:sz="0" w:space="0" w:color="auto"/>
                <w:bottom w:val="none" w:sz="0" w:space="0" w:color="auto"/>
                <w:right w:val="none" w:sz="0" w:space="0" w:color="auto"/>
              </w:divBdr>
            </w:div>
            <w:div w:id="1145317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055">
      <w:bodyDiv w:val="1"/>
      <w:marLeft w:val="0"/>
      <w:marRight w:val="0"/>
      <w:marTop w:val="0"/>
      <w:marBottom w:val="0"/>
      <w:divBdr>
        <w:top w:val="none" w:sz="0" w:space="0" w:color="auto"/>
        <w:left w:val="none" w:sz="0" w:space="0" w:color="auto"/>
        <w:bottom w:val="none" w:sz="0" w:space="0" w:color="auto"/>
        <w:right w:val="none" w:sz="0" w:space="0" w:color="auto"/>
      </w:divBdr>
      <w:divsChild>
        <w:div w:id="1147546922">
          <w:marLeft w:val="0"/>
          <w:marRight w:val="0"/>
          <w:marTop w:val="0"/>
          <w:marBottom w:val="0"/>
          <w:divBdr>
            <w:top w:val="none" w:sz="0" w:space="0" w:color="auto"/>
            <w:left w:val="none" w:sz="0" w:space="0" w:color="auto"/>
            <w:bottom w:val="none" w:sz="0" w:space="0" w:color="auto"/>
            <w:right w:val="none" w:sz="0" w:space="0" w:color="auto"/>
          </w:divBdr>
        </w:div>
        <w:div w:id="921841058">
          <w:marLeft w:val="0"/>
          <w:marRight w:val="0"/>
          <w:marTop w:val="150"/>
          <w:marBottom w:val="0"/>
          <w:divBdr>
            <w:top w:val="none" w:sz="0" w:space="0" w:color="auto"/>
            <w:left w:val="none" w:sz="0" w:space="0" w:color="auto"/>
            <w:bottom w:val="none" w:sz="0" w:space="0" w:color="auto"/>
            <w:right w:val="none" w:sz="0" w:space="0" w:color="auto"/>
          </w:divBdr>
          <w:divsChild>
            <w:div w:id="1818103571">
              <w:marLeft w:val="1155"/>
              <w:marRight w:val="0"/>
              <w:marTop w:val="0"/>
              <w:marBottom w:val="0"/>
              <w:divBdr>
                <w:top w:val="none" w:sz="0" w:space="0" w:color="auto"/>
                <w:left w:val="none" w:sz="0" w:space="0" w:color="auto"/>
                <w:bottom w:val="none" w:sz="0" w:space="0" w:color="auto"/>
                <w:right w:val="none" w:sz="0" w:space="0" w:color="auto"/>
              </w:divBdr>
            </w:div>
            <w:div w:id="13942345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0702">
      <w:bodyDiv w:val="1"/>
      <w:marLeft w:val="0"/>
      <w:marRight w:val="0"/>
      <w:marTop w:val="0"/>
      <w:marBottom w:val="0"/>
      <w:divBdr>
        <w:top w:val="none" w:sz="0" w:space="0" w:color="auto"/>
        <w:left w:val="none" w:sz="0" w:space="0" w:color="auto"/>
        <w:bottom w:val="none" w:sz="0" w:space="0" w:color="auto"/>
        <w:right w:val="none" w:sz="0" w:space="0" w:color="auto"/>
      </w:divBdr>
      <w:divsChild>
        <w:div w:id="1081298254">
          <w:marLeft w:val="0"/>
          <w:marRight w:val="0"/>
          <w:marTop w:val="0"/>
          <w:marBottom w:val="0"/>
          <w:divBdr>
            <w:top w:val="none" w:sz="0" w:space="0" w:color="auto"/>
            <w:left w:val="none" w:sz="0" w:space="0" w:color="auto"/>
            <w:bottom w:val="none" w:sz="0" w:space="0" w:color="auto"/>
            <w:right w:val="none" w:sz="0" w:space="0" w:color="auto"/>
          </w:divBdr>
        </w:div>
        <w:div w:id="1008752110">
          <w:marLeft w:val="0"/>
          <w:marRight w:val="0"/>
          <w:marTop w:val="150"/>
          <w:marBottom w:val="0"/>
          <w:divBdr>
            <w:top w:val="none" w:sz="0" w:space="0" w:color="auto"/>
            <w:left w:val="none" w:sz="0" w:space="0" w:color="auto"/>
            <w:bottom w:val="none" w:sz="0" w:space="0" w:color="auto"/>
            <w:right w:val="none" w:sz="0" w:space="0" w:color="auto"/>
          </w:divBdr>
          <w:divsChild>
            <w:div w:id="1831169108">
              <w:marLeft w:val="1155"/>
              <w:marRight w:val="0"/>
              <w:marTop w:val="0"/>
              <w:marBottom w:val="0"/>
              <w:divBdr>
                <w:top w:val="none" w:sz="0" w:space="0" w:color="auto"/>
                <w:left w:val="none" w:sz="0" w:space="0" w:color="auto"/>
                <w:bottom w:val="none" w:sz="0" w:space="0" w:color="auto"/>
                <w:right w:val="none" w:sz="0" w:space="0" w:color="auto"/>
              </w:divBdr>
            </w:div>
            <w:div w:id="1838689207">
              <w:marLeft w:val="1155"/>
              <w:marRight w:val="0"/>
              <w:marTop w:val="0"/>
              <w:marBottom w:val="0"/>
              <w:divBdr>
                <w:top w:val="none" w:sz="0" w:space="0" w:color="auto"/>
                <w:left w:val="none" w:sz="0" w:space="0" w:color="auto"/>
                <w:bottom w:val="none" w:sz="0" w:space="0" w:color="auto"/>
                <w:right w:val="none" w:sz="0" w:space="0" w:color="auto"/>
              </w:divBdr>
            </w:div>
            <w:div w:id="550925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665508">
      <w:bodyDiv w:val="1"/>
      <w:marLeft w:val="0"/>
      <w:marRight w:val="0"/>
      <w:marTop w:val="0"/>
      <w:marBottom w:val="0"/>
      <w:divBdr>
        <w:top w:val="none" w:sz="0" w:space="0" w:color="auto"/>
        <w:left w:val="none" w:sz="0" w:space="0" w:color="auto"/>
        <w:bottom w:val="none" w:sz="0" w:space="0" w:color="auto"/>
        <w:right w:val="none" w:sz="0" w:space="0" w:color="auto"/>
      </w:divBdr>
      <w:divsChild>
        <w:div w:id="968441279">
          <w:marLeft w:val="0"/>
          <w:marRight w:val="0"/>
          <w:marTop w:val="0"/>
          <w:marBottom w:val="0"/>
          <w:divBdr>
            <w:top w:val="none" w:sz="0" w:space="0" w:color="auto"/>
            <w:left w:val="none" w:sz="0" w:space="0" w:color="auto"/>
            <w:bottom w:val="none" w:sz="0" w:space="0" w:color="auto"/>
            <w:right w:val="none" w:sz="0" w:space="0" w:color="auto"/>
          </w:divBdr>
        </w:div>
        <w:div w:id="862524285">
          <w:marLeft w:val="0"/>
          <w:marRight w:val="0"/>
          <w:marTop w:val="150"/>
          <w:marBottom w:val="0"/>
          <w:divBdr>
            <w:top w:val="none" w:sz="0" w:space="0" w:color="auto"/>
            <w:left w:val="none" w:sz="0" w:space="0" w:color="auto"/>
            <w:bottom w:val="none" w:sz="0" w:space="0" w:color="auto"/>
            <w:right w:val="none" w:sz="0" w:space="0" w:color="auto"/>
          </w:divBdr>
          <w:divsChild>
            <w:div w:id="941425265">
              <w:marLeft w:val="1155"/>
              <w:marRight w:val="0"/>
              <w:marTop w:val="0"/>
              <w:marBottom w:val="0"/>
              <w:divBdr>
                <w:top w:val="none" w:sz="0" w:space="0" w:color="auto"/>
                <w:left w:val="none" w:sz="0" w:space="0" w:color="auto"/>
                <w:bottom w:val="none" w:sz="0" w:space="0" w:color="auto"/>
                <w:right w:val="none" w:sz="0" w:space="0" w:color="auto"/>
              </w:divBdr>
            </w:div>
            <w:div w:id="686445333">
              <w:marLeft w:val="1155"/>
              <w:marRight w:val="0"/>
              <w:marTop w:val="0"/>
              <w:marBottom w:val="0"/>
              <w:divBdr>
                <w:top w:val="none" w:sz="0" w:space="0" w:color="auto"/>
                <w:left w:val="none" w:sz="0" w:space="0" w:color="auto"/>
                <w:bottom w:val="none" w:sz="0" w:space="0" w:color="auto"/>
                <w:right w:val="none" w:sz="0" w:space="0" w:color="auto"/>
              </w:divBdr>
            </w:div>
            <w:div w:id="1993287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7190">
      <w:bodyDiv w:val="1"/>
      <w:marLeft w:val="0"/>
      <w:marRight w:val="0"/>
      <w:marTop w:val="0"/>
      <w:marBottom w:val="0"/>
      <w:divBdr>
        <w:top w:val="none" w:sz="0" w:space="0" w:color="auto"/>
        <w:left w:val="none" w:sz="0" w:space="0" w:color="auto"/>
        <w:bottom w:val="none" w:sz="0" w:space="0" w:color="auto"/>
        <w:right w:val="none" w:sz="0" w:space="0" w:color="auto"/>
      </w:divBdr>
      <w:divsChild>
        <w:div w:id="1836140844">
          <w:marLeft w:val="0"/>
          <w:marRight w:val="0"/>
          <w:marTop w:val="0"/>
          <w:marBottom w:val="0"/>
          <w:divBdr>
            <w:top w:val="none" w:sz="0" w:space="0" w:color="auto"/>
            <w:left w:val="none" w:sz="0" w:space="0" w:color="auto"/>
            <w:bottom w:val="none" w:sz="0" w:space="0" w:color="auto"/>
            <w:right w:val="none" w:sz="0" w:space="0" w:color="auto"/>
          </w:divBdr>
        </w:div>
        <w:div w:id="1088190794">
          <w:marLeft w:val="0"/>
          <w:marRight w:val="0"/>
          <w:marTop w:val="150"/>
          <w:marBottom w:val="0"/>
          <w:divBdr>
            <w:top w:val="none" w:sz="0" w:space="0" w:color="auto"/>
            <w:left w:val="none" w:sz="0" w:space="0" w:color="auto"/>
            <w:bottom w:val="none" w:sz="0" w:space="0" w:color="auto"/>
            <w:right w:val="none" w:sz="0" w:space="0" w:color="auto"/>
          </w:divBdr>
          <w:divsChild>
            <w:div w:id="41946239">
              <w:marLeft w:val="1155"/>
              <w:marRight w:val="0"/>
              <w:marTop w:val="0"/>
              <w:marBottom w:val="0"/>
              <w:divBdr>
                <w:top w:val="none" w:sz="0" w:space="0" w:color="auto"/>
                <w:left w:val="none" w:sz="0" w:space="0" w:color="auto"/>
                <w:bottom w:val="none" w:sz="0" w:space="0" w:color="auto"/>
                <w:right w:val="none" w:sz="0" w:space="0" w:color="auto"/>
              </w:divBdr>
            </w:div>
            <w:div w:id="2117747235">
              <w:marLeft w:val="1155"/>
              <w:marRight w:val="0"/>
              <w:marTop w:val="0"/>
              <w:marBottom w:val="0"/>
              <w:divBdr>
                <w:top w:val="none" w:sz="0" w:space="0" w:color="auto"/>
                <w:left w:val="none" w:sz="0" w:space="0" w:color="auto"/>
                <w:bottom w:val="none" w:sz="0" w:space="0" w:color="auto"/>
                <w:right w:val="none" w:sz="0" w:space="0" w:color="auto"/>
              </w:divBdr>
            </w:div>
            <w:div w:id="1654525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023217">
      <w:bodyDiv w:val="1"/>
      <w:marLeft w:val="0"/>
      <w:marRight w:val="0"/>
      <w:marTop w:val="0"/>
      <w:marBottom w:val="0"/>
      <w:divBdr>
        <w:top w:val="none" w:sz="0" w:space="0" w:color="auto"/>
        <w:left w:val="none" w:sz="0" w:space="0" w:color="auto"/>
        <w:bottom w:val="none" w:sz="0" w:space="0" w:color="auto"/>
        <w:right w:val="none" w:sz="0" w:space="0" w:color="auto"/>
      </w:divBdr>
      <w:divsChild>
        <w:div w:id="446043691">
          <w:marLeft w:val="0"/>
          <w:marRight w:val="0"/>
          <w:marTop w:val="0"/>
          <w:marBottom w:val="0"/>
          <w:divBdr>
            <w:top w:val="none" w:sz="0" w:space="0" w:color="auto"/>
            <w:left w:val="none" w:sz="0" w:space="0" w:color="auto"/>
            <w:bottom w:val="none" w:sz="0" w:space="0" w:color="auto"/>
            <w:right w:val="none" w:sz="0" w:space="0" w:color="auto"/>
          </w:divBdr>
        </w:div>
        <w:div w:id="1733044388">
          <w:marLeft w:val="0"/>
          <w:marRight w:val="0"/>
          <w:marTop w:val="150"/>
          <w:marBottom w:val="0"/>
          <w:divBdr>
            <w:top w:val="none" w:sz="0" w:space="0" w:color="auto"/>
            <w:left w:val="none" w:sz="0" w:space="0" w:color="auto"/>
            <w:bottom w:val="none" w:sz="0" w:space="0" w:color="auto"/>
            <w:right w:val="none" w:sz="0" w:space="0" w:color="auto"/>
          </w:divBdr>
          <w:divsChild>
            <w:div w:id="497578328">
              <w:marLeft w:val="1155"/>
              <w:marRight w:val="0"/>
              <w:marTop w:val="0"/>
              <w:marBottom w:val="0"/>
              <w:divBdr>
                <w:top w:val="none" w:sz="0" w:space="0" w:color="auto"/>
                <w:left w:val="none" w:sz="0" w:space="0" w:color="auto"/>
                <w:bottom w:val="none" w:sz="0" w:space="0" w:color="auto"/>
                <w:right w:val="none" w:sz="0" w:space="0" w:color="auto"/>
              </w:divBdr>
            </w:div>
            <w:div w:id="1919820969">
              <w:marLeft w:val="1155"/>
              <w:marRight w:val="0"/>
              <w:marTop w:val="0"/>
              <w:marBottom w:val="0"/>
              <w:divBdr>
                <w:top w:val="none" w:sz="0" w:space="0" w:color="auto"/>
                <w:left w:val="none" w:sz="0" w:space="0" w:color="auto"/>
                <w:bottom w:val="none" w:sz="0" w:space="0" w:color="auto"/>
                <w:right w:val="none" w:sz="0" w:space="0" w:color="auto"/>
              </w:divBdr>
            </w:div>
            <w:div w:id="1982691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07133">
      <w:bodyDiv w:val="1"/>
      <w:marLeft w:val="0"/>
      <w:marRight w:val="0"/>
      <w:marTop w:val="0"/>
      <w:marBottom w:val="0"/>
      <w:divBdr>
        <w:top w:val="none" w:sz="0" w:space="0" w:color="auto"/>
        <w:left w:val="none" w:sz="0" w:space="0" w:color="auto"/>
        <w:bottom w:val="none" w:sz="0" w:space="0" w:color="auto"/>
        <w:right w:val="none" w:sz="0" w:space="0" w:color="auto"/>
      </w:divBdr>
      <w:divsChild>
        <w:div w:id="175073928">
          <w:marLeft w:val="0"/>
          <w:marRight w:val="0"/>
          <w:marTop w:val="0"/>
          <w:marBottom w:val="0"/>
          <w:divBdr>
            <w:top w:val="none" w:sz="0" w:space="0" w:color="auto"/>
            <w:left w:val="none" w:sz="0" w:space="0" w:color="auto"/>
            <w:bottom w:val="none" w:sz="0" w:space="0" w:color="auto"/>
            <w:right w:val="none" w:sz="0" w:space="0" w:color="auto"/>
          </w:divBdr>
        </w:div>
        <w:div w:id="840506367">
          <w:marLeft w:val="0"/>
          <w:marRight w:val="0"/>
          <w:marTop w:val="150"/>
          <w:marBottom w:val="0"/>
          <w:divBdr>
            <w:top w:val="none" w:sz="0" w:space="0" w:color="auto"/>
            <w:left w:val="none" w:sz="0" w:space="0" w:color="auto"/>
            <w:bottom w:val="none" w:sz="0" w:space="0" w:color="auto"/>
            <w:right w:val="none" w:sz="0" w:space="0" w:color="auto"/>
          </w:divBdr>
          <w:divsChild>
            <w:div w:id="618415374">
              <w:marLeft w:val="1155"/>
              <w:marRight w:val="0"/>
              <w:marTop w:val="0"/>
              <w:marBottom w:val="0"/>
              <w:divBdr>
                <w:top w:val="none" w:sz="0" w:space="0" w:color="auto"/>
                <w:left w:val="none" w:sz="0" w:space="0" w:color="auto"/>
                <w:bottom w:val="none" w:sz="0" w:space="0" w:color="auto"/>
                <w:right w:val="none" w:sz="0" w:space="0" w:color="auto"/>
              </w:divBdr>
            </w:div>
            <w:div w:id="956137285">
              <w:marLeft w:val="1155"/>
              <w:marRight w:val="0"/>
              <w:marTop w:val="0"/>
              <w:marBottom w:val="0"/>
              <w:divBdr>
                <w:top w:val="none" w:sz="0" w:space="0" w:color="auto"/>
                <w:left w:val="none" w:sz="0" w:space="0" w:color="auto"/>
                <w:bottom w:val="none" w:sz="0" w:space="0" w:color="auto"/>
                <w:right w:val="none" w:sz="0" w:space="0" w:color="auto"/>
              </w:divBdr>
            </w:div>
            <w:div w:id="7820678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356334">
      <w:bodyDiv w:val="1"/>
      <w:marLeft w:val="0"/>
      <w:marRight w:val="0"/>
      <w:marTop w:val="0"/>
      <w:marBottom w:val="0"/>
      <w:divBdr>
        <w:top w:val="none" w:sz="0" w:space="0" w:color="auto"/>
        <w:left w:val="none" w:sz="0" w:space="0" w:color="auto"/>
        <w:bottom w:val="none" w:sz="0" w:space="0" w:color="auto"/>
        <w:right w:val="none" w:sz="0" w:space="0" w:color="auto"/>
      </w:divBdr>
      <w:divsChild>
        <w:div w:id="334843162">
          <w:marLeft w:val="0"/>
          <w:marRight w:val="0"/>
          <w:marTop w:val="0"/>
          <w:marBottom w:val="0"/>
          <w:divBdr>
            <w:top w:val="none" w:sz="0" w:space="0" w:color="auto"/>
            <w:left w:val="none" w:sz="0" w:space="0" w:color="auto"/>
            <w:bottom w:val="none" w:sz="0" w:space="0" w:color="auto"/>
            <w:right w:val="none" w:sz="0" w:space="0" w:color="auto"/>
          </w:divBdr>
        </w:div>
        <w:div w:id="396394085">
          <w:marLeft w:val="0"/>
          <w:marRight w:val="0"/>
          <w:marTop w:val="150"/>
          <w:marBottom w:val="0"/>
          <w:divBdr>
            <w:top w:val="none" w:sz="0" w:space="0" w:color="auto"/>
            <w:left w:val="none" w:sz="0" w:space="0" w:color="auto"/>
            <w:bottom w:val="none" w:sz="0" w:space="0" w:color="auto"/>
            <w:right w:val="none" w:sz="0" w:space="0" w:color="auto"/>
          </w:divBdr>
          <w:divsChild>
            <w:div w:id="131489748">
              <w:marLeft w:val="1155"/>
              <w:marRight w:val="0"/>
              <w:marTop w:val="0"/>
              <w:marBottom w:val="0"/>
              <w:divBdr>
                <w:top w:val="none" w:sz="0" w:space="0" w:color="auto"/>
                <w:left w:val="none" w:sz="0" w:space="0" w:color="auto"/>
                <w:bottom w:val="none" w:sz="0" w:space="0" w:color="auto"/>
                <w:right w:val="none" w:sz="0" w:space="0" w:color="auto"/>
              </w:divBdr>
            </w:div>
            <w:div w:id="1763261722">
              <w:marLeft w:val="1155"/>
              <w:marRight w:val="0"/>
              <w:marTop w:val="0"/>
              <w:marBottom w:val="0"/>
              <w:divBdr>
                <w:top w:val="none" w:sz="0" w:space="0" w:color="auto"/>
                <w:left w:val="none" w:sz="0" w:space="0" w:color="auto"/>
                <w:bottom w:val="none" w:sz="0" w:space="0" w:color="auto"/>
                <w:right w:val="none" w:sz="0" w:space="0" w:color="auto"/>
              </w:divBdr>
            </w:div>
            <w:div w:id="3828003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2759">
      <w:bodyDiv w:val="1"/>
      <w:marLeft w:val="0"/>
      <w:marRight w:val="0"/>
      <w:marTop w:val="0"/>
      <w:marBottom w:val="0"/>
      <w:divBdr>
        <w:top w:val="none" w:sz="0" w:space="0" w:color="auto"/>
        <w:left w:val="none" w:sz="0" w:space="0" w:color="auto"/>
        <w:bottom w:val="none" w:sz="0" w:space="0" w:color="auto"/>
        <w:right w:val="none" w:sz="0" w:space="0" w:color="auto"/>
      </w:divBdr>
      <w:divsChild>
        <w:div w:id="2009864135">
          <w:marLeft w:val="0"/>
          <w:marRight w:val="0"/>
          <w:marTop w:val="0"/>
          <w:marBottom w:val="0"/>
          <w:divBdr>
            <w:top w:val="none" w:sz="0" w:space="0" w:color="auto"/>
            <w:left w:val="none" w:sz="0" w:space="0" w:color="auto"/>
            <w:bottom w:val="none" w:sz="0" w:space="0" w:color="auto"/>
            <w:right w:val="none" w:sz="0" w:space="0" w:color="auto"/>
          </w:divBdr>
        </w:div>
        <w:div w:id="222372457">
          <w:marLeft w:val="0"/>
          <w:marRight w:val="0"/>
          <w:marTop w:val="150"/>
          <w:marBottom w:val="0"/>
          <w:divBdr>
            <w:top w:val="none" w:sz="0" w:space="0" w:color="auto"/>
            <w:left w:val="none" w:sz="0" w:space="0" w:color="auto"/>
            <w:bottom w:val="none" w:sz="0" w:space="0" w:color="auto"/>
            <w:right w:val="none" w:sz="0" w:space="0" w:color="auto"/>
          </w:divBdr>
          <w:divsChild>
            <w:div w:id="316422166">
              <w:marLeft w:val="1155"/>
              <w:marRight w:val="0"/>
              <w:marTop w:val="0"/>
              <w:marBottom w:val="0"/>
              <w:divBdr>
                <w:top w:val="none" w:sz="0" w:space="0" w:color="auto"/>
                <w:left w:val="none" w:sz="0" w:space="0" w:color="auto"/>
                <w:bottom w:val="none" w:sz="0" w:space="0" w:color="auto"/>
                <w:right w:val="none" w:sz="0" w:space="0" w:color="auto"/>
              </w:divBdr>
            </w:div>
            <w:div w:id="830021795">
              <w:marLeft w:val="1155"/>
              <w:marRight w:val="0"/>
              <w:marTop w:val="0"/>
              <w:marBottom w:val="0"/>
              <w:divBdr>
                <w:top w:val="none" w:sz="0" w:space="0" w:color="auto"/>
                <w:left w:val="none" w:sz="0" w:space="0" w:color="auto"/>
                <w:bottom w:val="none" w:sz="0" w:space="0" w:color="auto"/>
                <w:right w:val="none" w:sz="0" w:space="0" w:color="auto"/>
              </w:divBdr>
            </w:div>
            <w:div w:id="5645297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068">
      <w:bodyDiv w:val="1"/>
      <w:marLeft w:val="0"/>
      <w:marRight w:val="0"/>
      <w:marTop w:val="0"/>
      <w:marBottom w:val="0"/>
      <w:divBdr>
        <w:top w:val="none" w:sz="0" w:space="0" w:color="auto"/>
        <w:left w:val="none" w:sz="0" w:space="0" w:color="auto"/>
        <w:bottom w:val="none" w:sz="0" w:space="0" w:color="auto"/>
        <w:right w:val="none" w:sz="0" w:space="0" w:color="auto"/>
      </w:divBdr>
      <w:divsChild>
        <w:div w:id="674655439">
          <w:marLeft w:val="0"/>
          <w:marRight w:val="0"/>
          <w:marTop w:val="0"/>
          <w:marBottom w:val="0"/>
          <w:divBdr>
            <w:top w:val="none" w:sz="0" w:space="0" w:color="auto"/>
            <w:left w:val="none" w:sz="0" w:space="0" w:color="auto"/>
            <w:bottom w:val="none" w:sz="0" w:space="0" w:color="auto"/>
            <w:right w:val="none" w:sz="0" w:space="0" w:color="auto"/>
          </w:divBdr>
        </w:div>
        <w:div w:id="1760978508">
          <w:marLeft w:val="0"/>
          <w:marRight w:val="0"/>
          <w:marTop w:val="150"/>
          <w:marBottom w:val="0"/>
          <w:divBdr>
            <w:top w:val="none" w:sz="0" w:space="0" w:color="auto"/>
            <w:left w:val="none" w:sz="0" w:space="0" w:color="auto"/>
            <w:bottom w:val="none" w:sz="0" w:space="0" w:color="auto"/>
            <w:right w:val="none" w:sz="0" w:space="0" w:color="auto"/>
          </w:divBdr>
          <w:divsChild>
            <w:div w:id="914822500">
              <w:marLeft w:val="1155"/>
              <w:marRight w:val="0"/>
              <w:marTop w:val="0"/>
              <w:marBottom w:val="0"/>
              <w:divBdr>
                <w:top w:val="none" w:sz="0" w:space="0" w:color="auto"/>
                <w:left w:val="none" w:sz="0" w:space="0" w:color="auto"/>
                <w:bottom w:val="none" w:sz="0" w:space="0" w:color="auto"/>
                <w:right w:val="none" w:sz="0" w:space="0" w:color="auto"/>
              </w:divBdr>
            </w:div>
            <w:div w:id="8842939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3058">
      <w:bodyDiv w:val="1"/>
      <w:marLeft w:val="0"/>
      <w:marRight w:val="0"/>
      <w:marTop w:val="0"/>
      <w:marBottom w:val="0"/>
      <w:divBdr>
        <w:top w:val="none" w:sz="0" w:space="0" w:color="auto"/>
        <w:left w:val="none" w:sz="0" w:space="0" w:color="auto"/>
        <w:bottom w:val="none" w:sz="0" w:space="0" w:color="auto"/>
        <w:right w:val="none" w:sz="0" w:space="0" w:color="auto"/>
      </w:divBdr>
      <w:divsChild>
        <w:div w:id="596838097">
          <w:marLeft w:val="0"/>
          <w:marRight w:val="0"/>
          <w:marTop w:val="0"/>
          <w:marBottom w:val="0"/>
          <w:divBdr>
            <w:top w:val="none" w:sz="0" w:space="0" w:color="auto"/>
            <w:left w:val="none" w:sz="0" w:space="0" w:color="auto"/>
            <w:bottom w:val="none" w:sz="0" w:space="0" w:color="auto"/>
            <w:right w:val="none" w:sz="0" w:space="0" w:color="auto"/>
          </w:divBdr>
        </w:div>
        <w:div w:id="1139610453">
          <w:marLeft w:val="0"/>
          <w:marRight w:val="0"/>
          <w:marTop w:val="150"/>
          <w:marBottom w:val="0"/>
          <w:divBdr>
            <w:top w:val="none" w:sz="0" w:space="0" w:color="auto"/>
            <w:left w:val="none" w:sz="0" w:space="0" w:color="auto"/>
            <w:bottom w:val="none" w:sz="0" w:space="0" w:color="auto"/>
            <w:right w:val="none" w:sz="0" w:space="0" w:color="auto"/>
          </w:divBdr>
          <w:divsChild>
            <w:div w:id="1050613968">
              <w:marLeft w:val="1155"/>
              <w:marRight w:val="0"/>
              <w:marTop w:val="0"/>
              <w:marBottom w:val="0"/>
              <w:divBdr>
                <w:top w:val="none" w:sz="0" w:space="0" w:color="auto"/>
                <w:left w:val="none" w:sz="0" w:space="0" w:color="auto"/>
                <w:bottom w:val="none" w:sz="0" w:space="0" w:color="auto"/>
                <w:right w:val="none" w:sz="0" w:space="0" w:color="auto"/>
              </w:divBdr>
            </w:div>
            <w:div w:id="1692418322">
              <w:marLeft w:val="1155"/>
              <w:marRight w:val="0"/>
              <w:marTop w:val="0"/>
              <w:marBottom w:val="0"/>
              <w:divBdr>
                <w:top w:val="none" w:sz="0" w:space="0" w:color="auto"/>
                <w:left w:val="none" w:sz="0" w:space="0" w:color="auto"/>
                <w:bottom w:val="none" w:sz="0" w:space="0" w:color="auto"/>
                <w:right w:val="none" w:sz="0" w:space="0" w:color="auto"/>
              </w:divBdr>
            </w:div>
            <w:div w:id="2053728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227835">
      <w:bodyDiv w:val="1"/>
      <w:marLeft w:val="0"/>
      <w:marRight w:val="0"/>
      <w:marTop w:val="0"/>
      <w:marBottom w:val="0"/>
      <w:divBdr>
        <w:top w:val="none" w:sz="0" w:space="0" w:color="auto"/>
        <w:left w:val="none" w:sz="0" w:space="0" w:color="auto"/>
        <w:bottom w:val="none" w:sz="0" w:space="0" w:color="auto"/>
        <w:right w:val="none" w:sz="0" w:space="0" w:color="auto"/>
      </w:divBdr>
      <w:divsChild>
        <w:div w:id="1870101399">
          <w:marLeft w:val="0"/>
          <w:marRight w:val="0"/>
          <w:marTop w:val="0"/>
          <w:marBottom w:val="0"/>
          <w:divBdr>
            <w:top w:val="none" w:sz="0" w:space="0" w:color="auto"/>
            <w:left w:val="none" w:sz="0" w:space="0" w:color="auto"/>
            <w:bottom w:val="none" w:sz="0" w:space="0" w:color="auto"/>
            <w:right w:val="none" w:sz="0" w:space="0" w:color="auto"/>
          </w:divBdr>
        </w:div>
        <w:div w:id="173998615">
          <w:marLeft w:val="0"/>
          <w:marRight w:val="0"/>
          <w:marTop w:val="150"/>
          <w:marBottom w:val="0"/>
          <w:divBdr>
            <w:top w:val="none" w:sz="0" w:space="0" w:color="auto"/>
            <w:left w:val="none" w:sz="0" w:space="0" w:color="auto"/>
            <w:bottom w:val="none" w:sz="0" w:space="0" w:color="auto"/>
            <w:right w:val="none" w:sz="0" w:space="0" w:color="auto"/>
          </w:divBdr>
          <w:divsChild>
            <w:div w:id="1305086059">
              <w:marLeft w:val="1155"/>
              <w:marRight w:val="0"/>
              <w:marTop w:val="0"/>
              <w:marBottom w:val="0"/>
              <w:divBdr>
                <w:top w:val="none" w:sz="0" w:space="0" w:color="auto"/>
                <w:left w:val="none" w:sz="0" w:space="0" w:color="auto"/>
                <w:bottom w:val="none" w:sz="0" w:space="0" w:color="auto"/>
                <w:right w:val="none" w:sz="0" w:space="0" w:color="auto"/>
              </w:divBdr>
            </w:div>
            <w:div w:id="8531321">
              <w:marLeft w:val="1155"/>
              <w:marRight w:val="0"/>
              <w:marTop w:val="0"/>
              <w:marBottom w:val="0"/>
              <w:divBdr>
                <w:top w:val="none" w:sz="0" w:space="0" w:color="auto"/>
                <w:left w:val="none" w:sz="0" w:space="0" w:color="auto"/>
                <w:bottom w:val="none" w:sz="0" w:space="0" w:color="auto"/>
                <w:right w:val="none" w:sz="0" w:space="0" w:color="auto"/>
              </w:divBdr>
            </w:div>
            <w:div w:id="5639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06933">
      <w:bodyDiv w:val="1"/>
      <w:marLeft w:val="0"/>
      <w:marRight w:val="0"/>
      <w:marTop w:val="0"/>
      <w:marBottom w:val="0"/>
      <w:divBdr>
        <w:top w:val="none" w:sz="0" w:space="0" w:color="auto"/>
        <w:left w:val="none" w:sz="0" w:space="0" w:color="auto"/>
        <w:bottom w:val="none" w:sz="0" w:space="0" w:color="auto"/>
        <w:right w:val="none" w:sz="0" w:space="0" w:color="auto"/>
      </w:divBdr>
      <w:divsChild>
        <w:div w:id="41368150">
          <w:marLeft w:val="0"/>
          <w:marRight w:val="0"/>
          <w:marTop w:val="0"/>
          <w:marBottom w:val="0"/>
          <w:divBdr>
            <w:top w:val="none" w:sz="0" w:space="0" w:color="auto"/>
            <w:left w:val="none" w:sz="0" w:space="0" w:color="auto"/>
            <w:bottom w:val="none" w:sz="0" w:space="0" w:color="auto"/>
            <w:right w:val="none" w:sz="0" w:space="0" w:color="auto"/>
          </w:divBdr>
        </w:div>
        <w:div w:id="1419641550">
          <w:marLeft w:val="0"/>
          <w:marRight w:val="0"/>
          <w:marTop w:val="150"/>
          <w:marBottom w:val="0"/>
          <w:divBdr>
            <w:top w:val="none" w:sz="0" w:space="0" w:color="auto"/>
            <w:left w:val="none" w:sz="0" w:space="0" w:color="auto"/>
            <w:bottom w:val="none" w:sz="0" w:space="0" w:color="auto"/>
            <w:right w:val="none" w:sz="0" w:space="0" w:color="auto"/>
          </w:divBdr>
          <w:divsChild>
            <w:div w:id="600451130">
              <w:marLeft w:val="1155"/>
              <w:marRight w:val="0"/>
              <w:marTop w:val="0"/>
              <w:marBottom w:val="0"/>
              <w:divBdr>
                <w:top w:val="none" w:sz="0" w:space="0" w:color="auto"/>
                <w:left w:val="none" w:sz="0" w:space="0" w:color="auto"/>
                <w:bottom w:val="none" w:sz="0" w:space="0" w:color="auto"/>
                <w:right w:val="none" w:sz="0" w:space="0" w:color="auto"/>
              </w:divBdr>
            </w:div>
            <w:div w:id="1008097444">
              <w:marLeft w:val="1155"/>
              <w:marRight w:val="0"/>
              <w:marTop w:val="0"/>
              <w:marBottom w:val="0"/>
              <w:divBdr>
                <w:top w:val="none" w:sz="0" w:space="0" w:color="auto"/>
                <w:left w:val="none" w:sz="0" w:space="0" w:color="auto"/>
                <w:bottom w:val="none" w:sz="0" w:space="0" w:color="auto"/>
                <w:right w:val="none" w:sz="0" w:space="0" w:color="auto"/>
              </w:divBdr>
            </w:div>
            <w:div w:id="9508230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863792">
      <w:bodyDiv w:val="1"/>
      <w:marLeft w:val="0"/>
      <w:marRight w:val="0"/>
      <w:marTop w:val="0"/>
      <w:marBottom w:val="0"/>
      <w:divBdr>
        <w:top w:val="none" w:sz="0" w:space="0" w:color="auto"/>
        <w:left w:val="none" w:sz="0" w:space="0" w:color="auto"/>
        <w:bottom w:val="none" w:sz="0" w:space="0" w:color="auto"/>
        <w:right w:val="none" w:sz="0" w:space="0" w:color="auto"/>
      </w:divBdr>
      <w:divsChild>
        <w:div w:id="799111806">
          <w:marLeft w:val="0"/>
          <w:marRight w:val="0"/>
          <w:marTop w:val="0"/>
          <w:marBottom w:val="0"/>
          <w:divBdr>
            <w:top w:val="none" w:sz="0" w:space="0" w:color="auto"/>
            <w:left w:val="none" w:sz="0" w:space="0" w:color="auto"/>
            <w:bottom w:val="none" w:sz="0" w:space="0" w:color="auto"/>
            <w:right w:val="none" w:sz="0" w:space="0" w:color="auto"/>
          </w:divBdr>
        </w:div>
        <w:div w:id="1858613419">
          <w:marLeft w:val="0"/>
          <w:marRight w:val="0"/>
          <w:marTop w:val="150"/>
          <w:marBottom w:val="0"/>
          <w:divBdr>
            <w:top w:val="none" w:sz="0" w:space="0" w:color="auto"/>
            <w:left w:val="none" w:sz="0" w:space="0" w:color="auto"/>
            <w:bottom w:val="none" w:sz="0" w:space="0" w:color="auto"/>
            <w:right w:val="none" w:sz="0" w:space="0" w:color="auto"/>
          </w:divBdr>
          <w:divsChild>
            <w:div w:id="1477457790">
              <w:marLeft w:val="1155"/>
              <w:marRight w:val="0"/>
              <w:marTop w:val="0"/>
              <w:marBottom w:val="0"/>
              <w:divBdr>
                <w:top w:val="none" w:sz="0" w:space="0" w:color="auto"/>
                <w:left w:val="none" w:sz="0" w:space="0" w:color="auto"/>
                <w:bottom w:val="none" w:sz="0" w:space="0" w:color="auto"/>
                <w:right w:val="none" w:sz="0" w:space="0" w:color="auto"/>
              </w:divBdr>
            </w:div>
            <w:div w:id="1776484905">
              <w:marLeft w:val="1155"/>
              <w:marRight w:val="0"/>
              <w:marTop w:val="0"/>
              <w:marBottom w:val="0"/>
              <w:divBdr>
                <w:top w:val="none" w:sz="0" w:space="0" w:color="auto"/>
                <w:left w:val="none" w:sz="0" w:space="0" w:color="auto"/>
                <w:bottom w:val="none" w:sz="0" w:space="0" w:color="auto"/>
                <w:right w:val="none" w:sz="0" w:space="0" w:color="auto"/>
              </w:divBdr>
            </w:div>
            <w:div w:id="14446157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093">
      <w:bodyDiv w:val="1"/>
      <w:marLeft w:val="0"/>
      <w:marRight w:val="0"/>
      <w:marTop w:val="0"/>
      <w:marBottom w:val="0"/>
      <w:divBdr>
        <w:top w:val="none" w:sz="0" w:space="0" w:color="auto"/>
        <w:left w:val="none" w:sz="0" w:space="0" w:color="auto"/>
        <w:bottom w:val="none" w:sz="0" w:space="0" w:color="auto"/>
        <w:right w:val="none" w:sz="0" w:space="0" w:color="auto"/>
      </w:divBdr>
      <w:divsChild>
        <w:div w:id="1144202272">
          <w:marLeft w:val="0"/>
          <w:marRight w:val="0"/>
          <w:marTop w:val="0"/>
          <w:marBottom w:val="0"/>
          <w:divBdr>
            <w:top w:val="none" w:sz="0" w:space="0" w:color="auto"/>
            <w:left w:val="none" w:sz="0" w:space="0" w:color="auto"/>
            <w:bottom w:val="none" w:sz="0" w:space="0" w:color="auto"/>
            <w:right w:val="none" w:sz="0" w:space="0" w:color="auto"/>
          </w:divBdr>
        </w:div>
        <w:div w:id="1856529232">
          <w:marLeft w:val="0"/>
          <w:marRight w:val="0"/>
          <w:marTop w:val="150"/>
          <w:marBottom w:val="0"/>
          <w:divBdr>
            <w:top w:val="none" w:sz="0" w:space="0" w:color="auto"/>
            <w:left w:val="none" w:sz="0" w:space="0" w:color="auto"/>
            <w:bottom w:val="none" w:sz="0" w:space="0" w:color="auto"/>
            <w:right w:val="none" w:sz="0" w:space="0" w:color="auto"/>
          </w:divBdr>
          <w:divsChild>
            <w:div w:id="683480071">
              <w:marLeft w:val="1155"/>
              <w:marRight w:val="0"/>
              <w:marTop w:val="0"/>
              <w:marBottom w:val="0"/>
              <w:divBdr>
                <w:top w:val="none" w:sz="0" w:space="0" w:color="auto"/>
                <w:left w:val="none" w:sz="0" w:space="0" w:color="auto"/>
                <w:bottom w:val="none" w:sz="0" w:space="0" w:color="auto"/>
                <w:right w:val="none" w:sz="0" w:space="0" w:color="auto"/>
              </w:divBdr>
            </w:div>
            <w:div w:id="1524053687">
              <w:marLeft w:val="1155"/>
              <w:marRight w:val="0"/>
              <w:marTop w:val="0"/>
              <w:marBottom w:val="0"/>
              <w:divBdr>
                <w:top w:val="none" w:sz="0" w:space="0" w:color="auto"/>
                <w:left w:val="none" w:sz="0" w:space="0" w:color="auto"/>
                <w:bottom w:val="none" w:sz="0" w:space="0" w:color="auto"/>
                <w:right w:val="none" w:sz="0" w:space="0" w:color="auto"/>
              </w:divBdr>
            </w:div>
            <w:div w:id="421876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10529">
      <w:bodyDiv w:val="1"/>
      <w:marLeft w:val="0"/>
      <w:marRight w:val="0"/>
      <w:marTop w:val="0"/>
      <w:marBottom w:val="0"/>
      <w:divBdr>
        <w:top w:val="none" w:sz="0" w:space="0" w:color="auto"/>
        <w:left w:val="none" w:sz="0" w:space="0" w:color="auto"/>
        <w:bottom w:val="none" w:sz="0" w:space="0" w:color="auto"/>
        <w:right w:val="none" w:sz="0" w:space="0" w:color="auto"/>
      </w:divBdr>
      <w:divsChild>
        <w:div w:id="477385102">
          <w:marLeft w:val="0"/>
          <w:marRight w:val="0"/>
          <w:marTop w:val="0"/>
          <w:marBottom w:val="0"/>
          <w:divBdr>
            <w:top w:val="none" w:sz="0" w:space="0" w:color="auto"/>
            <w:left w:val="none" w:sz="0" w:space="0" w:color="auto"/>
            <w:bottom w:val="none" w:sz="0" w:space="0" w:color="auto"/>
            <w:right w:val="none" w:sz="0" w:space="0" w:color="auto"/>
          </w:divBdr>
        </w:div>
        <w:div w:id="247926612">
          <w:marLeft w:val="0"/>
          <w:marRight w:val="0"/>
          <w:marTop w:val="150"/>
          <w:marBottom w:val="0"/>
          <w:divBdr>
            <w:top w:val="none" w:sz="0" w:space="0" w:color="auto"/>
            <w:left w:val="none" w:sz="0" w:space="0" w:color="auto"/>
            <w:bottom w:val="none" w:sz="0" w:space="0" w:color="auto"/>
            <w:right w:val="none" w:sz="0" w:space="0" w:color="auto"/>
          </w:divBdr>
          <w:divsChild>
            <w:div w:id="1584992338">
              <w:marLeft w:val="1155"/>
              <w:marRight w:val="0"/>
              <w:marTop w:val="0"/>
              <w:marBottom w:val="0"/>
              <w:divBdr>
                <w:top w:val="none" w:sz="0" w:space="0" w:color="auto"/>
                <w:left w:val="none" w:sz="0" w:space="0" w:color="auto"/>
                <w:bottom w:val="none" w:sz="0" w:space="0" w:color="auto"/>
                <w:right w:val="none" w:sz="0" w:space="0" w:color="auto"/>
              </w:divBdr>
            </w:div>
            <w:div w:id="600259271">
              <w:marLeft w:val="1155"/>
              <w:marRight w:val="0"/>
              <w:marTop w:val="0"/>
              <w:marBottom w:val="0"/>
              <w:divBdr>
                <w:top w:val="none" w:sz="0" w:space="0" w:color="auto"/>
                <w:left w:val="none" w:sz="0" w:space="0" w:color="auto"/>
                <w:bottom w:val="none" w:sz="0" w:space="0" w:color="auto"/>
                <w:right w:val="none" w:sz="0" w:space="0" w:color="auto"/>
              </w:divBdr>
            </w:div>
            <w:div w:id="7012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341211">
      <w:bodyDiv w:val="1"/>
      <w:marLeft w:val="0"/>
      <w:marRight w:val="0"/>
      <w:marTop w:val="0"/>
      <w:marBottom w:val="0"/>
      <w:divBdr>
        <w:top w:val="none" w:sz="0" w:space="0" w:color="auto"/>
        <w:left w:val="none" w:sz="0" w:space="0" w:color="auto"/>
        <w:bottom w:val="none" w:sz="0" w:space="0" w:color="auto"/>
        <w:right w:val="none" w:sz="0" w:space="0" w:color="auto"/>
      </w:divBdr>
      <w:divsChild>
        <w:div w:id="1446804402">
          <w:marLeft w:val="0"/>
          <w:marRight w:val="0"/>
          <w:marTop w:val="0"/>
          <w:marBottom w:val="0"/>
          <w:divBdr>
            <w:top w:val="none" w:sz="0" w:space="0" w:color="auto"/>
            <w:left w:val="none" w:sz="0" w:space="0" w:color="auto"/>
            <w:bottom w:val="none" w:sz="0" w:space="0" w:color="auto"/>
            <w:right w:val="none" w:sz="0" w:space="0" w:color="auto"/>
          </w:divBdr>
        </w:div>
        <w:div w:id="852839454">
          <w:marLeft w:val="0"/>
          <w:marRight w:val="0"/>
          <w:marTop w:val="150"/>
          <w:marBottom w:val="0"/>
          <w:divBdr>
            <w:top w:val="none" w:sz="0" w:space="0" w:color="auto"/>
            <w:left w:val="none" w:sz="0" w:space="0" w:color="auto"/>
            <w:bottom w:val="none" w:sz="0" w:space="0" w:color="auto"/>
            <w:right w:val="none" w:sz="0" w:space="0" w:color="auto"/>
          </w:divBdr>
          <w:divsChild>
            <w:div w:id="111288811">
              <w:marLeft w:val="1155"/>
              <w:marRight w:val="0"/>
              <w:marTop w:val="0"/>
              <w:marBottom w:val="0"/>
              <w:divBdr>
                <w:top w:val="none" w:sz="0" w:space="0" w:color="auto"/>
                <w:left w:val="none" w:sz="0" w:space="0" w:color="auto"/>
                <w:bottom w:val="none" w:sz="0" w:space="0" w:color="auto"/>
                <w:right w:val="none" w:sz="0" w:space="0" w:color="auto"/>
              </w:divBdr>
            </w:div>
            <w:div w:id="1498377525">
              <w:marLeft w:val="1155"/>
              <w:marRight w:val="0"/>
              <w:marTop w:val="0"/>
              <w:marBottom w:val="0"/>
              <w:divBdr>
                <w:top w:val="none" w:sz="0" w:space="0" w:color="auto"/>
                <w:left w:val="none" w:sz="0" w:space="0" w:color="auto"/>
                <w:bottom w:val="none" w:sz="0" w:space="0" w:color="auto"/>
                <w:right w:val="none" w:sz="0" w:space="0" w:color="auto"/>
              </w:divBdr>
            </w:div>
            <w:div w:id="10367356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277291">
      <w:bodyDiv w:val="1"/>
      <w:marLeft w:val="0"/>
      <w:marRight w:val="0"/>
      <w:marTop w:val="0"/>
      <w:marBottom w:val="0"/>
      <w:divBdr>
        <w:top w:val="none" w:sz="0" w:space="0" w:color="auto"/>
        <w:left w:val="none" w:sz="0" w:space="0" w:color="auto"/>
        <w:bottom w:val="none" w:sz="0" w:space="0" w:color="auto"/>
        <w:right w:val="none" w:sz="0" w:space="0" w:color="auto"/>
      </w:divBdr>
      <w:divsChild>
        <w:div w:id="47148239">
          <w:marLeft w:val="0"/>
          <w:marRight w:val="0"/>
          <w:marTop w:val="0"/>
          <w:marBottom w:val="0"/>
          <w:divBdr>
            <w:top w:val="none" w:sz="0" w:space="0" w:color="auto"/>
            <w:left w:val="none" w:sz="0" w:space="0" w:color="auto"/>
            <w:bottom w:val="none" w:sz="0" w:space="0" w:color="auto"/>
            <w:right w:val="none" w:sz="0" w:space="0" w:color="auto"/>
          </w:divBdr>
        </w:div>
        <w:div w:id="159277027">
          <w:marLeft w:val="0"/>
          <w:marRight w:val="0"/>
          <w:marTop w:val="150"/>
          <w:marBottom w:val="0"/>
          <w:divBdr>
            <w:top w:val="none" w:sz="0" w:space="0" w:color="auto"/>
            <w:left w:val="none" w:sz="0" w:space="0" w:color="auto"/>
            <w:bottom w:val="none" w:sz="0" w:space="0" w:color="auto"/>
            <w:right w:val="none" w:sz="0" w:space="0" w:color="auto"/>
          </w:divBdr>
          <w:divsChild>
            <w:div w:id="502092304">
              <w:marLeft w:val="1155"/>
              <w:marRight w:val="0"/>
              <w:marTop w:val="0"/>
              <w:marBottom w:val="0"/>
              <w:divBdr>
                <w:top w:val="none" w:sz="0" w:space="0" w:color="auto"/>
                <w:left w:val="none" w:sz="0" w:space="0" w:color="auto"/>
                <w:bottom w:val="none" w:sz="0" w:space="0" w:color="auto"/>
                <w:right w:val="none" w:sz="0" w:space="0" w:color="auto"/>
              </w:divBdr>
            </w:div>
            <w:div w:id="1475022302">
              <w:marLeft w:val="1155"/>
              <w:marRight w:val="0"/>
              <w:marTop w:val="0"/>
              <w:marBottom w:val="0"/>
              <w:divBdr>
                <w:top w:val="none" w:sz="0" w:space="0" w:color="auto"/>
                <w:left w:val="none" w:sz="0" w:space="0" w:color="auto"/>
                <w:bottom w:val="none" w:sz="0" w:space="0" w:color="auto"/>
                <w:right w:val="none" w:sz="0" w:space="0" w:color="auto"/>
              </w:divBdr>
            </w:div>
            <w:div w:id="20803220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680810">
      <w:bodyDiv w:val="1"/>
      <w:marLeft w:val="0"/>
      <w:marRight w:val="0"/>
      <w:marTop w:val="0"/>
      <w:marBottom w:val="0"/>
      <w:divBdr>
        <w:top w:val="none" w:sz="0" w:space="0" w:color="auto"/>
        <w:left w:val="none" w:sz="0" w:space="0" w:color="auto"/>
        <w:bottom w:val="none" w:sz="0" w:space="0" w:color="auto"/>
        <w:right w:val="none" w:sz="0" w:space="0" w:color="auto"/>
      </w:divBdr>
      <w:divsChild>
        <w:div w:id="567883156">
          <w:marLeft w:val="0"/>
          <w:marRight w:val="0"/>
          <w:marTop w:val="0"/>
          <w:marBottom w:val="0"/>
          <w:divBdr>
            <w:top w:val="none" w:sz="0" w:space="0" w:color="auto"/>
            <w:left w:val="none" w:sz="0" w:space="0" w:color="auto"/>
            <w:bottom w:val="none" w:sz="0" w:space="0" w:color="auto"/>
            <w:right w:val="none" w:sz="0" w:space="0" w:color="auto"/>
          </w:divBdr>
        </w:div>
        <w:div w:id="397824600">
          <w:marLeft w:val="0"/>
          <w:marRight w:val="0"/>
          <w:marTop w:val="150"/>
          <w:marBottom w:val="0"/>
          <w:divBdr>
            <w:top w:val="none" w:sz="0" w:space="0" w:color="auto"/>
            <w:left w:val="none" w:sz="0" w:space="0" w:color="auto"/>
            <w:bottom w:val="none" w:sz="0" w:space="0" w:color="auto"/>
            <w:right w:val="none" w:sz="0" w:space="0" w:color="auto"/>
          </w:divBdr>
          <w:divsChild>
            <w:div w:id="1645617131">
              <w:marLeft w:val="1155"/>
              <w:marRight w:val="0"/>
              <w:marTop w:val="0"/>
              <w:marBottom w:val="0"/>
              <w:divBdr>
                <w:top w:val="none" w:sz="0" w:space="0" w:color="auto"/>
                <w:left w:val="none" w:sz="0" w:space="0" w:color="auto"/>
                <w:bottom w:val="none" w:sz="0" w:space="0" w:color="auto"/>
                <w:right w:val="none" w:sz="0" w:space="0" w:color="auto"/>
              </w:divBdr>
            </w:div>
            <w:div w:id="36397565">
              <w:marLeft w:val="1155"/>
              <w:marRight w:val="0"/>
              <w:marTop w:val="0"/>
              <w:marBottom w:val="0"/>
              <w:divBdr>
                <w:top w:val="none" w:sz="0" w:space="0" w:color="auto"/>
                <w:left w:val="none" w:sz="0" w:space="0" w:color="auto"/>
                <w:bottom w:val="none" w:sz="0" w:space="0" w:color="auto"/>
                <w:right w:val="none" w:sz="0" w:space="0" w:color="auto"/>
              </w:divBdr>
            </w:div>
            <w:div w:id="10678455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187328">
      <w:bodyDiv w:val="1"/>
      <w:marLeft w:val="0"/>
      <w:marRight w:val="0"/>
      <w:marTop w:val="0"/>
      <w:marBottom w:val="0"/>
      <w:divBdr>
        <w:top w:val="none" w:sz="0" w:space="0" w:color="auto"/>
        <w:left w:val="none" w:sz="0" w:space="0" w:color="auto"/>
        <w:bottom w:val="none" w:sz="0" w:space="0" w:color="auto"/>
        <w:right w:val="none" w:sz="0" w:space="0" w:color="auto"/>
      </w:divBdr>
      <w:divsChild>
        <w:div w:id="1818649987">
          <w:marLeft w:val="0"/>
          <w:marRight w:val="0"/>
          <w:marTop w:val="0"/>
          <w:marBottom w:val="0"/>
          <w:divBdr>
            <w:top w:val="none" w:sz="0" w:space="0" w:color="auto"/>
            <w:left w:val="none" w:sz="0" w:space="0" w:color="auto"/>
            <w:bottom w:val="none" w:sz="0" w:space="0" w:color="auto"/>
            <w:right w:val="none" w:sz="0" w:space="0" w:color="auto"/>
          </w:divBdr>
        </w:div>
        <w:div w:id="306278666">
          <w:marLeft w:val="0"/>
          <w:marRight w:val="0"/>
          <w:marTop w:val="150"/>
          <w:marBottom w:val="0"/>
          <w:divBdr>
            <w:top w:val="none" w:sz="0" w:space="0" w:color="auto"/>
            <w:left w:val="none" w:sz="0" w:space="0" w:color="auto"/>
            <w:bottom w:val="none" w:sz="0" w:space="0" w:color="auto"/>
            <w:right w:val="none" w:sz="0" w:space="0" w:color="auto"/>
          </w:divBdr>
          <w:divsChild>
            <w:div w:id="1649285188">
              <w:marLeft w:val="1155"/>
              <w:marRight w:val="0"/>
              <w:marTop w:val="0"/>
              <w:marBottom w:val="0"/>
              <w:divBdr>
                <w:top w:val="none" w:sz="0" w:space="0" w:color="auto"/>
                <w:left w:val="none" w:sz="0" w:space="0" w:color="auto"/>
                <w:bottom w:val="none" w:sz="0" w:space="0" w:color="auto"/>
                <w:right w:val="none" w:sz="0" w:space="0" w:color="auto"/>
              </w:divBdr>
            </w:div>
            <w:div w:id="1755472694">
              <w:marLeft w:val="1155"/>
              <w:marRight w:val="0"/>
              <w:marTop w:val="0"/>
              <w:marBottom w:val="0"/>
              <w:divBdr>
                <w:top w:val="none" w:sz="0" w:space="0" w:color="auto"/>
                <w:left w:val="none" w:sz="0" w:space="0" w:color="auto"/>
                <w:bottom w:val="none" w:sz="0" w:space="0" w:color="auto"/>
                <w:right w:val="none" w:sz="0" w:space="0" w:color="auto"/>
              </w:divBdr>
            </w:div>
            <w:div w:id="695814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4851">
      <w:bodyDiv w:val="1"/>
      <w:marLeft w:val="0"/>
      <w:marRight w:val="0"/>
      <w:marTop w:val="0"/>
      <w:marBottom w:val="0"/>
      <w:divBdr>
        <w:top w:val="none" w:sz="0" w:space="0" w:color="auto"/>
        <w:left w:val="none" w:sz="0" w:space="0" w:color="auto"/>
        <w:bottom w:val="none" w:sz="0" w:space="0" w:color="auto"/>
        <w:right w:val="none" w:sz="0" w:space="0" w:color="auto"/>
      </w:divBdr>
    </w:div>
    <w:div w:id="709574924">
      <w:bodyDiv w:val="1"/>
      <w:marLeft w:val="0"/>
      <w:marRight w:val="0"/>
      <w:marTop w:val="0"/>
      <w:marBottom w:val="0"/>
      <w:divBdr>
        <w:top w:val="none" w:sz="0" w:space="0" w:color="auto"/>
        <w:left w:val="none" w:sz="0" w:space="0" w:color="auto"/>
        <w:bottom w:val="none" w:sz="0" w:space="0" w:color="auto"/>
        <w:right w:val="none" w:sz="0" w:space="0" w:color="auto"/>
      </w:divBdr>
      <w:divsChild>
        <w:div w:id="1791047968">
          <w:marLeft w:val="0"/>
          <w:marRight w:val="0"/>
          <w:marTop w:val="0"/>
          <w:marBottom w:val="0"/>
          <w:divBdr>
            <w:top w:val="none" w:sz="0" w:space="0" w:color="auto"/>
            <w:left w:val="none" w:sz="0" w:space="0" w:color="auto"/>
            <w:bottom w:val="none" w:sz="0" w:space="0" w:color="auto"/>
            <w:right w:val="none" w:sz="0" w:space="0" w:color="auto"/>
          </w:divBdr>
        </w:div>
        <w:div w:id="509149745">
          <w:marLeft w:val="0"/>
          <w:marRight w:val="0"/>
          <w:marTop w:val="150"/>
          <w:marBottom w:val="0"/>
          <w:divBdr>
            <w:top w:val="none" w:sz="0" w:space="0" w:color="auto"/>
            <w:left w:val="none" w:sz="0" w:space="0" w:color="auto"/>
            <w:bottom w:val="none" w:sz="0" w:space="0" w:color="auto"/>
            <w:right w:val="none" w:sz="0" w:space="0" w:color="auto"/>
          </w:divBdr>
          <w:divsChild>
            <w:div w:id="1062171199">
              <w:marLeft w:val="1155"/>
              <w:marRight w:val="0"/>
              <w:marTop w:val="0"/>
              <w:marBottom w:val="0"/>
              <w:divBdr>
                <w:top w:val="none" w:sz="0" w:space="0" w:color="auto"/>
                <w:left w:val="none" w:sz="0" w:space="0" w:color="auto"/>
                <w:bottom w:val="none" w:sz="0" w:space="0" w:color="auto"/>
                <w:right w:val="none" w:sz="0" w:space="0" w:color="auto"/>
              </w:divBdr>
            </w:div>
            <w:div w:id="1982615259">
              <w:marLeft w:val="1155"/>
              <w:marRight w:val="0"/>
              <w:marTop w:val="0"/>
              <w:marBottom w:val="0"/>
              <w:divBdr>
                <w:top w:val="none" w:sz="0" w:space="0" w:color="auto"/>
                <w:left w:val="none" w:sz="0" w:space="0" w:color="auto"/>
                <w:bottom w:val="none" w:sz="0" w:space="0" w:color="auto"/>
                <w:right w:val="none" w:sz="0" w:space="0" w:color="auto"/>
              </w:divBdr>
            </w:div>
            <w:div w:id="1051460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09959414">
      <w:bodyDiv w:val="1"/>
      <w:marLeft w:val="0"/>
      <w:marRight w:val="0"/>
      <w:marTop w:val="0"/>
      <w:marBottom w:val="0"/>
      <w:divBdr>
        <w:top w:val="none" w:sz="0" w:space="0" w:color="auto"/>
        <w:left w:val="none" w:sz="0" w:space="0" w:color="auto"/>
        <w:bottom w:val="none" w:sz="0" w:space="0" w:color="auto"/>
        <w:right w:val="none" w:sz="0" w:space="0" w:color="auto"/>
      </w:divBdr>
      <w:divsChild>
        <w:div w:id="574820987">
          <w:marLeft w:val="0"/>
          <w:marRight w:val="0"/>
          <w:marTop w:val="0"/>
          <w:marBottom w:val="0"/>
          <w:divBdr>
            <w:top w:val="none" w:sz="0" w:space="0" w:color="auto"/>
            <w:left w:val="none" w:sz="0" w:space="0" w:color="auto"/>
            <w:bottom w:val="none" w:sz="0" w:space="0" w:color="auto"/>
            <w:right w:val="none" w:sz="0" w:space="0" w:color="auto"/>
          </w:divBdr>
        </w:div>
        <w:div w:id="1012755318">
          <w:marLeft w:val="0"/>
          <w:marRight w:val="0"/>
          <w:marTop w:val="150"/>
          <w:marBottom w:val="0"/>
          <w:divBdr>
            <w:top w:val="none" w:sz="0" w:space="0" w:color="auto"/>
            <w:left w:val="none" w:sz="0" w:space="0" w:color="auto"/>
            <w:bottom w:val="none" w:sz="0" w:space="0" w:color="auto"/>
            <w:right w:val="none" w:sz="0" w:space="0" w:color="auto"/>
          </w:divBdr>
          <w:divsChild>
            <w:div w:id="1390155746">
              <w:marLeft w:val="1155"/>
              <w:marRight w:val="0"/>
              <w:marTop w:val="0"/>
              <w:marBottom w:val="0"/>
              <w:divBdr>
                <w:top w:val="none" w:sz="0" w:space="0" w:color="auto"/>
                <w:left w:val="none" w:sz="0" w:space="0" w:color="auto"/>
                <w:bottom w:val="none" w:sz="0" w:space="0" w:color="auto"/>
                <w:right w:val="none" w:sz="0" w:space="0" w:color="auto"/>
              </w:divBdr>
            </w:div>
            <w:div w:id="1430615972">
              <w:marLeft w:val="1155"/>
              <w:marRight w:val="0"/>
              <w:marTop w:val="0"/>
              <w:marBottom w:val="0"/>
              <w:divBdr>
                <w:top w:val="none" w:sz="0" w:space="0" w:color="auto"/>
                <w:left w:val="none" w:sz="0" w:space="0" w:color="auto"/>
                <w:bottom w:val="none" w:sz="0" w:space="0" w:color="auto"/>
                <w:right w:val="none" w:sz="0" w:space="0" w:color="auto"/>
              </w:divBdr>
            </w:div>
            <w:div w:id="11283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6300">
      <w:bodyDiv w:val="1"/>
      <w:marLeft w:val="0"/>
      <w:marRight w:val="0"/>
      <w:marTop w:val="0"/>
      <w:marBottom w:val="0"/>
      <w:divBdr>
        <w:top w:val="none" w:sz="0" w:space="0" w:color="auto"/>
        <w:left w:val="none" w:sz="0" w:space="0" w:color="auto"/>
        <w:bottom w:val="none" w:sz="0" w:space="0" w:color="auto"/>
        <w:right w:val="none" w:sz="0" w:space="0" w:color="auto"/>
      </w:divBdr>
      <w:divsChild>
        <w:div w:id="1301762974">
          <w:marLeft w:val="0"/>
          <w:marRight w:val="0"/>
          <w:marTop w:val="0"/>
          <w:marBottom w:val="0"/>
          <w:divBdr>
            <w:top w:val="none" w:sz="0" w:space="0" w:color="auto"/>
            <w:left w:val="none" w:sz="0" w:space="0" w:color="auto"/>
            <w:bottom w:val="none" w:sz="0" w:space="0" w:color="auto"/>
            <w:right w:val="none" w:sz="0" w:space="0" w:color="auto"/>
          </w:divBdr>
        </w:div>
        <w:div w:id="435488816">
          <w:marLeft w:val="0"/>
          <w:marRight w:val="0"/>
          <w:marTop w:val="150"/>
          <w:marBottom w:val="0"/>
          <w:divBdr>
            <w:top w:val="none" w:sz="0" w:space="0" w:color="auto"/>
            <w:left w:val="none" w:sz="0" w:space="0" w:color="auto"/>
            <w:bottom w:val="none" w:sz="0" w:space="0" w:color="auto"/>
            <w:right w:val="none" w:sz="0" w:space="0" w:color="auto"/>
          </w:divBdr>
          <w:divsChild>
            <w:div w:id="1046760856">
              <w:marLeft w:val="1155"/>
              <w:marRight w:val="0"/>
              <w:marTop w:val="0"/>
              <w:marBottom w:val="0"/>
              <w:divBdr>
                <w:top w:val="none" w:sz="0" w:space="0" w:color="auto"/>
                <w:left w:val="none" w:sz="0" w:space="0" w:color="auto"/>
                <w:bottom w:val="none" w:sz="0" w:space="0" w:color="auto"/>
                <w:right w:val="none" w:sz="0" w:space="0" w:color="auto"/>
              </w:divBdr>
            </w:div>
            <w:div w:id="1636568132">
              <w:marLeft w:val="1155"/>
              <w:marRight w:val="0"/>
              <w:marTop w:val="0"/>
              <w:marBottom w:val="0"/>
              <w:divBdr>
                <w:top w:val="none" w:sz="0" w:space="0" w:color="auto"/>
                <w:left w:val="none" w:sz="0" w:space="0" w:color="auto"/>
                <w:bottom w:val="none" w:sz="0" w:space="0" w:color="auto"/>
                <w:right w:val="none" w:sz="0" w:space="0" w:color="auto"/>
              </w:divBdr>
            </w:div>
            <w:div w:id="4146662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157234">
      <w:bodyDiv w:val="1"/>
      <w:marLeft w:val="0"/>
      <w:marRight w:val="0"/>
      <w:marTop w:val="0"/>
      <w:marBottom w:val="0"/>
      <w:divBdr>
        <w:top w:val="none" w:sz="0" w:space="0" w:color="auto"/>
        <w:left w:val="none" w:sz="0" w:space="0" w:color="auto"/>
        <w:bottom w:val="none" w:sz="0" w:space="0" w:color="auto"/>
        <w:right w:val="none" w:sz="0" w:space="0" w:color="auto"/>
      </w:divBdr>
      <w:divsChild>
        <w:div w:id="1675719098">
          <w:marLeft w:val="0"/>
          <w:marRight w:val="0"/>
          <w:marTop w:val="0"/>
          <w:marBottom w:val="0"/>
          <w:divBdr>
            <w:top w:val="none" w:sz="0" w:space="0" w:color="auto"/>
            <w:left w:val="none" w:sz="0" w:space="0" w:color="auto"/>
            <w:bottom w:val="none" w:sz="0" w:space="0" w:color="auto"/>
            <w:right w:val="none" w:sz="0" w:space="0" w:color="auto"/>
          </w:divBdr>
        </w:div>
        <w:div w:id="776682681">
          <w:marLeft w:val="0"/>
          <w:marRight w:val="0"/>
          <w:marTop w:val="150"/>
          <w:marBottom w:val="0"/>
          <w:divBdr>
            <w:top w:val="none" w:sz="0" w:space="0" w:color="auto"/>
            <w:left w:val="none" w:sz="0" w:space="0" w:color="auto"/>
            <w:bottom w:val="none" w:sz="0" w:space="0" w:color="auto"/>
            <w:right w:val="none" w:sz="0" w:space="0" w:color="auto"/>
          </w:divBdr>
          <w:divsChild>
            <w:div w:id="726034215">
              <w:marLeft w:val="1155"/>
              <w:marRight w:val="0"/>
              <w:marTop w:val="0"/>
              <w:marBottom w:val="0"/>
              <w:divBdr>
                <w:top w:val="none" w:sz="0" w:space="0" w:color="auto"/>
                <w:left w:val="none" w:sz="0" w:space="0" w:color="auto"/>
                <w:bottom w:val="none" w:sz="0" w:space="0" w:color="auto"/>
                <w:right w:val="none" w:sz="0" w:space="0" w:color="auto"/>
              </w:divBdr>
            </w:div>
            <w:div w:id="1935938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430119">
      <w:bodyDiv w:val="1"/>
      <w:marLeft w:val="0"/>
      <w:marRight w:val="0"/>
      <w:marTop w:val="0"/>
      <w:marBottom w:val="0"/>
      <w:divBdr>
        <w:top w:val="none" w:sz="0" w:space="0" w:color="auto"/>
        <w:left w:val="none" w:sz="0" w:space="0" w:color="auto"/>
        <w:bottom w:val="none" w:sz="0" w:space="0" w:color="auto"/>
        <w:right w:val="none" w:sz="0" w:space="0" w:color="auto"/>
      </w:divBdr>
      <w:divsChild>
        <w:div w:id="208492812">
          <w:marLeft w:val="0"/>
          <w:marRight w:val="0"/>
          <w:marTop w:val="0"/>
          <w:marBottom w:val="0"/>
          <w:divBdr>
            <w:top w:val="none" w:sz="0" w:space="0" w:color="auto"/>
            <w:left w:val="none" w:sz="0" w:space="0" w:color="auto"/>
            <w:bottom w:val="none" w:sz="0" w:space="0" w:color="auto"/>
            <w:right w:val="none" w:sz="0" w:space="0" w:color="auto"/>
          </w:divBdr>
        </w:div>
        <w:div w:id="2112239277">
          <w:marLeft w:val="0"/>
          <w:marRight w:val="0"/>
          <w:marTop w:val="150"/>
          <w:marBottom w:val="0"/>
          <w:divBdr>
            <w:top w:val="none" w:sz="0" w:space="0" w:color="auto"/>
            <w:left w:val="none" w:sz="0" w:space="0" w:color="auto"/>
            <w:bottom w:val="none" w:sz="0" w:space="0" w:color="auto"/>
            <w:right w:val="none" w:sz="0" w:space="0" w:color="auto"/>
          </w:divBdr>
          <w:divsChild>
            <w:div w:id="322004764">
              <w:marLeft w:val="1155"/>
              <w:marRight w:val="0"/>
              <w:marTop w:val="0"/>
              <w:marBottom w:val="0"/>
              <w:divBdr>
                <w:top w:val="none" w:sz="0" w:space="0" w:color="auto"/>
                <w:left w:val="none" w:sz="0" w:space="0" w:color="auto"/>
                <w:bottom w:val="none" w:sz="0" w:space="0" w:color="auto"/>
                <w:right w:val="none" w:sz="0" w:space="0" w:color="auto"/>
              </w:divBdr>
            </w:div>
            <w:div w:id="921917625">
              <w:marLeft w:val="1155"/>
              <w:marRight w:val="0"/>
              <w:marTop w:val="0"/>
              <w:marBottom w:val="0"/>
              <w:divBdr>
                <w:top w:val="none" w:sz="0" w:space="0" w:color="auto"/>
                <w:left w:val="none" w:sz="0" w:space="0" w:color="auto"/>
                <w:bottom w:val="none" w:sz="0" w:space="0" w:color="auto"/>
                <w:right w:val="none" w:sz="0" w:space="0" w:color="auto"/>
              </w:divBdr>
            </w:div>
            <w:div w:id="1446729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678744">
      <w:bodyDiv w:val="1"/>
      <w:marLeft w:val="0"/>
      <w:marRight w:val="0"/>
      <w:marTop w:val="0"/>
      <w:marBottom w:val="0"/>
      <w:divBdr>
        <w:top w:val="none" w:sz="0" w:space="0" w:color="auto"/>
        <w:left w:val="none" w:sz="0" w:space="0" w:color="auto"/>
        <w:bottom w:val="none" w:sz="0" w:space="0" w:color="auto"/>
        <w:right w:val="none" w:sz="0" w:space="0" w:color="auto"/>
      </w:divBdr>
      <w:divsChild>
        <w:div w:id="708381200">
          <w:marLeft w:val="0"/>
          <w:marRight w:val="0"/>
          <w:marTop w:val="0"/>
          <w:marBottom w:val="0"/>
          <w:divBdr>
            <w:top w:val="none" w:sz="0" w:space="0" w:color="auto"/>
            <w:left w:val="none" w:sz="0" w:space="0" w:color="auto"/>
            <w:bottom w:val="none" w:sz="0" w:space="0" w:color="auto"/>
            <w:right w:val="none" w:sz="0" w:space="0" w:color="auto"/>
          </w:divBdr>
        </w:div>
        <w:div w:id="1901594032">
          <w:marLeft w:val="0"/>
          <w:marRight w:val="0"/>
          <w:marTop w:val="150"/>
          <w:marBottom w:val="0"/>
          <w:divBdr>
            <w:top w:val="none" w:sz="0" w:space="0" w:color="auto"/>
            <w:left w:val="none" w:sz="0" w:space="0" w:color="auto"/>
            <w:bottom w:val="none" w:sz="0" w:space="0" w:color="auto"/>
            <w:right w:val="none" w:sz="0" w:space="0" w:color="auto"/>
          </w:divBdr>
          <w:divsChild>
            <w:div w:id="1030372111">
              <w:marLeft w:val="1155"/>
              <w:marRight w:val="0"/>
              <w:marTop w:val="0"/>
              <w:marBottom w:val="0"/>
              <w:divBdr>
                <w:top w:val="none" w:sz="0" w:space="0" w:color="auto"/>
                <w:left w:val="none" w:sz="0" w:space="0" w:color="auto"/>
                <w:bottom w:val="none" w:sz="0" w:space="0" w:color="auto"/>
                <w:right w:val="none" w:sz="0" w:space="0" w:color="auto"/>
              </w:divBdr>
            </w:div>
            <w:div w:id="1036201101">
              <w:marLeft w:val="1155"/>
              <w:marRight w:val="0"/>
              <w:marTop w:val="0"/>
              <w:marBottom w:val="0"/>
              <w:divBdr>
                <w:top w:val="none" w:sz="0" w:space="0" w:color="auto"/>
                <w:left w:val="none" w:sz="0" w:space="0" w:color="auto"/>
                <w:bottom w:val="none" w:sz="0" w:space="0" w:color="auto"/>
                <w:right w:val="none" w:sz="0" w:space="0" w:color="auto"/>
              </w:divBdr>
            </w:div>
            <w:div w:id="11593465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14732">
      <w:bodyDiv w:val="1"/>
      <w:marLeft w:val="0"/>
      <w:marRight w:val="0"/>
      <w:marTop w:val="0"/>
      <w:marBottom w:val="0"/>
      <w:divBdr>
        <w:top w:val="none" w:sz="0" w:space="0" w:color="auto"/>
        <w:left w:val="none" w:sz="0" w:space="0" w:color="auto"/>
        <w:bottom w:val="none" w:sz="0" w:space="0" w:color="auto"/>
        <w:right w:val="none" w:sz="0" w:space="0" w:color="auto"/>
      </w:divBdr>
      <w:divsChild>
        <w:div w:id="1813018733">
          <w:marLeft w:val="0"/>
          <w:marRight w:val="0"/>
          <w:marTop w:val="0"/>
          <w:marBottom w:val="0"/>
          <w:divBdr>
            <w:top w:val="none" w:sz="0" w:space="0" w:color="auto"/>
            <w:left w:val="none" w:sz="0" w:space="0" w:color="auto"/>
            <w:bottom w:val="none" w:sz="0" w:space="0" w:color="auto"/>
            <w:right w:val="none" w:sz="0" w:space="0" w:color="auto"/>
          </w:divBdr>
        </w:div>
        <w:div w:id="1431968811">
          <w:marLeft w:val="0"/>
          <w:marRight w:val="0"/>
          <w:marTop w:val="150"/>
          <w:marBottom w:val="0"/>
          <w:divBdr>
            <w:top w:val="none" w:sz="0" w:space="0" w:color="auto"/>
            <w:left w:val="none" w:sz="0" w:space="0" w:color="auto"/>
            <w:bottom w:val="none" w:sz="0" w:space="0" w:color="auto"/>
            <w:right w:val="none" w:sz="0" w:space="0" w:color="auto"/>
          </w:divBdr>
          <w:divsChild>
            <w:div w:id="1045982018">
              <w:marLeft w:val="1155"/>
              <w:marRight w:val="0"/>
              <w:marTop w:val="0"/>
              <w:marBottom w:val="0"/>
              <w:divBdr>
                <w:top w:val="none" w:sz="0" w:space="0" w:color="auto"/>
                <w:left w:val="none" w:sz="0" w:space="0" w:color="auto"/>
                <w:bottom w:val="none" w:sz="0" w:space="0" w:color="auto"/>
                <w:right w:val="none" w:sz="0" w:space="0" w:color="auto"/>
              </w:divBdr>
            </w:div>
            <w:div w:id="1660764335">
              <w:marLeft w:val="1155"/>
              <w:marRight w:val="0"/>
              <w:marTop w:val="0"/>
              <w:marBottom w:val="0"/>
              <w:divBdr>
                <w:top w:val="none" w:sz="0" w:space="0" w:color="auto"/>
                <w:left w:val="none" w:sz="0" w:space="0" w:color="auto"/>
                <w:bottom w:val="none" w:sz="0" w:space="0" w:color="auto"/>
                <w:right w:val="none" w:sz="0" w:space="0" w:color="auto"/>
              </w:divBdr>
            </w:div>
            <w:div w:id="157615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450297">
      <w:bodyDiv w:val="1"/>
      <w:marLeft w:val="0"/>
      <w:marRight w:val="0"/>
      <w:marTop w:val="0"/>
      <w:marBottom w:val="0"/>
      <w:divBdr>
        <w:top w:val="none" w:sz="0" w:space="0" w:color="auto"/>
        <w:left w:val="none" w:sz="0" w:space="0" w:color="auto"/>
        <w:bottom w:val="none" w:sz="0" w:space="0" w:color="auto"/>
        <w:right w:val="none" w:sz="0" w:space="0" w:color="auto"/>
      </w:divBdr>
      <w:divsChild>
        <w:div w:id="1814521602">
          <w:marLeft w:val="0"/>
          <w:marRight w:val="0"/>
          <w:marTop w:val="0"/>
          <w:marBottom w:val="0"/>
          <w:divBdr>
            <w:top w:val="none" w:sz="0" w:space="0" w:color="auto"/>
            <w:left w:val="none" w:sz="0" w:space="0" w:color="auto"/>
            <w:bottom w:val="none" w:sz="0" w:space="0" w:color="auto"/>
            <w:right w:val="none" w:sz="0" w:space="0" w:color="auto"/>
          </w:divBdr>
        </w:div>
        <w:div w:id="569464786">
          <w:marLeft w:val="0"/>
          <w:marRight w:val="0"/>
          <w:marTop w:val="150"/>
          <w:marBottom w:val="0"/>
          <w:divBdr>
            <w:top w:val="none" w:sz="0" w:space="0" w:color="auto"/>
            <w:left w:val="none" w:sz="0" w:space="0" w:color="auto"/>
            <w:bottom w:val="none" w:sz="0" w:space="0" w:color="auto"/>
            <w:right w:val="none" w:sz="0" w:space="0" w:color="auto"/>
          </w:divBdr>
          <w:divsChild>
            <w:div w:id="1268343098">
              <w:marLeft w:val="1155"/>
              <w:marRight w:val="0"/>
              <w:marTop w:val="0"/>
              <w:marBottom w:val="0"/>
              <w:divBdr>
                <w:top w:val="none" w:sz="0" w:space="0" w:color="auto"/>
                <w:left w:val="none" w:sz="0" w:space="0" w:color="auto"/>
                <w:bottom w:val="none" w:sz="0" w:space="0" w:color="auto"/>
                <w:right w:val="none" w:sz="0" w:space="0" w:color="auto"/>
              </w:divBdr>
            </w:div>
            <w:div w:id="58097280">
              <w:marLeft w:val="1155"/>
              <w:marRight w:val="0"/>
              <w:marTop w:val="0"/>
              <w:marBottom w:val="0"/>
              <w:divBdr>
                <w:top w:val="none" w:sz="0" w:space="0" w:color="auto"/>
                <w:left w:val="none" w:sz="0" w:space="0" w:color="auto"/>
                <w:bottom w:val="none" w:sz="0" w:space="0" w:color="auto"/>
                <w:right w:val="none" w:sz="0" w:space="0" w:color="auto"/>
              </w:divBdr>
            </w:div>
            <w:div w:id="260341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666">
      <w:bodyDiv w:val="1"/>
      <w:marLeft w:val="0"/>
      <w:marRight w:val="0"/>
      <w:marTop w:val="0"/>
      <w:marBottom w:val="0"/>
      <w:divBdr>
        <w:top w:val="none" w:sz="0" w:space="0" w:color="auto"/>
        <w:left w:val="none" w:sz="0" w:space="0" w:color="auto"/>
        <w:bottom w:val="none" w:sz="0" w:space="0" w:color="auto"/>
        <w:right w:val="none" w:sz="0" w:space="0" w:color="auto"/>
      </w:divBdr>
      <w:divsChild>
        <w:div w:id="283465593">
          <w:marLeft w:val="0"/>
          <w:marRight w:val="0"/>
          <w:marTop w:val="0"/>
          <w:marBottom w:val="0"/>
          <w:divBdr>
            <w:top w:val="none" w:sz="0" w:space="0" w:color="auto"/>
            <w:left w:val="none" w:sz="0" w:space="0" w:color="auto"/>
            <w:bottom w:val="none" w:sz="0" w:space="0" w:color="auto"/>
            <w:right w:val="none" w:sz="0" w:space="0" w:color="auto"/>
          </w:divBdr>
        </w:div>
        <w:div w:id="668211696">
          <w:marLeft w:val="0"/>
          <w:marRight w:val="0"/>
          <w:marTop w:val="150"/>
          <w:marBottom w:val="0"/>
          <w:divBdr>
            <w:top w:val="none" w:sz="0" w:space="0" w:color="auto"/>
            <w:left w:val="none" w:sz="0" w:space="0" w:color="auto"/>
            <w:bottom w:val="none" w:sz="0" w:space="0" w:color="auto"/>
            <w:right w:val="none" w:sz="0" w:space="0" w:color="auto"/>
          </w:divBdr>
          <w:divsChild>
            <w:div w:id="921648005">
              <w:marLeft w:val="1155"/>
              <w:marRight w:val="0"/>
              <w:marTop w:val="0"/>
              <w:marBottom w:val="0"/>
              <w:divBdr>
                <w:top w:val="none" w:sz="0" w:space="0" w:color="auto"/>
                <w:left w:val="none" w:sz="0" w:space="0" w:color="auto"/>
                <w:bottom w:val="none" w:sz="0" w:space="0" w:color="auto"/>
                <w:right w:val="none" w:sz="0" w:space="0" w:color="auto"/>
              </w:divBdr>
            </w:div>
            <w:div w:id="1867866959">
              <w:marLeft w:val="1155"/>
              <w:marRight w:val="0"/>
              <w:marTop w:val="0"/>
              <w:marBottom w:val="0"/>
              <w:divBdr>
                <w:top w:val="none" w:sz="0" w:space="0" w:color="auto"/>
                <w:left w:val="none" w:sz="0" w:space="0" w:color="auto"/>
                <w:bottom w:val="none" w:sz="0" w:space="0" w:color="auto"/>
                <w:right w:val="none" w:sz="0" w:space="0" w:color="auto"/>
              </w:divBdr>
            </w:div>
            <w:div w:id="21135468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11646">
      <w:bodyDiv w:val="1"/>
      <w:marLeft w:val="0"/>
      <w:marRight w:val="0"/>
      <w:marTop w:val="0"/>
      <w:marBottom w:val="0"/>
      <w:divBdr>
        <w:top w:val="none" w:sz="0" w:space="0" w:color="auto"/>
        <w:left w:val="none" w:sz="0" w:space="0" w:color="auto"/>
        <w:bottom w:val="none" w:sz="0" w:space="0" w:color="auto"/>
        <w:right w:val="none" w:sz="0" w:space="0" w:color="auto"/>
      </w:divBdr>
      <w:divsChild>
        <w:div w:id="1728142024">
          <w:marLeft w:val="0"/>
          <w:marRight w:val="0"/>
          <w:marTop w:val="0"/>
          <w:marBottom w:val="0"/>
          <w:divBdr>
            <w:top w:val="none" w:sz="0" w:space="0" w:color="auto"/>
            <w:left w:val="none" w:sz="0" w:space="0" w:color="auto"/>
            <w:bottom w:val="none" w:sz="0" w:space="0" w:color="auto"/>
            <w:right w:val="none" w:sz="0" w:space="0" w:color="auto"/>
          </w:divBdr>
        </w:div>
        <w:div w:id="746079588">
          <w:marLeft w:val="0"/>
          <w:marRight w:val="0"/>
          <w:marTop w:val="150"/>
          <w:marBottom w:val="0"/>
          <w:divBdr>
            <w:top w:val="none" w:sz="0" w:space="0" w:color="auto"/>
            <w:left w:val="none" w:sz="0" w:space="0" w:color="auto"/>
            <w:bottom w:val="none" w:sz="0" w:space="0" w:color="auto"/>
            <w:right w:val="none" w:sz="0" w:space="0" w:color="auto"/>
          </w:divBdr>
          <w:divsChild>
            <w:div w:id="159975618">
              <w:marLeft w:val="1155"/>
              <w:marRight w:val="0"/>
              <w:marTop w:val="0"/>
              <w:marBottom w:val="0"/>
              <w:divBdr>
                <w:top w:val="none" w:sz="0" w:space="0" w:color="auto"/>
                <w:left w:val="none" w:sz="0" w:space="0" w:color="auto"/>
                <w:bottom w:val="none" w:sz="0" w:space="0" w:color="auto"/>
                <w:right w:val="none" w:sz="0" w:space="0" w:color="auto"/>
              </w:divBdr>
            </w:div>
            <w:div w:id="391388524">
              <w:marLeft w:val="1155"/>
              <w:marRight w:val="0"/>
              <w:marTop w:val="0"/>
              <w:marBottom w:val="0"/>
              <w:divBdr>
                <w:top w:val="none" w:sz="0" w:space="0" w:color="auto"/>
                <w:left w:val="none" w:sz="0" w:space="0" w:color="auto"/>
                <w:bottom w:val="none" w:sz="0" w:space="0" w:color="auto"/>
                <w:right w:val="none" w:sz="0" w:space="0" w:color="auto"/>
              </w:divBdr>
            </w:div>
            <w:div w:id="944003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33819">
      <w:bodyDiv w:val="1"/>
      <w:marLeft w:val="0"/>
      <w:marRight w:val="0"/>
      <w:marTop w:val="0"/>
      <w:marBottom w:val="0"/>
      <w:divBdr>
        <w:top w:val="none" w:sz="0" w:space="0" w:color="auto"/>
        <w:left w:val="none" w:sz="0" w:space="0" w:color="auto"/>
        <w:bottom w:val="none" w:sz="0" w:space="0" w:color="auto"/>
        <w:right w:val="none" w:sz="0" w:space="0" w:color="auto"/>
      </w:divBdr>
      <w:divsChild>
        <w:div w:id="715129384">
          <w:marLeft w:val="0"/>
          <w:marRight w:val="0"/>
          <w:marTop w:val="0"/>
          <w:marBottom w:val="0"/>
          <w:divBdr>
            <w:top w:val="none" w:sz="0" w:space="0" w:color="auto"/>
            <w:left w:val="none" w:sz="0" w:space="0" w:color="auto"/>
            <w:bottom w:val="none" w:sz="0" w:space="0" w:color="auto"/>
            <w:right w:val="none" w:sz="0" w:space="0" w:color="auto"/>
          </w:divBdr>
        </w:div>
        <w:div w:id="151065442">
          <w:marLeft w:val="0"/>
          <w:marRight w:val="0"/>
          <w:marTop w:val="150"/>
          <w:marBottom w:val="0"/>
          <w:divBdr>
            <w:top w:val="none" w:sz="0" w:space="0" w:color="auto"/>
            <w:left w:val="none" w:sz="0" w:space="0" w:color="auto"/>
            <w:bottom w:val="none" w:sz="0" w:space="0" w:color="auto"/>
            <w:right w:val="none" w:sz="0" w:space="0" w:color="auto"/>
          </w:divBdr>
          <w:divsChild>
            <w:div w:id="141427400">
              <w:marLeft w:val="1155"/>
              <w:marRight w:val="0"/>
              <w:marTop w:val="0"/>
              <w:marBottom w:val="0"/>
              <w:divBdr>
                <w:top w:val="none" w:sz="0" w:space="0" w:color="auto"/>
                <w:left w:val="none" w:sz="0" w:space="0" w:color="auto"/>
                <w:bottom w:val="none" w:sz="0" w:space="0" w:color="auto"/>
                <w:right w:val="none" w:sz="0" w:space="0" w:color="auto"/>
              </w:divBdr>
            </w:div>
            <w:div w:id="1039015416">
              <w:marLeft w:val="1155"/>
              <w:marRight w:val="0"/>
              <w:marTop w:val="0"/>
              <w:marBottom w:val="0"/>
              <w:divBdr>
                <w:top w:val="none" w:sz="0" w:space="0" w:color="auto"/>
                <w:left w:val="none" w:sz="0" w:space="0" w:color="auto"/>
                <w:bottom w:val="none" w:sz="0" w:space="0" w:color="auto"/>
                <w:right w:val="none" w:sz="0" w:space="0" w:color="auto"/>
              </w:divBdr>
            </w:div>
            <w:div w:id="1245261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8984444">
      <w:bodyDiv w:val="1"/>
      <w:marLeft w:val="0"/>
      <w:marRight w:val="0"/>
      <w:marTop w:val="0"/>
      <w:marBottom w:val="0"/>
      <w:divBdr>
        <w:top w:val="none" w:sz="0" w:space="0" w:color="auto"/>
        <w:left w:val="none" w:sz="0" w:space="0" w:color="auto"/>
        <w:bottom w:val="none" w:sz="0" w:space="0" w:color="auto"/>
        <w:right w:val="none" w:sz="0" w:space="0" w:color="auto"/>
      </w:divBdr>
      <w:divsChild>
        <w:div w:id="1460219972">
          <w:marLeft w:val="0"/>
          <w:marRight w:val="0"/>
          <w:marTop w:val="0"/>
          <w:marBottom w:val="0"/>
          <w:divBdr>
            <w:top w:val="none" w:sz="0" w:space="0" w:color="auto"/>
            <w:left w:val="none" w:sz="0" w:space="0" w:color="auto"/>
            <w:bottom w:val="none" w:sz="0" w:space="0" w:color="auto"/>
            <w:right w:val="none" w:sz="0" w:space="0" w:color="auto"/>
          </w:divBdr>
        </w:div>
        <w:div w:id="622151883">
          <w:marLeft w:val="0"/>
          <w:marRight w:val="0"/>
          <w:marTop w:val="150"/>
          <w:marBottom w:val="0"/>
          <w:divBdr>
            <w:top w:val="none" w:sz="0" w:space="0" w:color="auto"/>
            <w:left w:val="none" w:sz="0" w:space="0" w:color="auto"/>
            <w:bottom w:val="none" w:sz="0" w:space="0" w:color="auto"/>
            <w:right w:val="none" w:sz="0" w:space="0" w:color="auto"/>
          </w:divBdr>
          <w:divsChild>
            <w:div w:id="1466655675">
              <w:marLeft w:val="1155"/>
              <w:marRight w:val="0"/>
              <w:marTop w:val="0"/>
              <w:marBottom w:val="0"/>
              <w:divBdr>
                <w:top w:val="none" w:sz="0" w:space="0" w:color="auto"/>
                <w:left w:val="none" w:sz="0" w:space="0" w:color="auto"/>
                <w:bottom w:val="none" w:sz="0" w:space="0" w:color="auto"/>
                <w:right w:val="none" w:sz="0" w:space="0" w:color="auto"/>
              </w:divBdr>
            </w:div>
            <w:div w:id="822547344">
              <w:marLeft w:val="1155"/>
              <w:marRight w:val="0"/>
              <w:marTop w:val="0"/>
              <w:marBottom w:val="0"/>
              <w:divBdr>
                <w:top w:val="none" w:sz="0" w:space="0" w:color="auto"/>
                <w:left w:val="none" w:sz="0" w:space="0" w:color="auto"/>
                <w:bottom w:val="none" w:sz="0" w:space="0" w:color="auto"/>
                <w:right w:val="none" w:sz="0" w:space="0" w:color="auto"/>
              </w:divBdr>
            </w:div>
            <w:div w:id="21130839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06922">
      <w:bodyDiv w:val="1"/>
      <w:marLeft w:val="0"/>
      <w:marRight w:val="0"/>
      <w:marTop w:val="0"/>
      <w:marBottom w:val="0"/>
      <w:divBdr>
        <w:top w:val="none" w:sz="0" w:space="0" w:color="auto"/>
        <w:left w:val="none" w:sz="0" w:space="0" w:color="auto"/>
        <w:bottom w:val="none" w:sz="0" w:space="0" w:color="auto"/>
        <w:right w:val="none" w:sz="0" w:space="0" w:color="auto"/>
      </w:divBdr>
      <w:divsChild>
        <w:div w:id="765882876">
          <w:marLeft w:val="0"/>
          <w:marRight w:val="0"/>
          <w:marTop w:val="0"/>
          <w:marBottom w:val="0"/>
          <w:divBdr>
            <w:top w:val="none" w:sz="0" w:space="0" w:color="auto"/>
            <w:left w:val="none" w:sz="0" w:space="0" w:color="auto"/>
            <w:bottom w:val="none" w:sz="0" w:space="0" w:color="auto"/>
            <w:right w:val="none" w:sz="0" w:space="0" w:color="auto"/>
          </w:divBdr>
        </w:div>
        <w:div w:id="542983531">
          <w:marLeft w:val="0"/>
          <w:marRight w:val="0"/>
          <w:marTop w:val="150"/>
          <w:marBottom w:val="0"/>
          <w:divBdr>
            <w:top w:val="none" w:sz="0" w:space="0" w:color="auto"/>
            <w:left w:val="none" w:sz="0" w:space="0" w:color="auto"/>
            <w:bottom w:val="none" w:sz="0" w:space="0" w:color="auto"/>
            <w:right w:val="none" w:sz="0" w:space="0" w:color="auto"/>
          </w:divBdr>
          <w:divsChild>
            <w:div w:id="1428038110">
              <w:marLeft w:val="1155"/>
              <w:marRight w:val="0"/>
              <w:marTop w:val="0"/>
              <w:marBottom w:val="0"/>
              <w:divBdr>
                <w:top w:val="none" w:sz="0" w:space="0" w:color="auto"/>
                <w:left w:val="none" w:sz="0" w:space="0" w:color="auto"/>
                <w:bottom w:val="none" w:sz="0" w:space="0" w:color="auto"/>
                <w:right w:val="none" w:sz="0" w:space="0" w:color="auto"/>
              </w:divBdr>
            </w:div>
            <w:div w:id="1414352977">
              <w:marLeft w:val="1155"/>
              <w:marRight w:val="0"/>
              <w:marTop w:val="0"/>
              <w:marBottom w:val="0"/>
              <w:divBdr>
                <w:top w:val="none" w:sz="0" w:space="0" w:color="auto"/>
                <w:left w:val="none" w:sz="0" w:space="0" w:color="auto"/>
                <w:bottom w:val="none" w:sz="0" w:space="0" w:color="auto"/>
                <w:right w:val="none" w:sz="0" w:space="0" w:color="auto"/>
              </w:divBdr>
            </w:div>
            <w:div w:id="1306929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7699">
      <w:bodyDiv w:val="1"/>
      <w:marLeft w:val="0"/>
      <w:marRight w:val="0"/>
      <w:marTop w:val="0"/>
      <w:marBottom w:val="0"/>
      <w:divBdr>
        <w:top w:val="none" w:sz="0" w:space="0" w:color="auto"/>
        <w:left w:val="none" w:sz="0" w:space="0" w:color="auto"/>
        <w:bottom w:val="none" w:sz="0" w:space="0" w:color="auto"/>
        <w:right w:val="none" w:sz="0" w:space="0" w:color="auto"/>
      </w:divBdr>
      <w:divsChild>
        <w:div w:id="1454327185">
          <w:marLeft w:val="0"/>
          <w:marRight w:val="0"/>
          <w:marTop w:val="0"/>
          <w:marBottom w:val="0"/>
          <w:divBdr>
            <w:top w:val="none" w:sz="0" w:space="0" w:color="auto"/>
            <w:left w:val="none" w:sz="0" w:space="0" w:color="auto"/>
            <w:bottom w:val="none" w:sz="0" w:space="0" w:color="auto"/>
            <w:right w:val="none" w:sz="0" w:space="0" w:color="auto"/>
          </w:divBdr>
        </w:div>
        <w:div w:id="1410274303">
          <w:marLeft w:val="0"/>
          <w:marRight w:val="0"/>
          <w:marTop w:val="150"/>
          <w:marBottom w:val="0"/>
          <w:divBdr>
            <w:top w:val="none" w:sz="0" w:space="0" w:color="auto"/>
            <w:left w:val="none" w:sz="0" w:space="0" w:color="auto"/>
            <w:bottom w:val="none" w:sz="0" w:space="0" w:color="auto"/>
            <w:right w:val="none" w:sz="0" w:space="0" w:color="auto"/>
          </w:divBdr>
          <w:divsChild>
            <w:div w:id="1733966165">
              <w:marLeft w:val="1155"/>
              <w:marRight w:val="0"/>
              <w:marTop w:val="0"/>
              <w:marBottom w:val="0"/>
              <w:divBdr>
                <w:top w:val="none" w:sz="0" w:space="0" w:color="auto"/>
                <w:left w:val="none" w:sz="0" w:space="0" w:color="auto"/>
                <w:bottom w:val="none" w:sz="0" w:space="0" w:color="auto"/>
                <w:right w:val="none" w:sz="0" w:space="0" w:color="auto"/>
              </w:divBdr>
            </w:div>
            <w:div w:id="43942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690407">
      <w:bodyDiv w:val="1"/>
      <w:marLeft w:val="0"/>
      <w:marRight w:val="0"/>
      <w:marTop w:val="0"/>
      <w:marBottom w:val="0"/>
      <w:divBdr>
        <w:top w:val="none" w:sz="0" w:space="0" w:color="auto"/>
        <w:left w:val="none" w:sz="0" w:space="0" w:color="auto"/>
        <w:bottom w:val="none" w:sz="0" w:space="0" w:color="auto"/>
        <w:right w:val="none" w:sz="0" w:space="0" w:color="auto"/>
      </w:divBdr>
      <w:divsChild>
        <w:div w:id="401997916">
          <w:marLeft w:val="0"/>
          <w:marRight w:val="0"/>
          <w:marTop w:val="0"/>
          <w:marBottom w:val="0"/>
          <w:divBdr>
            <w:top w:val="none" w:sz="0" w:space="0" w:color="auto"/>
            <w:left w:val="none" w:sz="0" w:space="0" w:color="auto"/>
            <w:bottom w:val="none" w:sz="0" w:space="0" w:color="auto"/>
            <w:right w:val="none" w:sz="0" w:space="0" w:color="auto"/>
          </w:divBdr>
        </w:div>
        <w:div w:id="7879272">
          <w:marLeft w:val="0"/>
          <w:marRight w:val="0"/>
          <w:marTop w:val="150"/>
          <w:marBottom w:val="0"/>
          <w:divBdr>
            <w:top w:val="none" w:sz="0" w:space="0" w:color="auto"/>
            <w:left w:val="none" w:sz="0" w:space="0" w:color="auto"/>
            <w:bottom w:val="none" w:sz="0" w:space="0" w:color="auto"/>
            <w:right w:val="none" w:sz="0" w:space="0" w:color="auto"/>
          </w:divBdr>
          <w:divsChild>
            <w:div w:id="1397707694">
              <w:marLeft w:val="1155"/>
              <w:marRight w:val="0"/>
              <w:marTop w:val="0"/>
              <w:marBottom w:val="0"/>
              <w:divBdr>
                <w:top w:val="none" w:sz="0" w:space="0" w:color="auto"/>
                <w:left w:val="none" w:sz="0" w:space="0" w:color="auto"/>
                <w:bottom w:val="none" w:sz="0" w:space="0" w:color="auto"/>
                <w:right w:val="none" w:sz="0" w:space="0" w:color="auto"/>
              </w:divBdr>
            </w:div>
            <w:div w:id="1400595369">
              <w:marLeft w:val="1155"/>
              <w:marRight w:val="0"/>
              <w:marTop w:val="0"/>
              <w:marBottom w:val="0"/>
              <w:divBdr>
                <w:top w:val="none" w:sz="0" w:space="0" w:color="auto"/>
                <w:left w:val="none" w:sz="0" w:space="0" w:color="auto"/>
                <w:bottom w:val="none" w:sz="0" w:space="0" w:color="auto"/>
                <w:right w:val="none" w:sz="0" w:space="0" w:color="auto"/>
              </w:divBdr>
            </w:div>
            <w:div w:id="1702246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201">
      <w:bodyDiv w:val="1"/>
      <w:marLeft w:val="0"/>
      <w:marRight w:val="0"/>
      <w:marTop w:val="0"/>
      <w:marBottom w:val="0"/>
      <w:divBdr>
        <w:top w:val="none" w:sz="0" w:space="0" w:color="auto"/>
        <w:left w:val="none" w:sz="0" w:space="0" w:color="auto"/>
        <w:bottom w:val="none" w:sz="0" w:space="0" w:color="auto"/>
        <w:right w:val="none" w:sz="0" w:space="0" w:color="auto"/>
      </w:divBdr>
      <w:divsChild>
        <w:div w:id="943613435">
          <w:marLeft w:val="0"/>
          <w:marRight w:val="0"/>
          <w:marTop w:val="0"/>
          <w:marBottom w:val="0"/>
          <w:divBdr>
            <w:top w:val="none" w:sz="0" w:space="0" w:color="auto"/>
            <w:left w:val="none" w:sz="0" w:space="0" w:color="auto"/>
            <w:bottom w:val="none" w:sz="0" w:space="0" w:color="auto"/>
            <w:right w:val="none" w:sz="0" w:space="0" w:color="auto"/>
          </w:divBdr>
        </w:div>
        <w:div w:id="1061634401">
          <w:marLeft w:val="0"/>
          <w:marRight w:val="0"/>
          <w:marTop w:val="150"/>
          <w:marBottom w:val="0"/>
          <w:divBdr>
            <w:top w:val="none" w:sz="0" w:space="0" w:color="auto"/>
            <w:left w:val="none" w:sz="0" w:space="0" w:color="auto"/>
            <w:bottom w:val="none" w:sz="0" w:space="0" w:color="auto"/>
            <w:right w:val="none" w:sz="0" w:space="0" w:color="auto"/>
          </w:divBdr>
          <w:divsChild>
            <w:div w:id="1190296421">
              <w:marLeft w:val="1155"/>
              <w:marRight w:val="0"/>
              <w:marTop w:val="0"/>
              <w:marBottom w:val="0"/>
              <w:divBdr>
                <w:top w:val="none" w:sz="0" w:space="0" w:color="auto"/>
                <w:left w:val="none" w:sz="0" w:space="0" w:color="auto"/>
                <w:bottom w:val="none" w:sz="0" w:space="0" w:color="auto"/>
                <w:right w:val="none" w:sz="0" w:space="0" w:color="auto"/>
              </w:divBdr>
            </w:div>
            <w:div w:id="242380831">
              <w:marLeft w:val="1155"/>
              <w:marRight w:val="0"/>
              <w:marTop w:val="0"/>
              <w:marBottom w:val="0"/>
              <w:divBdr>
                <w:top w:val="none" w:sz="0" w:space="0" w:color="auto"/>
                <w:left w:val="none" w:sz="0" w:space="0" w:color="auto"/>
                <w:bottom w:val="none" w:sz="0" w:space="0" w:color="auto"/>
                <w:right w:val="none" w:sz="0" w:space="0" w:color="auto"/>
              </w:divBdr>
            </w:div>
            <w:div w:id="18692217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05609">
      <w:bodyDiv w:val="1"/>
      <w:marLeft w:val="0"/>
      <w:marRight w:val="0"/>
      <w:marTop w:val="0"/>
      <w:marBottom w:val="0"/>
      <w:divBdr>
        <w:top w:val="none" w:sz="0" w:space="0" w:color="auto"/>
        <w:left w:val="none" w:sz="0" w:space="0" w:color="auto"/>
        <w:bottom w:val="none" w:sz="0" w:space="0" w:color="auto"/>
        <w:right w:val="none" w:sz="0" w:space="0" w:color="auto"/>
      </w:divBdr>
      <w:divsChild>
        <w:div w:id="713192217">
          <w:marLeft w:val="0"/>
          <w:marRight w:val="0"/>
          <w:marTop w:val="0"/>
          <w:marBottom w:val="0"/>
          <w:divBdr>
            <w:top w:val="none" w:sz="0" w:space="0" w:color="auto"/>
            <w:left w:val="none" w:sz="0" w:space="0" w:color="auto"/>
            <w:bottom w:val="none" w:sz="0" w:space="0" w:color="auto"/>
            <w:right w:val="none" w:sz="0" w:space="0" w:color="auto"/>
          </w:divBdr>
        </w:div>
        <w:div w:id="325859613">
          <w:marLeft w:val="0"/>
          <w:marRight w:val="0"/>
          <w:marTop w:val="150"/>
          <w:marBottom w:val="0"/>
          <w:divBdr>
            <w:top w:val="none" w:sz="0" w:space="0" w:color="auto"/>
            <w:left w:val="none" w:sz="0" w:space="0" w:color="auto"/>
            <w:bottom w:val="none" w:sz="0" w:space="0" w:color="auto"/>
            <w:right w:val="none" w:sz="0" w:space="0" w:color="auto"/>
          </w:divBdr>
          <w:divsChild>
            <w:div w:id="26375953">
              <w:marLeft w:val="1155"/>
              <w:marRight w:val="0"/>
              <w:marTop w:val="0"/>
              <w:marBottom w:val="0"/>
              <w:divBdr>
                <w:top w:val="none" w:sz="0" w:space="0" w:color="auto"/>
                <w:left w:val="none" w:sz="0" w:space="0" w:color="auto"/>
                <w:bottom w:val="none" w:sz="0" w:space="0" w:color="auto"/>
                <w:right w:val="none" w:sz="0" w:space="0" w:color="auto"/>
              </w:divBdr>
            </w:div>
            <w:div w:id="2064135402">
              <w:marLeft w:val="1155"/>
              <w:marRight w:val="0"/>
              <w:marTop w:val="0"/>
              <w:marBottom w:val="0"/>
              <w:divBdr>
                <w:top w:val="none" w:sz="0" w:space="0" w:color="auto"/>
                <w:left w:val="none" w:sz="0" w:space="0" w:color="auto"/>
                <w:bottom w:val="none" w:sz="0" w:space="0" w:color="auto"/>
                <w:right w:val="none" w:sz="0" w:space="0" w:color="auto"/>
              </w:divBdr>
            </w:div>
            <w:div w:id="234126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169125">
      <w:bodyDiv w:val="1"/>
      <w:marLeft w:val="0"/>
      <w:marRight w:val="0"/>
      <w:marTop w:val="0"/>
      <w:marBottom w:val="0"/>
      <w:divBdr>
        <w:top w:val="none" w:sz="0" w:space="0" w:color="auto"/>
        <w:left w:val="none" w:sz="0" w:space="0" w:color="auto"/>
        <w:bottom w:val="none" w:sz="0" w:space="0" w:color="auto"/>
        <w:right w:val="none" w:sz="0" w:space="0" w:color="auto"/>
      </w:divBdr>
      <w:divsChild>
        <w:div w:id="429474658">
          <w:marLeft w:val="0"/>
          <w:marRight w:val="0"/>
          <w:marTop w:val="0"/>
          <w:marBottom w:val="0"/>
          <w:divBdr>
            <w:top w:val="none" w:sz="0" w:space="0" w:color="auto"/>
            <w:left w:val="none" w:sz="0" w:space="0" w:color="auto"/>
            <w:bottom w:val="none" w:sz="0" w:space="0" w:color="auto"/>
            <w:right w:val="none" w:sz="0" w:space="0" w:color="auto"/>
          </w:divBdr>
        </w:div>
        <w:div w:id="876813132">
          <w:marLeft w:val="0"/>
          <w:marRight w:val="0"/>
          <w:marTop w:val="150"/>
          <w:marBottom w:val="0"/>
          <w:divBdr>
            <w:top w:val="none" w:sz="0" w:space="0" w:color="auto"/>
            <w:left w:val="none" w:sz="0" w:space="0" w:color="auto"/>
            <w:bottom w:val="none" w:sz="0" w:space="0" w:color="auto"/>
            <w:right w:val="none" w:sz="0" w:space="0" w:color="auto"/>
          </w:divBdr>
          <w:divsChild>
            <w:div w:id="1479571978">
              <w:marLeft w:val="1155"/>
              <w:marRight w:val="0"/>
              <w:marTop w:val="0"/>
              <w:marBottom w:val="0"/>
              <w:divBdr>
                <w:top w:val="none" w:sz="0" w:space="0" w:color="auto"/>
                <w:left w:val="none" w:sz="0" w:space="0" w:color="auto"/>
                <w:bottom w:val="none" w:sz="0" w:space="0" w:color="auto"/>
                <w:right w:val="none" w:sz="0" w:space="0" w:color="auto"/>
              </w:divBdr>
            </w:div>
            <w:div w:id="243416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06846">
      <w:bodyDiv w:val="1"/>
      <w:marLeft w:val="0"/>
      <w:marRight w:val="0"/>
      <w:marTop w:val="0"/>
      <w:marBottom w:val="0"/>
      <w:divBdr>
        <w:top w:val="none" w:sz="0" w:space="0" w:color="auto"/>
        <w:left w:val="none" w:sz="0" w:space="0" w:color="auto"/>
        <w:bottom w:val="none" w:sz="0" w:space="0" w:color="auto"/>
        <w:right w:val="none" w:sz="0" w:space="0" w:color="auto"/>
      </w:divBdr>
      <w:divsChild>
        <w:div w:id="1263798059">
          <w:marLeft w:val="0"/>
          <w:marRight w:val="0"/>
          <w:marTop w:val="0"/>
          <w:marBottom w:val="0"/>
          <w:divBdr>
            <w:top w:val="none" w:sz="0" w:space="0" w:color="auto"/>
            <w:left w:val="none" w:sz="0" w:space="0" w:color="auto"/>
            <w:bottom w:val="none" w:sz="0" w:space="0" w:color="auto"/>
            <w:right w:val="none" w:sz="0" w:space="0" w:color="auto"/>
          </w:divBdr>
        </w:div>
        <w:div w:id="900291401">
          <w:marLeft w:val="0"/>
          <w:marRight w:val="0"/>
          <w:marTop w:val="150"/>
          <w:marBottom w:val="0"/>
          <w:divBdr>
            <w:top w:val="none" w:sz="0" w:space="0" w:color="auto"/>
            <w:left w:val="none" w:sz="0" w:space="0" w:color="auto"/>
            <w:bottom w:val="none" w:sz="0" w:space="0" w:color="auto"/>
            <w:right w:val="none" w:sz="0" w:space="0" w:color="auto"/>
          </w:divBdr>
          <w:divsChild>
            <w:div w:id="1200507373">
              <w:marLeft w:val="1155"/>
              <w:marRight w:val="0"/>
              <w:marTop w:val="0"/>
              <w:marBottom w:val="0"/>
              <w:divBdr>
                <w:top w:val="none" w:sz="0" w:space="0" w:color="auto"/>
                <w:left w:val="none" w:sz="0" w:space="0" w:color="auto"/>
                <w:bottom w:val="none" w:sz="0" w:space="0" w:color="auto"/>
                <w:right w:val="none" w:sz="0" w:space="0" w:color="auto"/>
              </w:divBdr>
            </w:div>
            <w:div w:id="798187093">
              <w:marLeft w:val="1155"/>
              <w:marRight w:val="0"/>
              <w:marTop w:val="0"/>
              <w:marBottom w:val="0"/>
              <w:divBdr>
                <w:top w:val="none" w:sz="0" w:space="0" w:color="auto"/>
                <w:left w:val="none" w:sz="0" w:space="0" w:color="auto"/>
                <w:bottom w:val="none" w:sz="0" w:space="0" w:color="auto"/>
                <w:right w:val="none" w:sz="0" w:space="0" w:color="auto"/>
              </w:divBdr>
            </w:div>
            <w:div w:id="2104568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0893">
      <w:bodyDiv w:val="1"/>
      <w:marLeft w:val="0"/>
      <w:marRight w:val="0"/>
      <w:marTop w:val="0"/>
      <w:marBottom w:val="0"/>
      <w:divBdr>
        <w:top w:val="none" w:sz="0" w:space="0" w:color="auto"/>
        <w:left w:val="none" w:sz="0" w:space="0" w:color="auto"/>
        <w:bottom w:val="none" w:sz="0" w:space="0" w:color="auto"/>
        <w:right w:val="none" w:sz="0" w:space="0" w:color="auto"/>
      </w:divBdr>
      <w:divsChild>
        <w:div w:id="1875145951">
          <w:marLeft w:val="0"/>
          <w:marRight w:val="0"/>
          <w:marTop w:val="0"/>
          <w:marBottom w:val="0"/>
          <w:divBdr>
            <w:top w:val="none" w:sz="0" w:space="0" w:color="auto"/>
            <w:left w:val="none" w:sz="0" w:space="0" w:color="auto"/>
            <w:bottom w:val="none" w:sz="0" w:space="0" w:color="auto"/>
            <w:right w:val="none" w:sz="0" w:space="0" w:color="auto"/>
          </w:divBdr>
        </w:div>
        <w:div w:id="1694653574">
          <w:marLeft w:val="0"/>
          <w:marRight w:val="0"/>
          <w:marTop w:val="150"/>
          <w:marBottom w:val="0"/>
          <w:divBdr>
            <w:top w:val="none" w:sz="0" w:space="0" w:color="auto"/>
            <w:left w:val="none" w:sz="0" w:space="0" w:color="auto"/>
            <w:bottom w:val="none" w:sz="0" w:space="0" w:color="auto"/>
            <w:right w:val="none" w:sz="0" w:space="0" w:color="auto"/>
          </w:divBdr>
          <w:divsChild>
            <w:div w:id="1339194172">
              <w:marLeft w:val="1155"/>
              <w:marRight w:val="0"/>
              <w:marTop w:val="0"/>
              <w:marBottom w:val="0"/>
              <w:divBdr>
                <w:top w:val="none" w:sz="0" w:space="0" w:color="auto"/>
                <w:left w:val="none" w:sz="0" w:space="0" w:color="auto"/>
                <w:bottom w:val="none" w:sz="0" w:space="0" w:color="auto"/>
                <w:right w:val="none" w:sz="0" w:space="0" w:color="auto"/>
              </w:divBdr>
            </w:div>
            <w:div w:id="1594558171">
              <w:marLeft w:val="1155"/>
              <w:marRight w:val="0"/>
              <w:marTop w:val="0"/>
              <w:marBottom w:val="0"/>
              <w:divBdr>
                <w:top w:val="none" w:sz="0" w:space="0" w:color="auto"/>
                <w:left w:val="none" w:sz="0" w:space="0" w:color="auto"/>
                <w:bottom w:val="none" w:sz="0" w:space="0" w:color="auto"/>
                <w:right w:val="none" w:sz="0" w:space="0" w:color="auto"/>
              </w:divBdr>
            </w:div>
            <w:div w:id="219370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3317">
      <w:bodyDiv w:val="1"/>
      <w:marLeft w:val="0"/>
      <w:marRight w:val="0"/>
      <w:marTop w:val="0"/>
      <w:marBottom w:val="0"/>
      <w:divBdr>
        <w:top w:val="none" w:sz="0" w:space="0" w:color="auto"/>
        <w:left w:val="none" w:sz="0" w:space="0" w:color="auto"/>
        <w:bottom w:val="none" w:sz="0" w:space="0" w:color="auto"/>
        <w:right w:val="none" w:sz="0" w:space="0" w:color="auto"/>
      </w:divBdr>
      <w:divsChild>
        <w:div w:id="1585071900">
          <w:marLeft w:val="0"/>
          <w:marRight w:val="0"/>
          <w:marTop w:val="0"/>
          <w:marBottom w:val="0"/>
          <w:divBdr>
            <w:top w:val="none" w:sz="0" w:space="0" w:color="auto"/>
            <w:left w:val="none" w:sz="0" w:space="0" w:color="auto"/>
            <w:bottom w:val="none" w:sz="0" w:space="0" w:color="auto"/>
            <w:right w:val="none" w:sz="0" w:space="0" w:color="auto"/>
          </w:divBdr>
        </w:div>
        <w:div w:id="730814298">
          <w:marLeft w:val="0"/>
          <w:marRight w:val="0"/>
          <w:marTop w:val="150"/>
          <w:marBottom w:val="0"/>
          <w:divBdr>
            <w:top w:val="none" w:sz="0" w:space="0" w:color="auto"/>
            <w:left w:val="none" w:sz="0" w:space="0" w:color="auto"/>
            <w:bottom w:val="none" w:sz="0" w:space="0" w:color="auto"/>
            <w:right w:val="none" w:sz="0" w:space="0" w:color="auto"/>
          </w:divBdr>
          <w:divsChild>
            <w:div w:id="2124574542">
              <w:marLeft w:val="1155"/>
              <w:marRight w:val="0"/>
              <w:marTop w:val="0"/>
              <w:marBottom w:val="0"/>
              <w:divBdr>
                <w:top w:val="none" w:sz="0" w:space="0" w:color="auto"/>
                <w:left w:val="none" w:sz="0" w:space="0" w:color="auto"/>
                <w:bottom w:val="none" w:sz="0" w:space="0" w:color="auto"/>
                <w:right w:val="none" w:sz="0" w:space="0" w:color="auto"/>
              </w:divBdr>
            </w:div>
            <w:div w:id="1049840835">
              <w:marLeft w:val="1155"/>
              <w:marRight w:val="0"/>
              <w:marTop w:val="0"/>
              <w:marBottom w:val="0"/>
              <w:divBdr>
                <w:top w:val="none" w:sz="0" w:space="0" w:color="auto"/>
                <w:left w:val="none" w:sz="0" w:space="0" w:color="auto"/>
                <w:bottom w:val="none" w:sz="0" w:space="0" w:color="auto"/>
                <w:right w:val="none" w:sz="0" w:space="0" w:color="auto"/>
              </w:divBdr>
            </w:div>
            <w:div w:id="69623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10796">
      <w:bodyDiv w:val="1"/>
      <w:marLeft w:val="0"/>
      <w:marRight w:val="0"/>
      <w:marTop w:val="0"/>
      <w:marBottom w:val="0"/>
      <w:divBdr>
        <w:top w:val="none" w:sz="0" w:space="0" w:color="auto"/>
        <w:left w:val="none" w:sz="0" w:space="0" w:color="auto"/>
        <w:bottom w:val="none" w:sz="0" w:space="0" w:color="auto"/>
        <w:right w:val="none" w:sz="0" w:space="0" w:color="auto"/>
      </w:divBdr>
      <w:divsChild>
        <w:div w:id="1573588652">
          <w:marLeft w:val="0"/>
          <w:marRight w:val="0"/>
          <w:marTop w:val="0"/>
          <w:marBottom w:val="0"/>
          <w:divBdr>
            <w:top w:val="none" w:sz="0" w:space="0" w:color="auto"/>
            <w:left w:val="none" w:sz="0" w:space="0" w:color="auto"/>
            <w:bottom w:val="none" w:sz="0" w:space="0" w:color="auto"/>
            <w:right w:val="none" w:sz="0" w:space="0" w:color="auto"/>
          </w:divBdr>
        </w:div>
        <w:div w:id="188419601">
          <w:marLeft w:val="0"/>
          <w:marRight w:val="0"/>
          <w:marTop w:val="150"/>
          <w:marBottom w:val="0"/>
          <w:divBdr>
            <w:top w:val="none" w:sz="0" w:space="0" w:color="auto"/>
            <w:left w:val="none" w:sz="0" w:space="0" w:color="auto"/>
            <w:bottom w:val="none" w:sz="0" w:space="0" w:color="auto"/>
            <w:right w:val="none" w:sz="0" w:space="0" w:color="auto"/>
          </w:divBdr>
          <w:divsChild>
            <w:div w:id="942879829">
              <w:marLeft w:val="1155"/>
              <w:marRight w:val="0"/>
              <w:marTop w:val="0"/>
              <w:marBottom w:val="0"/>
              <w:divBdr>
                <w:top w:val="none" w:sz="0" w:space="0" w:color="auto"/>
                <w:left w:val="none" w:sz="0" w:space="0" w:color="auto"/>
                <w:bottom w:val="none" w:sz="0" w:space="0" w:color="auto"/>
                <w:right w:val="none" w:sz="0" w:space="0" w:color="auto"/>
              </w:divBdr>
            </w:div>
            <w:div w:id="900754093">
              <w:marLeft w:val="1155"/>
              <w:marRight w:val="0"/>
              <w:marTop w:val="0"/>
              <w:marBottom w:val="0"/>
              <w:divBdr>
                <w:top w:val="none" w:sz="0" w:space="0" w:color="auto"/>
                <w:left w:val="none" w:sz="0" w:space="0" w:color="auto"/>
                <w:bottom w:val="none" w:sz="0" w:space="0" w:color="auto"/>
                <w:right w:val="none" w:sz="0" w:space="0" w:color="auto"/>
              </w:divBdr>
            </w:div>
            <w:div w:id="264459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17008">
      <w:bodyDiv w:val="1"/>
      <w:marLeft w:val="0"/>
      <w:marRight w:val="0"/>
      <w:marTop w:val="0"/>
      <w:marBottom w:val="0"/>
      <w:divBdr>
        <w:top w:val="none" w:sz="0" w:space="0" w:color="auto"/>
        <w:left w:val="none" w:sz="0" w:space="0" w:color="auto"/>
        <w:bottom w:val="none" w:sz="0" w:space="0" w:color="auto"/>
        <w:right w:val="none" w:sz="0" w:space="0" w:color="auto"/>
      </w:divBdr>
      <w:divsChild>
        <w:div w:id="1097290151">
          <w:marLeft w:val="0"/>
          <w:marRight w:val="0"/>
          <w:marTop w:val="0"/>
          <w:marBottom w:val="0"/>
          <w:divBdr>
            <w:top w:val="none" w:sz="0" w:space="0" w:color="auto"/>
            <w:left w:val="none" w:sz="0" w:space="0" w:color="auto"/>
            <w:bottom w:val="none" w:sz="0" w:space="0" w:color="auto"/>
            <w:right w:val="none" w:sz="0" w:space="0" w:color="auto"/>
          </w:divBdr>
        </w:div>
        <w:div w:id="1902476548">
          <w:marLeft w:val="0"/>
          <w:marRight w:val="0"/>
          <w:marTop w:val="150"/>
          <w:marBottom w:val="0"/>
          <w:divBdr>
            <w:top w:val="none" w:sz="0" w:space="0" w:color="auto"/>
            <w:left w:val="none" w:sz="0" w:space="0" w:color="auto"/>
            <w:bottom w:val="none" w:sz="0" w:space="0" w:color="auto"/>
            <w:right w:val="none" w:sz="0" w:space="0" w:color="auto"/>
          </w:divBdr>
          <w:divsChild>
            <w:div w:id="1130052535">
              <w:marLeft w:val="1155"/>
              <w:marRight w:val="0"/>
              <w:marTop w:val="0"/>
              <w:marBottom w:val="0"/>
              <w:divBdr>
                <w:top w:val="none" w:sz="0" w:space="0" w:color="auto"/>
                <w:left w:val="none" w:sz="0" w:space="0" w:color="auto"/>
                <w:bottom w:val="none" w:sz="0" w:space="0" w:color="auto"/>
                <w:right w:val="none" w:sz="0" w:space="0" w:color="auto"/>
              </w:divBdr>
            </w:div>
            <w:div w:id="1858077921">
              <w:marLeft w:val="1155"/>
              <w:marRight w:val="0"/>
              <w:marTop w:val="0"/>
              <w:marBottom w:val="0"/>
              <w:divBdr>
                <w:top w:val="none" w:sz="0" w:space="0" w:color="auto"/>
                <w:left w:val="none" w:sz="0" w:space="0" w:color="auto"/>
                <w:bottom w:val="none" w:sz="0" w:space="0" w:color="auto"/>
                <w:right w:val="none" w:sz="0" w:space="0" w:color="auto"/>
              </w:divBdr>
            </w:div>
            <w:div w:id="92861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68027">
      <w:bodyDiv w:val="1"/>
      <w:marLeft w:val="0"/>
      <w:marRight w:val="0"/>
      <w:marTop w:val="0"/>
      <w:marBottom w:val="0"/>
      <w:divBdr>
        <w:top w:val="none" w:sz="0" w:space="0" w:color="auto"/>
        <w:left w:val="none" w:sz="0" w:space="0" w:color="auto"/>
        <w:bottom w:val="none" w:sz="0" w:space="0" w:color="auto"/>
        <w:right w:val="none" w:sz="0" w:space="0" w:color="auto"/>
      </w:divBdr>
      <w:divsChild>
        <w:div w:id="336660733">
          <w:marLeft w:val="0"/>
          <w:marRight w:val="0"/>
          <w:marTop w:val="0"/>
          <w:marBottom w:val="0"/>
          <w:divBdr>
            <w:top w:val="none" w:sz="0" w:space="0" w:color="auto"/>
            <w:left w:val="none" w:sz="0" w:space="0" w:color="auto"/>
            <w:bottom w:val="none" w:sz="0" w:space="0" w:color="auto"/>
            <w:right w:val="none" w:sz="0" w:space="0" w:color="auto"/>
          </w:divBdr>
        </w:div>
        <w:div w:id="815494016">
          <w:marLeft w:val="0"/>
          <w:marRight w:val="0"/>
          <w:marTop w:val="150"/>
          <w:marBottom w:val="0"/>
          <w:divBdr>
            <w:top w:val="none" w:sz="0" w:space="0" w:color="auto"/>
            <w:left w:val="none" w:sz="0" w:space="0" w:color="auto"/>
            <w:bottom w:val="none" w:sz="0" w:space="0" w:color="auto"/>
            <w:right w:val="none" w:sz="0" w:space="0" w:color="auto"/>
          </w:divBdr>
          <w:divsChild>
            <w:div w:id="2106000294">
              <w:marLeft w:val="1155"/>
              <w:marRight w:val="0"/>
              <w:marTop w:val="0"/>
              <w:marBottom w:val="0"/>
              <w:divBdr>
                <w:top w:val="none" w:sz="0" w:space="0" w:color="auto"/>
                <w:left w:val="none" w:sz="0" w:space="0" w:color="auto"/>
                <w:bottom w:val="none" w:sz="0" w:space="0" w:color="auto"/>
                <w:right w:val="none" w:sz="0" w:space="0" w:color="auto"/>
              </w:divBdr>
            </w:div>
            <w:div w:id="66922279">
              <w:marLeft w:val="1155"/>
              <w:marRight w:val="0"/>
              <w:marTop w:val="0"/>
              <w:marBottom w:val="0"/>
              <w:divBdr>
                <w:top w:val="none" w:sz="0" w:space="0" w:color="auto"/>
                <w:left w:val="none" w:sz="0" w:space="0" w:color="auto"/>
                <w:bottom w:val="none" w:sz="0" w:space="0" w:color="auto"/>
                <w:right w:val="none" w:sz="0" w:space="0" w:color="auto"/>
              </w:divBdr>
            </w:div>
            <w:div w:id="552083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878504">
      <w:bodyDiv w:val="1"/>
      <w:marLeft w:val="0"/>
      <w:marRight w:val="0"/>
      <w:marTop w:val="0"/>
      <w:marBottom w:val="0"/>
      <w:divBdr>
        <w:top w:val="none" w:sz="0" w:space="0" w:color="auto"/>
        <w:left w:val="none" w:sz="0" w:space="0" w:color="auto"/>
        <w:bottom w:val="none" w:sz="0" w:space="0" w:color="auto"/>
        <w:right w:val="none" w:sz="0" w:space="0" w:color="auto"/>
      </w:divBdr>
      <w:divsChild>
        <w:div w:id="1363550511">
          <w:marLeft w:val="0"/>
          <w:marRight w:val="0"/>
          <w:marTop w:val="0"/>
          <w:marBottom w:val="0"/>
          <w:divBdr>
            <w:top w:val="none" w:sz="0" w:space="0" w:color="auto"/>
            <w:left w:val="none" w:sz="0" w:space="0" w:color="auto"/>
            <w:bottom w:val="none" w:sz="0" w:space="0" w:color="auto"/>
            <w:right w:val="none" w:sz="0" w:space="0" w:color="auto"/>
          </w:divBdr>
        </w:div>
        <w:div w:id="1510559661">
          <w:marLeft w:val="0"/>
          <w:marRight w:val="0"/>
          <w:marTop w:val="150"/>
          <w:marBottom w:val="0"/>
          <w:divBdr>
            <w:top w:val="none" w:sz="0" w:space="0" w:color="auto"/>
            <w:left w:val="none" w:sz="0" w:space="0" w:color="auto"/>
            <w:bottom w:val="none" w:sz="0" w:space="0" w:color="auto"/>
            <w:right w:val="none" w:sz="0" w:space="0" w:color="auto"/>
          </w:divBdr>
          <w:divsChild>
            <w:div w:id="284238337">
              <w:marLeft w:val="1155"/>
              <w:marRight w:val="0"/>
              <w:marTop w:val="0"/>
              <w:marBottom w:val="0"/>
              <w:divBdr>
                <w:top w:val="none" w:sz="0" w:space="0" w:color="auto"/>
                <w:left w:val="none" w:sz="0" w:space="0" w:color="auto"/>
                <w:bottom w:val="none" w:sz="0" w:space="0" w:color="auto"/>
                <w:right w:val="none" w:sz="0" w:space="0" w:color="auto"/>
              </w:divBdr>
            </w:div>
            <w:div w:id="298800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28079">
      <w:bodyDiv w:val="1"/>
      <w:marLeft w:val="0"/>
      <w:marRight w:val="0"/>
      <w:marTop w:val="0"/>
      <w:marBottom w:val="0"/>
      <w:divBdr>
        <w:top w:val="none" w:sz="0" w:space="0" w:color="auto"/>
        <w:left w:val="none" w:sz="0" w:space="0" w:color="auto"/>
        <w:bottom w:val="none" w:sz="0" w:space="0" w:color="auto"/>
        <w:right w:val="none" w:sz="0" w:space="0" w:color="auto"/>
      </w:divBdr>
      <w:divsChild>
        <w:div w:id="453865782">
          <w:marLeft w:val="0"/>
          <w:marRight w:val="0"/>
          <w:marTop w:val="0"/>
          <w:marBottom w:val="0"/>
          <w:divBdr>
            <w:top w:val="none" w:sz="0" w:space="0" w:color="auto"/>
            <w:left w:val="none" w:sz="0" w:space="0" w:color="auto"/>
            <w:bottom w:val="none" w:sz="0" w:space="0" w:color="auto"/>
            <w:right w:val="none" w:sz="0" w:space="0" w:color="auto"/>
          </w:divBdr>
        </w:div>
        <w:div w:id="1973242853">
          <w:marLeft w:val="0"/>
          <w:marRight w:val="0"/>
          <w:marTop w:val="150"/>
          <w:marBottom w:val="0"/>
          <w:divBdr>
            <w:top w:val="none" w:sz="0" w:space="0" w:color="auto"/>
            <w:left w:val="none" w:sz="0" w:space="0" w:color="auto"/>
            <w:bottom w:val="none" w:sz="0" w:space="0" w:color="auto"/>
            <w:right w:val="none" w:sz="0" w:space="0" w:color="auto"/>
          </w:divBdr>
          <w:divsChild>
            <w:div w:id="1722243896">
              <w:marLeft w:val="1155"/>
              <w:marRight w:val="0"/>
              <w:marTop w:val="0"/>
              <w:marBottom w:val="0"/>
              <w:divBdr>
                <w:top w:val="none" w:sz="0" w:space="0" w:color="auto"/>
                <w:left w:val="none" w:sz="0" w:space="0" w:color="auto"/>
                <w:bottom w:val="none" w:sz="0" w:space="0" w:color="auto"/>
                <w:right w:val="none" w:sz="0" w:space="0" w:color="auto"/>
              </w:divBdr>
            </w:div>
            <w:div w:id="123744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105285">
      <w:bodyDiv w:val="1"/>
      <w:marLeft w:val="0"/>
      <w:marRight w:val="0"/>
      <w:marTop w:val="0"/>
      <w:marBottom w:val="0"/>
      <w:divBdr>
        <w:top w:val="none" w:sz="0" w:space="0" w:color="auto"/>
        <w:left w:val="none" w:sz="0" w:space="0" w:color="auto"/>
        <w:bottom w:val="none" w:sz="0" w:space="0" w:color="auto"/>
        <w:right w:val="none" w:sz="0" w:space="0" w:color="auto"/>
      </w:divBdr>
      <w:divsChild>
        <w:div w:id="1578399020">
          <w:marLeft w:val="0"/>
          <w:marRight w:val="0"/>
          <w:marTop w:val="0"/>
          <w:marBottom w:val="0"/>
          <w:divBdr>
            <w:top w:val="none" w:sz="0" w:space="0" w:color="auto"/>
            <w:left w:val="none" w:sz="0" w:space="0" w:color="auto"/>
            <w:bottom w:val="none" w:sz="0" w:space="0" w:color="auto"/>
            <w:right w:val="none" w:sz="0" w:space="0" w:color="auto"/>
          </w:divBdr>
        </w:div>
        <w:div w:id="850947728">
          <w:marLeft w:val="0"/>
          <w:marRight w:val="0"/>
          <w:marTop w:val="150"/>
          <w:marBottom w:val="0"/>
          <w:divBdr>
            <w:top w:val="none" w:sz="0" w:space="0" w:color="auto"/>
            <w:left w:val="none" w:sz="0" w:space="0" w:color="auto"/>
            <w:bottom w:val="none" w:sz="0" w:space="0" w:color="auto"/>
            <w:right w:val="none" w:sz="0" w:space="0" w:color="auto"/>
          </w:divBdr>
          <w:divsChild>
            <w:div w:id="1511093943">
              <w:marLeft w:val="1155"/>
              <w:marRight w:val="0"/>
              <w:marTop w:val="0"/>
              <w:marBottom w:val="0"/>
              <w:divBdr>
                <w:top w:val="none" w:sz="0" w:space="0" w:color="auto"/>
                <w:left w:val="none" w:sz="0" w:space="0" w:color="auto"/>
                <w:bottom w:val="none" w:sz="0" w:space="0" w:color="auto"/>
                <w:right w:val="none" w:sz="0" w:space="0" w:color="auto"/>
              </w:divBdr>
            </w:div>
            <w:div w:id="19088259">
              <w:marLeft w:val="1155"/>
              <w:marRight w:val="0"/>
              <w:marTop w:val="0"/>
              <w:marBottom w:val="0"/>
              <w:divBdr>
                <w:top w:val="none" w:sz="0" w:space="0" w:color="auto"/>
                <w:left w:val="none" w:sz="0" w:space="0" w:color="auto"/>
                <w:bottom w:val="none" w:sz="0" w:space="0" w:color="auto"/>
                <w:right w:val="none" w:sz="0" w:space="0" w:color="auto"/>
              </w:divBdr>
            </w:div>
            <w:div w:id="43871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263764">
      <w:bodyDiv w:val="1"/>
      <w:marLeft w:val="0"/>
      <w:marRight w:val="0"/>
      <w:marTop w:val="0"/>
      <w:marBottom w:val="0"/>
      <w:divBdr>
        <w:top w:val="none" w:sz="0" w:space="0" w:color="auto"/>
        <w:left w:val="none" w:sz="0" w:space="0" w:color="auto"/>
        <w:bottom w:val="none" w:sz="0" w:space="0" w:color="auto"/>
        <w:right w:val="none" w:sz="0" w:space="0" w:color="auto"/>
      </w:divBdr>
      <w:divsChild>
        <w:div w:id="2126578196">
          <w:marLeft w:val="0"/>
          <w:marRight w:val="0"/>
          <w:marTop w:val="0"/>
          <w:marBottom w:val="0"/>
          <w:divBdr>
            <w:top w:val="none" w:sz="0" w:space="0" w:color="auto"/>
            <w:left w:val="none" w:sz="0" w:space="0" w:color="auto"/>
            <w:bottom w:val="none" w:sz="0" w:space="0" w:color="auto"/>
            <w:right w:val="none" w:sz="0" w:space="0" w:color="auto"/>
          </w:divBdr>
        </w:div>
        <w:div w:id="114759346">
          <w:marLeft w:val="0"/>
          <w:marRight w:val="0"/>
          <w:marTop w:val="150"/>
          <w:marBottom w:val="0"/>
          <w:divBdr>
            <w:top w:val="none" w:sz="0" w:space="0" w:color="auto"/>
            <w:left w:val="none" w:sz="0" w:space="0" w:color="auto"/>
            <w:bottom w:val="none" w:sz="0" w:space="0" w:color="auto"/>
            <w:right w:val="none" w:sz="0" w:space="0" w:color="auto"/>
          </w:divBdr>
          <w:divsChild>
            <w:div w:id="1625581175">
              <w:marLeft w:val="1155"/>
              <w:marRight w:val="0"/>
              <w:marTop w:val="0"/>
              <w:marBottom w:val="0"/>
              <w:divBdr>
                <w:top w:val="none" w:sz="0" w:space="0" w:color="auto"/>
                <w:left w:val="none" w:sz="0" w:space="0" w:color="auto"/>
                <w:bottom w:val="none" w:sz="0" w:space="0" w:color="auto"/>
                <w:right w:val="none" w:sz="0" w:space="0" w:color="auto"/>
              </w:divBdr>
            </w:div>
            <w:div w:id="293755872">
              <w:marLeft w:val="1155"/>
              <w:marRight w:val="0"/>
              <w:marTop w:val="0"/>
              <w:marBottom w:val="0"/>
              <w:divBdr>
                <w:top w:val="none" w:sz="0" w:space="0" w:color="auto"/>
                <w:left w:val="none" w:sz="0" w:space="0" w:color="auto"/>
                <w:bottom w:val="none" w:sz="0" w:space="0" w:color="auto"/>
                <w:right w:val="none" w:sz="0" w:space="0" w:color="auto"/>
              </w:divBdr>
            </w:div>
            <w:div w:id="11786153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464932">
      <w:bodyDiv w:val="1"/>
      <w:marLeft w:val="0"/>
      <w:marRight w:val="0"/>
      <w:marTop w:val="0"/>
      <w:marBottom w:val="0"/>
      <w:divBdr>
        <w:top w:val="none" w:sz="0" w:space="0" w:color="auto"/>
        <w:left w:val="none" w:sz="0" w:space="0" w:color="auto"/>
        <w:bottom w:val="none" w:sz="0" w:space="0" w:color="auto"/>
        <w:right w:val="none" w:sz="0" w:space="0" w:color="auto"/>
      </w:divBdr>
      <w:divsChild>
        <w:div w:id="742797970">
          <w:marLeft w:val="0"/>
          <w:marRight w:val="0"/>
          <w:marTop w:val="0"/>
          <w:marBottom w:val="0"/>
          <w:divBdr>
            <w:top w:val="none" w:sz="0" w:space="0" w:color="auto"/>
            <w:left w:val="none" w:sz="0" w:space="0" w:color="auto"/>
            <w:bottom w:val="none" w:sz="0" w:space="0" w:color="auto"/>
            <w:right w:val="none" w:sz="0" w:space="0" w:color="auto"/>
          </w:divBdr>
        </w:div>
        <w:div w:id="220404676">
          <w:marLeft w:val="0"/>
          <w:marRight w:val="0"/>
          <w:marTop w:val="150"/>
          <w:marBottom w:val="0"/>
          <w:divBdr>
            <w:top w:val="none" w:sz="0" w:space="0" w:color="auto"/>
            <w:left w:val="none" w:sz="0" w:space="0" w:color="auto"/>
            <w:bottom w:val="none" w:sz="0" w:space="0" w:color="auto"/>
            <w:right w:val="none" w:sz="0" w:space="0" w:color="auto"/>
          </w:divBdr>
          <w:divsChild>
            <w:div w:id="1588151114">
              <w:marLeft w:val="1155"/>
              <w:marRight w:val="0"/>
              <w:marTop w:val="0"/>
              <w:marBottom w:val="0"/>
              <w:divBdr>
                <w:top w:val="none" w:sz="0" w:space="0" w:color="auto"/>
                <w:left w:val="none" w:sz="0" w:space="0" w:color="auto"/>
                <w:bottom w:val="none" w:sz="0" w:space="0" w:color="auto"/>
                <w:right w:val="none" w:sz="0" w:space="0" w:color="auto"/>
              </w:divBdr>
            </w:div>
            <w:div w:id="2124031874">
              <w:marLeft w:val="1155"/>
              <w:marRight w:val="0"/>
              <w:marTop w:val="0"/>
              <w:marBottom w:val="0"/>
              <w:divBdr>
                <w:top w:val="none" w:sz="0" w:space="0" w:color="auto"/>
                <w:left w:val="none" w:sz="0" w:space="0" w:color="auto"/>
                <w:bottom w:val="none" w:sz="0" w:space="0" w:color="auto"/>
                <w:right w:val="none" w:sz="0" w:space="0" w:color="auto"/>
              </w:divBdr>
            </w:div>
            <w:div w:id="1158183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16663">
      <w:bodyDiv w:val="1"/>
      <w:marLeft w:val="0"/>
      <w:marRight w:val="0"/>
      <w:marTop w:val="0"/>
      <w:marBottom w:val="0"/>
      <w:divBdr>
        <w:top w:val="none" w:sz="0" w:space="0" w:color="auto"/>
        <w:left w:val="none" w:sz="0" w:space="0" w:color="auto"/>
        <w:bottom w:val="none" w:sz="0" w:space="0" w:color="auto"/>
        <w:right w:val="none" w:sz="0" w:space="0" w:color="auto"/>
      </w:divBdr>
      <w:divsChild>
        <w:div w:id="1090543761">
          <w:marLeft w:val="0"/>
          <w:marRight w:val="0"/>
          <w:marTop w:val="0"/>
          <w:marBottom w:val="0"/>
          <w:divBdr>
            <w:top w:val="none" w:sz="0" w:space="0" w:color="auto"/>
            <w:left w:val="none" w:sz="0" w:space="0" w:color="auto"/>
            <w:bottom w:val="none" w:sz="0" w:space="0" w:color="auto"/>
            <w:right w:val="none" w:sz="0" w:space="0" w:color="auto"/>
          </w:divBdr>
        </w:div>
        <w:div w:id="1007486214">
          <w:marLeft w:val="0"/>
          <w:marRight w:val="0"/>
          <w:marTop w:val="150"/>
          <w:marBottom w:val="0"/>
          <w:divBdr>
            <w:top w:val="none" w:sz="0" w:space="0" w:color="auto"/>
            <w:left w:val="none" w:sz="0" w:space="0" w:color="auto"/>
            <w:bottom w:val="none" w:sz="0" w:space="0" w:color="auto"/>
            <w:right w:val="none" w:sz="0" w:space="0" w:color="auto"/>
          </w:divBdr>
          <w:divsChild>
            <w:div w:id="1531185030">
              <w:marLeft w:val="1155"/>
              <w:marRight w:val="0"/>
              <w:marTop w:val="0"/>
              <w:marBottom w:val="0"/>
              <w:divBdr>
                <w:top w:val="none" w:sz="0" w:space="0" w:color="auto"/>
                <w:left w:val="none" w:sz="0" w:space="0" w:color="auto"/>
                <w:bottom w:val="none" w:sz="0" w:space="0" w:color="auto"/>
                <w:right w:val="none" w:sz="0" w:space="0" w:color="auto"/>
              </w:divBdr>
            </w:div>
            <w:div w:id="891116109">
              <w:marLeft w:val="1155"/>
              <w:marRight w:val="0"/>
              <w:marTop w:val="0"/>
              <w:marBottom w:val="0"/>
              <w:divBdr>
                <w:top w:val="none" w:sz="0" w:space="0" w:color="auto"/>
                <w:left w:val="none" w:sz="0" w:space="0" w:color="auto"/>
                <w:bottom w:val="none" w:sz="0" w:space="0" w:color="auto"/>
                <w:right w:val="none" w:sz="0" w:space="0" w:color="auto"/>
              </w:divBdr>
            </w:div>
            <w:div w:id="1635211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09770">
      <w:bodyDiv w:val="1"/>
      <w:marLeft w:val="0"/>
      <w:marRight w:val="0"/>
      <w:marTop w:val="0"/>
      <w:marBottom w:val="0"/>
      <w:divBdr>
        <w:top w:val="none" w:sz="0" w:space="0" w:color="auto"/>
        <w:left w:val="none" w:sz="0" w:space="0" w:color="auto"/>
        <w:bottom w:val="none" w:sz="0" w:space="0" w:color="auto"/>
        <w:right w:val="none" w:sz="0" w:space="0" w:color="auto"/>
      </w:divBdr>
      <w:divsChild>
        <w:div w:id="830173392">
          <w:marLeft w:val="0"/>
          <w:marRight w:val="0"/>
          <w:marTop w:val="0"/>
          <w:marBottom w:val="0"/>
          <w:divBdr>
            <w:top w:val="none" w:sz="0" w:space="0" w:color="auto"/>
            <w:left w:val="none" w:sz="0" w:space="0" w:color="auto"/>
            <w:bottom w:val="none" w:sz="0" w:space="0" w:color="auto"/>
            <w:right w:val="none" w:sz="0" w:space="0" w:color="auto"/>
          </w:divBdr>
        </w:div>
        <w:div w:id="1613047021">
          <w:marLeft w:val="0"/>
          <w:marRight w:val="0"/>
          <w:marTop w:val="150"/>
          <w:marBottom w:val="0"/>
          <w:divBdr>
            <w:top w:val="none" w:sz="0" w:space="0" w:color="auto"/>
            <w:left w:val="none" w:sz="0" w:space="0" w:color="auto"/>
            <w:bottom w:val="none" w:sz="0" w:space="0" w:color="auto"/>
            <w:right w:val="none" w:sz="0" w:space="0" w:color="auto"/>
          </w:divBdr>
          <w:divsChild>
            <w:div w:id="1488008828">
              <w:marLeft w:val="1155"/>
              <w:marRight w:val="0"/>
              <w:marTop w:val="0"/>
              <w:marBottom w:val="0"/>
              <w:divBdr>
                <w:top w:val="none" w:sz="0" w:space="0" w:color="auto"/>
                <w:left w:val="none" w:sz="0" w:space="0" w:color="auto"/>
                <w:bottom w:val="none" w:sz="0" w:space="0" w:color="auto"/>
                <w:right w:val="none" w:sz="0" w:space="0" w:color="auto"/>
              </w:divBdr>
            </w:div>
            <w:div w:id="1171604232">
              <w:marLeft w:val="1155"/>
              <w:marRight w:val="0"/>
              <w:marTop w:val="0"/>
              <w:marBottom w:val="0"/>
              <w:divBdr>
                <w:top w:val="none" w:sz="0" w:space="0" w:color="auto"/>
                <w:left w:val="none" w:sz="0" w:space="0" w:color="auto"/>
                <w:bottom w:val="none" w:sz="0" w:space="0" w:color="auto"/>
                <w:right w:val="none" w:sz="0" w:space="0" w:color="auto"/>
              </w:divBdr>
            </w:div>
            <w:div w:id="3672681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1966657">
      <w:bodyDiv w:val="1"/>
      <w:marLeft w:val="0"/>
      <w:marRight w:val="0"/>
      <w:marTop w:val="0"/>
      <w:marBottom w:val="0"/>
      <w:divBdr>
        <w:top w:val="none" w:sz="0" w:space="0" w:color="auto"/>
        <w:left w:val="none" w:sz="0" w:space="0" w:color="auto"/>
        <w:bottom w:val="none" w:sz="0" w:space="0" w:color="auto"/>
        <w:right w:val="none" w:sz="0" w:space="0" w:color="auto"/>
      </w:divBdr>
      <w:divsChild>
        <w:div w:id="762380945">
          <w:marLeft w:val="0"/>
          <w:marRight w:val="0"/>
          <w:marTop w:val="0"/>
          <w:marBottom w:val="0"/>
          <w:divBdr>
            <w:top w:val="none" w:sz="0" w:space="0" w:color="auto"/>
            <w:left w:val="none" w:sz="0" w:space="0" w:color="auto"/>
            <w:bottom w:val="none" w:sz="0" w:space="0" w:color="auto"/>
            <w:right w:val="none" w:sz="0" w:space="0" w:color="auto"/>
          </w:divBdr>
        </w:div>
        <w:div w:id="931277358">
          <w:marLeft w:val="0"/>
          <w:marRight w:val="0"/>
          <w:marTop w:val="150"/>
          <w:marBottom w:val="0"/>
          <w:divBdr>
            <w:top w:val="none" w:sz="0" w:space="0" w:color="auto"/>
            <w:left w:val="none" w:sz="0" w:space="0" w:color="auto"/>
            <w:bottom w:val="none" w:sz="0" w:space="0" w:color="auto"/>
            <w:right w:val="none" w:sz="0" w:space="0" w:color="auto"/>
          </w:divBdr>
          <w:divsChild>
            <w:div w:id="137117932">
              <w:marLeft w:val="1155"/>
              <w:marRight w:val="0"/>
              <w:marTop w:val="0"/>
              <w:marBottom w:val="0"/>
              <w:divBdr>
                <w:top w:val="none" w:sz="0" w:space="0" w:color="auto"/>
                <w:left w:val="none" w:sz="0" w:space="0" w:color="auto"/>
                <w:bottom w:val="none" w:sz="0" w:space="0" w:color="auto"/>
                <w:right w:val="none" w:sz="0" w:space="0" w:color="auto"/>
              </w:divBdr>
            </w:div>
            <w:div w:id="1134057686">
              <w:marLeft w:val="1155"/>
              <w:marRight w:val="0"/>
              <w:marTop w:val="0"/>
              <w:marBottom w:val="0"/>
              <w:divBdr>
                <w:top w:val="none" w:sz="0" w:space="0" w:color="auto"/>
                <w:left w:val="none" w:sz="0" w:space="0" w:color="auto"/>
                <w:bottom w:val="none" w:sz="0" w:space="0" w:color="auto"/>
                <w:right w:val="none" w:sz="0" w:space="0" w:color="auto"/>
              </w:divBdr>
            </w:div>
            <w:div w:id="101214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495431">
      <w:bodyDiv w:val="1"/>
      <w:marLeft w:val="0"/>
      <w:marRight w:val="0"/>
      <w:marTop w:val="0"/>
      <w:marBottom w:val="0"/>
      <w:divBdr>
        <w:top w:val="none" w:sz="0" w:space="0" w:color="auto"/>
        <w:left w:val="none" w:sz="0" w:space="0" w:color="auto"/>
        <w:bottom w:val="none" w:sz="0" w:space="0" w:color="auto"/>
        <w:right w:val="none" w:sz="0" w:space="0" w:color="auto"/>
      </w:divBdr>
      <w:divsChild>
        <w:div w:id="466361323">
          <w:marLeft w:val="0"/>
          <w:marRight w:val="0"/>
          <w:marTop w:val="0"/>
          <w:marBottom w:val="0"/>
          <w:divBdr>
            <w:top w:val="none" w:sz="0" w:space="0" w:color="auto"/>
            <w:left w:val="none" w:sz="0" w:space="0" w:color="auto"/>
            <w:bottom w:val="none" w:sz="0" w:space="0" w:color="auto"/>
            <w:right w:val="none" w:sz="0" w:space="0" w:color="auto"/>
          </w:divBdr>
        </w:div>
        <w:div w:id="823358193">
          <w:marLeft w:val="0"/>
          <w:marRight w:val="0"/>
          <w:marTop w:val="150"/>
          <w:marBottom w:val="0"/>
          <w:divBdr>
            <w:top w:val="none" w:sz="0" w:space="0" w:color="auto"/>
            <w:left w:val="none" w:sz="0" w:space="0" w:color="auto"/>
            <w:bottom w:val="none" w:sz="0" w:space="0" w:color="auto"/>
            <w:right w:val="none" w:sz="0" w:space="0" w:color="auto"/>
          </w:divBdr>
          <w:divsChild>
            <w:div w:id="1223827585">
              <w:marLeft w:val="1155"/>
              <w:marRight w:val="0"/>
              <w:marTop w:val="0"/>
              <w:marBottom w:val="0"/>
              <w:divBdr>
                <w:top w:val="none" w:sz="0" w:space="0" w:color="auto"/>
                <w:left w:val="none" w:sz="0" w:space="0" w:color="auto"/>
                <w:bottom w:val="none" w:sz="0" w:space="0" w:color="auto"/>
                <w:right w:val="none" w:sz="0" w:space="0" w:color="auto"/>
              </w:divBdr>
            </w:div>
            <w:div w:id="28496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08776">
      <w:bodyDiv w:val="1"/>
      <w:marLeft w:val="0"/>
      <w:marRight w:val="0"/>
      <w:marTop w:val="0"/>
      <w:marBottom w:val="0"/>
      <w:divBdr>
        <w:top w:val="none" w:sz="0" w:space="0" w:color="auto"/>
        <w:left w:val="none" w:sz="0" w:space="0" w:color="auto"/>
        <w:bottom w:val="none" w:sz="0" w:space="0" w:color="auto"/>
        <w:right w:val="none" w:sz="0" w:space="0" w:color="auto"/>
      </w:divBdr>
      <w:divsChild>
        <w:div w:id="420494504">
          <w:marLeft w:val="0"/>
          <w:marRight w:val="0"/>
          <w:marTop w:val="0"/>
          <w:marBottom w:val="0"/>
          <w:divBdr>
            <w:top w:val="none" w:sz="0" w:space="0" w:color="auto"/>
            <w:left w:val="none" w:sz="0" w:space="0" w:color="auto"/>
            <w:bottom w:val="none" w:sz="0" w:space="0" w:color="auto"/>
            <w:right w:val="none" w:sz="0" w:space="0" w:color="auto"/>
          </w:divBdr>
        </w:div>
        <w:div w:id="51848796">
          <w:marLeft w:val="0"/>
          <w:marRight w:val="0"/>
          <w:marTop w:val="150"/>
          <w:marBottom w:val="0"/>
          <w:divBdr>
            <w:top w:val="none" w:sz="0" w:space="0" w:color="auto"/>
            <w:left w:val="none" w:sz="0" w:space="0" w:color="auto"/>
            <w:bottom w:val="none" w:sz="0" w:space="0" w:color="auto"/>
            <w:right w:val="none" w:sz="0" w:space="0" w:color="auto"/>
          </w:divBdr>
          <w:divsChild>
            <w:div w:id="432825559">
              <w:marLeft w:val="1155"/>
              <w:marRight w:val="0"/>
              <w:marTop w:val="0"/>
              <w:marBottom w:val="0"/>
              <w:divBdr>
                <w:top w:val="none" w:sz="0" w:space="0" w:color="auto"/>
                <w:left w:val="none" w:sz="0" w:space="0" w:color="auto"/>
                <w:bottom w:val="none" w:sz="0" w:space="0" w:color="auto"/>
                <w:right w:val="none" w:sz="0" w:space="0" w:color="auto"/>
              </w:divBdr>
            </w:div>
            <w:div w:id="1052971045">
              <w:marLeft w:val="1155"/>
              <w:marRight w:val="0"/>
              <w:marTop w:val="0"/>
              <w:marBottom w:val="0"/>
              <w:divBdr>
                <w:top w:val="none" w:sz="0" w:space="0" w:color="auto"/>
                <w:left w:val="none" w:sz="0" w:space="0" w:color="auto"/>
                <w:bottom w:val="none" w:sz="0" w:space="0" w:color="auto"/>
                <w:right w:val="none" w:sz="0" w:space="0" w:color="auto"/>
              </w:divBdr>
            </w:div>
            <w:div w:id="1896043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744482">
      <w:bodyDiv w:val="1"/>
      <w:marLeft w:val="0"/>
      <w:marRight w:val="0"/>
      <w:marTop w:val="0"/>
      <w:marBottom w:val="0"/>
      <w:divBdr>
        <w:top w:val="none" w:sz="0" w:space="0" w:color="auto"/>
        <w:left w:val="none" w:sz="0" w:space="0" w:color="auto"/>
        <w:bottom w:val="none" w:sz="0" w:space="0" w:color="auto"/>
        <w:right w:val="none" w:sz="0" w:space="0" w:color="auto"/>
      </w:divBdr>
      <w:divsChild>
        <w:div w:id="146362956">
          <w:marLeft w:val="0"/>
          <w:marRight w:val="0"/>
          <w:marTop w:val="0"/>
          <w:marBottom w:val="0"/>
          <w:divBdr>
            <w:top w:val="none" w:sz="0" w:space="0" w:color="auto"/>
            <w:left w:val="none" w:sz="0" w:space="0" w:color="auto"/>
            <w:bottom w:val="none" w:sz="0" w:space="0" w:color="auto"/>
            <w:right w:val="none" w:sz="0" w:space="0" w:color="auto"/>
          </w:divBdr>
        </w:div>
        <w:div w:id="1680233936">
          <w:marLeft w:val="0"/>
          <w:marRight w:val="0"/>
          <w:marTop w:val="150"/>
          <w:marBottom w:val="0"/>
          <w:divBdr>
            <w:top w:val="none" w:sz="0" w:space="0" w:color="auto"/>
            <w:left w:val="none" w:sz="0" w:space="0" w:color="auto"/>
            <w:bottom w:val="none" w:sz="0" w:space="0" w:color="auto"/>
            <w:right w:val="none" w:sz="0" w:space="0" w:color="auto"/>
          </w:divBdr>
          <w:divsChild>
            <w:div w:id="1553955984">
              <w:marLeft w:val="1155"/>
              <w:marRight w:val="0"/>
              <w:marTop w:val="0"/>
              <w:marBottom w:val="0"/>
              <w:divBdr>
                <w:top w:val="none" w:sz="0" w:space="0" w:color="auto"/>
                <w:left w:val="none" w:sz="0" w:space="0" w:color="auto"/>
                <w:bottom w:val="none" w:sz="0" w:space="0" w:color="auto"/>
                <w:right w:val="none" w:sz="0" w:space="0" w:color="auto"/>
              </w:divBdr>
            </w:div>
            <w:div w:id="1576815681">
              <w:marLeft w:val="1155"/>
              <w:marRight w:val="0"/>
              <w:marTop w:val="0"/>
              <w:marBottom w:val="0"/>
              <w:divBdr>
                <w:top w:val="none" w:sz="0" w:space="0" w:color="auto"/>
                <w:left w:val="none" w:sz="0" w:space="0" w:color="auto"/>
                <w:bottom w:val="none" w:sz="0" w:space="0" w:color="auto"/>
                <w:right w:val="none" w:sz="0" w:space="0" w:color="auto"/>
              </w:divBdr>
            </w:div>
            <w:div w:id="191234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128902">
      <w:bodyDiv w:val="1"/>
      <w:marLeft w:val="0"/>
      <w:marRight w:val="0"/>
      <w:marTop w:val="0"/>
      <w:marBottom w:val="0"/>
      <w:divBdr>
        <w:top w:val="none" w:sz="0" w:space="0" w:color="auto"/>
        <w:left w:val="none" w:sz="0" w:space="0" w:color="auto"/>
        <w:bottom w:val="none" w:sz="0" w:space="0" w:color="auto"/>
        <w:right w:val="none" w:sz="0" w:space="0" w:color="auto"/>
      </w:divBdr>
      <w:divsChild>
        <w:div w:id="647825787">
          <w:marLeft w:val="0"/>
          <w:marRight w:val="0"/>
          <w:marTop w:val="0"/>
          <w:marBottom w:val="0"/>
          <w:divBdr>
            <w:top w:val="none" w:sz="0" w:space="0" w:color="auto"/>
            <w:left w:val="none" w:sz="0" w:space="0" w:color="auto"/>
            <w:bottom w:val="none" w:sz="0" w:space="0" w:color="auto"/>
            <w:right w:val="none" w:sz="0" w:space="0" w:color="auto"/>
          </w:divBdr>
        </w:div>
        <w:div w:id="506559775">
          <w:marLeft w:val="0"/>
          <w:marRight w:val="0"/>
          <w:marTop w:val="150"/>
          <w:marBottom w:val="0"/>
          <w:divBdr>
            <w:top w:val="none" w:sz="0" w:space="0" w:color="auto"/>
            <w:left w:val="none" w:sz="0" w:space="0" w:color="auto"/>
            <w:bottom w:val="none" w:sz="0" w:space="0" w:color="auto"/>
            <w:right w:val="none" w:sz="0" w:space="0" w:color="auto"/>
          </w:divBdr>
          <w:divsChild>
            <w:div w:id="429592815">
              <w:marLeft w:val="1155"/>
              <w:marRight w:val="0"/>
              <w:marTop w:val="0"/>
              <w:marBottom w:val="0"/>
              <w:divBdr>
                <w:top w:val="none" w:sz="0" w:space="0" w:color="auto"/>
                <w:left w:val="none" w:sz="0" w:space="0" w:color="auto"/>
                <w:bottom w:val="none" w:sz="0" w:space="0" w:color="auto"/>
                <w:right w:val="none" w:sz="0" w:space="0" w:color="auto"/>
              </w:divBdr>
            </w:div>
            <w:div w:id="589703947">
              <w:marLeft w:val="1155"/>
              <w:marRight w:val="0"/>
              <w:marTop w:val="0"/>
              <w:marBottom w:val="0"/>
              <w:divBdr>
                <w:top w:val="none" w:sz="0" w:space="0" w:color="auto"/>
                <w:left w:val="none" w:sz="0" w:space="0" w:color="auto"/>
                <w:bottom w:val="none" w:sz="0" w:space="0" w:color="auto"/>
                <w:right w:val="none" w:sz="0" w:space="0" w:color="auto"/>
              </w:divBdr>
            </w:div>
            <w:div w:id="1305744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5894">
      <w:bodyDiv w:val="1"/>
      <w:marLeft w:val="0"/>
      <w:marRight w:val="0"/>
      <w:marTop w:val="0"/>
      <w:marBottom w:val="0"/>
      <w:divBdr>
        <w:top w:val="none" w:sz="0" w:space="0" w:color="auto"/>
        <w:left w:val="none" w:sz="0" w:space="0" w:color="auto"/>
        <w:bottom w:val="none" w:sz="0" w:space="0" w:color="auto"/>
        <w:right w:val="none" w:sz="0" w:space="0" w:color="auto"/>
      </w:divBdr>
      <w:divsChild>
        <w:div w:id="1185900085">
          <w:marLeft w:val="0"/>
          <w:marRight w:val="0"/>
          <w:marTop w:val="0"/>
          <w:marBottom w:val="0"/>
          <w:divBdr>
            <w:top w:val="none" w:sz="0" w:space="0" w:color="auto"/>
            <w:left w:val="none" w:sz="0" w:space="0" w:color="auto"/>
            <w:bottom w:val="none" w:sz="0" w:space="0" w:color="auto"/>
            <w:right w:val="none" w:sz="0" w:space="0" w:color="auto"/>
          </w:divBdr>
        </w:div>
        <w:div w:id="1663393339">
          <w:marLeft w:val="0"/>
          <w:marRight w:val="0"/>
          <w:marTop w:val="150"/>
          <w:marBottom w:val="0"/>
          <w:divBdr>
            <w:top w:val="none" w:sz="0" w:space="0" w:color="auto"/>
            <w:left w:val="none" w:sz="0" w:space="0" w:color="auto"/>
            <w:bottom w:val="none" w:sz="0" w:space="0" w:color="auto"/>
            <w:right w:val="none" w:sz="0" w:space="0" w:color="auto"/>
          </w:divBdr>
          <w:divsChild>
            <w:div w:id="2125152157">
              <w:marLeft w:val="1155"/>
              <w:marRight w:val="0"/>
              <w:marTop w:val="0"/>
              <w:marBottom w:val="0"/>
              <w:divBdr>
                <w:top w:val="none" w:sz="0" w:space="0" w:color="auto"/>
                <w:left w:val="none" w:sz="0" w:space="0" w:color="auto"/>
                <w:bottom w:val="none" w:sz="0" w:space="0" w:color="auto"/>
                <w:right w:val="none" w:sz="0" w:space="0" w:color="auto"/>
              </w:divBdr>
            </w:div>
            <w:div w:id="145754862">
              <w:marLeft w:val="1155"/>
              <w:marRight w:val="0"/>
              <w:marTop w:val="0"/>
              <w:marBottom w:val="0"/>
              <w:divBdr>
                <w:top w:val="none" w:sz="0" w:space="0" w:color="auto"/>
                <w:left w:val="none" w:sz="0" w:space="0" w:color="auto"/>
                <w:bottom w:val="none" w:sz="0" w:space="0" w:color="auto"/>
                <w:right w:val="none" w:sz="0" w:space="0" w:color="auto"/>
              </w:divBdr>
            </w:div>
            <w:div w:id="1703245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2983501">
      <w:bodyDiv w:val="1"/>
      <w:marLeft w:val="0"/>
      <w:marRight w:val="0"/>
      <w:marTop w:val="0"/>
      <w:marBottom w:val="0"/>
      <w:divBdr>
        <w:top w:val="none" w:sz="0" w:space="0" w:color="auto"/>
        <w:left w:val="none" w:sz="0" w:space="0" w:color="auto"/>
        <w:bottom w:val="none" w:sz="0" w:space="0" w:color="auto"/>
        <w:right w:val="none" w:sz="0" w:space="0" w:color="auto"/>
      </w:divBdr>
      <w:divsChild>
        <w:div w:id="313265331">
          <w:marLeft w:val="0"/>
          <w:marRight w:val="0"/>
          <w:marTop w:val="0"/>
          <w:marBottom w:val="0"/>
          <w:divBdr>
            <w:top w:val="none" w:sz="0" w:space="0" w:color="auto"/>
            <w:left w:val="none" w:sz="0" w:space="0" w:color="auto"/>
            <w:bottom w:val="none" w:sz="0" w:space="0" w:color="auto"/>
            <w:right w:val="none" w:sz="0" w:space="0" w:color="auto"/>
          </w:divBdr>
        </w:div>
        <w:div w:id="718895501">
          <w:marLeft w:val="0"/>
          <w:marRight w:val="0"/>
          <w:marTop w:val="150"/>
          <w:marBottom w:val="0"/>
          <w:divBdr>
            <w:top w:val="none" w:sz="0" w:space="0" w:color="auto"/>
            <w:left w:val="none" w:sz="0" w:space="0" w:color="auto"/>
            <w:bottom w:val="none" w:sz="0" w:space="0" w:color="auto"/>
            <w:right w:val="none" w:sz="0" w:space="0" w:color="auto"/>
          </w:divBdr>
          <w:divsChild>
            <w:div w:id="1625773321">
              <w:marLeft w:val="1155"/>
              <w:marRight w:val="0"/>
              <w:marTop w:val="0"/>
              <w:marBottom w:val="0"/>
              <w:divBdr>
                <w:top w:val="none" w:sz="0" w:space="0" w:color="auto"/>
                <w:left w:val="none" w:sz="0" w:space="0" w:color="auto"/>
                <w:bottom w:val="none" w:sz="0" w:space="0" w:color="auto"/>
                <w:right w:val="none" w:sz="0" w:space="0" w:color="auto"/>
              </w:divBdr>
            </w:div>
            <w:div w:id="1640112071">
              <w:marLeft w:val="1155"/>
              <w:marRight w:val="0"/>
              <w:marTop w:val="0"/>
              <w:marBottom w:val="0"/>
              <w:divBdr>
                <w:top w:val="none" w:sz="0" w:space="0" w:color="auto"/>
                <w:left w:val="none" w:sz="0" w:space="0" w:color="auto"/>
                <w:bottom w:val="none" w:sz="0" w:space="0" w:color="auto"/>
                <w:right w:val="none" w:sz="0" w:space="0" w:color="auto"/>
              </w:divBdr>
            </w:div>
            <w:div w:id="3432141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07006">
      <w:bodyDiv w:val="1"/>
      <w:marLeft w:val="0"/>
      <w:marRight w:val="0"/>
      <w:marTop w:val="0"/>
      <w:marBottom w:val="0"/>
      <w:divBdr>
        <w:top w:val="none" w:sz="0" w:space="0" w:color="auto"/>
        <w:left w:val="none" w:sz="0" w:space="0" w:color="auto"/>
        <w:bottom w:val="none" w:sz="0" w:space="0" w:color="auto"/>
        <w:right w:val="none" w:sz="0" w:space="0" w:color="auto"/>
      </w:divBdr>
      <w:divsChild>
        <w:div w:id="385371535">
          <w:marLeft w:val="0"/>
          <w:marRight w:val="0"/>
          <w:marTop w:val="0"/>
          <w:marBottom w:val="0"/>
          <w:divBdr>
            <w:top w:val="none" w:sz="0" w:space="0" w:color="auto"/>
            <w:left w:val="none" w:sz="0" w:space="0" w:color="auto"/>
            <w:bottom w:val="none" w:sz="0" w:space="0" w:color="auto"/>
            <w:right w:val="none" w:sz="0" w:space="0" w:color="auto"/>
          </w:divBdr>
        </w:div>
        <w:div w:id="446588987">
          <w:marLeft w:val="0"/>
          <w:marRight w:val="0"/>
          <w:marTop w:val="150"/>
          <w:marBottom w:val="0"/>
          <w:divBdr>
            <w:top w:val="none" w:sz="0" w:space="0" w:color="auto"/>
            <w:left w:val="none" w:sz="0" w:space="0" w:color="auto"/>
            <w:bottom w:val="none" w:sz="0" w:space="0" w:color="auto"/>
            <w:right w:val="none" w:sz="0" w:space="0" w:color="auto"/>
          </w:divBdr>
          <w:divsChild>
            <w:div w:id="343169257">
              <w:marLeft w:val="1155"/>
              <w:marRight w:val="0"/>
              <w:marTop w:val="0"/>
              <w:marBottom w:val="0"/>
              <w:divBdr>
                <w:top w:val="none" w:sz="0" w:space="0" w:color="auto"/>
                <w:left w:val="none" w:sz="0" w:space="0" w:color="auto"/>
                <w:bottom w:val="none" w:sz="0" w:space="0" w:color="auto"/>
                <w:right w:val="none" w:sz="0" w:space="0" w:color="auto"/>
              </w:divBdr>
            </w:div>
            <w:div w:id="178810948">
              <w:marLeft w:val="1155"/>
              <w:marRight w:val="0"/>
              <w:marTop w:val="0"/>
              <w:marBottom w:val="0"/>
              <w:divBdr>
                <w:top w:val="none" w:sz="0" w:space="0" w:color="auto"/>
                <w:left w:val="none" w:sz="0" w:space="0" w:color="auto"/>
                <w:bottom w:val="none" w:sz="0" w:space="0" w:color="auto"/>
                <w:right w:val="none" w:sz="0" w:space="0" w:color="auto"/>
              </w:divBdr>
            </w:div>
            <w:div w:id="2064715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238665">
      <w:bodyDiv w:val="1"/>
      <w:marLeft w:val="0"/>
      <w:marRight w:val="0"/>
      <w:marTop w:val="0"/>
      <w:marBottom w:val="0"/>
      <w:divBdr>
        <w:top w:val="none" w:sz="0" w:space="0" w:color="auto"/>
        <w:left w:val="none" w:sz="0" w:space="0" w:color="auto"/>
        <w:bottom w:val="none" w:sz="0" w:space="0" w:color="auto"/>
        <w:right w:val="none" w:sz="0" w:space="0" w:color="auto"/>
      </w:divBdr>
      <w:divsChild>
        <w:div w:id="862520978">
          <w:marLeft w:val="0"/>
          <w:marRight w:val="0"/>
          <w:marTop w:val="0"/>
          <w:marBottom w:val="0"/>
          <w:divBdr>
            <w:top w:val="none" w:sz="0" w:space="0" w:color="auto"/>
            <w:left w:val="none" w:sz="0" w:space="0" w:color="auto"/>
            <w:bottom w:val="none" w:sz="0" w:space="0" w:color="auto"/>
            <w:right w:val="none" w:sz="0" w:space="0" w:color="auto"/>
          </w:divBdr>
        </w:div>
        <w:div w:id="838892080">
          <w:marLeft w:val="0"/>
          <w:marRight w:val="0"/>
          <w:marTop w:val="150"/>
          <w:marBottom w:val="0"/>
          <w:divBdr>
            <w:top w:val="none" w:sz="0" w:space="0" w:color="auto"/>
            <w:left w:val="none" w:sz="0" w:space="0" w:color="auto"/>
            <w:bottom w:val="none" w:sz="0" w:space="0" w:color="auto"/>
            <w:right w:val="none" w:sz="0" w:space="0" w:color="auto"/>
          </w:divBdr>
          <w:divsChild>
            <w:div w:id="647562777">
              <w:marLeft w:val="1155"/>
              <w:marRight w:val="0"/>
              <w:marTop w:val="0"/>
              <w:marBottom w:val="0"/>
              <w:divBdr>
                <w:top w:val="none" w:sz="0" w:space="0" w:color="auto"/>
                <w:left w:val="none" w:sz="0" w:space="0" w:color="auto"/>
                <w:bottom w:val="none" w:sz="0" w:space="0" w:color="auto"/>
                <w:right w:val="none" w:sz="0" w:space="0" w:color="auto"/>
              </w:divBdr>
            </w:div>
            <w:div w:id="1791362795">
              <w:marLeft w:val="1155"/>
              <w:marRight w:val="0"/>
              <w:marTop w:val="0"/>
              <w:marBottom w:val="0"/>
              <w:divBdr>
                <w:top w:val="none" w:sz="0" w:space="0" w:color="auto"/>
                <w:left w:val="none" w:sz="0" w:space="0" w:color="auto"/>
                <w:bottom w:val="none" w:sz="0" w:space="0" w:color="auto"/>
                <w:right w:val="none" w:sz="0" w:space="0" w:color="auto"/>
              </w:divBdr>
            </w:div>
            <w:div w:id="1692491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080429">
      <w:bodyDiv w:val="1"/>
      <w:marLeft w:val="0"/>
      <w:marRight w:val="0"/>
      <w:marTop w:val="0"/>
      <w:marBottom w:val="0"/>
      <w:divBdr>
        <w:top w:val="none" w:sz="0" w:space="0" w:color="auto"/>
        <w:left w:val="none" w:sz="0" w:space="0" w:color="auto"/>
        <w:bottom w:val="none" w:sz="0" w:space="0" w:color="auto"/>
        <w:right w:val="none" w:sz="0" w:space="0" w:color="auto"/>
      </w:divBdr>
      <w:divsChild>
        <w:div w:id="1279793356">
          <w:marLeft w:val="0"/>
          <w:marRight w:val="0"/>
          <w:marTop w:val="0"/>
          <w:marBottom w:val="0"/>
          <w:divBdr>
            <w:top w:val="none" w:sz="0" w:space="0" w:color="auto"/>
            <w:left w:val="none" w:sz="0" w:space="0" w:color="auto"/>
            <w:bottom w:val="none" w:sz="0" w:space="0" w:color="auto"/>
            <w:right w:val="none" w:sz="0" w:space="0" w:color="auto"/>
          </w:divBdr>
        </w:div>
        <w:div w:id="480540228">
          <w:marLeft w:val="0"/>
          <w:marRight w:val="0"/>
          <w:marTop w:val="150"/>
          <w:marBottom w:val="0"/>
          <w:divBdr>
            <w:top w:val="none" w:sz="0" w:space="0" w:color="auto"/>
            <w:left w:val="none" w:sz="0" w:space="0" w:color="auto"/>
            <w:bottom w:val="none" w:sz="0" w:space="0" w:color="auto"/>
            <w:right w:val="none" w:sz="0" w:space="0" w:color="auto"/>
          </w:divBdr>
          <w:divsChild>
            <w:div w:id="881788868">
              <w:marLeft w:val="1155"/>
              <w:marRight w:val="0"/>
              <w:marTop w:val="0"/>
              <w:marBottom w:val="0"/>
              <w:divBdr>
                <w:top w:val="none" w:sz="0" w:space="0" w:color="auto"/>
                <w:left w:val="none" w:sz="0" w:space="0" w:color="auto"/>
                <w:bottom w:val="none" w:sz="0" w:space="0" w:color="auto"/>
                <w:right w:val="none" w:sz="0" w:space="0" w:color="auto"/>
              </w:divBdr>
            </w:div>
            <w:div w:id="1982733544">
              <w:marLeft w:val="1155"/>
              <w:marRight w:val="0"/>
              <w:marTop w:val="0"/>
              <w:marBottom w:val="0"/>
              <w:divBdr>
                <w:top w:val="none" w:sz="0" w:space="0" w:color="auto"/>
                <w:left w:val="none" w:sz="0" w:space="0" w:color="auto"/>
                <w:bottom w:val="none" w:sz="0" w:space="0" w:color="auto"/>
                <w:right w:val="none" w:sz="0" w:space="0" w:color="auto"/>
              </w:divBdr>
            </w:div>
            <w:div w:id="194361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29083">
      <w:bodyDiv w:val="1"/>
      <w:marLeft w:val="0"/>
      <w:marRight w:val="0"/>
      <w:marTop w:val="0"/>
      <w:marBottom w:val="0"/>
      <w:divBdr>
        <w:top w:val="none" w:sz="0" w:space="0" w:color="auto"/>
        <w:left w:val="none" w:sz="0" w:space="0" w:color="auto"/>
        <w:bottom w:val="none" w:sz="0" w:space="0" w:color="auto"/>
        <w:right w:val="none" w:sz="0" w:space="0" w:color="auto"/>
      </w:divBdr>
      <w:divsChild>
        <w:div w:id="2092122198">
          <w:marLeft w:val="0"/>
          <w:marRight w:val="0"/>
          <w:marTop w:val="0"/>
          <w:marBottom w:val="0"/>
          <w:divBdr>
            <w:top w:val="none" w:sz="0" w:space="0" w:color="auto"/>
            <w:left w:val="none" w:sz="0" w:space="0" w:color="auto"/>
            <w:bottom w:val="none" w:sz="0" w:space="0" w:color="auto"/>
            <w:right w:val="none" w:sz="0" w:space="0" w:color="auto"/>
          </w:divBdr>
        </w:div>
        <w:div w:id="483546516">
          <w:marLeft w:val="0"/>
          <w:marRight w:val="0"/>
          <w:marTop w:val="150"/>
          <w:marBottom w:val="0"/>
          <w:divBdr>
            <w:top w:val="none" w:sz="0" w:space="0" w:color="auto"/>
            <w:left w:val="none" w:sz="0" w:space="0" w:color="auto"/>
            <w:bottom w:val="none" w:sz="0" w:space="0" w:color="auto"/>
            <w:right w:val="none" w:sz="0" w:space="0" w:color="auto"/>
          </w:divBdr>
          <w:divsChild>
            <w:div w:id="1924800870">
              <w:marLeft w:val="1155"/>
              <w:marRight w:val="0"/>
              <w:marTop w:val="0"/>
              <w:marBottom w:val="0"/>
              <w:divBdr>
                <w:top w:val="none" w:sz="0" w:space="0" w:color="auto"/>
                <w:left w:val="none" w:sz="0" w:space="0" w:color="auto"/>
                <w:bottom w:val="none" w:sz="0" w:space="0" w:color="auto"/>
                <w:right w:val="none" w:sz="0" w:space="0" w:color="auto"/>
              </w:divBdr>
            </w:div>
            <w:div w:id="1770350306">
              <w:marLeft w:val="1155"/>
              <w:marRight w:val="0"/>
              <w:marTop w:val="0"/>
              <w:marBottom w:val="0"/>
              <w:divBdr>
                <w:top w:val="none" w:sz="0" w:space="0" w:color="auto"/>
                <w:left w:val="none" w:sz="0" w:space="0" w:color="auto"/>
                <w:bottom w:val="none" w:sz="0" w:space="0" w:color="auto"/>
                <w:right w:val="none" w:sz="0" w:space="0" w:color="auto"/>
              </w:divBdr>
            </w:div>
            <w:div w:id="619531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45129">
      <w:bodyDiv w:val="1"/>
      <w:marLeft w:val="0"/>
      <w:marRight w:val="0"/>
      <w:marTop w:val="0"/>
      <w:marBottom w:val="0"/>
      <w:divBdr>
        <w:top w:val="none" w:sz="0" w:space="0" w:color="auto"/>
        <w:left w:val="none" w:sz="0" w:space="0" w:color="auto"/>
        <w:bottom w:val="none" w:sz="0" w:space="0" w:color="auto"/>
        <w:right w:val="none" w:sz="0" w:space="0" w:color="auto"/>
      </w:divBdr>
      <w:divsChild>
        <w:div w:id="667633837">
          <w:marLeft w:val="0"/>
          <w:marRight w:val="0"/>
          <w:marTop w:val="0"/>
          <w:marBottom w:val="0"/>
          <w:divBdr>
            <w:top w:val="none" w:sz="0" w:space="0" w:color="auto"/>
            <w:left w:val="none" w:sz="0" w:space="0" w:color="auto"/>
            <w:bottom w:val="none" w:sz="0" w:space="0" w:color="auto"/>
            <w:right w:val="none" w:sz="0" w:space="0" w:color="auto"/>
          </w:divBdr>
        </w:div>
        <w:div w:id="593634785">
          <w:marLeft w:val="0"/>
          <w:marRight w:val="0"/>
          <w:marTop w:val="150"/>
          <w:marBottom w:val="0"/>
          <w:divBdr>
            <w:top w:val="none" w:sz="0" w:space="0" w:color="auto"/>
            <w:left w:val="none" w:sz="0" w:space="0" w:color="auto"/>
            <w:bottom w:val="none" w:sz="0" w:space="0" w:color="auto"/>
            <w:right w:val="none" w:sz="0" w:space="0" w:color="auto"/>
          </w:divBdr>
          <w:divsChild>
            <w:div w:id="987444109">
              <w:marLeft w:val="1155"/>
              <w:marRight w:val="0"/>
              <w:marTop w:val="0"/>
              <w:marBottom w:val="0"/>
              <w:divBdr>
                <w:top w:val="none" w:sz="0" w:space="0" w:color="auto"/>
                <w:left w:val="none" w:sz="0" w:space="0" w:color="auto"/>
                <w:bottom w:val="none" w:sz="0" w:space="0" w:color="auto"/>
                <w:right w:val="none" w:sz="0" w:space="0" w:color="auto"/>
              </w:divBdr>
            </w:div>
            <w:div w:id="1380319271">
              <w:marLeft w:val="1155"/>
              <w:marRight w:val="0"/>
              <w:marTop w:val="0"/>
              <w:marBottom w:val="0"/>
              <w:divBdr>
                <w:top w:val="none" w:sz="0" w:space="0" w:color="auto"/>
                <w:left w:val="none" w:sz="0" w:space="0" w:color="auto"/>
                <w:bottom w:val="none" w:sz="0" w:space="0" w:color="auto"/>
                <w:right w:val="none" w:sz="0" w:space="0" w:color="auto"/>
              </w:divBdr>
            </w:div>
            <w:div w:id="15024280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866539">
      <w:bodyDiv w:val="1"/>
      <w:marLeft w:val="0"/>
      <w:marRight w:val="0"/>
      <w:marTop w:val="0"/>
      <w:marBottom w:val="0"/>
      <w:divBdr>
        <w:top w:val="none" w:sz="0" w:space="0" w:color="auto"/>
        <w:left w:val="none" w:sz="0" w:space="0" w:color="auto"/>
        <w:bottom w:val="none" w:sz="0" w:space="0" w:color="auto"/>
        <w:right w:val="none" w:sz="0" w:space="0" w:color="auto"/>
      </w:divBdr>
      <w:divsChild>
        <w:div w:id="2080592255">
          <w:marLeft w:val="0"/>
          <w:marRight w:val="0"/>
          <w:marTop w:val="0"/>
          <w:marBottom w:val="0"/>
          <w:divBdr>
            <w:top w:val="none" w:sz="0" w:space="0" w:color="auto"/>
            <w:left w:val="none" w:sz="0" w:space="0" w:color="auto"/>
            <w:bottom w:val="none" w:sz="0" w:space="0" w:color="auto"/>
            <w:right w:val="none" w:sz="0" w:space="0" w:color="auto"/>
          </w:divBdr>
        </w:div>
        <w:div w:id="66929416">
          <w:marLeft w:val="0"/>
          <w:marRight w:val="0"/>
          <w:marTop w:val="150"/>
          <w:marBottom w:val="0"/>
          <w:divBdr>
            <w:top w:val="none" w:sz="0" w:space="0" w:color="auto"/>
            <w:left w:val="none" w:sz="0" w:space="0" w:color="auto"/>
            <w:bottom w:val="none" w:sz="0" w:space="0" w:color="auto"/>
            <w:right w:val="none" w:sz="0" w:space="0" w:color="auto"/>
          </w:divBdr>
          <w:divsChild>
            <w:div w:id="1136991141">
              <w:marLeft w:val="1155"/>
              <w:marRight w:val="0"/>
              <w:marTop w:val="0"/>
              <w:marBottom w:val="0"/>
              <w:divBdr>
                <w:top w:val="none" w:sz="0" w:space="0" w:color="auto"/>
                <w:left w:val="none" w:sz="0" w:space="0" w:color="auto"/>
                <w:bottom w:val="none" w:sz="0" w:space="0" w:color="auto"/>
                <w:right w:val="none" w:sz="0" w:space="0" w:color="auto"/>
              </w:divBdr>
            </w:div>
            <w:div w:id="175194248">
              <w:marLeft w:val="1155"/>
              <w:marRight w:val="0"/>
              <w:marTop w:val="0"/>
              <w:marBottom w:val="0"/>
              <w:divBdr>
                <w:top w:val="none" w:sz="0" w:space="0" w:color="auto"/>
                <w:left w:val="none" w:sz="0" w:space="0" w:color="auto"/>
                <w:bottom w:val="none" w:sz="0" w:space="0" w:color="auto"/>
                <w:right w:val="none" w:sz="0" w:space="0" w:color="auto"/>
              </w:divBdr>
            </w:div>
            <w:div w:id="112954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220003">
      <w:bodyDiv w:val="1"/>
      <w:marLeft w:val="0"/>
      <w:marRight w:val="0"/>
      <w:marTop w:val="0"/>
      <w:marBottom w:val="0"/>
      <w:divBdr>
        <w:top w:val="none" w:sz="0" w:space="0" w:color="auto"/>
        <w:left w:val="none" w:sz="0" w:space="0" w:color="auto"/>
        <w:bottom w:val="none" w:sz="0" w:space="0" w:color="auto"/>
        <w:right w:val="none" w:sz="0" w:space="0" w:color="auto"/>
      </w:divBdr>
      <w:divsChild>
        <w:div w:id="1584756860">
          <w:marLeft w:val="0"/>
          <w:marRight w:val="0"/>
          <w:marTop w:val="0"/>
          <w:marBottom w:val="0"/>
          <w:divBdr>
            <w:top w:val="none" w:sz="0" w:space="0" w:color="auto"/>
            <w:left w:val="none" w:sz="0" w:space="0" w:color="auto"/>
            <w:bottom w:val="none" w:sz="0" w:space="0" w:color="auto"/>
            <w:right w:val="none" w:sz="0" w:space="0" w:color="auto"/>
          </w:divBdr>
        </w:div>
        <w:div w:id="736897015">
          <w:marLeft w:val="0"/>
          <w:marRight w:val="0"/>
          <w:marTop w:val="150"/>
          <w:marBottom w:val="0"/>
          <w:divBdr>
            <w:top w:val="none" w:sz="0" w:space="0" w:color="auto"/>
            <w:left w:val="none" w:sz="0" w:space="0" w:color="auto"/>
            <w:bottom w:val="none" w:sz="0" w:space="0" w:color="auto"/>
            <w:right w:val="none" w:sz="0" w:space="0" w:color="auto"/>
          </w:divBdr>
          <w:divsChild>
            <w:div w:id="845484256">
              <w:marLeft w:val="1155"/>
              <w:marRight w:val="0"/>
              <w:marTop w:val="0"/>
              <w:marBottom w:val="0"/>
              <w:divBdr>
                <w:top w:val="none" w:sz="0" w:space="0" w:color="auto"/>
                <w:left w:val="none" w:sz="0" w:space="0" w:color="auto"/>
                <w:bottom w:val="none" w:sz="0" w:space="0" w:color="auto"/>
                <w:right w:val="none" w:sz="0" w:space="0" w:color="auto"/>
              </w:divBdr>
            </w:div>
            <w:div w:id="2043551447">
              <w:marLeft w:val="1155"/>
              <w:marRight w:val="0"/>
              <w:marTop w:val="0"/>
              <w:marBottom w:val="0"/>
              <w:divBdr>
                <w:top w:val="none" w:sz="0" w:space="0" w:color="auto"/>
                <w:left w:val="none" w:sz="0" w:space="0" w:color="auto"/>
                <w:bottom w:val="none" w:sz="0" w:space="0" w:color="auto"/>
                <w:right w:val="none" w:sz="0" w:space="0" w:color="auto"/>
              </w:divBdr>
            </w:div>
            <w:div w:id="619923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19638">
      <w:bodyDiv w:val="1"/>
      <w:marLeft w:val="0"/>
      <w:marRight w:val="0"/>
      <w:marTop w:val="0"/>
      <w:marBottom w:val="0"/>
      <w:divBdr>
        <w:top w:val="none" w:sz="0" w:space="0" w:color="auto"/>
        <w:left w:val="none" w:sz="0" w:space="0" w:color="auto"/>
        <w:bottom w:val="none" w:sz="0" w:space="0" w:color="auto"/>
        <w:right w:val="none" w:sz="0" w:space="0" w:color="auto"/>
      </w:divBdr>
      <w:divsChild>
        <w:div w:id="885070590">
          <w:marLeft w:val="0"/>
          <w:marRight w:val="0"/>
          <w:marTop w:val="0"/>
          <w:marBottom w:val="0"/>
          <w:divBdr>
            <w:top w:val="none" w:sz="0" w:space="0" w:color="auto"/>
            <w:left w:val="none" w:sz="0" w:space="0" w:color="auto"/>
            <w:bottom w:val="none" w:sz="0" w:space="0" w:color="auto"/>
            <w:right w:val="none" w:sz="0" w:space="0" w:color="auto"/>
          </w:divBdr>
        </w:div>
        <w:div w:id="1397050732">
          <w:marLeft w:val="0"/>
          <w:marRight w:val="0"/>
          <w:marTop w:val="150"/>
          <w:marBottom w:val="0"/>
          <w:divBdr>
            <w:top w:val="none" w:sz="0" w:space="0" w:color="auto"/>
            <w:left w:val="none" w:sz="0" w:space="0" w:color="auto"/>
            <w:bottom w:val="none" w:sz="0" w:space="0" w:color="auto"/>
            <w:right w:val="none" w:sz="0" w:space="0" w:color="auto"/>
          </w:divBdr>
          <w:divsChild>
            <w:div w:id="998581012">
              <w:marLeft w:val="1155"/>
              <w:marRight w:val="0"/>
              <w:marTop w:val="0"/>
              <w:marBottom w:val="0"/>
              <w:divBdr>
                <w:top w:val="none" w:sz="0" w:space="0" w:color="auto"/>
                <w:left w:val="none" w:sz="0" w:space="0" w:color="auto"/>
                <w:bottom w:val="none" w:sz="0" w:space="0" w:color="auto"/>
                <w:right w:val="none" w:sz="0" w:space="0" w:color="auto"/>
              </w:divBdr>
            </w:div>
            <w:div w:id="951713825">
              <w:marLeft w:val="1155"/>
              <w:marRight w:val="0"/>
              <w:marTop w:val="0"/>
              <w:marBottom w:val="0"/>
              <w:divBdr>
                <w:top w:val="none" w:sz="0" w:space="0" w:color="auto"/>
                <w:left w:val="none" w:sz="0" w:space="0" w:color="auto"/>
                <w:bottom w:val="none" w:sz="0" w:space="0" w:color="auto"/>
                <w:right w:val="none" w:sz="0" w:space="0" w:color="auto"/>
              </w:divBdr>
            </w:div>
            <w:div w:id="109976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0264">
      <w:bodyDiv w:val="1"/>
      <w:marLeft w:val="0"/>
      <w:marRight w:val="0"/>
      <w:marTop w:val="0"/>
      <w:marBottom w:val="0"/>
      <w:divBdr>
        <w:top w:val="none" w:sz="0" w:space="0" w:color="auto"/>
        <w:left w:val="none" w:sz="0" w:space="0" w:color="auto"/>
        <w:bottom w:val="none" w:sz="0" w:space="0" w:color="auto"/>
        <w:right w:val="none" w:sz="0" w:space="0" w:color="auto"/>
      </w:divBdr>
      <w:divsChild>
        <w:div w:id="918098294">
          <w:marLeft w:val="0"/>
          <w:marRight w:val="0"/>
          <w:marTop w:val="0"/>
          <w:marBottom w:val="0"/>
          <w:divBdr>
            <w:top w:val="none" w:sz="0" w:space="0" w:color="auto"/>
            <w:left w:val="none" w:sz="0" w:space="0" w:color="auto"/>
            <w:bottom w:val="none" w:sz="0" w:space="0" w:color="auto"/>
            <w:right w:val="none" w:sz="0" w:space="0" w:color="auto"/>
          </w:divBdr>
        </w:div>
        <w:div w:id="234708907">
          <w:marLeft w:val="0"/>
          <w:marRight w:val="0"/>
          <w:marTop w:val="150"/>
          <w:marBottom w:val="0"/>
          <w:divBdr>
            <w:top w:val="none" w:sz="0" w:space="0" w:color="auto"/>
            <w:left w:val="none" w:sz="0" w:space="0" w:color="auto"/>
            <w:bottom w:val="none" w:sz="0" w:space="0" w:color="auto"/>
            <w:right w:val="none" w:sz="0" w:space="0" w:color="auto"/>
          </w:divBdr>
          <w:divsChild>
            <w:div w:id="1615016469">
              <w:marLeft w:val="1155"/>
              <w:marRight w:val="0"/>
              <w:marTop w:val="0"/>
              <w:marBottom w:val="0"/>
              <w:divBdr>
                <w:top w:val="none" w:sz="0" w:space="0" w:color="auto"/>
                <w:left w:val="none" w:sz="0" w:space="0" w:color="auto"/>
                <w:bottom w:val="none" w:sz="0" w:space="0" w:color="auto"/>
                <w:right w:val="none" w:sz="0" w:space="0" w:color="auto"/>
              </w:divBdr>
            </w:div>
            <w:div w:id="2000184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582167">
      <w:bodyDiv w:val="1"/>
      <w:marLeft w:val="0"/>
      <w:marRight w:val="0"/>
      <w:marTop w:val="0"/>
      <w:marBottom w:val="0"/>
      <w:divBdr>
        <w:top w:val="none" w:sz="0" w:space="0" w:color="auto"/>
        <w:left w:val="none" w:sz="0" w:space="0" w:color="auto"/>
        <w:bottom w:val="none" w:sz="0" w:space="0" w:color="auto"/>
        <w:right w:val="none" w:sz="0" w:space="0" w:color="auto"/>
      </w:divBdr>
      <w:divsChild>
        <w:div w:id="1807316362">
          <w:marLeft w:val="0"/>
          <w:marRight w:val="0"/>
          <w:marTop w:val="0"/>
          <w:marBottom w:val="0"/>
          <w:divBdr>
            <w:top w:val="none" w:sz="0" w:space="0" w:color="auto"/>
            <w:left w:val="none" w:sz="0" w:space="0" w:color="auto"/>
            <w:bottom w:val="none" w:sz="0" w:space="0" w:color="auto"/>
            <w:right w:val="none" w:sz="0" w:space="0" w:color="auto"/>
          </w:divBdr>
        </w:div>
        <w:div w:id="1848984856">
          <w:marLeft w:val="0"/>
          <w:marRight w:val="0"/>
          <w:marTop w:val="150"/>
          <w:marBottom w:val="0"/>
          <w:divBdr>
            <w:top w:val="none" w:sz="0" w:space="0" w:color="auto"/>
            <w:left w:val="none" w:sz="0" w:space="0" w:color="auto"/>
            <w:bottom w:val="none" w:sz="0" w:space="0" w:color="auto"/>
            <w:right w:val="none" w:sz="0" w:space="0" w:color="auto"/>
          </w:divBdr>
          <w:divsChild>
            <w:div w:id="726301924">
              <w:marLeft w:val="1155"/>
              <w:marRight w:val="0"/>
              <w:marTop w:val="0"/>
              <w:marBottom w:val="0"/>
              <w:divBdr>
                <w:top w:val="none" w:sz="0" w:space="0" w:color="auto"/>
                <w:left w:val="none" w:sz="0" w:space="0" w:color="auto"/>
                <w:bottom w:val="none" w:sz="0" w:space="0" w:color="auto"/>
                <w:right w:val="none" w:sz="0" w:space="0" w:color="auto"/>
              </w:divBdr>
            </w:div>
            <w:div w:id="1898660632">
              <w:marLeft w:val="1155"/>
              <w:marRight w:val="0"/>
              <w:marTop w:val="0"/>
              <w:marBottom w:val="0"/>
              <w:divBdr>
                <w:top w:val="none" w:sz="0" w:space="0" w:color="auto"/>
                <w:left w:val="none" w:sz="0" w:space="0" w:color="auto"/>
                <w:bottom w:val="none" w:sz="0" w:space="0" w:color="auto"/>
                <w:right w:val="none" w:sz="0" w:space="0" w:color="auto"/>
              </w:divBdr>
            </w:div>
            <w:div w:id="2104378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432928">
      <w:bodyDiv w:val="1"/>
      <w:marLeft w:val="0"/>
      <w:marRight w:val="0"/>
      <w:marTop w:val="0"/>
      <w:marBottom w:val="0"/>
      <w:divBdr>
        <w:top w:val="none" w:sz="0" w:space="0" w:color="auto"/>
        <w:left w:val="none" w:sz="0" w:space="0" w:color="auto"/>
        <w:bottom w:val="none" w:sz="0" w:space="0" w:color="auto"/>
        <w:right w:val="none" w:sz="0" w:space="0" w:color="auto"/>
      </w:divBdr>
      <w:divsChild>
        <w:div w:id="354769929">
          <w:marLeft w:val="0"/>
          <w:marRight w:val="0"/>
          <w:marTop w:val="0"/>
          <w:marBottom w:val="0"/>
          <w:divBdr>
            <w:top w:val="none" w:sz="0" w:space="0" w:color="auto"/>
            <w:left w:val="none" w:sz="0" w:space="0" w:color="auto"/>
            <w:bottom w:val="none" w:sz="0" w:space="0" w:color="auto"/>
            <w:right w:val="none" w:sz="0" w:space="0" w:color="auto"/>
          </w:divBdr>
        </w:div>
        <w:div w:id="1083258705">
          <w:marLeft w:val="0"/>
          <w:marRight w:val="0"/>
          <w:marTop w:val="150"/>
          <w:marBottom w:val="0"/>
          <w:divBdr>
            <w:top w:val="none" w:sz="0" w:space="0" w:color="auto"/>
            <w:left w:val="none" w:sz="0" w:space="0" w:color="auto"/>
            <w:bottom w:val="none" w:sz="0" w:space="0" w:color="auto"/>
            <w:right w:val="none" w:sz="0" w:space="0" w:color="auto"/>
          </w:divBdr>
          <w:divsChild>
            <w:div w:id="1372457662">
              <w:marLeft w:val="1155"/>
              <w:marRight w:val="0"/>
              <w:marTop w:val="0"/>
              <w:marBottom w:val="0"/>
              <w:divBdr>
                <w:top w:val="none" w:sz="0" w:space="0" w:color="auto"/>
                <w:left w:val="none" w:sz="0" w:space="0" w:color="auto"/>
                <w:bottom w:val="none" w:sz="0" w:space="0" w:color="auto"/>
                <w:right w:val="none" w:sz="0" w:space="0" w:color="auto"/>
              </w:divBdr>
            </w:div>
            <w:div w:id="380641005">
              <w:marLeft w:val="1155"/>
              <w:marRight w:val="0"/>
              <w:marTop w:val="0"/>
              <w:marBottom w:val="0"/>
              <w:divBdr>
                <w:top w:val="none" w:sz="0" w:space="0" w:color="auto"/>
                <w:left w:val="none" w:sz="0" w:space="0" w:color="auto"/>
                <w:bottom w:val="none" w:sz="0" w:space="0" w:color="auto"/>
                <w:right w:val="none" w:sz="0" w:space="0" w:color="auto"/>
              </w:divBdr>
            </w:div>
            <w:div w:id="1769427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2017">
      <w:bodyDiv w:val="1"/>
      <w:marLeft w:val="0"/>
      <w:marRight w:val="0"/>
      <w:marTop w:val="0"/>
      <w:marBottom w:val="0"/>
      <w:divBdr>
        <w:top w:val="none" w:sz="0" w:space="0" w:color="auto"/>
        <w:left w:val="none" w:sz="0" w:space="0" w:color="auto"/>
        <w:bottom w:val="none" w:sz="0" w:space="0" w:color="auto"/>
        <w:right w:val="none" w:sz="0" w:space="0" w:color="auto"/>
      </w:divBdr>
      <w:divsChild>
        <w:div w:id="1199003227">
          <w:marLeft w:val="0"/>
          <w:marRight w:val="0"/>
          <w:marTop w:val="0"/>
          <w:marBottom w:val="0"/>
          <w:divBdr>
            <w:top w:val="none" w:sz="0" w:space="0" w:color="auto"/>
            <w:left w:val="none" w:sz="0" w:space="0" w:color="auto"/>
            <w:bottom w:val="none" w:sz="0" w:space="0" w:color="auto"/>
            <w:right w:val="none" w:sz="0" w:space="0" w:color="auto"/>
          </w:divBdr>
        </w:div>
        <w:div w:id="1432701982">
          <w:marLeft w:val="0"/>
          <w:marRight w:val="0"/>
          <w:marTop w:val="150"/>
          <w:marBottom w:val="0"/>
          <w:divBdr>
            <w:top w:val="none" w:sz="0" w:space="0" w:color="auto"/>
            <w:left w:val="none" w:sz="0" w:space="0" w:color="auto"/>
            <w:bottom w:val="none" w:sz="0" w:space="0" w:color="auto"/>
            <w:right w:val="none" w:sz="0" w:space="0" w:color="auto"/>
          </w:divBdr>
          <w:divsChild>
            <w:div w:id="191916725">
              <w:marLeft w:val="1155"/>
              <w:marRight w:val="0"/>
              <w:marTop w:val="0"/>
              <w:marBottom w:val="0"/>
              <w:divBdr>
                <w:top w:val="none" w:sz="0" w:space="0" w:color="auto"/>
                <w:left w:val="none" w:sz="0" w:space="0" w:color="auto"/>
                <w:bottom w:val="none" w:sz="0" w:space="0" w:color="auto"/>
                <w:right w:val="none" w:sz="0" w:space="0" w:color="auto"/>
              </w:divBdr>
            </w:div>
            <w:div w:id="140309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3098">
      <w:bodyDiv w:val="1"/>
      <w:marLeft w:val="0"/>
      <w:marRight w:val="0"/>
      <w:marTop w:val="0"/>
      <w:marBottom w:val="0"/>
      <w:divBdr>
        <w:top w:val="none" w:sz="0" w:space="0" w:color="auto"/>
        <w:left w:val="none" w:sz="0" w:space="0" w:color="auto"/>
        <w:bottom w:val="none" w:sz="0" w:space="0" w:color="auto"/>
        <w:right w:val="none" w:sz="0" w:space="0" w:color="auto"/>
      </w:divBdr>
      <w:divsChild>
        <w:div w:id="45880219">
          <w:marLeft w:val="0"/>
          <w:marRight w:val="0"/>
          <w:marTop w:val="0"/>
          <w:marBottom w:val="0"/>
          <w:divBdr>
            <w:top w:val="none" w:sz="0" w:space="0" w:color="auto"/>
            <w:left w:val="none" w:sz="0" w:space="0" w:color="auto"/>
            <w:bottom w:val="none" w:sz="0" w:space="0" w:color="auto"/>
            <w:right w:val="none" w:sz="0" w:space="0" w:color="auto"/>
          </w:divBdr>
        </w:div>
        <w:div w:id="130098053">
          <w:marLeft w:val="0"/>
          <w:marRight w:val="0"/>
          <w:marTop w:val="150"/>
          <w:marBottom w:val="0"/>
          <w:divBdr>
            <w:top w:val="none" w:sz="0" w:space="0" w:color="auto"/>
            <w:left w:val="none" w:sz="0" w:space="0" w:color="auto"/>
            <w:bottom w:val="none" w:sz="0" w:space="0" w:color="auto"/>
            <w:right w:val="none" w:sz="0" w:space="0" w:color="auto"/>
          </w:divBdr>
          <w:divsChild>
            <w:div w:id="683166540">
              <w:marLeft w:val="1155"/>
              <w:marRight w:val="0"/>
              <w:marTop w:val="0"/>
              <w:marBottom w:val="0"/>
              <w:divBdr>
                <w:top w:val="none" w:sz="0" w:space="0" w:color="auto"/>
                <w:left w:val="none" w:sz="0" w:space="0" w:color="auto"/>
                <w:bottom w:val="none" w:sz="0" w:space="0" w:color="auto"/>
                <w:right w:val="none" w:sz="0" w:space="0" w:color="auto"/>
              </w:divBdr>
            </w:div>
            <w:div w:id="826870544">
              <w:marLeft w:val="1155"/>
              <w:marRight w:val="0"/>
              <w:marTop w:val="0"/>
              <w:marBottom w:val="0"/>
              <w:divBdr>
                <w:top w:val="none" w:sz="0" w:space="0" w:color="auto"/>
                <w:left w:val="none" w:sz="0" w:space="0" w:color="auto"/>
                <w:bottom w:val="none" w:sz="0" w:space="0" w:color="auto"/>
                <w:right w:val="none" w:sz="0" w:space="0" w:color="auto"/>
              </w:divBdr>
            </w:div>
            <w:div w:id="16910280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773979">
      <w:bodyDiv w:val="1"/>
      <w:marLeft w:val="0"/>
      <w:marRight w:val="0"/>
      <w:marTop w:val="0"/>
      <w:marBottom w:val="0"/>
      <w:divBdr>
        <w:top w:val="none" w:sz="0" w:space="0" w:color="auto"/>
        <w:left w:val="none" w:sz="0" w:space="0" w:color="auto"/>
        <w:bottom w:val="none" w:sz="0" w:space="0" w:color="auto"/>
        <w:right w:val="none" w:sz="0" w:space="0" w:color="auto"/>
      </w:divBdr>
      <w:divsChild>
        <w:div w:id="1101100708">
          <w:marLeft w:val="0"/>
          <w:marRight w:val="0"/>
          <w:marTop w:val="0"/>
          <w:marBottom w:val="0"/>
          <w:divBdr>
            <w:top w:val="none" w:sz="0" w:space="0" w:color="auto"/>
            <w:left w:val="none" w:sz="0" w:space="0" w:color="auto"/>
            <w:bottom w:val="none" w:sz="0" w:space="0" w:color="auto"/>
            <w:right w:val="none" w:sz="0" w:space="0" w:color="auto"/>
          </w:divBdr>
        </w:div>
        <w:div w:id="651758971">
          <w:marLeft w:val="0"/>
          <w:marRight w:val="0"/>
          <w:marTop w:val="150"/>
          <w:marBottom w:val="0"/>
          <w:divBdr>
            <w:top w:val="none" w:sz="0" w:space="0" w:color="auto"/>
            <w:left w:val="none" w:sz="0" w:space="0" w:color="auto"/>
            <w:bottom w:val="none" w:sz="0" w:space="0" w:color="auto"/>
            <w:right w:val="none" w:sz="0" w:space="0" w:color="auto"/>
          </w:divBdr>
          <w:divsChild>
            <w:div w:id="30501077">
              <w:marLeft w:val="1155"/>
              <w:marRight w:val="0"/>
              <w:marTop w:val="0"/>
              <w:marBottom w:val="0"/>
              <w:divBdr>
                <w:top w:val="none" w:sz="0" w:space="0" w:color="auto"/>
                <w:left w:val="none" w:sz="0" w:space="0" w:color="auto"/>
                <w:bottom w:val="none" w:sz="0" w:space="0" w:color="auto"/>
                <w:right w:val="none" w:sz="0" w:space="0" w:color="auto"/>
              </w:divBdr>
            </w:div>
            <w:div w:id="1708097096">
              <w:marLeft w:val="1155"/>
              <w:marRight w:val="0"/>
              <w:marTop w:val="0"/>
              <w:marBottom w:val="0"/>
              <w:divBdr>
                <w:top w:val="none" w:sz="0" w:space="0" w:color="auto"/>
                <w:left w:val="none" w:sz="0" w:space="0" w:color="auto"/>
                <w:bottom w:val="none" w:sz="0" w:space="0" w:color="auto"/>
                <w:right w:val="none" w:sz="0" w:space="0" w:color="auto"/>
              </w:divBdr>
            </w:div>
            <w:div w:id="10271772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744086">
      <w:bodyDiv w:val="1"/>
      <w:marLeft w:val="0"/>
      <w:marRight w:val="0"/>
      <w:marTop w:val="0"/>
      <w:marBottom w:val="0"/>
      <w:divBdr>
        <w:top w:val="none" w:sz="0" w:space="0" w:color="auto"/>
        <w:left w:val="none" w:sz="0" w:space="0" w:color="auto"/>
        <w:bottom w:val="none" w:sz="0" w:space="0" w:color="auto"/>
        <w:right w:val="none" w:sz="0" w:space="0" w:color="auto"/>
      </w:divBdr>
      <w:divsChild>
        <w:div w:id="2003581738">
          <w:marLeft w:val="0"/>
          <w:marRight w:val="0"/>
          <w:marTop w:val="0"/>
          <w:marBottom w:val="0"/>
          <w:divBdr>
            <w:top w:val="none" w:sz="0" w:space="0" w:color="auto"/>
            <w:left w:val="none" w:sz="0" w:space="0" w:color="auto"/>
            <w:bottom w:val="none" w:sz="0" w:space="0" w:color="auto"/>
            <w:right w:val="none" w:sz="0" w:space="0" w:color="auto"/>
          </w:divBdr>
        </w:div>
        <w:div w:id="687369842">
          <w:marLeft w:val="0"/>
          <w:marRight w:val="0"/>
          <w:marTop w:val="150"/>
          <w:marBottom w:val="0"/>
          <w:divBdr>
            <w:top w:val="none" w:sz="0" w:space="0" w:color="auto"/>
            <w:left w:val="none" w:sz="0" w:space="0" w:color="auto"/>
            <w:bottom w:val="none" w:sz="0" w:space="0" w:color="auto"/>
            <w:right w:val="none" w:sz="0" w:space="0" w:color="auto"/>
          </w:divBdr>
          <w:divsChild>
            <w:div w:id="1108501581">
              <w:marLeft w:val="1155"/>
              <w:marRight w:val="0"/>
              <w:marTop w:val="0"/>
              <w:marBottom w:val="0"/>
              <w:divBdr>
                <w:top w:val="none" w:sz="0" w:space="0" w:color="auto"/>
                <w:left w:val="none" w:sz="0" w:space="0" w:color="auto"/>
                <w:bottom w:val="none" w:sz="0" w:space="0" w:color="auto"/>
                <w:right w:val="none" w:sz="0" w:space="0" w:color="auto"/>
              </w:divBdr>
            </w:div>
            <w:div w:id="266696683">
              <w:marLeft w:val="1155"/>
              <w:marRight w:val="0"/>
              <w:marTop w:val="0"/>
              <w:marBottom w:val="0"/>
              <w:divBdr>
                <w:top w:val="none" w:sz="0" w:space="0" w:color="auto"/>
                <w:left w:val="none" w:sz="0" w:space="0" w:color="auto"/>
                <w:bottom w:val="none" w:sz="0" w:space="0" w:color="auto"/>
                <w:right w:val="none" w:sz="0" w:space="0" w:color="auto"/>
              </w:divBdr>
            </w:div>
            <w:div w:id="257444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365072">
      <w:bodyDiv w:val="1"/>
      <w:marLeft w:val="0"/>
      <w:marRight w:val="0"/>
      <w:marTop w:val="0"/>
      <w:marBottom w:val="0"/>
      <w:divBdr>
        <w:top w:val="none" w:sz="0" w:space="0" w:color="auto"/>
        <w:left w:val="none" w:sz="0" w:space="0" w:color="auto"/>
        <w:bottom w:val="none" w:sz="0" w:space="0" w:color="auto"/>
        <w:right w:val="none" w:sz="0" w:space="0" w:color="auto"/>
      </w:divBdr>
      <w:divsChild>
        <w:div w:id="359084887">
          <w:marLeft w:val="0"/>
          <w:marRight w:val="0"/>
          <w:marTop w:val="0"/>
          <w:marBottom w:val="0"/>
          <w:divBdr>
            <w:top w:val="none" w:sz="0" w:space="0" w:color="auto"/>
            <w:left w:val="none" w:sz="0" w:space="0" w:color="auto"/>
            <w:bottom w:val="none" w:sz="0" w:space="0" w:color="auto"/>
            <w:right w:val="none" w:sz="0" w:space="0" w:color="auto"/>
          </w:divBdr>
        </w:div>
        <w:div w:id="1794782503">
          <w:marLeft w:val="0"/>
          <w:marRight w:val="0"/>
          <w:marTop w:val="150"/>
          <w:marBottom w:val="0"/>
          <w:divBdr>
            <w:top w:val="none" w:sz="0" w:space="0" w:color="auto"/>
            <w:left w:val="none" w:sz="0" w:space="0" w:color="auto"/>
            <w:bottom w:val="none" w:sz="0" w:space="0" w:color="auto"/>
            <w:right w:val="none" w:sz="0" w:space="0" w:color="auto"/>
          </w:divBdr>
          <w:divsChild>
            <w:div w:id="435637388">
              <w:marLeft w:val="1155"/>
              <w:marRight w:val="0"/>
              <w:marTop w:val="0"/>
              <w:marBottom w:val="0"/>
              <w:divBdr>
                <w:top w:val="none" w:sz="0" w:space="0" w:color="auto"/>
                <w:left w:val="none" w:sz="0" w:space="0" w:color="auto"/>
                <w:bottom w:val="none" w:sz="0" w:space="0" w:color="auto"/>
                <w:right w:val="none" w:sz="0" w:space="0" w:color="auto"/>
              </w:divBdr>
            </w:div>
            <w:div w:id="1165584333">
              <w:marLeft w:val="1155"/>
              <w:marRight w:val="0"/>
              <w:marTop w:val="0"/>
              <w:marBottom w:val="0"/>
              <w:divBdr>
                <w:top w:val="none" w:sz="0" w:space="0" w:color="auto"/>
                <w:left w:val="none" w:sz="0" w:space="0" w:color="auto"/>
                <w:bottom w:val="none" w:sz="0" w:space="0" w:color="auto"/>
                <w:right w:val="none" w:sz="0" w:space="0" w:color="auto"/>
              </w:divBdr>
            </w:div>
            <w:div w:id="1076516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05833">
      <w:bodyDiv w:val="1"/>
      <w:marLeft w:val="0"/>
      <w:marRight w:val="0"/>
      <w:marTop w:val="0"/>
      <w:marBottom w:val="0"/>
      <w:divBdr>
        <w:top w:val="none" w:sz="0" w:space="0" w:color="auto"/>
        <w:left w:val="none" w:sz="0" w:space="0" w:color="auto"/>
        <w:bottom w:val="none" w:sz="0" w:space="0" w:color="auto"/>
        <w:right w:val="none" w:sz="0" w:space="0" w:color="auto"/>
      </w:divBdr>
      <w:divsChild>
        <w:div w:id="225143045">
          <w:marLeft w:val="0"/>
          <w:marRight w:val="0"/>
          <w:marTop w:val="0"/>
          <w:marBottom w:val="0"/>
          <w:divBdr>
            <w:top w:val="none" w:sz="0" w:space="0" w:color="auto"/>
            <w:left w:val="none" w:sz="0" w:space="0" w:color="auto"/>
            <w:bottom w:val="none" w:sz="0" w:space="0" w:color="auto"/>
            <w:right w:val="none" w:sz="0" w:space="0" w:color="auto"/>
          </w:divBdr>
        </w:div>
        <w:div w:id="522978696">
          <w:marLeft w:val="0"/>
          <w:marRight w:val="0"/>
          <w:marTop w:val="150"/>
          <w:marBottom w:val="0"/>
          <w:divBdr>
            <w:top w:val="none" w:sz="0" w:space="0" w:color="auto"/>
            <w:left w:val="none" w:sz="0" w:space="0" w:color="auto"/>
            <w:bottom w:val="none" w:sz="0" w:space="0" w:color="auto"/>
            <w:right w:val="none" w:sz="0" w:space="0" w:color="auto"/>
          </w:divBdr>
          <w:divsChild>
            <w:div w:id="822166272">
              <w:marLeft w:val="1155"/>
              <w:marRight w:val="0"/>
              <w:marTop w:val="0"/>
              <w:marBottom w:val="0"/>
              <w:divBdr>
                <w:top w:val="none" w:sz="0" w:space="0" w:color="auto"/>
                <w:left w:val="none" w:sz="0" w:space="0" w:color="auto"/>
                <w:bottom w:val="none" w:sz="0" w:space="0" w:color="auto"/>
                <w:right w:val="none" w:sz="0" w:space="0" w:color="auto"/>
              </w:divBdr>
            </w:div>
            <w:div w:id="27219925">
              <w:marLeft w:val="1155"/>
              <w:marRight w:val="0"/>
              <w:marTop w:val="0"/>
              <w:marBottom w:val="0"/>
              <w:divBdr>
                <w:top w:val="none" w:sz="0" w:space="0" w:color="auto"/>
                <w:left w:val="none" w:sz="0" w:space="0" w:color="auto"/>
                <w:bottom w:val="none" w:sz="0" w:space="0" w:color="auto"/>
                <w:right w:val="none" w:sz="0" w:space="0" w:color="auto"/>
              </w:divBdr>
            </w:div>
            <w:div w:id="9660866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29635">
      <w:bodyDiv w:val="1"/>
      <w:marLeft w:val="0"/>
      <w:marRight w:val="0"/>
      <w:marTop w:val="0"/>
      <w:marBottom w:val="0"/>
      <w:divBdr>
        <w:top w:val="none" w:sz="0" w:space="0" w:color="auto"/>
        <w:left w:val="none" w:sz="0" w:space="0" w:color="auto"/>
        <w:bottom w:val="none" w:sz="0" w:space="0" w:color="auto"/>
        <w:right w:val="none" w:sz="0" w:space="0" w:color="auto"/>
      </w:divBdr>
      <w:divsChild>
        <w:div w:id="727191724">
          <w:marLeft w:val="0"/>
          <w:marRight w:val="0"/>
          <w:marTop w:val="0"/>
          <w:marBottom w:val="0"/>
          <w:divBdr>
            <w:top w:val="none" w:sz="0" w:space="0" w:color="auto"/>
            <w:left w:val="none" w:sz="0" w:space="0" w:color="auto"/>
            <w:bottom w:val="none" w:sz="0" w:space="0" w:color="auto"/>
            <w:right w:val="none" w:sz="0" w:space="0" w:color="auto"/>
          </w:divBdr>
        </w:div>
        <w:div w:id="614943320">
          <w:marLeft w:val="0"/>
          <w:marRight w:val="0"/>
          <w:marTop w:val="150"/>
          <w:marBottom w:val="0"/>
          <w:divBdr>
            <w:top w:val="none" w:sz="0" w:space="0" w:color="auto"/>
            <w:left w:val="none" w:sz="0" w:space="0" w:color="auto"/>
            <w:bottom w:val="none" w:sz="0" w:space="0" w:color="auto"/>
            <w:right w:val="none" w:sz="0" w:space="0" w:color="auto"/>
          </w:divBdr>
          <w:divsChild>
            <w:div w:id="1112045137">
              <w:marLeft w:val="1155"/>
              <w:marRight w:val="0"/>
              <w:marTop w:val="0"/>
              <w:marBottom w:val="0"/>
              <w:divBdr>
                <w:top w:val="none" w:sz="0" w:space="0" w:color="auto"/>
                <w:left w:val="none" w:sz="0" w:space="0" w:color="auto"/>
                <w:bottom w:val="none" w:sz="0" w:space="0" w:color="auto"/>
                <w:right w:val="none" w:sz="0" w:space="0" w:color="auto"/>
              </w:divBdr>
            </w:div>
            <w:div w:id="945815773">
              <w:marLeft w:val="1155"/>
              <w:marRight w:val="0"/>
              <w:marTop w:val="0"/>
              <w:marBottom w:val="0"/>
              <w:divBdr>
                <w:top w:val="none" w:sz="0" w:space="0" w:color="auto"/>
                <w:left w:val="none" w:sz="0" w:space="0" w:color="auto"/>
                <w:bottom w:val="none" w:sz="0" w:space="0" w:color="auto"/>
                <w:right w:val="none" w:sz="0" w:space="0" w:color="auto"/>
              </w:divBdr>
            </w:div>
            <w:div w:id="960305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32331">
      <w:bodyDiv w:val="1"/>
      <w:marLeft w:val="0"/>
      <w:marRight w:val="0"/>
      <w:marTop w:val="0"/>
      <w:marBottom w:val="0"/>
      <w:divBdr>
        <w:top w:val="none" w:sz="0" w:space="0" w:color="auto"/>
        <w:left w:val="none" w:sz="0" w:space="0" w:color="auto"/>
        <w:bottom w:val="none" w:sz="0" w:space="0" w:color="auto"/>
        <w:right w:val="none" w:sz="0" w:space="0" w:color="auto"/>
      </w:divBdr>
      <w:divsChild>
        <w:div w:id="1066958387">
          <w:marLeft w:val="0"/>
          <w:marRight w:val="0"/>
          <w:marTop w:val="0"/>
          <w:marBottom w:val="0"/>
          <w:divBdr>
            <w:top w:val="none" w:sz="0" w:space="0" w:color="auto"/>
            <w:left w:val="none" w:sz="0" w:space="0" w:color="auto"/>
            <w:bottom w:val="none" w:sz="0" w:space="0" w:color="auto"/>
            <w:right w:val="none" w:sz="0" w:space="0" w:color="auto"/>
          </w:divBdr>
        </w:div>
        <w:div w:id="1995453422">
          <w:marLeft w:val="0"/>
          <w:marRight w:val="0"/>
          <w:marTop w:val="150"/>
          <w:marBottom w:val="0"/>
          <w:divBdr>
            <w:top w:val="none" w:sz="0" w:space="0" w:color="auto"/>
            <w:left w:val="none" w:sz="0" w:space="0" w:color="auto"/>
            <w:bottom w:val="none" w:sz="0" w:space="0" w:color="auto"/>
            <w:right w:val="none" w:sz="0" w:space="0" w:color="auto"/>
          </w:divBdr>
          <w:divsChild>
            <w:div w:id="1882016074">
              <w:marLeft w:val="1155"/>
              <w:marRight w:val="0"/>
              <w:marTop w:val="0"/>
              <w:marBottom w:val="0"/>
              <w:divBdr>
                <w:top w:val="none" w:sz="0" w:space="0" w:color="auto"/>
                <w:left w:val="none" w:sz="0" w:space="0" w:color="auto"/>
                <w:bottom w:val="none" w:sz="0" w:space="0" w:color="auto"/>
                <w:right w:val="none" w:sz="0" w:space="0" w:color="auto"/>
              </w:divBdr>
            </w:div>
            <w:div w:id="11631618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178059">
      <w:bodyDiv w:val="1"/>
      <w:marLeft w:val="0"/>
      <w:marRight w:val="0"/>
      <w:marTop w:val="0"/>
      <w:marBottom w:val="0"/>
      <w:divBdr>
        <w:top w:val="none" w:sz="0" w:space="0" w:color="auto"/>
        <w:left w:val="none" w:sz="0" w:space="0" w:color="auto"/>
        <w:bottom w:val="none" w:sz="0" w:space="0" w:color="auto"/>
        <w:right w:val="none" w:sz="0" w:space="0" w:color="auto"/>
      </w:divBdr>
      <w:divsChild>
        <w:div w:id="1896695365">
          <w:marLeft w:val="0"/>
          <w:marRight w:val="0"/>
          <w:marTop w:val="0"/>
          <w:marBottom w:val="0"/>
          <w:divBdr>
            <w:top w:val="none" w:sz="0" w:space="0" w:color="auto"/>
            <w:left w:val="none" w:sz="0" w:space="0" w:color="auto"/>
            <w:bottom w:val="none" w:sz="0" w:space="0" w:color="auto"/>
            <w:right w:val="none" w:sz="0" w:space="0" w:color="auto"/>
          </w:divBdr>
        </w:div>
        <w:div w:id="833299803">
          <w:marLeft w:val="0"/>
          <w:marRight w:val="0"/>
          <w:marTop w:val="150"/>
          <w:marBottom w:val="0"/>
          <w:divBdr>
            <w:top w:val="none" w:sz="0" w:space="0" w:color="auto"/>
            <w:left w:val="none" w:sz="0" w:space="0" w:color="auto"/>
            <w:bottom w:val="none" w:sz="0" w:space="0" w:color="auto"/>
            <w:right w:val="none" w:sz="0" w:space="0" w:color="auto"/>
          </w:divBdr>
          <w:divsChild>
            <w:div w:id="1624536538">
              <w:marLeft w:val="1155"/>
              <w:marRight w:val="0"/>
              <w:marTop w:val="0"/>
              <w:marBottom w:val="0"/>
              <w:divBdr>
                <w:top w:val="none" w:sz="0" w:space="0" w:color="auto"/>
                <w:left w:val="none" w:sz="0" w:space="0" w:color="auto"/>
                <w:bottom w:val="none" w:sz="0" w:space="0" w:color="auto"/>
                <w:right w:val="none" w:sz="0" w:space="0" w:color="auto"/>
              </w:divBdr>
            </w:div>
            <w:div w:id="1219824578">
              <w:marLeft w:val="1155"/>
              <w:marRight w:val="0"/>
              <w:marTop w:val="0"/>
              <w:marBottom w:val="0"/>
              <w:divBdr>
                <w:top w:val="none" w:sz="0" w:space="0" w:color="auto"/>
                <w:left w:val="none" w:sz="0" w:space="0" w:color="auto"/>
                <w:bottom w:val="none" w:sz="0" w:space="0" w:color="auto"/>
                <w:right w:val="none" w:sz="0" w:space="0" w:color="auto"/>
              </w:divBdr>
            </w:div>
            <w:div w:id="5045135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41214">
      <w:bodyDiv w:val="1"/>
      <w:marLeft w:val="0"/>
      <w:marRight w:val="0"/>
      <w:marTop w:val="0"/>
      <w:marBottom w:val="0"/>
      <w:divBdr>
        <w:top w:val="none" w:sz="0" w:space="0" w:color="auto"/>
        <w:left w:val="none" w:sz="0" w:space="0" w:color="auto"/>
        <w:bottom w:val="none" w:sz="0" w:space="0" w:color="auto"/>
        <w:right w:val="none" w:sz="0" w:space="0" w:color="auto"/>
      </w:divBdr>
      <w:divsChild>
        <w:div w:id="1453013449">
          <w:marLeft w:val="0"/>
          <w:marRight w:val="0"/>
          <w:marTop w:val="0"/>
          <w:marBottom w:val="0"/>
          <w:divBdr>
            <w:top w:val="none" w:sz="0" w:space="0" w:color="auto"/>
            <w:left w:val="none" w:sz="0" w:space="0" w:color="auto"/>
            <w:bottom w:val="none" w:sz="0" w:space="0" w:color="auto"/>
            <w:right w:val="none" w:sz="0" w:space="0" w:color="auto"/>
          </w:divBdr>
        </w:div>
        <w:div w:id="309792040">
          <w:marLeft w:val="0"/>
          <w:marRight w:val="0"/>
          <w:marTop w:val="150"/>
          <w:marBottom w:val="0"/>
          <w:divBdr>
            <w:top w:val="none" w:sz="0" w:space="0" w:color="auto"/>
            <w:left w:val="none" w:sz="0" w:space="0" w:color="auto"/>
            <w:bottom w:val="none" w:sz="0" w:space="0" w:color="auto"/>
            <w:right w:val="none" w:sz="0" w:space="0" w:color="auto"/>
          </w:divBdr>
          <w:divsChild>
            <w:div w:id="2020498858">
              <w:marLeft w:val="1155"/>
              <w:marRight w:val="0"/>
              <w:marTop w:val="0"/>
              <w:marBottom w:val="0"/>
              <w:divBdr>
                <w:top w:val="none" w:sz="0" w:space="0" w:color="auto"/>
                <w:left w:val="none" w:sz="0" w:space="0" w:color="auto"/>
                <w:bottom w:val="none" w:sz="0" w:space="0" w:color="auto"/>
                <w:right w:val="none" w:sz="0" w:space="0" w:color="auto"/>
              </w:divBdr>
            </w:div>
            <w:div w:id="1420179323">
              <w:marLeft w:val="1155"/>
              <w:marRight w:val="0"/>
              <w:marTop w:val="0"/>
              <w:marBottom w:val="0"/>
              <w:divBdr>
                <w:top w:val="none" w:sz="0" w:space="0" w:color="auto"/>
                <w:left w:val="none" w:sz="0" w:space="0" w:color="auto"/>
                <w:bottom w:val="none" w:sz="0" w:space="0" w:color="auto"/>
                <w:right w:val="none" w:sz="0" w:space="0" w:color="auto"/>
              </w:divBdr>
            </w:div>
            <w:div w:id="1095171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213">
      <w:bodyDiv w:val="1"/>
      <w:marLeft w:val="0"/>
      <w:marRight w:val="0"/>
      <w:marTop w:val="0"/>
      <w:marBottom w:val="0"/>
      <w:divBdr>
        <w:top w:val="none" w:sz="0" w:space="0" w:color="auto"/>
        <w:left w:val="none" w:sz="0" w:space="0" w:color="auto"/>
        <w:bottom w:val="none" w:sz="0" w:space="0" w:color="auto"/>
        <w:right w:val="none" w:sz="0" w:space="0" w:color="auto"/>
      </w:divBdr>
      <w:divsChild>
        <w:div w:id="2076076759">
          <w:marLeft w:val="0"/>
          <w:marRight w:val="0"/>
          <w:marTop w:val="0"/>
          <w:marBottom w:val="0"/>
          <w:divBdr>
            <w:top w:val="none" w:sz="0" w:space="0" w:color="auto"/>
            <w:left w:val="none" w:sz="0" w:space="0" w:color="auto"/>
            <w:bottom w:val="none" w:sz="0" w:space="0" w:color="auto"/>
            <w:right w:val="none" w:sz="0" w:space="0" w:color="auto"/>
          </w:divBdr>
        </w:div>
        <w:div w:id="913977205">
          <w:marLeft w:val="0"/>
          <w:marRight w:val="0"/>
          <w:marTop w:val="150"/>
          <w:marBottom w:val="0"/>
          <w:divBdr>
            <w:top w:val="none" w:sz="0" w:space="0" w:color="auto"/>
            <w:left w:val="none" w:sz="0" w:space="0" w:color="auto"/>
            <w:bottom w:val="none" w:sz="0" w:space="0" w:color="auto"/>
            <w:right w:val="none" w:sz="0" w:space="0" w:color="auto"/>
          </w:divBdr>
          <w:divsChild>
            <w:div w:id="53554229">
              <w:marLeft w:val="1155"/>
              <w:marRight w:val="0"/>
              <w:marTop w:val="0"/>
              <w:marBottom w:val="0"/>
              <w:divBdr>
                <w:top w:val="none" w:sz="0" w:space="0" w:color="auto"/>
                <w:left w:val="none" w:sz="0" w:space="0" w:color="auto"/>
                <w:bottom w:val="none" w:sz="0" w:space="0" w:color="auto"/>
                <w:right w:val="none" w:sz="0" w:space="0" w:color="auto"/>
              </w:divBdr>
            </w:div>
            <w:div w:id="1933658157">
              <w:marLeft w:val="1155"/>
              <w:marRight w:val="0"/>
              <w:marTop w:val="0"/>
              <w:marBottom w:val="0"/>
              <w:divBdr>
                <w:top w:val="none" w:sz="0" w:space="0" w:color="auto"/>
                <w:left w:val="none" w:sz="0" w:space="0" w:color="auto"/>
                <w:bottom w:val="none" w:sz="0" w:space="0" w:color="auto"/>
                <w:right w:val="none" w:sz="0" w:space="0" w:color="auto"/>
              </w:divBdr>
            </w:div>
            <w:div w:id="35587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6549">
      <w:bodyDiv w:val="1"/>
      <w:marLeft w:val="0"/>
      <w:marRight w:val="0"/>
      <w:marTop w:val="0"/>
      <w:marBottom w:val="0"/>
      <w:divBdr>
        <w:top w:val="none" w:sz="0" w:space="0" w:color="auto"/>
        <w:left w:val="none" w:sz="0" w:space="0" w:color="auto"/>
        <w:bottom w:val="none" w:sz="0" w:space="0" w:color="auto"/>
        <w:right w:val="none" w:sz="0" w:space="0" w:color="auto"/>
      </w:divBdr>
      <w:divsChild>
        <w:div w:id="1113940185">
          <w:marLeft w:val="0"/>
          <w:marRight w:val="0"/>
          <w:marTop w:val="0"/>
          <w:marBottom w:val="0"/>
          <w:divBdr>
            <w:top w:val="none" w:sz="0" w:space="0" w:color="auto"/>
            <w:left w:val="none" w:sz="0" w:space="0" w:color="auto"/>
            <w:bottom w:val="none" w:sz="0" w:space="0" w:color="auto"/>
            <w:right w:val="none" w:sz="0" w:space="0" w:color="auto"/>
          </w:divBdr>
        </w:div>
        <w:div w:id="2061243124">
          <w:marLeft w:val="0"/>
          <w:marRight w:val="0"/>
          <w:marTop w:val="150"/>
          <w:marBottom w:val="0"/>
          <w:divBdr>
            <w:top w:val="none" w:sz="0" w:space="0" w:color="auto"/>
            <w:left w:val="none" w:sz="0" w:space="0" w:color="auto"/>
            <w:bottom w:val="none" w:sz="0" w:space="0" w:color="auto"/>
            <w:right w:val="none" w:sz="0" w:space="0" w:color="auto"/>
          </w:divBdr>
          <w:divsChild>
            <w:div w:id="62070691">
              <w:marLeft w:val="1155"/>
              <w:marRight w:val="0"/>
              <w:marTop w:val="0"/>
              <w:marBottom w:val="0"/>
              <w:divBdr>
                <w:top w:val="none" w:sz="0" w:space="0" w:color="auto"/>
                <w:left w:val="none" w:sz="0" w:space="0" w:color="auto"/>
                <w:bottom w:val="none" w:sz="0" w:space="0" w:color="auto"/>
                <w:right w:val="none" w:sz="0" w:space="0" w:color="auto"/>
              </w:divBdr>
            </w:div>
            <w:div w:id="1224028339">
              <w:marLeft w:val="1155"/>
              <w:marRight w:val="0"/>
              <w:marTop w:val="0"/>
              <w:marBottom w:val="0"/>
              <w:divBdr>
                <w:top w:val="none" w:sz="0" w:space="0" w:color="auto"/>
                <w:left w:val="none" w:sz="0" w:space="0" w:color="auto"/>
                <w:bottom w:val="none" w:sz="0" w:space="0" w:color="auto"/>
                <w:right w:val="none" w:sz="0" w:space="0" w:color="auto"/>
              </w:divBdr>
            </w:div>
            <w:div w:id="1316179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559882">
      <w:bodyDiv w:val="1"/>
      <w:marLeft w:val="0"/>
      <w:marRight w:val="0"/>
      <w:marTop w:val="0"/>
      <w:marBottom w:val="0"/>
      <w:divBdr>
        <w:top w:val="none" w:sz="0" w:space="0" w:color="auto"/>
        <w:left w:val="none" w:sz="0" w:space="0" w:color="auto"/>
        <w:bottom w:val="none" w:sz="0" w:space="0" w:color="auto"/>
        <w:right w:val="none" w:sz="0" w:space="0" w:color="auto"/>
      </w:divBdr>
      <w:divsChild>
        <w:div w:id="178548041">
          <w:marLeft w:val="0"/>
          <w:marRight w:val="0"/>
          <w:marTop w:val="0"/>
          <w:marBottom w:val="0"/>
          <w:divBdr>
            <w:top w:val="none" w:sz="0" w:space="0" w:color="auto"/>
            <w:left w:val="none" w:sz="0" w:space="0" w:color="auto"/>
            <w:bottom w:val="none" w:sz="0" w:space="0" w:color="auto"/>
            <w:right w:val="none" w:sz="0" w:space="0" w:color="auto"/>
          </w:divBdr>
        </w:div>
        <w:div w:id="96097674">
          <w:marLeft w:val="0"/>
          <w:marRight w:val="0"/>
          <w:marTop w:val="150"/>
          <w:marBottom w:val="0"/>
          <w:divBdr>
            <w:top w:val="none" w:sz="0" w:space="0" w:color="auto"/>
            <w:left w:val="none" w:sz="0" w:space="0" w:color="auto"/>
            <w:bottom w:val="none" w:sz="0" w:space="0" w:color="auto"/>
            <w:right w:val="none" w:sz="0" w:space="0" w:color="auto"/>
          </w:divBdr>
          <w:divsChild>
            <w:div w:id="1697147174">
              <w:marLeft w:val="1155"/>
              <w:marRight w:val="0"/>
              <w:marTop w:val="0"/>
              <w:marBottom w:val="0"/>
              <w:divBdr>
                <w:top w:val="none" w:sz="0" w:space="0" w:color="auto"/>
                <w:left w:val="none" w:sz="0" w:space="0" w:color="auto"/>
                <w:bottom w:val="none" w:sz="0" w:space="0" w:color="auto"/>
                <w:right w:val="none" w:sz="0" w:space="0" w:color="auto"/>
              </w:divBdr>
            </w:div>
            <w:div w:id="1878815032">
              <w:marLeft w:val="1155"/>
              <w:marRight w:val="0"/>
              <w:marTop w:val="0"/>
              <w:marBottom w:val="0"/>
              <w:divBdr>
                <w:top w:val="none" w:sz="0" w:space="0" w:color="auto"/>
                <w:left w:val="none" w:sz="0" w:space="0" w:color="auto"/>
                <w:bottom w:val="none" w:sz="0" w:space="0" w:color="auto"/>
                <w:right w:val="none" w:sz="0" w:space="0" w:color="auto"/>
              </w:divBdr>
            </w:div>
            <w:div w:id="531117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58029">
      <w:bodyDiv w:val="1"/>
      <w:marLeft w:val="0"/>
      <w:marRight w:val="0"/>
      <w:marTop w:val="0"/>
      <w:marBottom w:val="0"/>
      <w:divBdr>
        <w:top w:val="none" w:sz="0" w:space="0" w:color="auto"/>
        <w:left w:val="none" w:sz="0" w:space="0" w:color="auto"/>
        <w:bottom w:val="none" w:sz="0" w:space="0" w:color="auto"/>
        <w:right w:val="none" w:sz="0" w:space="0" w:color="auto"/>
      </w:divBdr>
      <w:divsChild>
        <w:div w:id="1235122275">
          <w:marLeft w:val="0"/>
          <w:marRight w:val="0"/>
          <w:marTop w:val="0"/>
          <w:marBottom w:val="0"/>
          <w:divBdr>
            <w:top w:val="none" w:sz="0" w:space="0" w:color="auto"/>
            <w:left w:val="none" w:sz="0" w:space="0" w:color="auto"/>
            <w:bottom w:val="none" w:sz="0" w:space="0" w:color="auto"/>
            <w:right w:val="none" w:sz="0" w:space="0" w:color="auto"/>
          </w:divBdr>
        </w:div>
        <w:div w:id="1064522346">
          <w:marLeft w:val="0"/>
          <w:marRight w:val="0"/>
          <w:marTop w:val="150"/>
          <w:marBottom w:val="0"/>
          <w:divBdr>
            <w:top w:val="none" w:sz="0" w:space="0" w:color="auto"/>
            <w:left w:val="none" w:sz="0" w:space="0" w:color="auto"/>
            <w:bottom w:val="none" w:sz="0" w:space="0" w:color="auto"/>
            <w:right w:val="none" w:sz="0" w:space="0" w:color="auto"/>
          </w:divBdr>
          <w:divsChild>
            <w:div w:id="487286407">
              <w:marLeft w:val="1155"/>
              <w:marRight w:val="0"/>
              <w:marTop w:val="0"/>
              <w:marBottom w:val="0"/>
              <w:divBdr>
                <w:top w:val="none" w:sz="0" w:space="0" w:color="auto"/>
                <w:left w:val="none" w:sz="0" w:space="0" w:color="auto"/>
                <w:bottom w:val="none" w:sz="0" w:space="0" w:color="auto"/>
                <w:right w:val="none" w:sz="0" w:space="0" w:color="auto"/>
              </w:divBdr>
            </w:div>
            <w:div w:id="1579512770">
              <w:marLeft w:val="1155"/>
              <w:marRight w:val="0"/>
              <w:marTop w:val="0"/>
              <w:marBottom w:val="0"/>
              <w:divBdr>
                <w:top w:val="none" w:sz="0" w:space="0" w:color="auto"/>
                <w:left w:val="none" w:sz="0" w:space="0" w:color="auto"/>
                <w:bottom w:val="none" w:sz="0" w:space="0" w:color="auto"/>
                <w:right w:val="none" w:sz="0" w:space="0" w:color="auto"/>
              </w:divBdr>
            </w:div>
            <w:div w:id="1978870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542217">
      <w:bodyDiv w:val="1"/>
      <w:marLeft w:val="0"/>
      <w:marRight w:val="0"/>
      <w:marTop w:val="0"/>
      <w:marBottom w:val="0"/>
      <w:divBdr>
        <w:top w:val="none" w:sz="0" w:space="0" w:color="auto"/>
        <w:left w:val="none" w:sz="0" w:space="0" w:color="auto"/>
        <w:bottom w:val="none" w:sz="0" w:space="0" w:color="auto"/>
        <w:right w:val="none" w:sz="0" w:space="0" w:color="auto"/>
      </w:divBdr>
      <w:divsChild>
        <w:div w:id="624971038">
          <w:marLeft w:val="0"/>
          <w:marRight w:val="0"/>
          <w:marTop w:val="0"/>
          <w:marBottom w:val="0"/>
          <w:divBdr>
            <w:top w:val="none" w:sz="0" w:space="0" w:color="auto"/>
            <w:left w:val="none" w:sz="0" w:space="0" w:color="auto"/>
            <w:bottom w:val="none" w:sz="0" w:space="0" w:color="auto"/>
            <w:right w:val="none" w:sz="0" w:space="0" w:color="auto"/>
          </w:divBdr>
        </w:div>
        <w:div w:id="2021464494">
          <w:marLeft w:val="0"/>
          <w:marRight w:val="0"/>
          <w:marTop w:val="150"/>
          <w:marBottom w:val="0"/>
          <w:divBdr>
            <w:top w:val="none" w:sz="0" w:space="0" w:color="auto"/>
            <w:left w:val="none" w:sz="0" w:space="0" w:color="auto"/>
            <w:bottom w:val="none" w:sz="0" w:space="0" w:color="auto"/>
            <w:right w:val="none" w:sz="0" w:space="0" w:color="auto"/>
          </w:divBdr>
          <w:divsChild>
            <w:div w:id="882714796">
              <w:marLeft w:val="1155"/>
              <w:marRight w:val="0"/>
              <w:marTop w:val="0"/>
              <w:marBottom w:val="0"/>
              <w:divBdr>
                <w:top w:val="none" w:sz="0" w:space="0" w:color="auto"/>
                <w:left w:val="none" w:sz="0" w:space="0" w:color="auto"/>
                <w:bottom w:val="none" w:sz="0" w:space="0" w:color="auto"/>
                <w:right w:val="none" w:sz="0" w:space="0" w:color="auto"/>
              </w:divBdr>
            </w:div>
            <w:div w:id="1963807277">
              <w:marLeft w:val="1155"/>
              <w:marRight w:val="0"/>
              <w:marTop w:val="0"/>
              <w:marBottom w:val="0"/>
              <w:divBdr>
                <w:top w:val="none" w:sz="0" w:space="0" w:color="auto"/>
                <w:left w:val="none" w:sz="0" w:space="0" w:color="auto"/>
                <w:bottom w:val="none" w:sz="0" w:space="0" w:color="auto"/>
                <w:right w:val="none" w:sz="0" w:space="0" w:color="auto"/>
              </w:divBdr>
            </w:div>
            <w:div w:id="6557654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32388">
      <w:bodyDiv w:val="1"/>
      <w:marLeft w:val="0"/>
      <w:marRight w:val="0"/>
      <w:marTop w:val="0"/>
      <w:marBottom w:val="0"/>
      <w:divBdr>
        <w:top w:val="none" w:sz="0" w:space="0" w:color="auto"/>
        <w:left w:val="none" w:sz="0" w:space="0" w:color="auto"/>
        <w:bottom w:val="none" w:sz="0" w:space="0" w:color="auto"/>
        <w:right w:val="none" w:sz="0" w:space="0" w:color="auto"/>
      </w:divBdr>
      <w:divsChild>
        <w:div w:id="11807389">
          <w:marLeft w:val="0"/>
          <w:marRight w:val="0"/>
          <w:marTop w:val="0"/>
          <w:marBottom w:val="0"/>
          <w:divBdr>
            <w:top w:val="none" w:sz="0" w:space="0" w:color="auto"/>
            <w:left w:val="none" w:sz="0" w:space="0" w:color="auto"/>
            <w:bottom w:val="none" w:sz="0" w:space="0" w:color="auto"/>
            <w:right w:val="none" w:sz="0" w:space="0" w:color="auto"/>
          </w:divBdr>
        </w:div>
        <w:div w:id="364866729">
          <w:marLeft w:val="0"/>
          <w:marRight w:val="0"/>
          <w:marTop w:val="150"/>
          <w:marBottom w:val="0"/>
          <w:divBdr>
            <w:top w:val="none" w:sz="0" w:space="0" w:color="auto"/>
            <w:left w:val="none" w:sz="0" w:space="0" w:color="auto"/>
            <w:bottom w:val="none" w:sz="0" w:space="0" w:color="auto"/>
            <w:right w:val="none" w:sz="0" w:space="0" w:color="auto"/>
          </w:divBdr>
          <w:divsChild>
            <w:div w:id="184638188">
              <w:marLeft w:val="1155"/>
              <w:marRight w:val="0"/>
              <w:marTop w:val="0"/>
              <w:marBottom w:val="0"/>
              <w:divBdr>
                <w:top w:val="none" w:sz="0" w:space="0" w:color="auto"/>
                <w:left w:val="none" w:sz="0" w:space="0" w:color="auto"/>
                <w:bottom w:val="none" w:sz="0" w:space="0" w:color="auto"/>
                <w:right w:val="none" w:sz="0" w:space="0" w:color="auto"/>
              </w:divBdr>
            </w:div>
            <w:div w:id="10980598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91214">
      <w:bodyDiv w:val="1"/>
      <w:marLeft w:val="0"/>
      <w:marRight w:val="0"/>
      <w:marTop w:val="0"/>
      <w:marBottom w:val="0"/>
      <w:divBdr>
        <w:top w:val="none" w:sz="0" w:space="0" w:color="auto"/>
        <w:left w:val="none" w:sz="0" w:space="0" w:color="auto"/>
        <w:bottom w:val="none" w:sz="0" w:space="0" w:color="auto"/>
        <w:right w:val="none" w:sz="0" w:space="0" w:color="auto"/>
      </w:divBdr>
      <w:divsChild>
        <w:div w:id="1326398610">
          <w:marLeft w:val="0"/>
          <w:marRight w:val="0"/>
          <w:marTop w:val="0"/>
          <w:marBottom w:val="0"/>
          <w:divBdr>
            <w:top w:val="none" w:sz="0" w:space="0" w:color="auto"/>
            <w:left w:val="none" w:sz="0" w:space="0" w:color="auto"/>
            <w:bottom w:val="none" w:sz="0" w:space="0" w:color="auto"/>
            <w:right w:val="none" w:sz="0" w:space="0" w:color="auto"/>
          </w:divBdr>
        </w:div>
        <w:div w:id="1150288180">
          <w:marLeft w:val="0"/>
          <w:marRight w:val="0"/>
          <w:marTop w:val="150"/>
          <w:marBottom w:val="0"/>
          <w:divBdr>
            <w:top w:val="none" w:sz="0" w:space="0" w:color="auto"/>
            <w:left w:val="none" w:sz="0" w:space="0" w:color="auto"/>
            <w:bottom w:val="none" w:sz="0" w:space="0" w:color="auto"/>
            <w:right w:val="none" w:sz="0" w:space="0" w:color="auto"/>
          </w:divBdr>
          <w:divsChild>
            <w:div w:id="564485387">
              <w:marLeft w:val="1155"/>
              <w:marRight w:val="0"/>
              <w:marTop w:val="0"/>
              <w:marBottom w:val="0"/>
              <w:divBdr>
                <w:top w:val="none" w:sz="0" w:space="0" w:color="auto"/>
                <w:left w:val="none" w:sz="0" w:space="0" w:color="auto"/>
                <w:bottom w:val="none" w:sz="0" w:space="0" w:color="auto"/>
                <w:right w:val="none" w:sz="0" w:space="0" w:color="auto"/>
              </w:divBdr>
            </w:div>
            <w:div w:id="60258015">
              <w:marLeft w:val="1155"/>
              <w:marRight w:val="0"/>
              <w:marTop w:val="0"/>
              <w:marBottom w:val="0"/>
              <w:divBdr>
                <w:top w:val="none" w:sz="0" w:space="0" w:color="auto"/>
                <w:left w:val="none" w:sz="0" w:space="0" w:color="auto"/>
                <w:bottom w:val="none" w:sz="0" w:space="0" w:color="auto"/>
                <w:right w:val="none" w:sz="0" w:space="0" w:color="auto"/>
              </w:divBdr>
            </w:div>
            <w:div w:id="17205869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5610">
      <w:bodyDiv w:val="1"/>
      <w:marLeft w:val="0"/>
      <w:marRight w:val="0"/>
      <w:marTop w:val="0"/>
      <w:marBottom w:val="0"/>
      <w:divBdr>
        <w:top w:val="none" w:sz="0" w:space="0" w:color="auto"/>
        <w:left w:val="none" w:sz="0" w:space="0" w:color="auto"/>
        <w:bottom w:val="none" w:sz="0" w:space="0" w:color="auto"/>
        <w:right w:val="none" w:sz="0" w:space="0" w:color="auto"/>
      </w:divBdr>
      <w:divsChild>
        <w:div w:id="150875395">
          <w:marLeft w:val="0"/>
          <w:marRight w:val="0"/>
          <w:marTop w:val="0"/>
          <w:marBottom w:val="0"/>
          <w:divBdr>
            <w:top w:val="none" w:sz="0" w:space="0" w:color="auto"/>
            <w:left w:val="none" w:sz="0" w:space="0" w:color="auto"/>
            <w:bottom w:val="none" w:sz="0" w:space="0" w:color="auto"/>
            <w:right w:val="none" w:sz="0" w:space="0" w:color="auto"/>
          </w:divBdr>
        </w:div>
        <w:div w:id="896940251">
          <w:marLeft w:val="0"/>
          <w:marRight w:val="0"/>
          <w:marTop w:val="150"/>
          <w:marBottom w:val="0"/>
          <w:divBdr>
            <w:top w:val="none" w:sz="0" w:space="0" w:color="auto"/>
            <w:left w:val="none" w:sz="0" w:space="0" w:color="auto"/>
            <w:bottom w:val="none" w:sz="0" w:space="0" w:color="auto"/>
            <w:right w:val="none" w:sz="0" w:space="0" w:color="auto"/>
          </w:divBdr>
          <w:divsChild>
            <w:div w:id="912547990">
              <w:marLeft w:val="1155"/>
              <w:marRight w:val="0"/>
              <w:marTop w:val="0"/>
              <w:marBottom w:val="0"/>
              <w:divBdr>
                <w:top w:val="none" w:sz="0" w:space="0" w:color="auto"/>
                <w:left w:val="none" w:sz="0" w:space="0" w:color="auto"/>
                <w:bottom w:val="none" w:sz="0" w:space="0" w:color="auto"/>
                <w:right w:val="none" w:sz="0" w:space="0" w:color="auto"/>
              </w:divBdr>
            </w:div>
            <w:div w:id="26562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018">
      <w:bodyDiv w:val="1"/>
      <w:marLeft w:val="0"/>
      <w:marRight w:val="0"/>
      <w:marTop w:val="0"/>
      <w:marBottom w:val="0"/>
      <w:divBdr>
        <w:top w:val="none" w:sz="0" w:space="0" w:color="auto"/>
        <w:left w:val="none" w:sz="0" w:space="0" w:color="auto"/>
        <w:bottom w:val="none" w:sz="0" w:space="0" w:color="auto"/>
        <w:right w:val="none" w:sz="0" w:space="0" w:color="auto"/>
      </w:divBdr>
      <w:divsChild>
        <w:div w:id="901797328">
          <w:marLeft w:val="0"/>
          <w:marRight w:val="0"/>
          <w:marTop w:val="0"/>
          <w:marBottom w:val="0"/>
          <w:divBdr>
            <w:top w:val="none" w:sz="0" w:space="0" w:color="auto"/>
            <w:left w:val="none" w:sz="0" w:space="0" w:color="auto"/>
            <w:bottom w:val="none" w:sz="0" w:space="0" w:color="auto"/>
            <w:right w:val="none" w:sz="0" w:space="0" w:color="auto"/>
          </w:divBdr>
        </w:div>
        <w:div w:id="928343355">
          <w:marLeft w:val="0"/>
          <w:marRight w:val="0"/>
          <w:marTop w:val="150"/>
          <w:marBottom w:val="0"/>
          <w:divBdr>
            <w:top w:val="none" w:sz="0" w:space="0" w:color="auto"/>
            <w:left w:val="none" w:sz="0" w:space="0" w:color="auto"/>
            <w:bottom w:val="none" w:sz="0" w:space="0" w:color="auto"/>
            <w:right w:val="none" w:sz="0" w:space="0" w:color="auto"/>
          </w:divBdr>
          <w:divsChild>
            <w:div w:id="1216311417">
              <w:marLeft w:val="1155"/>
              <w:marRight w:val="0"/>
              <w:marTop w:val="0"/>
              <w:marBottom w:val="0"/>
              <w:divBdr>
                <w:top w:val="none" w:sz="0" w:space="0" w:color="auto"/>
                <w:left w:val="none" w:sz="0" w:space="0" w:color="auto"/>
                <w:bottom w:val="none" w:sz="0" w:space="0" w:color="auto"/>
                <w:right w:val="none" w:sz="0" w:space="0" w:color="auto"/>
              </w:divBdr>
            </w:div>
            <w:div w:id="1981419892">
              <w:marLeft w:val="1155"/>
              <w:marRight w:val="0"/>
              <w:marTop w:val="0"/>
              <w:marBottom w:val="0"/>
              <w:divBdr>
                <w:top w:val="none" w:sz="0" w:space="0" w:color="auto"/>
                <w:left w:val="none" w:sz="0" w:space="0" w:color="auto"/>
                <w:bottom w:val="none" w:sz="0" w:space="0" w:color="auto"/>
                <w:right w:val="none" w:sz="0" w:space="0" w:color="auto"/>
              </w:divBdr>
            </w:div>
            <w:div w:id="436406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461162">
      <w:bodyDiv w:val="1"/>
      <w:marLeft w:val="0"/>
      <w:marRight w:val="0"/>
      <w:marTop w:val="0"/>
      <w:marBottom w:val="0"/>
      <w:divBdr>
        <w:top w:val="none" w:sz="0" w:space="0" w:color="auto"/>
        <w:left w:val="none" w:sz="0" w:space="0" w:color="auto"/>
        <w:bottom w:val="none" w:sz="0" w:space="0" w:color="auto"/>
        <w:right w:val="none" w:sz="0" w:space="0" w:color="auto"/>
      </w:divBdr>
      <w:divsChild>
        <w:div w:id="1126388343">
          <w:marLeft w:val="0"/>
          <w:marRight w:val="0"/>
          <w:marTop w:val="0"/>
          <w:marBottom w:val="0"/>
          <w:divBdr>
            <w:top w:val="none" w:sz="0" w:space="0" w:color="auto"/>
            <w:left w:val="none" w:sz="0" w:space="0" w:color="auto"/>
            <w:bottom w:val="none" w:sz="0" w:space="0" w:color="auto"/>
            <w:right w:val="none" w:sz="0" w:space="0" w:color="auto"/>
          </w:divBdr>
        </w:div>
        <w:div w:id="263999785">
          <w:marLeft w:val="0"/>
          <w:marRight w:val="0"/>
          <w:marTop w:val="150"/>
          <w:marBottom w:val="0"/>
          <w:divBdr>
            <w:top w:val="none" w:sz="0" w:space="0" w:color="auto"/>
            <w:left w:val="none" w:sz="0" w:space="0" w:color="auto"/>
            <w:bottom w:val="none" w:sz="0" w:space="0" w:color="auto"/>
            <w:right w:val="none" w:sz="0" w:space="0" w:color="auto"/>
          </w:divBdr>
          <w:divsChild>
            <w:div w:id="1831823681">
              <w:marLeft w:val="1155"/>
              <w:marRight w:val="0"/>
              <w:marTop w:val="0"/>
              <w:marBottom w:val="0"/>
              <w:divBdr>
                <w:top w:val="none" w:sz="0" w:space="0" w:color="auto"/>
                <w:left w:val="none" w:sz="0" w:space="0" w:color="auto"/>
                <w:bottom w:val="none" w:sz="0" w:space="0" w:color="auto"/>
                <w:right w:val="none" w:sz="0" w:space="0" w:color="auto"/>
              </w:divBdr>
            </w:div>
            <w:div w:id="479226191">
              <w:marLeft w:val="1155"/>
              <w:marRight w:val="0"/>
              <w:marTop w:val="0"/>
              <w:marBottom w:val="0"/>
              <w:divBdr>
                <w:top w:val="none" w:sz="0" w:space="0" w:color="auto"/>
                <w:left w:val="none" w:sz="0" w:space="0" w:color="auto"/>
                <w:bottom w:val="none" w:sz="0" w:space="0" w:color="auto"/>
                <w:right w:val="none" w:sz="0" w:space="0" w:color="auto"/>
              </w:divBdr>
            </w:div>
            <w:div w:id="29321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255018">
      <w:bodyDiv w:val="1"/>
      <w:marLeft w:val="0"/>
      <w:marRight w:val="0"/>
      <w:marTop w:val="0"/>
      <w:marBottom w:val="0"/>
      <w:divBdr>
        <w:top w:val="none" w:sz="0" w:space="0" w:color="auto"/>
        <w:left w:val="none" w:sz="0" w:space="0" w:color="auto"/>
        <w:bottom w:val="none" w:sz="0" w:space="0" w:color="auto"/>
        <w:right w:val="none" w:sz="0" w:space="0" w:color="auto"/>
      </w:divBdr>
      <w:divsChild>
        <w:div w:id="1070619891">
          <w:marLeft w:val="0"/>
          <w:marRight w:val="0"/>
          <w:marTop w:val="0"/>
          <w:marBottom w:val="0"/>
          <w:divBdr>
            <w:top w:val="none" w:sz="0" w:space="0" w:color="auto"/>
            <w:left w:val="none" w:sz="0" w:space="0" w:color="auto"/>
            <w:bottom w:val="none" w:sz="0" w:space="0" w:color="auto"/>
            <w:right w:val="none" w:sz="0" w:space="0" w:color="auto"/>
          </w:divBdr>
        </w:div>
        <w:div w:id="1122307021">
          <w:marLeft w:val="0"/>
          <w:marRight w:val="0"/>
          <w:marTop w:val="150"/>
          <w:marBottom w:val="0"/>
          <w:divBdr>
            <w:top w:val="none" w:sz="0" w:space="0" w:color="auto"/>
            <w:left w:val="none" w:sz="0" w:space="0" w:color="auto"/>
            <w:bottom w:val="none" w:sz="0" w:space="0" w:color="auto"/>
            <w:right w:val="none" w:sz="0" w:space="0" w:color="auto"/>
          </w:divBdr>
          <w:divsChild>
            <w:div w:id="1582177963">
              <w:marLeft w:val="1155"/>
              <w:marRight w:val="0"/>
              <w:marTop w:val="0"/>
              <w:marBottom w:val="0"/>
              <w:divBdr>
                <w:top w:val="none" w:sz="0" w:space="0" w:color="auto"/>
                <w:left w:val="none" w:sz="0" w:space="0" w:color="auto"/>
                <w:bottom w:val="none" w:sz="0" w:space="0" w:color="auto"/>
                <w:right w:val="none" w:sz="0" w:space="0" w:color="auto"/>
              </w:divBdr>
            </w:div>
            <w:div w:id="307395095">
              <w:marLeft w:val="1155"/>
              <w:marRight w:val="0"/>
              <w:marTop w:val="0"/>
              <w:marBottom w:val="0"/>
              <w:divBdr>
                <w:top w:val="none" w:sz="0" w:space="0" w:color="auto"/>
                <w:left w:val="none" w:sz="0" w:space="0" w:color="auto"/>
                <w:bottom w:val="none" w:sz="0" w:space="0" w:color="auto"/>
                <w:right w:val="none" w:sz="0" w:space="0" w:color="auto"/>
              </w:divBdr>
            </w:div>
            <w:div w:id="206131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449383">
      <w:bodyDiv w:val="1"/>
      <w:marLeft w:val="0"/>
      <w:marRight w:val="0"/>
      <w:marTop w:val="0"/>
      <w:marBottom w:val="0"/>
      <w:divBdr>
        <w:top w:val="none" w:sz="0" w:space="0" w:color="auto"/>
        <w:left w:val="none" w:sz="0" w:space="0" w:color="auto"/>
        <w:bottom w:val="none" w:sz="0" w:space="0" w:color="auto"/>
        <w:right w:val="none" w:sz="0" w:space="0" w:color="auto"/>
      </w:divBdr>
      <w:divsChild>
        <w:div w:id="55325941">
          <w:marLeft w:val="0"/>
          <w:marRight w:val="0"/>
          <w:marTop w:val="0"/>
          <w:marBottom w:val="0"/>
          <w:divBdr>
            <w:top w:val="none" w:sz="0" w:space="0" w:color="auto"/>
            <w:left w:val="none" w:sz="0" w:space="0" w:color="auto"/>
            <w:bottom w:val="none" w:sz="0" w:space="0" w:color="auto"/>
            <w:right w:val="none" w:sz="0" w:space="0" w:color="auto"/>
          </w:divBdr>
        </w:div>
        <w:div w:id="39331354">
          <w:marLeft w:val="0"/>
          <w:marRight w:val="0"/>
          <w:marTop w:val="150"/>
          <w:marBottom w:val="0"/>
          <w:divBdr>
            <w:top w:val="none" w:sz="0" w:space="0" w:color="auto"/>
            <w:left w:val="none" w:sz="0" w:space="0" w:color="auto"/>
            <w:bottom w:val="none" w:sz="0" w:space="0" w:color="auto"/>
            <w:right w:val="none" w:sz="0" w:space="0" w:color="auto"/>
          </w:divBdr>
          <w:divsChild>
            <w:div w:id="626816314">
              <w:marLeft w:val="1155"/>
              <w:marRight w:val="0"/>
              <w:marTop w:val="0"/>
              <w:marBottom w:val="0"/>
              <w:divBdr>
                <w:top w:val="none" w:sz="0" w:space="0" w:color="auto"/>
                <w:left w:val="none" w:sz="0" w:space="0" w:color="auto"/>
                <w:bottom w:val="none" w:sz="0" w:space="0" w:color="auto"/>
                <w:right w:val="none" w:sz="0" w:space="0" w:color="auto"/>
              </w:divBdr>
            </w:div>
            <w:div w:id="1775975169">
              <w:marLeft w:val="1155"/>
              <w:marRight w:val="0"/>
              <w:marTop w:val="0"/>
              <w:marBottom w:val="0"/>
              <w:divBdr>
                <w:top w:val="none" w:sz="0" w:space="0" w:color="auto"/>
                <w:left w:val="none" w:sz="0" w:space="0" w:color="auto"/>
                <w:bottom w:val="none" w:sz="0" w:space="0" w:color="auto"/>
                <w:right w:val="none" w:sz="0" w:space="0" w:color="auto"/>
              </w:divBdr>
            </w:div>
            <w:div w:id="702362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030581">
      <w:bodyDiv w:val="1"/>
      <w:marLeft w:val="0"/>
      <w:marRight w:val="0"/>
      <w:marTop w:val="0"/>
      <w:marBottom w:val="0"/>
      <w:divBdr>
        <w:top w:val="none" w:sz="0" w:space="0" w:color="auto"/>
        <w:left w:val="none" w:sz="0" w:space="0" w:color="auto"/>
        <w:bottom w:val="none" w:sz="0" w:space="0" w:color="auto"/>
        <w:right w:val="none" w:sz="0" w:space="0" w:color="auto"/>
      </w:divBdr>
      <w:divsChild>
        <w:div w:id="1629555734">
          <w:marLeft w:val="0"/>
          <w:marRight w:val="0"/>
          <w:marTop w:val="0"/>
          <w:marBottom w:val="0"/>
          <w:divBdr>
            <w:top w:val="none" w:sz="0" w:space="0" w:color="auto"/>
            <w:left w:val="none" w:sz="0" w:space="0" w:color="auto"/>
            <w:bottom w:val="none" w:sz="0" w:space="0" w:color="auto"/>
            <w:right w:val="none" w:sz="0" w:space="0" w:color="auto"/>
          </w:divBdr>
        </w:div>
        <w:div w:id="1036615514">
          <w:marLeft w:val="0"/>
          <w:marRight w:val="0"/>
          <w:marTop w:val="150"/>
          <w:marBottom w:val="0"/>
          <w:divBdr>
            <w:top w:val="none" w:sz="0" w:space="0" w:color="auto"/>
            <w:left w:val="none" w:sz="0" w:space="0" w:color="auto"/>
            <w:bottom w:val="none" w:sz="0" w:space="0" w:color="auto"/>
            <w:right w:val="none" w:sz="0" w:space="0" w:color="auto"/>
          </w:divBdr>
          <w:divsChild>
            <w:div w:id="914585108">
              <w:marLeft w:val="1155"/>
              <w:marRight w:val="0"/>
              <w:marTop w:val="0"/>
              <w:marBottom w:val="0"/>
              <w:divBdr>
                <w:top w:val="none" w:sz="0" w:space="0" w:color="auto"/>
                <w:left w:val="none" w:sz="0" w:space="0" w:color="auto"/>
                <w:bottom w:val="none" w:sz="0" w:space="0" w:color="auto"/>
                <w:right w:val="none" w:sz="0" w:space="0" w:color="auto"/>
              </w:divBdr>
            </w:div>
            <w:div w:id="126827453">
              <w:marLeft w:val="1155"/>
              <w:marRight w:val="0"/>
              <w:marTop w:val="0"/>
              <w:marBottom w:val="0"/>
              <w:divBdr>
                <w:top w:val="none" w:sz="0" w:space="0" w:color="auto"/>
                <w:left w:val="none" w:sz="0" w:space="0" w:color="auto"/>
                <w:bottom w:val="none" w:sz="0" w:space="0" w:color="auto"/>
                <w:right w:val="none" w:sz="0" w:space="0" w:color="auto"/>
              </w:divBdr>
            </w:div>
            <w:div w:id="16306219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44872">
      <w:bodyDiv w:val="1"/>
      <w:marLeft w:val="0"/>
      <w:marRight w:val="0"/>
      <w:marTop w:val="0"/>
      <w:marBottom w:val="0"/>
      <w:divBdr>
        <w:top w:val="none" w:sz="0" w:space="0" w:color="auto"/>
        <w:left w:val="none" w:sz="0" w:space="0" w:color="auto"/>
        <w:bottom w:val="none" w:sz="0" w:space="0" w:color="auto"/>
        <w:right w:val="none" w:sz="0" w:space="0" w:color="auto"/>
      </w:divBdr>
      <w:divsChild>
        <w:div w:id="1877811557">
          <w:marLeft w:val="0"/>
          <w:marRight w:val="0"/>
          <w:marTop w:val="0"/>
          <w:marBottom w:val="0"/>
          <w:divBdr>
            <w:top w:val="none" w:sz="0" w:space="0" w:color="auto"/>
            <w:left w:val="none" w:sz="0" w:space="0" w:color="auto"/>
            <w:bottom w:val="none" w:sz="0" w:space="0" w:color="auto"/>
            <w:right w:val="none" w:sz="0" w:space="0" w:color="auto"/>
          </w:divBdr>
        </w:div>
        <w:div w:id="515120542">
          <w:marLeft w:val="0"/>
          <w:marRight w:val="0"/>
          <w:marTop w:val="150"/>
          <w:marBottom w:val="0"/>
          <w:divBdr>
            <w:top w:val="none" w:sz="0" w:space="0" w:color="auto"/>
            <w:left w:val="none" w:sz="0" w:space="0" w:color="auto"/>
            <w:bottom w:val="none" w:sz="0" w:space="0" w:color="auto"/>
            <w:right w:val="none" w:sz="0" w:space="0" w:color="auto"/>
          </w:divBdr>
          <w:divsChild>
            <w:div w:id="1608269960">
              <w:marLeft w:val="1155"/>
              <w:marRight w:val="0"/>
              <w:marTop w:val="0"/>
              <w:marBottom w:val="0"/>
              <w:divBdr>
                <w:top w:val="none" w:sz="0" w:space="0" w:color="auto"/>
                <w:left w:val="none" w:sz="0" w:space="0" w:color="auto"/>
                <w:bottom w:val="none" w:sz="0" w:space="0" w:color="auto"/>
                <w:right w:val="none" w:sz="0" w:space="0" w:color="auto"/>
              </w:divBdr>
            </w:div>
            <w:div w:id="1168518443">
              <w:marLeft w:val="1155"/>
              <w:marRight w:val="0"/>
              <w:marTop w:val="0"/>
              <w:marBottom w:val="0"/>
              <w:divBdr>
                <w:top w:val="none" w:sz="0" w:space="0" w:color="auto"/>
                <w:left w:val="none" w:sz="0" w:space="0" w:color="auto"/>
                <w:bottom w:val="none" w:sz="0" w:space="0" w:color="auto"/>
                <w:right w:val="none" w:sz="0" w:space="0" w:color="auto"/>
              </w:divBdr>
            </w:div>
            <w:div w:id="1300039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46932">
      <w:bodyDiv w:val="1"/>
      <w:marLeft w:val="0"/>
      <w:marRight w:val="0"/>
      <w:marTop w:val="0"/>
      <w:marBottom w:val="0"/>
      <w:divBdr>
        <w:top w:val="none" w:sz="0" w:space="0" w:color="auto"/>
        <w:left w:val="none" w:sz="0" w:space="0" w:color="auto"/>
        <w:bottom w:val="none" w:sz="0" w:space="0" w:color="auto"/>
        <w:right w:val="none" w:sz="0" w:space="0" w:color="auto"/>
      </w:divBdr>
      <w:divsChild>
        <w:div w:id="1665742939">
          <w:marLeft w:val="0"/>
          <w:marRight w:val="0"/>
          <w:marTop w:val="0"/>
          <w:marBottom w:val="0"/>
          <w:divBdr>
            <w:top w:val="none" w:sz="0" w:space="0" w:color="auto"/>
            <w:left w:val="none" w:sz="0" w:space="0" w:color="auto"/>
            <w:bottom w:val="none" w:sz="0" w:space="0" w:color="auto"/>
            <w:right w:val="none" w:sz="0" w:space="0" w:color="auto"/>
          </w:divBdr>
        </w:div>
        <w:div w:id="124663847">
          <w:marLeft w:val="0"/>
          <w:marRight w:val="0"/>
          <w:marTop w:val="150"/>
          <w:marBottom w:val="0"/>
          <w:divBdr>
            <w:top w:val="none" w:sz="0" w:space="0" w:color="auto"/>
            <w:left w:val="none" w:sz="0" w:space="0" w:color="auto"/>
            <w:bottom w:val="none" w:sz="0" w:space="0" w:color="auto"/>
            <w:right w:val="none" w:sz="0" w:space="0" w:color="auto"/>
          </w:divBdr>
          <w:divsChild>
            <w:div w:id="1248661149">
              <w:marLeft w:val="1155"/>
              <w:marRight w:val="0"/>
              <w:marTop w:val="0"/>
              <w:marBottom w:val="0"/>
              <w:divBdr>
                <w:top w:val="none" w:sz="0" w:space="0" w:color="auto"/>
                <w:left w:val="none" w:sz="0" w:space="0" w:color="auto"/>
                <w:bottom w:val="none" w:sz="0" w:space="0" w:color="auto"/>
                <w:right w:val="none" w:sz="0" w:space="0" w:color="auto"/>
              </w:divBdr>
            </w:div>
            <w:div w:id="990215607">
              <w:marLeft w:val="1155"/>
              <w:marRight w:val="0"/>
              <w:marTop w:val="0"/>
              <w:marBottom w:val="0"/>
              <w:divBdr>
                <w:top w:val="none" w:sz="0" w:space="0" w:color="auto"/>
                <w:left w:val="none" w:sz="0" w:space="0" w:color="auto"/>
                <w:bottom w:val="none" w:sz="0" w:space="0" w:color="auto"/>
                <w:right w:val="none" w:sz="0" w:space="0" w:color="auto"/>
              </w:divBdr>
            </w:div>
            <w:div w:id="260260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869066">
      <w:bodyDiv w:val="1"/>
      <w:marLeft w:val="0"/>
      <w:marRight w:val="0"/>
      <w:marTop w:val="0"/>
      <w:marBottom w:val="0"/>
      <w:divBdr>
        <w:top w:val="none" w:sz="0" w:space="0" w:color="auto"/>
        <w:left w:val="none" w:sz="0" w:space="0" w:color="auto"/>
        <w:bottom w:val="none" w:sz="0" w:space="0" w:color="auto"/>
        <w:right w:val="none" w:sz="0" w:space="0" w:color="auto"/>
      </w:divBdr>
      <w:divsChild>
        <w:div w:id="535198702">
          <w:marLeft w:val="0"/>
          <w:marRight w:val="0"/>
          <w:marTop w:val="0"/>
          <w:marBottom w:val="0"/>
          <w:divBdr>
            <w:top w:val="none" w:sz="0" w:space="0" w:color="auto"/>
            <w:left w:val="none" w:sz="0" w:space="0" w:color="auto"/>
            <w:bottom w:val="none" w:sz="0" w:space="0" w:color="auto"/>
            <w:right w:val="none" w:sz="0" w:space="0" w:color="auto"/>
          </w:divBdr>
        </w:div>
        <w:div w:id="850685267">
          <w:marLeft w:val="0"/>
          <w:marRight w:val="0"/>
          <w:marTop w:val="150"/>
          <w:marBottom w:val="0"/>
          <w:divBdr>
            <w:top w:val="none" w:sz="0" w:space="0" w:color="auto"/>
            <w:left w:val="none" w:sz="0" w:space="0" w:color="auto"/>
            <w:bottom w:val="none" w:sz="0" w:space="0" w:color="auto"/>
            <w:right w:val="none" w:sz="0" w:space="0" w:color="auto"/>
          </w:divBdr>
          <w:divsChild>
            <w:div w:id="9837341">
              <w:marLeft w:val="1155"/>
              <w:marRight w:val="0"/>
              <w:marTop w:val="0"/>
              <w:marBottom w:val="0"/>
              <w:divBdr>
                <w:top w:val="none" w:sz="0" w:space="0" w:color="auto"/>
                <w:left w:val="none" w:sz="0" w:space="0" w:color="auto"/>
                <w:bottom w:val="none" w:sz="0" w:space="0" w:color="auto"/>
                <w:right w:val="none" w:sz="0" w:space="0" w:color="auto"/>
              </w:divBdr>
            </w:div>
            <w:div w:id="642083579">
              <w:marLeft w:val="1155"/>
              <w:marRight w:val="0"/>
              <w:marTop w:val="0"/>
              <w:marBottom w:val="0"/>
              <w:divBdr>
                <w:top w:val="none" w:sz="0" w:space="0" w:color="auto"/>
                <w:left w:val="none" w:sz="0" w:space="0" w:color="auto"/>
                <w:bottom w:val="none" w:sz="0" w:space="0" w:color="auto"/>
                <w:right w:val="none" w:sz="0" w:space="0" w:color="auto"/>
              </w:divBdr>
            </w:div>
            <w:div w:id="13595017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2654">
      <w:bodyDiv w:val="1"/>
      <w:marLeft w:val="0"/>
      <w:marRight w:val="0"/>
      <w:marTop w:val="0"/>
      <w:marBottom w:val="0"/>
      <w:divBdr>
        <w:top w:val="none" w:sz="0" w:space="0" w:color="auto"/>
        <w:left w:val="none" w:sz="0" w:space="0" w:color="auto"/>
        <w:bottom w:val="none" w:sz="0" w:space="0" w:color="auto"/>
        <w:right w:val="none" w:sz="0" w:space="0" w:color="auto"/>
      </w:divBdr>
      <w:divsChild>
        <w:div w:id="1914462428">
          <w:marLeft w:val="0"/>
          <w:marRight w:val="0"/>
          <w:marTop w:val="0"/>
          <w:marBottom w:val="0"/>
          <w:divBdr>
            <w:top w:val="none" w:sz="0" w:space="0" w:color="auto"/>
            <w:left w:val="none" w:sz="0" w:space="0" w:color="auto"/>
            <w:bottom w:val="none" w:sz="0" w:space="0" w:color="auto"/>
            <w:right w:val="none" w:sz="0" w:space="0" w:color="auto"/>
          </w:divBdr>
        </w:div>
        <w:div w:id="1468473284">
          <w:marLeft w:val="0"/>
          <w:marRight w:val="0"/>
          <w:marTop w:val="150"/>
          <w:marBottom w:val="0"/>
          <w:divBdr>
            <w:top w:val="none" w:sz="0" w:space="0" w:color="auto"/>
            <w:left w:val="none" w:sz="0" w:space="0" w:color="auto"/>
            <w:bottom w:val="none" w:sz="0" w:space="0" w:color="auto"/>
            <w:right w:val="none" w:sz="0" w:space="0" w:color="auto"/>
          </w:divBdr>
          <w:divsChild>
            <w:div w:id="1227452227">
              <w:marLeft w:val="1155"/>
              <w:marRight w:val="0"/>
              <w:marTop w:val="0"/>
              <w:marBottom w:val="0"/>
              <w:divBdr>
                <w:top w:val="none" w:sz="0" w:space="0" w:color="auto"/>
                <w:left w:val="none" w:sz="0" w:space="0" w:color="auto"/>
                <w:bottom w:val="none" w:sz="0" w:space="0" w:color="auto"/>
                <w:right w:val="none" w:sz="0" w:space="0" w:color="auto"/>
              </w:divBdr>
            </w:div>
            <w:div w:id="67117709">
              <w:marLeft w:val="1155"/>
              <w:marRight w:val="0"/>
              <w:marTop w:val="0"/>
              <w:marBottom w:val="0"/>
              <w:divBdr>
                <w:top w:val="none" w:sz="0" w:space="0" w:color="auto"/>
                <w:left w:val="none" w:sz="0" w:space="0" w:color="auto"/>
                <w:bottom w:val="none" w:sz="0" w:space="0" w:color="auto"/>
                <w:right w:val="none" w:sz="0" w:space="0" w:color="auto"/>
              </w:divBdr>
            </w:div>
            <w:div w:id="20885299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371106">
      <w:bodyDiv w:val="1"/>
      <w:marLeft w:val="0"/>
      <w:marRight w:val="0"/>
      <w:marTop w:val="0"/>
      <w:marBottom w:val="0"/>
      <w:divBdr>
        <w:top w:val="none" w:sz="0" w:space="0" w:color="auto"/>
        <w:left w:val="none" w:sz="0" w:space="0" w:color="auto"/>
        <w:bottom w:val="none" w:sz="0" w:space="0" w:color="auto"/>
        <w:right w:val="none" w:sz="0" w:space="0" w:color="auto"/>
      </w:divBdr>
      <w:divsChild>
        <w:div w:id="385759414">
          <w:marLeft w:val="0"/>
          <w:marRight w:val="0"/>
          <w:marTop w:val="0"/>
          <w:marBottom w:val="0"/>
          <w:divBdr>
            <w:top w:val="none" w:sz="0" w:space="0" w:color="auto"/>
            <w:left w:val="none" w:sz="0" w:space="0" w:color="auto"/>
            <w:bottom w:val="none" w:sz="0" w:space="0" w:color="auto"/>
            <w:right w:val="none" w:sz="0" w:space="0" w:color="auto"/>
          </w:divBdr>
        </w:div>
        <w:div w:id="252205040">
          <w:marLeft w:val="0"/>
          <w:marRight w:val="0"/>
          <w:marTop w:val="150"/>
          <w:marBottom w:val="0"/>
          <w:divBdr>
            <w:top w:val="none" w:sz="0" w:space="0" w:color="auto"/>
            <w:left w:val="none" w:sz="0" w:space="0" w:color="auto"/>
            <w:bottom w:val="none" w:sz="0" w:space="0" w:color="auto"/>
            <w:right w:val="none" w:sz="0" w:space="0" w:color="auto"/>
          </w:divBdr>
          <w:divsChild>
            <w:div w:id="1734501681">
              <w:marLeft w:val="1155"/>
              <w:marRight w:val="0"/>
              <w:marTop w:val="0"/>
              <w:marBottom w:val="0"/>
              <w:divBdr>
                <w:top w:val="none" w:sz="0" w:space="0" w:color="auto"/>
                <w:left w:val="none" w:sz="0" w:space="0" w:color="auto"/>
                <w:bottom w:val="none" w:sz="0" w:space="0" w:color="auto"/>
                <w:right w:val="none" w:sz="0" w:space="0" w:color="auto"/>
              </w:divBdr>
            </w:div>
            <w:div w:id="654456954">
              <w:marLeft w:val="1155"/>
              <w:marRight w:val="0"/>
              <w:marTop w:val="0"/>
              <w:marBottom w:val="0"/>
              <w:divBdr>
                <w:top w:val="none" w:sz="0" w:space="0" w:color="auto"/>
                <w:left w:val="none" w:sz="0" w:space="0" w:color="auto"/>
                <w:bottom w:val="none" w:sz="0" w:space="0" w:color="auto"/>
                <w:right w:val="none" w:sz="0" w:space="0" w:color="auto"/>
              </w:divBdr>
            </w:div>
            <w:div w:id="1197159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85375">
      <w:bodyDiv w:val="1"/>
      <w:marLeft w:val="0"/>
      <w:marRight w:val="0"/>
      <w:marTop w:val="0"/>
      <w:marBottom w:val="0"/>
      <w:divBdr>
        <w:top w:val="none" w:sz="0" w:space="0" w:color="auto"/>
        <w:left w:val="none" w:sz="0" w:space="0" w:color="auto"/>
        <w:bottom w:val="none" w:sz="0" w:space="0" w:color="auto"/>
        <w:right w:val="none" w:sz="0" w:space="0" w:color="auto"/>
      </w:divBdr>
      <w:divsChild>
        <w:div w:id="615480540">
          <w:marLeft w:val="0"/>
          <w:marRight w:val="0"/>
          <w:marTop w:val="0"/>
          <w:marBottom w:val="0"/>
          <w:divBdr>
            <w:top w:val="none" w:sz="0" w:space="0" w:color="auto"/>
            <w:left w:val="none" w:sz="0" w:space="0" w:color="auto"/>
            <w:bottom w:val="none" w:sz="0" w:space="0" w:color="auto"/>
            <w:right w:val="none" w:sz="0" w:space="0" w:color="auto"/>
          </w:divBdr>
        </w:div>
        <w:div w:id="721754075">
          <w:marLeft w:val="0"/>
          <w:marRight w:val="0"/>
          <w:marTop w:val="150"/>
          <w:marBottom w:val="0"/>
          <w:divBdr>
            <w:top w:val="none" w:sz="0" w:space="0" w:color="auto"/>
            <w:left w:val="none" w:sz="0" w:space="0" w:color="auto"/>
            <w:bottom w:val="none" w:sz="0" w:space="0" w:color="auto"/>
            <w:right w:val="none" w:sz="0" w:space="0" w:color="auto"/>
          </w:divBdr>
          <w:divsChild>
            <w:div w:id="1373310839">
              <w:marLeft w:val="1155"/>
              <w:marRight w:val="0"/>
              <w:marTop w:val="0"/>
              <w:marBottom w:val="0"/>
              <w:divBdr>
                <w:top w:val="none" w:sz="0" w:space="0" w:color="auto"/>
                <w:left w:val="none" w:sz="0" w:space="0" w:color="auto"/>
                <w:bottom w:val="none" w:sz="0" w:space="0" w:color="auto"/>
                <w:right w:val="none" w:sz="0" w:space="0" w:color="auto"/>
              </w:divBdr>
            </w:div>
            <w:div w:id="1575506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122040">
      <w:bodyDiv w:val="1"/>
      <w:marLeft w:val="0"/>
      <w:marRight w:val="0"/>
      <w:marTop w:val="0"/>
      <w:marBottom w:val="0"/>
      <w:divBdr>
        <w:top w:val="none" w:sz="0" w:space="0" w:color="auto"/>
        <w:left w:val="none" w:sz="0" w:space="0" w:color="auto"/>
        <w:bottom w:val="none" w:sz="0" w:space="0" w:color="auto"/>
        <w:right w:val="none" w:sz="0" w:space="0" w:color="auto"/>
      </w:divBdr>
      <w:divsChild>
        <w:div w:id="1638147020">
          <w:marLeft w:val="0"/>
          <w:marRight w:val="0"/>
          <w:marTop w:val="0"/>
          <w:marBottom w:val="0"/>
          <w:divBdr>
            <w:top w:val="none" w:sz="0" w:space="0" w:color="auto"/>
            <w:left w:val="none" w:sz="0" w:space="0" w:color="auto"/>
            <w:bottom w:val="none" w:sz="0" w:space="0" w:color="auto"/>
            <w:right w:val="none" w:sz="0" w:space="0" w:color="auto"/>
          </w:divBdr>
        </w:div>
        <w:div w:id="1198926746">
          <w:marLeft w:val="0"/>
          <w:marRight w:val="0"/>
          <w:marTop w:val="150"/>
          <w:marBottom w:val="0"/>
          <w:divBdr>
            <w:top w:val="none" w:sz="0" w:space="0" w:color="auto"/>
            <w:left w:val="none" w:sz="0" w:space="0" w:color="auto"/>
            <w:bottom w:val="none" w:sz="0" w:space="0" w:color="auto"/>
            <w:right w:val="none" w:sz="0" w:space="0" w:color="auto"/>
          </w:divBdr>
          <w:divsChild>
            <w:div w:id="1231117747">
              <w:marLeft w:val="1155"/>
              <w:marRight w:val="0"/>
              <w:marTop w:val="0"/>
              <w:marBottom w:val="0"/>
              <w:divBdr>
                <w:top w:val="none" w:sz="0" w:space="0" w:color="auto"/>
                <w:left w:val="none" w:sz="0" w:space="0" w:color="auto"/>
                <w:bottom w:val="none" w:sz="0" w:space="0" w:color="auto"/>
                <w:right w:val="none" w:sz="0" w:space="0" w:color="auto"/>
              </w:divBdr>
            </w:div>
            <w:div w:id="849565939">
              <w:marLeft w:val="1155"/>
              <w:marRight w:val="0"/>
              <w:marTop w:val="0"/>
              <w:marBottom w:val="0"/>
              <w:divBdr>
                <w:top w:val="none" w:sz="0" w:space="0" w:color="auto"/>
                <w:left w:val="none" w:sz="0" w:space="0" w:color="auto"/>
                <w:bottom w:val="none" w:sz="0" w:space="0" w:color="auto"/>
                <w:right w:val="none" w:sz="0" w:space="0" w:color="auto"/>
              </w:divBdr>
            </w:div>
            <w:div w:id="167015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9641">
      <w:bodyDiv w:val="1"/>
      <w:marLeft w:val="0"/>
      <w:marRight w:val="0"/>
      <w:marTop w:val="0"/>
      <w:marBottom w:val="0"/>
      <w:divBdr>
        <w:top w:val="none" w:sz="0" w:space="0" w:color="auto"/>
        <w:left w:val="none" w:sz="0" w:space="0" w:color="auto"/>
        <w:bottom w:val="none" w:sz="0" w:space="0" w:color="auto"/>
        <w:right w:val="none" w:sz="0" w:space="0" w:color="auto"/>
      </w:divBdr>
      <w:divsChild>
        <w:div w:id="1652755419">
          <w:marLeft w:val="0"/>
          <w:marRight w:val="0"/>
          <w:marTop w:val="0"/>
          <w:marBottom w:val="0"/>
          <w:divBdr>
            <w:top w:val="none" w:sz="0" w:space="0" w:color="auto"/>
            <w:left w:val="none" w:sz="0" w:space="0" w:color="auto"/>
            <w:bottom w:val="none" w:sz="0" w:space="0" w:color="auto"/>
            <w:right w:val="none" w:sz="0" w:space="0" w:color="auto"/>
          </w:divBdr>
        </w:div>
        <w:div w:id="310525344">
          <w:marLeft w:val="0"/>
          <w:marRight w:val="0"/>
          <w:marTop w:val="150"/>
          <w:marBottom w:val="0"/>
          <w:divBdr>
            <w:top w:val="none" w:sz="0" w:space="0" w:color="auto"/>
            <w:left w:val="none" w:sz="0" w:space="0" w:color="auto"/>
            <w:bottom w:val="none" w:sz="0" w:space="0" w:color="auto"/>
            <w:right w:val="none" w:sz="0" w:space="0" w:color="auto"/>
          </w:divBdr>
          <w:divsChild>
            <w:div w:id="1473523545">
              <w:marLeft w:val="1155"/>
              <w:marRight w:val="0"/>
              <w:marTop w:val="0"/>
              <w:marBottom w:val="0"/>
              <w:divBdr>
                <w:top w:val="none" w:sz="0" w:space="0" w:color="auto"/>
                <w:left w:val="none" w:sz="0" w:space="0" w:color="auto"/>
                <w:bottom w:val="none" w:sz="0" w:space="0" w:color="auto"/>
                <w:right w:val="none" w:sz="0" w:space="0" w:color="auto"/>
              </w:divBdr>
            </w:div>
            <w:div w:id="293291808">
              <w:marLeft w:val="1155"/>
              <w:marRight w:val="0"/>
              <w:marTop w:val="0"/>
              <w:marBottom w:val="0"/>
              <w:divBdr>
                <w:top w:val="none" w:sz="0" w:space="0" w:color="auto"/>
                <w:left w:val="none" w:sz="0" w:space="0" w:color="auto"/>
                <w:bottom w:val="none" w:sz="0" w:space="0" w:color="auto"/>
                <w:right w:val="none" w:sz="0" w:space="0" w:color="auto"/>
              </w:divBdr>
            </w:div>
            <w:div w:id="74537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16215">
      <w:bodyDiv w:val="1"/>
      <w:marLeft w:val="0"/>
      <w:marRight w:val="0"/>
      <w:marTop w:val="0"/>
      <w:marBottom w:val="0"/>
      <w:divBdr>
        <w:top w:val="none" w:sz="0" w:space="0" w:color="auto"/>
        <w:left w:val="none" w:sz="0" w:space="0" w:color="auto"/>
        <w:bottom w:val="none" w:sz="0" w:space="0" w:color="auto"/>
        <w:right w:val="none" w:sz="0" w:space="0" w:color="auto"/>
      </w:divBdr>
      <w:divsChild>
        <w:div w:id="1077632919">
          <w:marLeft w:val="0"/>
          <w:marRight w:val="0"/>
          <w:marTop w:val="0"/>
          <w:marBottom w:val="0"/>
          <w:divBdr>
            <w:top w:val="none" w:sz="0" w:space="0" w:color="auto"/>
            <w:left w:val="none" w:sz="0" w:space="0" w:color="auto"/>
            <w:bottom w:val="none" w:sz="0" w:space="0" w:color="auto"/>
            <w:right w:val="none" w:sz="0" w:space="0" w:color="auto"/>
          </w:divBdr>
        </w:div>
        <w:div w:id="1305307368">
          <w:marLeft w:val="0"/>
          <w:marRight w:val="0"/>
          <w:marTop w:val="150"/>
          <w:marBottom w:val="0"/>
          <w:divBdr>
            <w:top w:val="none" w:sz="0" w:space="0" w:color="auto"/>
            <w:left w:val="none" w:sz="0" w:space="0" w:color="auto"/>
            <w:bottom w:val="none" w:sz="0" w:space="0" w:color="auto"/>
            <w:right w:val="none" w:sz="0" w:space="0" w:color="auto"/>
          </w:divBdr>
          <w:divsChild>
            <w:div w:id="1856966559">
              <w:marLeft w:val="1155"/>
              <w:marRight w:val="0"/>
              <w:marTop w:val="0"/>
              <w:marBottom w:val="0"/>
              <w:divBdr>
                <w:top w:val="none" w:sz="0" w:space="0" w:color="auto"/>
                <w:left w:val="none" w:sz="0" w:space="0" w:color="auto"/>
                <w:bottom w:val="none" w:sz="0" w:space="0" w:color="auto"/>
                <w:right w:val="none" w:sz="0" w:space="0" w:color="auto"/>
              </w:divBdr>
            </w:div>
            <w:div w:id="1197625597">
              <w:marLeft w:val="1155"/>
              <w:marRight w:val="0"/>
              <w:marTop w:val="0"/>
              <w:marBottom w:val="0"/>
              <w:divBdr>
                <w:top w:val="none" w:sz="0" w:space="0" w:color="auto"/>
                <w:left w:val="none" w:sz="0" w:space="0" w:color="auto"/>
                <w:bottom w:val="none" w:sz="0" w:space="0" w:color="auto"/>
                <w:right w:val="none" w:sz="0" w:space="0" w:color="auto"/>
              </w:divBdr>
            </w:div>
            <w:div w:id="6911516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309252">
      <w:bodyDiv w:val="1"/>
      <w:marLeft w:val="0"/>
      <w:marRight w:val="0"/>
      <w:marTop w:val="0"/>
      <w:marBottom w:val="0"/>
      <w:divBdr>
        <w:top w:val="none" w:sz="0" w:space="0" w:color="auto"/>
        <w:left w:val="none" w:sz="0" w:space="0" w:color="auto"/>
        <w:bottom w:val="none" w:sz="0" w:space="0" w:color="auto"/>
        <w:right w:val="none" w:sz="0" w:space="0" w:color="auto"/>
      </w:divBdr>
      <w:divsChild>
        <w:div w:id="1138647436">
          <w:marLeft w:val="0"/>
          <w:marRight w:val="0"/>
          <w:marTop w:val="0"/>
          <w:marBottom w:val="0"/>
          <w:divBdr>
            <w:top w:val="none" w:sz="0" w:space="0" w:color="auto"/>
            <w:left w:val="none" w:sz="0" w:space="0" w:color="auto"/>
            <w:bottom w:val="none" w:sz="0" w:space="0" w:color="auto"/>
            <w:right w:val="none" w:sz="0" w:space="0" w:color="auto"/>
          </w:divBdr>
        </w:div>
        <w:div w:id="627473885">
          <w:marLeft w:val="0"/>
          <w:marRight w:val="0"/>
          <w:marTop w:val="150"/>
          <w:marBottom w:val="0"/>
          <w:divBdr>
            <w:top w:val="none" w:sz="0" w:space="0" w:color="auto"/>
            <w:left w:val="none" w:sz="0" w:space="0" w:color="auto"/>
            <w:bottom w:val="none" w:sz="0" w:space="0" w:color="auto"/>
            <w:right w:val="none" w:sz="0" w:space="0" w:color="auto"/>
          </w:divBdr>
          <w:divsChild>
            <w:div w:id="789517103">
              <w:marLeft w:val="1155"/>
              <w:marRight w:val="0"/>
              <w:marTop w:val="0"/>
              <w:marBottom w:val="0"/>
              <w:divBdr>
                <w:top w:val="none" w:sz="0" w:space="0" w:color="auto"/>
                <w:left w:val="none" w:sz="0" w:space="0" w:color="auto"/>
                <w:bottom w:val="none" w:sz="0" w:space="0" w:color="auto"/>
                <w:right w:val="none" w:sz="0" w:space="0" w:color="auto"/>
              </w:divBdr>
            </w:div>
            <w:div w:id="2025931945">
              <w:marLeft w:val="1155"/>
              <w:marRight w:val="0"/>
              <w:marTop w:val="0"/>
              <w:marBottom w:val="0"/>
              <w:divBdr>
                <w:top w:val="none" w:sz="0" w:space="0" w:color="auto"/>
                <w:left w:val="none" w:sz="0" w:space="0" w:color="auto"/>
                <w:bottom w:val="none" w:sz="0" w:space="0" w:color="auto"/>
                <w:right w:val="none" w:sz="0" w:space="0" w:color="auto"/>
              </w:divBdr>
            </w:div>
            <w:div w:id="733242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6335">
      <w:bodyDiv w:val="1"/>
      <w:marLeft w:val="0"/>
      <w:marRight w:val="0"/>
      <w:marTop w:val="0"/>
      <w:marBottom w:val="0"/>
      <w:divBdr>
        <w:top w:val="none" w:sz="0" w:space="0" w:color="auto"/>
        <w:left w:val="none" w:sz="0" w:space="0" w:color="auto"/>
        <w:bottom w:val="none" w:sz="0" w:space="0" w:color="auto"/>
        <w:right w:val="none" w:sz="0" w:space="0" w:color="auto"/>
      </w:divBdr>
      <w:divsChild>
        <w:div w:id="582764064">
          <w:marLeft w:val="0"/>
          <w:marRight w:val="0"/>
          <w:marTop w:val="0"/>
          <w:marBottom w:val="0"/>
          <w:divBdr>
            <w:top w:val="none" w:sz="0" w:space="0" w:color="auto"/>
            <w:left w:val="none" w:sz="0" w:space="0" w:color="auto"/>
            <w:bottom w:val="none" w:sz="0" w:space="0" w:color="auto"/>
            <w:right w:val="none" w:sz="0" w:space="0" w:color="auto"/>
          </w:divBdr>
        </w:div>
        <w:div w:id="1022054534">
          <w:marLeft w:val="0"/>
          <w:marRight w:val="0"/>
          <w:marTop w:val="150"/>
          <w:marBottom w:val="0"/>
          <w:divBdr>
            <w:top w:val="none" w:sz="0" w:space="0" w:color="auto"/>
            <w:left w:val="none" w:sz="0" w:space="0" w:color="auto"/>
            <w:bottom w:val="none" w:sz="0" w:space="0" w:color="auto"/>
            <w:right w:val="none" w:sz="0" w:space="0" w:color="auto"/>
          </w:divBdr>
          <w:divsChild>
            <w:div w:id="244196175">
              <w:marLeft w:val="1155"/>
              <w:marRight w:val="0"/>
              <w:marTop w:val="0"/>
              <w:marBottom w:val="0"/>
              <w:divBdr>
                <w:top w:val="none" w:sz="0" w:space="0" w:color="auto"/>
                <w:left w:val="none" w:sz="0" w:space="0" w:color="auto"/>
                <w:bottom w:val="none" w:sz="0" w:space="0" w:color="auto"/>
                <w:right w:val="none" w:sz="0" w:space="0" w:color="auto"/>
              </w:divBdr>
            </w:div>
            <w:div w:id="526605006">
              <w:marLeft w:val="1155"/>
              <w:marRight w:val="0"/>
              <w:marTop w:val="0"/>
              <w:marBottom w:val="0"/>
              <w:divBdr>
                <w:top w:val="none" w:sz="0" w:space="0" w:color="auto"/>
                <w:left w:val="none" w:sz="0" w:space="0" w:color="auto"/>
                <w:bottom w:val="none" w:sz="0" w:space="0" w:color="auto"/>
                <w:right w:val="none" w:sz="0" w:space="0" w:color="auto"/>
              </w:divBdr>
            </w:div>
            <w:div w:id="1028068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79884">
      <w:bodyDiv w:val="1"/>
      <w:marLeft w:val="0"/>
      <w:marRight w:val="0"/>
      <w:marTop w:val="0"/>
      <w:marBottom w:val="0"/>
      <w:divBdr>
        <w:top w:val="none" w:sz="0" w:space="0" w:color="auto"/>
        <w:left w:val="none" w:sz="0" w:space="0" w:color="auto"/>
        <w:bottom w:val="none" w:sz="0" w:space="0" w:color="auto"/>
        <w:right w:val="none" w:sz="0" w:space="0" w:color="auto"/>
      </w:divBdr>
      <w:divsChild>
        <w:div w:id="1573736614">
          <w:marLeft w:val="0"/>
          <w:marRight w:val="0"/>
          <w:marTop w:val="0"/>
          <w:marBottom w:val="0"/>
          <w:divBdr>
            <w:top w:val="none" w:sz="0" w:space="0" w:color="auto"/>
            <w:left w:val="none" w:sz="0" w:space="0" w:color="auto"/>
            <w:bottom w:val="none" w:sz="0" w:space="0" w:color="auto"/>
            <w:right w:val="none" w:sz="0" w:space="0" w:color="auto"/>
          </w:divBdr>
        </w:div>
        <w:div w:id="1829244510">
          <w:marLeft w:val="0"/>
          <w:marRight w:val="0"/>
          <w:marTop w:val="150"/>
          <w:marBottom w:val="0"/>
          <w:divBdr>
            <w:top w:val="none" w:sz="0" w:space="0" w:color="auto"/>
            <w:left w:val="none" w:sz="0" w:space="0" w:color="auto"/>
            <w:bottom w:val="none" w:sz="0" w:space="0" w:color="auto"/>
            <w:right w:val="none" w:sz="0" w:space="0" w:color="auto"/>
          </w:divBdr>
          <w:divsChild>
            <w:div w:id="2123769376">
              <w:marLeft w:val="1155"/>
              <w:marRight w:val="0"/>
              <w:marTop w:val="0"/>
              <w:marBottom w:val="0"/>
              <w:divBdr>
                <w:top w:val="none" w:sz="0" w:space="0" w:color="auto"/>
                <w:left w:val="none" w:sz="0" w:space="0" w:color="auto"/>
                <w:bottom w:val="none" w:sz="0" w:space="0" w:color="auto"/>
                <w:right w:val="none" w:sz="0" w:space="0" w:color="auto"/>
              </w:divBdr>
            </w:div>
            <w:div w:id="1029725526">
              <w:marLeft w:val="1155"/>
              <w:marRight w:val="0"/>
              <w:marTop w:val="0"/>
              <w:marBottom w:val="0"/>
              <w:divBdr>
                <w:top w:val="none" w:sz="0" w:space="0" w:color="auto"/>
                <w:left w:val="none" w:sz="0" w:space="0" w:color="auto"/>
                <w:bottom w:val="none" w:sz="0" w:space="0" w:color="auto"/>
                <w:right w:val="none" w:sz="0" w:space="0" w:color="auto"/>
              </w:divBdr>
            </w:div>
            <w:div w:id="1114590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187140">
      <w:bodyDiv w:val="1"/>
      <w:marLeft w:val="0"/>
      <w:marRight w:val="0"/>
      <w:marTop w:val="0"/>
      <w:marBottom w:val="0"/>
      <w:divBdr>
        <w:top w:val="none" w:sz="0" w:space="0" w:color="auto"/>
        <w:left w:val="none" w:sz="0" w:space="0" w:color="auto"/>
        <w:bottom w:val="none" w:sz="0" w:space="0" w:color="auto"/>
        <w:right w:val="none" w:sz="0" w:space="0" w:color="auto"/>
      </w:divBdr>
      <w:divsChild>
        <w:div w:id="908463809">
          <w:marLeft w:val="0"/>
          <w:marRight w:val="0"/>
          <w:marTop w:val="0"/>
          <w:marBottom w:val="0"/>
          <w:divBdr>
            <w:top w:val="none" w:sz="0" w:space="0" w:color="auto"/>
            <w:left w:val="none" w:sz="0" w:space="0" w:color="auto"/>
            <w:bottom w:val="none" w:sz="0" w:space="0" w:color="auto"/>
            <w:right w:val="none" w:sz="0" w:space="0" w:color="auto"/>
          </w:divBdr>
        </w:div>
        <w:div w:id="1559632859">
          <w:marLeft w:val="0"/>
          <w:marRight w:val="0"/>
          <w:marTop w:val="150"/>
          <w:marBottom w:val="0"/>
          <w:divBdr>
            <w:top w:val="none" w:sz="0" w:space="0" w:color="auto"/>
            <w:left w:val="none" w:sz="0" w:space="0" w:color="auto"/>
            <w:bottom w:val="none" w:sz="0" w:space="0" w:color="auto"/>
            <w:right w:val="none" w:sz="0" w:space="0" w:color="auto"/>
          </w:divBdr>
          <w:divsChild>
            <w:div w:id="1743329559">
              <w:marLeft w:val="1155"/>
              <w:marRight w:val="0"/>
              <w:marTop w:val="0"/>
              <w:marBottom w:val="0"/>
              <w:divBdr>
                <w:top w:val="none" w:sz="0" w:space="0" w:color="auto"/>
                <w:left w:val="none" w:sz="0" w:space="0" w:color="auto"/>
                <w:bottom w:val="none" w:sz="0" w:space="0" w:color="auto"/>
                <w:right w:val="none" w:sz="0" w:space="0" w:color="auto"/>
              </w:divBdr>
            </w:div>
            <w:div w:id="79956044">
              <w:marLeft w:val="1155"/>
              <w:marRight w:val="0"/>
              <w:marTop w:val="0"/>
              <w:marBottom w:val="0"/>
              <w:divBdr>
                <w:top w:val="none" w:sz="0" w:space="0" w:color="auto"/>
                <w:left w:val="none" w:sz="0" w:space="0" w:color="auto"/>
                <w:bottom w:val="none" w:sz="0" w:space="0" w:color="auto"/>
                <w:right w:val="none" w:sz="0" w:space="0" w:color="auto"/>
              </w:divBdr>
            </w:div>
            <w:div w:id="11873276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189972">
      <w:bodyDiv w:val="1"/>
      <w:marLeft w:val="0"/>
      <w:marRight w:val="0"/>
      <w:marTop w:val="0"/>
      <w:marBottom w:val="0"/>
      <w:divBdr>
        <w:top w:val="none" w:sz="0" w:space="0" w:color="auto"/>
        <w:left w:val="none" w:sz="0" w:space="0" w:color="auto"/>
        <w:bottom w:val="none" w:sz="0" w:space="0" w:color="auto"/>
        <w:right w:val="none" w:sz="0" w:space="0" w:color="auto"/>
      </w:divBdr>
      <w:divsChild>
        <w:div w:id="816385403">
          <w:marLeft w:val="0"/>
          <w:marRight w:val="0"/>
          <w:marTop w:val="0"/>
          <w:marBottom w:val="0"/>
          <w:divBdr>
            <w:top w:val="none" w:sz="0" w:space="0" w:color="auto"/>
            <w:left w:val="none" w:sz="0" w:space="0" w:color="auto"/>
            <w:bottom w:val="none" w:sz="0" w:space="0" w:color="auto"/>
            <w:right w:val="none" w:sz="0" w:space="0" w:color="auto"/>
          </w:divBdr>
        </w:div>
        <w:div w:id="348606675">
          <w:marLeft w:val="0"/>
          <w:marRight w:val="0"/>
          <w:marTop w:val="150"/>
          <w:marBottom w:val="0"/>
          <w:divBdr>
            <w:top w:val="none" w:sz="0" w:space="0" w:color="auto"/>
            <w:left w:val="none" w:sz="0" w:space="0" w:color="auto"/>
            <w:bottom w:val="none" w:sz="0" w:space="0" w:color="auto"/>
            <w:right w:val="none" w:sz="0" w:space="0" w:color="auto"/>
          </w:divBdr>
          <w:divsChild>
            <w:div w:id="798036861">
              <w:marLeft w:val="1155"/>
              <w:marRight w:val="0"/>
              <w:marTop w:val="0"/>
              <w:marBottom w:val="0"/>
              <w:divBdr>
                <w:top w:val="none" w:sz="0" w:space="0" w:color="auto"/>
                <w:left w:val="none" w:sz="0" w:space="0" w:color="auto"/>
                <w:bottom w:val="none" w:sz="0" w:space="0" w:color="auto"/>
                <w:right w:val="none" w:sz="0" w:space="0" w:color="auto"/>
              </w:divBdr>
            </w:div>
            <w:div w:id="900675298">
              <w:marLeft w:val="1155"/>
              <w:marRight w:val="0"/>
              <w:marTop w:val="0"/>
              <w:marBottom w:val="0"/>
              <w:divBdr>
                <w:top w:val="none" w:sz="0" w:space="0" w:color="auto"/>
                <w:left w:val="none" w:sz="0" w:space="0" w:color="auto"/>
                <w:bottom w:val="none" w:sz="0" w:space="0" w:color="auto"/>
                <w:right w:val="none" w:sz="0" w:space="0" w:color="auto"/>
              </w:divBdr>
            </w:div>
            <w:div w:id="435560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16450">
      <w:bodyDiv w:val="1"/>
      <w:marLeft w:val="0"/>
      <w:marRight w:val="0"/>
      <w:marTop w:val="0"/>
      <w:marBottom w:val="0"/>
      <w:divBdr>
        <w:top w:val="none" w:sz="0" w:space="0" w:color="auto"/>
        <w:left w:val="none" w:sz="0" w:space="0" w:color="auto"/>
        <w:bottom w:val="none" w:sz="0" w:space="0" w:color="auto"/>
        <w:right w:val="none" w:sz="0" w:space="0" w:color="auto"/>
      </w:divBdr>
      <w:divsChild>
        <w:div w:id="1021972492">
          <w:marLeft w:val="0"/>
          <w:marRight w:val="0"/>
          <w:marTop w:val="0"/>
          <w:marBottom w:val="0"/>
          <w:divBdr>
            <w:top w:val="none" w:sz="0" w:space="0" w:color="auto"/>
            <w:left w:val="none" w:sz="0" w:space="0" w:color="auto"/>
            <w:bottom w:val="none" w:sz="0" w:space="0" w:color="auto"/>
            <w:right w:val="none" w:sz="0" w:space="0" w:color="auto"/>
          </w:divBdr>
        </w:div>
        <w:div w:id="969821364">
          <w:marLeft w:val="0"/>
          <w:marRight w:val="0"/>
          <w:marTop w:val="150"/>
          <w:marBottom w:val="0"/>
          <w:divBdr>
            <w:top w:val="none" w:sz="0" w:space="0" w:color="auto"/>
            <w:left w:val="none" w:sz="0" w:space="0" w:color="auto"/>
            <w:bottom w:val="none" w:sz="0" w:space="0" w:color="auto"/>
            <w:right w:val="none" w:sz="0" w:space="0" w:color="auto"/>
          </w:divBdr>
          <w:divsChild>
            <w:div w:id="587691990">
              <w:marLeft w:val="1155"/>
              <w:marRight w:val="0"/>
              <w:marTop w:val="0"/>
              <w:marBottom w:val="0"/>
              <w:divBdr>
                <w:top w:val="none" w:sz="0" w:space="0" w:color="auto"/>
                <w:left w:val="none" w:sz="0" w:space="0" w:color="auto"/>
                <w:bottom w:val="none" w:sz="0" w:space="0" w:color="auto"/>
                <w:right w:val="none" w:sz="0" w:space="0" w:color="auto"/>
              </w:divBdr>
            </w:div>
            <w:div w:id="2076395440">
              <w:marLeft w:val="1155"/>
              <w:marRight w:val="0"/>
              <w:marTop w:val="0"/>
              <w:marBottom w:val="0"/>
              <w:divBdr>
                <w:top w:val="none" w:sz="0" w:space="0" w:color="auto"/>
                <w:left w:val="none" w:sz="0" w:space="0" w:color="auto"/>
                <w:bottom w:val="none" w:sz="0" w:space="0" w:color="auto"/>
                <w:right w:val="none" w:sz="0" w:space="0" w:color="auto"/>
              </w:divBdr>
            </w:div>
            <w:div w:id="1523282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815451">
      <w:bodyDiv w:val="1"/>
      <w:marLeft w:val="0"/>
      <w:marRight w:val="0"/>
      <w:marTop w:val="0"/>
      <w:marBottom w:val="0"/>
      <w:divBdr>
        <w:top w:val="none" w:sz="0" w:space="0" w:color="auto"/>
        <w:left w:val="none" w:sz="0" w:space="0" w:color="auto"/>
        <w:bottom w:val="none" w:sz="0" w:space="0" w:color="auto"/>
        <w:right w:val="none" w:sz="0" w:space="0" w:color="auto"/>
      </w:divBdr>
      <w:divsChild>
        <w:div w:id="1614745334">
          <w:marLeft w:val="0"/>
          <w:marRight w:val="0"/>
          <w:marTop w:val="0"/>
          <w:marBottom w:val="0"/>
          <w:divBdr>
            <w:top w:val="none" w:sz="0" w:space="0" w:color="auto"/>
            <w:left w:val="none" w:sz="0" w:space="0" w:color="auto"/>
            <w:bottom w:val="none" w:sz="0" w:space="0" w:color="auto"/>
            <w:right w:val="none" w:sz="0" w:space="0" w:color="auto"/>
          </w:divBdr>
        </w:div>
        <w:div w:id="1281259507">
          <w:marLeft w:val="0"/>
          <w:marRight w:val="0"/>
          <w:marTop w:val="150"/>
          <w:marBottom w:val="0"/>
          <w:divBdr>
            <w:top w:val="none" w:sz="0" w:space="0" w:color="auto"/>
            <w:left w:val="none" w:sz="0" w:space="0" w:color="auto"/>
            <w:bottom w:val="none" w:sz="0" w:space="0" w:color="auto"/>
            <w:right w:val="none" w:sz="0" w:space="0" w:color="auto"/>
          </w:divBdr>
          <w:divsChild>
            <w:div w:id="1016271120">
              <w:marLeft w:val="1155"/>
              <w:marRight w:val="0"/>
              <w:marTop w:val="0"/>
              <w:marBottom w:val="0"/>
              <w:divBdr>
                <w:top w:val="none" w:sz="0" w:space="0" w:color="auto"/>
                <w:left w:val="none" w:sz="0" w:space="0" w:color="auto"/>
                <w:bottom w:val="none" w:sz="0" w:space="0" w:color="auto"/>
                <w:right w:val="none" w:sz="0" w:space="0" w:color="auto"/>
              </w:divBdr>
            </w:div>
            <w:div w:id="838274244">
              <w:marLeft w:val="1155"/>
              <w:marRight w:val="0"/>
              <w:marTop w:val="0"/>
              <w:marBottom w:val="0"/>
              <w:divBdr>
                <w:top w:val="none" w:sz="0" w:space="0" w:color="auto"/>
                <w:left w:val="none" w:sz="0" w:space="0" w:color="auto"/>
                <w:bottom w:val="none" w:sz="0" w:space="0" w:color="auto"/>
                <w:right w:val="none" w:sz="0" w:space="0" w:color="auto"/>
              </w:divBdr>
            </w:div>
            <w:div w:id="937910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124563">
      <w:bodyDiv w:val="1"/>
      <w:marLeft w:val="0"/>
      <w:marRight w:val="0"/>
      <w:marTop w:val="0"/>
      <w:marBottom w:val="0"/>
      <w:divBdr>
        <w:top w:val="none" w:sz="0" w:space="0" w:color="auto"/>
        <w:left w:val="none" w:sz="0" w:space="0" w:color="auto"/>
        <w:bottom w:val="none" w:sz="0" w:space="0" w:color="auto"/>
        <w:right w:val="none" w:sz="0" w:space="0" w:color="auto"/>
      </w:divBdr>
      <w:divsChild>
        <w:div w:id="1981497150">
          <w:marLeft w:val="0"/>
          <w:marRight w:val="0"/>
          <w:marTop w:val="0"/>
          <w:marBottom w:val="0"/>
          <w:divBdr>
            <w:top w:val="none" w:sz="0" w:space="0" w:color="auto"/>
            <w:left w:val="none" w:sz="0" w:space="0" w:color="auto"/>
            <w:bottom w:val="none" w:sz="0" w:space="0" w:color="auto"/>
            <w:right w:val="none" w:sz="0" w:space="0" w:color="auto"/>
          </w:divBdr>
        </w:div>
        <w:div w:id="2021464571">
          <w:marLeft w:val="0"/>
          <w:marRight w:val="0"/>
          <w:marTop w:val="150"/>
          <w:marBottom w:val="0"/>
          <w:divBdr>
            <w:top w:val="none" w:sz="0" w:space="0" w:color="auto"/>
            <w:left w:val="none" w:sz="0" w:space="0" w:color="auto"/>
            <w:bottom w:val="none" w:sz="0" w:space="0" w:color="auto"/>
            <w:right w:val="none" w:sz="0" w:space="0" w:color="auto"/>
          </w:divBdr>
          <w:divsChild>
            <w:div w:id="1615790763">
              <w:marLeft w:val="1155"/>
              <w:marRight w:val="0"/>
              <w:marTop w:val="0"/>
              <w:marBottom w:val="0"/>
              <w:divBdr>
                <w:top w:val="none" w:sz="0" w:space="0" w:color="auto"/>
                <w:left w:val="none" w:sz="0" w:space="0" w:color="auto"/>
                <w:bottom w:val="none" w:sz="0" w:space="0" w:color="auto"/>
                <w:right w:val="none" w:sz="0" w:space="0" w:color="auto"/>
              </w:divBdr>
            </w:div>
            <w:div w:id="1884252021">
              <w:marLeft w:val="1155"/>
              <w:marRight w:val="0"/>
              <w:marTop w:val="0"/>
              <w:marBottom w:val="0"/>
              <w:divBdr>
                <w:top w:val="none" w:sz="0" w:space="0" w:color="auto"/>
                <w:left w:val="none" w:sz="0" w:space="0" w:color="auto"/>
                <w:bottom w:val="none" w:sz="0" w:space="0" w:color="auto"/>
                <w:right w:val="none" w:sz="0" w:space="0" w:color="auto"/>
              </w:divBdr>
            </w:div>
            <w:div w:id="302659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896606">
      <w:bodyDiv w:val="1"/>
      <w:marLeft w:val="0"/>
      <w:marRight w:val="0"/>
      <w:marTop w:val="0"/>
      <w:marBottom w:val="0"/>
      <w:divBdr>
        <w:top w:val="none" w:sz="0" w:space="0" w:color="auto"/>
        <w:left w:val="none" w:sz="0" w:space="0" w:color="auto"/>
        <w:bottom w:val="none" w:sz="0" w:space="0" w:color="auto"/>
        <w:right w:val="none" w:sz="0" w:space="0" w:color="auto"/>
      </w:divBdr>
      <w:divsChild>
        <w:div w:id="334379545">
          <w:marLeft w:val="0"/>
          <w:marRight w:val="0"/>
          <w:marTop w:val="0"/>
          <w:marBottom w:val="0"/>
          <w:divBdr>
            <w:top w:val="none" w:sz="0" w:space="0" w:color="auto"/>
            <w:left w:val="none" w:sz="0" w:space="0" w:color="auto"/>
            <w:bottom w:val="none" w:sz="0" w:space="0" w:color="auto"/>
            <w:right w:val="none" w:sz="0" w:space="0" w:color="auto"/>
          </w:divBdr>
        </w:div>
        <w:div w:id="1536114871">
          <w:marLeft w:val="0"/>
          <w:marRight w:val="0"/>
          <w:marTop w:val="150"/>
          <w:marBottom w:val="0"/>
          <w:divBdr>
            <w:top w:val="none" w:sz="0" w:space="0" w:color="auto"/>
            <w:left w:val="none" w:sz="0" w:space="0" w:color="auto"/>
            <w:bottom w:val="none" w:sz="0" w:space="0" w:color="auto"/>
            <w:right w:val="none" w:sz="0" w:space="0" w:color="auto"/>
          </w:divBdr>
          <w:divsChild>
            <w:div w:id="37972452">
              <w:marLeft w:val="1155"/>
              <w:marRight w:val="0"/>
              <w:marTop w:val="0"/>
              <w:marBottom w:val="0"/>
              <w:divBdr>
                <w:top w:val="none" w:sz="0" w:space="0" w:color="auto"/>
                <w:left w:val="none" w:sz="0" w:space="0" w:color="auto"/>
                <w:bottom w:val="none" w:sz="0" w:space="0" w:color="auto"/>
                <w:right w:val="none" w:sz="0" w:space="0" w:color="auto"/>
              </w:divBdr>
            </w:div>
            <w:div w:id="1821464374">
              <w:marLeft w:val="1155"/>
              <w:marRight w:val="0"/>
              <w:marTop w:val="0"/>
              <w:marBottom w:val="0"/>
              <w:divBdr>
                <w:top w:val="none" w:sz="0" w:space="0" w:color="auto"/>
                <w:left w:val="none" w:sz="0" w:space="0" w:color="auto"/>
                <w:bottom w:val="none" w:sz="0" w:space="0" w:color="auto"/>
                <w:right w:val="none" w:sz="0" w:space="0" w:color="auto"/>
              </w:divBdr>
            </w:div>
            <w:div w:id="1509980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471134">
      <w:bodyDiv w:val="1"/>
      <w:marLeft w:val="0"/>
      <w:marRight w:val="0"/>
      <w:marTop w:val="0"/>
      <w:marBottom w:val="0"/>
      <w:divBdr>
        <w:top w:val="none" w:sz="0" w:space="0" w:color="auto"/>
        <w:left w:val="none" w:sz="0" w:space="0" w:color="auto"/>
        <w:bottom w:val="none" w:sz="0" w:space="0" w:color="auto"/>
        <w:right w:val="none" w:sz="0" w:space="0" w:color="auto"/>
      </w:divBdr>
      <w:divsChild>
        <w:div w:id="973019715">
          <w:marLeft w:val="0"/>
          <w:marRight w:val="0"/>
          <w:marTop w:val="0"/>
          <w:marBottom w:val="0"/>
          <w:divBdr>
            <w:top w:val="none" w:sz="0" w:space="0" w:color="auto"/>
            <w:left w:val="none" w:sz="0" w:space="0" w:color="auto"/>
            <w:bottom w:val="none" w:sz="0" w:space="0" w:color="auto"/>
            <w:right w:val="none" w:sz="0" w:space="0" w:color="auto"/>
          </w:divBdr>
        </w:div>
        <w:div w:id="1453404765">
          <w:marLeft w:val="0"/>
          <w:marRight w:val="0"/>
          <w:marTop w:val="150"/>
          <w:marBottom w:val="0"/>
          <w:divBdr>
            <w:top w:val="none" w:sz="0" w:space="0" w:color="auto"/>
            <w:left w:val="none" w:sz="0" w:space="0" w:color="auto"/>
            <w:bottom w:val="none" w:sz="0" w:space="0" w:color="auto"/>
            <w:right w:val="none" w:sz="0" w:space="0" w:color="auto"/>
          </w:divBdr>
          <w:divsChild>
            <w:div w:id="823739717">
              <w:marLeft w:val="1155"/>
              <w:marRight w:val="0"/>
              <w:marTop w:val="0"/>
              <w:marBottom w:val="0"/>
              <w:divBdr>
                <w:top w:val="none" w:sz="0" w:space="0" w:color="auto"/>
                <w:left w:val="none" w:sz="0" w:space="0" w:color="auto"/>
                <w:bottom w:val="none" w:sz="0" w:space="0" w:color="auto"/>
                <w:right w:val="none" w:sz="0" w:space="0" w:color="auto"/>
              </w:divBdr>
            </w:div>
            <w:div w:id="233125496">
              <w:marLeft w:val="1155"/>
              <w:marRight w:val="0"/>
              <w:marTop w:val="0"/>
              <w:marBottom w:val="0"/>
              <w:divBdr>
                <w:top w:val="none" w:sz="0" w:space="0" w:color="auto"/>
                <w:left w:val="none" w:sz="0" w:space="0" w:color="auto"/>
                <w:bottom w:val="none" w:sz="0" w:space="0" w:color="auto"/>
                <w:right w:val="none" w:sz="0" w:space="0" w:color="auto"/>
              </w:divBdr>
            </w:div>
            <w:div w:id="1087069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098063">
      <w:bodyDiv w:val="1"/>
      <w:marLeft w:val="0"/>
      <w:marRight w:val="0"/>
      <w:marTop w:val="0"/>
      <w:marBottom w:val="0"/>
      <w:divBdr>
        <w:top w:val="none" w:sz="0" w:space="0" w:color="auto"/>
        <w:left w:val="none" w:sz="0" w:space="0" w:color="auto"/>
        <w:bottom w:val="none" w:sz="0" w:space="0" w:color="auto"/>
        <w:right w:val="none" w:sz="0" w:space="0" w:color="auto"/>
      </w:divBdr>
      <w:divsChild>
        <w:div w:id="1408454030">
          <w:marLeft w:val="0"/>
          <w:marRight w:val="0"/>
          <w:marTop w:val="0"/>
          <w:marBottom w:val="0"/>
          <w:divBdr>
            <w:top w:val="none" w:sz="0" w:space="0" w:color="auto"/>
            <w:left w:val="none" w:sz="0" w:space="0" w:color="auto"/>
            <w:bottom w:val="none" w:sz="0" w:space="0" w:color="auto"/>
            <w:right w:val="none" w:sz="0" w:space="0" w:color="auto"/>
          </w:divBdr>
        </w:div>
        <w:div w:id="923491546">
          <w:marLeft w:val="0"/>
          <w:marRight w:val="0"/>
          <w:marTop w:val="150"/>
          <w:marBottom w:val="0"/>
          <w:divBdr>
            <w:top w:val="none" w:sz="0" w:space="0" w:color="auto"/>
            <w:left w:val="none" w:sz="0" w:space="0" w:color="auto"/>
            <w:bottom w:val="none" w:sz="0" w:space="0" w:color="auto"/>
            <w:right w:val="none" w:sz="0" w:space="0" w:color="auto"/>
          </w:divBdr>
          <w:divsChild>
            <w:div w:id="409884302">
              <w:marLeft w:val="1155"/>
              <w:marRight w:val="0"/>
              <w:marTop w:val="0"/>
              <w:marBottom w:val="0"/>
              <w:divBdr>
                <w:top w:val="none" w:sz="0" w:space="0" w:color="auto"/>
                <w:left w:val="none" w:sz="0" w:space="0" w:color="auto"/>
                <w:bottom w:val="none" w:sz="0" w:space="0" w:color="auto"/>
                <w:right w:val="none" w:sz="0" w:space="0" w:color="auto"/>
              </w:divBdr>
            </w:div>
            <w:div w:id="713769141">
              <w:marLeft w:val="1155"/>
              <w:marRight w:val="0"/>
              <w:marTop w:val="0"/>
              <w:marBottom w:val="0"/>
              <w:divBdr>
                <w:top w:val="none" w:sz="0" w:space="0" w:color="auto"/>
                <w:left w:val="none" w:sz="0" w:space="0" w:color="auto"/>
                <w:bottom w:val="none" w:sz="0" w:space="0" w:color="auto"/>
                <w:right w:val="none" w:sz="0" w:space="0" w:color="auto"/>
              </w:divBdr>
            </w:div>
            <w:div w:id="2096708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7070">
      <w:bodyDiv w:val="1"/>
      <w:marLeft w:val="0"/>
      <w:marRight w:val="0"/>
      <w:marTop w:val="0"/>
      <w:marBottom w:val="0"/>
      <w:divBdr>
        <w:top w:val="none" w:sz="0" w:space="0" w:color="auto"/>
        <w:left w:val="none" w:sz="0" w:space="0" w:color="auto"/>
        <w:bottom w:val="none" w:sz="0" w:space="0" w:color="auto"/>
        <w:right w:val="none" w:sz="0" w:space="0" w:color="auto"/>
      </w:divBdr>
      <w:divsChild>
        <w:div w:id="826897400">
          <w:marLeft w:val="0"/>
          <w:marRight w:val="0"/>
          <w:marTop w:val="0"/>
          <w:marBottom w:val="0"/>
          <w:divBdr>
            <w:top w:val="none" w:sz="0" w:space="0" w:color="auto"/>
            <w:left w:val="none" w:sz="0" w:space="0" w:color="auto"/>
            <w:bottom w:val="none" w:sz="0" w:space="0" w:color="auto"/>
            <w:right w:val="none" w:sz="0" w:space="0" w:color="auto"/>
          </w:divBdr>
        </w:div>
        <w:div w:id="2109040856">
          <w:marLeft w:val="0"/>
          <w:marRight w:val="0"/>
          <w:marTop w:val="150"/>
          <w:marBottom w:val="0"/>
          <w:divBdr>
            <w:top w:val="none" w:sz="0" w:space="0" w:color="auto"/>
            <w:left w:val="none" w:sz="0" w:space="0" w:color="auto"/>
            <w:bottom w:val="none" w:sz="0" w:space="0" w:color="auto"/>
            <w:right w:val="none" w:sz="0" w:space="0" w:color="auto"/>
          </w:divBdr>
          <w:divsChild>
            <w:div w:id="1655253693">
              <w:marLeft w:val="1155"/>
              <w:marRight w:val="0"/>
              <w:marTop w:val="0"/>
              <w:marBottom w:val="0"/>
              <w:divBdr>
                <w:top w:val="none" w:sz="0" w:space="0" w:color="auto"/>
                <w:left w:val="none" w:sz="0" w:space="0" w:color="auto"/>
                <w:bottom w:val="none" w:sz="0" w:space="0" w:color="auto"/>
                <w:right w:val="none" w:sz="0" w:space="0" w:color="auto"/>
              </w:divBdr>
            </w:div>
            <w:div w:id="830216868">
              <w:marLeft w:val="1155"/>
              <w:marRight w:val="0"/>
              <w:marTop w:val="0"/>
              <w:marBottom w:val="0"/>
              <w:divBdr>
                <w:top w:val="none" w:sz="0" w:space="0" w:color="auto"/>
                <w:left w:val="none" w:sz="0" w:space="0" w:color="auto"/>
                <w:bottom w:val="none" w:sz="0" w:space="0" w:color="auto"/>
                <w:right w:val="none" w:sz="0" w:space="0" w:color="auto"/>
              </w:divBdr>
            </w:div>
            <w:div w:id="583992891">
              <w:marLeft w:val="1155"/>
              <w:marRight w:val="0"/>
              <w:marTop w:val="0"/>
              <w:marBottom w:val="0"/>
              <w:divBdr>
                <w:top w:val="none" w:sz="0" w:space="0" w:color="auto"/>
                <w:left w:val="none" w:sz="0" w:space="0" w:color="auto"/>
                <w:bottom w:val="none" w:sz="0" w:space="0" w:color="auto"/>
                <w:right w:val="none" w:sz="0" w:space="0" w:color="auto"/>
              </w:divBdr>
            </w:div>
          </w:divsChild>
        </w:div>
        <w:div w:id="1046484895">
          <w:marLeft w:val="0"/>
          <w:marRight w:val="0"/>
          <w:marTop w:val="0"/>
          <w:marBottom w:val="0"/>
          <w:divBdr>
            <w:top w:val="none" w:sz="0" w:space="0" w:color="auto"/>
            <w:left w:val="none" w:sz="0" w:space="0" w:color="auto"/>
            <w:bottom w:val="none" w:sz="0" w:space="0" w:color="auto"/>
            <w:right w:val="none" w:sz="0" w:space="0" w:color="auto"/>
          </w:divBdr>
        </w:div>
        <w:div w:id="448167363">
          <w:marLeft w:val="0"/>
          <w:marRight w:val="0"/>
          <w:marTop w:val="150"/>
          <w:marBottom w:val="0"/>
          <w:divBdr>
            <w:top w:val="none" w:sz="0" w:space="0" w:color="auto"/>
            <w:left w:val="none" w:sz="0" w:space="0" w:color="auto"/>
            <w:bottom w:val="none" w:sz="0" w:space="0" w:color="auto"/>
            <w:right w:val="none" w:sz="0" w:space="0" w:color="auto"/>
          </w:divBdr>
          <w:divsChild>
            <w:div w:id="916477682">
              <w:marLeft w:val="1155"/>
              <w:marRight w:val="0"/>
              <w:marTop w:val="0"/>
              <w:marBottom w:val="0"/>
              <w:divBdr>
                <w:top w:val="none" w:sz="0" w:space="0" w:color="auto"/>
                <w:left w:val="none" w:sz="0" w:space="0" w:color="auto"/>
                <w:bottom w:val="none" w:sz="0" w:space="0" w:color="auto"/>
                <w:right w:val="none" w:sz="0" w:space="0" w:color="auto"/>
              </w:divBdr>
            </w:div>
            <w:div w:id="749280754">
              <w:marLeft w:val="1155"/>
              <w:marRight w:val="0"/>
              <w:marTop w:val="0"/>
              <w:marBottom w:val="0"/>
              <w:divBdr>
                <w:top w:val="none" w:sz="0" w:space="0" w:color="auto"/>
                <w:left w:val="none" w:sz="0" w:space="0" w:color="auto"/>
                <w:bottom w:val="none" w:sz="0" w:space="0" w:color="auto"/>
                <w:right w:val="none" w:sz="0" w:space="0" w:color="auto"/>
              </w:divBdr>
            </w:div>
            <w:div w:id="1581140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260807">
      <w:bodyDiv w:val="1"/>
      <w:marLeft w:val="0"/>
      <w:marRight w:val="0"/>
      <w:marTop w:val="0"/>
      <w:marBottom w:val="0"/>
      <w:divBdr>
        <w:top w:val="none" w:sz="0" w:space="0" w:color="auto"/>
        <w:left w:val="none" w:sz="0" w:space="0" w:color="auto"/>
        <w:bottom w:val="none" w:sz="0" w:space="0" w:color="auto"/>
        <w:right w:val="none" w:sz="0" w:space="0" w:color="auto"/>
      </w:divBdr>
      <w:divsChild>
        <w:div w:id="666789391">
          <w:marLeft w:val="0"/>
          <w:marRight w:val="0"/>
          <w:marTop w:val="0"/>
          <w:marBottom w:val="0"/>
          <w:divBdr>
            <w:top w:val="none" w:sz="0" w:space="0" w:color="auto"/>
            <w:left w:val="none" w:sz="0" w:space="0" w:color="auto"/>
            <w:bottom w:val="none" w:sz="0" w:space="0" w:color="auto"/>
            <w:right w:val="none" w:sz="0" w:space="0" w:color="auto"/>
          </w:divBdr>
        </w:div>
        <w:div w:id="2044668782">
          <w:marLeft w:val="0"/>
          <w:marRight w:val="0"/>
          <w:marTop w:val="150"/>
          <w:marBottom w:val="0"/>
          <w:divBdr>
            <w:top w:val="none" w:sz="0" w:space="0" w:color="auto"/>
            <w:left w:val="none" w:sz="0" w:space="0" w:color="auto"/>
            <w:bottom w:val="none" w:sz="0" w:space="0" w:color="auto"/>
            <w:right w:val="none" w:sz="0" w:space="0" w:color="auto"/>
          </w:divBdr>
          <w:divsChild>
            <w:div w:id="631181225">
              <w:marLeft w:val="1155"/>
              <w:marRight w:val="0"/>
              <w:marTop w:val="0"/>
              <w:marBottom w:val="0"/>
              <w:divBdr>
                <w:top w:val="none" w:sz="0" w:space="0" w:color="auto"/>
                <w:left w:val="none" w:sz="0" w:space="0" w:color="auto"/>
                <w:bottom w:val="none" w:sz="0" w:space="0" w:color="auto"/>
                <w:right w:val="none" w:sz="0" w:space="0" w:color="auto"/>
              </w:divBdr>
            </w:div>
            <w:div w:id="1456022338">
              <w:marLeft w:val="1155"/>
              <w:marRight w:val="0"/>
              <w:marTop w:val="0"/>
              <w:marBottom w:val="0"/>
              <w:divBdr>
                <w:top w:val="none" w:sz="0" w:space="0" w:color="auto"/>
                <w:left w:val="none" w:sz="0" w:space="0" w:color="auto"/>
                <w:bottom w:val="none" w:sz="0" w:space="0" w:color="auto"/>
                <w:right w:val="none" w:sz="0" w:space="0" w:color="auto"/>
              </w:divBdr>
            </w:div>
            <w:div w:id="446971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1130">
      <w:bodyDiv w:val="1"/>
      <w:marLeft w:val="0"/>
      <w:marRight w:val="0"/>
      <w:marTop w:val="0"/>
      <w:marBottom w:val="0"/>
      <w:divBdr>
        <w:top w:val="none" w:sz="0" w:space="0" w:color="auto"/>
        <w:left w:val="none" w:sz="0" w:space="0" w:color="auto"/>
        <w:bottom w:val="none" w:sz="0" w:space="0" w:color="auto"/>
        <w:right w:val="none" w:sz="0" w:space="0" w:color="auto"/>
      </w:divBdr>
      <w:divsChild>
        <w:div w:id="1472096337">
          <w:marLeft w:val="0"/>
          <w:marRight w:val="0"/>
          <w:marTop w:val="0"/>
          <w:marBottom w:val="0"/>
          <w:divBdr>
            <w:top w:val="none" w:sz="0" w:space="0" w:color="auto"/>
            <w:left w:val="none" w:sz="0" w:space="0" w:color="auto"/>
            <w:bottom w:val="none" w:sz="0" w:space="0" w:color="auto"/>
            <w:right w:val="none" w:sz="0" w:space="0" w:color="auto"/>
          </w:divBdr>
        </w:div>
        <w:div w:id="1931304364">
          <w:marLeft w:val="0"/>
          <w:marRight w:val="0"/>
          <w:marTop w:val="150"/>
          <w:marBottom w:val="0"/>
          <w:divBdr>
            <w:top w:val="none" w:sz="0" w:space="0" w:color="auto"/>
            <w:left w:val="none" w:sz="0" w:space="0" w:color="auto"/>
            <w:bottom w:val="none" w:sz="0" w:space="0" w:color="auto"/>
            <w:right w:val="none" w:sz="0" w:space="0" w:color="auto"/>
          </w:divBdr>
          <w:divsChild>
            <w:div w:id="151870289">
              <w:marLeft w:val="1155"/>
              <w:marRight w:val="0"/>
              <w:marTop w:val="0"/>
              <w:marBottom w:val="0"/>
              <w:divBdr>
                <w:top w:val="none" w:sz="0" w:space="0" w:color="auto"/>
                <w:left w:val="none" w:sz="0" w:space="0" w:color="auto"/>
                <w:bottom w:val="none" w:sz="0" w:space="0" w:color="auto"/>
                <w:right w:val="none" w:sz="0" w:space="0" w:color="auto"/>
              </w:divBdr>
            </w:div>
            <w:div w:id="1659534241">
              <w:marLeft w:val="1155"/>
              <w:marRight w:val="0"/>
              <w:marTop w:val="0"/>
              <w:marBottom w:val="0"/>
              <w:divBdr>
                <w:top w:val="none" w:sz="0" w:space="0" w:color="auto"/>
                <w:left w:val="none" w:sz="0" w:space="0" w:color="auto"/>
                <w:bottom w:val="none" w:sz="0" w:space="0" w:color="auto"/>
                <w:right w:val="none" w:sz="0" w:space="0" w:color="auto"/>
              </w:divBdr>
            </w:div>
            <w:div w:id="18294419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5997800">
      <w:bodyDiv w:val="1"/>
      <w:marLeft w:val="0"/>
      <w:marRight w:val="0"/>
      <w:marTop w:val="0"/>
      <w:marBottom w:val="0"/>
      <w:divBdr>
        <w:top w:val="none" w:sz="0" w:space="0" w:color="auto"/>
        <w:left w:val="none" w:sz="0" w:space="0" w:color="auto"/>
        <w:bottom w:val="none" w:sz="0" w:space="0" w:color="auto"/>
        <w:right w:val="none" w:sz="0" w:space="0" w:color="auto"/>
      </w:divBdr>
      <w:divsChild>
        <w:div w:id="632751807">
          <w:marLeft w:val="0"/>
          <w:marRight w:val="0"/>
          <w:marTop w:val="0"/>
          <w:marBottom w:val="0"/>
          <w:divBdr>
            <w:top w:val="none" w:sz="0" w:space="0" w:color="auto"/>
            <w:left w:val="none" w:sz="0" w:space="0" w:color="auto"/>
            <w:bottom w:val="none" w:sz="0" w:space="0" w:color="auto"/>
            <w:right w:val="none" w:sz="0" w:space="0" w:color="auto"/>
          </w:divBdr>
        </w:div>
        <w:div w:id="1655720647">
          <w:marLeft w:val="0"/>
          <w:marRight w:val="0"/>
          <w:marTop w:val="150"/>
          <w:marBottom w:val="0"/>
          <w:divBdr>
            <w:top w:val="none" w:sz="0" w:space="0" w:color="auto"/>
            <w:left w:val="none" w:sz="0" w:space="0" w:color="auto"/>
            <w:bottom w:val="none" w:sz="0" w:space="0" w:color="auto"/>
            <w:right w:val="none" w:sz="0" w:space="0" w:color="auto"/>
          </w:divBdr>
          <w:divsChild>
            <w:div w:id="438574348">
              <w:marLeft w:val="1155"/>
              <w:marRight w:val="0"/>
              <w:marTop w:val="0"/>
              <w:marBottom w:val="0"/>
              <w:divBdr>
                <w:top w:val="none" w:sz="0" w:space="0" w:color="auto"/>
                <w:left w:val="none" w:sz="0" w:space="0" w:color="auto"/>
                <w:bottom w:val="none" w:sz="0" w:space="0" w:color="auto"/>
                <w:right w:val="none" w:sz="0" w:space="0" w:color="auto"/>
              </w:divBdr>
            </w:div>
            <w:div w:id="1988821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03507">
      <w:bodyDiv w:val="1"/>
      <w:marLeft w:val="0"/>
      <w:marRight w:val="0"/>
      <w:marTop w:val="0"/>
      <w:marBottom w:val="0"/>
      <w:divBdr>
        <w:top w:val="none" w:sz="0" w:space="0" w:color="auto"/>
        <w:left w:val="none" w:sz="0" w:space="0" w:color="auto"/>
        <w:bottom w:val="none" w:sz="0" w:space="0" w:color="auto"/>
        <w:right w:val="none" w:sz="0" w:space="0" w:color="auto"/>
      </w:divBdr>
      <w:divsChild>
        <w:div w:id="1370685562">
          <w:marLeft w:val="0"/>
          <w:marRight w:val="0"/>
          <w:marTop w:val="0"/>
          <w:marBottom w:val="0"/>
          <w:divBdr>
            <w:top w:val="none" w:sz="0" w:space="0" w:color="auto"/>
            <w:left w:val="none" w:sz="0" w:space="0" w:color="auto"/>
            <w:bottom w:val="none" w:sz="0" w:space="0" w:color="auto"/>
            <w:right w:val="none" w:sz="0" w:space="0" w:color="auto"/>
          </w:divBdr>
        </w:div>
        <w:div w:id="47724866">
          <w:marLeft w:val="0"/>
          <w:marRight w:val="0"/>
          <w:marTop w:val="150"/>
          <w:marBottom w:val="0"/>
          <w:divBdr>
            <w:top w:val="none" w:sz="0" w:space="0" w:color="auto"/>
            <w:left w:val="none" w:sz="0" w:space="0" w:color="auto"/>
            <w:bottom w:val="none" w:sz="0" w:space="0" w:color="auto"/>
            <w:right w:val="none" w:sz="0" w:space="0" w:color="auto"/>
          </w:divBdr>
          <w:divsChild>
            <w:div w:id="1513227563">
              <w:marLeft w:val="1155"/>
              <w:marRight w:val="0"/>
              <w:marTop w:val="0"/>
              <w:marBottom w:val="0"/>
              <w:divBdr>
                <w:top w:val="none" w:sz="0" w:space="0" w:color="auto"/>
                <w:left w:val="none" w:sz="0" w:space="0" w:color="auto"/>
                <w:bottom w:val="none" w:sz="0" w:space="0" w:color="auto"/>
                <w:right w:val="none" w:sz="0" w:space="0" w:color="auto"/>
              </w:divBdr>
            </w:div>
            <w:div w:id="1539658835">
              <w:marLeft w:val="1155"/>
              <w:marRight w:val="0"/>
              <w:marTop w:val="0"/>
              <w:marBottom w:val="0"/>
              <w:divBdr>
                <w:top w:val="none" w:sz="0" w:space="0" w:color="auto"/>
                <w:left w:val="none" w:sz="0" w:space="0" w:color="auto"/>
                <w:bottom w:val="none" w:sz="0" w:space="0" w:color="auto"/>
                <w:right w:val="none" w:sz="0" w:space="0" w:color="auto"/>
              </w:divBdr>
            </w:div>
            <w:div w:id="107746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248474">
      <w:bodyDiv w:val="1"/>
      <w:marLeft w:val="0"/>
      <w:marRight w:val="0"/>
      <w:marTop w:val="0"/>
      <w:marBottom w:val="0"/>
      <w:divBdr>
        <w:top w:val="none" w:sz="0" w:space="0" w:color="auto"/>
        <w:left w:val="none" w:sz="0" w:space="0" w:color="auto"/>
        <w:bottom w:val="none" w:sz="0" w:space="0" w:color="auto"/>
        <w:right w:val="none" w:sz="0" w:space="0" w:color="auto"/>
      </w:divBdr>
      <w:divsChild>
        <w:div w:id="765273197">
          <w:marLeft w:val="0"/>
          <w:marRight w:val="0"/>
          <w:marTop w:val="0"/>
          <w:marBottom w:val="0"/>
          <w:divBdr>
            <w:top w:val="none" w:sz="0" w:space="0" w:color="auto"/>
            <w:left w:val="none" w:sz="0" w:space="0" w:color="auto"/>
            <w:bottom w:val="none" w:sz="0" w:space="0" w:color="auto"/>
            <w:right w:val="none" w:sz="0" w:space="0" w:color="auto"/>
          </w:divBdr>
        </w:div>
        <w:div w:id="1688824711">
          <w:marLeft w:val="0"/>
          <w:marRight w:val="0"/>
          <w:marTop w:val="150"/>
          <w:marBottom w:val="0"/>
          <w:divBdr>
            <w:top w:val="none" w:sz="0" w:space="0" w:color="auto"/>
            <w:left w:val="none" w:sz="0" w:space="0" w:color="auto"/>
            <w:bottom w:val="none" w:sz="0" w:space="0" w:color="auto"/>
            <w:right w:val="none" w:sz="0" w:space="0" w:color="auto"/>
          </w:divBdr>
          <w:divsChild>
            <w:div w:id="151987914">
              <w:marLeft w:val="1155"/>
              <w:marRight w:val="0"/>
              <w:marTop w:val="0"/>
              <w:marBottom w:val="0"/>
              <w:divBdr>
                <w:top w:val="none" w:sz="0" w:space="0" w:color="auto"/>
                <w:left w:val="none" w:sz="0" w:space="0" w:color="auto"/>
                <w:bottom w:val="none" w:sz="0" w:space="0" w:color="auto"/>
                <w:right w:val="none" w:sz="0" w:space="0" w:color="auto"/>
              </w:divBdr>
            </w:div>
            <w:div w:id="381756829">
              <w:marLeft w:val="1155"/>
              <w:marRight w:val="0"/>
              <w:marTop w:val="0"/>
              <w:marBottom w:val="0"/>
              <w:divBdr>
                <w:top w:val="none" w:sz="0" w:space="0" w:color="auto"/>
                <w:left w:val="none" w:sz="0" w:space="0" w:color="auto"/>
                <w:bottom w:val="none" w:sz="0" w:space="0" w:color="auto"/>
                <w:right w:val="none" w:sz="0" w:space="0" w:color="auto"/>
              </w:divBdr>
            </w:div>
            <w:div w:id="4080459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793889">
      <w:bodyDiv w:val="1"/>
      <w:marLeft w:val="0"/>
      <w:marRight w:val="0"/>
      <w:marTop w:val="0"/>
      <w:marBottom w:val="0"/>
      <w:divBdr>
        <w:top w:val="none" w:sz="0" w:space="0" w:color="auto"/>
        <w:left w:val="none" w:sz="0" w:space="0" w:color="auto"/>
        <w:bottom w:val="none" w:sz="0" w:space="0" w:color="auto"/>
        <w:right w:val="none" w:sz="0" w:space="0" w:color="auto"/>
      </w:divBdr>
      <w:divsChild>
        <w:div w:id="1955558800">
          <w:marLeft w:val="0"/>
          <w:marRight w:val="0"/>
          <w:marTop w:val="0"/>
          <w:marBottom w:val="0"/>
          <w:divBdr>
            <w:top w:val="none" w:sz="0" w:space="0" w:color="auto"/>
            <w:left w:val="none" w:sz="0" w:space="0" w:color="auto"/>
            <w:bottom w:val="none" w:sz="0" w:space="0" w:color="auto"/>
            <w:right w:val="none" w:sz="0" w:space="0" w:color="auto"/>
          </w:divBdr>
        </w:div>
        <w:div w:id="456030391">
          <w:marLeft w:val="0"/>
          <w:marRight w:val="0"/>
          <w:marTop w:val="150"/>
          <w:marBottom w:val="0"/>
          <w:divBdr>
            <w:top w:val="none" w:sz="0" w:space="0" w:color="auto"/>
            <w:left w:val="none" w:sz="0" w:space="0" w:color="auto"/>
            <w:bottom w:val="none" w:sz="0" w:space="0" w:color="auto"/>
            <w:right w:val="none" w:sz="0" w:space="0" w:color="auto"/>
          </w:divBdr>
          <w:divsChild>
            <w:div w:id="207642923">
              <w:marLeft w:val="1155"/>
              <w:marRight w:val="0"/>
              <w:marTop w:val="0"/>
              <w:marBottom w:val="0"/>
              <w:divBdr>
                <w:top w:val="none" w:sz="0" w:space="0" w:color="auto"/>
                <w:left w:val="none" w:sz="0" w:space="0" w:color="auto"/>
                <w:bottom w:val="none" w:sz="0" w:space="0" w:color="auto"/>
                <w:right w:val="none" w:sz="0" w:space="0" w:color="auto"/>
              </w:divBdr>
            </w:div>
            <w:div w:id="1324045267">
              <w:marLeft w:val="1155"/>
              <w:marRight w:val="0"/>
              <w:marTop w:val="0"/>
              <w:marBottom w:val="0"/>
              <w:divBdr>
                <w:top w:val="none" w:sz="0" w:space="0" w:color="auto"/>
                <w:left w:val="none" w:sz="0" w:space="0" w:color="auto"/>
                <w:bottom w:val="none" w:sz="0" w:space="0" w:color="auto"/>
                <w:right w:val="none" w:sz="0" w:space="0" w:color="auto"/>
              </w:divBdr>
            </w:div>
            <w:div w:id="1637417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17192">
      <w:bodyDiv w:val="1"/>
      <w:marLeft w:val="0"/>
      <w:marRight w:val="0"/>
      <w:marTop w:val="0"/>
      <w:marBottom w:val="0"/>
      <w:divBdr>
        <w:top w:val="none" w:sz="0" w:space="0" w:color="auto"/>
        <w:left w:val="none" w:sz="0" w:space="0" w:color="auto"/>
        <w:bottom w:val="none" w:sz="0" w:space="0" w:color="auto"/>
        <w:right w:val="none" w:sz="0" w:space="0" w:color="auto"/>
      </w:divBdr>
      <w:divsChild>
        <w:div w:id="2779678">
          <w:marLeft w:val="0"/>
          <w:marRight w:val="0"/>
          <w:marTop w:val="0"/>
          <w:marBottom w:val="0"/>
          <w:divBdr>
            <w:top w:val="none" w:sz="0" w:space="0" w:color="auto"/>
            <w:left w:val="none" w:sz="0" w:space="0" w:color="auto"/>
            <w:bottom w:val="none" w:sz="0" w:space="0" w:color="auto"/>
            <w:right w:val="none" w:sz="0" w:space="0" w:color="auto"/>
          </w:divBdr>
        </w:div>
        <w:div w:id="1110970334">
          <w:marLeft w:val="0"/>
          <w:marRight w:val="0"/>
          <w:marTop w:val="150"/>
          <w:marBottom w:val="0"/>
          <w:divBdr>
            <w:top w:val="none" w:sz="0" w:space="0" w:color="auto"/>
            <w:left w:val="none" w:sz="0" w:space="0" w:color="auto"/>
            <w:bottom w:val="none" w:sz="0" w:space="0" w:color="auto"/>
            <w:right w:val="none" w:sz="0" w:space="0" w:color="auto"/>
          </w:divBdr>
          <w:divsChild>
            <w:div w:id="2132506191">
              <w:marLeft w:val="1155"/>
              <w:marRight w:val="0"/>
              <w:marTop w:val="0"/>
              <w:marBottom w:val="0"/>
              <w:divBdr>
                <w:top w:val="none" w:sz="0" w:space="0" w:color="auto"/>
                <w:left w:val="none" w:sz="0" w:space="0" w:color="auto"/>
                <w:bottom w:val="none" w:sz="0" w:space="0" w:color="auto"/>
                <w:right w:val="none" w:sz="0" w:space="0" w:color="auto"/>
              </w:divBdr>
            </w:div>
            <w:div w:id="1344236779">
              <w:marLeft w:val="1155"/>
              <w:marRight w:val="0"/>
              <w:marTop w:val="0"/>
              <w:marBottom w:val="0"/>
              <w:divBdr>
                <w:top w:val="none" w:sz="0" w:space="0" w:color="auto"/>
                <w:left w:val="none" w:sz="0" w:space="0" w:color="auto"/>
                <w:bottom w:val="none" w:sz="0" w:space="0" w:color="auto"/>
                <w:right w:val="none" w:sz="0" w:space="0" w:color="auto"/>
              </w:divBdr>
            </w:div>
            <w:div w:id="3105953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428815">
      <w:bodyDiv w:val="1"/>
      <w:marLeft w:val="0"/>
      <w:marRight w:val="0"/>
      <w:marTop w:val="0"/>
      <w:marBottom w:val="0"/>
      <w:divBdr>
        <w:top w:val="none" w:sz="0" w:space="0" w:color="auto"/>
        <w:left w:val="none" w:sz="0" w:space="0" w:color="auto"/>
        <w:bottom w:val="none" w:sz="0" w:space="0" w:color="auto"/>
        <w:right w:val="none" w:sz="0" w:space="0" w:color="auto"/>
      </w:divBdr>
      <w:divsChild>
        <w:div w:id="84301932">
          <w:marLeft w:val="0"/>
          <w:marRight w:val="0"/>
          <w:marTop w:val="0"/>
          <w:marBottom w:val="0"/>
          <w:divBdr>
            <w:top w:val="none" w:sz="0" w:space="0" w:color="auto"/>
            <w:left w:val="none" w:sz="0" w:space="0" w:color="auto"/>
            <w:bottom w:val="none" w:sz="0" w:space="0" w:color="auto"/>
            <w:right w:val="none" w:sz="0" w:space="0" w:color="auto"/>
          </w:divBdr>
        </w:div>
        <w:div w:id="1988708432">
          <w:marLeft w:val="0"/>
          <w:marRight w:val="0"/>
          <w:marTop w:val="150"/>
          <w:marBottom w:val="0"/>
          <w:divBdr>
            <w:top w:val="none" w:sz="0" w:space="0" w:color="auto"/>
            <w:left w:val="none" w:sz="0" w:space="0" w:color="auto"/>
            <w:bottom w:val="none" w:sz="0" w:space="0" w:color="auto"/>
            <w:right w:val="none" w:sz="0" w:space="0" w:color="auto"/>
          </w:divBdr>
          <w:divsChild>
            <w:div w:id="127405438">
              <w:marLeft w:val="1155"/>
              <w:marRight w:val="0"/>
              <w:marTop w:val="0"/>
              <w:marBottom w:val="0"/>
              <w:divBdr>
                <w:top w:val="none" w:sz="0" w:space="0" w:color="auto"/>
                <w:left w:val="none" w:sz="0" w:space="0" w:color="auto"/>
                <w:bottom w:val="none" w:sz="0" w:space="0" w:color="auto"/>
                <w:right w:val="none" w:sz="0" w:space="0" w:color="auto"/>
              </w:divBdr>
            </w:div>
            <w:div w:id="931091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273759">
      <w:bodyDiv w:val="1"/>
      <w:marLeft w:val="0"/>
      <w:marRight w:val="0"/>
      <w:marTop w:val="0"/>
      <w:marBottom w:val="0"/>
      <w:divBdr>
        <w:top w:val="none" w:sz="0" w:space="0" w:color="auto"/>
        <w:left w:val="none" w:sz="0" w:space="0" w:color="auto"/>
        <w:bottom w:val="none" w:sz="0" w:space="0" w:color="auto"/>
        <w:right w:val="none" w:sz="0" w:space="0" w:color="auto"/>
      </w:divBdr>
      <w:divsChild>
        <w:div w:id="308823677">
          <w:marLeft w:val="0"/>
          <w:marRight w:val="0"/>
          <w:marTop w:val="0"/>
          <w:marBottom w:val="0"/>
          <w:divBdr>
            <w:top w:val="none" w:sz="0" w:space="0" w:color="auto"/>
            <w:left w:val="none" w:sz="0" w:space="0" w:color="auto"/>
            <w:bottom w:val="none" w:sz="0" w:space="0" w:color="auto"/>
            <w:right w:val="none" w:sz="0" w:space="0" w:color="auto"/>
          </w:divBdr>
        </w:div>
        <w:div w:id="1581475996">
          <w:marLeft w:val="0"/>
          <w:marRight w:val="0"/>
          <w:marTop w:val="150"/>
          <w:marBottom w:val="0"/>
          <w:divBdr>
            <w:top w:val="none" w:sz="0" w:space="0" w:color="auto"/>
            <w:left w:val="none" w:sz="0" w:space="0" w:color="auto"/>
            <w:bottom w:val="none" w:sz="0" w:space="0" w:color="auto"/>
            <w:right w:val="none" w:sz="0" w:space="0" w:color="auto"/>
          </w:divBdr>
          <w:divsChild>
            <w:div w:id="109128139">
              <w:marLeft w:val="1155"/>
              <w:marRight w:val="0"/>
              <w:marTop w:val="0"/>
              <w:marBottom w:val="0"/>
              <w:divBdr>
                <w:top w:val="none" w:sz="0" w:space="0" w:color="auto"/>
                <w:left w:val="none" w:sz="0" w:space="0" w:color="auto"/>
                <w:bottom w:val="none" w:sz="0" w:space="0" w:color="auto"/>
                <w:right w:val="none" w:sz="0" w:space="0" w:color="auto"/>
              </w:divBdr>
            </w:div>
            <w:div w:id="1992709281">
              <w:marLeft w:val="1155"/>
              <w:marRight w:val="0"/>
              <w:marTop w:val="0"/>
              <w:marBottom w:val="0"/>
              <w:divBdr>
                <w:top w:val="none" w:sz="0" w:space="0" w:color="auto"/>
                <w:left w:val="none" w:sz="0" w:space="0" w:color="auto"/>
                <w:bottom w:val="none" w:sz="0" w:space="0" w:color="auto"/>
                <w:right w:val="none" w:sz="0" w:space="0" w:color="auto"/>
              </w:divBdr>
            </w:div>
            <w:div w:id="133772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79927">
      <w:bodyDiv w:val="1"/>
      <w:marLeft w:val="0"/>
      <w:marRight w:val="0"/>
      <w:marTop w:val="0"/>
      <w:marBottom w:val="0"/>
      <w:divBdr>
        <w:top w:val="none" w:sz="0" w:space="0" w:color="auto"/>
        <w:left w:val="none" w:sz="0" w:space="0" w:color="auto"/>
        <w:bottom w:val="none" w:sz="0" w:space="0" w:color="auto"/>
        <w:right w:val="none" w:sz="0" w:space="0" w:color="auto"/>
      </w:divBdr>
      <w:divsChild>
        <w:div w:id="53816260">
          <w:marLeft w:val="0"/>
          <w:marRight w:val="0"/>
          <w:marTop w:val="0"/>
          <w:marBottom w:val="0"/>
          <w:divBdr>
            <w:top w:val="none" w:sz="0" w:space="0" w:color="auto"/>
            <w:left w:val="none" w:sz="0" w:space="0" w:color="auto"/>
            <w:bottom w:val="none" w:sz="0" w:space="0" w:color="auto"/>
            <w:right w:val="none" w:sz="0" w:space="0" w:color="auto"/>
          </w:divBdr>
        </w:div>
        <w:div w:id="1131946218">
          <w:marLeft w:val="0"/>
          <w:marRight w:val="0"/>
          <w:marTop w:val="150"/>
          <w:marBottom w:val="0"/>
          <w:divBdr>
            <w:top w:val="none" w:sz="0" w:space="0" w:color="auto"/>
            <w:left w:val="none" w:sz="0" w:space="0" w:color="auto"/>
            <w:bottom w:val="none" w:sz="0" w:space="0" w:color="auto"/>
            <w:right w:val="none" w:sz="0" w:space="0" w:color="auto"/>
          </w:divBdr>
          <w:divsChild>
            <w:div w:id="1039161865">
              <w:marLeft w:val="1155"/>
              <w:marRight w:val="0"/>
              <w:marTop w:val="0"/>
              <w:marBottom w:val="0"/>
              <w:divBdr>
                <w:top w:val="none" w:sz="0" w:space="0" w:color="auto"/>
                <w:left w:val="none" w:sz="0" w:space="0" w:color="auto"/>
                <w:bottom w:val="none" w:sz="0" w:space="0" w:color="auto"/>
                <w:right w:val="none" w:sz="0" w:space="0" w:color="auto"/>
              </w:divBdr>
            </w:div>
            <w:div w:id="768237807">
              <w:marLeft w:val="1155"/>
              <w:marRight w:val="0"/>
              <w:marTop w:val="0"/>
              <w:marBottom w:val="0"/>
              <w:divBdr>
                <w:top w:val="none" w:sz="0" w:space="0" w:color="auto"/>
                <w:left w:val="none" w:sz="0" w:space="0" w:color="auto"/>
                <w:bottom w:val="none" w:sz="0" w:space="0" w:color="auto"/>
                <w:right w:val="none" w:sz="0" w:space="0" w:color="auto"/>
              </w:divBdr>
            </w:div>
            <w:div w:id="1181354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100655">
      <w:bodyDiv w:val="1"/>
      <w:marLeft w:val="0"/>
      <w:marRight w:val="0"/>
      <w:marTop w:val="0"/>
      <w:marBottom w:val="0"/>
      <w:divBdr>
        <w:top w:val="none" w:sz="0" w:space="0" w:color="auto"/>
        <w:left w:val="none" w:sz="0" w:space="0" w:color="auto"/>
        <w:bottom w:val="none" w:sz="0" w:space="0" w:color="auto"/>
        <w:right w:val="none" w:sz="0" w:space="0" w:color="auto"/>
      </w:divBdr>
      <w:divsChild>
        <w:div w:id="163282702">
          <w:marLeft w:val="0"/>
          <w:marRight w:val="0"/>
          <w:marTop w:val="0"/>
          <w:marBottom w:val="0"/>
          <w:divBdr>
            <w:top w:val="none" w:sz="0" w:space="0" w:color="auto"/>
            <w:left w:val="none" w:sz="0" w:space="0" w:color="auto"/>
            <w:bottom w:val="none" w:sz="0" w:space="0" w:color="auto"/>
            <w:right w:val="none" w:sz="0" w:space="0" w:color="auto"/>
          </w:divBdr>
        </w:div>
        <w:div w:id="881022557">
          <w:marLeft w:val="0"/>
          <w:marRight w:val="0"/>
          <w:marTop w:val="150"/>
          <w:marBottom w:val="0"/>
          <w:divBdr>
            <w:top w:val="none" w:sz="0" w:space="0" w:color="auto"/>
            <w:left w:val="none" w:sz="0" w:space="0" w:color="auto"/>
            <w:bottom w:val="none" w:sz="0" w:space="0" w:color="auto"/>
            <w:right w:val="none" w:sz="0" w:space="0" w:color="auto"/>
          </w:divBdr>
          <w:divsChild>
            <w:div w:id="1002272764">
              <w:marLeft w:val="1155"/>
              <w:marRight w:val="0"/>
              <w:marTop w:val="0"/>
              <w:marBottom w:val="0"/>
              <w:divBdr>
                <w:top w:val="none" w:sz="0" w:space="0" w:color="auto"/>
                <w:left w:val="none" w:sz="0" w:space="0" w:color="auto"/>
                <w:bottom w:val="none" w:sz="0" w:space="0" w:color="auto"/>
                <w:right w:val="none" w:sz="0" w:space="0" w:color="auto"/>
              </w:divBdr>
            </w:div>
            <w:div w:id="920943781">
              <w:marLeft w:val="1155"/>
              <w:marRight w:val="0"/>
              <w:marTop w:val="0"/>
              <w:marBottom w:val="0"/>
              <w:divBdr>
                <w:top w:val="none" w:sz="0" w:space="0" w:color="auto"/>
                <w:left w:val="none" w:sz="0" w:space="0" w:color="auto"/>
                <w:bottom w:val="none" w:sz="0" w:space="0" w:color="auto"/>
                <w:right w:val="none" w:sz="0" w:space="0" w:color="auto"/>
              </w:divBdr>
            </w:div>
            <w:div w:id="1713923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468387">
      <w:bodyDiv w:val="1"/>
      <w:marLeft w:val="0"/>
      <w:marRight w:val="0"/>
      <w:marTop w:val="0"/>
      <w:marBottom w:val="0"/>
      <w:divBdr>
        <w:top w:val="none" w:sz="0" w:space="0" w:color="auto"/>
        <w:left w:val="none" w:sz="0" w:space="0" w:color="auto"/>
        <w:bottom w:val="none" w:sz="0" w:space="0" w:color="auto"/>
        <w:right w:val="none" w:sz="0" w:space="0" w:color="auto"/>
      </w:divBdr>
      <w:divsChild>
        <w:div w:id="2140294210">
          <w:marLeft w:val="0"/>
          <w:marRight w:val="0"/>
          <w:marTop w:val="0"/>
          <w:marBottom w:val="0"/>
          <w:divBdr>
            <w:top w:val="none" w:sz="0" w:space="0" w:color="auto"/>
            <w:left w:val="none" w:sz="0" w:space="0" w:color="auto"/>
            <w:bottom w:val="none" w:sz="0" w:space="0" w:color="auto"/>
            <w:right w:val="none" w:sz="0" w:space="0" w:color="auto"/>
          </w:divBdr>
        </w:div>
        <w:div w:id="2022899794">
          <w:marLeft w:val="0"/>
          <w:marRight w:val="0"/>
          <w:marTop w:val="150"/>
          <w:marBottom w:val="0"/>
          <w:divBdr>
            <w:top w:val="none" w:sz="0" w:space="0" w:color="auto"/>
            <w:left w:val="none" w:sz="0" w:space="0" w:color="auto"/>
            <w:bottom w:val="none" w:sz="0" w:space="0" w:color="auto"/>
            <w:right w:val="none" w:sz="0" w:space="0" w:color="auto"/>
          </w:divBdr>
          <w:divsChild>
            <w:div w:id="1309703102">
              <w:marLeft w:val="1155"/>
              <w:marRight w:val="0"/>
              <w:marTop w:val="0"/>
              <w:marBottom w:val="0"/>
              <w:divBdr>
                <w:top w:val="none" w:sz="0" w:space="0" w:color="auto"/>
                <w:left w:val="none" w:sz="0" w:space="0" w:color="auto"/>
                <w:bottom w:val="none" w:sz="0" w:space="0" w:color="auto"/>
                <w:right w:val="none" w:sz="0" w:space="0" w:color="auto"/>
              </w:divBdr>
            </w:div>
            <w:div w:id="1200170013">
              <w:marLeft w:val="1155"/>
              <w:marRight w:val="0"/>
              <w:marTop w:val="0"/>
              <w:marBottom w:val="0"/>
              <w:divBdr>
                <w:top w:val="none" w:sz="0" w:space="0" w:color="auto"/>
                <w:left w:val="none" w:sz="0" w:space="0" w:color="auto"/>
                <w:bottom w:val="none" w:sz="0" w:space="0" w:color="auto"/>
                <w:right w:val="none" w:sz="0" w:space="0" w:color="auto"/>
              </w:divBdr>
            </w:div>
            <w:div w:id="184604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17381">
      <w:bodyDiv w:val="1"/>
      <w:marLeft w:val="0"/>
      <w:marRight w:val="0"/>
      <w:marTop w:val="0"/>
      <w:marBottom w:val="0"/>
      <w:divBdr>
        <w:top w:val="none" w:sz="0" w:space="0" w:color="auto"/>
        <w:left w:val="none" w:sz="0" w:space="0" w:color="auto"/>
        <w:bottom w:val="none" w:sz="0" w:space="0" w:color="auto"/>
        <w:right w:val="none" w:sz="0" w:space="0" w:color="auto"/>
      </w:divBdr>
      <w:divsChild>
        <w:div w:id="577011531">
          <w:marLeft w:val="0"/>
          <w:marRight w:val="0"/>
          <w:marTop w:val="0"/>
          <w:marBottom w:val="0"/>
          <w:divBdr>
            <w:top w:val="none" w:sz="0" w:space="0" w:color="auto"/>
            <w:left w:val="none" w:sz="0" w:space="0" w:color="auto"/>
            <w:bottom w:val="none" w:sz="0" w:space="0" w:color="auto"/>
            <w:right w:val="none" w:sz="0" w:space="0" w:color="auto"/>
          </w:divBdr>
        </w:div>
        <w:div w:id="119031651">
          <w:marLeft w:val="0"/>
          <w:marRight w:val="0"/>
          <w:marTop w:val="150"/>
          <w:marBottom w:val="0"/>
          <w:divBdr>
            <w:top w:val="none" w:sz="0" w:space="0" w:color="auto"/>
            <w:left w:val="none" w:sz="0" w:space="0" w:color="auto"/>
            <w:bottom w:val="none" w:sz="0" w:space="0" w:color="auto"/>
            <w:right w:val="none" w:sz="0" w:space="0" w:color="auto"/>
          </w:divBdr>
          <w:divsChild>
            <w:div w:id="2130128744">
              <w:marLeft w:val="1155"/>
              <w:marRight w:val="0"/>
              <w:marTop w:val="0"/>
              <w:marBottom w:val="0"/>
              <w:divBdr>
                <w:top w:val="none" w:sz="0" w:space="0" w:color="auto"/>
                <w:left w:val="none" w:sz="0" w:space="0" w:color="auto"/>
                <w:bottom w:val="none" w:sz="0" w:space="0" w:color="auto"/>
                <w:right w:val="none" w:sz="0" w:space="0" w:color="auto"/>
              </w:divBdr>
            </w:div>
            <w:div w:id="738140529">
              <w:marLeft w:val="1155"/>
              <w:marRight w:val="0"/>
              <w:marTop w:val="0"/>
              <w:marBottom w:val="0"/>
              <w:divBdr>
                <w:top w:val="none" w:sz="0" w:space="0" w:color="auto"/>
                <w:left w:val="none" w:sz="0" w:space="0" w:color="auto"/>
                <w:bottom w:val="none" w:sz="0" w:space="0" w:color="auto"/>
                <w:right w:val="none" w:sz="0" w:space="0" w:color="auto"/>
              </w:divBdr>
            </w:div>
            <w:div w:id="823413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69637">
      <w:bodyDiv w:val="1"/>
      <w:marLeft w:val="0"/>
      <w:marRight w:val="0"/>
      <w:marTop w:val="0"/>
      <w:marBottom w:val="0"/>
      <w:divBdr>
        <w:top w:val="none" w:sz="0" w:space="0" w:color="auto"/>
        <w:left w:val="none" w:sz="0" w:space="0" w:color="auto"/>
        <w:bottom w:val="none" w:sz="0" w:space="0" w:color="auto"/>
        <w:right w:val="none" w:sz="0" w:space="0" w:color="auto"/>
      </w:divBdr>
      <w:divsChild>
        <w:div w:id="1236164341">
          <w:marLeft w:val="0"/>
          <w:marRight w:val="0"/>
          <w:marTop w:val="0"/>
          <w:marBottom w:val="0"/>
          <w:divBdr>
            <w:top w:val="none" w:sz="0" w:space="0" w:color="auto"/>
            <w:left w:val="none" w:sz="0" w:space="0" w:color="auto"/>
            <w:bottom w:val="none" w:sz="0" w:space="0" w:color="auto"/>
            <w:right w:val="none" w:sz="0" w:space="0" w:color="auto"/>
          </w:divBdr>
        </w:div>
        <w:div w:id="1504512746">
          <w:marLeft w:val="0"/>
          <w:marRight w:val="0"/>
          <w:marTop w:val="150"/>
          <w:marBottom w:val="0"/>
          <w:divBdr>
            <w:top w:val="none" w:sz="0" w:space="0" w:color="auto"/>
            <w:left w:val="none" w:sz="0" w:space="0" w:color="auto"/>
            <w:bottom w:val="none" w:sz="0" w:space="0" w:color="auto"/>
            <w:right w:val="none" w:sz="0" w:space="0" w:color="auto"/>
          </w:divBdr>
          <w:divsChild>
            <w:div w:id="920332876">
              <w:marLeft w:val="1155"/>
              <w:marRight w:val="0"/>
              <w:marTop w:val="0"/>
              <w:marBottom w:val="0"/>
              <w:divBdr>
                <w:top w:val="none" w:sz="0" w:space="0" w:color="auto"/>
                <w:left w:val="none" w:sz="0" w:space="0" w:color="auto"/>
                <w:bottom w:val="none" w:sz="0" w:space="0" w:color="auto"/>
                <w:right w:val="none" w:sz="0" w:space="0" w:color="auto"/>
              </w:divBdr>
            </w:div>
            <w:div w:id="672147542">
              <w:marLeft w:val="1155"/>
              <w:marRight w:val="0"/>
              <w:marTop w:val="0"/>
              <w:marBottom w:val="0"/>
              <w:divBdr>
                <w:top w:val="none" w:sz="0" w:space="0" w:color="auto"/>
                <w:left w:val="none" w:sz="0" w:space="0" w:color="auto"/>
                <w:bottom w:val="none" w:sz="0" w:space="0" w:color="auto"/>
                <w:right w:val="none" w:sz="0" w:space="0" w:color="auto"/>
              </w:divBdr>
            </w:div>
            <w:div w:id="2917925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508839">
      <w:bodyDiv w:val="1"/>
      <w:marLeft w:val="0"/>
      <w:marRight w:val="0"/>
      <w:marTop w:val="0"/>
      <w:marBottom w:val="0"/>
      <w:divBdr>
        <w:top w:val="none" w:sz="0" w:space="0" w:color="auto"/>
        <w:left w:val="none" w:sz="0" w:space="0" w:color="auto"/>
        <w:bottom w:val="none" w:sz="0" w:space="0" w:color="auto"/>
        <w:right w:val="none" w:sz="0" w:space="0" w:color="auto"/>
      </w:divBdr>
      <w:divsChild>
        <w:div w:id="1276865825">
          <w:marLeft w:val="0"/>
          <w:marRight w:val="0"/>
          <w:marTop w:val="0"/>
          <w:marBottom w:val="0"/>
          <w:divBdr>
            <w:top w:val="none" w:sz="0" w:space="0" w:color="auto"/>
            <w:left w:val="none" w:sz="0" w:space="0" w:color="auto"/>
            <w:bottom w:val="none" w:sz="0" w:space="0" w:color="auto"/>
            <w:right w:val="none" w:sz="0" w:space="0" w:color="auto"/>
          </w:divBdr>
        </w:div>
        <w:div w:id="1632586736">
          <w:marLeft w:val="0"/>
          <w:marRight w:val="0"/>
          <w:marTop w:val="150"/>
          <w:marBottom w:val="0"/>
          <w:divBdr>
            <w:top w:val="none" w:sz="0" w:space="0" w:color="auto"/>
            <w:left w:val="none" w:sz="0" w:space="0" w:color="auto"/>
            <w:bottom w:val="none" w:sz="0" w:space="0" w:color="auto"/>
            <w:right w:val="none" w:sz="0" w:space="0" w:color="auto"/>
          </w:divBdr>
          <w:divsChild>
            <w:div w:id="1987853298">
              <w:marLeft w:val="1155"/>
              <w:marRight w:val="0"/>
              <w:marTop w:val="0"/>
              <w:marBottom w:val="0"/>
              <w:divBdr>
                <w:top w:val="none" w:sz="0" w:space="0" w:color="auto"/>
                <w:left w:val="none" w:sz="0" w:space="0" w:color="auto"/>
                <w:bottom w:val="none" w:sz="0" w:space="0" w:color="auto"/>
                <w:right w:val="none" w:sz="0" w:space="0" w:color="auto"/>
              </w:divBdr>
            </w:div>
            <w:div w:id="1468548238">
              <w:marLeft w:val="1155"/>
              <w:marRight w:val="0"/>
              <w:marTop w:val="0"/>
              <w:marBottom w:val="0"/>
              <w:divBdr>
                <w:top w:val="none" w:sz="0" w:space="0" w:color="auto"/>
                <w:left w:val="none" w:sz="0" w:space="0" w:color="auto"/>
                <w:bottom w:val="none" w:sz="0" w:space="0" w:color="auto"/>
                <w:right w:val="none" w:sz="0" w:space="0" w:color="auto"/>
              </w:divBdr>
            </w:div>
            <w:div w:id="457843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173355">
      <w:bodyDiv w:val="1"/>
      <w:marLeft w:val="0"/>
      <w:marRight w:val="0"/>
      <w:marTop w:val="0"/>
      <w:marBottom w:val="0"/>
      <w:divBdr>
        <w:top w:val="none" w:sz="0" w:space="0" w:color="auto"/>
        <w:left w:val="none" w:sz="0" w:space="0" w:color="auto"/>
        <w:bottom w:val="none" w:sz="0" w:space="0" w:color="auto"/>
        <w:right w:val="none" w:sz="0" w:space="0" w:color="auto"/>
      </w:divBdr>
      <w:divsChild>
        <w:div w:id="1107849919">
          <w:marLeft w:val="0"/>
          <w:marRight w:val="0"/>
          <w:marTop w:val="0"/>
          <w:marBottom w:val="0"/>
          <w:divBdr>
            <w:top w:val="none" w:sz="0" w:space="0" w:color="auto"/>
            <w:left w:val="none" w:sz="0" w:space="0" w:color="auto"/>
            <w:bottom w:val="none" w:sz="0" w:space="0" w:color="auto"/>
            <w:right w:val="none" w:sz="0" w:space="0" w:color="auto"/>
          </w:divBdr>
        </w:div>
        <w:div w:id="761611561">
          <w:marLeft w:val="0"/>
          <w:marRight w:val="0"/>
          <w:marTop w:val="150"/>
          <w:marBottom w:val="0"/>
          <w:divBdr>
            <w:top w:val="none" w:sz="0" w:space="0" w:color="auto"/>
            <w:left w:val="none" w:sz="0" w:space="0" w:color="auto"/>
            <w:bottom w:val="none" w:sz="0" w:space="0" w:color="auto"/>
            <w:right w:val="none" w:sz="0" w:space="0" w:color="auto"/>
          </w:divBdr>
          <w:divsChild>
            <w:div w:id="1712925835">
              <w:marLeft w:val="1155"/>
              <w:marRight w:val="0"/>
              <w:marTop w:val="0"/>
              <w:marBottom w:val="0"/>
              <w:divBdr>
                <w:top w:val="none" w:sz="0" w:space="0" w:color="auto"/>
                <w:left w:val="none" w:sz="0" w:space="0" w:color="auto"/>
                <w:bottom w:val="none" w:sz="0" w:space="0" w:color="auto"/>
                <w:right w:val="none" w:sz="0" w:space="0" w:color="auto"/>
              </w:divBdr>
            </w:div>
            <w:div w:id="1460610946">
              <w:marLeft w:val="1155"/>
              <w:marRight w:val="0"/>
              <w:marTop w:val="0"/>
              <w:marBottom w:val="0"/>
              <w:divBdr>
                <w:top w:val="none" w:sz="0" w:space="0" w:color="auto"/>
                <w:left w:val="none" w:sz="0" w:space="0" w:color="auto"/>
                <w:bottom w:val="none" w:sz="0" w:space="0" w:color="auto"/>
                <w:right w:val="none" w:sz="0" w:space="0" w:color="auto"/>
              </w:divBdr>
            </w:div>
            <w:div w:id="74661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027204">
      <w:bodyDiv w:val="1"/>
      <w:marLeft w:val="0"/>
      <w:marRight w:val="0"/>
      <w:marTop w:val="0"/>
      <w:marBottom w:val="0"/>
      <w:divBdr>
        <w:top w:val="none" w:sz="0" w:space="0" w:color="auto"/>
        <w:left w:val="none" w:sz="0" w:space="0" w:color="auto"/>
        <w:bottom w:val="none" w:sz="0" w:space="0" w:color="auto"/>
        <w:right w:val="none" w:sz="0" w:space="0" w:color="auto"/>
      </w:divBdr>
      <w:divsChild>
        <w:div w:id="1825973481">
          <w:marLeft w:val="0"/>
          <w:marRight w:val="0"/>
          <w:marTop w:val="0"/>
          <w:marBottom w:val="0"/>
          <w:divBdr>
            <w:top w:val="none" w:sz="0" w:space="0" w:color="auto"/>
            <w:left w:val="none" w:sz="0" w:space="0" w:color="auto"/>
            <w:bottom w:val="none" w:sz="0" w:space="0" w:color="auto"/>
            <w:right w:val="none" w:sz="0" w:space="0" w:color="auto"/>
          </w:divBdr>
        </w:div>
        <w:div w:id="1349258459">
          <w:marLeft w:val="0"/>
          <w:marRight w:val="0"/>
          <w:marTop w:val="150"/>
          <w:marBottom w:val="0"/>
          <w:divBdr>
            <w:top w:val="none" w:sz="0" w:space="0" w:color="auto"/>
            <w:left w:val="none" w:sz="0" w:space="0" w:color="auto"/>
            <w:bottom w:val="none" w:sz="0" w:space="0" w:color="auto"/>
            <w:right w:val="none" w:sz="0" w:space="0" w:color="auto"/>
          </w:divBdr>
          <w:divsChild>
            <w:div w:id="165480725">
              <w:marLeft w:val="1155"/>
              <w:marRight w:val="0"/>
              <w:marTop w:val="0"/>
              <w:marBottom w:val="0"/>
              <w:divBdr>
                <w:top w:val="none" w:sz="0" w:space="0" w:color="auto"/>
                <w:left w:val="none" w:sz="0" w:space="0" w:color="auto"/>
                <w:bottom w:val="none" w:sz="0" w:space="0" w:color="auto"/>
                <w:right w:val="none" w:sz="0" w:space="0" w:color="auto"/>
              </w:divBdr>
            </w:div>
            <w:div w:id="2065445114">
              <w:marLeft w:val="1155"/>
              <w:marRight w:val="0"/>
              <w:marTop w:val="0"/>
              <w:marBottom w:val="0"/>
              <w:divBdr>
                <w:top w:val="none" w:sz="0" w:space="0" w:color="auto"/>
                <w:left w:val="none" w:sz="0" w:space="0" w:color="auto"/>
                <w:bottom w:val="none" w:sz="0" w:space="0" w:color="auto"/>
                <w:right w:val="none" w:sz="0" w:space="0" w:color="auto"/>
              </w:divBdr>
            </w:div>
            <w:div w:id="21194463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684072">
      <w:bodyDiv w:val="1"/>
      <w:marLeft w:val="0"/>
      <w:marRight w:val="0"/>
      <w:marTop w:val="0"/>
      <w:marBottom w:val="0"/>
      <w:divBdr>
        <w:top w:val="none" w:sz="0" w:space="0" w:color="auto"/>
        <w:left w:val="none" w:sz="0" w:space="0" w:color="auto"/>
        <w:bottom w:val="none" w:sz="0" w:space="0" w:color="auto"/>
        <w:right w:val="none" w:sz="0" w:space="0" w:color="auto"/>
      </w:divBdr>
      <w:divsChild>
        <w:div w:id="688147257">
          <w:marLeft w:val="0"/>
          <w:marRight w:val="0"/>
          <w:marTop w:val="0"/>
          <w:marBottom w:val="0"/>
          <w:divBdr>
            <w:top w:val="none" w:sz="0" w:space="0" w:color="auto"/>
            <w:left w:val="none" w:sz="0" w:space="0" w:color="auto"/>
            <w:bottom w:val="none" w:sz="0" w:space="0" w:color="auto"/>
            <w:right w:val="none" w:sz="0" w:space="0" w:color="auto"/>
          </w:divBdr>
        </w:div>
        <w:div w:id="1029990159">
          <w:marLeft w:val="0"/>
          <w:marRight w:val="0"/>
          <w:marTop w:val="150"/>
          <w:marBottom w:val="0"/>
          <w:divBdr>
            <w:top w:val="none" w:sz="0" w:space="0" w:color="auto"/>
            <w:left w:val="none" w:sz="0" w:space="0" w:color="auto"/>
            <w:bottom w:val="none" w:sz="0" w:space="0" w:color="auto"/>
            <w:right w:val="none" w:sz="0" w:space="0" w:color="auto"/>
          </w:divBdr>
          <w:divsChild>
            <w:div w:id="1250042130">
              <w:marLeft w:val="1155"/>
              <w:marRight w:val="0"/>
              <w:marTop w:val="0"/>
              <w:marBottom w:val="0"/>
              <w:divBdr>
                <w:top w:val="none" w:sz="0" w:space="0" w:color="auto"/>
                <w:left w:val="none" w:sz="0" w:space="0" w:color="auto"/>
                <w:bottom w:val="none" w:sz="0" w:space="0" w:color="auto"/>
                <w:right w:val="none" w:sz="0" w:space="0" w:color="auto"/>
              </w:divBdr>
            </w:div>
            <w:div w:id="953560755">
              <w:marLeft w:val="1155"/>
              <w:marRight w:val="0"/>
              <w:marTop w:val="0"/>
              <w:marBottom w:val="0"/>
              <w:divBdr>
                <w:top w:val="none" w:sz="0" w:space="0" w:color="auto"/>
                <w:left w:val="none" w:sz="0" w:space="0" w:color="auto"/>
                <w:bottom w:val="none" w:sz="0" w:space="0" w:color="auto"/>
                <w:right w:val="none" w:sz="0" w:space="0" w:color="auto"/>
              </w:divBdr>
            </w:div>
            <w:div w:id="766924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338189">
      <w:bodyDiv w:val="1"/>
      <w:marLeft w:val="0"/>
      <w:marRight w:val="0"/>
      <w:marTop w:val="0"/>
      <w:marBottom w:val="0"/>
      <w:divBdr>
        <w:top w:val="none" w:sz="0" w:space="0" w:color="auto"/>
        <w:left w:val="none" w:sz="0" w:space="0" w:color="auto"/>
        <w:bottom w:val="none" w:sz="0" w:space="0" w:color="auto"/>
        <w:right w:val="none" w:sz="0" w:space="0" w:color="auto"/>
      </w:divBdr>
      <w:divsChild>
        <w:div w:id="2026206284">
          <w:marLeft w:val="0"/>
          <w:marRight w:val="0"/>
          <w:marTop w:val="0"/>
          <w:marBottom w:val="0"/>
          <w:divBdr>
            <w:top w:val="none" w:sz="0" w:space="0" w:color="auto"/>
            <w:left w:val="none" w:sz="0" w:space="0" w:color="auto"/>
            <w:bottom w:val="none" w:sz="0" w:space="0" w:color="auto"/>
            <w:right w:val="none" w:sz="0" w:space="0" w:color="auto"/>
          </w:divBdr>
        </w:div>
        <w:div w:id="1183473692">
          <w:marLeft w:val="0"/>
          <w:marRight w:val="0"/>
          <w:marTop w:val="150"/>
          <w:marBottom w:val="0"/>
          <w:divBdr>
            <w:top w:val="none" w:sz="0" w:space="0" w:color="auto"/>
            <w:left w:val="none" w:sz="0" w:space="0" w:color="auto"/>
            <w:bottom w:val="none" w:sz="0" w:space="0" w:color="auto"/>
            <w:right w:val="none" w:sz="0" w:space="0" w:color="auto"/>
          </w:divBdr>
          <w:divsChild>
            <w:div w:id="1283881994">
              <w:marLeft w:val="1155"/>
              <w:marRight w:val="0"/>
              <w:marTop w:val="0"/>
              <w:marBottom w:val="0"/>
              <w:divBdr>
                <w:top w:val="none" w:sz="0" w:space="0" w:color="auto"/>
                <w:left w:val="none" w:sz="0" w:space="0" w:color="auto"/>
                <w:bottom w:val="none" w:sz="0" w:space="0" w:color="auto"/>
                <w:right w:val="none" w:sz="0" w:space="0" w:color="auto"/>
              </w:divBdr>
            </w:div>
            <w:div w:id="1075859523">
              <w:marLeft w:val="1155"/>
              <w:marRight w:val="0"/>
              <w:marTop w:val="0"/>
              <w:marBottom w:val="0"/>
              <w:divBdr>
                <w:top w:val="none" w:sz="0" w:space="0" w:color="auto"/>
                <w:left w:val="none" w:sz="0" w:space="0" w:color="auto"/>
                <w:bottom w:val="none" w:sz="0" w:space="0" w:color="auto"/>
                <w:right w:val="none" w:sz="0" w:space="0" w:color="auto"/>
              </w:divBdr>
            </w:div>
            <w:div w:id="8699567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1382646">
      <w:bodyDiv w:val="1"/>
      <w:marLeft w:val="0"/>
      <w:marRight w:val="0"/>
      <w:marTop w:val="0"/>
      <w:marBottom w:val="0"/>
      <w:divBdr>
        <w:top w:val="none" w:sz="0" w:space="0" w:color="auto"/>
        <w:left w:val="none" w:sz="0" w:space="0" w:color="auto"/>
        <w:bottom w:val="none" w:sz="0" w:space="0" w:color="auto"/>
        <w:right w:val="none" w:sz="0" w:space="0" w:color="auto"/>
      </w:divBdr>
      <w:divsChild>
        <w:div w:id="917373150">
          <w:marLeft w:val="0"/>
          <w:marRight w:val="0"/>
          <w:marTop w:val="0"/>
          <w:marBottom w:val="0"/>
          <w:divBdr>
            <w:top w:val="none" w:sz="0" w:space="0" w:color="auto"/>
            <w:left w:val="none" w:sz="0" w:space="0" w:color="auto"/>
            <w:bottom w:val="none" w:sz="0" w:space="0" w:color="auto"/>
            <w:right w:val="none" w:sz="0" w:space="0" w:color="auto"/>
          </w:divBdr>
        </w:div>
        <w:div w:id="250772641">
          <w:marLeft w:val="0"/>
          <w:marRight w:val="0"/>
          <w:marTop w:val="150"/>
          <w:marBottom w:val="0"/>
          <w:divBdr>
            <w:top w:val="none" w:sz="0" w:space="0" w:color="auto"/>
            <w:left w:val="none" w:sz="0" w:space="0" w:color="auto"/>
            <w:bottom w:val="none" w:sz="0" w:space="0" w:color="auto"/>
            <w:right w:val="none" w:sz="0" w:space="0" w:color="auto"/>
          </w:divBdr>
          <w:divsChild>
            <w:div w:id="48115041">
              <w:marLeft w:val="1155"/>
              <w:marRight w:val="0"/>
              <w:marTop w:val="0"/>
              <w:marBottom w:val="0"/>
              <w:divBdr>
                <w:top w:val="none" w:sz="0" w:space="0" w:color="auto"/>
                <w:left w:val="none" w:sz="0" w:space="0" w:color="auto"/>
                <w:bottom w:val="none" w:sz="0" w:space="0" w:color="auto"/>
                <w:right w:val="none" w:sz="0" w:space="0" w:color="auto"/>
              </w:divBdr>
            </w:div>
            <w:div w:id="498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114538">
      <w:bodyDiv w:val="1"/>
      <w:marLeft w:val="0"/>
      <w:marRight w:val="0"/>
      <w:marTop w:val="0"/>
      <w:marBottom w:val="0"/>
      <w:divBdr>
        <w:top w:val="none" w:sz="0" w:space="0" w:color="auto"/>
        <w:left w:val="none" w:sz="0" w:space="0" w:color="auto"/>
        <w:bottom w:val="none" w:sz="0" w:space="0" w:color="auto"/>
        <w:right w:val="none" w:sz="0" w:space="0" w:color="auto"/>
      </w:divBdr>
      <w:divsChild>
        <w:div w:id="1344896624">
          <w:marLeft w:val="0"/>
          <w:marRight w:val="0"/>
          <w:marTop w:val="0"/>
          <w:marBottom w:val="0"/>
          <w:divBdr>
            <w:top w:val="none" w:sz="0" w:space="0" w:color="auto"/>
            <w:left w:val="none" w:sz="0" w:space="0" w:color="auto"/>
            <w:bottom w:val="none" w:sz="0" w:space="0" w:color="auto"/>
            <w:right w:val="none" w:sz="0" w:space="0" w:color="auto"/>
          </w:divBdr>
        </w:div>
        <w:div w:id="851332834">
          <w:marLeft w:val="0"/>
          <w:marRight w:val="0"/>
          <w:marTop w:val="150"/>
          <w:marBottom w:val="0"/>
          <w:divBdr>
            <w:top w:val="none" w:sz="0" w:space="0" w:color="auto"/>
            <w:left w:val="none" w:sz="0" w:space="0" w:color="auto"/>
            <w:bottom w:val="none" w:sz="0" w:space="0" w:color="auto"/>
            <w:right w:val="none" w:sz="0" w:space="0" w:color="auto"/>
          </w:divBdr>
          <w:divsChild>
            <w:div w:id="618533451">
              <w:marLeft w:val="1155"/>
              <w:marRight w:val="0"/>
              <w:marTop w:val="0"/>
              <w:marBottom w:val="0"/>
              <w:divBdr>
                <w:top w:val="none" w:sz="0" w:space="0" w:color="auto"/>
                <w:left w:val="none" w:sz="0" w:space="0" w:color="auto"/>
                <w:bottom w:val="none" w:sz="0" w:space="0" w:color="auto"/>
                <w:right w:val="none" w:sz="0" w:space="0" w:color="auto"/>
              </w:divBdr>
            </w:div>
            <w:div w:id="13138760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39768">
      <w:bodyDiv w:val="1"/>
      <w:marLeft w:val="0"/>
      <w:marRight w:val="0"/>
      <w:marTop w:val="0"/>
      <w:marBottom w:val="0"/>
      <w:divBdr>
        <w:top w:val="none" w:sz="0" w:space="0" w:color="auto"/>
        <w:left w:val="none" w:sz="0" w:space="0" w:color="auto"/>
        <w:bottom w:val="none" w:sz="0" w:space="0" w:color="auto"/>
        <w:right w:val="none" w:sz="0" w:space="0" w:color="auto"/>
      </w:divBdr>
      <w:divsChild>
        <w:div w:id="1716588151">
          <w:marLeft w:val="0"/>
          <w:marRight w:val="0"/>
          <w:marTop w:val="0"/>
          <w:marBottom w:val="0"/>
          <w:divBdr>
            <w:top w:val="none" w:sz="0" w:space="0" w:color="auto"/>
            <w:left w:val="none" w:sz="0" w:space="0" w:color="auto"/>
            <w:bottom w:val="none" w:sz="0" w:space="0" w:color="auto"/>
            <w:right w:val="none" w:sz="0" w:space="0" w:color="auto"/>
          </w:divBdr>
        </w:div>
        <w:div w:id="1475029487">
          <w:marLeft w:val="0"/>
          <w:marRight w:val="0"/>
          <w:marTop w:val="150"/>
          <w:marBottom w:val="0"/>
          <w:divBdr>
            <w:top w:val="none" w:sz="0" w:space="0" w:color="auto"/>
            <w:left w:val="none" w:sz="0" w:space="0" w:color="auto"/>
            <w:bottom w:val="none" w:sz="0" w:space="0" w:color="auto"/>
            <w:right w:val="none" w:sz="0" w:space="0" w:color="auto"/>
          </w:divBdr>
          <w:divsChild>
            <w:div w:id="1690839800">
              <w:marLeft w:val="1155"/>
              <w:marRight w:val="0"/>
              <w:marTop w:val="0"/>
              <w:marBottom w:val="0"/>
              <w:divBdr>
                <w:top w:val="none" w:sz="0" w:space="0" w:color="auto"/>
                <w:left w:val="none" w:sz="0" w:space="0" w:color="auto"/>
                <w:bottom w:val="none" w:sz="0" w:space="0" w:color="auto"/>
                <w:right w:val="none" w:sz="0" w:space="0" w:color="auto"/>
              </w:divBdr>
            </w:div>
            <w:div w:id="125006475">
              <w:marLeft w:val="1155"/>
              <w:marRight w:val="0"/>
              <w:marTop w:val="0"/>
              <w:marBottom w:val="0"/>
              <w:divBdr>
                <w:top w:val="none" w:sz="0" w:space="0" w:color="auto"/>
                <w:left w:val="none" w:sz="0" w:space="0" w:color="auto"/>
                <w:bottom w:val="none" w:sz="0" w:space="0" w:color="auto"/>
                <w:right w:val="none" w:sz="0" w:space="0" w:color="auto"/>
              </w:divBdr>
            </w:div>
            <w:div w:id="18936915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203109">
      <w:bodyDiv w:val="1"/>
      <w:marLeft w:val="0"/>
      <w:marRight w:val="0"/>
      <w:marTop w:val="0"/>
      <w:marBottom w:val="0"/>
      <w:divBdr>
        <w:top w:val="none" w:sz="0" w:space="0" w:color="auto"/>
        <w:left w:val="none" w:sz="0" w:space="0" w:color="auto"/>
        <w:bottom w:val="none" w:sz="0" w:space="0" w:color="auto"/>
        <w:right w:val="none" w:sz="0" w:space="0" w:color="auto"/>
      </w:divBdr>
      <w:divsChild>
        <w:div w:id="467013075">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150"/>
          <w:marBottom w:val="0"/>
          <w:divBdr>
            <w:top w:val="none" w:sz="0" w:space="0" w:color="auto"/>
            <w:left w:val="none" w:sz="0" w:space="0" w:color="auto"/>
            <w:bottom w:val="none" w:sz="0" w:space="0" w:color="auto"/>
            <w:right w:val="none" w:sz="0" w:space="0" w:color="auto"/>
          </w:divBdr>
          <w:divsChild>
            <w:div w:id="1442453252">
              <w:marLeft w:val="1155"/>
              <w:marRight w:val="0"/>
              <w:marTop w:val="0"/>
              <w:marBottom w:val="0"/>
              <w:divBdr>
                <w:top w:val="none" w:sz="0" w:space="0" w:color="auto"/>
                <w:left w:val="none" w:sz="0" w:space="0" w:color="auto"/>
                <w:bottom w:val="none" w:sz="0" w:space="0" w:color="auto"/>
                <w:right w:val="none" w:sz="0" w:space="0" w:color="auto"/>
              </w:divBdr>
            </w:div>
            <w:div w:id="237598973">
              <w:marLeft w:val="1155"/>
              <w:marRight w:val="0"/>
              <w:marTop w:val="0"/>
              <w:marBottom w:val="0"/>
              <w:divBdr>
                <w:top w:val="none" w:sz="0" w:space="0" w:color="auto"/>
                <w:left w:val="none" w:sz="0" w:space="0" w:color="auto"/>
                <w:bottom w:val="none" w:sz="0" w:space="0" w:color="auto"/>
                <w:right w:val="none" w:sz="0" w:space="0" w:color="auto"/>
              </w:divBdr>
            </w:div>
            <w:div w:id="9869357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704640">
      <w:bodyDiv w:val="1"/>
      <w:marLeft w:val="0"/>
      <w:marRight w:val="0"/>
      <w:marTop w:val="0"/>
      <w:marBottom w:val="0"/>
      <w:divBdr>
        <w:top w:val="none" w:sz="0" w:space="0" w:color="auto"/>
        <w:left w:val="none" w:sz="0" w:space="0" w:color="auto"/>
        <w:bottom w:val="none" w:sz="0" w:space="0" w:color="auto"/>
        <w:right w:val="none" w:sz="0" w:space="0" w:color="auto"/>
      </w:divBdr>
      <w:divsChild>
        <w:div w:id="1572737024">
          <w:marLeft w:val="0"/>
          <w:marRight w:val="0"/>
          <w:marTop w:val="0"/>
          <w:marBottom w:val="0"/>
          <w:divBdr>
            <w:top w:val="none" w:sz="0" w:space="0" w:color="auto"/>
            <w:left w:val="none" w:sz="0" w:space="0" w:color="auto"/>
            <w:bottom w:val="none" w:sz="0" w:space="0" w:color="auto"/>
            <w:right w:val="none" w:sz="0" w:space="0" w:color="auto"/>
          </w:divBdr>
        </w:div>
        <w:div w:id="310673042">
          <w:marLeft w:val="0"/>
          <w:marRight w:val="0"/>
          <w:marTop w:val="150"/>
          <w:marBottom w:val="0"/>
          <w:divBdr>
            <w:top w:val="none" w:sz="0" w:space="0" w:color="auto"/>
            <w:left w:val="none" w:sz="0" w:space="0" w:color="auto"/>
            <w:bottom w:val="none" w:sz="0" w:space="0" w:color="auto"/>
            <w:right w:val="none" w:sz="0" w:space="0" w:color="auto"/>
          </w:divBdr>
          <w:divsChild>
            <w:div w:id="2133818655">
              <w:marLeft w:val="1155"/>
              <w:marRight w:val="0"/>
              <w:marTop w:val="0"/>
              <w:marBottom w:val="0"/>
              <w:divBdr>
                <w:top w:val="none" w:sz="0" w:space="0" w:color="auto"/>
                <w:left w:val="none" w:sz="0" w:space="0" w:color="auto"/>
                <w:bottom w:val="none" w:sz="0" w:space="0" w:color="auto"/>
                <w:right w:val="none" w:sz="0" w:space="0" w:color="auto"/>
              </w:divBdr>
            </w:div>
            <w:div w:id="1300109274">
              <w:marLeft w:val="1155"/>
              <w:marRight w:val="0"/>
              <w:marTop w:val="0"/>
              <w:marBottom w:val="0"/>
              <w:divBdr>
                <w:top w:val="none" w:sz="0" w:space="0" w:color="auto"/>
                <w:left w:val="none" w:sz="0" w:space="0" w:color="auto"/>
                <w:bottom w:val="none" w:sz="0" w:space="0" w:color="auto"/>
                <w:right w:val="none" w:sz="0" w:space="0" w:color="auto"/>
              </w:divBdr>
            </w:div>
            <w:div w:id="180435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791208">
      <w:bodyDiv w:val="1"/>
      <w:marLeft w:val="0"/>
      <w:marRight w:val="0"/>
      <w:marTop w:val="0"/>
      <w:marBottom w:val="0"/>
      <w:divBdr>
        <w:top w:val="none" w:sz="0" w:space="0" w:color="auto"/>
        <w:left w:val="none" w:sz="0" w:space="0" w:color="auto"/>
        <w:bottom w:val="none" w:sz="0" w:space="0" w:color="auto"/>
        <w:right w:val="none" w:sz="0" w:space="0" w:color="auto"/>
      </w:divBdr>
      <w:divsChild>
        <w:div w:id="80101949">
          <w:marLeft w:val="0"/>
          <w:marRight w:val="0"/>
          <w:marTop w:val="0"/>
          <w:marBottom w:val="0"/>
          <w:divBdr>
            <w:top w:val="none" w:sz="0" w:space="0" w:color="auto"/>
            <w:left w:val="none" w:sz="0" w:space="0" w:color="auto"/>
            <w:bottom w:val="none" w:sz="0" w:space="0" w:color="auto"/>
            <w:right w:val="none" w:sz="0" w:space="0" w:color="auto"/>
          </w:divBdr>
        </w:div>
        <w:div w:id="1825854191">
          <w:marLeft w:val="0"/>
          <w:marRight w:val="0"/>
          <w:marTop w:val="150"/>
          <w:marBottom w:val="0"/>
          <w:divBdr>
            <w:top w:val="none" w:sz="0" w:space="0" w:color="auto"/>
            <w:left w:val="none" w:sz="0" w:space="0" w:color="auto"/>
            <w:bottom w:val="none" w:sz="0" w:space="0" w:color="auto"/>
            <w:right w:val="none" w:sz="0" w:space="0" w:color="auto"/>
          </w:divBdr>
          <w:divsChild>
            <w:div w:id="498732913">
              <w:marLeft w:val="1155"/>
              <w:marRight w:val="0"/>
              <w:marTop w:val="0"/>
              <w:marBottom w:val="0"/>
              <w:divBdr>
                <w:top w:val="none" w:sz="0" w:space="0" w:color="auto"/>
                <w:left w:val="none" w:sz="0" w:space="0" w:color="auto"/>
                <w:bottom w:val="none" w:sz="0" w:space="0" w:color="auto"/>
                <w:right w:val="none" w:sz="0" w:space="0" w:color="auto"/>
              </w:divBdr>
            </w:div>
            <w:div w:id="1962347110">
              <w:marLeft w:val="1155"/>
              <w:marRight w:val="0"/>
              <w:marTop w:val="0"/>
              <w:marBottom w:val="0"/>
              <w:divBdr>
                <w:top w:val="none" w:sz="0" w:space="0" w:color="auto"/>
                <w:left w:val="none" w:sz="0" w:space="0" w:color="auto"/>
                <w:bottom w:val="none" w:sz="0" w:space="0" w:color="auto"/>
                <w:right w:val="none" w:sz="0" w:space="0" w:color="auto"/>
              </w:divBdr>
            </w:div>
            <w:div w:id="111441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88637">
      <w:bodyDiv w:val="1"/>
      <w:marLeft w:val="0"/>
      <w:marRight w:val="0"/>
      <w:marTop w:val="0"/>
      <w:marBottom w:val="0"/>
      <w:divBdr>
        <w:top w:val="none" w:sz="0" w:space="0" w:color="auto"/>
        <w:left w:val="none" w:sz="0" w:space="0" w:color="auto"/>
        <w:bottom w:val="none" w:sz="0" w:space="0" w:color="auto"/>
        <w:right w:val="none" w:sz="0" w:space="0" w:color="auto"/>
      </w:divBdr>
      <w:divsChild>
        <w:div w:id="122503067">
          <w:marLeft w:val="0"/>
          <w:marRight w:val="0"/>
          <w:marTop w:val="0"/>
          <w:marBottom w:val="0"/>
          <w:divBdr>
            <w:top w:val="none" w:sz="0" w:space="0" w:color="auto"/>
            <w:left w:val="none" w:sz="0" w:space="0" w:color="auto"/>
            <w:bottom w:val="none" w:sz="0" w:space="0" w:color="auto"/>
            <w:right w:val="none" w:sz="0" w:space="0" w:color="auto"/>
          </w:divBdr>
        </w:div>
        <w:div w:id="416363609">
          <w:marLeft w:val="0"/>
          <w:marRight w:val="0"/>
          <w:marTop w:val="150"/>
          <w:marBottom w:val="0"/>
          <w:divBdr>
            <w:top w:val="none" w:sz="0" w:space="0" w:color="auto"/>
            <w:left w:val="none" w:sz="0" w:space="0" w:color="auto"/>
            <w:bottom w:val="none" w:sz="0" w:space="0" w:color="auto"/>
            <w:right w:val="none" w:sz="0" w:space="0" w:color="auto"/>
          </w:divBdr>
          <w:divsChild>
            <w:div w:id="1487239714">
              <w:marLeft w:val="1155"/>
              <w:marRight w:val="0"/>
              <w:marTop w:val="0"/>
              <w:marBottom w:val="0"/>
              <w:divBdr>
                <w:top w:val="none" w:sz="0" w:space="0" w:color="auto"/>
                <w:left w:val="none" w:sz="0" w:space="0" w:color="auto"/>
                <w:bottom w:val="none" w:sz="0" w:space="0" w:color="auto"/>
                <w:right w:val="none" w:sz="0" w:space="0" w:color="auto"/>
              </w:divBdr>
            </w:div>
            <w:div w:id="567963051">
              <w:marLeft w:val="1155"/>
              <w:marRight w:val="0"/>
              <w:marTop w:val="0"/>
              <w:marBottom w:val="0"/>
              <w:divBdr>
                <w:top w:val="none" w:sz="0" w:space="0" w:color="auto"/>
                <w:left w:val="none" w:sz="0" w:space="0" w:color="auto"/>
                <w:bottom w:val="none" w:sz="0" w:space="0" w:color="auto"/>
                <w:right w:val="none" w:sz="0" w:space="0" w:color="auto"/>
              </w:divBdr>
            </w:div>
            <w:div w:id="191450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684556">
      <w:bodyDiv w:val="1"/>
      <w:marLeft w:val="0"/>
      <w:marRight w:val="0"/>
      <w:marTop w:val="0"/>
      <w:marBottom w:val="0"/>
      <w:divBdr>
        <w:top w:val="none" w:sz="0" w:space="0" w:color="auto"/>
        <w:left w:val="none" w:sz="0" w:space="0" w:color="auto"/>
        <w:bottom w:val="none" w:sz="0" w:space="0" w:color="auto"/>
        <w:right w:val="none" w:sz="0" w:space="0" w:color="auto"/>
      </w:divBdr>
      <w:divsChild>
        <w:div w:id="107088409">
          <w:marLeft w:val="0"/>
          <w:marRight w:val="0"/>
          <w:marTop w:val="0"/>
          <w:marBottom w:val="0"/>
          <w:divBdr>
            <w:top w:val="none" w:sz="0" w:space="0" w:color="auto"/>
            <w:left w:val="none" w:sz="0" w:space="0" w:color="auto"/>
            <w:bottom w:val="none" w:sz="0" w:space="0" w:color="auto"/>
            <w:right w:val="none" w:sz="0" w:space="0" w:color="auto"/>
          </w:divBdr>
        </w:div>
        <w:div w:id="1593976373">
          <w:marLeft w:val="0"/>
          <w:marRight w:val="0"/>
          <w:marTop w:val="150"/>
          <w:marBottom w:val="0"/>
          <w:divBdr>
            <w:top w:val="none" w:sz="0" w:space="0" w:color="auto"/>
            <w:left w:val="none" w:sz="0" w:space="0" w:color="auto"/>
            <w:bottom w:val="none" w:sz="0" w:space="0" w:color="auto"/>
            <w:right w:val="none" w:sz="0" w:space="0" w:color="auto"/>
          </w:divBdr>
          <w:divsChild>
            <w:div w:id="305938169">
              <w:marLeft w:val="1155"/>
              <w:marRight w:val="0"/>
              <w:marTop w:val="0"/>
              <w:marBottom w:val="0"/>
              <w:divBdr>
                <w:top w:val="none" w:sz="0" w:space="0" w:color="auto"/>
                <w:left w:val="none" w:sz="0" w:space="0" w:color="auto"/>
                <w:bottom w:val="none" w:sz="0" w:space="0" w:color="auto"/>
                <w:right w:val="none" w:sz="0" w:space="0" w:color="auto"/>
              </w:divBdr>
            </w:div>
            <w:div w:id="1873223942">
              <w:marLeft w:val="1155"/>
              <w:marRight w:val="0"/>
              <w:marTop w:val="0"/>
              <w:marBottom w:val="0"/>
              <w:divBdr>
                <w:top w:val="none" w:sz="0" w:space="0" w:color="auto"/>
                <w:left w:val="none" w:sz="0" w:space="0" w:color="auto"/>
                <w:bottom w:val="none" w:sz="0" w:space="0" w:color="auto"/>
                <w:right w:val="none" w:sz="0" w:space="0" w:color="auto"/>
              </w:divBdr>
            </w:div>
            <w:div w:id="1101706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1959673">
      <w:bodyDiv w:val="1"/>
      <w:marLeft w:val="0"/>
      <w:marRight w:val="0"/>
      <w:marTop w:val="0"/>
      <w:marBottom w:val="0"/>
      <w:divBdr>
        <w:top w:val="none" w:sz="0" w:space="0" w:color="auto"/>
        <w:left w:val="none" w:sz="0" w:space="0" w:color="auto"/>
        <w:bottom w:val="none" w:sz="0" w:space="0" w:color="auto"/>
        <w:right w:val="none" w:sz="0" w:space="0" w:color="auto"/>
      </w:divBdr>
      <w:divsChild>
        <w:div w:id="174195625">
          <w:marLeft w:val="0"/>
          <w:marRight w:val="0"/>
          <w:marTop w:val="0"/>
          <w:marBottom w:val="0"/>
          <w:divBdr>
            <w:top w:val="none" w:sz="0" w:space="0" w:color="auto"/>
            <w:left w:val="none" w:sz="0" w:space="0" w:color="auto"/>
            <w:bottom w:val="none" w:sz="0" w:space="0" w:color="auto"/>
            <w:right w:val="none" w:sz="0" w:space="0" w:color="auto"/>
          </w:divBdr>
        </w:div>
        <w:div w:id="1816683158">
          <w:marLeft w:val="0"/>
          <w:marRight w:val="0"/>
          <w:marTop w:val="150"/>
          <w:marBottom w:val="0"/>
          <w:divBdr>
            <w:top w:val="none" w:sz="0" w:space="0" w:color="auto"/>
            <w:left w:val="none" w:sz="0" w:space="0" w:color="auto"/>
            <w:bottom w:val="none" w:sz="0" w:space="0" w:color="auto"/>
            <w:right w:val="none" w:sz="0" w:space="0" w:color="auto"/>
          </w:divBdr>
          <w:divsChild>
            <w:div w:id="1640499233">
              <w:marLeft w:val="1155"/>
              <w:marRight w:val="0"/>
              <w:marTop w:val="0"/>
              <w:marBottom w:val="0"/>
              <w:divBdr>
                <w:top w:val="none" w:sz="0" w:space="0" w:color="auto"/>
                <w:left w:val="none" w:sz="0" w:space="0" w:color="auto"/>
                <w:bottom w:val="none" w:sz="0" w:space="0" w:color="auto"/>
                <w:right w:val="none" w:sz="0" w:space="0" w:color="auto"/>
              </w:divBdr>
            </w:div>
            <w:div w:id="1952201763">
              <w:marLeft w:val="1155"/>
              <w:marRight w:val="0"/>
              <w:marTop w:val="0"/>
              <w:marBottom w:val="0"/>
              <w:divBdr>
                <w:top w:val="none" w:sz="0" w:space="0" w:color="auto"/>
                <w:left w:val="none" w:sz="0" w:space="0" w:color="auto"/>
                <w:bottom w:val="none" w:sz="0" w:space="0" w:color="auto"/>
                <w:right w:val="none" w:sz="0" w:space="0" w:color="auto"/>
              </w:divBdr>
            </w:div>
            <w:div w:id="544562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77167">
      <w:bodyDiv w:val="1"/>
      <w:marLeft w:val="0"/>
      <w:marRight w:val="0"/>
      <w:marTop w:val="0"/>
      <w:marBottom w:val="0"/>
      <w:divBdr>
        <w:top w:val="none" w:sz="0" w:space="0" w:color="auto"/>
        <w:left w:val="none" w:sz="0" w:space="0" w:color="auto"/>
        <w:bottom w:val="none" w:sz="0" w:space="0" w:color="auto"/>
        <w:right w:val="none" w:sz="0" w:space="0" w:color="auto"/>
      </w:divBdr>
      <w:divsChild>
        <w:div w:id="598224612">
          <w:marLeft w:val="0"/>
          <w:marRight w:val="0"/>
          <w:marTop w:val="0"/>
          <w:marBottom w:val="0"/>
          <w:divBdr>
            <w:top w:val="none" w:sz="0" w:space="0" w:color="auto"/>
            <w:left w:val="none" w:sz="0" w:space="0" w:color="auto"/>
            <w:bottom w:val="none" w:sz="0" w:space="0" w:color="auto"/>
            <w:right w:val="none" w:sz="0" w:space="0" w:color="auto"/>
          </w:divBdr>
        </w:div>
        <w:div w:id="1662125525">
          <w:marLeft w:val="0"/>
          <w:marRight w:val="0"/>
          <w:marTop w:val="150"/>
          <w:marBottom w:val="0"/>
          <w:divBdr>
            <w:top w:val="none" w:sz="0" w:space="0" w:color="auto"/>
            <w:left w:val="none" w:sz="0" w:space="0" w:color="auto"/>
            <w:bottom w:val="none" w:sz="0" w:space="0" w:color="auto"/>
            <w:right w:val="none" w:sz="0" w:space="0" w:color="auto"/>
          </w:divBdr>
          <w:divsChild>
            <w:div w:id="392194231">
              <w:marLeft w:val="1155"/>
              <w:marRight w:val="0"/>
              <w:marTop w:val="0"/>
              <w:marBottom w:val="0"/>
              <w:divBdr>
                <w:top w:val="none" w:sz="0" w:space="0" w:color="auto"/>
                <w:left w:val="none" w:sz="0" w:space="0" w:color="auto"/>
                <w:bottom w:val="none" w:sz="0" w:space="0" w:color="auto"/>
                <w:right w:val="none" w:sz="0" w:space="0" w:color="auto"/>
              </w:divBdr>
            </w:div>
            <w:div w:id="1300184329">
              <w:marLeft w:val="1155"/>
              <w:marRight w:val="0"/>
              <w:marTop w:val="0"/>
              <w:marBottom w:val="0"/>
              <w:divBdr>
                <w:top w:val="none" w:sz="0" w:space="0" w:color="auto"/>
                <w:left w:val="none" w:sz="0" w:space="0" w:color="auto"/>
                <w:bottom w:val="none" w:sz="0" w:space="0" w:color="auto"/>
                <w:right w:val="none" w:sz="0" w:space="0" w:color="auto"/>
              </w:divBdr>
            </w:div>
            <w:div w:id="57463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4098">
      <w:bodyDiv w:val="1"/>
      <w:marLeft w:val="0"/>
      <w:marRight w:val="0"/>
      <w:marTop w:val="0"/>
      <w:marBottom w:val="0"/>
      <w:divBdr>
        <w:top w:val="none" w:sz="0" w:space="0" w:color="auto"/>
        <w:left w:val="none" w:sz="0" w:space="0" w:color="auto"/>
        <w:bottom w:val="none" w:sz="0" w:space="0" w:color="auto"/>
        <w:right w:val="none" w:sz="0" w:space="0" w:color="auto"/>
      </w:divBdr>
      <w:divsChild>
        <w:div w:id="1164399271">
          <w:marLeft w:val="0"/>
          <w:marRight w:val="0"/>
          <w:marTop w:val="0"/>
          <w:marBottom w:val="0"/>
          <w:divBdr>
            <w:top w:val="none" w:sz="0" w:space="0" w:color="auto"/>
            <w:left w:val="none" w:sz="0" w:space="0" w:color="auto"/>
            <w:bottom w:val="none" w:sz="0" w:space="0" w:color="auto"/>
            <w:right w:val="none" w:sz="0" w:space="0" w:color="auto"/>
          </w:divBdr>
        </w:div>
        <w:div w:id="1826046035">
          <w:marLeft w:val="0"/>
          <w:marRight w:val="0"/>
          <w:marTop w:val="150"/>
          <w:marBottom w:val="0"/>
          <w:divBdr>
            <w:top w:val="none" w:sz="0" w:space="0" w:color="auto"/>
            <w:left w:val="none" w:sz="0" w:space="0" w:color="auto"/>
            <w:bottom w:val="none" w:sz="0" w:space="0" w:color="auto"/>
            <w:right w:val="none" w:sz="0" w:space="0" w:color="auto"/>
          </w:divBdr>
          <w:divsChild>
            <w:div w:id="2036467377">
              <w:marLeft w:val="1155"/>
              <w:marRight w:val="0"/>
              <w:marTop w:val="0"/>
              <w:marBottom w:val="0"/>
              <w:divBdr>
                <w:top w:val="none" w:sz="0" w:space="0" w:color="auto"/>
                <w:left w:val="none" w:sz="0" w:space="0" w:color="auto"/>
                <w:bottom w:val="none" w:sz="0" w:space="0" w:color="auto"/>
                <w:right w:val="none" w:sz="0" w:space="0" w:color="auto"/>
              </w:divBdr>
            </w:div>
            <w:div w:id="787897899">
              <w:marLeft w:val="1155"/>
              <w:marRight w:val="0"/>
              <w:marTop w:val="0"/>
              <w:marBottom w:val="0"/>
              <w:divBdr>
                <w:top w:val="none" w:sz="0" w:space="0" w:color="auto"/>
                <w:left w:val="none" w:sz="0" w:space="0" w:color="auto"/>
                <w:bottom w:val="none" w:sz="0" w:space="0" w:color="auto"/>
                <w:right w:val="none" w:sz="0" w:space="0" w:color="auto"/>
              </w:divBdr>
            </w:div>
            <w:div w:id="11189124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51091">
      <w:bodyDiv w:val="1"/>
      <w:marLeft w:val="0"/>
      <w:marRight w:val="0"/>
      <w:marTop w:val="0"/>
      <w:marBottom w:val="0"/>
      <w:divBdr>
        <w:top w:val="none" w:sz="0" w:space="0" w:color="auto"/>
        <w:left w:val="none" w:sz="0" w:space="0" w:color="auto"/>
        <w:bottom w:val="none" w:sz="0" w:space="0" w:color="auto"/>
        <w:right w:val="none" w:sz="0" w:space="0" w:color="auto"/>
      </w:divBdr>
      <w:divsChild>
        <w:div w:id="406810904">
          <w:marLeft w:val="0"/>
          <w:marRight w:val="0"/>
          <w:marTop w:val="0"/>
          <w:marBottom w:val="0"/>
          <w:divBdr>
            <w:top w:val="none" w:sz="0" w:space="0" w:color="auto"/>
            <w:left w:val="none" w:sz="0" w:space="0" w:color="auto"/>
            <w:bottom w:val="none" w:sz="0" w:space="0" w:color="auto"/>
            <w:right w:val="none" w:sz="0" w:space="0" w:color="auto"/>
          </w:divBdr>
        </w:div>
        <w:div w:id="1130827439">
          <w:marLeft w:val="0"/>
          <w:marRight w:val="0"/>
          <w:marTop w:val="150"/>
          <w:marBottom w:val="0"/>
          <w:divBdr>
            <w:top w:val="none" w:sz="0" w:space="0" w:color="auto"/>
            <w:left w:val="none" w:sz="0" w:space="0" w:color="auto"/>
            <w:bottom w:val="none" w:sz="0" w:space="0" w:color="auto"/>
            <w:right w:val="none" w:sz="0" w:space="0" w:color="auto"/>
          </w:divBdr>
          <w:divsChild>
            <w:div w:id="1909028259">
              <w:marLeft w:val="1155"/>
              <w:marRight w:val="0"/>
              <w:marTop w:val="0"/>
              <w:marBottom w:val="0"/>
              <w:divBdr>
                <w:top w:val="none" w:sz="0" w:space="0" w:color="auto"/>
                <w:left w:val="none" w:sz="0" w:space="0" w:color="auto"/>
                <w:bottom w:val="none" w:sz="0" w:space="0" w:color="auto"/>
                <w:right w:val="none" w:sz="0" w:space="0" w:color="auto"/>
              </w:divBdr>
            </w:div>
            <w:div w:id="551962892">
              <w:marLeft w:val="1155"/>
              <w:marRight w:val="0"/>
              <w:marTop w:val="0"/>
              <w:marBottom w:val="0"/>
              <w:divBdr>
                <w:top w:val="none" w:sz="0" w:space="0" w:color="auto"/>
                <w:left w:val="none" w:sz="0" w:space="0" w:color="auto"/>
                <w:bottom w:val="none" w:sz="0" w:space="0" w:color="auto"/>
                <w:right w:val="none" w:sz="0" w:space="0" w:color="auto"/>
              </w:divBdr>
            </w:div>
            <w:div w:id="17105663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760166">
      <w:bodyDiv w:val="1"/>
      <w:marLeft w:val="0"/>
      <w:marRight w:val="0"/>
      <w:marTop w:val="0"/>
      <w:marBottom w:val="0"/>
      <w:divBdr>
        <w:top w:val="none" w:sz="0" w:space="0" w:color="auto"/>
        <w:left w:val="none" w:sz="0" w:space="0" w:color="auto"/>
        <w:bottom w:val="none" w:sz="0" w:space="0" w:color="auto"/>
        <w:right w:val="none" w:sz="0" w:space="0" w:color="auto"/>
      </w:divBdr>
      <w:divsChild>
        <w:div w:id="621304788">
          <w:marLeft w:val="0"/>
          <w:marRight w:val="0"/>
          <w:marTop w:val="0"/>
          <w:marBottom w:val="0"/>
          <w:divBdr>
            <w:top w:val="none" w:sz="0" w:space="0" w:color="auto"/>
            <w:left w:val="none" w:sz="0" w:space="0" w:color="auto"/>
            <w:bottom w:val="none" w:sz="0" w:space="0" w:color="auto"/>
            <w:right w:val="none" w:sz="0" w:space="0" w:color="auto"/>
          </w:divBdr>
        </w:div>
        <w:div w:id="1677657117">
          <w:marLeft w:val="0"/>
          <w:marRight w:val="0"/>
          <w:marTop w:val="150"/>
          <w:marBottom w:val="0"/>
          <w:divBdr>
            <w:top w:val="none" w:sz="0" w:space="0" w:color="auto"/>
            <w:left w:val="none" w:sz="0" w:space="0" w:color="auto"/>
            <w:bottom w:val="none" w:sz="0" w:space="0" w:color="auto"/>
            <w:right w:val="none" w:sz="0" w:space="0" w:color="auto"/>
          </w:divBdr>
          <w:divsChild>
            <w:div w:id="2034307063">
              <w:marLeft w:val="1155"/>
              <w:marRight w:val="0"/>
              <w:marTop w:val="0"/>
              <w:marBottom w:val="0"/>
              <w:divBdr>
                <w:top w:val="none" w:sz="0" w:space="0" w:color="auto"/>
                <w:left w:val="none" w:sz="0" w:space="0" w:color="auto"/>
                <w:bottom w:val="none" w:sz="0" w:space="0" w:color="auto"/>
                <w:right w:val="none" w:sz="0" w:space="0" w:color="auto"/>
              </w:divBdr>
            </w:div>
            <w:div w:id="30805776">
              <w:marLeft w:val="1155"/>
              <w:marRight w:val="0"/>
              <w:marTop w:val="0"/>
              <w:marBottom w:val="0"/>
              <w:divBdr>
                <w:top w:val="none" w:sz="0" w:space="0" w:color="auto"/>
                <w:left w:val="none" w:sz="0" w:space="0" w:color="auto"/>
                <w:bottom w:val="none" w:sz="0" w:space="0" w:color="auto"/>
                <w:right w:val="none" w:sz="0" w:space="0" w:color="auto"/>
              </w:divBdr>
            </w:div>
            <w:div w:id="1872181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2783">
      <w:bodyDiv w:val="1"/>
      <w:marLeft w:val="0"/>
      <w:marRight w:val="0"/>
      <w:marTop w:val="0"/>
      <w:marBottom w:val="0"/>
      <w:divBdr>
        <w:top w:val="none" w:sz="0" w:space="0" w:color="auto"/>
        <w:left w:val="none" w:sz="0" w:space="0" w:color="auto"/>
        <w:bottom w:val="none" w:sz="0" w:space="0" w:color="auto"/>
        <w:right w:val="none" w:sz="0" w:space="0" w:color="auto"/>
      </w:divBdr>
      <w:divsChild>
        <w:div w:id="224533156">
          <w:marLeft w:val="0"/>
          <w:marRight w:val="0"/>
          <w:marTop w:val="0"/>
          <w:marBottom w:val="0"/>
          <w:divBdr>
            <w:top w:val="none" w:sz="0" w:space="0" w:color="auto"/>
            <w:left w:val="none" w:sz="0" w:space="0" w:color="auto"/>
            <w:bottom w:val="none" w:sz="0" w:space="0" w:color="auto"/>
            <w:right w:val="none" w:sz="0" w:space="0" w:color="auto"/>
          </w:divBdr>
        </w:div>
        <w:div w:id="1365521333">
          <w:marLeft w:val="0"/>
          <w:marRight w:val="0"/>
          <w:marTop w:val="150"/>
          <w:marBottom w:val="0"/>
          <w:divBdr>
            <w:top w:val="none" w:sz="0" w:space="0" w:color="auto"/>
            <w:left w:val="none" w:sz="0" w:space="0" w:color="auto"/>
            <w:bottom w:val="none" w:sz="0" w:space="0" w:color="auto"/>
            <w:right w:val="none" w:sz="0" w:space="0" w:color="auto"/>
          </w:divBdr>
          <w:divsChild>
            <w:div w:id="1748113478">
              <w:marLeft w:val="1155"/>
              <w:marRight w:val="0"/>
              <w:marTop w:val="0"/>
              <w:marBottom w:val="0"/>
              <w:divBdr>
                <w:top w:val="none" w:sz="0" w:space="0" w:color="auto"/>
                <w:left w:val="none" w:sz="0" w:space="0" w:color="auto"/>
                <w:bottom w:val="none" w:sz="0" w:space="0" w:color="auto"/>
                <w:right w:val="none" w:sz="0" w:space="0" w:color="auto"/>
              </w:divBdr>
            </w:div>
            <w:div w:id="1106000823">
              <w:marLeft w:val="1155"/>
              <w:marRight w:val="0"/>
              <w:marTop w:val="0"/>
              <w:marBottom w:val="0"/>
              <w:divBdr>
                <w:top w:val="none" w:sz="0" w:space="0" w:color="auto"/>
                <w:left w:val="none" w:sz="0" w:space="0" w:color="auto"/>
                <w:bottom w:val="none" w:sz="0" w:space="0" w:color="auto"/>
                <w:right w:val="none" w:sz="0" w:space="0" w:color="auto"/>
              </w:divBdr>
            </w:div>
            <w:div w:id="1248594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2888">
      <w:bodyDiv w:val="1"/>
      <w:marLeft w:val="0"/>
      <w:marRight w:val="0"/>
      <w:marTop w:val="0"/>
      <w:marBottom w:val="0"/>
      <w:divBdr>
        <w:top w:val="none" w:sz="0" w:space="0" w:color="auto"/>
        <w:left w:val="none" w:sz="0" w:space="0" w:color="auto"/>
        <w:bottom w:val="none" w:sz="0" w:space="0" w:color="auto"/>
        <w:right w:val="none" w:sz="0" w:space="0" w:color="auto"/>
      </w:divBdr>
      <w:divsChild>
        <w:div w:id="611010772">
          <w:marLeft w:val="0"/>
          <w:marRight w:val="0"/>
          <w:marTop w:val="0"/>
          <w:marBottom w:val="0"/>
          <w:divBdr>
            <w:top w:val="none" w:sz="0" w:space="0" w:color="auto"/>
            <w:left w:val="none" w:sz="0" w:space="0" w:color="auto"/>
            <w:bottom w:val="none" w:sz="0" w:space="0" w:color="auto"/>
            <w:right w:val="none" w:sz="0" w:space="0" w:color="auto"/>
          </w:divBdr>
        </w:div>
        <w:div w:id="756244372">
          <w:marLeft w:val="0"/>
          <w:marRight w:val="0"/>
          <w:marTop w:val="150"/>
          <w:marBottom w:val="0"/>
          <w:divBdr>
            <w:top w:val="none" w:sz="0" w:space="0" w:color="auto"/>
            <w:left w:val="none" w:sz="0" w:space="0" w:color="auto"/>
            <w:bottom w:val="none" w:sz="0" w:space="0" w:color="auto"/>
            <w:right w:val="none" w:sz="0" w:space="0" w:color="auto"/>
          </w:divBdr>
          <w:divsChild>
            <w:div w:id="763962359">
              <w:marLeft w:val="1155"/>
              <w:marRight w:val="0"/>
              <w:marTop w:val="0"/>
              <w:marBottom w:val="0"/>
              <w:divBdr>
                <w:top w:val="none" w:sz="0" w:space="0" w:color="auto"/>
                <w:left w:val="none" w:sz="0" w:space="0" w:color="auto"/>
                <w:bottom w:val="none" w:sz="0" w:space="0" w:color="auto"/>
                <w:right w:val="none" w:sz="0" w:space="0" w:color="auto"/>
              </w:divBdr>
            </w:div>
            <w:div w:id="1272936957">
              <w:marLeft w:val="1155"/>
              <w:marRight w:val="0"/>
              <w:marTop w:val="0"/>
              <w:marBottom w:val="0"/>
              <w:divBdr>
                <w:top w:val="none" w:sz="0" w:space="0" w:color="auto"/>
                <w:left w:val="none" w:sz="0" w:space="0" w:color="auto"/>
                <w:bottom w:val="none" w:sz="0" w:space="0" w:color="auto"/>
                <w:right w:val="none" w:sz="0" w:space="0" w:color="auto"/>
              </w:divBdr>
            </w:div>
            <w:div w:id="273094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5278">
      <w:bodyDiv w:val="1"/>
      <w:marLeft w:val="0"/>
      <w:marRight w:val="0"/>
      <w:marTop w:val="0"/>
      <w:marBottom w:val="0"/>
      <w:divBdr>
        <w:top w:val="none" w:sz="0" w:space="0" w:color="auto"/>
        <w:left w:val="none" w:sz="0" w:space="0" w:color="auto"/>
        <w:bottom w:val="none" w:sz="0" w:space="0" w:color="auto"/>
        <w:right w:val="none" w:sz="0" w:space="0" w:color="auto"/>
      </w:divBdr>
      <w:divsChild>
        <w:div w:id="474874964">
          <w:marLeft w:val="0"/>
          <w:marRight w:val="0"/>
          <w:marTop w:val="0"/>
          <w:marBottom w:val="0"/>
          <w:divBdr>
            <w:top w:val="none" w:sz="0" w:space="0" w:color="auto"/>
            <w:left w:val="none" w:sz="0" w:space="0" w:color="auto"/>
            <w:bottom w:val="none" w:sz="0" w:space="0" w:color="auto"/>
            <w:right w:val="none" w:sz="0" w:space="0" w:color="auto"/>
          </w:divBdr>
        </w:div>
        <w:div w:id="593248816">
          <w:marLeft w:val="0"/>
          <w:marRight w:val="0"/>
          <w:marTop w:val="150"/>
          <w:marBottom w:val="0"/>
          <w:divBdr>
            <w:top w:val="none" w:sz="0" w:space="0" w:color="auto"/>
            <w:left w:val="none" w:sz="0" w:space="0" w:color="auto"/>
            <w:bottom w:val="none" w:sz="0" w:space="0" w:color="auto"/>
            <w:right w:val="none" w:sz="0" w:space="0" w:color="auto"/>
          </w:divBdr>
          <w:divsChild>
            <w:div w:id="2018924966">
              <w:marLeft w:val="1155"/>
              <w:marRight w:val="0"/>
              <w:marTop w:val="0"/>
              <w:marBottom w:val="0"/>
              <w:divBdr>
                <w:top w:val="none" w:sz="0" w:space="0" w:color="auto"/>
                <w:left w:val="none" w:sz="0" w:space="0" w:color="auto"/>
                <w:bottom w:val="none" w:sz="0" w:space="0" w:color="auto"/>
                <w:right w:val="none" w:sz="0" w:space="0" w:color="auto"/>
              </w:divBdr>
            </w:div>
            <w:div w:id="1441074332">
              <w:marLeft w:val="1155"/>
              <w:marRight w:val="0"/>
              <w:marTop w:val="0"/>
              <w:marBottom w:val="0"/>
              <w:divBdr>
                <w:top w:val="none" w:sz="0" w:space="0" w:color="auto"/>
                <w:left w:val="none" w:sz="0" w:space="0" w:color="auto"/>
                <w:bottom w:val="none" w:sz="0" w:space="0" w:color="auto"/>
                <w:right w:val="none" w:sz="0" w:space="0" w:color="auto"/>
              </w:divBdr>
            </w:div>
            <w:div w:id="13433578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187780">
      <w:bodyDiv w:val="1"/>
      <w:marLeft w:val="0"/>
      <w:marRight w:val="0"/>
      <w:marTop w:val="0"/>
      <w:marBottom w:val="0"/>
      <w:divBdr>
        <w:top w:val="none" w:sz="0" w:space="0" w:color="auto"/>
        <w:left w:val="none" w:sz="0" w:space="0" w:color="auto"/>
        <w:bottom w:val="none" w:sz="0" w:space="0" w:color="auto"/>
        <w:right w:val="none" w:sz="0" w:space="0" w:color="auto"/>
      </w:divBdr>
      <w:divsChild>
        <w:div w:id="229005085">
          <w:marLeft w:val="0"/>
          <w:marRight w:val="0"/>
          <w:marTop w:val="0"/>
          <w:marBottom w:val="0"/>
          <w:divBdr>
            <w:top w:val="none" w:sz="0" w:space="0" w:color="auto"/>
            <w:left w:val="none" w:sz="0" w:space="0" w:color="auto"/>
            <w:bottom w:val="none" w:sz="0" w:space="0" w:color="auto"/>
            <w:right w:val="none" w:sz="0" w:space="0" w:color="auto"/>
          </w:divBdr>
        </w:div>
        <w:div w:id="1945914966">
          <w:marLeft w:val="0"/>
          <w:marRight w:val="0"/>
          <w:marTop w:val="150"/>
          <w:marBottom w:val="0"/>
          <w:divBdr>
            <w:top w:val="none" w:sz="0" w:space="0" w:color="auto"/>
            <w:left w:val="none" w:sz="0" w:space="0" w:color="auto"/>
            <w:bottom w:val="none" w:sz="0" w:space="0" w:color="auto"/>
            <w:right w:val="none" w:sz="0" w:space="0" w:color="auto"/>
          </w:divBdr>
          <w:divsChild>
            <w:div w:id="1316373012">
              <w:marLeft w:val="1155"/>
              <w:marRight w:val="0"/>
              <w:marTop w:val="0"/>
              <w:marBottom w:val="0"/>
              <w:divBdr>
                <w:top w:val="none" w:sz="0" w:space="0" w:color="auto"/>
                <w:left w:val="none" w:sz="0" w:space="0" w:color="auto"/>
                <w:bottom w:val="none" w:sz="0" w:space="0" w:color="auto"/>
                <w:right w:val="none" w:sz="0" w:space="0" w:color="auto"/>
              </w:divBdr>
            </w:div>
            <w:div w:id="530072333">
              <w:marLeft w:val="1155"/>
              <w:marRight w:val="0"/>
              <w:marTop w:val="0"/>
              <w:marBottom w:val="0"/>
              <w:divBdr>
                <w:top w:val="none" w:sz="0" w:space="0" w:color="auto"/>
                <w:left w:val="none" w:sz="0" w:space="0" w:color="auto"/>
                <w:bottom w:val="none" w:sz="0" w:space="0" w:color="auto"/>
                <w:right w:val="none" w:sz="0" w:space="0" w:color="auto"/>
              </w:divBdr>
            </w:div>
            <w:div w:id="19799138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7960">
      <w:bodyDiv w:val="1"/>
      <w:marLeft w:val="0"/>
      <w:marRight w:val="0"/>
      <w:marTop w:val="0"/>
      <w:marBottom w:val="0"/>
      <w:divBdr>
        <w:top w:val="none" w:sz="0" w:space="0" w:color="auto"/>
        <w:left w:val="none" w:sz="0" w:space="0" w:color="auto"/>
        <w:bottom w:val="none" w:sz="0" w:space="0" w:color="auto"/>
        <w:right w:val="none" w:sz="0" w:space="0" w:color="auto"/>
      </w:divBdr>
      <w:divsChild>
        <w:div w:id="1833327637">
          <w:marLeft w:val="0"/>
          <w:marRight w:val="0"/>
          <w:marTop w:val="0"/>
          <w:marBottom w:val="0"/>
          <w:divBdr>
            <w:top w:val="none" w:sz="0" w:space="0" w:color="auto"/>
            <w:left w:val="none" w:sz="0" w:space="0" w:color="auto"/>
            <w:bottom w:val="none" w:sz="0" w:space="0" w:color="auto"/>
            <w:right w:val="none" w:sz="0" w:space="0" w:color="auto"/>
          </w:divBdr>
        </w:div>
        <w:div w:id="131562466">
          <w:marLeft w:val="0"/>
          <w:marRight w:val="0"/>
          <w:marTop w:val="150"/>
          <w:marBottom w:val="0"/>
          <w:divBdr>
            <w:top w:val="none" w:sz="0" w:space="0" w:color="auto"/>
            <w:left w:val="none" w:sz="0" w:space="0" w:color="auto"/>
            <w:bottom w:val="none" w:sz="0" w:space="0" w:color="auto"/>
            <w:right w:val="none" w:sz="0" w:space="0" w:color="auto"/>
          </w:divBdr>
          <w:divsChild>
            <w:div w:id="517237755">
              <w:marLeft w:val="1155"/>
              <w:marRight w:val="0"/>
              <w:marTop w:val="0"/>
              <w:marBottom w:val="0"/>
              <w:divBdr>
                <w:top w:val="none" w:sz="0" w:space="0" w:color="auto"/>
                <w:left w:val="none" w:sz="0" w:space="0" w:color="auto"/>
                <w:bottom w:val="none" w:sz="0" w:space="0" w:color="auto"/>
                <w:right w:val="none" w:sz="0" w:space="0" w:color="auto"/>
              </w:divBdr>
            </w:div>
            <w:div w:id="716901680">
              <w:marLeft w:val="1155"/>
              <w:marRight w:val="0"/>
              <w:marTop w:val="0"/>
              <w:marBottom w:val="0"/>
              <w:divBdr>
                <w:top w:val="none" w:sz="0" w:space="0" w:color="auto"/>
                <w:left w:val="none" w:sz="0" w:space="0" w:color="auto"/>
                <w:bottom w:val="none" w:sz="0" w:space="0" w:color="auto"/>
                <w:right w:val="none" w:sz="0" w:space="0" w:color="auto"/>
              </w:divBdr>
            </w:div>
            <w:div w:id="1770857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250925">
      <w:bodyDiv w:val="1"/>
      <w:marLeft w:val="0"/>
      <w:marRight w:val="0"/>
      <w:marTop w:val="0"/>
      <w:marBottom w:val="0"/>
      <w:divBdr>
        <w:top w:val="none" w:sz="0" w:space="0" w:color="auto"/>
        <w:left w:val="none" w:sz="0" w:space="0" w:color="auto"/>
        <w:bottom w:val="none" w:sz="0" w:space="0" w:color="auto"/>
        <w:right w:val="none" w:sz="0" w:space="0" w:color="auto"/>
      </w:divBdr>
      <w:divsChild>
        <w:div w:id="187840014">
          <w:marLeft w:val="0"/>
          <w:marRight w:val="0"/>
          <w:marTop w:val="0"/>
          <w:marBottom w:val="0"/>
          <w:divBdr>
            <w:top w:val="none" w:sz="0" w:space="0" w:color="auto"/>
            <w:left w:val="none" w:sz="0" w:space="0" w:color="auto"/>
            <w:bottom w:val="none" w:sz="0" w:space="0" w:color="auto"/>
            <w:right w:val="none" w:sz="0" w:space="0" w:color="auto"/>
          </w:divBdr>
        </w:div>
        <w:div w:id="416564214">
          <w:marLeft w:val="0"/>
          <w:marRight w:val="0"/>
          <w:marTop w:val="150"/>
          <w:marBottom w:val="0"/>
          <w:divBdr>
            <w:top w:val="none" w:sz="0" w:space="0" w:color="auto"/>
            <w:left w:val="none" w:sz="0" w:space="0" w:color="auto"/>
            <w:bottom w:val="none" w:sz="0" w:space="0" w:color="auto"/>
            <w:right w:val="none" w:sz="0" w:space="0" w:color="auto"/>
          </w:divBdr>
          <w:divsChild>
            <w:div w:id="893157029">
              <w:marLeft w:val="1155"/>
              <w:marRight w:val="0"/>
              <w:marTop w:val="0"/>
              <w:marBottom w:val="0"/>
              <w:divBdr>
                <w:top w:val="none" w:sz="0" w:space="0" w:color="auto"/>
                <w:left w:val="none" w:sz="0" w:space="0" w:color="auto"/>
                <w:bottom w:val="none" w:sz="0" w:space="0" w:color="auto"/>
                <w:right w:val="none" w:sz="0" w:space="0" w:color="auto"/>
              </w:divBdr>
            </w:div>
            <w:div w:id="1016728887">
              <w:marLeft w:val="1155"/>
              <w:marRight w:val="0"/>
              <w:marTop w:val="0"/>
              <w:marBottom w:val="0"/>
              <w:divBdr>
                <w:top w:val="none" w:sz="0" w:space="0" w:color="auto"/>
                <w:left w:val="none" w:sz="0" w:space="0" w:color="auto"/>
                <w:bottom w:val="none" w:sz="0" w:space="0" w:color="auto"/>
                <w:right w:val="none" w:sz="0" w:space="0" w:color="auto"/>
              </w:divBdr>
            </w:div>
            <w:div w:id="1938050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181441">
      <w:bodyDiv w:val="1"/>
      <w:marLeft w:val="0"/>
      <w:marRight w:val="0"/>
      <w:marTop w:val="0"/>
      <w:marBottom w:val="0"/>
      <w:divBdr>
        <w:top w:val="none" w:sz="0" w:space="0" w:color="auto"/>
        <w:left w:val="none" w:sz="0" w:space="0" w:color="auto"/>
        <w:bottom w:val="none" w:sz="0" w:space="0" w:color="auto"/>
        <w:right w:val="none" w:sz="0" w:space="0" w:color="auto"/>
      </w:divBdr>
      <w:divsChild>
        <w:div w:id="506483398">
          <w:marLeft w:val="0"/>
          <w:marRight w:val="0"/>
          <w:marTop w:val="0"/>
          <w:marBottom w:val="0"/>
          <w:divBdr>
            <w:top w:val="none" w:sz="0" w:space="0" w:color="auto"/>
            <w:left w:val="none" w:sz="0" w:space="0" w:color="auto"/>
            <w:bottom w:val="none" w:sz="0" w:space="0" w:color="auto"/>
            <w:right w:val="none" w:sz="0" w:space="0" w:color="auto"/>
          </w:divBdr>
        </w:div>
        <w:div w:id="357203041">
          <w:marLeft w:val="0"/>
          <w:marRight w:val="0"/>
          <w:marTop w:val="150"/>
          <w:marBottom w:val="0"/>
          <w:divBdr>
            <w:top w:val="none" w:sz="0" w:space="0" w:color="auto"/>
            <w:left w:val="none" w:sz="0" w:space="0" w:color="auto"/>
            <w:bottom w:val="none" w:sz="0" w:space="0" w:color="auto"/>
            <w:right w:val="none" w:sz="0" w:space="0" w:color="auto"/>
          </w:divBdr>
          <w:divsChild>
            <w:div w:id="52198120">
              <w:marLeft w:val="1155"/>
              <w:marRight w:val="0"/>
              <w:marTop w:val="0"/>
              <w:marBottom w:val="0"/>
              <w:divBdr>
                <w:top w:val="none" w:sz="0" w:space="0" w:color="auto"/>
                <w:left w:val="none" w:sz="0" w:space="0" w:color="auto"/>
                <w:bottom w:val="none" w:sz="0" w:space="0" w:color="auto"/>
                <w:right w:val="none" w:sz="0" w:space="0" w:color="auto"/>
              </w:divBdr>
            </w:div>
            <w:div w:id="1390764370">
              <w:marLeft w:val="1155"/>
              <w:marRight w:val="0"/>
              <w:marTop w:val="0"/>
              <w:marBottom w:val="0"/>
              <w:divBdr>
                <w:top w:val="none" w:sz="0" w:space="0" w:color="auto"/>
                <w:left w:val="none" w:sz="0" w:space="0" w:color="auto"/>
                <w:bottom w:val="none" w:sz="0" w:space="0" w:color="auto"/>
                <w:right w:val="none" w:sz="0" w:space="0" w:color="auto"/>
              </w:divBdr>
            </w:div>
            <w:div w:id="576014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340340">
      <w:bodyDiv w:val="1"/>
      <w:marLeft w:val="0"/>
      <w:marRight w:val="0"/>
      <w:marTop w:val="0"/>
      <w:marBottom w:val="0"/>
      <w:divBdr>
        <w:top w:val="none" w:sz="0" w:space="0" w:color="auto"/>
        <w:left w:val="none" w:sz="0" w:space="0" w:color="auto"/>
        <w:bottom w:val="none" w:sz="0" w:space="0" w:color="auto"/>
        <w:right w:val="none" w:sz="0" w:space="0" w:color="auto"/>
      </w:divBdr>
      <w:divsChild>
        <w:div w:id="50661812">
          <w:marLeft w:val="0"/>
          <w:marRight w:val="0"/>
          <w:marTop w:val="0"/>
          <w:marBottom w:val="0"/>
          <w:divBdr>
            <w:top w:val="none" w:sz="0" w:space="0" w:color="auto"/>
            <w:left w:val="none" w:sz="0" w:space="0" w:color="auto"/>
            <w:bottom w:val="none" w:sz="0" w:space="0" w:color="auto"/>
            <w:right w:val="none" w:sz="0" w:space="0" w:color="auto"/>
          </w:divBdr>
        </w:div>
        <w:div w:id="131021443">
          <w:marLeft w:val="0"/>
          <w:marRight w:val="0"/>
          <w:marTop w:val="150"/>
          <w:marBottom w:val="0"/>
          <w:divBdr>
            <w:top w:val="none" w:sz="0" w:space="0" w:color="auto"/>
            <w:left w:val="none" w:sz="0" w:space="0" w:color="auto"/>
            <w:bottom w:val="none" w:sz="0" w:space="0" w:color="auto"/>
            <w:right w:val="none" w:sz="0" w:space="0" w:color="auto"/>
          </w:divBdr>
          <w:divsChild>
            <w:div w:id="1194032849">
              <w:marLeft w:val="1155"/>
              <w:marRight w:val="0"/>
              <w:marTop w:val="0"/>
              <w:marBottom w:val="0"/>
              <w:divBdr>
                <w:top w:val="none" w:sz="0" w:space="0" w:color="auto"/>
                <w:left w:val="none" w:sz="0" w:space="0" w:color="auto"/>
                <w:bottom w:val="none" w:sz="0" w:space="0" w:color="auto"/>
                <w:right w:val="none" w:sz="0" w:space="0" w:color="auto"/>
              </w:divBdr>
            </w:div>
            <w:div w:id="923303163">
              <w:marLeft w:val="1155"/>
              <w:marRight w:val="0"/>
              <w:marTop w:val="0"/>
              <w:marBottom w:val="0"/>
              <w:divBdr>
                <w:top w:val="none" w:sz="0" w:space="0" w:color="auto"/>
                <w:left w:val="none" w:sz="0" w:space="0" w:color="auto"/>
                <w:bottom w:val="none" w:sz="0" w:space="0" w:color="auto"/>
                <w:right w:val="none" w:sz="0" w:space="0" w:color="auto"/>
              </w:divBdr>
            </w:div>
            <w:div w:id="1749301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391778">
      <w:bodyDiv w:val="1"/>
      <w:marLeft w:val="0"/>
      <w:marRight w:val="0"/>
      <w:marTop w:val="0"/>
      <w:marBottom w:val="0"/>
      <w:divBdr>
        <w:top w:val="none" w:sz="0" w:space="0" w:color="auto"/>
        <w:left w:val="none" w:sz="0" w:space="0" w:color="auto"/>
        <w:bottom w:val="none" w:sz="0" w:space="0" w:color="auto"/>
        <w:right w:val="none" w:sz="0" w:space="0" w:color="auto"/>
      </w:divBdr>
      <w:divsChild>
        <w:div w:id="428625961">
          <w:marLeft w:val="0"/>
          <w:marRight w:val="0"/>
          <w:marTop w:val="0"/>
          <w:marBottom w:val="0"/>
          <w:divBdr>
            <w:top w:val="none" w:sz="0" w:space="0" w:color="auto"/>
            <w:left w:val="none" w:sz="0" w:space="0" w:color="auto"/>
            <w:bottom w:val="none" w:sz="0" w:space="0" w:color="auto"/>
            <w:right w:val="none" w:sz="0" w:space="0" w:color="auto"/>
          </w:divBdr>
        </w:div>
        <w:div w:id="1116631774">
          <w:marLeft w:val="0"/>
          <w:marRight w:val="0"/>
          <w:marTop w:val="150"/>
          <w:marBottom w:val="0"/>
          <w:divBdr>
            <w:top w:val="none" w:sz="0" w:space="0" w:color="auto"/>
            <w:left w:val="none" w:sz="0" w:space="0" w:color="auto"/>
            <w:bottom w:val="none" w:sz="0" w:space="0" w:color="auto"/>
            <w:right w:val="none" w:sz="0" w:space="0" w:color="auto"/>
          </w:divBdr>
          <w:divsChild>
            <w:div w:id="1565139400">
              <w:marLeft w:val="1155"/>
              <w:marRight w:val="0"/>
              <w:marTop w:val="0"/>
              <w:marBottom w:val="0"/>
              <w:divBdr>
                <w:top w:val="none" w:sz="0" w:space="0" w:color="auto"/>
                <w:left w:val="none" w:sz="0" w:space="0" w:color="auto"/>
                <w:bottom w:val="none" w:sz="0" w:space="0" w:color="auto"/>
                <w:right w:val="none" w:sz="0" w:space="0" w:color="auto"/>
              </w:divBdr>
            </w:div>
            <w:div w:id="352652041">
              <w:marLeft w:val="1155"/>
              <w:marRight w:val="0"/>
              <w:marTop w:val="0"/>
              <w:marBottom w:val="0"/>
              <w:divBdr>
                <w:top w:val="none" w:sz="0" w:space="0" w:color="auto"/>
                <w:left w:val="none" w:sz="0" w:space="0" w:color="auto"/>
                <w:bottom w:val="none" w:sz="0" w:space="0" w:color="auto"/>
                <w:right w:val="none" w:sz="0" w:space="0" w:color="auto"/>
              </w:divBdr>
            </w:div>
            <w:div w:id="197112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693331">
      <w:bodyDiv w:val="1"/>
      <w:marLeft w:val="0"/>
      <w:marRight w:val="0"/>
      <w:marTop w:val="0"/>
      <w:marBottom w:val="0"/>
      <w:divBdr>
        <w:top w:val="none" w:sz="0" w:space="0" w:color="auto"/>
        <w:left w:val="none" w:sz="0" w:space="0" w:color="auto"/>
        <w:bottom w:val="none" w:sz="0" w:space="0" w:color="auto"/>
        <w:right w:val="none" w:sz="0" w:space="0" w:color="auto"/>
      </w:divBdr>
      <w:divsChild>
        <w:div w:id="168762536">
          <w:marLeft w:val="0"/>
          <w:marRight w:val="0"/>
          <w:marTop w:val="0"/>
          <w:marBottom w:val="0"/>
          <w:divBdr>
            <w:top w:val="none" w:sz="0" w:space="0" w:color="auto"/>
            <w:left w:val="none" w:sz="0" w:space="0" w:color="auto"/>
            <w:bottom w:val="none" w:sz="0" w:space="0" w:color="auto"/>
            <w:right w:val="none" w:sz="0" w:space="0" w:color="auto"/>
          </w:divBdr>
        </w:div>
        <w:div w:id="792986709">
          <w:marLeft w:val="0"/>
          <w:marRight w:val="0"/>
          <w:marTop w:val="150"/>
          <w:marBottom w:val="0"/>
          <w:divBdr>
            <w:top w:val="none" w:sz="0" w:space="0" w:color="auto"/>
            <w:left w:val="none" w:sz="0" w:space="0" w:color="auto"/>
            <w:bottom w:val="none" w:sz="0" w:space="0" w:color="auto"/>
            <w:right w:val="none" w:sz="0" w:space="0" w:color="auto"/>
          </w:divBdr>
          <w:divsChild>
            <w:div w:id="9963317">
              <w:marLeft w:val="1155"/>
              <w:marRight w:val="0"/>
              <w:marTop w:val="0"/>
              <w:marBottom w:val="0"/>
              <w:divBdr>
                <w:top w:val="none" w:sz="0" w:space="0" w:color="auto"/>
                <w:left w:val="none" w:sz="0" w:space="0" w:color="auto"/>
                <w:bottom w:val="none" w:sz="0" w:space="0" w:color="auto"/>
                <w:right w:val="none" w:sz="0" w:space="0" w:color="auto"/>
              </w:divBdr>
            </w:div>
            <w:div w:id="2060207978">
              <w:marLeft w:val="1155"/>
              <w:marRight w:val="0"/>
              <w:marTop w:val="0"/>
              <w:marBottom w:val="0"/>
              <w:divBdr>
                <w:top w:val="none" w:sz="0" w:space="0" w:color="auto"/>
                <w:left w:val="none" w:sz="0" w:space="0" w:color="auto"/>
                <w:bottom w:val="none" w:sz="0" w:space="0" w:color="auto"/>
                <w:right w:val="none" w:sz="0" w:space="0" w:color="auto"/>
              </w:divBdr>
            </w:div>
            <w:div w:id="14398361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195148">
      <w:bodyDiv w:val="1"/>
      <w:marLeft w:val="0"/>
      <w:marRight w:val="0"/>
      <w:marTop w:val="0"/>
      <w:marBottom w:val="0"/>
      <w:divBdr>
        <w:top w:val="none" w:sz="0" w:space="0" w:color="auto"/>
        <w:left w:val="none" w:sz="0" w:space="0" w:color="auto"/>
        <w:bottom w:val="none" w:sz="0" w:space="0" w:color="auto"/>
        <w:right w:val="none" w:sz="0" w:space="0" w:color="auto"/>
      </w:divBdr>
      <w:divsChild>
        <w:div w:id="145097888">
          <w:marLeft w:val="0"/>
          <w:marRight w:val="0"/>
          <w:marTop w:val="0"/>
          <w:marBottom w:val="0"/>
          <w:divBdr>
            <w:top w:val="none" w:sz="0" w:space="0" w:color="auto"/>
            <w:left w:val="none" w:sz="0" w:space="0" w:color="auto"/>
            <w:bottom w:val="none" w:sz="0" w:space="0" w:color="auto"/>
            <w:right w:val="none" w:sz="0" w:space="0" w:color="auto"/>
          </w:divBdr>
        </w:div>
        <w:div w:id="121658797">
          <w:marLeft w:val="0"/>
          <w:marRight w:val="0"/>
          <w:marTop w:val="150"/>
          <w:marBottom w:val="0"/>
          <w:divBdr>
            <w:top w:val="none" w:sz="0" w:space="0" w:color="auto"/>
            <w:left w:val="none" w:sz="0" w:space="0" w:color="auto"/>
            <w:bottom w:val="none" w:sz="0" w:space="0" w:color="auto"/>
            <w:right w:val="none" w:sz="0" w:space="0" w:color="auto"/>
          </w:divBdr>
          <w:divsChild>
            <w:div w:id="20054652">
              <w:marLeft w:val="1155"/>
              <w:marRight w:val="0"/>
              <w:marTop w:val="0"/>
              <w:marBottom w:val="0"/>
              <w:divBdr>
                <w:top w:val="none" w:sz="0" w:space="0" w:color="auto"/>
                <w:left w:val="none" w:sz="0" w:space="0" w:color="auto"/>
                <w:bottom w:val="none" w:sz="0" w:space="0" w:color="auto"/>
                <w:right w:val="none" w:sz="0" w:space="0" w:color="auto"/>
              </w:divBdr>
            </w:div>
            <w:div w:id="1568221856">
              <w:marLeft w:val="1155"/>
              <w:marRight w:val="0"/>
              <w:marTop w:val="0"/>
              <w:marBottom w:val="0"/>
              <w:divBdr>
                <w:top w:val="none" w:sz="0" w:space="0" w:color="auto"/>
                <w:left w:val="none" w:sz="0" w:space="0" w:color="auto"/>
                <w:bottom w:val="none" w:sz="0" w:space="0" w:color="auto"/>
                <w:right w:val="none" w:sz="0" w:space="0" w:color="auto"/>
              </w:divBdr>
            </w:div>
            <w:div w:id="1254819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528413">
      <w:bodyDiv w:val="1"/>
      <w:marLeft w:val="0"/>
      <w:marRight w:val="0"/>
      <w:marTop w:val="0"/>
      <w:marBottom w:val="0"/>
      <w:divBdr>
        <w:top w:val="none" w:sz="0" w:space="0" w:color="auto"/>
        <w:left w:val="none" w:sz="0" w:space="0" w:color="auto"/>
        <w:bottom w:val="none" w:sz="0" w:space="0" w:color="auto"/>
        <w:right w:val="none" w:sz="0" w:space="0" w:color="auto"/>
      </w:divBdr>
      <w:divsChild>
        <w:div w:id="1771243051">
          <w:marLeft w:val="0"/>
          <w:marRight w:val="0"/>
          <w:marTop w:val="0"/>
          <w:marBottom w:val="0"/>
          <w:divBdr>
            <w:top w:val="none" w:sz="0" w:space="0" w:color="auto"/>
            <w:left w:val="none" w:sz="0" w:space="0" w:color="auto"/>
            <w:bottom w:val="none" w:sz="0" w:space="0" w:color="auto"/>
            <w:right w:val="none" w:sz="0" w:space="0" w:color="auto"/>
          </w:divBdr>
        </w:div>
        <w:div w:id="2013484997">
          <w:marLeft w:val="0"/>
          <w:marRight w:val="0"/>
          <w:marTop w:val="150"/>
          <w:marBottom w:val="0"/>
          <w:divBdr>
            <w:top w:val="none" w:sz="0" w:space="0" w:color="auto"/>
            <w:left w:val="none" w:sz="0" w:space="0" w:color="auto"/>
            <w:bottom w:val="none" w:sz="0" w:space="0" w:color="auto"/>
            <w:right w:val="none" w:sz="0" w:space="0" w:color="auto"/>
          </w:divBdr>
          <w:divsChild>
            <w:div w:id="1764960535">
              <w:marLeft w:val="1155"/>
              <w:marRight w:val="0"/>
              <w:marTop w:val="0"/>
              <w:marBottom w:val="0"/>
              <w:divBdr>
                <w:top w:val="none" w:sz="0" w:space="0" w:color="auto"/>
                <w:left w:val="none" w:sz="0" w:space="0" w:color="auto"/>
                <w:bottom w:val="none" w:sz="0" w:space="0" w:color="auto"/>
                <w:right w:val="none" w:sz="0" w:space="0" w:color="auto"/>
              </w:divBdr>
            </w:div>
            <w:div w:id="1814445834">
              <w:marLeft w:val="1155"/>
              <w:marRight w:val="0"/>
              <w:marTop w:val="0"/>
              <w:marBottom w:val="0"/>
              <w:divBdr>
                <w:top w:val="none" w:sz="0" w:space="0" w:color="auto"/>
                <w:left w:val="none" w:sz="0" w:space="0" w:color="auto"/>
                <w:bottom w:val="none" w:sz="0" w:space="0" w:color="auto"/>
                <w:right w:val="none" w:sz="0" w:space="0" w:color="auto"/>
              </w:divBdr>
            </w:div>
            <w:div w:id="18476722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5083">
      <w:bodyDiv w:val="1"/>
      <w:marLeft w:val="0"/>
      <w:marRight w:val="0"/>
      <w:marTop w:val="0"/>
      <w:marBottom w:val="0"/>
      <w:divBdr>
        <w:top w:val="none" w:sz="0" w:space="0" w:color="auto"/>
        <w:left w:val="none" w:sz="0" w:space="0" w:color="auto"/>
        <w:bottom w:val="none" w:sz="0" w:space="0" w:color="auto"/>
        <w:right w:val="none" w:sz="0" w:space="0" w:color="auto"/>
      </w:divBdr>
      <w:divsChild>
        <w:div w:id="208228045">
          <w:marLeft w:val="0"/>
          <w:marRight w:val="0"/>
          <w:marTop w:val="0"/>
          <w:marBottom w:val="0"/>
          <w:divBdr>
            <w:top w:val="none" w:sz="0" w:space="0" w:color="auto"/>
            <w:left w:val="none" w:sz="0" w:space="0" w:color="auto"/>
            <w:bottom w:val="none" w:sz="0" w:space="0" w:color="auto"/>
            <w:right w:val="none" w:sz="0" w:space="0" w:color="auto"/>
          </w:divBdr>
        </w:div>
        <w:div w:id="889927696">
          <w:marLeft w:val="0"/>
          <w:marRight w:val="0"/>
          <w:marTop w:val="150"/>
          <w:marBottom w:val="0"/>
          <w:divBdr>
            <w:top w:val="none" w:sz="0" w:space="0" w:color="auto"/>
            <w:left w:val="none" w:sz="0" w:space="0" w:color="auto"/>
            <w:bottom w:val="none" w:sz="0" w:space="0" w:color="auto"/>
            <w:right w:val="none" w:sz="0" w:space="0" w:color="auto"/>
          </w:divBdr>
          <w:divsChild>
            <w:div w:id="705446189">
              <w:marLeft w:val="1155"/>
              <w:marRight w:val="0"/>
              <w:marTop w:val="0"/>
              <w:marBottom w:val="0"/>
              <w:divBdr>
                <w:top w:val="none" w:sz="0" w:space="0" w:color="auto"/>
                <w:left w:val="none" w:sz="0" w:space="0" w:color="auto"/>
                <w:bottom w:val="none" w:sz="0" w:space="0" w:color="auto"/>
                <w:right w:val="none" w:sz="0" w:space="0" w:color="auto"/>
              </w:divBdr>
            </w:div>
            <w:div w:id="2117284581">
              <w:marLeft w:val="1155"/>
              <w:marRight w:val="0"/>
              <w:marTop w:val="0"/>
              <w:marBottom w:val="0"/>
              <w:divBdr>
                <w:top w:val="none" w:sz="0" w:space="0" w:color="auto"/>
                <w:left w:val="none" w:sz="0" w:space="0" w:color="auto"/>
                <w:bottom w:val="none" w:sz="0" w:space="0" w:color="auto"/>
                <w:right w:val="none" w:sz="0" w:space="0" w:color="auto"/>
              </w:divBdr>
            </w:div>
            <w:div w:id="219632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08745">
      <w:bodyDiv w:val="1"/>
      <w:marLeft w:val="0"/>
      <w:marRight w:val="0"/>
      <w:marTop w:val="0"/>
      <w:marBottom w:val="0"/>
      <w:divBdr>
        <w:top w:val="none" w:sz="0" w:space="0" w:color="auto"/>
        <w:left w:val="none" w:sz="0" w:space="0" w:color="auto"/>
        <w:bottom w:val="none" w:sz="0" w:space="0" w:color="auto"/>
        <w:right w:val="none" w:sz="0" w:space="0" w:color="auto"/>
      </w:divBdr>
      <w:divsChild>
        <w:div w:id="1013458143">
          <w:marLeft w:val="0"/>
          <w:marRight w:val="0"/>
          <w:marTop w:val="0"/>
          <w:marBottom w:val="0"/>
          <w:divBdr>
            <w:top w:val="none" w:sz="0" w:space="0" w:color="auto"/>
            <w:left w:val="none" w:sz="0" w:space="0" w:color="auto"/>
            <w:bottom w:val="none" w:sz="0" w:space="0" w:color="auto"/>
            <w:right w:val="none" w:sz="0" w:space="0" w:color="auto"/>
          </w:divBdr>
        </w:div>
        <w:div w:id="1280456613">
          <w:marLeft w:val="0"/>
          <w:marRight w:val="0"/>
          <w:marTop w:val="150"/>
          <w:marBottom w:val="0"/>
          <w:divBdr>
            <w:top w:val="none" w:sz="0" w:space="0" w:color="auto"/>
            <w:left w:val="none" w:sz="0" w:space="0" w:color="auto"/>
            <w:bottom w:val="none" w:sz="0" w:space="0" w:color="auto"/>
            <w:right w:val="none" w:sz="0" w:space="0" w:color="auto"/>
          </w:divBdr>
          <w:divsChild>
            <w:div w:id="1208680923">
              <w:marLeft w:val="1155"/>
              <w:marRight w:val="0"/>
              <w:marTop w:val="0"/>
              <w:marBottom w:val="0"/>
              <w:divBdr>
                <w:top w:val="none" w:sz="0" w:space="0" w:color="auto"/>
                <w:left w:val="none" w:sz="0" w:space="0" w:color="auto"/>
                <w:bottom w:val="none" w:sz="0" w:space="0" w:color="auto"/>
                <w:right w:val="none" w:sz="0" w:space="0" w:color="auto"/>
              </w:divBdr>
            </w:div>
            <w:div w:id="871530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05083">
      <w:bodyDiv w:val="1"/>
      <w:marLeft w:val="0"/>
      <w:marRight w:val="0"/>
      <w:marTop w:val="0"/>
      <w:marBottom w:val="0"/>
      <w:divBdr>
        <w:top w:val="none" w:sz="0" w:space="0" w:color="auto"/>
        <w:left w:val="none" w:sz="0" w:space="0" w:color="auto"/>
        <w:bottom w:val="none" w:sz="0" w:space="0" w:color="auto"/>
        <w:right w:val="none" w:sz="0" w:space="0" w:color="auto"/>
      </w:divBdr>
      <w:divsChild>
        <w:div w:id="1485704724">
          <w:marLeft w:val="0"/>
          <w:marRight w:val="0"/>
          <w:marTop w:val="0"/>
          <w:marBottom w:val="0"/>
          <w:divBdr>
            <w:top w:val="none" w:sz="0" w:space="0" w:color="auto"/>
            <w:left w:val="none" w:sz="0" w:space="0" w:color="auto"/>
            <w:bottom w:val="none" w:sz="0" w:space="0" w:color="auto"/>
            <w:right w:val="none" w:sz="0" w:space="0" w:color="auto"/>
          </w:divBdr>
        </w:div>
        <w:div w:id="2052456670">
          <w:marLeft w:val="0"/>
          <w:marRight w:val="0"/>
          <w:marTop w:val="150"/>
          <w:marBottom w:val="0"/>
          <w:divBdr>
            <w:top w:val="none" w:sz="0" w:space="0" w:color="auto"/>
            <w:left w:val="none" w:sz="0" w:space="0" w:color="auto"/>
            <w:bottom w:val="none" w:sz="0" w:space="0" w:color="auto"/>
            <w:right w:val="none" w:sz="0" w:space="0" w:color="auto"/>
          </w:divBdr>
          <w:divsChild>
            <w:div w:id="1363171147">
              <w:marLeft w:val="1155"/>
              <w:marRight w:val="0"/>
              <w:marTop w:val="0"/>
              <w:marBottom w:val="0"/>
              <w:divBdr>
                <w:top w:val="none" w:sz="0" w:space="0" w:color="auto"/>
                <w:left w:val="none" w:sz="0" w:space="0" w:color="auto"/>
                <w:bottom w:val="none" w:sz="0" w:space="0" w:color="auto"/>
                <w:right w:val="none" w:sz="0" w:space="0" w:color="auto"/>
              </w:divBdr>
            </w:div>
            <w:div w:id="1960719273">
              <w:marLeft w:val="1155"/>
              <w:marRight w:val="0"/>
              <w:marTop w:val="0"/>
              <w:marBottom w:val="0"/>
              <w:divBdr>
                <w:top w:val="none" w:sz="0" w:space="0" w:color="auto"/>
                <w:left w:val="none" w:sz="0" w:space="0" w:color="auto"/>
                <w:bottom w:val="none" w:sz="0" w:space="0" w:color="auto"/>
                <w:right w:val="none" w:sz="0" w:space="0" w:color="auto"/>
              </w:divBdr>
            </w:div>
            <w:div w:id="18770357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132728">
      <w:bodyDiv w:val="1"/>
      <w:marLeft w:val="0"/>
      <w:marRight w:val="0"/>
      <w:marTop w:val="0"/>
      <w:marBottom w:val="0"/>
      <w:divBdr>
        <w:top w:val="none" w:sz="0" w:space="0" w:color="auto"/>
        <w:left w:val="none" w:sz="0" w:space="0" w:color="auto"/>
        <w:bottom w:val="none" w:sz="0" w:space="0" w:color="auto"/>
        <w:right w:val="none" w:sz="0" w:space="0" w:color="auto"/>
      </w:divBdr>
      <w:divsChild>
        <w:div w:id="848719318">
          <w:marLeft w:val="0"/>
          <w:marRight w:val="0"/>
          <w:marTop w:val="0"/>
          <w:marBottom w:val="0"/>
          <w:divBdr>
            <w:top w:val="none" w:sz="0" w:space="0" w:color="auto"/>
            <w:left w:val="none" w:sz="0" w:space="0" w:color="auto"/>
            <w:bottom w:val="none" w:sz="0" w:space="0" w:color="auto"/>
            <w:right w:val="none" w:sz="0" w:space="0" w:color="auto"/>
          </w:divBdr>
        </w:div>
        <w:div w:id="1598829880">
          <w:marLeft w:val="0"/>
          <w:marRight w:val="0"/>
          <w:marTop w:val="150"/>
          <w:marBottom w:val="0"/>
          <w:divBdr>
            <w:top w:val="none" w:sz="0" w:space="0" w:color="auto"/>
            <w:left w:val="none" w:sz="0" w:space="0" w:color="auto"/>
            <w:bottom w:val="none" w:sz="0" w:space="0" w:color="auto"/>
            <w:right w:val="none" w:sz="0" w:space="0" w:color="auto"/>
          </w:divBdr>
          <w:divsChild>
            <w:div w:id="1766997821">
              <w:marLeft w:val="1155"/>
              <w:marRight w:val="0"/>
              <w:marTop w:val="0"/>
              <w:marBottom w:val="0"/>
              <w:divBdr>
                <w:top w:val="none" w:sz="0" w:space="0" w:color="auto"/>
                <w:left w:val="none" w:sz="0" w:space="0" w:color="auto"/>
                <w:bottom w:val="none" w:sz="0" w:space="0" w:color="auto"/>
                <w:right w:val="none" w:sz="0" w:space="0" w:color="auto"/>
              </w:divBdr>
            </w:div>
            <w:div w:id="583757080">
              <w:marLeft w:val="1155"/>
              <w:marRight w:val="0"/>
              <w:marTop w:val="0"/>
              <w:marBottom w:val="0"/>
              <w:divBdr>
                <w:top w:val="none" w:sz="0" w:space="0" w:color="auto"/>
                <w:left w:val="none" w:sz="0" w:space="0" w:color="auto"/>
                <w:bottom w:val="none" w:sz="0" w:space="0" w:color="auto"/>
                <w:right w:val="none" w:sz="0" w:space="0" w:color="auto"/>
              </w:divBdr>
            </w:div>
            <w:div w:id="13756902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781853">
      <w:bodyDiv w:val="1"/>
      <w:marLeft w:val="0"/>
      <w:marRight w:val="0"/>
      <w:marTop w:val="0"/>
      <w:marBottom w:val="0"/>
      <w:divBdr>
        <w:top w:val="none" w:sz="0" w:space="0" w:color="auto"/>
        <w:left w:val="none" w:sz="0" w:space="0" w:color="auto"/>
        <w:bottom w:val="none" w:sz="0" w:space="0" w:color="auto"/>
        <w:right w:val="none" w:sz="0" w:space="0" w:color="auto"/>
      </w:divBdr>
      <w:divsChild>
        <w:div w:id="378556127">
          <w:marLeft w:val="0"/>
          <w:marRight w:val="0"/>
          <w:marTop w:val="0"/>
          <w:marBottom w:val="0"/>
          <w:divBdr>
            <w:top w:val="none" w:sz="0" w:space="0" w:color="auto"/>
            <w:left w:val="none" w:sz="0" w:space="0" w:color="auto"/>
            <w:bottom w:val="none" w:sz="0" w:space="0" w:color="auto"/>
            <w:right w:val="none" w:sz="0" w:space="0" w:color="auto"/>
          </w:divBdr>
        </w:div>
        <w:div w:id="1147433627">
          <w:marLeft w:val="0"/>
          <w:marRight w:val="0"/>
          <w:marTop w:val="150"/>
          <w:marBottom w:val="0"/>
          <w:divBdr>
            <w:top w:val="none" w:sz="0" w:space="0" w:color="auto"/>
            <w:left w:val="none" w:sz="0" w:space="0" w:color="auto"/>
            <w:bottom w:val="none" w:sz="0" w:space="0" w:color="auto"/>
            <w:right w:val="none" w:sz="0" w:space="0" w:color="auto"/>
          </w:divBdr>
          <w:divsChild>
            <w:div w:id="2121292579">
              <w:marLeft w:val="1155"/>
              <w:marRight w:val="0"/>
              <w:marTop w:val="0"/>
              <w:marBottom w:val="0"/>
              <w:divBdr>
                <w:top w:val="none" w:sz="0" w:space="0" w:color="auto"/>
                <w:left w:val="none" w:sz="0" w:space="0" w:color="auto"/>
                <w:bottom w:val="none" w:sz="0" w:space="0" w:color="auto"/>
                <w:right w:val="none" w:sz="0" w:space="0" w:color="auto"/>
              </w:divBdr>
            </w:div>
            <w:div w:id="1819690150">
              <w:marLeft w:val="1155"/>
              <w:marRight w:val="0"/>
              <w:marTop w:val="0"/>
              <w:marBottom w:val="0"/>
              <w:divBdr>
                <w:top w:val="none" w:sz="0" w:space="0" w:color="auto"/>
                <w:left w:val="none" w:sz="0" w:space="0" w:color="auto"/>
                <w:bottom w:val="none" w:sz="0" w:space="0" w:color="auto"/>
                <w:right w:val="none" w:sz="0" w:space="0" w:color="auto"/>
              </w:divBdr>
            </w:div>
            <w:div w:id="7938631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084759">
      <w:bodyDiv w:val="1"/>
      <w:marLeft w:val="0"/>
      <w:marRight w:val="0"/>
      <w:marTop w:val="0"/>
      <w:marBottom w:val="0"/>
      <w:divBdr>
        <w:top w:val="none" w:sz="0" w:space="0" w:color="auto"/>
        <w:left w:val="none" w:sz="0" w:space="0" w:color="auto"/>
        <w:bottom w:val="none" w:sz="0" w:space="0" w:color="auto"/>
        <w:right w:val="none" w:sz="0" w:space="0" w:color="auto"/>
      </w:divBdr>
      <w:divsChild>
        <w:div w:id="1692023345">
          <w:marLeft w:val="0"/>
          <w:marRight w:val="0"/>
          <w:marTop w:val="0"/>
          <w:marBottom w:val="0"/>
          <w:divBdr>
            <w:top w:val="none" w:sz="0" w:space="0" w:color="auto"/>
            <w:left w:val="none" w:sz="0" w:space="0" w:color="auto"/>
            <w:bottom w:val="none" w:sz="0" w:space="0" w:color="auto"/>
            <w:right w:val="none" w:sz="0" w:space="0" w:color="auto"/>
          </w:divBdr>
        </w:div>
        <w:div w:id="828907157">
          <w:marLeft w:val="0"/>
          <w:marRight w:val="0"/>
          <w:marTop w:val="150"/>
          <w:marBottom w:val="0"/>
          <w:divBdr>
            <w:top w:val="none" w:sz="0" w:space="0" w:color="auto"/>
            <w:left w:val="none" w:sz="0" w:space="0" w:color="auto"/>
            <w:bottom w:val="none" w:sz="0" w:space="0" w:color="auto"/>
            <w:right w:val="none" w:sz="0" w:space="0" w:color="auto"/>
          </w:divBdr>
          <w:divsChild>
            <w:div w:id="1828982575">
              <w:marLeft w:val="1155"/>
              <w:marRight w:val="0"/>
              <w:marTop w:val="0"/>
              <w:marBottom w:val="0"/>
              <w:divBdr>
                <w:top w:val="none" w:sz="0" w:space="0" w:color="auto"/>
                <w:left w:val="none" w:sz="0" w:space="0" w:color="auto"/>
                <w:bottom w:val="none" w:sz="0" w:space="0" w:color="auto"/>
                <w:right w:val="none" w:sz="0" w:space="0" w:color="auto"/>
              </w:divBdr>
            </w:div>
            <w:div w:id="287471344">
              <w:marLeft w:val="1155"/>
              <w:marRight w:val="0"/>
              <w:marTop w:val="0"/>
              <w:marBottom w:val="0"/>
              <w:divBdr>
                <w:top w:val="none" w:sz="0" w:space="0" w:color="auto"/>
                <w:left w:val="none" w:sz="0" w:space="0" w:color="auto"/>
                <w:bottom w:val="none" w:sz="0" w:space="0" w:color="auto"/>
                <w:right w:val="none" w:sz="0" w:space="0" w:color="auto"/>
              </w:divBdr>
            </w:div>
            <w:div w:id="18736089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327567">
      <w:bodyDiv w:val="1"/>
      <w:marLeft w:val="0"/>
      <w:marRight w:val="0"/>
      <w:marTop w:val="0"/>
      <w:marBottom w:val="0"/>
      <w:divBdr>
        <w:top w:val="none" w:sz="0" w:space="0" w:color="auto"/>
        <w:left w:val="none" w:sz="0" w:space="0" w:color="auto"/>
        <w:bottom w:val="none" w:sz="0" w:space="0" w:color="auto"/>
        <w:right w:val="none" w:sz="0" w:space="0" w:color="auto"/>
      </w:divBdr>
      <w:divsChild>
        <w:div w:id="1059205836">
          <w:marLeft w:val="0"/>
          <w:marRight w:val="0"/>
          <w:marTop w:val="0"/>
          <w:marBottom w:val="0"/>
          <w:divBdr>
            <w:top w:val="none" w:sz="0" w:space="0" w:color="auto"/>
            <w:left w:val="none" w:sz="0" w:space="0" w:color="auto"/>
            <w:bottom w:val="none" w:sz="0" w:space="0" w:color="auto"/>
            <w:right w:val="none" w:sz="0" w:space="0" w:color="auto"/>
          </w:divBdr>
        </w:div>
        <w:div w:id="1921281894">
          <w:marLeft w:val="0"/>
          <w:marRight w:val="0"/>
          <w:marTop w:val="150"/>
          <w:marBottom w:val="0"/>
          <w:divBdr>
            <w:top w:val="none" w:sz="0" w:space="0" w:color="auto"/>
            <w:left w:val="none" w:sz="0" w:space="0" w:color="auto"/>
            <w:bottom w:val="none" w:sz="0" w:space="0" w:color="auto"/>
            <w:right w:val="none" w:sz="0" w:space="0" w:color="auto"/>
          </w:divBdr>
          <w:divsChild>
            <w:div w:id="918252379">
              <w:marLeft w:val="1155"/>
              <w:marRight w:val="0"/>
              <w:marTop w:val="0"/>
              <w:marBottom w:val="0"/>
              <w:divBdr>
                <w:top w:val="none" w:sz="0" w:space="0" w:color="auto"/>
                <w:left w:val="none" w:sz="0" w:space="0" w:color="auto"/>
                <w:bottom w:val="none" w:sz="0" w:space="0" w:color="auto"/>
                <w:right w:val="none" w:sz="0" w:space="0" w:color="auto"/>
              </w:divBdr>
            </w:div>
            <w:div w:id="879442951">
              <w:marLeft w:val="1155"/>
              <w:marRight w:val="0"/>
              <w:marTop w:val="0"/>
              <w:marBottom w:val="0"/>
              <w:divBdr>
                <w:top w:val="none" w:sz="0" w:space="0" w:color="auto"/>
                <w:left w:val="none" w:sz="0" w:space="0" w:color="auto"/>
                <w:bottom w:val="none" w:sz="0" w:space="0" w:color="auto"/>
                <w:right w:val="none" w:sz="0" w:space="0" w:color="auto"/>
              </w:divBdr>
            </w:div>
            <w:div w:id="17815603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4049">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8224">
      <w:bodyDiv w:val="1"/>
      <w:marLeft w:val="0"/>
      <w:marRight w:val="0"/>
      <w:marTop w:val="0"/>
      <w:marBottom w:val="0"/>
      <w:divBdr>
        <w:top w:val="none" w:sz="0" w:space="0" w:color="auto"/>
        <w:left w:val="none" w:sz="0" w:space="0" w:color="auto"/>
        <w:bottom w:val="none" w:sz="0" w:space="0" w:color="auto"/>
        <w:right w:val="none" w:sz="0" w:space="0" w:color="auto"/>
      </w:divBdr>
      <w:divsChild>
        <w:div w:id="1775633429">
          <w:marLeft w:val="0"/>
          <w:marRight w:val="0"/>
          <w:marTop w:val="0"/>
          <w:marBottom w:val="0"/>
          <w:divBdr>
            <w:top w:val="none" w:sz="0" w:space="0" w:color="auto"/>
            <w:left w:val="none" w:sz="0" w:space="0" w:color="auto"/>
            <w:bottom w:val="none" w:sz="0" w:space="0" w:color="auto"/>
            <w:right w:val="none" w:sz="0" w:space="0" w:color="auto"/>
          </w:divBdr>
        </w:div>
        <w:div w:id="743140535">
          <w:marLeft w:val="0"/>
          <w:marRight w:val="0"/>
          <w:marTop w:val="150"/>
          <w:marBottom w:val="0"/>
          <w:divBdr>
            <w:top w:val="none" w:sz="0" w:space="0" w:color="auto"/>
            <w:left w:val="none" w:sz="0" w:space="0" w:color="auto"/>
            <w:bottom w:val="none" w:sz="0" w:space="0" w:color="auto"/>
            <w:right w:val="none" w:sz="0" w:space="0" w:color="auto"/>
          </w:divBdr>
          <w:divsChild>
            <w:div w:id="1889683494">
              <w:marLeft w:val="1155"/>
              <w:marRight w:val="0"/>
              <w:marTop w:val="0"/>
              <w:marBottom w:val="0"/>
              <w:divBdr>
                <w:top w:val="none" w:sz="0" w:space="0" w:color="auto"/>
                <w:left w:val="none" w:sz="0" w:space="0" w:color="auto"/>
                <w:bottom w:val="none" w:sz="0" w:space="0" w:color="auto"/>
                <w:right w:val="none" w:sz="0" w:space="0" w:color="auto"/>
              </w:divBdr>
            </w:div>
            <w:div w:id="170683717">
              <w:marLeft w:val="1155"/>
              <w:marRight w:val="0"/>
              <w:marTop w:val="0"/>
              <w:marBottom w:val="0"/>
              <w:divBdr>
                <w:top w:val="none" w:sz="0" w:space="0" w:color="auto"/>
                <w:left w:val="none" w:sz="0" w:space="0" w:color="auto"/>
                <w:bottom w:val="none" w:sz="0" w:space="0" w:color="auto"/>
                <w:right w:val="none" w:sz="0" w:space="0" w:color="auto"/>
              </w:divBdr>
            </w:div>
            <w:div w:id="679506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6055">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76102">
      <w:bodyDiv w:val="1"/>
      <w:marLeft w:val="0"/>
      <w:marRight w:val="0"/>
      <w:marTop w:val="0"/>
      <w:marBottom w:val="0"/>
      <w:divBdr>
        <w:top w:val="none" w:sz="0" w:space="0" w:color="auto"/>
        <w:left w:val="none" w:sz="0" w:space="0" w:color="auto"/>
        <w:bottom w:val="none" w:sz="0" w:space="0" w:color="auto"/>
        <w:right w:val="none" w:sz="0" w:space="0" w:color="auto"/>
      </w:divBdr>
      <w:divsChild>
        <w:div w:id="124663435">
          <w:marLeft w:val="0"/>
          <w:marRight w:val="0"/>
          <w:marTop w:val="0"/>
          <w:marBottom w:val="0"/>
          <w:divBdr>
            <w:top w:val="none" w:sz="0" w:space="0" w:color="auto"/>
            <w:left w:val="none" w:sz="0" w:space="0" w:color="auto"/>
            <w:bottom w:val="none" w:sz="0" w:space="0" w:color="auto"/>
            <w:right w:val="none" w:sz="0" w:space="0" w:color="auto"/>
          </w:divBdr>
        </w:div>
        <w:div w:id="1527980116">
          <w:marLeft w:val="0"/>
          <w:marRight w:val="0"/>
          <w:marTop w:val="150"/>
          <w:marBottom w:val="0"/>
          <w:divBdr>
            <w:top w:val="none" w:sz="0" w:space="0" w:color="auto"/>
            <w:left w:val="none" w:sz="0" w:space="0" w:color="auto"/>
            <w:bottom w:val="none" w:sz="0" w:space="0" w:color="auto"/>
            <w:right w:val="none" w:sz="0" w:space="0" w:color="auto"/>
          </w:divBdr>
          <w:divsChild>
            <w:div w:id="1988127422">
              <w:marLeft w:val="1155"/>
              <w:marRight w:val="0"/>
              <w:marTop w:val="0"/>
              <w:marBottom w:val="0"/>
              <w:divBdr>
                <w:top w:val="none" w:sz="0" w:space="0" w:color="auto"/>
                <w:left w:val="none" w:sz="0" w:space="0" w:color="auto"/>
                <w:bottom w:val="none" w:sz="0" w:space="0" w:color="auto"/>
                <w:right w:val="none" w:sz="0" w:space="0" w:color="auto"/>
              </w:divBdr>
            </w:div>
            <w:div w:id="281038297">
              <w:marLeft w:val="1155"/>
              <w:marRight w:val="0"/>
              <w:marTop w:val="0"/>
              <w:marBottom w:val="0"/>
              <w:divBdr>
                <w:top w:val="none" w:sz="0" w:space="0" w:color="auto"/>
                <w:left w:val="none" w:sz="0" w:space="0" w:color="auto"/>
                <w:bottom w:val="none" w:sz="0" w:space="0" w:color="auto"/>
                <w:right w:val="none" w:sz="0" w:space="0" w:color="auto"/>
              </w:divBdr>
            </w:div>
            <w:div w:id="473837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894010">
      <w:bodyDiv w:val="1"/>
      <w:marLeft w:val="0"/>
      <w:marRight w:val="0"/>
      <w:marTop w:val="0"/>
      <w:marBottom w:val="0"/>
      <w:divBdr>
        <w:top w:val="none" w:sz="0" w:space="0" w:color="auto"/>
        <w:left w:val="none" w:sz="0" w:space="0" w:color="auto"/>
        <w:bottom w:val="none" w:sz="0" w:space="0" w:color="auto"/>
        <w:right w:val="none" w:sz="0" w:space="0" w:color="auto"/>
      </w:divBdr>
      <w:divsChild>
        <w:div w:id="433405124">
          <w:marLeft w:val="0"/>
          <w:marRight w:val="0"/>
          <w:marTop w:val="0"/>
          <w:marBottom w:val="0"/>
          <w:divBdr>
            <w:top w:val="none" w:sz="0" w:space="0" w:color="auto"/>
            <w:left w:val="none" w:sz="0" w:space="0" w:color="auto"/>
            <w:bottom w:val="none" w:sz="0" w:space="0" w:color="auto"/>
            <w:right w:val="none" w:sz="0" w:space="0" w:color="auto"/>
          </w:divBdr>
        </w:div>
        <w:div w:id="638418514">
          <w:marLeft w:val="0"/>
          <w:marRight w:val="0"/>
          <w:marTop w:val="150"/>
          <w:marBottom w:val="0"/>
          <w:divBdr>
            <w:top w:val="none" w:sz="0" w:space="0" w:color="auto"/>
            <w:left w:val="none" w:sz="0" w:space="0" w:color="auto"/>
            <w:bottom w:val="none" w:sz="0" w:space="0" w:color="auto"/>
            <w:right w:val="none" w:sz="0" w:space="0" w:color="auto"/>
          </w:divBdr>
          <w:divsChild>
            <w:div w:id="1156259604">
              <w:marLeft w:val="1155"/>
              <w:marRight w:val="0"/>
              <w:marTop w:val="0"/>
              <w:marBottom w:val="0"/>
              <w:divBdr>
                <w:top w:val="none" w:sz="0" w:space="0" w:color="auto"/>
                <w:left w:val="none" w:sz="0" w:space="0" w:color="auto"/>
                <w:bottom w:val="none" w:sz="0" w:space="0" w:color="auto"/>
                <w:right w:val="none" w:sz="0" w:space="0" w:color="auto"/>
              </w:divBdr>
            </w:div>
            <w:div w:id="1116292723">
              <w:marLeft w:val="1155"/>
              <w:marRight w:val="0"/>
              <w:marTop w:val="0"/>
              <w:marBottom w:val="0"/>
              <w:divBdr>
                <w:top w:val="none" w:sz="0" w:space="0" w:color="auto"/>
                <w:left w:val="none" w:sz="0" w:space="0" w:color="auto"/>
                <w:bottom w:val="none" w:sz="0" w:space="0" w:color="auto"/>
                <w:right w:val="none" w:sz="0" w:space="0" w:color="auto"/>
              </w:divBdr>
            </w:div>
            <w:div w:id="1501430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49769">
      <w:bodyDiv w:val="1"/>
      <w:marLeft w:val="0"/>
      <w:marRight w:val="0"/>
      <w:marTop w:val="0"/>
      <w:marBottom w:val="0"/>
      <w:divBdr>
        <w:top w:val="none" w:sz="0" w:space="0" w:color="auto"/>
        <w:left w:val="none" w:sz="0" w:space="0" w:color="auto"/>
        <w:bottom w:val="none" w:sz="0" w:space="0" w:color="auto"/>
        <w:right w:val="none" w:sz="0" w:space="0" w:color="auto"/>
      </w:divBdr>
      <w:divsChild>
        <w:div w:id="1774476036">
          <w:marLeft w:val="0"/>
          <w:marRight w:val="0"/>
          <w:marTop w:val="0"/>
          <w:marBottom w:val="0"/>
          <w:divBdr>
            <w:top w:val="none" w:sz="0" w:space="0" w:color="auto"/>
            <w:left w:val="none" w:sz="0" w:space="0" w:color="auto"/>
            <w:bottom w:val="none" w:sz="0" w:space="0" w:color="auto"/>
            <w:right w:val="none" w:sz="0" w:space="0" w:color="auto"/>
          </w:divBdr>
        </w:div>
        <w:div w:id="251092757">
          <w:marLeft w:val="0"/>
          <w:marRight w:val="0"/>
          <w:marTop w:val="150"/>
          <w:marBottom w:val="0"/>
          <w:divBdr>
            <w:top w:val="none" w:sz="0" w:space="0" w:color="auto"/>
            <w:left w:val="none" w:sz="0" w:space="0" w:color="auto"/>
            <w:bottom w:val="none" w:sz="0" w:space="0" w:color="auto"/>
            <w:right w:val="none" w:sz="0" w:space="0" w:color="auto"/>
          </w:divBdr>
          <w:divsChild>
            <w:div w:id="429932145">
              <w:marLeft w:val="1155"/>
              <w:marRight w:val="0"/>
              <w:marTop w:val="0"/>
              <w:marBottom w:val="0"/>
              <w:divBdr>
                <w:top w:val="none" w:sz="0" w:space="0" w:color="auto"/>
                <w:left w:val="none" w:sz="0" w:space="0" w:color="auto"/>
                <w:bottom w:val="none" w:sz="0" w:space="0" w:color="auto"/>
                <w:right w:val="none" w:sz="0" w:space="0" w:color="auto"/>
              </w:divBdr>
            </w:div>
            <w:div w:id="169369872">
              <w:marLeft w:val="1155"/>
              <w:marRight w:val="0"/>
              <w:marTop w:val="0"/>
              <w:marBottom w:val="0"/>
              <w:divBdr>
                <w:top w:val="none" w:sz="0" w:space="0" w:color="auto"/>
                <w:left w:val="none" w:sz="0" w:space="0" w:color="auto"/>
                <w:bottom w:val="none" w:sz="0" w:space="0" w:color="auto"/>
                <w:right w:val="none" w:sz="0" w:space="0" w:color="auto"/>
              </w:divBdr>
            </w:div>
            <w:div w:id="147903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1855">
      <w:bodyDiv w:val="1"/>
      <w:marLeft w:val="0"/>
      <w:marRight w:val="0"/>
      <w:marTop w:val="0"/>
      <w:marBottom w:val="0"/>
      <w:divBdr>
        <w:top w:val="none" w:sz="0" w:space="0" w:color="auto"/>
        <w:left w:val="none" w:sz="0" w:space="0" w:color="auto"/>
        <w:bottom w:val="none" w:sz="0" w:space="0" w:color="auto"/>
        <w:right w:val="none" w:sz="0" w:space="0" w:color="auto"/>
      </w:divBdr>
      <w:divsChild>
        <w:div w:id="1377772998">
          <w:marLeft w:val="0"/>
          <w:marRight w:val="0"/>
          <w:marTop w:val="0"/>
          <w:marBottom w:val="0"/>
          <w:divBdr>
            <w:top w:val="none" w:sz="0" w:space="0" w:color="auto"/>
            <w:left w:val="none" w:sz="0" w:space="0" w:color="auto"/>
            <w:bottom w:val="none" w:sz="0" w:space="0" w:color="auto"/>
            <w:right w:val="none" w:sz="0" w:space="0" w:color="auto"/>
          </w:divBdr>
        </w:div>
        <w:div w:id="100496744">
          <w:marLeft w:val="0"/>
          <w:marRight w:val="0"/>
          <w:marTop w:val="150"/>
          <w:marBottom w:val="0"/>
          <w:divBdr>
            <w:top w:val="none" w:sz="0" w:space="0" w:color="auto"/>
            <w:left w:val="none" w:sz="0" w:space="0" w:color="auto"/>
            <w:bottom w:val="none" w:sz="0" w:space="0" w:color="auto"/>
            <w:right w:val="none" w:sz="0" w:space="0" w:color="auto"/>
          </w:divBdr>
          <w:divsChild>
            <w:div w:id="1465654015">
              <w:marLeft w:val="1155"/>
              <w:marRight w:val="0"/>
              <w:marTop w:val="0"/>
              <w:marBottom w:val="0"/>
              <w:divBdr>
                <w:top w:val="none" w:sz="0" w:space="0" w:color="auto"/>
                <w:left w:val="none" w:sz="0" w:space="0" w:color="auto"/>
                <w:bottom w:val="none" w:sz="0" w:space="0" w:color="auto"/>
                <w:right w:val="none" w:sz="0" w:space="0" w:color="auto"/>
              </w:divBdr>
            </w:div>
            <w:div w:id="1002857778">
              <w:marLeft w:val="1155"/>
              <w:marRight w:val="0"/>
              <w:marTop w:val="0"/>
              <w:marBottom w:val="0"/>
              <w:divBdr>
                <w:top w:val="none" w:sz="0" w:space="0" w:color="auto"/>
                <w:left w:val="none" w:sz="0" w:space="0" w:color="auto"/>
                <w:bottom w:val="none" w:sz="0" w:space="0" w:color="auto"/>
                <w:right w:val="none" w:sz="0" w:space="0" w:color="auto"/>
              </w:divBdr>
            </w:div>
            <w:div w:id="13127835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418466">
      <w:bodyDiv w:val="1"/>
      <w:marLeft w:val="0"/>
      <w:marRight w:val="0"/>
      <w:marTop w:val="0"/>
      <w:marBottom w:val="0"/>
      <w:divBdr>
        <w:top w:val="none" w:sz="0" w:space="0" w:color="auto"/>
        <w:left w:val="none" w:sz="0" w:space="0" w:color="auto"/>
        <w:bottom w:val="none" w:sz="0" w:space="0" w:color="auto"/>
        <w:right w:val="none" w:sz="0" w:space="0" w:color="auto"/>
      </w:divBdr>
      <w:divsChild>
        <w:div w:id="2117869247">
          <w:marLeft w:val="0"/>
          <w:marRight w:val="0"/>
          <w:marTop w:val="0"/>
          <w:marBottom w:val="0"/>
          <w:divBdr>
            <w:top w:val="none" w:sz="0" w:space="0" w:color="auto"/>
            <w:left w:val="none" w:sz="0" w:space="0" w:color="auto"/>
            <w:bottom w:val="none" w:sz="0" w:space="0" w:color="auto"/>
            <w:right w:val="none" w:sz="0" w:space="0" w:color="auto"/>
          </w:divBdr>
        </w:div>
        <w:div w:id="1627853180">
          <w:marLeft w:val="0"/>
          <w:marRight w:val="0"/>
          <w:marTop w:val="150"/>
          <w:marBottom w:val="0"/>
          <w:divBdr>
            <w:top w:val="none" w:sz="0" w:space="0" w:color="auto"/>
            <w:left w:val="none" w:sz="0" w:space="0" w:color="auto"/>
            <w:bottom w:val="none" w:sz="0" w:space="0" w:color="auto"/>
            <w:right w:val="none" w:sz="0" w:space="0" w:color="auto"/>
          </w:divBdr>
          <w:divsChild>
            <w:div w:id="1852529869">
              <w:marLeft w:val="1155"/>
              <w:marRight w:val="0"/>
              <w:marTop w:val="0"/>
              <w:marBottom w:val="0"/>
              <w:divBdr>
                <w:top w:val="none" w:sz="0" w:space="0" w:color="auto"/>
                <w:left w:val="none" w:sz="0" w:space="0" w:color="auto"/>
                <w:bottom w:val="none" w:sz="0" w:space="0" w:color="auto"/>
                <w:right w:val="none" w:sz="0" w:space="0" w:color="auto"/>
              </w:divBdr>
            </w:div>
            <w:div w:id="1482230326">
              <w:marLeft w:val="1155"/>
              <w:marRight w:val="0"/>
              <w:marTop w:val="0"/>
              <w:marBottom w:val="0"/>
              <w:divBdr>
                <w:top w:val="none" w:sz="0" w:space="0" w:color="auto"/>
                <w:left w:val="none" w:sz="0" w:space="0" w:color="auto"/>
                <w:bottom w:val="none" w:sz="0" w:space="0" w:color="auto"/>
                <w:right w:val="none" w:sz="0" w:space="0" w:color="auto"/>
              </w:divBdr>
            </w:div>
            <w:div w:id="105731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77570">
      <w:bodyDiv w:val="1"/>
      <w:marLeft w:val="0"/>
      <w:marRight w:val="0"/>
      <w:marTop w:val="0"/>
      <w:marBottom w:val="0"/>
      <w:divBdr>
        <w:top w:val="none" w:sz="0" w:space="0" w:color="auto"/>
        <w:left w:val="none" w:sz="0" w:space="0" w:color="auto"/>
        <w:bottom w:val="none" w:sz="0" w:space="0" w:color="auto"/>
        <w:right w:val="none" w:sz="0" w:space="0" w:color="auto"/>
      </w:divBdr>
      <w:divsChild>
        <w:div w:id="643388274">
          <w:marLeft w:val="0"/>
          <w:marRight w:val="0"/>
          <w:marTop w:val="0"/>
          <w:marBottom w:val="0"/>
          <w:divBdr>
            <w:top w:val="none" w:sz="0" w:space="0" w:color="auto"/>
            <w:left w:val="none" w:sz="0" w:space="0" w:color="auto"/>
            <w:bottom w:val="none" w:sz="0" w:space="0" w:color="auto"/>
            <w:right w:val="none" w:sz="0" w:space="0" w:color="auto"/>
          </w:divBdr>
        </w:div>
        <w:div w:id="1103186998">
          <w:marLeft w:val="0"/>
          <w:marRight w:val="0"/>
          <w:marTop w:val="150"/>
          <w:marBottom w:val="0"/>
          <w:divBdr>
            <w:top w:val="none" w:sz="0" w:space="0" w:color="auto"/>
            <w:left w:val="none" w:sz="0" w:space="0" w:color="auto"/>
            <w:bottom w:val="none" w:sz="0" w:space="0" w:color="auto"/>
            <w:right w:val="none" w:sz="0" w:space="0" w:color="auto"/>
          </w:divBdr>
          <w:divsChild>
            <w:div w:id="1295139013">
              <w:marLeft w:val="1155"/>
              <w:marRight w:val="0"/>
              <w:marTop w:val="0"/>
              <w:marBottom w:val="0"/>
              <w:divBdr>
                <w:top w:val="none" w:sz="0" w:space="0" w:color="auto"/>
                <w:left w:val="none" w:sz="0" w:space="0" w:color="auto"/>
                <w:bottom w:val="none" w:sz="0" w:space="0" w:color="auto"/>
                <w:right w:val="none" w:sz="0" w:space="0" w:color="auto"/>
              </w:divBdr>
            </w:div>
            <w:div w:id="1708096292">
              <w:marLeft w:val="1155"/>
              <w:marRight w:val="0"/>
              <w:marTop w:val="0"/>
              <w:marBottom w:val="0"/>
              <w:divBdr>
                <w:top w:val="none" w:sz="0" w:space="0" w:color="auto"/>
                <w:left w:val="none" w:sz="0" w:space="0" w:color="auto"/>
                <w:bottom w:val="none" w:sz="0" w:space="0" w:color="auto"/>
                <w:right w:val="none" w:sz="0" w:space="0" w:color="auto"/>
              </w:divBdr>
            </w:div>
            <w:div w:id="874580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7953978">
      <w:bodyDiv w:val="1"/>
      <w:marLeft w:val="0"/>
      <w:marRight w:val="0"/>
      <w:marTop w:val="0"/>
      <w:marBottom w:val="0"/>
      <w:divBdr>
        <w:top w:val="none" w:sz="0" w:space="0" w:color="auto"/>
        <w:left w:val="none" w:sz="0" w:space="0" w:color="auto"/>
        <w:bottom w:val="none" w:sz="0" w:space="0" w:color="auto"/>
        <w:right w:val="none" w:sz="0" w:space="0" w:color="auto"/>
      </w:divBdr>
      <w:divsChild>
        <w:div w:id="1269771871">
          <w:marLeft w:val="0"/>
          <w:marRight w:val="0"/>
          <w:marTop w:val="0"/>
          <w:marBottom w:val="0"/>
          <w:divBdr>
            <w:top w:val="none" w:sz="0" w:space="0" w:color="auto"/>
            <w:left w:val="none" w:sz="0" w:space="0" w:color="auto"/>
            <w:bottom w:val="none" w:sz="0" w:space="0" w:color="auto"/>
            <w:right w:val="none" w:sz="0" w:space="0" w:color="auto"/>
          </w:divBdr>
        </w:div>
        <w:div w:id="1430196097">
          <w:marLeft w:val="0"/>
          <w:marRight w:val="0"/>
          <w:marTop w:val="150"/>
          <w:marBottom w:val="0"/>
          <w:divBdr>
            <w:top w:val="none" w:sz="0" w:space="0" w:color="auto"/>
            <w:left w:val="none" w:sz="0" w:space="0" w:color="auto"/>
            <w:bottom w:val="none" w:sz="0" w:space="0" w:color="auto"/>
            <w:right w:val="none" w:sz="0" w:space="0" w:color="auto"/>
          </w:divBdr>
          <w:divsChild>
            <w:div w:id="670256617">
              <w:marLeft w:val="1155"/>
              <w:marRight w:val="0"/>
              <w:marTop w:val="0"/>
              <w:marBottom w:val="0"/>
              <w:divBdr>
                <w:top w:val="none" w:sz="0" w:space="0" w:color="auto"/>
                <w:left w:val="none" w:sz="0" w:space="0" w:color="auto"/>
                <w:bottom w:val="none" w:sz="0" w:space="0" w:color="auto"/>
                <w:right w:val="none" w:sz="0" w:space="0" w:color="auto"/>
              </w:divBdr>
            </w:div>
            <w:div w:id="2108036885">
              <w:marLeft w:val="1155"/>
              <w:marRight w:val="0"/>
              <w:marTop w:val="0"/>
              <w:marBottom w:val="0"/>
              <w:divBdr>
                <w:top w:val="none" w:sz="0" w:space="0" w:color="auto"/>
                <w:left w:val="none" w:sz="0" w:space="0" w:color="auto"/>
                <w:bottom w:val="none" w:sz="0" w:space="0" w:color="auto"/>
                <w:right w:val="none" w:sz="0" w:space="0" w:color="auto"/>
              </w:divBdr>
            </w:div>
            <w:div w:id="237447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355044">
      <w:bodyDiv w:val="1"/>
      <w:marLeft w:val="0"/>
      <w:marRight w:val="0"/>
      <w:marTop w:val="0"/>
      <w:marBottom w:val="0"/>
      <w:divBdr>
        <w:top w:val="none" w:sz="0" w:space="0" w:color="auto"/>
        <w:left w:val="none" w:sz="0" w:space="0" w:color="auto"/>
        <w:bottom w:val="none" w:sz="0" w:space="0" w:color="auto"/>
        <w:right w:val="none" w:sz="0" w:space="0" w:color="auto"/>
      </w:divBdr>
      <w:divsChild>
        <w:div w:id="979650894">
          <w:marLeft w:val="0"/>
          <w:marRight w:val="0"/>
          <w:marTop w:val="0"/>
          <w:marBottom w:val="0"/>
          <w:divBdr>
            <w:top w:val="none" w:sz="0" w:space="0" w:color="auto"/>
            <w:left w:val="none" w:sz="0" w:space="0" w:color="auto"/>
            <w:bottom w:val="none" w:sz="0" w:space="0" w:color="auto"/>
            <w:right w:val="none" w:sz="0" w:space="0" w:color="auto"/>
          </w:divBdr>
        </w:div>
        <w:div w:id="1812092969">
          <w:marLeft w:val="0"/>
          <w:marRight w:val="0"/>
          <w:marTop w:val="150"/>
          <w:marBottom w:val="0"/>
          <w:divBdr>
            <w:top w:val="none" w:sz="0" w:space="0" w:color="auto"/>
            <w:left w:val="none" w:sz="0" w:space="0" w:color="auto"/>
            <w:bottom w:val="none" w:sz="0" w:space="0" w:color="auto"/>
            <w:right w:val="none" w:sz="0" w:space="0" w:color="auto"/>
          </w:divBdr>
          <w:divsChild>
            <w:div w:id="1528106886">
              <w:marLeft w:val="1155"/>
              <w:marRight w:val="0"/>
              <w:marTop w:val="0"/>
              <w:marBottom w:val="0"/>
              <w:divBdr>
                <w:top w:val="none" w:sz="0" w:space="0" w:color="auto"/>
                <w:left w:val="none" w:sz="0" w:space="0" w:color="auto"/>
                <w:bottom w:val="none" w:sz="0" w:space="0" w:color="auto"/>
                <w:right w:val="none" w:sz="0" w:space="0" w:color="auto"/>
              </w:divBdr>
            </w:div>
            <w:div w:id="205609308">
              <w:marLeft w:val="1155"/>
              <w:marRight w:val="0"/>
              <w:marTop w:val="0"/>
              <w:marBottom w:val="0"/>
              <w:divBdr>
                <w:top w:val="none" w:sz="0" w:space="0" w:color="auto"/>
                <w:left w:val="none" w:sz="0" w:space="0" w:color="auto"/>
                <w:bottom w:val="none" w:sz="0" w:space="0" w:color="auto"/>
                <w:right w:val="none" w:sz="0" w:space="0" w:color="auto"/>
              </w:divBdr>
            </w:div>
            <w:div w:id="940996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3565">
      <w:bodyDiv w:val="1"/>
      <w:marLeft w:val="0"/>
      <w:marRight w:val="0"/>
      <w:marTop w:val="0"/>
      <w:marBottom w:val="0"/>
      <w:divBdr>
        <w:top w:val="none" w:sz="0" w:space="0" w:color="auto"/>
        <w:left w:val="none" w:sz="0" w:space="0" w:color="auto"/>
        <w:bottom w:val="none" w:sz="0" w:space="0" w:color="auto"/>
        <w:right w:val="none" w:sz="0" w:space="0" w:color="auto"/>
      </w:divBdr>
      <w:divsChild>
        <w:div w:id="254872605">
          <w:marLeft w:val="0"/>
          <w:marRight w:val="0"/>
          <w:marTop w:val="0"/>
          <w:marBottom w:val="0"/>
          <w:divBdr>
            <w:top w:val="none" w:sz="0" w:space="0" w:color="auto"/>
            <w:left w:val="none" w:sz="0" w:space="0" w:color="auto"/>
            <w:bottom w:val="none" w:sz="0" w:space="0" w:color="auto"/>
            <w:right w:val="none" w:sz="0" w:space="0" w:color="auto"/>
          </w:divBdr>
        </w:div>
        <w:div w:id="1742827206">
          <w:marLeft w:val="0"/>
          <w:marRight w:val="0"/>
          <w:marTop w:val="150"/>
          <w:marBottom w:val="0"/>
          <w:divBdr>
            <w:top w:val="none" w:sz="0" w:space="0" w:color="auto"/>
            <w:left w:val="none" w:sz="0" w:space="0" w:color="auto"/>
            <w:bottom w:val="none" w:sz="0" w:space="0" w:color="auto"/>
            <w:right w:val="none" w:sz="0" w:space="0" w:color="auto"/>
          </w:divBdr>
          <w:divsChild>
            <w:div w:id="1152403103">
              <w:marLeft w:val="1155"/>
              <w:marRight w:val="0"/>
              <w:marTop w:val="0"/>
              <w:marBottom w:val="0"/>
              <w:divBdr>
                <w:top w:val="none" w:sz="0" w:space="0" w:color="auto"/>
                <w:left w:val="none" w:sz="0" w:space="0" w:color="auto"/>
                <w:bottom w:val="none" w:sz="0" w:space="0" w:color="auto"/>
                <w:right w:val="none" w:sz="0" w:space="0" w:color="auto"/>
              </w:divBdr>
            </w:div>
            <w:div w:id="1390107053">
              <w:marLeft w:val="1155"/>
              <w:marRight w:val="0"/>
              <w:marTop w:val="0"/>
              <w:marBottom w:val="0"/>
              <w:divBdr>
                <w:top w:val="none" w:sz="0" w:space="0" w:color="auto"/>
                <w:left w:val="none" w:sz="0" w:space="0" w:color="auto"/>
                <w:bottom w:val="none" w:sz="0" w:space="0" w:color="auto"/>
                <w:right w:val="none" w:sz="0" w:space="0" w:color="auto"/>
              </w:divBdr>
            </w:div>
            <w:div w:id="1460226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2974281">
      <w:bodyDiv w:val="1"/>
      <w:marLeft w:val="0"/>
      <w:marRight w:val="0"/>
      <w:marTop w:val="0"/>
      <w:marBottom w:val="0"/>
      <w:divBdr>
        <w:top w:val="none" w:sz="0" w:space="0" w:color="auto"/>
        <w:left w:val="none" w:sz="0" w:space="0" w:color="auto"/>
        <w:bottom w:val="none" w:sz="0" w:space="0" w:color="auto"/>
        <w:right w:val="none" w:sz="0" w:space="0" w:color="auto"/>
      </w:divBdr>
      <w:divsChild>
        <w:div w:id="261182425">
          <w:marLeft w:val="0"/>
          <w:marRight w:val="0"/>
          <w:marTop w:val="0"/>
          <w:marBottom w:val="0"/>
          <w:divBdr>
            <w:top w:val="none" w:sz="0" w:space="0" w:color="auto"/>
            <w:left w:val="none" w:sz="0" w:space="0" w:color="auto"/>
            <w:bottom w:val="none" w:sz="0" w:space="0" w:color="auto"/>
            <w:right w:val="none" w:sz="0" w:space="0" w:color="auto"/>
          </w:divBdr>
        </w:div>
        <w:div w:id="2003578768">
          <w:marLeft w:val="0"/>
          <w:marRight w:val="0"/>
          <w:marTop w:val="150"/>
          <w:marBottom w:val="0"/>
          <w:divBdr>
            <w:top w:val="none" w:sz="0" w:space="0" w:color="auto"/>
            <w:left w:val="none" w:sz="0" w:space="0" w:color="auto"/>
            <w:bottom w:val="none" w:sz="0" w:space="0" w:color="auto"/>
            <w:right w:val="none" w:sz="0" w:space="0" w:color="auto"/>
          </w:divBdr>
          <w:divsChild>
            <w:div w:id="976178774">
              <w:marLeft w:val="1155"/>
              <w:marRight w:val="0"/>
              <w:marTop w:val="0"/>
              <w:marBottom w:val="0"/>
              <w:divBdr>
                <w:top w:val="none" w:sz="0" w:space="0" w:color="auto"/>
                <w:left w:val="none" w:sz="0" w:space="0" w:color="auto"/>
                <w:bottom w:val="none" w:sz="0" w:space="0" w:color="auto"/>
                <w:right w:val="none" w:sz="0" w:space="0" w:color="auto"/>
              </w:divBdr>
            </w:div>
            <w:div w:id="1317689404">
              <w:marLeft w:val="1155"/>
              <w:marRight w:val="0"/>
              <w:marTop w:val="0"/>
              <w:marBottom w:val="0"/>
              <w:divBdr>
                <w:top w:val="none" w:sz="0" w:space="0" w:color="auto"/>
                <w:left w:val="none" w:sz="0" w:space="0" w:color="auto"/>
                <w:bottom w:val="none" w:sz="0" w:space="0" w:color="auto"/>
                <w:right w:val="none" w:sz="0" w:space="0" w:color="auto"/>
              </w:divBdr>
            </w:div>
            <w:div w:id="4031413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0989990">
      <w:bodyDiv w:val="1"/>
      <w:marLeft w:val="0"/>
      <w:marRight w:val="0"/>
      <w:marTop w:val="0"/>
      <w:marBottom w:val="0"/>
      <w:divBdr>
        <w:top w:val="none" w:sz="0" w:space="0" w:color="auto"/>
        <w:left w:val="none" w:sz="0" w:space="0" w:color="auto"/>
        <w:bottom w:val="none" w:sz="0" w:space="0" w:color="auto"/>
        <w:right w:val="none" w:sz="0" w:space="0" w:color="auto"/>
      </w:divBdr>
      <w:divsChild>
        <w:div w:id="1991784311">
          <w:marLeft w:val="0"/>
          <w:marRight w:val="0"/>
          <w:marTop w:val="0"/>
          <w:marBottom w:val="0"/>
          <w:divBdr>
            <w:top w:val="none" w:sz="0" w:space="0" w:color="auto"/>
            <w:left w:val="none" w:sz="0" w:space="0" w:color="auto"/>
            <w:bottom w:val="none" w:sz="0" w:space="0" w:color="auto"/>
            <w:right w:val="none" w:sz="0" w:space="0" w:color="auto"/>
          </w:divBdr>
        </w:div>
        <w:div w:id="1362974138">
          <w:marLeft w:val="0"/>
          <w:marRight w:val="0"/>
          <w:marTop w:val="150"/>
          <w:marBottom w:val="0"/>
          <w:divBdr>
            <w:top w:val="none" w:sz="0" w:space="0" w:color="auto"/>
            <w:left w:val="none" w:sz="0" w:space="0" w:color="auto"/>
            <w:bottom w:val="none" w:sz="0" w:space="0" w:color="auto"/>
            <w:right w:val="none" w:sz="0" w:space="0" w:color="auto"/>
          </w:divBdr>
          <w:divsChild>
            <w:div w:id="1293901884">
              <w:marLeft w:val="1155"/>
              <w:marRight w:val="0"/>
              <w:marTop w:val="0"/>
              <w:marBottom w:val="0"/>
              <w:divBdr>
                <w:top w:val="none" w:sz="0" w:space="0" w:color="auto"/>
                <w:left w:val="none" w:sz="0" w:space="0" w:color="auto"/>
                <w:bottom w:val="none" w:sz="0" w:space="0" w:color="auto"/>
                <w:right w:val="none" w:sz="0" w:space="0" w:color="auto"/>
              </w:divBdr>
            </w:div>
            <w:div w:id="76826391">
              <w:marLeft w:val="1155"/>
              <w:marRight w:val="0"/>
              <w:marTop w:val="0"/>
              <w:marBottom w:val="0"/>
              <w:divBdr>
                <w:top w:val="none" w:sz="0" w:space="0" w:color="auto"/>
                <w:left w:val="none" w:sz="0" w:space="0" w:color="auto"/>
                <w:bottom w:val="none" w:sz="0" w:space="0" w:color="auto"/>
                <w:right w:val="none" w:sz="0" w:space="0" w:color="auto"/>
              </w:divBdr>
            </w:div>
            <w:div w:id="1233345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880247">
      <w:bodyDiv w:val="1"/>
      <w:marLeft w:val="0"/>
      <w:marRight w:val="0"/>
      <w:marTop w:val="0"/>
      <w:marBottom w:val="0"/>
      <w:divBdr>
        <w:top w:val="none" w:sz="0" w:space="0" w:color="auto"/>
        <w:left w:val="none" w:sz="0" w:space="0" w:color="auto"/>
        <w:bottom w:val="none" w:sz="0" w:space="0" w:color="auto"/>
        <w:right w:val="none" w:sz="0" w:space="0" w:color="auto"/>
      </w:divBdr>
      <w:divsChild>
        <w:div w:id="132841680">
          <w:marLeft w:val="0"/>
          <w:marRight w:val="0"/>
          <w:marTop w:val="0"/>
          <w:marBottom w:val="0"/>
          <w:divBdr>
            <w:top w:val="none" w:sz="0" w:space="0" w:color="auto"/>
            <w:left w:val="none" w:sz="0" w:space="0" w:color="auto"/>
            <w:bottom w:val="none" w:sz="0" w:space="0" w:color="auto"/>
            <w:right w:val="none" w:sz="0" w:space="0" w:color="auto"/>
          </w:divBdr>
        </w:div>
        <w:div w:id="1309671466">
          <w:marLeft w:val="0"/>
          <w:marRight w:val="0"/>
          <w:marTop w:val="150"/>
          <w:marBottom w:val="0"/>
          <w:divBdr>
            <w:top w:val="none" w:sz="0" w:space="0" w:color="auto"/>
            <w:left w:val="none" w:sz="0" w:space="0" w:color="auto"/>
            <w:bottom w:val="none" w:sz="0" w:space="0" w:color="auto"/>
            <w:right w:val="none" w:sz="0" w:space="0" w:color="auto"/>
          </w:divBdr>
          <w:divsChild>
            <w:div w:id="1759476984">
              <w:marLeft w:val="1155"/>
              <w:marRight w:val="0"/>
              <w:marTop w:val="0"/>
              <w:marBottom w:val="0"/>
              <w:divBdr>
                <w:top w:val="none" w:sz="0" w:space="0" w:color="auto"/>
                <w:left w:val="none" w:sz="0" w:space="0" w:color="auto"/>
                <w:bottom w:val="none" w:sz="0" w:space="0" w:color="auto"/>
                <w:right w:val="none" w:sz="0" w:space="0" w:color="auto"/>
              </w:divBdr>
            </w:div>
            <w:div w:id="1468627501">
              <w:marLeft w:val="1155"/>
              <w:marRight w:val="0"/>
              <w:marTop w:val="0"/>
              <w:marBottom w:val="0"/>
              <w:divBdr>
                <w:top w:val="none" w:sz="0" w:space="0" w:color="auto"/>
                <w:left w:val="none" w:sz="0" w:space="0" w:color="auto"/>
                <w:bottom w:val="none" w:sz="0" w:space="0" w:color="auto"/>
                <w:right w:val="none" w:sz="0" w:space="0" w:color="auto"/>
              </w:divBdr>
            </w:div>
            <w:div w:id="12394431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047026">
      <w:bodyDiv w:val="1"/>
      <w:marLeft w:val="0"/>
      <w:marRight w:val="0"/>
      <w:marTop w:val="0"/>
      <w:marBottom w:val="0"/>
      <w:divBdr>
        <w:top w:val="none" w:sz="0" w:space="0" w:color="auto"/>
        <w:left w:val="none" w:sz="0" w:space="0" w:color="auto"/>
        <w:bottom w:val="none" w:sz="0" w:space="0" w:color="auto"/>
        <w:right w:val="none" w:sz="0" w:space="0" w:color="auto"/>
      </w:divBdr>
      <w:divsChild>
        <w:div w:id="982928089">
          <w:marLeft w:val="0"/>
          <w:marRight w:val="0"/>
          <w:marTop w:val="0"/>
          <w:marBottom w:val="0"/>
          <w:divBdr>
            <w:top w:val="none" w:sz="0" w:space="0" w:color="auto"/>
            <w:left w:val="none" w:sz="0" w:space="0" w:color="auto"/>
            <w:bottom w:val="none" w:sz="0" w:space="0" w:color="auto"/>
            <w:right w:val="none" w:sz="0" w:space="0" w:color="auto"/>
          </w:divBdr>
        </w:div>
        <w:div w:id="1745100013">
          <w:marLeft w:val="0"/>
          <w:marRight w:val="0"/>
          <w:marTop w:val="150"/>
          <w:marBottom w:val="0"/>
          <w:divBdr>
            <w:top w:val="none" w:sz="0" w:space="0" w:color="auto"/>
            <w:left w:val="none" w:sz="0" w:space="0" w:color="auto"/>
            <w:bottom w:val="none" w:sz="0" w:space="0" w:color="auto"/>
            <w:right w:val="none" w:sz="0" w:space="0" w:color="auto"/>
          </w:divBdr>
          <w:divsChild>
            <w:div w:id="2125416994">
              <w:marLeft w:val="1155"/>
              <w:marRight w:val="0"/>
              <w:marTop w:val="0"/>
              <w:marBottom w:val="0"/>
              <w:divBdr>
                <w:top w:val="none" w:sz="0" w:space="0" w:color="auto"/>
                <w:left w:val="none" w:sz="0" w:space="0" w:color="auto"/>
                <w:bottom w:val="none" w:sz="0" w:space="0" w:color="auto"/>
                <w:right w:val="none" w:sz="0" w:space="0" w:color="auto"/>
              </w:divBdr>
            </w:div>
            <w:div w:id="469639457">
              <w:marLeft w:val="1155"/>
              <w:marRight w:val="0"/>
              <w:marTop w:val="0"/>
              <w:marBottom w:val="0"/>
              <w:divBdr>
                <w:top w:val="none" w:sz="0" w:space="0" w:color="auto"/>
                <w:left w:val="none" w:sz="0" w:space="0" w:color="auto"/>
                <w:bottom w:val="none" w:sz="0" w:space="0" w:color="auto"/>
                <w:right w:val="none" w:sz="0" w:space="0" w:color="auto"/>
              </w:divBdr>
            </w:div>
            <w:div w:id="80219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049361">
      <w:bodyDiv w:val="1"/>
      <w:marLeft w:val="0"/>
      <w:marRight w:val="0"/>
      <w:marTop w:val="0"/>
      <w:marBottom w:val="0"/>
      <w:divBdr>
        <w:top w:val="none" w:sz="0" w:space="0" w:color="auto"/>
        <w:left w:val="none" w:sz="0" w:space="0" w:color="auto"/>
        <w:bottom w:val="none" w:sz="0" w:space="0" w:color="auto"/>
        <w:right w:val="none" w:sz="0" w:space="0" w:color="auto"/>
      </w:divBdr>
      <w:divsChild>
        <w:div w:id="761072499">
          <w:marLeft w:val="0"/>
          <w:marRight w:val="0"/>
          <w:marTop w:val="0"/>
          <w:marBottom w:val="0"/>
          <w:divBdr>
            <w:top w:val="none" w:sz="0" w:space="0" w:color="auto"/>
            <w:left w:val="none" w:sz="0" w:space="0" w:color="auto"/>
            <w:bottom w:val="none" w:sz="0" w:space="0" w:color="auto"/>
            <w:right w:val="none" w:sz="0" w:space="0" w:color="auto"/>
          </w:divBdr>
        </w:div>
        <w:div w:id="1689524842">
          <w:marLeft w:val="0"/>
          <w:marRight w:val="0"/>
          <w:marTop w:val="150"/>
          <w:marBottom w:val="0"/>
          <w:divBdr>
            <w:top w:val="none" w:sz="0" w:space="0" w:color="auto"/>
            <w:left w:val="none" w:sz="0" w:space="0" w:color="auto"/>
            <w:bottom w:val="none" w:sz="0" w:space="0" w:color="auto"/>
            <w:right w:val="none" w:sz="0" w:space="0" w:color="auto"/>
          </w:divBdr>
          <w:divsChild>
            <w:div w:id="1310745047">
              <w:marLeft w:val="1155"/>
              <w:marRight w:val="0"/>
              <w:marTop w:val="0"/>
              <w:marBottom w:val="0"/>
              <w:divBdr>
                <w:top w:val="none" w:sz="0" w:space="0" w:color="auto"/>
                <w:left w:val="none" w:sz="0" w:space="0" w:color="auto"/>
                <w:bottom w:val="none" w:sz="0" w:space="0" w:color="auto"/>
                <w:right w:val="none" w:sz="0" w:space="0" w:color="auto"/>
              </w:divBdr>
            </w:div>
            <w:div w:id="300774398">
              <w:marLeft w:val="1155"/>
              <w:marRight w:val="0"/>
              <w:marTop w:val="0"/>
              <w:marBottom w:val="0"/>
              <w:divBdr>
                <w:top w:val="none" w:sz="0" w:space="0" w:color="auto"/>
                <w:left w:val="none" w:sz="0" w:space="0" w:color="auto"/>
                <w:bottom w:val="none" w:sz="0" w:space="0" w:color="auto"/>
                <w:right w:val="none" w:sz="0" w:space="0" w:color="auto"/>
              </w:divBdr>
            </w:div>
            <w:div w:id="217400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344000">
      <w:bodyDiv w:val="1"/>
      <w:marLeft w:val="0"/>
      <w:marRight w:val="0"/>
      <w:marTop w:val="0"/>
      <w:marBottom w:val="0"/>
      <w:divBdr>
        <w:top w:val="none" w:sz="0" w:space="0" w:color="auto"/>
        <w:left w:val="none" w:sz="0" w:space="0" w:color="auto"/>
        <w:bottom w:val="none" w:sz="0" w:space="0" w:color="auto"/>
        <w:right w:val="none" w:sz="0" w:space="0" w:color="auto"/>
      </w:divBdr>
      <w:divsChild>
        <w:div w:id="2075814330">
          <w:marLeft w:val="0"/>
          <w:marRight w:val="0"/>
          <w:marTop w:val="0"/>
          <w:marBottom w:val="0"/>
          <w:divBdr>
            <w:top w:val="none" w:sz="0" w:space="0" w:color="auto"/>
            <w:left w:val="none" w:sz="0" w:space="0" w:color="auto"/>
            <w:bottom w:val="none" w:sz="0" w:space="0" w:color="auto"/>
            <w:right w:val="none" w:sz="0" w:space="0" w:color="auto"/>
          </w:divBdr>
        </w:div>
        <w:div w:id="384641526">
          <w:marLeft w:val="0"/>
          <w:marRight w:val="0"/>
          <w:marTop w:val="150"/>
          <w:marBottom w:val="0"/>
          <w:divBdr>
            <w:top w:val="none" w:sz="0" w:space="0" w:color="auto"/>
            <w:left w:val="none" w:sz="0" w:space="0" w:color="auto"/>
            <w:bottom w:val="none" w:sz="0" w:space="0" w:color="auto"/>
            <w:right w:val="none" w:sz="0" w:space="0" w:color="auto"/>
          </w:divBdr>
          <w:divsChild>
            <w:div w:id="1984383355">
              <w:marLeft w:val="1155"/>
              <w:marRight w:val="0"/>
              <w:marTop w:val="0"/>
              <w:marBottom w:val="0"/>
              <w:divBdr>
                <w:top w:val="none" w:sz="0" w:space="0" w:color="auto"/>
                <w:left w:val="none" w:sz="0" w:space="0" w:color="auto"/>
                <w:bottom w:val="none" w:sz="0" w:space="0" w:color="auto"/>
                <w:right w:val="none" w:sz="0" w:space="0" w:color="auto"/>
              </w:divBdr>
            </w:div>
            <w:div w:id="283077599">
              <w:marLeft w:val="1155"/>
              <w:marRight w:val="0"/>
              <w:marTop w:val="0"/>
              <w:marBottom w:val="0"/>
              <w:divBdr>
                <w:top w:val="none" w:sz="0" w:space="0" w:color="auto"/>
                <w:left w:val="none" w:sz="0" w:space="0" w:color="auto"/>
                <w:bottom w:val="none" w:sz="0" w:space="0" w:color="auto"/>
                <w:right w:val="none" w:sz="0" w:space="0" w:color="auto"/>
              </w:divBdr>
            </w:div>
            <w:div w:id="1703362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4323">
      <w:bodyDiv w:val="1"/>
      <w:marLeft w:val="0"/>
      <w:marRight w:val="0"/>
      <w:marTop w:val="0"/>
      <w:marBottom w:val="0"/>
      <w:divBdr>
        <w:top w:val="none" w:sz="0" w:space="0" w:color="auto"/>
        <w:left w:val="none" w:sz="0" w:space="0" w:color="auto"/>
        <w:bottom w:val="none" w:sz="0" w:space="0" w:color="auto"/>
        <w:right w:val="none" w:sz="0" w:space="0" w:color="auto"/>
      </w:divBdr>
      <w:divsChild>
        <w:div w:id="391344641">
          <w:marLeft w:val="0"/>
          <w:marRight w:val="0"/>
          <w:marTop w:val="0"/>
          <w:marBottom w:val="0"/>
          <w:divBdr>
            <w:top w:val="none" w:sz="0" w:space="0" w:color="auto"/>
            <w:left w:val="none" w:sz="0" w:space="0" w:color="auto"/>
            <w:bottom w:val="none" w:sz="0" w:space="0" w:color="auto"/>
            <w:right w:val="none" w:sz="0" w:space="0" w:color="auto"/>
          </w:divBdr>
        </w:div>
        <w:div w:id="46950926">
          <w:marLeft w:val="0"/>
          <w:marRight w:val="0"/>
          <w:marTop w:val="150"/>
          <w:marBottom w:val="0"/>
          <w:divBdr>
            <w:top w:val="none" w:sz="0" w:space="0" w:color="auto"/>
            <w:left w:val="none" w:sz="0" w:space="0" w:color="auto"/>
            <w:bottom w:val="none" w:sz="0" w:space="0" w:color="auto"/>
            <w:right w:val="none" w:sz="0" w:space="0" w:color="auto"/>
          </w:divBdr>
          <w:divsChild>
            <w:div w:id="539829191">
              <w:marLeft w:val="1155"/>
              <w:marRight w:val="0"/>
              <w:marTop w:val="0"/>
              <w:marBottom w:val="0"/>
              <w:divBdr>
                <w:top w:val="none" w:sz="0" w:space="0" w:color="auto"/>
                <w:left w:val="none" w:sz="0" w:space="0" w:color="auto"/>
                <w:bottom w:val="none" w:sz="0" w:space="0" w:color="auto"/>
                <w:right w:val="none" w:sz="0" w:space="0" w:color="auto"/>
              </w:divBdr>
            </w:div>
            <w:div w:id="394475750">
              <w:marLeft w:val="1155"/>
              <w:marRight w:val="0"/>
              <w:marTop w:val="0"/>
              <w:marBottom w:val="0"/>
              <w:divBdr>
                <w:top w:val="none" w:sz="0" w:space="0" w:color="auto"/>
                <w:left w:val="none" w:sz="0" w:space="0" w:color="auto"/>
                <w:bottom w:val="none" w:sz="0" w:space="0" w:color="auto"/>
                <w:right w:val="none" w:sz="0" w:space="0" w:color="auto"/>
              </w:divBdr>
            </w:div>
            <w:div w:id="15543850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2946946">
      <w:bodyDiv w:val="1"/>
      <w:marLeft w:val="0"/>
      <w:marRight w:val="0"/>
      <w:marTop w:val="0"/>
      <w:marBottom w:val="0"/>
      <w:divBdr>
        <w:top w:val="none" w:sz="0" w:space="0" w:color="auto"/>
        <w:left w:val="none" w:sz="0" w:space="0" w:color="auto"/>
        <w:bottom w:val="none" w:sz="0" w:space="0" w:color="auto"/>
        <w:right w:val="none" w:sz="0" w:space="0" w:color="auto"/>
      </w:divBdr>
      <w:divsChild>
        <w:div w:id="642275409">
          <w:marLeft w:val="0"/>
          <w:marRight w:val="0"/>
          <w:marTop w:val="0"/>
          <w:marBottom w:val="0"/>
          <w:divBdr>
            <w:top w:val="none" w:sz="0" w:space="0" w:color="auto"/>
            <w:left w:val="none" w:sz="0" w:space="0" w:color="auto"/>
            <w:bottom w:val="none" w:sz="0" w:space="0" w:color="auto"/>
            <w:right w:val="none" w:sz="0" w:space="0" w:color="auto"/>
          </w:divBdr>
        </w:div>
        <w:div w:id="552469786">
          <w:marLeft w:val="0"/>
          <w:marRight w:val="0"/>
          <w:marTop w:val="150"/>
          <w:marBottom w:val="0"/>
          <w:divBdr>
            <w:top w:val="none" w:sz="0" w:space="0" w:color="auto"/>
            <w:left w:val="none" w:sz="0" w:space="0" w:color="auto"/>
            <w:bottom w:val="none" w:sz="0" w:space="0" w:color="auto"/>
            <w:right w:val="none" w:sz="0" w:space="0" w:color="auto"/>
          </w:divBdr>
          <w:divsChild>
            <w:div w:id="1253665866">
              <w:marLeft w:val="1155"/>
              <w:marRight w:val="0"/>
              <w:marTop w:val="0"/>
              <w:marBottom w:val="0"/>
              <w:divBdr>
                <w:top w:val="none" w:sz="0" w:space="0" w:color="auto"/>
                <w:left w:val="none" w:sz="0" w:space="0" w:color="auto"/>
                <w:bottom w:val="none" w:sz="0" w:space="0" w:color="auto"/>
                <w:right w:val="none" w:sz="0" w:space="0" w:color="auto"/>
              </w:divBdr>
            </w:div>
            <w:div w:id="1772503172">
              <w:marLeft w:val="1155"/>
              <w:marRight w:val="0"/>
              <w:marTop w:val="0"/>
              <w:marBottom w:val="0"/>
              <w:divBdr>
                <w:top w:val="none" w:sz="0" w:space="0" w:color="auto"/>
                <w:left w:val="none" w:sz="0" w:space="0" w:color="auto"/>
                <w:bottom w:val="none" w:sz="0" w:space="0" w:color="auto"/>
                <w:right w:val="none" w:sz="0" w:space="0" w:color="auto"/>
              </w:divBdr>
            </w:div>
            <w:div w:id="721366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31936">
      <w:bodyDiv w:val="1"/>
      <w:marLeft w:val="0"/>
      <w:marRight w:val="0"/>
      <w:marTop w:val="0"/>
      <w:marBottom w:val="0"/>
      <w:divBdr>
        <w:top w:val="none" w:sz="0" w:space="0" w:color="auto"/>
        <w:left w:val="none" w:sz="0" w:space="0" w:color="auto"/>
        <w:bottom w:val="none" w:sz="0" w:space="0" w:color="auto"/>
        <w:right w:val="none" w:sz="0" w:space="0" w:color="auto"/>
      </w:divBdr>
      <w:divsChild>
        <w:div w:id="737821066">
          <w:marLeft w:val="0"/>
          <w:marRight w:val="0"/>
          <w:marTop w:val="0"/>
          <w:marBottom w:val="0"/>
          <w:divBdr>
            <w:top w:val="none" w:sz="0" w:space="0" w:color="auto"/>
            <w:left w:val="none" w:sz="0" w:space="0" w:color="auto"/>
            <w:bottom w:val="none" w:sz="0" w:space="0" w:color="auto"/>
            <w:right w:val="none" w:sz="0" w:space="0" w:color="auto"/>
          </w:divBdr>
        </w:div>
        <w:div w:id="1179856271">
          <w:marLeft w:val="0"/>
          <w:marRight w:val="0"/>
          <w:marTop w:val="150"/>
          <w:marBottom w:val="0"/>
          <w:divBdr>
            <w:top w:val="none" w:sz="0" w:space="0" w:color="auto"/>
            <w:left w:val="none" w:sz="0" w:space="0" w:color="auto"/>
            <w:bottom w:val="none" w:sz="0" w:space="0" w:color="auto"/>
            <w:right w:val="none" w:sz="0" w:space="0" w:color="auto"/>
          </w:divBdr>
          <w:divsChild>
            <w:div w:id="1786264769">
              <w:marLeft w:val="1155"/>
              <w:marRight w:val="0"/>
              <w:marTop w:val="0"/>
              <w:marBottom w:val="0"/>
              <w:divBdr>
                <w:top w:val="none" w:sz="0" w:space="0" w:color="auto"/>
                <w:left w:val="none" w:sz="0" w:space="0" w:color="auto"/>
                <w:bottom w:val="none" w:sz="0" w:space="0" w:color="auto"/>
                <w:right w:val="none" w:sz="0" w:space="0" w:color="auto"/>
              </w:divBdr>
            </w:div>
            <w:div w:id="1622221827">
              <w:marLeft w:val="1155"/>
              <w:marRight w:val="0"/>
              <w:marTop w:val="0"/>
              <w:marBottom w:val="0"/>
              <w:divBdr>
                <w:top w:val="none" w:sz="0" w:space="0" w:color="auto"/>
                <w:left w:val="none" w:sz="0" w:space="0" w:color="auto"/>
                <w:bottom w:val="none" w:sz="0" w:space="0" w:color="auto"/>
                <w:right w:val="none" w:sz="0" w:space="0" w:color="auto"/>
              </w:divBdr>
            </w:div>
            <w:div w:id="28751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812">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52486">
      <w:bodyDiv w:val="1"/>
      <w:marLeft w:val="0"/>
      <w:marRight w:val="0"/>
      <w:marTop w:val="0"/>
      <w:marBottom w:val="0"/>
      <w:divBdr>
        <w:top w:val="none" w:sz="0" w:space="0" w:color="auto"/>
        <w:left w:val="none" w:sz="0" w:space="0" w:color="auto"/>
        <w:bottom w:val="none" w:sz="0" w:space="0" w:color="auto"/>
        <w:right w:val="none" w:sz="0" w:space="0" w:color="auto"/>
      </w:divBdr>
      <w:divsChild>
        <w:div w:id="345600133">
          <w:marLeft w:val="0"/>
          <w:marRight w:val="0"/>
          <w:marTop w:val="0"/>
          <w:marBottom w:val="0"/>
          <w:divBdr>
            <w:top w:val="none" w:sz="0" w:space="0" w:color="auto"/>
            <w:left w:val="none" w:sz="0" w:space="0" w:color="auto"/>
            <w:bottom w:val="none" w:sz="0" w:space="0" w:color="auto"/>
            <w:right w:val="none" w:sz="0" w:space="0" w:color="auto"/>
          </w:divBdr>
        </w:div>
        <w:div w:id="1825271825">
          <w:marLeft w:val="0"/>
          <w:marRight w:val="0"/>
          <w:marTop w:val="150"/>
          <w:marBottom w:val="0"/>
          <w:divBdr>
            <w:top w:val="none" w:sz="0" w:space="0" w:color="auto"/>
            <w:left w:val="none" w:sz="0" w:space="0" w:color="auto"/>
            <w:bottom w:val="none" w:sz="0" w:space="0" w:color="auto"/>
            <w:right w:val="none" w:sz="0" w:space="0" w:color="auto"/>
          </w:divBdr>
          <w:divsChild>
            <w:div w:id="1906186702">
              <w:marLeft w:val="1155"/>
              <w:marRight w:val="0"/>
              <w:marTop w:val="0"/>
              <w:marBottom w:val="0"/>
              <w:divBdr>
                <w:top w:val="none" w:sz="0" w:space="0" w:color="auto"/>
                <w:left w:val="none" w:sz="0" w:space="0" w:color="auto"/>
                <w:bottom w:val="none" w:sz="0" w:space="0" w:color="auto"/>
                <w:right w:val="none" w:sz="0" w:space="0" w:color="auto"/>
              </w:divBdr>
            </w:div>
            <w:div w:id="376390480">
              <w:marLeft w:val="1155"/>
              <w:marRight w:val="0"/>
              <w:marTop w:val="0"/>
              <w:marBottom w:val="0"/>
              <w:divBdr>
                <w:top w:val="none" w:sz="0" w:space="0" w:color="auto"/>
                <w:left w:val="none" w:sz="0" w:space="0" w:color="auto"/>
                <w:bottom w:val="none" w:sz="0" w:space="0" w:color="auto"/>
                <w:right w:val="none" w:sz="0" w:space="0" w:color="auto"/>
              </w:divBdr>
            </w:div>
            <w:div w:id="1627815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633444">
      <w:bodyDiv w:val="1"/>
      <w:marLeft w:val="0"/>
      <w:marRight w:val="0"/>
      <w:marTop w:val="0"/>
      <w:marBottom w:val="0"/>
      <w:divBdr>
        <w:top w:val="none" w:sz="0" w:space="0" w:color="auto"/>
        <w:left w:val="none" w:sz="0" w:space="0" w:color="auto"/>
        <w:bottom w:val="none" w:sz="0" w:space="0" w:color="auto"/>
        <w:right w:val="none" w:sz="0" w:space="0" w:color="auto"/>
      </w:divBdr>
      <w:divsChild>
        <w:div w:id="1134983391">
          <w:marLeft w:val="0"/>
          <w:marRight w:val="0"/>
          <w:marTop w:val="0"/>
          <w:marBottom w:val="0"/>
          <w:divBdr>
            <w:top w:val="none" w:sz="0" w:space="0" w:color="auto"/>
            <w:left w:val="none" w:sz="0" w:space="0" w:color="auto"/>
            <w:bottom w:val="none" w:sz="0" w:space="0" w:color="auto"/>
            <w:right w:val="none" w:sz="0" w:space="0" w:color="auto"/>
          </w:divBdr>
        </w:div>
        <w:div w:id="1461218968">
          <w:marLeft w:val="0"/>
          <w:marRight w:val="0"/>
          <w:marTop w:val="150"/>
          <w:marBottom w:val="0"/>
          <w:divBdr>
            <w:top w:val="none" w:sz="0" w:space="0" w:color="auto"/>
            <w:left w:val="none" w:sz="0" w:space="0" w:color="auto"/>
            <w:bottom w:val="none" w:sz="0" w:space="0" w:color="auto"/>
            <w:right w:val="none" w:sz="0" w:space="0" w:color="auto"/>
          </w:divBdr>
          <w:divsChild>
            <w:div w:id="1992634034">
              <w:marLeft w:val="1155"/>
              <w:marRight w:val="0"/>
              <w:marTop w:val="0"/>
              <w:marBottom w:val="0"/>
              <w:divBdr>
                <w:top w:val="none" w:sz="0" w:space="0" w:color="auto"/>
                <w:left w:val="none" w:sz="0" w:space="0" w:color="auto"/>
                <w:bottom w:val="none" w:sz="0" w:space="0" w:color="auto"/>
                <w:right w:val="none" w:sz="0" w:space="0" w:color="auto"/>
              </w:divBdr>
            </w:div>
            <w:div w:id="1953587729">
              <w:marLeft w:val="1155"/>
              <w:marRight w:val="0"/>
              <w:marTop w:val="0"/>
              <w:marBottom w:val="0"/>
              <w:divBdr>
                <w:top w:val="none" w:sz="0" w:space="0" w:color="auto"/>
                <w:left w:val="none" w:sz="0" w:space="0" w:color="auto"/>
                <w:bottom w:val="none" w:sz="0" w:space="0" w:color="auto"/>
                <w:right w:val="none" w:sz="0" w:space="0" w:color="auto"/>
              </w:divBdr>
            </w:div>
            <w:div w:id="9577570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28372">
      <w:bodyDiv w:val="1"/>
      <w:marLeft w:val="0"/>
      <w:marRight w:val="0"/>
      <w:marTop w:val="0"/>
      <w:marBottom w:val="0"/>
      <w:divBdr>
        <w:top w:val="none" w:sz="0" w:space="0" w:color="auto"/>
        <w:left w:val="none" w:sz="0" w:space="0" w:color="auto"/>
        <w:bottom w:val="none" w:sz="0" w:space="0" w:color="auto"/>
        <w:right w:val="none" w:sz="0" w:space="0" w:color="auto"/>
      </w:divBdr>
      <w:divsChild>
        <w:div w:id="1785154691">
          <w:marLeft w:val="0"/>
          <w:marRight w:val="0"/>
          <w:marTop w:val="0"/>
          <w:marBottom w:val="0"/>
          <w:divBdr>
            <w:top w:val="none" w:sz="0" w:space="0" w:color="auto"/>
            <w:left w:val="none" w:sz="0" w:space="0" w:color="auto"/>
            <w:bottom w:val="none" w:sz="0" w:space="0" w:color="auto"/>
            <w:right w:val="none" w:sz="0" w:space="0" w:color="auto"/>
          </w:divBdr>
        </w:div>
        <w:div w:id="289291534">
          <w:marLeft w:val="0"/>
          <w:marRight w:val="0"/>
          <w:marTop w:val="150"/>
          <w:marBottom w:val="0"/>
          <w:divBdr>
            <w:top w:val="none" w:sz="0" w:space="0" w:color="auto"/>
            <w:left w:val="none" w:sz="0" w:space="0" w:color="auto"/>
            <w:bottom w:val="none" w:sz="0" w:space="0" w:color="auto"/>
            <w:right w:val="none" w:sz="0" w:space="0" w:color="auto"/>
          </w:divBdr>
          <w:divsChild>
            <w:div w:id="1703746674">
              <w:marLeft w:val="1155"/>
              <w:marRight w:val="0"/>
              <w:marTop w:val="0"/>
              <w:marBottom w:val="0"/>
              <w:divBdr>
                <w:top w:val="none" w:sz="0" w:space="0" w:color="auto"/>
                <w:left w:val="none" w:sz="0" w:space="0" w:color="auto"/>
                <w:bottom w:val="none" w:sz="0" w:space="0" w:color="auto"/>
                <w:right w:val="none" w:sz="0" w:space="0" w:color="auto"/>
              </w:divBdr>
            </w:div>
            <w:div w:id="1160120995">
              <w:marLeft w:val="1155"/>
              <w:marRight w:val="0"/>
              <w:marTop w:val="0"/>
              <w:marBottom w:val="0"/>
              <w:divBdr>
                <w:top w:val="none" w:sz="0" w:space="0" w:color="auto"/>
                <w:left w:val="none" w:sz="0" w:space="0" w:color="auto"/>
                <w:bottom w:val="none" w:sz="0" w:space="0" w:color="auto"/>
                <w:right w:val="none" w:sz="0" w:space="0" w:color="auto"/>
              </w:divBdr>
            </w:div>
            <w:div w:id="5895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259814">
      <w:bodyDiv w:val="1"/>
      <w:marLeft w:val="0"/>
      <w:marRight w:val="0"/>
      <w:marTop w:val="0"/>
      <w:marBottom w:val="0"/>
      <w:divBdr>
        <w:top w:val="none" w:sz="0" w:space="0" w:color="auto"/>
        <w:left w:val="none" w:sz="0" w:space="0" w:color="auto"/>
        <w:bottom w:val="none" w:sz="0" w:space="0" w:color="auto"/>
        <w:right w:val="none" w:sz="0" w:space="0" w:color="auto"/>
      </w:divBdr>
      <w:divsChild>
        <w:div w:id="517544758">
          <w:marLeft w:val="0"/>
          <w:marRight w:val="0"/>
          <w:marTop w:val="0"/>
          <w:marBottom w:val="0"/>
          <w:divBdr>
            <w:top w:val="none" w:sz="0" w:space="0" w:color="auto"/>
            <w:left w:val="none" w:sz="0" w:space="0" w:color="auto"/>
            <w:bottom w:val="none" w:sz="0" w:space="0" w:color="auto"/>
            <w:right w:val="none" w:sz="0" w:space="0" w:color="auto"/>
          </w:divBdr>
        </w:div>
        <w:div w:id="1492603305">
          <w:marLeft w:val="0"/>
          <w:marRight w:val="0"/>
          <w:marTop w:val="150"/>
          <w:marBottom w:val="0"/>
          <w:divBdr>
            <w:top w:val="none" w:sz="0" w:space="0" w:color="auto"/>
            <w:left w:val="none" w:sz="0" w:space="0" w:color="auto"/>
            <w:bottom w:val="none" w:sz="0" w:space="0" w:color="auto"/>
            <w:right w:val="none" w:sz="0" w:space="0" w:color="auto"/>
          </w:divBdr>
          <w:divsChild>
            <w:div w:id="141194905">
              <w:marLeft w:val="1155"/>
              <w:marRight w:val="0"/>
              <w:marTop w:val="0"/>
              <w:marBottom w:val="0"/>
              <w:divBdr>
                <w:top w:val="none" w:sz="0" w:space="0" w:color="auto"/>
                <w:left w:val="none" w:sz="0" w:space="0" w:color="auto"/>
                <w:bottom w:val="none" w:sz="0" w:space="0" w:color="auto"/>
                <w:right w:val="none" w:sz="0" w:space="0" w:color="auto"/>
              </w:divBdr>
            </w:div>
            <w:div w:id="2118939868">
              <w:marLeft w:val="1155"/>
              <w:marRight w:val="0"/>
              <w:marTop w:val="0"/>
              <w:marBottom w:val="0"/>
              <w:divBdr>
                <w:top w:val="none" w:sz="0" w:space="0" w:color="auto"/>
                <w:left w:val="none" w:sz="0" w:space="0" w:color="auto"/>
                <w:bottom w:val="none" w:sz="0" w:space="0" w:color="auto"/>
                <w:right w:val="none" w:sz="0" w:space="0" w:color="auto"/>
              </w:divBdr>
            </w:div>
            <w:div w:id="123778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1716">
      <w:bodyDiv w:val="1"/>
      <w:marLeft w:val="0"/>
      <w:marRight w:val="0"/>
      <w:marTop w:val="0"/>
      <w:marBottom w:val="0"/>
      <w:divBdr>
        <w:top w:val="none" w:sz="0" w:space="0" w:color="auto"/>
        <w:left w:val="none" w:sz="0" w:space="0" w:color="auto"/>
        <w:bottom w:val="none" w:sz="0" w:space="0" w:color="auto"/>
        <w:right w:val="none" w:sz="0" w:space="0" w:color="auto"/>
      </w:divBdr>
      <w:divsChild>
        <w:div w:id="908613885">
          <w:marLeft w:val="0"/>
          <w:marRight w:val="0"/>
          <w:marTop w:val="0"/>
          <w:marBottom w:val="0"/>
          <w:divBdr>
            <w:top w:val="none" w:sz="0" w:space="0" w:color="auto"/>
            <w:left w:val="none" w:sz="0" w:space="0" w:color="auto"/>
            <w:bottom w:val="none" w:sz="0" w:space="0" w:color="auto"/>
            <w:right w:val="none" w:sz="0" w:space="0" w:color="auto"/>
          </w:divBdr>
        </w:div>
        <w:div w:id="669796119">
          <w:marLeft w:val="0"/>
          <w:marRight w:val="0"/>
          <w:marTop w:val="150"/>
          <w:marBottom w:val="0"/>
          <w:divBdr>
            <w:top w:val="none" w:sz="0" w:space="0" w:color="auto"/>
            <w:left w:val="none" w:sz="0" w:space="0" w:color="auto"/>
            <w:bottom w:val="none" w:sz="0" w:space="0" w:color="auto"/>
            <w:right w:val="none" w:sz="0" w:space="0" w:color="auto"/>
          </w:divBdr>
          <w:divsChild>
            <w:div w:id="1495223303">
              <w:marLeft w:val="1155"/>
              <w:marRight w:val="0"/>
              <w:marTop w:val="0"/>
              <w:marBottom w:val="0"/>
              <w:divBdr>
                <w:top w:val="none" w:sz="0" w:space="0" w:color="auto"/>
                <w:left w:val="none" w:sz="0" w:space="0" w:color="auto"/>
                <w:bottom w:val="none" w:sz="0" w:space="0" w:color="auto"/>
                <w:right w:val="none" w:sz="0" w:space="0" w:color="auto"/>
              </w:divBdr>
            </w:div>
            <w:div w:id="1393885338">
              <w:marLeft w:val="1155"/>
              <w:marRight w:val="0"/>
              <w:marTop w:val="0"/>
              <w:marBottom w:val="0"/>
              <w:divBdr>
                <w:top w:val="none" w:sz="0" w:space="0" w:color="auto"/>
                <w:left w:val="none" w:sz="0" w:space="0" w:color="auto"/>
                <w:bottom w:val="none" w:sz="0" w:space="0" w:color="auto"/>
                <w:right w:val="none" w:sz="0" w:space="0" w:color="auto"/>
              </w:divBdr>
            </w:div>
            <w:div w:id="3349180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078029">
      <w:bodyDiv w:val="1"/>
      <w:marLeft w:val="0"/>
      <w:marRight w:val="0"/>
      <w:marTop w:val="0"/>
      <w:marBottom w:val="0"/>
      <w:divBdr>
        <w:top w:val="none" w:sz="0" w:space="0" w:color="auto"/>
        <w:left w:val="none" w:sz="0" w:space="0" w:color="auto"/>
        <w:bottom w:val="none" w:sz="0" w:space="0" w:color="auto"/>
        <w:right w:val="none" w:sz="0" w:space="0" w:color="auto"/>
      </w:divBdr>
      <w:divsChild>
        <w:div w:id="291786174">
          <w:marLeft w:val="0"/>
          <w:marRight w:val="0"/>
          <w:marTop w:val="0"/>
          <w:marBottom w:val="0"/>
          <w:divBdr>
            <w:top w:val="none" w:sz="0" w:space="0" w:color="auto"/>
            <w:left w:val="none" w:sz="0" w:space="0" w:color="auto"/>
            <w:bottom w:val="none" w:sz="0" w:space="0" w:color="auto"/>
            <w:right w:val="none" w:sz="0" w:space="0" w:color="auto"/>
          </w:divBdr>
        </w:div>
        <w:div w:id="2016766782">
          <w:marLeft w:val="0"/>
          <w:marRight w:val="0"/>
          <w:marTop w:val="150"/>
          <w:marBottom w:val="0"/>
          <w:divBdr>
            <w:top w:val="none" w:sz="0" w:space="0" w:color="auto"/>
            <w:left w:val="none" w:sz="0" w:space="0" w:color="auto"/>
            <w:bottom w:val="none" w:sz="0" w:space="0" w:color="auto"/>
            <w:right w:val="none" w:sz="0" w:space="0" w:color="auto"/>
          </w:divBdr>
          <w:divsChild>
            <w:div w:id="1056783095">
              <w:marLeft w:val="1155"/>
              <w:marRight w:val="0"/>
              <w:marTop w:val="0"/>
              <w:marBottom w:val="0"/>
              <w:divBdr>
                <w:top w:val="none" w:sz="0" w:space="0" w:color="auto"/>
                <w:left w:val="none" w:sz="0" w:space="0" w:color="auto"/>
                <w:bottom w:val="none" w:sz="0" w:space="0" w:color="auto"/>
                <w:right w:val="none" w:sz="0" w:space="0" w:color="auto"/>
              </w:divBdr>
            </w:div>
            <w:div w:id="996349164">
              <w:marLeft w:val="1155"/>
              <w:marRight w:val="0"/>
              <w:marTop w:val="0"/>
              <w:marBottom w:val="0"/>
              <w:divBdr>
                <w:top w:val="none" w:sz="0" w:space="0" w:color="auto"/>
                <w:left w:val="none" w:sz="0" w:space="0" w:color="auto"/>
                <w:bottom w:val="none" w:sz="0" w:space="0" w:color="auto"/>
                <w:right w:val="none" w:sz="0" w:space="0" w:color="auto"/>
              </w:divBdr>
            </w:div>
            <w:div w:id="878396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05354">
      <w:bodyDiv w:val="1"/>
      <w:marLeft w:val="0"/>
      <w:marRight w:val="0"/>
      <w:marTop w:val="0"/>
      <w:marBottom w:val="0"/>
      <w:divBdr>
        <w:top w:val="none" w:sz="0" w:space="0" w:color="auto"/>
        <w:left w:val="none" w:sz="0" w:space="0" w:color="auto"/>
        <w:bottom w:val="none" w:sz="0" w:space="0" w:color="auto"/>
        <w:right w:val="none" w:sz="0" w:space="0" w:color="auto"/>
      </w:divBdr>
      <w:divsChild>
        <w:div w:id="1626307185">
          <w:marLeft w:val="0"/>
          <w:marRight w:val="0"/>
          <w:marTop w:val="0"/>
          <w:marBottom w:val="0"/>
          <w:divBdr>
            <w:top w:val="none" w:sz="0" w:space="0" w:color="auto"/>
            <w:left w:val="none" w:sz="0" w:space="0" w:color="auto"/>
            <w:bottom w:val="none" w:sz="0" w:space="0" w:color="auto"/>
            <w:right w:val="none" w:sz="0" w:space="0" w:color="auto"/>
          </w:divBdr>
        </w:div>
        <w:div w:id="1086421293">
          <w:marLeft w:val="0"/>
          <w:marRight w:val="0"/>
          <w:marTop w:val="150"/>
          <w:marBottom w:val="0"/>
          <w:divBdr>
            <w:top w:val="none" w:sz="0" w:space="0" w:color="auto"/>
            <w:left w:val="none" w:sz="0" w:space="0" w:color="auto"/>
            <w:bottom w:val="none" w:sz="0" w:space="0" w:color="auto"/>
            <w:right w:val="none" w:sz="0" w:space="0" w:color="auto"/>
          </w:divBdr>
          <w:divsChild>
            <w:div w:id="612520591">
              <w:marLeft w:val="1155"/>
              <w:marRight w:val="0"/>
              <w:marTop w:val="0"/>
              <w:marBottom w:val="0"/>
              <w:divBdr>
                <w:top w:val="none" w:sz="0" w:space="0" w:color="auto"/>
                <w:left w:val="none" w:sz="0" w:space="0" w:color="auto"/>
                <w:bottom w:val="none" w:sz="0" w:space="0" w:color="auto"/>
                <w:right w:val="none" w:sz="0" w:space="0" w:color="auto"/>
              </w:divBdr>
            </w:div>
            <w:div w:id="1455363191">
              <w:marLeft w:val="1155"/>
              <w:marRight w:val="0"/>
              <w:marTop w:val="0"/>
              <w:marBottom w:val="0"/>
              <w:divBdr>
                <w:top w:val="none" w:sz="0" w:space="0" w:color="auto"/>
                <w:left w:val="none" w:sz="0" w:space="0" w:color="auto"/>
                <w:bottom w:val="none" w:sz="0" w:space="0" w:color="auto"/>
                <w:right w:val="none" w:sz="0" w:space="0" w:color="auto"/>
              </w:divBdr>
            </w:div>
            <w:div w:id="553663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046142">
      <w:bodyDiv w:val="1"/>
      <w:marLeft w:val="0"/>
      <w:marRight w:val="0"/>
      <w:marTop w:val="0"/>
      <w:marBottom w:val="0"/>
      <w:divBdr>
        <w:top w:val="none" w:sz="0" w:space="0" w:color="auto"/>
        <w:left w:val="none" w:sz="0" w:space="0" w:color="auto"/>
        <w:bottom w:val="none" w:sz="0" w:space="0" w:color="auto"/>
        <w:right w:val="none" w:sz="0" w:space="0" w:color="auto"/>
      </w:divBdr>
      <w:divsChild>
        <w:div w:id="1760131285">
          <w:marLeft w:val="0"/>
          <w:marRight w:val="0"/>
          <w:marTop w:val="0"/>
          <w:marBottom w:val="0"/>
          <w:divBdr>
            <w:top w:val="none" w:sz="0" w:space="0" w:color="auto"/>
            <w:left w:val="none" w:sz="0" w:space="0" w:color="auto"/>
            <w:bottom w:val="none" w:sz="0" w:space="0" w:color="auto"/>
            <w:right w:val="none" w:sz="0" w:space="0" w:color="auto"/>
          </w:divBdr>
        </w:div>
        <w:div w:id="1810249023">
          <w:marLeft w:val="0"/>
          <w:marRight w:val="0"/>
          <w:marTop w:val="150"/>
          <w:marBottom w:val="0"/>
          <w:divBdr>
            <w:top w:val="none" w:sz="0" w:space="0" w:color="auto"/>
            <w:left w:val="none" w:sz="0" w:space="0" w:color="auto"/>
            <w:bottom w:val="none" w:sz="0" w:space="0" w:color="auto"/>
            <w:right w:val="none" w:sz="0" w:space="0" w:color="auto"/>
          </w:divBdr>
          <w:divsChild>
            <w:div w:id="1797144031">
              <w:marLeft w:val="1155"/>
              <w:marRight w:val="0"/>
              <w:marTop w:val="0"/>
              <w:marBottom w:val="0"/>
              <w:divBdr>
                <w:top w:val="none" w:sz="0" w:space="0" w:color="auto"/>
                <w:left w:val="none" w:sz="0" w:space="0" w:color="auto"/>
                <w:bottom w:val="none" w:sz="0" w:space="0" w:color="auto"/>
                <w:right w:val="none" w:sz="0" w:space="0" w:color="auto"/>
              </w:divBdr>
            </w:div>
            <w:div w:id="1052923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538957">
      <w:bodyDiv w:val="1"/>
      <w:marLeft w:val="0"/>
      <w:marRight w:val="0"/>
      <w:marTop w:val="0"/>
      <w:marBottom w:val="0"/>
      <w:divBdr>
        <w:top w:val="none" w:sz="0" w:space="0" w:color="auto"/>
        <w:left w:val="none" w:sz="0" w:space="0" w:color="auto"/>
        <w:bottom w:val="none" w:sz="0" w:space="0" w:color="auto"/>
        <w:right w:val="none" w:sz="0" w:space="0" w:color="auto"/>
      </w:divBdr>
      <w:divsChild>
        <w:div w:id="1806581669">
          <w:marLeft w:val="0"/>
          <w:marRight w:val="0"/>
          <w:marTop w:val="0"/>
          <w:marBottom w:val="0"/>
          <w:divBdr>
            <w:top w:val="none" w:sz="0" w:space="0" w:color="auto"/>
            <w:left w:val="none" w:sz="0" w:space="0" w:color="auto"/>
            <w:bottom w:val="none" w:sz="0" w:space="0" w:color="auto"/>
            <w:right w:val="none" w:sz="0" w:space="0" w:color="auto"/>
          </w:divBdr>
        </w:div>
        <w:div w:id="1762800439">
          <w:marLeft w:val="0"/>
          <w:marRight w:val="0"/>
          <w:marTop w:val="150"/>
          <w:marBottom w:val="0"/>
          <w:divBdr>
            <w:top w:val="none" w:sz="0" w:space="0" w:color="auto"/>
            <w:left w:val="none" w:sz="0" w:space="0" w:color="auto"/>
            <w:bottom w:val="none" w:sz="0" w:space="0" w:color="auto"/>
            <w:right w:val="none" w:sz="0" w:space="0" w:color="auto"/>
          </w:divBdr>
          <w:divsChild>
            <w:div w:id="1386639179">
              <w:marLeft w:val="1155"/>
              <w:marRight w:val="0"/>
              <w:marTop w:val="0"/>
              <w:marBottom w:val="0"/>
              <w:divBdr>
                <w:top w:val="none" w:sz="0" w:space="0" w:color="auto"/>
                <w:left w:val="none" w:sz="0" w:space="0" w:color="auto"/>
                <w:bottom w:val="none" w:sz="0" w:space="0" w:color="auto"/>
                <w:right w:val="none" w:sz="0" w:space="0" w:color="auto"/>
              </w:divBdr>
            </w:div>
            <w:div w:id="7458080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682825">
      <w:bodyDiv w:val="1"/>
      <w:marLeft w:val="0"/>
      <w:marRight w:val="0"/>
      <w:marTop w:val="0"/>
      <w:marBottom w:val="0"/>
      <w:divBdr>
        <w:top w:val="none" w:sz="0" w:space="0" w:color="auto"/>
        <w:left w:val="none" w:sz="0" w:space="0" w:color="auto"/>
        <w:bottom w:val="none" w:sz="0" w:space="0" w:color="auto"/>
        <w:right w:val="none" w:sz="0" w:space="0" w:color="auto"/>
      </w:divBdr>
      <w:divsChild>
        <w:div w:id="1651906961">
          <w:marLeft w:val="0"/>
          <w:marRight w:val="0"/>
          <w:marTop w:val="0"/>
          <w:marBottom w:val="0"/>
          <w:divBdr>
            <w:top w:val="none" w:sz="0" w:space="0" w:color="auto"/>
            <w:left w:val="none" w:sz="0" w:space="0" w:color="auto"/>
            <w:bottom w:val="none" w:sz="0" w:space="0" w:color="auto"/>
            <w:right w:val="none" w:sz="0" w:space="0" w:color="auto"/>
          </w:divBdr>
        </w:div>
        <w:div w:id="1669941879">
          <w:marLeft w:val="0"/>
          <w:marRight w:val="0"/>
          <w:marTop w:val="150"/>
          <w:marBottom w:val="0"/>
          <w:divBdr>
            <w:top w:val="none" w:sz="0" w:space="0" w:color="auto"/>
            <w:left w:val="none" w:sz="0" w:space="0" w:color="auto"/>
            <w:bottom w:val="none" w:sz="0" w:space="0" w:color="auto"/>
            <w:right w:val="none" w:sz="0" w:space="0" w:color="auto"/>
          </w:divBdr>
          <w:divsChild>
            <w:div w:id="278143149">
              <w:marLeft w:val="1155"/>
              <w:marRight w:val="0"/>
              <w:marTop w:val="0"/>
              <w:marBottom w:val="0"/>
              <w:divBdr>
                <w:top w:val="none" w:sz="0" w:space="0" w:color="auto"/>
                <w:left w:val="none" w:sz="0" w:space="0" w:color="auto"/>
                <w:bottom w:val="none" w:sz="0" w:space="0" w:color="auto"/>
                <w:right w:val="none" w:sz="0" w:space="0" w:color="auto"/>
              </w:divBdr>
            </w:div>
            <w:div w:id="743529104">
              <w:marLeft w:val="1155"/>
              <w:marRight w:val="0"/>
              <w:marTop w:val="0"/>
              <w:marBottom w:val="0"/>
              <w:divBdr>
                <w:top w:val="none" w:sz="0" w:space="0" w:color="auto"/>
                <w:left w:val="none" w:sz="0" w:space="0" w:color="auto"/>
                <w:bottom w:val="none" w:sz="0" w:space="0" w:color="auto"/>
                <w:right w:val="none" w:sz="0" w:space="0" w:color="auto"/>
              </w:divBdr>
            </w:div>
            <w:div w:id="1838423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6210">
      <w:bodyDiv w:val="1"/>
      <w:marLeft w:val="0"/>
      <w:marRight w:val="0"/>
      <w:marTop w:val="0"/>
      <w:marBottom w:val="0"/>
      <w:divBdr>
        <w:top w:val="none" w:sz="0" w:space="0" w:color="auto"/>
        <w:left w:val="none" w:sz="0" w:space="0" w:color="auto"/>
        <w:bottom w:val="none" w:sz="0" w:space="0" w:color="auto"/>
        <w:right w:val="none" w:sz="0" w:space="0" w:color="auto"/>
      </w:divBdr>
      <w:divsChild>
        <w:div w:id="19279545">
          <w:marLeft w:val="0"/>
          <w:marRight w:val="0"/>
          <w:marTop w:val="0"/>
          <w:marBottom w:val="0"/>
          <w:divBdr>
            <w:top w:val="none" w:sz="0" w:space="0" w:color="auto"/>
            <w:left w:val="none" w:sz="0" w:space="0" w:color="auto"/>
            <w:bottom w:val="none" w:sz="0" w:space="0" w:color="auto"/>
            <w:right w:val="none" w:sz="0" w:space="0" w:color="auto"/>
          </w:divBdr>
        </w:div>
        <w:div w:id="1432508735">
          <w:marLeft w:val="0"/>
          <w:marRight w:val="0"/>
          <w:marTop w:val="150"/>
          <w:marBottom w:val="0"/>
          <w:divBdr>
            <w:top w:val="none" w:sz="0" w:space="0" w:color="auto"/>
            <w:left w:val="none" w:sz="0" w:space="0" w:color="auto"/>
            <w:bottom w:val="none" w:sz="0" w:space="0" w:color="auto"/>
            <w:right w:val="none" w:sz="0" w:space="0" w:color="auto"/>
          </w:divBdr>
          <w:divsChild>
            <w:div w:id="1929576585">
              <w:marLeft w:val="1155"/>
              <w:marRight w:val="0"/>
              <w:marTop w:val="0"/>
              <w:marBottom w:val="0"/>
              <w:divBdr>
                <w:top w:val="none" w:sz="0" w:space="0" w:color="auto"/>
                <w:left w:val="none" w:sz="0" w:space="0" w:color="auto"/>
                <w:bottom w:val="none" w:sz="0" w:space="0" w:color="auto"/>
                <w:right w:val="none" w:sz="0" w:space="0" w:color="auto"/>
              </w:divBdr>
            </w:div>
            <w:div w:id="35666111">
              <w:marLeft w:val="1155"/>
              <w:marRight w:val="0"/>
              <w:marTop w:val="0"/>
              <w:marBottom w:val="0"/>
              <w:divBdr>
                <w:top w:val="none" w:sz="0" w:space="0" w:color="auto"/>
                <w:left w:val="none" w:sz="0" w:space="0" w:color="auto"/>
                <w:bottom w:val="none" w:sz="0" w:space="0" w:color="auto"/>
                <w:right w:val="none" w:sz="0" w:space="0" w:color="auto"/>
              </w:divBdr>
            </w:div>
            <w:div w:id="58796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349147">
      <w:bodyDiv w:val="1"/>
      <w:marLeft w:val="0"/>
      <w:marRight w:val="0"/>
      <w:marTop w:val="0"/>
      <w:marBottom w:val="0"/>
      <w:divBdr>
        <w:top w:val="none" w:sz="0" w:space="0" w:color="auto"/>
        <w:left w:val="none" w:sz="0" w:space="0" w:color="auto"/>
        <w:bottom w:val="none" w:sz="0" w:space="0" w:color="auto"/>
        <w:right w:val="none" w:sz="0" w:space="0" w:color="auto"/>
      </w:divBdr>
      <w:divsChild>
        <w:div w:id="2027514697">
          <w:marLeft w:val="0"/>
          <w:marRight w:val="0"/>
          <w:marTop w:val="0"/>
          <w:marBottom w:val="0"/>
          <w:divBdr>
            <w:top w:val="none" w:sz="0" w:space="0" w:color="auto"/>
            <w:left w:val="none" w:sz="0" w:space="0" w:color="auto"/>
            <w:bottom w:val="none" w:sz="0" w:space="0" w:color="auto"/>
            <w:right w:val="none" w:sz="0" w:space="0" w:color="auto"/>
          </w:divBdr>
        </w:div>
        <w:div w:id="561602198">
          <w:marLeft w:val="0"/>
          <w:marRight w:val="0"/>
          <w:marTop w:val="150"/>
          <w:marBottom w:val="0"/>
          <w:divBdr>
            <w:top w:val="none" w:sz="0" w:space="0" w:color="auto"/>
            <w:left w:val="none" w:sz="0" w:space="0" w:color="auto"/>
            <w:bottom w:val="none" w:sz="0" w:space="0" w:color="auto"/>
            <w:right w:val="none" w:sz="0" w:space="0" w:color="auto"/>
          </w:divBdr>
          <w:divsChild>
            <w:div w:id="942686054">
              <w:marLeft w:val="1155"/>
              <w:marRight w:val="0"/>
              <w:marTop w:val="0"/>
              <w:marBottom w:val="0"/>
              <w:divBdr>
                <w:top w:val="none" w:sz="0" w:space="0" w:color="auto"/>
                <w:left w:val="none" w:sz="0" w:space="0" w:color="auto"/>
                <w:bottom w:val="none" w:sz="0" w:space="0" w:color="auto"/>
                <w:right w:val="none" w:sz="0" w:space="0" w:color="auto"/>
              </w:divBdr>
            </w:div>
            <w:div w:id="1244490270">
              <w:marLeft w:val="1155"/>
              <w:marRight w:val="0"/>
              <w:marTop w:val="0"/>
              <w:marBottom w:val="0"/>
              <w:divBdr>
                <w:top w:val="none" w:sz="0" w:space="0" w:color="auto"/>
                <w:left w:val="none" w:sz="0" w:space="0" w:color="auto"/>
                <w:bottom w:val="none" w:sz="0" w:space="0" w:color="auto"/>
                <w:right w:val="none" w:sz="0" w:space="0" w:color="auto"/>
              </w:divBdr>
            </w:div>
            <w:div w:id="551692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18554">
      <w:bodyDiv w:val="1"/>
      <w:marLeft w:val="0"/>
      <w:marRight w:val="0"/>
      <w:marTop w:val="0"/>
      <w:marBottom w:val="0"/>
      <w:divBdr>
        <w:top w:val="none" w:sz="0" w:space="0" w:color="auto"/>
        <w:left w:val="none" w:sz="0" w:space="0" w:color="auto"/>
        <w:bottom w:val="none" w:sz="0" w:space="0" w:color="auto"/>
        <w:right w:val="none" w:sz="0" w:space="0" w:color="auto"/>
      </w:divBdr>
      <w:divsChild>
        <w:div w:id="500462499">
          <w:marLeft w:val="0"/>
          <w:marRight w:val="0"/>
          <w:marTop w:val="0"/>
          <w:marBottom w:val="0"/>
          <w:divBdr>
            <w:top w:val="none" w:sz="0" w:space="0" w:color="auto"/>
            <w:left w:val="none" w:sz="0" w:space="0" w:color="auto"/>
            <w:bottom w:val="none" w:sz="0" w:space="0" w:color="auto"/>
            <w:right w:val="none" w:sz="0" w:space="0" w:color="auto"/>
          </w:divBdr>
        </w:div>
        <w:div w:id="251207271">
          <w:marLeft w:val="0"/>
          <w:marRight w:val="0"/>
          <w:marTop w:val="150"/>
          <w:marBottom w:val="0"/>
          <w:divBdr>
            <w:top w:val="none" w:sz="0" w:space="0" w:color="auto"/>
            <w:left w:val="none" w:sz="0" w:space="0" w:color="auto"/>
            <w:bottom w:val="none" w:sz="0" w:space="0" w:color="auto"/>
            <w:right w:val="none" w:sz="0" w:space="0" w:color="auto"/>
          </w:divBdr>
          <w:divsChild>
            <w:div w:id="977221932">
              <w:marLeft w:val="1155"/>
              <w:marRight w:val="0"/>
              <w:marTop w:val="0"/>
              <w:marBottom w:val="0"/>
              <w:divBdr>
                <w:top w:val="none" w:sz="0" w:space="0" w:color="auto"/>
                <w:left w:val="none" w:sz="0" w:space="0" w:color="auto"/>
                <w:bottom w:val="none" w:sz="0" w:space="0" w:color="auto"/>
                <w:right w:val="none" w:sz="0" w:space="0" w:color="auto"/>
              </w:divBdr>
            </w:div>
            <w:div w:id="1651906477">
              <w:marLeft w:val="1155"/>
              <w:marRight w:val="0"/>
              <w:marTop w:val="0"/>
              <w:marBottom w:val="0"/>
              <w:divBdr>
                <w:top w:val="none" w:sz="0" w:space="0" w:color="auto"/>
                <w:left w:val="none" w:sz="0" w:space="0" w:color="auto"/>
                <w:bottom w:val="none" w:sz="0" w:space="0" w:color="auto"/>
                <w:right w:val="none" w:sz="0" w:space="0" w:color="auto"/>
              </w:divBdr>
            </w:div>
            <w:div w:id="1356494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861771">
      <w:bodyDiv w:val="1"/>
      <w:marLeft w:val="0"/>
      <w:marRight w:val="0"/>
      <w:marTop w:val="0"/>
      <w:marBottom w:val="0"/>
      <w:divBdr>
        <w:top w:val="none" w:sz="0" w:space="0" w:color="auto"/>
        <w:left w:val="none" w:sz="0" w:space="0" w:color="auto"/>
        <w:bottom w:val="none" w:sz="0" w:space="0" w:color="auto"/>
        <w:right w:val="none" w:sz="0" w:space="0" w:color="auto"/>
      </w:divBdr>
      <w:divsChild>
        <w:div w:id="1290360583">
          <w:marLeft w:val="0"/>
          <w:marRight w:val="0"/>
          <w:marTop w:val="0"/>
          <w:marBottom w:val="0"/>
          <w:divBdr>
            <w:top w:val="none" w:sz="0" w:space="0" w:color="auto"/>
            <w:left w:val="none" w:sz="0" w:space="0" w:color="auto"/>
            <w:bottom w:val="none" w:sz="0" w:space="0" w:color="auto"/>
            <w:right w:val="none" w:sz="0" w:space="0" w:color="auto"/>
          </w:divBdr>
        </w:div>
        <w:div w:id="1743796277">
          <w:marLeft w:val="0"/>
          <w:marRight w:val="0"/>
          <w:marTop w:val="150"/>
          <w:marBottom w:val="0"/>
          <w:divBdr>
            <w:top w:val="none" w:sz="0" w:space="0" w:color="auto"/>
            <w:left w:val="none" w:sz="0" w:space="0" w:color="auto"/>
            <w:bottom w:val="none" w:sz="0" w:space="0" w:color="auto"/>
            <w:right w:val="none" w:sz="0" w:space="0" w:color="auto"/>
          </w:divBdr>
          <w:divsChild>
            <w:div w:id="566494294">
              <w:marLeft w:val="1155"/>
              <w:marRight w:val="0"/>
              <w:marTop w:val="0"/>
              <w:marBottom w:val="0"/>
              <w:divBdr>
                <w:top w:val="none" w:sz="0" w:space="0" w:color="auto"/>
                <w:left w:val="none" w:sz="0" w:space="0" w:color="auto"/>
                <w:bottom w:val="none" w:sz="0" w:space="0" w:color="auto"/>
                <w:right w:val="none" w:sz="0" w:space="0" w:color="auto"/>
              </w:divBdr>
            </w:div>
            <w:div w:id="1751534525">
              <w:marLeft w:val="1155"/>
              <w:marRight w:val="0"/>
              <w:marTop w:val="0"/>
              <w:marBottom w:val="0"/>
              <w:divBdr>
                <w:top w:val="none" w:sz="0" w:space="0" w:color="auto"/>
                <w:left w:val="none" w:sz="0" w:space="0" w:color="auto"/>
                <w:bottom w:val="none" w:sz="0" w:space="0" w:color="auto"/>
                <w:right w:val="none" w:sz="0" w:space="0" w:color="auto"/>
              </w:divBdr>
            </w:div>
            <w:div w:id="998383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5700">
      <w:bodyDiv w:val="1"/>
      <w:marLeft w:val="0"/>
      <w:marRight w:val="0"/>
      <w:marTop w:val="0"/>
      <w:marBottom w:val="0"/>
      <w:divBdr>
        <w:top w:val="none" w:sz="0" w:space="0" w:color="auto"/>
        <w:left w:val="none" w:sz="0" w:space="0" w:color="auto"/>
        <w:bottom w:val="none" w:sz="0" w:space="0" w:color="auto"/>
        <w:right w:val="none" w:sz="0" w:space="0" w:color="auto"/>
      </w:divBdr>
      <w:divsChild>
        <w:div w:id="1250232890">
          <w:marLeft w:val="0"/>
          <w:marRight w:val="0"/>
          <w:marTop w:val="0"/>
          <w:marBottom w:val="0"/>
          <w:divBdr>
            <w:top w:val="none" w:sz="0" w:space="0" w:color="auto"/>
            <w:left w:val="none" w:sz="0" w:space="0" w:color="auto"/>
            <w:bottom w:val="none" w:sz="0" w:space="0" w:color="auto"/>
            <w:right w:val="none" w:sz="0" w:space="0" w:color="auto"/>
          </w:divBdr>
        </w:div>
        <w:div w:id="815531147">
          <w:marLeft w:val="0"/>
          <w:marRight w:val="0"/>
          <w:marTop w:val="150"/>
          <w:marBottom w:val="0"/>
          <w:divBdr>
            <w:top w:val="none" w:sz="0" w:space="0" w:color="auto"/>
            <w:left w:val="none" w:sz="0" w:space="0" w:color="auto"/>
            <w:bottom w:val="none" w:sz="0" w:space="0" w:color="auto"/>
            <w:right w:val="none" w:sz="0" w:space="0" w:color="auto"/>
          </w:divBdr>
          <w:divsChild>
            <w:div w:id="1669674422">
              <w:marLeft w:val="1155"/>
              <w:marRight w:val="0"/>
              <w:marTop w:val="0"/>
              <w:marBottom w:val="0"/>
              <w:divBdr>
                <w:top w:val="none" w:sz="0" w:space="0" w:color="auto"/>
                <w:left w:val="none" w:sz="0" w:space="0" w:color="auto"/>
                <w:bottom w:val="none" w:sz="0" w:space="0" w:color="auto"/>
                <w:right w:val="none" w:sz="0" w:space="0" w:color="auto"/>
              </w:divBdr>
            </w:div>
            <w:div w:id="541600713">
              <w:marLeft w:val="1155"/>
              <w:marRight w:val="0"/>
              <w:marTop w:val="0"/>
              <w:marBottom w:val="0"/>
              <w:divBdr>
                <w:top w:val="none" w:sz="0" w:space="0" w:color="auto"/>
                <w:left w:val="none" w:sz="0" w:space="0" w:color="auto"/>
                <w:bottom w:val="none" w:sz="0" w:space="0" w:color="auto"/>
                <w:right w:val="none" w:sz="0" w:space="0" w:color="auto"/>
              </w:divBdr>
            </w:div>
            <w:div w:id="1274173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24888">
      <w:bodyDiv w:val="1"/>
      <w:marLeft w:val="0"/>
      <w:marRight w:val="0"/>
      <w:marTop w:val="0"/>
      <w:marBottom w:val="0"/>
      <w:divBdr>
        <w:top w:val="none" w:sz="0" w:space="0" w:color="auto"/>
        <w:left w:val="none" w:sz="0" w:space="0" w:color="auto"/>
        <w:bottom w:val="none" w:sz="0" w:space="0" w:color="auto"/>
        <w:right w:val="none" w:sz="0" w:space="0" w:color="auto"/>
      </w:divBdr>
      <w:divsChild>
        <w:div w:id="1890679075">
          <w:marLeft w:val="0"/>
          <w:marRight w:val="0"/>
          <w:marTop w:val="0"/>
          <w:marBottom w:val="0"/>
          <w:divBdr>
            <w:top w:val="none" w:sz="0" w:space="0" w:color="auto"/>
            <w:left w:val="none" w:sz="0" w:space="0" w:color="auto"/>
            <w:bottom w:val="none" w:sz="0" w:space="0" w:color="auto"/>
            <w:right w:val="none" w:sz="0" w:space="0" w:color="auto"/>
          </w:divBdr>
        </w:div>
        <w:div w:id="684747402">
          <w:marLeft w:val="0"/>
          <w:marRight w:val="0"/>
          <w:marTop w:val="150"/>
          <w:marBottom w:val="0"/>
          <w:divBdr>
            <w:top w:val="none" w:sz="0" w:space="0" w:color="auto"/>
            <w:left w:val="none" w:sz="0" w:space="0" w:color="auto"/>
            <w:bottom w:val="none" w:sz="0" w:space="0" w:color="auto"/>
            <w:right w:val="none" w:sz="0" w:space="0" w:color="auto"/>
          </w:divBdr>
          <w:divsChild>
            <w:div w:id="1803957275">
              <w:marLeft w:val="1155"/>
              <w:marRight w:val="0"/>
              <w:marTop w:val="0"/>
              <w:marBottom w:val="0"/>
              <w:divBdr>
                <w:top w:val="none" w:sz="0" w:space="0" w:color="auto"/>
                <w:left w:val="none" w:sz="0" w:space="0" w:color="auto"/>
                <w:bottom w:val="none" w:sz="0" w:space="0" w:color="auto"/>
                <w:right w:val="none" w:sz="0" w:space="0" w:color="auto"/>
              </w:divBdr>
            </w:div>
            <w:div w:id="115025878">
              <w:marLeft w:val="1155"/>
              <w:marRight w:val="0"/>
              <w:marTop w:val="0"/>
              <w:marBottom w:val="0"/>
              <w:divBdr>
                <w:top w:val="none" w:sz="0" w:space="0" w:color="auto"/>
                <w:left w:val="none" w:sz="0" w:space="0" w:color="auto"/>
                <w:bottom w:val="none" w:sz="0" w:space="0" w:color="auto"/>
                <w:right w:val="none" w:sz="0" w:space="0" w:color="auto"/>
              </w:divBdr>
            </w:div>
            <w:div w:id="15777800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69353">
      <w:bodyDiv w:val="1"/>
      <w:marLeft w:val="0"/>
      <w:marRight w:val="0"/>
      <w:marTop w:val="0"/>
      <w:marBottom w:val="0"/>
      <w:divBdr>
        <w:top w:val="none" w:sz="0" w:space="0" w:color="auto"/>
        <w:left w:val="none" w:sz="0" w:space="0" w:color="auto"/>
        <w:bottom w:val="none" w:sz="0" w:space="0" w:color="auto"/>
        <w:right w:val="none" w:sz="0" w:space="0" w:color="auto"/>
      </w:divBdr>
      <w:divsChild>
        <w:div w:id="628898714">
          <w:marLeft w:val="0"/>
          <w:marRight w:val="0"/>
          <w:marTop w:val="0"/>
          <w:marBottom w:val="0"/>
          <w:divBdr>
            <w:top w:val="none" w:sz="0" w:space="0" w:color="auto"/>
            <w:left w:val="none" w:sz="0" w:space="0" w:color="auto"/>
            <w:bottom w:val="none" w:sz="0" w:space="0" w:color="auto"/>
            <w:right w:val="none" w:sz="0" w:space="0" w:color="auto"/>
          </w:divBdr>
        </w:div>
        <w:div w:id="943000652">
          <w:marLeft w:val="0"/>
          <w:marRight w:val="0"/>
          <w:marTop w:val="150"/>
          <w:marBottom w:val="0"/>
          <w:divBdr>
            <w:top w:val="none" w:sz="0" w:space="0" w:color="auto"/>
            <w:left w:val="none" w:sz="0" w:space="0" w:color="auto"/>
            <w:bottom w:val="none" w:sz="0" w:space="0" w:color="auto"/>
            <w:right w:val="none" w:sz="0" w:space="0" w:color="auto"/>
          </w:divBdr>
          <w:divsChild>
            <w:div w:id="1589148774">
              <w:marLeft w:val="1155"/>
              <w:marRight w:val="0"/>
              <w:marTop w:val="0"/>
              <w:marBottom w:val="0"/>
              <w:divBdr>
                <w:top w:val="none" w:sz="0" w:space="0" w:color="auto"/>
                <w:left w:val="none" w:sz="0" w:space="0" w:color="auto"/>
                <w:bottom w:val="none" w:sz="0" w:space="0" w:color="auto"/>
                <w:right w:val="none" w:sz="0" w:space="0" w:color="auto"/>
              </w:divBdr>
            </w:div>
            <w:div w:id="2055691954">
              <w:marLeft w:val="1155"/>
              <w:marRight w:val="0"/>
              <w:marTop w:val="0"/>
              <w:marBottom w:val="0"/>
              <w:divBdr>
                <w:top w:val="none" w:sz="0" w:space="0" w:color="auto"/>
                <w:left w:val="none" w:sz="0" w:space="0" w:color="auto"/>
                <w:bottom w:val="none" w:sz="0" w:space="0" w:color="auto"/>
                <w:right w:val="none" w:sz="0" w:space="0" w:color="auto"/>
              </w:divBdr>
            </w:div>
            <w:div w:id="2130931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636821">
      <w:bodyDiv w:val="1"/>
      <w:marLeft w:val="0"/>
      <w:marRight w:val="0"/>
      <w:marTop w:val="0"/>
      <w:marBottom w:val="0"/>
      <w:divBdr>
        <w:top w:val="none" w:sz="0" w:space="0" w:color="auto"/>
        <w:left w:val="none" w:sz="0" w:space="0" w:color="auto"/>
        <w:bottom w:val="none" w:sz="0" w:space="0" w:color="auto"/>
        <w:right w:val="none" w:sz="0" w:space="0" w:color="auto"/>
      </w:divBdr>
      <w:divsChild>
        <w:div w:id="2098011881">
          <w:marLeft w:val="0"/>
          <w:marRight w:val="0"/>
          <w:marTop w:val="0"/>
          <w:marBottom w:val="0"/>
          <w:divBdr>
            <w:top w:val="none" w:sz="0" w:space="0" w:color="auto"/>
            <w:left w:val="none" w:sz="0" w:space="0" w:color="auto"/>
            <w:bottom w:val="none" w:sz="0" w:space="0" w:color="auto"/>
            <w:right w:val="none" w:sz="0" w:space="0" w:color="auto"/>
          </w:divBdr>
        </w:div>
        <w:div w:id="54282217">
          <w:marLeft w:val="0"/>
          <w:marRight w:val="0"/>
          <w:marTop w:val="150"/>
          <w:marBottom w:val="0"/>
          <w:divBdr>
            <w:top w:val="none" w:sz="0" w:space="0" w:color="auto"/>
            <w:left w:val="none" w:sz="0" w:space="0" w:color="auto"/>
            <w:bottom w:val="none" w:sz="0" w:space="0" w:color="auto"/>
            <w:right w:val="none" w:sz="0" w:space="0" w:color="auto"/>
          </w:divBdr>
          <w:divsChild>
            <w:div w:id="1285230179">
              <w:marLeft w:val="1155"/>
              <w:marRight w:val="0"/>
              <w:marTop w:val="0"/>
              <w:marBottom w:val="0"/>
              <w:divBdr>
                <w:top w:val="none" w:sz="0" w:space="0" w:color="auto"/>
                <w:left w:val="none" w:sz="0" w:space="0" w:color="auto"/>
                <w:bottom w:val="none" w:sz="0" w:space="0" w:color="auto"/>
                <w:right w:val="none" w:sz="0" w:space="0" w:color="auto"/>
              </w:divBdr>
            </w:div>
            <w:div w:id="1921020775">
              <w:marLeft w:val="1155"/>
              <w:marRight w:val="0"/>
              <w:marTop w:val="0"/>
              <w:marBottom w:val="0"/>
              <w:divBdr>
                <w:top w:val="none" w:sz="0" w:space="0" w:color="auto"/>
                <w:left w:val="none" w:sz="0" w:space="0" w:color="auto"/>
                <w:bottom w:val="none" w:sz="0" w:space="0" w:color="auto"/>
                <w:right w:val="none" w:sz="0" w:space="0" w:color="auto"/>
              </w:divBdr>
            </w:div>
            <w:div w:id="1555039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332895">
      <w:bodyDiv w:val="1"/>
      <w:marLeft w:val="0"/>
      <w:marRight w:val="0"/>
      <w:marTop w:val="0"/>
      <w:marBottom w:val="0"/>
      <w:divBdr>
        <w:top w:val="none" w:sz="0" w:space="0" w:color="auto"/>
        <w:left w:val="none" w:sz="0" w:space="0" w:color="auto"/>
        <w:bottom w:val="none" w:sz="0" w:space="0" w:color="auto"/>
        <w:right w:val="none" w:sz="0" w:space="0" w:color="auto"/>
      </w:divBdr>
      <w:divsChild>
        <w:div w:id="1849102613">
          <w:marLeft w:val="0"/>
          <w:marRight w:val="0"/>
          <w:marTop w:val="0"/>
          <w:marBottom w:val="0"/>
          <w:divBdr>
            <w:top w:val="none" w:sz="0" w:space="0" w:color="auto"/>
            <w:left w:val="none" w:sz="0" w:space="0" w:color="auto"/>
            <w:bottom w:val="none" w:sz="0" w:space="0" w:color="auto"/>
            <w:right w:val="none" w:sz="0" w:space="0" w:color="auto"/>
          </w:divBdr>
        </w:div>
        <w:div w:id="2069717194">
          <w:marLeft w:val="0"/>
          <w:marRight w:val="0"/>
          <w:marTop w:val="150"/>
          <w:marBottom w:val="0"/>
          <w:divBdr>
            <w:top w:val="none" w:sz="0" w:space="0" w:color="auto"/>
            <w:left w:val="none" w:sz="0" w:space="0" w:color="auto"/>
            <w:bottom w:val="none" w:sz="0" w:space="0" w:color="auto"/>
            <w:right w:val="none" w:sz="0" w:space="0" w:color="auto"/>
          </w:divBdr>
          <w:divsChild>
            <w:div w:id="237327033">
              <w:marLeft w:val="1155"/>
              <w:marRight w:val="0"/>
              <w:marTop w:val="0"/>
              <w:marBottom w:val="0"/>
              <w:divBdr>
                <w:top w:val="none" w:sz="0" w:space="0" w:color="auto"/>
                <w:left w:val="none" w:sz="0" w:space="0" w:color="auto"/>
                <w:bottom w:val="none" w:sz="0" w:space="0" w:color="auto"/>
                <w:right w:val="none" w:sz="0" w:space="0" w:color="auto"/>
              </w:divBdr>
            </w:div>
            <w:div w:id="630474992">
              <w:marLeft w:val="1155"/>
              <w:marRight w:val="0"/>
              <w:marTop w:val="0"/>
              <w:marBottom w:val="0"/>
              <w:divBdr>
                <w:top w:val="none" w:sz="0" w:space="0" w:color="auto"/>
                <w:left w:val="none" w:sz="0" w:space="0" w:color="auto"/>
                <w:bottom w:val="none" w:sz="0" w:space="0" w:color="auto"/>
                <w:right w:val="none" w:sz="0" w:space="0" w:color="auto"/>
              </w:divBdr>
            </w:div>
            <w:div w:id="843401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5665">
      <w:bodyDiv w:val="1"/>
      <w:marLeft w:val="0"/>
      <w:marRight w:val="0"/>
      <w:marTop w:val="0"/>
      <w:marBottom w:val="0"/>
      <w:divBdr>
        <w:top w:val="none" w:sz="0" w:space="0" w:color="auto"/>
        <w:left w:val="none" w:sz="0" w:space="0" w:color="auto"/>
        <w:bottom w:val="none" w:sz="0" w:space="0" w:color="auto"/>
        <w:right w:val="none" w:sz="0" w:space="0" w:color="auto"/>
      </w:divBdr>
      <w:divsChild>
        <w:div w:id="211774868">
          <w:marLeft w:val="0"/>
          <w:marRight w:val="0"/>
          <w:marTop w:val="0"/>
          <w:marBottom w:val="0"/>
          <w:divBdr>
            <w:top w:val="none" w:sz="0" w:space="0" w:color="auto"/>
            <w:left w:val="none" w:sz="0" w:space="0" w:color="auto"/>
            <w:bottom w:val="none" w:sz="0" w:space="0" w:color="auto"/>
            <w:right w:val="none" w:sz="0" w:space="0" w:color="auto"/>
          </w:divBdr>
        </w:div>
        <w:div w:id="376902549">
          <w:marLeft w:val="0"/>
          <w:marRight w:val="0"/>
          <w:marTop w:val="150"/>
          <w:marBottom w:val="0"/>
          <w:divBdr>
            <w:top w:val="none" w:sz="0" w:space="0" w:color="auto"/>
            <w:left w:val="none" w:sz="0" w:space="0" w:color="auto"/>
            <w:bottom w:val="none" w:sz="0" w:space="0" w:color="auto"/>
            <w:right w:val="none" w:sz="0" w:space="0" w:color="auto"/>
          </w:divBdr>
          <w:divsChild>
            <w:div w:id="1802532892">
              <w:marLeft w:val="1155"/>
              <w:marRight w:val="0"/>
              <w:marTop w:val="0"/>
              <w:marBottom w:val="0"/>
              <w:divBdr>
                <w:top w:val="none" w:sz="0" w:space="0" w:color="auto"/>
                <w:left w:val="none" w:sz="0" w:space="0" w:color="auto"/>
                <w:bottom w:val="none" w:sz="0" w:space="0" w:color="auto"/>
                <w:right w:val="none" w:sz="0" w:space="0" w:color="auto"/>
              </w:divBdr>
            </w:div>
            <w:div w:id="1993944986">
              <w:marLeft w:val="1155"/>
              <w:marRight w:val="0"/>
              <w:marTop w:val="0"/>
              <w:marBottom w:val="0"/>
              <w:divBdr>
                <w:top w:val="none" w:sz="0" w:space="0" w:color="auto"/>
                <w:left w:val="none" w:sz="0" w:space="0" w:color="auto"/>
                <w:bottom w:val="none" w:sz="0" w:space="0" w:color="auto"/>
                <w:right w:val="none" w:sz="0" w:space="0" w:color="auto"/>
              </w:divBdr>
            </w:div>
            <w:div w:id="1065643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662854">
      <w:bodyDiv w:val="1"/>
      <w:marLeft w:val="0"/>
      <w:marRight w:val="0"/>
      <w:marTop w:val="0"/>
      <w:marBottom w:val="0"/>
      <w:divBdr>
        <w:top w:val="none" w:sz="0" w:space="0" w:color="auto"/>
        <w:left w:val="none" w:sz="0" w:space="0" w:color="auto"/>
        <w:bottom w:val="none" w:sz="0" w:space="0" w:color="auto"/>
        <w:right w:val="none" w:sz="0" w:space="0" w:color="auto"/>
      </w:divBdr>
      <w:divsChild>
        <w:div w:id="926576839">
          <w:marLeft w:val="0"/>
          <w:marRight w:val="0"/>
          <w:marTop w:val="0"/>
          <w:marBottom w:val="0"/>
          <w:divBdr>
            <w:top w:val="none" w:sz="0" w:space="0" w:color="auto"/>
            <w:left w:val="none" w:sz="0" w:space="0" w:color="auto"/>
            <w:bottom w:val="none" w:sz="0" w:space="0" w:color="auto"/>
            <w:right w:val="none" w:sz="0" w:space="0" w:color="auto"/>
          </w:divBdr>
        </w:div>
        <w:div w:id="527063939">
          <w:marLeft w:val="0"/>
          <w:marRight w:val="0"/>
          <w:marTop w:val="150"/>
          <w:marBottom w:val="0"/>
          <w:divBdr>
            <w:top w:val="none" w:sz="0" w:space="0" w:color="auto"/>
            <w:left w:val="none" w:sz="0" w:space="0" w:color="auto"/>
            <w:bottom w:val="none" w:sz="0" w:space="0" w:color="auto"/>
            <w:right w:val="none" w:sz="0" w:space="0" w:color="auto"/>
          </w:divBdr>
          <w:divsChild>
            <w:div w:id="72746662">
              <w:marLeft w:val="1155"/>
              <w:marRight w:val="0"/>
              <w:marTop w:val="0"/>
              <w:marBottom w:val="0"/>
              <w:divBdr>
                <w:top w:val="none" w:sz="0" w:space="0" w:color="auto"/>
                <w:left w:val="none" w:sz="0" w:space="0" w:color="auto"/>
                <w:bottom w:val="none" w:sz="0" w:space="0" w:color="auto"/>
                <w:right w:val="none" w:sz="0" w:space="0" w:color="auto"/>
              </w:divBdr>
            </w:div>
            <w:div w:id="720595217">
              <w:marLeft w:val="1155"/>
              <w:marRight w:val="0"/>
              <w:marTop w:val="0"/>
              <w:marBottom w:val="0"/>
              <w:divBdr>
                <w:top w:val="none" w:sz="0" w:space="0" w:color="auto"/>
                <w:left w:val="none" w:sz="0" w:space="0" w:color="auto"/>
                <w:bottom w:val="none" w:sz="0" w:space="0" w:color="auto"/>
                <w:right w:val="none" w:sz="0" w:space="0" w:color="auto"/>
              </w:divBdr>
            </w:div>
            <w:div w:id="128773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49387">
      <w:bodyDiv w:val="1"/>
      <w:marLeft w:val="0"/>
      <w:marRight w:val="0"/>
      <w:marTop w:val="0"/>
      <w:marBottom w:val="0"/>
      <w:divBdr>
        <w:top w:val="none" w:sz="0" w:space="0" w:color="auto"/>
        <w:left w:val="none" w:sz="0" w:space="0" w:color="auto"/>
        <w:bottom w:val="none" w:sz="0" w:space="0" w:color="auto"/>
        <w:right w:val="none" w:sz="0" w:space="0" w:color="auto"/>
      </w:divBdr>
      <w:divsChild>
        <w:div w:id="1941909545">
          <w:marLeft w:val="0"/>
          <w:marRight w:val="0"/>
          <w:marTop w:val="0"/>
          <w:marBottom w:val="0"/>
          <w:divBdr>
            <w:top w:val="none" w:sz="0" w:space="0" w:color="auto"/>
            <w:left w:val="none" w:sz="0" w:space="0" w:color="auto"/>
            <w:bottom w:val="none" w:sz="0" w:space="0" w:color="auto"/>
            <w:right w:val="none" w:sz="0" w:space="0" w:color="auto"/>
          </w:divBdr>
        </w:div>
        <w:div w:id="1820805621">
          <w:marLeft w:val="0"/>
          <w:marRight w:val="0"/>
          <w:marTop w:val="150"/>
          <w:marBottom w:val="0"/>
          <w:divBdr>
            <w:top w:val="none" w:sz="0" w:space="0" w:color="auto"/>
            <w:left w:val="none" w:sz="0" w:space="0" w:color="auto"/>
            <w:bottom w:val="none" w:sz="0" w:space="0" w:color="auto"/>
            <w:right w:val="none" w:sz="0" w:space="0" w:color="auto"/>
          </w:divBdr>
          <w:divsChild>
            <w:div w:id="193736912">
              <w:marLeft w:val="1155"/>
              <w:marRight w:val="0"/>
              <w:marTop w:val="0"/>
              <w:marBottom w:val="0"/>
              <w:divBdr>
                <w:top w:val="none" w:sz="0" w:space="0" w:color="auto"/>
                <w:left w:val="none" w:sz="0" w:space="0" w:color="auto"/>
                <w:bottom w:val="none" w:sz="0" w:space="0" w:color="auto"/>
                <w:right w:val="none" w:sz="0" w:space="0" w:color="auto"/>
              </w:divBdr>
            </w:div>
            <w:div w:id="1012341178">
              <w:marLeft w:val="1155"/>
              <w:marRight w:val="0"/>
              <w:marTop w:val="0"/>
              <w:marBottom w:val="0"/>
              <w:divBdr>
                <w:top w:val="none" w:sz="0" w:space="0" w:color="auto"/>
                <w:left w:val="none" w:sz="0" w:space="0" w:color="auto"/>
                <w:bottom w:val="none" w:sz="0" w:space="0" w:color="auto"/>
                <w:right w:val="none" w:sz="0" w:space="0" w:color="auto"/>
              </w:divBdr>
            </w:div>
            <w:div w:id="2139835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8872">
      <w:bodyDiv w:val="1"/>
      <w:marLeft w:val="0"/>
      <w:marRight w:val="0"/>
      <w:marTop w:val="0"/>
      <w:marBottom w:val="0"/>
      <w:divBdr>
        <w:top w:val="none" w:sz="0" w:space="0" w:color="auto"/>
        <w:left w:val="none" w:sz="0" w:space="0" w:color="auto"/>
        <w:bottom w:val="none" w:sz="0" w:space="0" w:color="auto"/>
        <w:right w:val="none" w:sz="0" w:space="0" w:color="auto"/>
      </w:divBdr>
      <w:divsChild>
        <w:div w:id="592973721">
          <w:marLeft w:val="0"/>
          <w:marRight w:val="0"/>
          <w:marTop w:val="0"/>
          <w:marBottom w:val="0"/>
          <w:divBdr>
            <w:top w:val="none" w:sz="0" w:space="0" w:color="auto"/>
            <w:left w:val="none" w:sz="0" w:space="0" w:color="auto"/>
            <w:bottom w:val="none" w:sz="0" w:space="0" w:color="auto"/>
            <w:right w:val="none" w:sz="0" w:space="0" w:color="auto"/>
          </w:divBdr>
        </w:div>
        <w:div w:id="1180392970">
          <w:marLeft w:val="0"/>
          <w:marRight w:val="0"/>
          <w:marTop w:val="150"/>
          <w:marBottom w:val="0"/>
          <w:divBdr>
            <w:top w:val="none" w:sz="0" w:space="0" w:color="auto"/>
            <w:left w:val="none" w:sz="0" w:space="0" w:color="auto"/>
            <w:bottom w:val="none" w:sz="0" w:space="0" w:color="auto"/>
            <w:right w:val="none" w:sz="0" w:space="0" w:color="auto"/>
          </w:divBdr>
          <w:divsChild>
            <w:div w:id="257103123">
              <w:marLeft w:val="1155"/>
              <w:marRight w:val="0"/>
              <w:marTop w:val="0"/>
              <w:marBottom w:val="0"/>
              <w:divBdr>
                <w:top w:val="none" w:sz="0" w:space="0" w:color="auto"/>
                <w:left w:val="none" w:sz="0" w:space="0" w:color="auto"/>
                <w:bottom w:val="none" w:sz="0" w:space="0" w:color="auto"/>
                <w:right w:val="none" w:sz="0" w:space="0" w:color="auto"/>
              </w:divBdr>
            </w:div>
            <w:div w:id="1964262731">
              <w:marLeft w:val="1155"/>
              <w:marRight w:val="0"/>
              <w:marTop w:val="0"/>
              <w:marBottom w:val="0"/>
              <w:divBdr>
                <w:top w:val="none" w:sz="0" w:space="0" w:color="auto"/>
                <w:left w:val="none" w:sz="0" w:space="0" w:color="auto"/>
                <w:bottom w:val="none" w:sz="0" w:space="0" w:color="auto"/>
                <w:right w:val="none" w:sz="0" w:space="0" w:color="auto"/>
              </w:divBdr>
            </w:div>
            <w:div w:id="19088019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098410">
      <w:bodyDiv w:val="1"/>
      <w:marLeft w:val="0"/>
      <w:marRight w:val="0"/>
      <w:marTop w:val="0"/>
      <w:marBottom w:val="0"/>
      <w:divBdr>
        <w:top w:val="none" w:sz="0" w:space="0" w:color="auto"/>
        <w:left w:val="none" w:sz="0" w:space="0" w:color="auto"/>
        <w:bottom w:val="none" w:sz="0" w:space="0" w:color="auto"/>
        <w:right w:val="none" w:sz="0" w:space="0" w:color="auto"/>
      </w:divBdr>
      <w:divsChild>
        <w:div w:id="882448603">
          <w:marLeft w:val="0"/>
          <w:marRight w:val="0"/>
          <w:marTop w:val="0"/>
          <w:marBottom w:val="0"/>
          <w:divBdr>
            <w:top w:val="none" w:sz="0" w:space="0" w:color="auto"/>
            <w:left w:val="none" w:sz="0" w:space="0" w:color="auto"/>
            <w:bottom w:val="none" w:sz="0" w:space="0" w:color="auto"/>
            <w:right w:val="none" w:sz="0" w:space="0" w:color="auto"/>
          </w:divBdr>
        </w:div>
        <w:div w:id="1914925697">
          <w:marLeft w:val="0"/>
          <w:marRight w:val="0"/>
          <w:marTop w:val="150"/>
          <w:marBottom w:val="0"/>
          <w:divBdr>
            <w:top w:val="none" w:sz="0" w:space="0" w:color="auto"/>
            <w:left w:val="none" w:sz="0" w:space="0" w:color="auto"/>
            <w:bottom w:val="none" w:sz="0" w:space="0" w:color="auto"/>
            <w:right w:val="none" w:sz="0" w:space="0" w:color="auto"/>
          </w:divBdr>
          <w:divsChild>
            <w:div w:id="2043628586">
              <w:marLeft w:val="1155"/>
              <w:marRight w:val="0"/>
              <w:marTop w:val="0"/>
              <w:marBottom w:val="0"/>
              <w:divBdr>
                <w:top w:val="none" w:sz="0" w:space="0" w:color="auto"/>
                <w:left w:val="none" w:sz="0" w:space="0" w:color="auto"/>
                <w:bottom w:val="none" w:sz="0" w:space="0" w:color="auto"/>
                <w:right w:val="none" w:sz="0" w:space="0" w:color="auto"/>
              </w:divBdr>
            </w:div>
            <w:div w:id="312830946">
              <w:marLeft w:val="1155"/>
              <w:marRight w:val="0"/>
              <w:marTop w:val="0"/>
              <w:marBottom w:val="0"/>
              <w:divBdr>
                <w:top w:val="none" w:sz="0" w:space="0" w:color="auto"/>
                <w:left w:val="none" w:sz="0" w:space="0" w:color="auto"/>
                <w:bottom w:val="none" w:sz="0" w:space="0" w:color="auto"/>
                <w:right w:val="none" w:sz="0" w:space="0" w:color="auto"/>
              </w:divBdr>
            </w:div>
            <w:div w:id="1427732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570873">
      <w:bodyDiv w:val="1"/>
      <w:marLeft w:val="0"/>
      <w:marRight w:val="0"/>
      <w:marTop w:val="0"/>
      <w:marBottom w:val="0"/>
      <w:divBdr>
        <w:top w:val="none" w:sz="0" w:space="0" w:color="auto"/>
        <w:left w:val="none" w:sz="0" w:space="0" w:color="auto"/>
        <w:bottom w:val="none" w:sz="0" w:space="0" w:color="auto"/>
        <w:right w:val="none" w:sz="0" w:space="0" w:color="auto"/>
      </w:divBdr>
      <w:divsChild>
        <w:div w:id="914440040">
          <w:marLeft w:val="0"/>
          <w:marRight w:val="0"/>
          <w:marTop w:val="0"/>
          <w:marBottom w:val="0"/>
          <w:divBdr>
            <w:top w:val="none" w:sz="0" w:space="0" w:color="auto"/>
            <w:left w:val="none" w:sz="0" w:space="0" w:color="auto"/>
            <w:bottom w:val="none" w:sz="0" w:space="0" w:color="auto"/>
            <w:right w:val="none" w:sz="0" w:space="0" w:color="auto"/>
          </w:divBdr>
        </w:div>
        <w:div w:id="1060597987">
          <w:marLeft w:val="0"/>
          <w:marRight w:val="0"/>
          <w:marTop w:val="150"/>
          <w:marBottom w:val="0"/>
          <w:divBdr>
            <w:top w:val="none" w:sz="0" w:space="0" w:color="auto"/>
            <w:left w:val="none" w:sz="0" w:space="0" w:color="auto"/>
            <w:bottom w:val="none" w:sz="0" w:space="0" w:color="auto"/>
            <w:right w:val="none" w:sz="0" w:space="0" w:color="auto"/>
          </w:divBdr>
          <w:divsChild>
            <w:div w:id="265314668">
              <w:marLeft w:val="1155"/>
              <w:marRight w:val="0"/>
              <w:marTop w:val="0"/>
              <w:marBottom w:val="0"/>
              <w:divBdr>
                <w:top w:val="none" w:sz="0" w:space="0" w:color="auto"/>
                <w:left w:val="none" w:sz="0" w:space="0" w:color="auto"/>
                <w:bottom w:val="none" w:sz="0" w:space="0" w:color="auto"/>
                <w:right w:val="none" w:sz="0" w:space="0" w:color="auto"/>
              </w:divBdr>
            </w:div>
            <w:div w:id="203712185">
              <w:marLeft w:val="1155"/>
              <w:marRight w:val="0"/>
              <w:marTop w:val="0"/>
              <w:marBottom w:val="0"/>
              <w:divBdr>
                <w:top w:val="none" w:sz="0" w:space="0" w:color="auto"/>
                <w:left w:val="none" w:sz="0" w:space="0" w:color="auto"/>
                <w:bottom w:val="none" w:sz="0" w:space="0" w:color="auto"/>
                <w:right w:val="none" w:sz="0" w:space="0" w:color="auto"/>
              </w:divBdr>
            </w:div>
            <w:div w:id="1551305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3773">
      <w:bodyDiv w:val="1"/>
      <w:marLeft w:val="0"/>
      <w:marRight w:val="0"/>
      <w:marTop w:val="0"/>
      <w:marBottom w:val="0"/>
      <w:divBdr>
        <w:top w:val="none" w:sz="0" w:space="0" w:color="auto"/>
        <w:left w:val="none" w:sz="0" w:space="0" w:color="auto"/>
        <w:bottom w:val="none" w:sz="0" w:space="0" w:color="auto"/>
        <w:right w:val="none" w:sz="0" w:space="0" w:color="auto"/>
      </w:divBdr>
      <w:divsChild>
        <w:div w:id="592907278">
          <w:marLeft w:val="0"/>
          <w:marRight w:val="0"/>
          <w:marTop w:val="0"/>
          <w:marBottom w:val="0"/>
          <w:divBdr>
            <w:top w:val="none" w:sz="0" w:space="0" w:color="auto"/>
            <w:left w:val="none" w:sz="0" w:space="0" w:color="auto"/>
            <w:bottom w:val="none" w:sz="0" w:space="0" w:color="auto"/>
            <w:right w:val="none" w:sz="0" w:space="0" w:color="auto"/>
          </w:divBdr>
        </w:div>
        <w:div w:id="1165050547">
          <w:marLeft w:val="0"/>
          <w:marRight w:val="0"/>
          <w:marTop w:val="150"/>
          <w:marBottom w:val="0"/>
          <w:divBdr>
            <w:top w:val="none" w:sz="0" w:space="0" w:color="auto"/>
            <w:left w:val="none" w:sz="0" w:space="0" w:color="auto"/>
            <w:bottom w:val="none" w:sz="0" w:space="0" w:color="auto"/>
            <w:right w:val="none" w:sz="0" w:space="0" w:color="auto"/>
          </w:divBdr>
          <w:divsChild>
            <w:div w:id="1979458367">
              <w:marLeft w:val="1155"/>
              <w:marRight w:val="0"/>
              <w:marTop w:val="0"/>
              <w:marBottom w:val="0"/>
              <w:divBdr>
                <w:top w:val="none" w:sz="0" w:space="0" w:color="auto"/>
                <w:left w:val="none" w:sz="0" w:space="0" w:color="auto"/>
                <w:bottom w:val="none" w:sz="0" w:space="0" w:color="auto"/>
                <w:right w:val="none" w:sz="0" w:space="0" w:color="auto"/>
              </w:divBdr>
            </w:div>
            <w:div w:id="900481315">
              <w:marLeft w:val="1155"/>
              <w:marRight w:val="0"/>
              <w:marTop w:val="0"/>
              <w:marBottom w:val="0"/>
              <w:divBdr>
                <w:top w:val="none" w:sz="0" w:space="0" w:color="auto"/>
                <w:left w:val="none" w:sz="0" w:space="0" w:color="auto"/>
                <w:bottom w:val="none" w:sz="0" w:space="0" w:color="auto"/>
                <w:right w:val="none" w:sz="0" w:space="0" w:color="auto"/>
              </w:divBdr>
            </w:div>
            <w:div w:id="21315897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3842">
      <w:bodyDiv w:val="1"/>
      <w:marLeft w:val="0"/>
      <w:marRight w:val="0"/>
      <w:marTop w:val="0"/>
      <w:marBottom w:val="0"/>
      <w:divBdr>
        <w:top w:val="none" w:sz="0" w:space="0" w:color="auto"/>
        <w:left w:val="none" w:sz="0" w:space="0" w:color="auto"/>
        <w:bottom w:val="none" w:sz="0" w:space="0" w:color="auto"/>
        <w:right w:val="none" w:sz="0" w:space="0" w:color="auto"/>
      </w:divBdr>
      <w:divsChild>
        <w:div w:id="631525098">
          <w:marLeft w:val="0"/>
          <w:marRight w:val="0"/>
          <w:marTop w:val="0"/>
          <w:marBottom w:val="0"/>
          <w:divBdr>
            <w:top w:val="none" w:sz="0" w:space="0" w:color="auto"/>
            <w:left w:val="none" w:sz="0" w:space="0" w:color="auto"/>
            <w:bottom w:val="none" w:sz="0" w:space="0" w:color="auto"/>
            <w:right w:val="none" w:sz="0" w:space="0" w:color="auto"/>
          </w:divBdr>
        </w:div>
        <w:div w:id="1768578037">
          <w:marLeft w:val="0"/>
          <w:marRight w:val="0"/>
          <w:marTop w:val="150"/>
          <w:marBottom w:val="0"/>
          <w:divBdr>
            <w:top w:val="none" w:sz="0" w:space="0" w:color="auto"/>
            <w:left w:val="none" w:sz="0" w:space="0" w:color="auto"/>
            <w:bottom w:val="none" w:sz="0" w:space="0" w:color="auto"/>
            <w:right w:val="none" w:sz="0" w:space="0" w:color="auto"/>
          </w:divBdr>
          <w:divsChild>
            <w:div w:id="1565482211">
              <w:marLeft w:val="1155"/>
              <w:marRight w:val="0"/>
              <w:marTop w:val="0"/>
              <w:marBottom w:val="0"/>
              <w:divBdr>
                <w:top w:val="none" w:sz="0" w:space="0" w:color="auto"/>
                <w:left w:val="none" w:sz="0" w:space="0" w:color="auto"/>
                <w:bottom w:val="none" w:sz="0" w:space="0" w:color="auto"/>
                <w:right w:val="none" w:sz="0" w:space="0" w:color="auto"/>
              </w:divBdr>
            </w:div>
            <w:div w:id="264968536">
              <w:marLeft w:val="1155"/>
              <w:marRight w:val="0"/>
              <w:marTop w:val="0"/>
              <w:marBottom w:val="0"/>
              <w:divBdr>
                <w:top w:val="none" w:sz="0" w:space="0" w:color="auto"/>
                <w:left w:val="none" w:sz="0" w:space="0" w:color="auto"/>
                <w:bottom w:val="none" w:sz="0" w:space="0" w:color="auto"/>
                <w:right w:val="none" w:sz="0" w:space="0" w:color="auto"/>
              </w:divBdr>
            </w:div>
            <w:div w:id="111452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407396">
      <w:bodyDiv w:val="1"/>
      <w:marLeft w:val="0"/>
      <w:marRight w:val="0"/>
      <w:marTop w:val="0"/>
      <w:marBottom w:val="0"/>
      <w:divBdr>
        <w:top w:val="none" w:sz="0" w:space="0" w:color="auto"/>
        <w:left w:val="none" w:sz="0" w:space="0" w:color="auto"/>
        <w:bottom w:val="none" w:sz="0" w:space="0" w:color="auto"/>
        <w:right w:val="none" w:sz="0" w:space="0" w:color="auto"/>
      </w:divBdr>
      <w:divsChild>
        <w:div w:id="549001390">
          <w:marLeft w:val="0"/>
          <w:marRight w:val="0"/>
          <w:marTop w:val="0"/>
          <w:marBottom w:val="0"/>
          <w:divBdr>
            <w:top w:val="none" w:sz="0" w:space="0" w:color="auto"/>
            <w:left w:val="none" w:sz="0" w:space="0" w:color="auto"/>
            <w:bottom w:val="none" w:sz="0" w:space="0" w:color="auto"/>
            <w:right w:val="none" w:sz="0" w:space="0" w:color="auto"/>
          </w:divBdr>
        </w:div>
        <w:div w:id="1219433666">
          <w:marLeft w:val="0"/>
          <w:marRight w:val="0"/>
          <w:marTop w:val="150"/>
          <w:marBottom w:val="0"/>
          <w:divBdr>
            <w:top w:val="none" w:sz="0" w:space="0" w:color="auto"/>
            <w:left w:val="none" w:sz="0" w:space="0" w:color="auto"/>
            <w:bottom w:val="none" w:sz="0" w:space="0" w:color="auto"/>
            <w:right w:val="none" w:sz="0" w:space="0" w:color="auto"/>
          </w:divBdr>
          <w:divsChild>
            <w:div w:id="1166673904">
              <w:marLeft w:val="1155"/>
              <w:marRight w:val="0"/>
              <w:marTop w:val="0"/>
              <w:marBottom w:val="0"/>
              <w:divBdr>
                <w:top w:val="none" w:sz="0" w:space="0" w:color="auto"/>
                <w:left w:val="none" w:sz="0" w:space="0" w:color="auto"/>
                <w:bottom w:val="none" w:sz="0" w:space="0" w:color="auto"/>
                <w:right w:val="none" w:sz="0" w:space="0" w:color="auto"/>
              </w:divBdr>
            </w:div>
            <w:div w:id="85462532">
              <w:marLeft w:val="1155"/>
              <w:marRight w:val="0"/>
              <w:marTop w:val="0"/>
              <w:marBottom w:val="0"/>
              <w:divBdr>
                <w:top w:val="none" w:sz="0" w:space="0" w:color="auto"/>
                <w:left w:val="none" w:sz="0" w:space="0" w:color="auto"/>
                <w:bottom w:val="none" w:sz="0" w:space="0" w:color="auto"/>
                <w:right w:val="none" w:sz="0" w:space="0" w:color="auto"/>
              </w:divBdr>
            </w:div>
            <w:div w:id="11366086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380461">
      <w:bodyDiv w:val="1"/>
      <w:marLeft w:val="0"/>
      <w:marRight w:val="0"/>
      <w:marTop w:val="0"/>
      <w:marBottom w:val="0"/>
      <w:divBdr>
        <w:top w:val="none" w:sz="0" w:space="0" w:color="auto"/>
        <w:left w:val="none" w:sz="0" w:space="0" w:color="auto"/>
        <w:bottom w:val="none" w:sz="0" w:space="0" w:color="auto"/>
        <w:right w:val="none" w:sz="0" w:space="0" w:color="auto"/>
      </w:divBdr>
      <w:divsChild>
        <w:div w:id="1576814004">
          <w:marLeft w:val="0"/>
          <w:marRight w:val="0"/>
          <w:marTop w:val="0"/>
          <w:marBottom w:val="0"/>
          <w:divBdr>
            <w:top w:val="none" w:sz="0" w:space="0" w:color="auto"/>
            <w:left w:val="none" w:sz="0" w:space="0" w:color="auto"/>
            <w:bottom w:val="none" w:sz="0" w:space="0" w:color="auto"/>
            <w:right w:val="none" w:sz="0" w:space="0" w:color="auto"/>
          </w:divBdr>
        </w:div>
        <w:div w:id="1743140086">
          <w:marLeft w:val="0"/>
          <w:marRight w:val="0"/>
          <w:marTop w:val="150"/>
          <w:marBottom w:val="0"/>
          <w:divBdr>
            <w:top w:val="none" w:sz="0" w:space="0" w:color="auto"/>
            <w:left w:val="none" w:sz="0" w:space="0" w:color="auto"/>
            <w:bottom w:val="none" w:sz="0" w:space="0" w:color="auto"/>
            <w:right w:val="none" w:sz="0" w:space="0" w:color="auto"/>
          </w:divBdr>
          <w:divsChild>
            <w:div w:id="1971009490">
              <w:marLeft w:val="1155"/>
              <w:marRight w:val="0"/>
              <w:marTop w:val="0"/>
              <w:marBottom w:val="0"/>
              <w:divBdr>
                <w:top w:val="none" w:sz="0" w:space="0" w:color="auto"/>
                <w:left w:val="none" w:sz="0" w:space="0" w:color="auto"/>
                <w:bottom w:val="none" w:sz="0" w:space="0" w:color="auto"/>
                <w:right w:val="none" w:sz="0" w:space="0" w:color="auto"/>
              </w:divBdr>
            </w:div>
            <w:div w:id="47539353">
              <w:marLeft w:val="1155"/>
              <w:marRight w:val="0"/>
              <w:marTop w:val="0"/>
              <w:marBottom w:val="0"/>
              <w:divBdr>
                <w:top w:val="none" w:sz="0" w:space="0" w:color="auto"/>
                <w:left w:val="none" w:sz="0" w:space="0" w:color="auto"/>
                <w:bottom w:val="none" w:sz="0" w:space="0" w:color="auto"/>
                <w:right w:val="none" w:sz="0" w:space="0" w:color="auto"/>
              </w:divBdr>
            </w:div>
            <w:div w:id="1887328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03191">
      <w:bodyDiv w:val="1"/>
      <w:marLeft w:val="0"/>
      <w:marRight w:val="0"/>
      <w:marTop w:val="0"/>
      <w:marBottom w:val="0"/>
      <w:divBdr>
        <w:top w:val="none" w:sz="0" w:space="0" w:color="auto"/>
        <w:left w:val="none" w:sz="0" w:space="0" w:color="auto"/>
        <w:bottom w:val="none" w:sz="0" w:space="0" w:color="auto"/>
        <w:right w:val="none" w:sz="0" w:space="0" w:color="auto"/>
      </w:divBdr>
      <w:divsChild>
        <w:div w:id="233051938">
          <w:marLeft w:val="0"/>
          <w:marRight w:val="0"/>
          <w:marTop w:val="0"/>
          <w:marBottom w:val="0"/>
          <w:divBdr>
            <w:top w:val="none" w:sz="0" w:space="0" w:color="auto"/>
            <w:left w:val="none" w:sz="0" w:space="0" w:color="auto"/>
            <w:bottom w:val="none" w:sz="0" w:space="0" w:color="auto"/>
            <w:right w:val="none" w:sz="0" w:space="0" w:color="auto"/>
          </w:divBdr>
        </w:div>
        <w:div w:id="1430278098">
          <w:marLeft w:val="0"/>
          <w:marRight w:val="0"/>
          <w:marTop w:val="150"/>
          <w:marBottom w:val="0"/>
          <w:divBdr>
            <w:top w:val="none" w:sz="0" w:space="0" w:color="auto"/>
            <w:left w:val="none" w:sz="0" w:space="0" w:color="auto"/>
            <w:bottom w:val="none" w:sz="0" w:space="0" w:color="auto"/>
            <w:right w:val="none" w:sz="0" w:space="0" w:color="auto"/>
          </w:divBdr>
          <w:divsChild>
            <w:div w:id="1010982824">
              <w:marLeft w:val="1155"/>
              <w:marRight w:val="0"/>
              <w:marTop w:val="0"/>
              <w:marBottom w:val="0"/>
              <w:divBdr>
                <w:top w:val="none" w:sz="0" w:space="0" w:color="auto"/>
                <w:left w:val="none" w:sz="0" w:space="0" w:color="auto"/>
                <w:bottom w:val="none" w:sz="0" w:space="0" w:color="auto"/>
                <w:right w:val="none" w:sz="0" w:space="0" w:color="auto"/>
              </w:divBdr>
            </w:div>
            <w:div w:id="1105541866">
              <w:marLeft w:val="1155"/>
              <w:marRight w:val="0"/>
              <w:marTop w:val="0"/>
              <w:marBottom w:val="0"/>
              <w:divBdr>
                <w:top w:val="none" w:sz="0" w:space="0" w:color="auto"/>
                <w:left w:val="none" w:sz="0" w:space="0" w:color="auto"/>
                <w:bottom w:val="none" w:sz="0" w:space="0" w:color="auto"/>
                <w:right w:val="none" w:sz="0" w:space="0" w:color="auto"/>
              </w:divBdr>
            </w:div>
            <w:div w:id="9086172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700992">
      <w:bodyDiv w:val="1"/>
      <w:marLeft w:val="0"/>
      <w:marRight w:val="0"/>
      <w:marTop w:val="0"/>
      <w:marBottom w:val="0"/>
      <w:divBdr>
        <w:top w:val="none" w:sz="0" w:space="0" w:color="auto"/>
        <w:left w:val="none" w:sz="0" w:space="0" w:color="auto"/>
        <w:bottom w:val="none" w:sz="0" w:space="0" w:color="auto"/>
        <w:right w:val="none" w:sz="0" w:space="0" w:color="auto"/>
      </w:divBdr>
      <w:divsChild>
        <w:div w:id="1038048213">
          <w:marLeft w:val="0"/>
          <w:marRight w:val="0"/>
          <w:marTop w:val="0"/>
          <w:marBottom w:val="0"/>
          <w:divBdr>
            <w:top w:val="none" w:sz="0" w:space="0" w:color="auto"/>
            <w:left w:val="none" w:sz="0" w:space="0" w:color="auto"/>
            <w:bottom w:val="none" w:sz="0" w:space="0" w:color="auto"/>
            <w:right w:val="none" w:sz="0" w:space="0" w:color="auto"/>
          </w:divBdr>
        </w:div>
        <w:div w:id="2002927389">
          <w:marLeft w:val="0"/>
          <w:marRight w:val="0"/>
          <w:marTop w:val="150"/>
          <w:marBottom w:val="0"/>
          <w:divBdr>
            <w:top w:val="none" w:sz="0" w:space="0" w:color="auto"/>
            <w:left w:val="none" w:sz="0" w:space="0" w:color="auto"/>
            <w:bottom w:val="none" w:sz="0" w:space="0" w:color="auto"/>
            <w:right w:val="none" w:sz="0" w:space="0" w:color="auto"/>
          </w:divBdr>
          <w:divsChild>
            <w:div w:id="529881433">
              <w:marLeft w:val="1155"/>
              <w:marRight w:val="0"/>
              <w:marTop w:val="0"/>
              <w:marBottom w:val="0"/>
              <w:divBdr>
                <w:top w:val="none" w:sz="0" w:space="0" w:color="auto"/>
                <w:left w:val="none" w:sz="0" w:space="0" w:color="auto"/>
                <w:bottom w:val="none" w:sz="0" w:space="0" w:color="auto"/>
                <w:right w:val="none" w:sz="0" w:space="0" w:color="auto"/>
              </w:divBdr>
            </w:div>
            <w:div w:id="1239362975">
              <w:marLeft w:val="1155"/>
              <w:marRight w:val="0"/>
              <w:marTop w:val="0"/>
              <w:marBottom w:val="0"/>
              <w:divBdr>
                <w:top w:val="none" w:sz="0" w:space="0" w:color="auto"/>
                <w:left w:val="none" w:sz="0" w:space="0" w:color="auto"/>
                <w:bottom w:val="none" w:sz="0" w:space="0" w:color="auto"/>
                <w:right w:val="none" w:sz="0" w:space="0" w:color="auto"/>
              </w:divBdr>
            </w:div>
            <w:div w:id="798912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622993">
      <w:bodyDiv w:val="1"/>
      <w:marLeft w:val="0"/>
      <w:marRight w:val="0"/>
      <w:marTop w:val="0"/>
      <w:marBottom w:val="0"/>
      <w:divBdr>
        <w:top w:val="none" w:sz="0" w:space="0" w:color="auto"/>
        <w:left w:val="none" w:sz="0" w:space="0" w:color="auto"/>
        <w:bottom w:val="none" w:sz="0" w:space="0" w:color="auto"/>
        <w:right w:val="none" w:sz="0" w:space="0" w:color="auto"/>
      </w:divBdr>
      <w:divsChild>
        <w:div w:id="515461368">
          <w:marLeft w:val="0"/>
          <w:marRight w:val="0"/>
          <w:marTop w:val="0"/>
          <w:marBottom w:val="0"/>
          <w:divBdr>
            <w:top w:val="none" w:sz="0" w:space="0" w:color="auto"/>
            <w:left w:val="none" w:sz="0" w:space="0" w:color="auto"/>
            <w:bottom w:val="none" w:sz="0" w:space="0" w:color="auto"/>
            <w:right w:val="none" w:sz="0" w:space="0" w:color="auto"/>
          </w:divBdr>
        </w:div>
        <w:div w:id="740950038">
          <w:marLeft w:val="0"/>
          <w:marRight w:val="0"/>
          <w:marTop w:val="150"/>
          <w:marBottom w:val="0"/>
          <w:divBdr>
            <w:top w:val="none" w:sz="0" w:space="0" w:color="auto"/>
            <w:left w:val="none" w:sz="0" w:space="0" w:color="auto"/>
            <w:bottom w:val="none" w:sz="0" w:space="0" w:color="auto"/>
            <w:right w:val="none" w:sz="0" w:space="0" w:color="auto"/>
          </w:divBdr>
          <w:divsChild>
            <w:div w:id="947003835">
              <w:marLeft w:val="1155"/>
              <w:marRight w:val="0"/>
              <w:marTop w:val="0"/>
              <w:marBottom w:val="0"/>
              <w:divBdr>
                <w:top w:val="none" w:sz="0" w:space="0" w:color="auto"/>
                <w:left w:val="none" w:sz="0" w:space="0" w:color="auto"/>
                <w:bottom w:val="none" w:sz="0" w:space="0" w:color="auto"/>
                <w:right w:val="none" w:sz="0" w:space="0" w:color="auto"/>
              </w:divBdr>
            </w:div>
            <w:div w:id="126746925">
              <w:marLeft w:val="1155"/>
              <w:marRight w:val="0"/>
              <w:marTop w:val="0"/>
              <w:marBottom w:val="0"/>
              <w:divBdr>
                <w:top w:val="none" w:sz="0" w:space="0" w:color="auto"/>
                <w:left w:val="none" w:sz="0" w:space="0" w:color="auto"/>
                <w:bottom w:val="none" w:sz="0" w:space="0" w:color="auto"/>
                <w:right w:val="none" w:sz="0" w:space="0" w:color="auto"/>
              </w:divBdr>
            </w:div>
            <w:div w:id="364915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369011">
      <w:bodyDiv w:val="1"/>
      <w:marLeft w:val="0"/>
      <w:marRight w:val="0"/>
      <w:marTop w:val="0"/>
      <w:marBottom w:val="0"/>
      <w:divBdr>
        <w:top w:val="none" w:sz="0" w:space="0" w:color="auto"/>
        <w:left w:val="none" w:sz="0" w:space="0" w:color="auto"/>
        <w:bottom w:val="none" w:sz="0" w:space="0" w:color="auto"/>
        <w:right w:val="none" w:sz="0" w:space="0" w:color="auto"/>
      </w:divBdr>
      <w:divsChild>
        <w:div w:id="1845978018">
          <w:marLeft w:val="0"/>
          <w:marRight w:val="0"/>
          <w:marTop w:val="0"/>
          <w:marBottom w:val="0"/>
          <w:divBdr>
            <w:top w:val="none" w:sz="0" w:space="0" w:color="auto"/>
            <w:left w:val="none" w:sz="0" w:space="0" w:color="auto"/>
            <w:bottom w:val="none" w:sz="0" w:space="0" w:color="auto"/>
            <w:right w:val="none" w:sz="0" w:space="0" w:color="auto"/>
          </w:divBdr>
        </w:div>
        <w:div w:id="2104570075">
          <w:marLeft w:val="0"/>
          <w:marRight w:val="0"/>
          <w:marTop w:val="150"/>
          <w:marBottom w:val="0"/>
          <w:divBdr>
            <w:top w:val="none" w:sz="0" w:space="0" w:color="auto"/>
            <w:left w:val="none" w:sz="0" w:space="0" w:color="auto"/>
            <w:bottom w:val="none" w:sz="0" w:space="0" w:color="auto"/>
            <w:right w:val="none" w:sz="0" w:space="0" w:color="auto"/>
          </w:divBdr>
          <w:divsChild>
            <w:div w:id="1655525508">
              <w:marLeft w:val="1155"/>
              <w:marRight w:val="0"/>
              <w:marTop w:val="0"/>
              <w:marBottom w:val="0"/>
              <w:divBdr>
                <w:top w:val="none" w:sz="0" w:space="0" w:color="auto"/>
                <w:left w:val="none" w:sz="0" w:space="0" w:color="auto"/>
                <w:bottom w:val="none" w:sz="0" w:space="0" w:color="auto"/>
                <w:right w:val="none" w:sz="0" w:space="0" w:color="auto"/>
              </w:divBdr>
            </w:div>
            <w:div w:id="1913738349">
              <w:marLeft w:val="1155"/>
              <w:marRight w:val="0"/>
              <w:marTop w:val="0"/>
              <w:marBottom w:val="0"/>
              <w:divBdr>
                <w:top w:val="none" w:sz="0" w:space="0" w:color="auto"/>
                <w:left w:val="none" w:sz="0" w:space="0" w:color="auto"/>
                <w:bottom w:val="none" w:sz="0" w:space="0" w:color="auto"/>
                <w:right w:val="none" w:sz="0" w:space="0" w:color="auto"/>
              </w:divBdr>
            </w:div>
            <w:div w:id="200743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134901">
      <w:bodyDiv w:val="1"/>
      <w:marLeft w:val="0"/>
      <w:marRight w:val="0"/>
      <w:marTop w:val="0"/>
      <w:marBottom w:val="0"/>
      <w:divBdr>
        <w:top w:val="none" w:sz="0" w:space="0" w:color="auto"/>
        <w:left w:val="none" w:sz="0" w:space="0" w:color="auto"/>
        <w:bottom w:val="none" w:sz="0" w:space="0" w:color="auto"/>
        <w:right w:val="none" w:sz="0" w:space="0" w:color="auto"/>
      </w:divBdr>
      <w:divsChild>
        <w:div w:id="706183115">
          <w:marLeft w:val="0"/>
          <w:marRight w:val="0"/>
          <w:marTop w:val="0"/>
          <w:marBottom w:val="0"/>
          <w:divBdr>
            <w:top w:val="none" w:sz="0" w:space="0" w:color="auto"/>
            <w:left w:val="none" w:sz="0" w:space="0" w:color="auto"/>
            <w:bottom w:val="none" w:sz="0" w:space="0" w:color="auto"/>
            <w:right w:val="none" w:sz="0" w:space="0" w:color="auto"/>
          </w:divBdr>
        </w:div>
        <w:div w:id="469595367">
          <w:marLeft w:val="0"/>
          <w:marRight w:val="0"/>
          <w:marTop w:val="150"/>
          <w:marBottom w:val="0"/>
          <w:divBdr>
            <w:top w:val="none" w:sz="0" w:space="0" w:color="auto"/>
            <w:left w:val="none" w:sz="0" w:space="0" w:color="auto"/>
            <w:bottom w:val="none" w:sz="0" w:space="0" w:color="auto"/>
            <w:right w:val="none" w:sz="0" w:space="0" w:color="auto"/>
          </w:divBdr>
          <w:divsChild>
            <w:div w:id="453061655">
              <w:marLeft w:val="1155"/>
              <w:marRight w:val="0"/>
              <w:marTop w:val="0"/>
              <w:marBottom w:val="0"/>
              <w:divBdr>
                <w:top w:val="none" w:sz="0" w:space="0" w:color="auto"/>
                <w:left w:val="none" w:sz="0" w:space="0" w:color="auto"/>
                <w:bottom w:val="none" w:sz="0" w:space="0" w:color="auto"/>
                <w:right w:val="none" w:sz="0" w:space="0" w:color="auto"/>
              </w:divBdr>
            </w:div>
            <w:div w:id="157237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3464">
      <w:bodyDiv w:val="1"/>
      <w:marLeft w:val="0"/>
      <w:marRight w:val="0"/>
      <w:marTop w:val="0"/>
      <w:marBottom w:val="0"/>
      <w:divBdr>
        <w:top w:val="none" w:sz="0" w:space="0" w:color="auto"/>
        <w:left w:val="none" w:sz="0" w:space="0" w:color="auto"/>
        <w:bottom w:val="none" w:sz="0" w:space="0" w:color="auto"/>
        <w:right w:val="none" w:sz="0" w:space="0" w:color="auto"/>
      </w:divBdr>
      <w:divsChild>
        <w:div w:id="1800150399">
          <w:marLeft w:val="0"/>
          <w:marRight w:val="0"/>
          <w:marTop w:val="0"/>
          <w:marBottom w:val="0"/>
          <w:divBdr>
            <w:top w:val="none" w:sz="0" w:space="0" w:color="auto"/>
            <w:left w:val="none" w:sz="0" w:space="0" w:color="auto"/>
            <w:bottom w:val="none" w:sz="0" w:space="0" w:color="auto"/>
            <w:right w:val="none" w:sz="0" w:space="0" w:color="auto"/>
          </w:divBdr>
        </w:div>
        <w:div w:id="1852445970">
          <w:marLeft w:val="0"/>
          <w:marRight w:val="0"/>
          <w:marTop w:val="150"/>
          <w:marBottom w:val="0"/>
          <w:divBdr>
            <w:top w:val="none" w:sz="0" w:space="0" w:color="auto"/>
            <w:left w:val="none" w:sz="0" w:space="0" w:color="auto"/>
            <w:bottom w:val="none" w:sz="0" w:space="0" w:color="auto"/>
            <w:right w:val="none" w:sz="0" w:space="0" w:color="auto"/>
          </w:divBdr>
          <w:divsChild>
            <w:div w:id="1886064022">
              <w:marLeft w:val="1155"/>
              <w:marRight w:val="0"/>
              <w:marTop w:val="0"/>
              <w:marBottom w:val="0"/>
              <w:divBdr>
                <w:top w:val="none" w:sz="0" w:space="0" w:color="auto"/>
                <w:left w:val="none" w:sz="0" w:space="0" w:color="auto"/>
                <w:bottom w:val="none" w:sz="0" w:space="0" w:color="auto"/>
                <w:right w:val="none" w:sz="0" w:space="0" w:color="auto"/>
              </w:divBdr>
            </w:div>
            <w:div w:id="1212840850">
              <w:marLeft w:val="1155"/>
              <w:marRight w:val="0"/>
              <w:marTop w:val="0"/>
              <w:marBottom w:val="0"/>
              <w:divBdr>
                <w:top w:val="none" w:sz="0" w:space="0" w:color="auto"/>
                <w:left w:val="none" w:sz="0" w:space="0" w:color="auto"/>
                <w:bottom w:val="none" w:sz="0" w:space="0" w:color="auto"/>
                <w:right w:val="none" w:sz="0" w:space="0" w:color="auto"/>
              </w:divBdr>
            </w:div>
            <w:div w:id="991909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07107">
      <w:bodyDiv w:val="1"/>
      <w:marLeft w:val="0"/>
      <w:marRight w:val="0"/>
      <w:marTop w:val="0"/>
      <w:marBottom w:val="0"/>
      <w:divBdr>
        <w:top w:val="none" w:sz="0" w:space="0" w:color="auto"/>
        <w:left w:val="none" w:sz="0" w:space="0" w:color="auto"/>
        <w:bottom w:val="none" w:sz="0" w:space="0" w:color="auto"/>
        <w:right w:val="none" w:sz="0" w:space="0" w:color="auto"/>
      </w:divBdr>
      <w:divsChild>
        <w:div w:id="953945888">
          <w:marLeft w:val="0"/>
          <w:marRight w:val="0"/>
          <w:marTop w:val="0"/>
          <w:marBottom w:val="0"/>
          <w:divBdr>
            <w:top w:val="none" w:sz="0" w:space="0" w:color="auto"/>
            <w:left w:val="none" w:sz="0" w:space="0" w:color="auto"/>
            <w:bottom w:val="none" w:sz="0" w:space="0" w:color="auto"/>
            <w:right w:val="none" w:sz="0" w:space="0" w:color="auto"/>
          </w:divBdr>
        </w:div>
        <w:div w:id="1583560663">
          <w:marLeft w:val="0"/>
          <w:marRight w:val="0"/>
          <w:marTop w:val="150"/>
          <w:marBottom w:val="0"/>
          <w:divBdr>
            <w:top w:val="none" w:sz="0" w:space="0" w:color="auto"/>
            <w:left w:val="none" w:sz="0" w:space="0" w:color="auto"/>
            <w:bottom w:val="none" w:sz="0" w:space="0" w:color="auto"/>
            <w:right w:val="none" w:sz="0" w:space="0" w:color="auto"/>
          </w:divBdr>
          <w:divsChild>
            <w:div w:id="1486584793">
              <w:marLeft w:val="1155"/>
              <w:marRight w:val="0"/>
              <w:marTop w:val="0"/>
              <w:marBottom w:val="0"/>
              <w:divBdr>
                <w:top w:val="none" w:sz="0" w:space="0" w:color="auto"/>
                <w:left w:val="none" w:sz="0" w:space="0" w:color="auto"/>
                <w:bottom w:val="none" w:sz="0" w:space="0" w:color="auto"/>
                <w:right w:val="none" w:sz="0" w:space="0" w:color="auto"/>
              </w:divBdr>
            </w:div>
            <w:div w:id="1807889059">
              <w:marLeft w:val="1155"/>
              <w:marRight w:val="0"/>
              <w:marTop w:val="0"/>
              <w:marBottom w:val="0"/>
              <w:divBdr>
                <w:top w:val="none" w:sz="0" w:space="0" w:color="auto"/>
                <w:left w:val="none" w:sz="0" w:space="0" w:color="auto"/>
                <w:bottom w:val="none" w:sz="0" w:space="0" w:color="auto"/>
                <w:right w:val="none" w:sz="0" w:space="0" w:color="auto"/>
              </w:divBdr>
            </w:div>
            <w:div w:id="660503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5239">
      <w:bodyDiv w:val="1"/>
      <w:marLeft w:val="0"/>
      <w:marRight w:val="0"/>
      <w:marTop w:val="0"/>
      <w:marBottom w:val="0"/>
      <w:divBdr>
        <w:top w:val="none" w:sz="0" w:space="0" w:color="auto"/>
        <w:left w:val="none" w:sz="0" w:space="0" w:color="auto"/>
        <w:bottom w:val="none" w:sz="0" w:space="0" w:color="auto"/>
        <w:right w:val="none" w:sz="0" w:space="0" w:color="auto"/>
      </w:divBdr>
      <w:divsChild>
        <w:div w:id="1060976300">
          <w:marLeft w:val="0"/>
          <w:marRight w:val="0"/>
          <w:marTop w:val="0"/>
          <w:marBottom w:val="0"/>
          <w:divBdr>
            <w:top w:val="none" w:sz="0" w:space="0" w:color="auto"/>
            <w:left w:val="none" w:sz="0" w:space="0" w:color="auto"/>
            <w:bottom w:val="none" w:sz="0" w:space="0" w:color="auto"/>
            <w:right w:val="none" w:sz="0" w:space="0" w:color="auto"/>
          </w:divBdr>
        </w:div>
        <w:div w:id="1720589987">
          <w:marLeft w:val="0"/>
          <w:marRight w:val="0"/>
          <w:marTop w:val="150"/>
          <w:marBottom w:val="0"/>
          <w:divBdr>
            <w:top w:val="none" w:sz="0" w:space="0" w:color="auto"/>
            <w:left w:val="none" w:sz="0" w:space="0" w:color="auto"/>
            <w:bottom w:val="none" w:sz="0" w:space="0" w:color="auto"/>
            <w:right w:val="none" w:sz="0" w:space="0" w:color="auto"/>
          </w:divBdr>
          <w:divsChild>
            <w:div w:id="1787655695">
              <w:marLeft w:val="1155"/>
              <w:marRight w:val="0"/>
              <w:marTop w:val="0"/>
              <w:marBottom w:val="0"/>
              <w:divBdr>
                <w:top w:val="none" w:sz="0" w:space="0" w:color="auto"/>
                <w:left w:val="none" w:sz="0" w:space="0" w:color="auto"/>
                <w:bottom w:val="none" w:sz="0" w:space="0" w:color="auto"/>
                <w:right w:val="none" w:sz="0" w:space="0" w:color="auto"/>
              </w:divBdr>
            </w:div>
            <w:div w:id="1171872268">
              <w:marLeft w:val="1155"/>
              <w:marRight w:val="0"/>
              <w:marTop w:val="0"/>
              <w:marBottom w:val="0"/>
              <w:divBdr>
                <w:top w:val="none" w:sz="0" w:space="0" w:color="auto"/>
                <w:left w:val="none" w:sz="0" w:space="0" w:color="auto"/>
                <w:bottom w:val="none" w:sz="0" w:space="0" w:color="auto"/>
                <w:right w:val="none" w:sz="0" w:space="0" w:color="auto"/>
              </w:divBdr>
            </w:div>
            <w:div w:id="8513327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786431">
      <w:bodyDiv w:val="1"/>
      <w:marLeft w:val="0"/>
      <w:marRight w:val="0"/>
      <w:marTop w:val="0"/>
      <w:marBottom w:val="0"/>
      <w:divBdr>
        <w:top w:val="none" w:sz="0" w:space="0" w:color="auto"/>
        <w:left w:val="none" w:sz="0" w:space="0" w:color="auto"/>
        <w:bottom w:val="none" w:sz="0" w:space="0" w:color="auto"/>
        <w:right w:val="none" w:sz="0" w:space="0" w:color="auto"/>
      </w:divBdr>
      <w:divsChild>
        <w:div w:id="2136826845">
          <w:marLeft w:val="0"/>
          <w:marRight w:val="0"/>
          <w:marTop w:val="0"/>
          <w:marBottom w:val="0"/>
          <w:divBdr>
            <w:top w:val="none" w:sz="0" w:space="0" w:color="auto"/>
            <w:left w:val="none" w:sz="0" w:space="0" w:color="auto"/>
            <w:bottom w:val="none" w:sz="0" w:space="0" w:color="auto"/>
            <w:right w:val="none" w:sz="0" w:space="0" w:color="auto"/>
          </w:divBdr>
        </w:div>
        <w:div w:id="1238445151">
          <w:marLeft w:val="0"/>
          <w:marRight w:val="0"/>
          <w:marTop w:val="150"/>
          <w:marBottom w:val="0"/>
          <w:divBdr>
            <w:top w:val="none" w:sz="0" w:space="0" w:color="auto"/>
            <w:left w:val="none" w:sz="0" w:space="0" w:color="auto"/>
            <w:bottom w:val="none" w:sz="0" w:space="0" w:color="auto"/>
            <w:right w:val="none" w:sz="0" w:space="0" w:color="auto"/>
          </w:divBdr>
          <w:divsChild>
            <w:div w:id="168299384">
              <w:marLeft w:val="1155"/>
              <w:marRight w:val="0"/>
              <w:marTop w:val="0"/>
              <w:marBottom w:val="0"/>
              <w:divBdr>
                <w:top w:val="none" w:sz="0" w:space="0" w:color="auto"/>
                <w:left w:val="none" w:sz="0" w:space="0" w:color="auto"/>
                <w:bottom w:val="none" w:sz="0" w:space="0" w:color="auto"/>
                <w:right w:val="none" w:sz="0" w:space="0" w:color="auto"/>
              </w:divBdr>
            </w:div>
            <w:div w:id="132061103">
              <w:marLeft w:val="1155"/>
              <w:marRight w:val="0"/>
              <w:marTop w:val="0"/>
              <w:marBottom w:val="0"/>
              <w:divBdr>
                <w:top w:val="none" w:sz="0" w:space="0" w:color="auto"/>
                <w:left w:val="none" w:sz="0" w:space="0" w:color="auto"/>
                <w:bottom w:val="none" w:sz="0" w:space="0" w:color="auto"/>
                <w:right w:val="none" w:sz="0" w:space="0" w:color="auto"/>
              </w:divBdr>
            </w:div>
            <w:div w:id="4286254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6394">
      <w:bodyDiv w:val="1"/>
      <w:marLeft w:val="0"/>
      <w:marRight w:val="0"/>
      <w:marTop w:val="0"/>
      <w:marBottom w:val="0"/>
      <w:divBdr>
        <w:top w:val="none" w:sz="0" w:space="0" w:color="auto"/>
        <w:left w:val="none" w:sz="0" w:space="0" w:color="auto"/>
        <w:bottom w:val="none" w:sz="0" w:space="0" w:color="auto"/>
        <w:right w:val="none" w:sz="0" w:space="0" w:color="auto"/>
      </w:divBdr>
      <w:divsChild>
        <w:div w:id="9456731">
          <w:marLeft w:val="0"/>
          <w:marRight w:val="0"/>
          <w:marTop w:val="0"/>
          <w:marBottom w:val="0"/>
          <w:divBdr>
            <w:top w:val="none" w:sz="0" w:space="0" w:color="auto"/>
            <w:left w:val="none" w:sz="0" w:space="0" w:color="auto"/>
            <w:bottom w:val="none" w:sz="0" w:space="0" w:color="auto"/>
            <w:right w:val="none" w:sz="0" w:space="0" w:color="auto"/>
          </w:divBdr>
        </w:div>
        <w:div w:id="1495145947">
          <w:marLeft w:val="0"/>
          <w:marRight w:val="0"/>
          <w:marTop w:val="150"/>
          <w:marBottom w:val="0"/>
          <w:divBdr>
            <w:top w:val="none" w:sz="0" w:space="0" w:color="auto"/>
            <w:left w:val="none" w:sz="0" w:space="0" w:color="auto"/>
            <w:bottom w:val="none" w:sz="0" w:space="0" w:color="auto"/>
            <w:right w:val="none" w:sz="0" w:space="0" w:color="auto"/>
          </w:divBdr>
          <w:divsChild>
            <w:div w:id="1044673453">
              <w:marLeft w:val="1155"/>
              <w:marRight w:val="0"/>
              <w:marTop w:val="0"/>
              <w:marBottom w:val="0"/>
              <w:divBdr>
                <w:top w:val="none" w:sz="0" w:space="0" w:color="auto"/>
                <w:left w:val="none" w:sz="0" w:space="0" w:color="auto"/>
                <w:bottom w:val="none" w:sz="0" w:space="0" w:color="auto"/>
                <w:right w:val="none" w:sz="0" w:space="0" w:color="auto"/>
              </w:divBdr>
            </w:div>
            <w:div w:id="1567035038">
              <w:marLeft w:val="1155"/>
              <w:marRight w:val="0"/>
              <w:marTop w:val="0"/>
              <w:marBottom w:val="0"/>
              <w:divBdr>
                <w:top w:val="none" w:sz="0" w:space="0" w:color="auto"/>
                <w:left w:val="none" w:sz="0" w:space="0" w:color="auto"/>
                <w:bottom w:val="none" w:sz="0" w:space="0" w:color="auto"/>
                <w:right w:val="none" w:sz="0" w:space="0" w:color="auto"/>
              </w:divBdr>
            </w:div>
            <w:div w:id="131518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247996">
      <w:bodyDiv w:val="1"/>
      <w:marLeft w:val="0"/>
      <w:marRight w:val="0"/>
      <w:marTop w:val="0"/>
      <w:marBottom w:val="0"/>
      <w:divBdr>
        <w:top w:val="none" w:sz="0" w:space="0" w:color="auto"/>
        <w:left w:val="none" w:sz="0" w:space="0" w:color="auto"/>
        <w:bottom w:val="none" w:sz="0" w:space="0" w:color="auto"/>
        <w:right w:val="none" w:sz="0" w:space="0" w:color="auto"/>
      </w:divBdr>
      <w:divsChild>
        <w:div w:id="496388886">
          <w:marLeft w:val="0"/>
          <w:marRight w:val="0"/>
          <w:marTop w:val="0"/>
          <w:marBottom w:val="0"/>
          <w:divBdr>
            <w:top w:val="none" w:sz="0" w:space="0" w:color="auto"/>
            <w:left w:val="none" w:sz="0" w:space="0" w:color="auto"/>
            <w:bottom w:val="none" w:sz="0" w:space="0" w:color="auto"/>
            <w:right w:val="none" w:sz="0" w:space="0" w:color="auto"/>
          </w:divBdr>
        </w:div>
        <w:div w:id="757214557">
          <w:marLeft w:val="0"/>
          <w:marRight w:val="0"/>
          <w:marTop w:val="150"/>
          <w:marBottom w:val="0"/>
          <w:divBdr>
            <w:top w:val="none" w:sz="0" w:space="0" w:color="auto"/>
            <w:left w:val="none" w:sz="0" w:space="0" w:color="auto"/>
            <w:bottom w:val="none" w:sz="0" w:space="0" w:color="auto"/>
            <w:right w:val="none" w:sz="0" w:space="0" w:color="auto"/>
          </w:divBdr>
          <w:divsChild>
            <w:div w:id="1321082005">
              <w:marLeft w:val="1155"/>
              <w:marRight w:val="0"/>
              <w:marTop w:val="0"/>
              <w:marBottom w:val="0"/>
              <w:divBdr>
                <w:top w:val="none" w:sz="0" w:space="0" w:color="auto"/>
                <w:left w:val="none" w:sz="0" w:space="0" w:color="auto"/>
                <w:bottom w:val="none" w:sz="0" w:space="0" w:color="auto"/>
                <w:right w:val="none" w:sz="0" w:space="0" w:color="auto"/>
              </w:divBdr>
            </w:div>
            <w:div w:id="225068153">
              <w:marLeft w:val="1155"/>
              <w:marRight w:val="0"/>
              <w:marTop w:val="0"/>
              <w:marBottom w:val="0"/>
              <w:divBdr>
                <w:top w:val="none" w:sz="0" w:space="0" w:color="auto"/>
                <w:left w:val="none" w:sz="0" w:space="0" w:color="auto"/>
                <w:bottom w:val="none" w:sz="0" w:space="0" w:color="auto"/>
                <w:right w:val="none" w:sz="0" w:space="0" w:color="auto"/>
              </w:divBdr>
            </w:div>
            <w:div w:id="20692565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571646">
      <w:bodyDiv w:val="1"/>
      <w:marLeft w:val="0"/>
      <w:marRight w:val="0"/>
      <w:marTop w:val="0"/>
      <w:marBottom w:val="0"/>
      <w:divBdr>
        <w:top w:val="none" w:sz="0" w:space="0" w:color="auto"/>
        <w:left w:val="none" w:sz="0" w:space="0" w:color="auto"/>
        <w:bottom w:val="none" w:sz="0" w:space="0" w:color="auto"/>
        <w:right w:val="none" w:sz="0" w:space="0" w:color="auto"/>
      </w:divBdr>
      <w:divsChild>
        <w:div w:id="1648048673">
          <w:marLeft w:val="0"/>
          <w:marRight w:val="0"/>
          <w:marTop w:val="0"/>
          <w:marBottom w:val="0"/>
          <w:divBdr>
            <w:top w:val="none" w:sz="0" w:space="0" w:color="auto"/>
            <w:left w:val="none" w:sz="0" w:space="0" w:color="auto"/>
            <w:bottom w:val="none" w:sz="0" w:space="0" w:color="auto"/>
            <w:right w:val="none" w:sz="0" w:space="0" w:color="auto"/>
          </w:divBdr>
        </w:div>
        <w:div w:id="636297551">
          <w:marLeft w:val="0"/>
          <w:marRight w:val="0"/>
          <w:marTop w:val="150"/>
          <w:marBottom w:val="0"/>
          <w:divBdr>
            <w:top w:val="none" w:sz="0" w:space="0" w:color="auto"/>
            <w:left w:val="none" w:sz="0" w:space="0" w:color="auto"/>
            <w:bottom w:val="none" w:sz="0" w:space="0" w:color="auto"/>
            <w:right w:val="none" w:sz="0" w:space="0" w:color="auto"/>
          </w:divBdr>
          <w:divsChild>
            <w:div w:id="269245069">
              <w:marLeft w:val="1155"/>
              <w:marRight w:val="0"/>
              <w:marTop w:val="0"/>
              <w:marBottom w:val="0"/>
              <w:divBdr>
                <w:top w:val="none" w:sz="0" w:space="0" w:color="auto"/>
                <w:left w:val="none" w:sz="0" w:space="0" w:color="auto"/>
                <w:bottom w:val="none" w:sz="0" w:space="0" w:color="auto"/>
                <w:right w:val="none" w:sz="0" w:space="0" w:color="auto"/>
              </w:divBdr>
            </w:div>
            <w:div w:id="1877886941">
              <w:marLeft w:val="1155"/>
              <w:marRight w:val="0"/>
              <w:marTop w:val="0"/>
              <w:marBottom w:val="0"/>
              <w:divBdr>
                <w:top w:val="none" w:sz="0" w:space="0" w:color="auto"/>
                <w:left w:val="none" w:sz="0" w:space="0" w:color="auto"/>
                <w:bottom w:val="none" w:sz="0" w:space="0" w:color="auto"/>
                <w:right w:val="none" w:sz="0" w:space="0" w:color="auto"/>
              </w:divBdr>
            </w:div>
            <w:div w:id="955630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58986">
      <w:bodyDiv w:val="1"/>
      <w:marLeft w:val="0"/>
      <w:marRight w:val="0"/>
      <w:marTop w:val="0"/>
      <w:marBottom w:val="0"/>
      <w:divBdr>
        <w:top w:val="none" w:sz="0" w:space="0" w:color="auto"/>
        <w:left w:val="none" w:sz="0" w:space="0" w:color="auto"/>
        <w:bottom w:val="none" w:sz="0" w:space="0" w:color="auto"/>
        <w:right w:val="none" w:sz="0" w:space="0" w:color="auto"/>
      </w:divBdr>
      <w:divsChild>
        <w:div w:id="1967924223">
          <w:marLeft w:val="0"/>
          <w:marRight w:val="0"/>
          <w:marTop w:val="0"/>
          <w:marBottom w:val="0"/>
          <w:divBdr>
            <w:top w:val="none" w:sz="0" w:space="0" w:color="auto"/>
            <w:left w:val="none" w:sz="0" w:space="0" w:color="auto"/>
            <w:bottom w:val="none" w:sz="0" w:space="0" w:color="auto"/>
            <w:right w:val="none" w:sz="0" w:space="0" w:color="auto"/>
          </w:divBdr>
        </w:div>
        <w:div w:id="2096590531">
          <w:marLeft w:val="0"/>
          <w:marRight w:val="0"/>
          <w:marTop w:val="150"/>
          <w:marBottom w:val="0"/>
          <w:divBdr>
            <w:top w:val="none" w:sz="0" w:space="0" w:color="auto"/>
            <w:left w:val="none" w:sz="0" w:space="0" w:color="auto"/>
            <w:bottom w:val="none" w:sz="0" w:space="0" w:color="auto"/>
            <w:right w:val="none" w:sz="0" w:space="0" w:color="auto"/>
          </w:divBdr>
          <w:divsChild>
            <w:div w:id="1800682597">
              <w:marLeft w:val="1155"/>
              <w:marRight w:val="0"/>
              <w:marTop w:val="0"/>
              <w:marBottom w:val="0"/>
              <w:divBdr>
                <w:top w:val="none" w:sz="0" w:space="0" w:color="auto"/>
                <w:left w:val="none" w:sz="0" w:space="0" w:color="auto"/>
                <w:bottom w:val="none" w:sz="0" w:space="0" w:color="auto"/>
                <w:right w:val="none" w:sz="0" w:space="0" w:color="auto"/>
              </w:divBdr>
            </w:div>
            <w:div w:id="2056852541">
              <w:marLeft w:val="1155"/>
              <w:marRight w:val="0"/>
              <w:marTop w:val="0"/>
              <w:marBottom w:val="0"/>
              <w:divBdr>
                <w:top w:val="none" w:sz="0" w:space="0" w:color="auto"/>
                <w:left w:val="none" w:sz="0" w:space="0" w:color="auto"/>
                <w:bottom w:val="none" w:sz="0" w:space="0" w:color="auto"/>
                <w:right w:val="none" w:sz="0" w:space="0" w:color="auto"/>
              </w:divBdr>
            </w:div>
            <w:div w:id="20114458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3924202">
      <w:bodyDiv w:val="1"/>
      <w:marLeft w:val="0"/>
      <w:marRight w:val="0"/>
      <w:marTop w:val="0"/>
      <w:marBottom w:val="0"/>
      <w:divBdr>
        <w:top w:val="none" w:sz="0" w:space="0" w:color="auto"/>
        <w:left w:val="none" w:sz="0" w:space="0" w:color="auto"/>
        <w:bottom w:val="none" w:sz="0" w:space="0" w:color="auto"/>
        <w:right w:val="none" w:sz="0" w:space="0" w:color="auto"/>
      </w:divBdr>
      <w:divsChild>
        <w:div w:id="2094087526">
          <w:marLeft w:val="0"/>
          <w:marRight w:val="0"/>
          <w:marTop w:val="0"/>
          <w:marBottom w:val="0"/>
          <w:divBdr>
            <w:top w:val="none" w:sz="0" w:space="0" w:color="auto"/>
            <w:left w:val="none" w:sz="0" w:space="0" w:color="auto"/>
            <w:bottom w:val="none" w:sz="0" w:space="0" w:color="auto"/>
            <w:right w:val="none" w:sz="0" w:space="0" w:color="auto"/>
          </w:divBdr>
        </w:div>
        <w:div w:id="1900284177">
          <w:marLeft w:val="0"/>
          <w:marRight w:val="0"/>
          <w:marTop w:val="150"/>
          <w:marBottom w:val="0"/>
          <w:divBdr>
            <w:top w:val="none" w:sz="0" w:space="0" w:color="auto"/>
            <w:left w:val="none" w:sz="0" w:space="0" w:color="auto"/>
            <w:bottom w:val="none" w:sz="0" w:space="0" w:color="auto"/>
            <w:right w:val="none" w:sz="0" w:space="0" w:color="auto"/>
          </w:divBdr>
          <w:divsChild>
            <w:div w:id="139810885">
              <w:marLeft w:val="1155"/>
              <w:marRight w:val="0"/>
              <w:marTop w:val="0"/>
              <w:marBottom w:val="0"/>
              <w:divBdr>
                <w:top w:val="none" w:sz="0" w:space="0" w:color="auto"/>
                <w:left w:val="none" w:sz="0" w:space="0" w:color="auto"/>
                <w:bottom w:val="none" w:sz="0" w:space="0" w:color="auto"/>
                <w:right w:val="none" w:sz="0" w:space="0" w:color="auto"/>
              </w:divBdr>
            </w:div>
            <w:div w:id="1981886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049769">
      <w:bodyDiv w:val="1"/>
      <w:marLeft w:val="0"/>
      <w:marRight w:val="0"/>
      <w:marTop w:val="0"/>
      <w:marBottom w:val="0"/>
      <w:divBdr>
        <w:top w:val="none" w:sz="0" w:space="0" w:color="auto"/>
        <w:left w:val="none" w:sz="0" w:space="0" w:color="auto"/>
        <w:bottom w:val="none" w:sz="0" w:space="0" w:color="auto"/>
        <w:right w:val="none" w:sz="0" w:space="0" w:color="auto"/>
      </w:divBdr>
      <w:divsChild>
        <w:div w:id="332150179">
          <w:marLeft w:val="0"/>
          <w:marRight w:val="0"/>
          <w:marTop w:val="0"/>
          <w:marBottom w:val="0"/>
          <w:divBdr>
            <w:top w:val="none" w:sz="0" w:space="0" w:color="auto"/>
            <w:left w:val="none" w:sz="0" w:space="0" w:color="auto"/>
            <w:bottom w:val="none" w:sz="0" w:space="0" w:color="auto"/>
            <w:right w:val="none" w:sz="0" w:space="0" w:color="auto"/>
          </w:divBdr>
        </w:div>
        <w:div w:id="1308242299">
          <w:marLeft w:val="0"/>
          <w:marRight w:val="0"/>
          <w:marTop w:val="150"/>
          <w:marBottom w:val="0"/>
          <w:divBdr>
            <w:top w:val="none" w:sz="0" w:space="0" w:color="auto"/>
            <w:left w:val="none" w:sz="0" w:space="0" w:color="auto"/>
            <w:bottom w:val="none" w:sz="0" w:space="0" w:color="auto"/>
            <w:right w:val="none" w:sz="0" w:space="0" w:color="auto"/>
          </w:divBdr>
          <w:divsChild>
            <w:div w:id="1732658864">
              <w:marLeft w:val="1155"/>
              <w:marRight w:val="0"/>
              <w:marTop w:val="0"/>
              <w:marBottom w:val="0"/>
              <w:divBdr>
                <w:top w:val="none" w:sz="0" w:space="0" w:color="auto"/>
                <w:left w:val="none" w:sz="0" w:space="0" w:color="auto"/>
                <w:bottom w:val="none" w:sz="0" w:space="0" w:color="auto"/>
                <w:right w:val="none" w:sz="0" w:space="0" w:color="auto"/>
              </w:divBdr>
            </w:div>
            <w:div w:id="1533885688">
              <w:marLeft w:val="1155"/>
              <w:marRight w:val="0"/>
              <w:marTop w:val="0"/>
              <w:marBottom w:val="0"/>
              <w:divBdr>
                <w:top w:val="none" w:sz="0" w:space="0" w:color="auto"/>
                <w:left w:val="none" w:sz="0" w:space="0" w:color="auto"/>
                <w:bottom w:val="none" w:sz="0" w:space="0" w:color="auto"/>
                <w:right w:val="none" w:sz="0" w:space="0" w:color="auto"/>
              </w:divBdr>
            </w:div>
            <w:div w:id="1330609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190921">
      <w:bodyDiv w:val="1"/>
      <w:marLeft w:val="0"/>
      <w:marRight w:val="0"/>
      <w:marTop w:val="0"/>
      <w:marBottom w:val="0"/>
      <w:divBdr>
        <w:top w:val="none" w:sz="0" w:space="0" w:color="auto"/>
        <w:left w:val="none" w:sz="0" w:space="0" w:color="auto"/>
        <w:bottom w:val="none" w:sz="0" w:space="0" w:color="auto"/>
        <w:right w:val="none" w:sz="0" w:space="0" w:color="auto"/>
      </w:divBdr>
      <w:divsChild>
        <w:div w:id="1611007386">
          <w:marLeft w:val="0"/>
          <w:marRight w:val="0"/>
          <w:marTop w:val="0"/>
          <w:marBottom w:val="0"/>
          <w:divBdr>
            <w:top w:val="none" w:sz="0" w:space="0" w:color="auto"/>
            <w:left w:val="none" w:sz="0" w:space="0" w:color="auto"/>
            <w:bottom w:val="none" w:sz="0" w:space="0" w:color="auto"/>
            <w:right w:val="none" w:sz="0" w:space="0" w:color="auto"/>
          </w:divBdr>
        </w:div>
        <w:div w:id="1394503834">
          <w:marLeft w:val="0"/>
          <w:marRight w:val="0"/>
          <w:marTop w:val="150"/>
          <w:marBottom w:val="0"/>
          <w:divBdr>
            <w:top w:val="none" w:sz="0" w:space="0" w:color="auto"/>
            <w:left w:val="none" w:sz="0" w:space="0" w:color="auto"/>
            <w:bottom w:val="none" w:sz="0" w:space="0" w:color="auto"/>
            <w:right w:val="none" w:sz="0" w:space="0" w:color="auto"/>
          </w:divBdr>
          <w:divsChild>
            <w:div w:id="1846702050">
              <w:marLeft w:val="1155"/>
              <w:marRight w:val="0"/>
              <w:marTop w:val="0"/>
              <w:marBottom w:val="0"/>
              <w:divBdr>
                <w:top w:val="none" w:sz="0" w:space="0" w:color="auto"/>
                <w:left w:val="none" w:sz="0" w:space="0" w:color="auto"/>
                <w:bottom w:val="none" w:sz="0" w:space="0" w:color="auto"/>
                <w:right w:val="none" w:sz="0" w:space="0" w:color="auto"/>
              </w:divBdr>
            </w:div>
            <w:div w:id="1236552406">
              <w:marLeft w:val="1155"/>
              <w:marRight w:val="0"/>
              <w:marTop w:val="0"/>
              <w:marBottom w:val="0"/>
              <w:divBdr>
                <w:top w:val="none" w:sz="0" w:space="0" w:color="auto"/>
                <w:left w:val="none" w:sz="0" w:space="0" w:color="auto"/>
                <w:bottom w:val="none" w:sz="0" w:space="0" w:color="auto"/>
                <w:right w:val="none" w:sz="0" w:space="0" w:color="auto"/>
              </w:divBdr>
            </w:div>
            <w:div w:id="30608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14112">
      <w:bodyDiv w:val="1"/>
      <w:marLeft w:val="0"/>
      <w:marRight w:val="0"/>
      <w:marTop w:val="0"/>
      <w:marBottom w:val="0"/>
      <w:divBdr>
        <w:top w:val="none" w:sz="0" w:space="0" w:color="auto"/>
        <w:left w:val="none" w:sz="0" w:space="0" w:color="auto"/>
        <w:bottom w:val="none" w:sz="0" w:space="0" w:color="auto"/>
        <w:right w:val="none" w:sz="0" w:space="0" w:color="auto"/>
      </w:divBdr>
      <w:divsChild>
        <w:div w:id="1489519746">
          <w:marLeft w:val="0"/>
          <w:marRight w:val="0"/>
          <w:marTop w:val="0"/>
          <w:marBottom w:val="0"/>
          <w:divBdr>
            <w:top w:val="none" w:sz="0" w:space="0" w:color="auto"/>
            <w:left w:val="none" w:sz="0" w:space="0" w:color="auto"/>
            <w:bottom w:val="none" w:sz="0" w:space="0" w:color="auto"/>
            <w:right w:val="none" w:sz="0" w:space="0" w:color="auto"/>
          </w:divBdr>
        </w:div>
        <w:div w:id="1652171644">
          <w:marLeft w:val="0"/>
          <w:marRight w:val="0"/>
          <w:marTop w:val="150"/>
          <w:marBottom w:val="0"/>
          <w:divBdr>
            <w:top w:val="none" w:sz="0" w:space="0" w:color="auto"/>
            <w:left w:val="none" w:sz="0" w:space="0" w:color="auto"/>
            <w:bottom w:val="none" w:sz="0" w:space="0" w:color="auto"/>
            <w:right w:val="none" w:sz="0" w:space="0" w:color="auto"/>
          </w:divBdr>
          <w:divsChild>
            <w:div w:id="1178930239">
              <w:marLeft w:val="1155"/>
              <w:marRight w:val="0"/>
              <w:marTop w:val="0"/>
              <w:marBottom w:val="0"/>
              <w:divBdr>
                <w:top w:val="none" w:sz="0" w:space="0" w:color="auto"/>
                <w:left w:val="none" w:sz="0" w:space="0" w:color="auto"/>
                <w:bottom w:val="none" w:sz="0" w:space="0" w:color="auto"/>
                <w:right w:val="none" w:sz="0" w:space="0" w:color="auto"/>
              </w:divBdr>
            </w:div>
            <w:div w:id="1697080381">
              <w:marLeft w:val="1155"/>
              <w:marRight w:val="0"/>
              <w:marTop w:val="0"/>
              <w:marBottom w:val="0"/>
              <w:divBdr>
                <w:top w:val="none" w:sz="0" w:space="0" w:color="auto"/>
                <w:left w:val="none" w:sz="0" w:space="0" w:color="auto"/>
                <w:bottom w:val="none" w:sz="0" w:space="0" w:color="auto"/>
                <w:right w:val="none" w:sz="0" w:space="0" w:color="auto"/>
              </w:divBdr>
            </w:div>
            <w:div w:id="6390715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29661">
      <w:bodyDiv w:val="1"/>
      <w:marLeft w:val="0"/>
      <w:marRight w:val="0"/>
      <w:marTop w:val="0"/>
      <w:marBottom w:val="0"/>
      <w:divBdr>
        <w:top w:val="none" w:sz="0" w:space="0" w:color="auto"/>
        <w:left w:val="none" w:sz="0" w:space="0" w:color="auto"/>
        <w:bottom w:val="none" w:sz="0" w:space="0" w:color="auto"/>
        <w:right w:val="none" w:sz="0" w:space="0" w:color="auto"/>
      </w:divBdr>
      <w:divsChild>
        <w:div w:id="1633251707">
          <w:marLeft w:val="0"/>
          <w:marRight w:val="0"/>
          <w:marTop w:val="0"/>
          <w:marBottom w:val="0"/>
          <w:divBdr>
            <w:top w:val="none" w:sz="0" w:space="0" w:color="auto"/>
            <w:left w:val="none" w:sz="0" w:space="0" w:color="auto"/>
            <w:bottom w:val="none" w:sz="0" w:space="0" w:color="auto"/>
            <w:right w:val="none" w:sz="0" w:space="0" w:color="auto"/>
          </w:divBdr>
        </w:div>
        <w:div w:id="1903172305">
          <w:marLeft w:val="0"/>
          <w:marRight w:val="0"/>
          <w:marTop w:val="150"/>
          <w:marBottom w:val="0"/>
          <w:divBdr>
            <w:top w:val="none" w:sz="0" w:space="0" w:color="auto"/>
            <w:left w:val="none" w:sz="0" w:space="0" w:color="auto"/>
            <w:bottom w:val="none" w:sz="0" w:space="0" w:color="auto"/>
            <w:right w:val="none" w:sz="0" w:space="0" w:color="auto"/>
          </w:divBdr>
          <w:divsChild>
            <w:div w:id="102775327">
              <w:marLeft w:val="1155"/>
              <w:marRight w:val="0"/>
              <w:marTop w:val="0"/>
              <w:marBottom w:val="0"/>
              <w:divBdr>
                <w:top w:val="none" w:sz="0" w:space="0" w:color="auto"/>
                <w:left w:val="none" w:sz="0" w:space="0" w:color="auto"/>
                <w:bottom w:val="none" w:sz="0" w:space="0" w:color="auto"/>
                <w:right w:val="none" w:sz="0" w:space="0" w:color="auto"/>
              </w:divBdr>
            </w:div>
            <w:div w:id="1420057977">
              <w:marLeft w:val="1155"/>
              <w:marRight w:val="0"/>
              <w:marTop w:val="0"/>
              <w:marBottom w:val="0"/>
              <w:divBdr>
                <w:top w:val="none" w:sz="0" w:space="0" w:color="auto"/>
                <w:left w:val="none" w:sz="0" w:space="0" w:color="auto"/>
                <w:bottom w:val="none" w:sz="0" w:space="0" w:color="auto"/>
                <w:right w:val="none" w:sz="0" w:space="0" w:color="auto"/>
              </w:divBdr>
            </w:div>
            <w:div w:id="497887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740221">
      <w:bodyDiv w:val="1"/>
      <w:marLeft w:val="0"/>
      <w:marRight w:val="0"/>
      <w:marTop w:val="0"/>
      <w:marBottom w:val="0"/>
      <w:divBdr>
        <w:top w:val="none" w:sz="0" w:space="0" w:color="auto"/>
        <w:left w:val="none" w:sz="0" w:space="0" w:color="auto"/>
        <w:bottom w:val="none" w:sz="0" w:space="0" w:color="auto"/>
        <w:right w:val="none" w:sz="0" w:space="0" w:color="auto"/>
      </w:divBdr>
      <w:divsChild>
        <w:div w:id="204684872">
          <w:marLeft w:val="0"/>
          <w:marRight w:val="0"/>
          <w:marTop w:val="0"/>
          <w:marBottom w:val="0"/>
          <w:divBdr>
            <w:top w:val="none" w:sz="0" w:space="0" w:color="auto"/>
            <w:left w:val="none" w:sz="0" w:space="0" w:color="auto"/>
            <w:bottom w:val="none" w:sz="0" w:space="0" w:color="auto"/>
            <w:right w:val="none" w:sz="0" w:space="0" w:color="auto"/>
          </w:divBdr>
        </w:div>
        <w:div w:id="1587835577">
          <w:marLeft w:val="0"/>
          <w:marRight w:val="0"/>
          <w:marTop w:val="150"/>
          <w:marBottom w:val="0"/>
          <w:divBdr>
            <w:top w:val="none" w:sz="0" w:space="0" w:color="auto"/>
            <w:left w:val="none" w:sz="0" w:space="0" w:color="auto"/>
            <w:bottom w:val="none" w:sz="0" w:space="0" w:color="auto"/>
            <w:right w:val="none" w:sz="0" w:space="0" w:color="auto"/>
          </w:divBdr>
          <w:divsChild>
            <w:div w:id="144056378">
              <w:marLeft w:val="1155"/>
              <w:marRight w:val="0"/>
              <w:marTop w:val="0"/>
              <w:marBottom w:val="0"/>
              <w:divBdr>
                <w:top w:val="none" w:sz="0" w:space="0" w:color="auto"/>
                <w:left w:val="none" w:sz="0" w:space="0" w:color="auto"/>
                <w:bottom w:val="none" w:sz="0" w:space="0" w:color="auto"/>
                <w:right w:val="none" w:sz="0" w:space="0" w:color="auto"/>
              </w:divBdr>
            </w:div>
            <w:div w:id="1817910089">
              <w:marLeft w:val="1155"/>
              <w:marRight w:val="0"/>
              <w:marTop w:val="0"/>
              <w:marBottom w:val="0"/>
              <w:divBdr>
                <w:top w:val="none" w:sz="0" w:space="0" w:color="auto"/>
                <w:left w:val="none" w:sz="0" w:space="0" w:color="auto"/>
                <w:bottom w:val="none" w:sz="0" w:space="0" w:color="auto"/>
                <w:right w:val="none" w:sz="0" w:space="0" w:color="auto"/>
              </w:divBdr>
            </w:div>
            <w:div w:id="15584662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740694">
      <w:bodyDiv w:val="1"/>
      <w:marLeft w:val="0"/>
      <w:marRight w:val="0"/>
      <w:marTop w:val="0"/>
      <w:marBottom w:val="0"/>
      <w:divBdr>
        <w:top w:val="none" w:sz="0" w:space="0" w:color="auto"/>
        <w:left w:val="none" w:sz="0" w:space="0" w:color="auto"/>
        <w:bottom w:val="none" w:sz="0" w:space="0" w:color="auto"/>
        <w:right w:val="none" w:sz="0" w:space="0" w:color="auto"/>
      </w:divBdr>
      <w:divsChild>
        <w:div w:id="425930268">
          <w:marLeft w:val="0"/>
          <w:marRight w:val="0"/>
          <w:marTop w:val="0"/>
          <w:marBottom w:val="0"/>
          <w:divBdr>
            <w:top w:val="none" w:sz="0" w:space="0" w:color="auto"/>
            <w:left w:val="none" w:sz="0" w:space="0" w:color="auto"/>
            <w:bottom w:val="none" w:sz="0" w:space="0" w:color="auto"/>
            <w:right w:val="none" w:sz="0" w:space="0" w:color="auto"/>
          </w:divBdr>
        </w:div>
        <w:div w:id="421730578">
          <w:marLeft w:val="0"/>
          <w:marRight w:val="0"/>
          <w:marTop w:val="150"/>
          <w:marBottom w:val="0"/>
          <w:divBdr>
            <w:top w:val="none" w:sz="0" w:space="0" w:color="auto"/>
            <w:left w:val="none" w:sz="0" w:space="0" w:color="auto"/>
            <w:bottom w:val="none" w:sz="0" w:space="0" w:color="auto"/>
            <w:right w:val="none" w:sz="0" w:space="0" w:color="auto"/>
          </w:divBdr>
          <w:divsChild>
            <w:div w:id="1034230270">
              <w:marLeft w:val="1155"/>
              <w:marRight w:val="0"/>
              <w:marTop w:val="0"/>
              <w:marBottom w:val="0"/>
              <w:divBdr>
                <w:top w:val="none" w:sz="0" w:space="0" w:color="auto"/>
                <w:left w:val="none" w:sz="0" w:space="0" w:color="auto"/>
                <w:bottom w:val="none" w:sz="0" w:space="0" w:color="auto"/>
                <w:right w:val="none" w:sz="0" w:space="0" w:color="auto"/>
              </w:divBdr>
            </w:div>
            <w:div w:id="609554407">
              <w:marLeft w:val="1155"/>
              <w:marRight w:val="0"/>
              <w:marTop w:val="0"/>
              <w:marBottom w:val="0"/>
              <w:divBdr>
                <w:top w:val="none" w:sz="0" w:space="0" w:color="auto"/>
                <w:left w:val="none" w:sz="0" w:space="0" w:color="auto"/>
                <w:bottom w:val="none" w:sz="0" w:space="0" w:color="auto"/>
                <w:right w:val="none" w:sz="0" w:space="0" w:color="auto"/>
              </w:divBdr>
            </w:div>
            <w:div w:id="8032303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243197">
      <w:bodyDiv w:val="1"/>
      <w:marLeft w:val="0"/>
      <w:marRight w:val="0"/>
      <w:marTop w:val="0"/>
      <w:marBottom w:val="0"/>
      <w:divBdr>
        <w:top w:val="none" w:sz="0" w:space="0" w:color="auto"/>
        <w:left w:val="none" w:sz="0" w:space="0" w:color="auto"/>
        <w:bottom w:val="none" w:sz="0" w:space="0" w:color="auto"/>
        <w:right w:val="none" w:sz="0" w:space="0" w:color="auto"/>
      </w:divBdr>
      <w:divsChild>
        <w:div w:id="326323385">
          <w:marLeft w:val="0"/>
          <w:marRight w:val="0"/>
          <w:marTop w:val="0"/>
          <w:marBottom w:val="0"/>
          <w:divBdr>
            <w:top w:val="none" w:sz="0" w:space="0" w:color="auto"/>
            <w:left w:val="none" w:sz="0" w:space="0" w:color="auto"/>
            <w:bottom w:val="none" w:sz="0" w:space="0" w:color="auto"/>
            <w:right w:val="none" w:sz="0" w:space="0" w:color="auto"/>
          </w:divBdr>
        </w:div>
        <w:div w:id="1266424306">
          <w:marLeft w:val="0"/>
          <w:marRight w:val="0"/>
          <w:marTop w:val="150"/>
          <w:marBottom w:val="0"/>
          <w:divBdr>
            <w:top w:val="none" w:sz="0" w:space="0" w:color="auto"/>
            <w:left w:val="none" w:sz="0" w:space="0" w:color="auto"/>
            <w:bottom w:val="none" w:sz="0" w:space="0" w:color="auto"/>
            <w:right w:val="none" w:sz="0" w:space="0" w:color="auto"/>
          </w:divBdr>
          <w:divsChild>
            <w:div w:id="1733961443">
              <w:marLeft w:val="1155"/>
              <w:marRight w:val="0"/>
              <w:marTop w:val="0"/>
              <w:marBottom w:val="0"/>
              <w:divBdr>
                <w:top w:val="none" w:sz="0" w:space="0" w:color="auto"/>
                <w:left w:val="none" w:sz="0" w:space="0" w:color="auto"/>
                <w:bottom w:val="none" w:sz="0" w:space="0" w:color="auto"/>
                <w:right w:val="none" w:sz="0" w:space="0" w:color="auto"/>
              </w:divBdr>
            </w:div>
            <w:div w:id="1406337458">
              <w:marLeft w:val="1155"/>
              <w:marRight w:val="0"/>
              <w:marTop w:val="0"/>
              <w:marBottom w:val="0"/>
              <w:divBdr>
                <w:top w:val="none" w:sz="0" w:space="0" w:color="auto"/>
                <w:left w:val="none" w:sz="0" w:space="0" w:color="auto"/>
                <w:bottom w:val="none" w:sz="0" w:space="0" w:color="auto"/>
                <w:right w:val="none" w:sz="0" w:space="0" w:color="auto"/>
              </w:divBdr>
            </w:div>
            <w:div w:id="3745005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4338">
      <w:bodyDiv w:val="1"/>
      <w:marLeft w:val="0"/>
      <w:marRight w:val="0"/>
      <w:marTop w:val="0"/>
      <w:marBottom w:val="0"/>
      <w:divBdr>
        <w:top w:val="none" w:sz="0" w:space="0" w:color="auto"/>
        <w:left w:val="none" w:sz="0" w:space="0" w:color="auto"/>
        <w:bottom w:val="none" w:sz="0" w:space="0" w:color="auto"/>
        <w:right w:val="none" w:sz="0" w:space="0" w:color="auto"/>
      </w:divBdr>
      <w:divsChild>
        <w:div w:id="1144587162">
          <w:marLeft w:val="0"/>
          <w:marRight w:val="0"/>
          <w:marTop w:val="0"/>
          <w:marBottom w:val="0"/>
          <w:divBdr>
            <w:top w:val="none" w:sz="0" w:space="0" w:color="auto"/>
            <w:left w:val="none" w:sz="0" w:space="0" w:color="auto"/>
            <w:bottom w:val="none" w:sz="0" w:space="0" w:color="auto"/>
            <w:right w:val="none" w:sz="0" w:space="0" w:color="auto"/>
          </w:divBdr>
        </w:div>
        <w:div w:id="1964575070">
          <w:marLeft w:val="0"/>
          <w:marRight w:val="0"/>
          <w:marTop w:val="150"/>
          <w:marBottom w:val="0"/>
          <w:divBdr>
            <w:top w:val="none" w:sz="0" w:space="0" w:color="auto"/>
            <w:left w:val="none" w:sz="0" w:space="0" w:color="auto"/>
            <w:bottom w:val="none" w:sz="0" w:space="0" w:color="auto"/>
            <w:right w:val="none" w:sz="0" w:space="0" w:color="auto"/>
          </w:divBdr>
          <w:divsChild>
            <w:div w:id="107437441">
              <w:marLeft w:val="1155"/>
              <w:marRight w:val="0"/>
              <w:marTop w:val="0"/>
              <w:marBottom w:val="0"/>
              <w:divBdr>
                <w:top w:val="none" w:sz="0" w:space="0" w:color="auto"/>
                <w:left w:val="none" w:sz="0" w:space="0" w:color="auto"/>
                <w:bottom w:val="none" w:sz="0" w:space="0" w:color="auto"/>
                <w:right w:val="none" w:sz="0" w:space="0" w:color="auto"/>
              </w:divBdr>
            </w:div>
            <w:div w:id="1259753863">
              <w:marLeft w:val="1155"/>
              <w:marRight w:val="0"/>
              <w:marTop w:val="0"/>
              <w:marBottom w:val="0"/>
              <w:divBdr>
                <w:top w:val="none" w:sz="0" w:space="0" w:color="auto"/>
                <w:left w:val="none" w:sz="0" w:space="0" w:color="auto"/>
                <w:bottom w:val="none" w:sz="0" w:space="0" w:color="auto"/>
                <w:right w:val="none" w:sz="0" w:space="0" w:color="auto"/>
              </w:divBdr>
            </w:div>
            <w:div w:id="1415977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354030">
      <w:bodyDiv w:val="1"/>
      <w:marLeft w:val="0"/>
      <w:marRight w:val="0"/>
      <w:marTop w:val="0"/>
      <w:marBottom w:val="0"/>
      <w:divBdr>
        <w:top w:val="none" w:sz="0" w:space="0" w:color="auto"/>
        <w:left w:val="none" w:sz="0" w:space="0" w:color="auto"/>
        <w:bottom w:val="none" w:sz="0" w:space="0" w:color="auto"/>
        <w:right w:val="none" w:sz="0" w:space="0" w:color="auto"/>
      </w:divBdr>
      <w:divsChild>
        <w:div w:id="1296062049">
          <w:marLeft w:val="0"/>
          <w:marRight w:val="0"/>
          <w:marTop w:val="0"/>
          <w:marBottom w:val="0"/>
          <w:divBdr>
            <w:top w:val="none" w:sz="0" w:space="0" w:color="auto"/>
            <w:left w:val="none" w:sz="0" w:space="0" w:color="auto"/>
            <w:bottom w:val="none" w:sz="0" w:space="0" w:color="auto"/>
            <w:right w:val="none" w:sz="0" w:space="0" w:color="auto"/>
          </w:divBdr>
        </w:div>
        <w:div w:id="661664757">
          <w:marLeft w:val="0"/>
          <w:marRight w:val="0"/>
          <w:marTop w:val="150"/>
          <w:marBottom w:val="0"/>
          <w:divBdr>
            <w:top w:val="none" w:sz="0" w:space="0" w:color="auto"/>
            <w:left w:val="none" w:sz="0" w:space="0" w:color="auto"/>
            <w:bottom w:val="none" w:sz="0" w:space="0" w:color="auto"/>
            <w:right w:val="none" w:sz="0" w:space="0" w:color="auto"/>
          </w:divBdr>
          <w:divsChild>
            <w:div w:id="983315790">
              <w:marLeft w:val="1155"/>
              <w:marRight w:val="0"/>
              <w:marTop w:val="0"/>
              <w:marBottom w:val="0"/>
              <w:divBdr>
                <w:top w:val="none" w:sz="0" w:space="0" w:color="auto"/>
                <w:left w:val="none" w:sz="0" w:space="0" w:color="auto"/>
                <w:bottom w:val="none" w:sz="0" w:space="0" w:color="auto"/>
                <w:right w:val="none" w:sz="0" w:space="0" w:color="auto"/>
              </w:divBdr>
            </w:div>
            <w:div w:id="2100980526">
              <w:marLeft w:val="1155"/>
              <w:marRight w:val="0"/>
              <w:marTop w:val="0"/>
              <w:marBottom w:val="0"/>
              <w:divBdr>
                <w:top w:val="none" w:sz="0" w:space="0" w:color="auto"/>
                <w:left w:val="none" w:sz="0" w:space="0" w:color="auto"/>
                <w:bottom w:val="none" w:sz="0" w:space="0" w:color="auto"/>
                <w:right w:val="none" w:sz="0" w:space="0" w:color="auto"/>
              </w:divBdr>
            </w:div>
            <w:div w:id="1923485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97164">
      <w:bodyDiv w:val="1"/>
      <w:marLeft w:val="0"/>
      <w:marRight w:val="0"/>
      <w:marTop w:val="0"/>
      <w:marBottom w:val="0"/>
      <w:divBdr>
        <w:top w:val="none" w:sz="0" w:space="0" w:color="auto"/>
        <w:left w:val="none" w:sz="0" w:space="0" w:color="auto"/>
        <w:bottom w:val="none" w:sz="0" w:space="0" w:color="auto"/>
        <w:right w:val="none" w:sz="0" w:space="0" w:color="auto"/>
      </w:divBdr>
      <w:divsChild>
        <w:div w:id="1406730772">
          <w:marLeft w:val="0"/>
          <w:marRight w:val="0"/>
          <w:marTop w:val="0"/>
          <w:marBottom w:val="0"/>
          <w:divBdr>
            <w:top w:val="none" w:sz="0" w:space="0" w:color="auto"/>
            <w:left w:val="none" w:sz="0" w:space="0" w:color="auto"/>
            <w:bottom w:val="none" w:sz="0" w:space="0" w:color="auto"/>
            <w:right w:val="none" w:sz="0" w:space="0" w:color="auto"/>
          </w:divBdr>
        </w:div>
        <w:div w:id="1569267436">
          <w:marLeft w:val="0"/>
          <w:marRight w:val="0"/>
          <w:marTop w:val="150"/>
          <w:marBottom w:val="0"/>
          <w:divBdr>
            <w:top w:val="none" w:sz="0" w:space="0" w:color="auto"/>
            <w:left w:val="none" w:sz="0" w:space="0" w:color="auto"/>
            <w:bottom w:val="none" w:sz="0" w:space="0" w:color="auto"/>
            <w:right w:val="none" w:sz="0" w:space="0" w:color="auto"/>
          </w:divBdr>
          <w:divsChild>
            <w:div w:id="786043923">
              <w:marLeft w:val="1155"/>
              <w:marRight w:val="0"/>
              <w:marTop w:val="0"/>
              <w:marBottom w:val="0"/>
              <w:divBdr>
                <w:top w:val="none" w:sz="0" w:space="0" w:color="auto"/>
                <w:left w:val="none" w:sz="0" w:space="0" w:color="auto"/>
                <w:bottom w:val="none" w:sz="0" w:space="0" w:color="auto"/>
                <w:right w:val="none" w:sz="0" w:space="0" w:color="auto"/>
              </w:divBdr>
            </w:div>
            <w:div w:id="884944679">
              <w:marLeft w:val="1155"/>
              <w:marRight w:val="0"/>
              <w:marTop w:val="0"/>
              <w:marBottom w:val="0"/>
              <w:divBdr>
                <w:top w:val="none" w:sz="0" w:space="0" w:color="auto"/>
                <w:left w:val="none" w:sz="0" w:space="0" w:color="auto"/>
                <w:bottom w:val="none" w:sz="0" w:space="0" w:color="auto"/>
                <w:right w:val="none" w:sz="0" w:space="0" w:color="auto"/>
              </w:divBdr>
            </w:div>
            <w:div w:id="210888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135018">
      <w:bodyDiv w:val="1"/>
      <w:marLeft w:val="0"/>
      <w:marRight w:val="0"/>
      <w:marTop w:val="0"/>
      <w:marBottom w:val="0"/>
      <w:divBdr>
        <w:top w:val="none" w:sz="0" w:space="0" w:color="auto"/>
        <w:left w:val="none" w:sz="0" w:space="0" w:color="auto"/>
        <w:bottom w:val="none" w:sz="0" w:space="0" w:color="auto"/>
        <w:right w:val="none" w:sz="0" w:space="0" w:color="auto"/>
      </w:divBdr>
      <w:divsChild>
        <w:div w:id="1197039736">
          <w:marLeft w:val="0"/>
          <w:marRight w:val="0"/>
          <w:marTop w:val="0"/>
          <w:marBottom w:val="0"/>
          <w:divBdr>
            <w:top w:val="none" w:sz="0" w:space="0" w:color="auto"/>
            <w:left w:val="none" w:sz="0" w:space="0" w:color="auto"/>
            <w:bottom w:val="none" w:sz="0" w:space="0" w:color="auto"/>
            <w:right w:val="none" w:sz="0" w:space="0" w:color="auto"/>
          </w:divBdr>
        </w:div>
        <w:div w:id="1890991634">
          <w:marLeft w:val="0"/>
          <w:marRight w:val="0"/>
          <w:marTop w:val="150"/>
          <w:marBottom w:val="0"/>
          <w:divBdr>
            <w:top w:val="none" w:sz="0" w:space="0" w:color="auto"/>
            <w:left w:val="none" w:sz="0" w:space="0" w:color="auto"/>
            <w:bottom w:val="none" w:sz="0" w:space="0" w:color="auto"/>
            <w:right w:val="none" w:sz="0" w:space="0" w:color="auto"/>
          </w:divBdr>
          <w:divsChild>
            <w:div w:id="1805195349">
              <w:marLeft w:val="1155"/>
              <w:marRight w:val="0"/>
              <w:marTop w:val="0"/>
              <w:marBottom w:val="0"/>
              <w:divBdr>
                <w:top w:val="none" w:sz="0" w:space="0" w:color="auto"/>
                <w:left w:val="none" w:sz="0" w:space="0" w:color="auto"/>
                <w:bottom w:val="none" w:sz="0" w:space="0" w:color="auto"/>
                <w:right w:val="none" w:sz="0" w:space="0" w:color="auto"/>
              </w:divBdr>
            </w:div>
            <w:div w:id="386495281">
              <w:marLeft w:val="1155"/>
              <w:marRight w:val="0"/>
              <w:marTop w:val="0"/>
              <w:marBottom w:val="0"/>
              <w:divBdr>
                <w:top w:val="none" w:sz="0" w:space="0" w:color="auto"/>
                <w:left w:val="none" w:sz="0" w:space="0" w:color="auto"/>
                <w:bottom w:val="none" w:sz="0" w:space="0" w:color="auto"/>
                <w:right w:val="none" w:sz="0" w:space="0" w:color="auto"/>
              </w:divBdr>
            </w:div>
            <w:div w:id="9148998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88156">
      <w:bodyDiv w:val="1"/>
      <w:marLeft w:val="0"/>
      <w:marRight w:val="0"/>
      <w:marTop w:val="0"/>
      <w:marBottom w:val="0"/>
      <w:divBdr>
        <w:top w:val="none" w:sz="0" w:space="0" w:color="auto"/>
        <w:left w:val="none" w:sz="0" w:space="0" w:color="auto"/>
        <w:bottom w:val="none" w:sz="0" w:space="0" w:color="auto"/>
        <w:right w:val="none" w:sz="0" w:space="0" w:color="auto"/>
      </w:divBdr>
      <w:divsChild>
        <w:div w:id="141624371">
          <w:marLeft w:val="0"/>
          <w:marRight w:val="0"/>
          <w:marTop w:val="0"/>
          <w:marBottom w:val="0"/>
          <w:divBdr>
            <w:top w:val="none" w:sz="0" w:space="0" w:color="auto"/>
            <w:left w:val="none" w:sz="0" w:space="0" w:color="auto"/>
            <w:bottom w:val="none" w:sz="0" w:space="0" w:color="auto"/>
            <w:right w:val="none" w:sz="0" w:space="0" w:color="auto"/>
          </w:divBdr>
        </w:div>
        <w:div w:id="1252469815">
          <w:marLeft w:val="0"/>
          <w:marRight w:val="0"/>
          <w:marTop w:val="150"/>
          <w:marBottom w:val="0"/>
          <w:divBdr>
            <w:top w:val="none" w:sz="0" w:space="0" w:color="auto"/>
            <w:left w:val="none" w:sz="0" w:space="0" w:color="auto"/>
            <w:bottom w:val="none" w:sz="0" w:space="0" w:color="auto"/>
            <w:right w:val="none" w:sz="0" w:space="0" w:color="auto"/>
          </w:divBdr>
          <w:divsChild>
            <w:div w:id="1676498249">
              <w:marLeft w:val="1155"/>
              <w:marRight w:val="0"/>
              <w:marTop w:val="0"/>
              <w:marBottom w:val="0"/>
              <w:divBdr>
                <w:top w:val="none" w:sz="0" w:space="0" w:color="auto"/>
                <w:left w:val="none" w:sz="0" w:space="0" w:color="auto"/>
                <w:bottom w:val="none" w:sz="0" w:space="0" w:color="auto"/>
                <w:right w:val="none" w:sz="0" w:space="0" w:color="auto"/>
              </w:divBdr>
            </w:div>
            <w:div w:id="1782332086">
              <w:marLeft w:val="1155"/>
              <w:marRight w:val="0"/>
              <w:marTop w:val="0"/>
              <w:marBottom w:val="0"/>
              <w:divBdr>
                <w:top w:val="none" w:sz="0" w:space="0" w:color="auto"/>
                <w:left w:val="none" w:sz="0" w:space="0" w:color="auto"/>
                <w:bottom w:val="none" w:sz="0" w:space="0" w:color="auto"/>
                <w:right w:val="none" w:sz="0" w:space="0" w:color="auto"/>
              </w:divBdr>
            </w:div>
            <w:div w:id="1819222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88441">
      <w:bodyDiv w:val="1"/>
      <w:marLeft w:val="0"/>
      <w:marRight w:val="0"/>
      <w:marTop w:val="0"/>
      <w:marBottom w:val="0"/>
      <w:divBdr>
        <w:top w:val="none" w:sz="0" w:space="0" w:color="auto"/>
        <w:left w:val="none" w:sz="0" w:space="0" w:color="auto"/>
        <w:bottom w:val="none" w:sz="0" w:space="0" w:color="auto"/>
        <w:right w:val="none" w:sz="0" w:space="0" w:color="auto"/>
      </w:divBdr>
      <w:divsChild>
        <w:div w:id="1365014501">
          <w:marLeft w:val="0"/>
          <w:marRight w:val="0"/>
          <w:marTop w:val="0"/>
          <w:marBottom w:val="0"/>
          <w:divBdr>
            <w:top w:val="none" w:sz="0" w:space="0" w:color="auto"/>
            <w:left w:val="none" w:sz="0" w:space="0" w:color="auto"/>
            <w:bottom w:val="none" w:sz="0" w:space="0" w:color="auto"/>
            <w:right w:val="none" w:sz="0" w:space="0" w:color="auto"/>
          </w:divBdr>
        </w:div>
        <w:div w:id="549462464">
          <w:marLeft w:val="0"/>
          <w:marRight w:val="0"/>
          <w:marTop w:val="150"/>
          <w:marBottom w:val="0"/>
          <w:divBdr>
            <w:top w:val="none" w:sz="0" w:space="0" w:color="auto"/>
            <w:left w:val="none" w:sz="0" w:space="0" w:color="auto"/>
            <w:bottom w:val="none" w:sz="0" w:space="0" w:color="auto"/>
            <w:right w:val="none" w:sz="0" w:space="0" w:color="auto"/>
          </w:divBdr>
          <w:divsChild>
            <w:div w:id="622424496">
              <w:marLeft w:val="1155"/>
              <w:marRight w:val="0"/>
              <w:marTop w:val="0"/>
              <w:marBottom w:val="0"/>
              <w:divBdr>
                <w:top w:val="none" w:sz="0" w:space="0" w:color="auto"/>
                <w:left w:val="none" w:sz="0" w:space="0" w:color="auto"/>
                <w:bottom w:val="none" w:sz="0" w:space="0" w:color="auto"/>
                <w:right w:val="none" w:sz="0" w:space="0" w:color="auto"/>
              </w:divBdr>
            </w:div>
            <w:div w:id="204297735">
              <w:marLeft w:val="1155"/>
              <w:marRight w:val="0"/>
              <w:marTop w:val="0"/>
              <w:marBottom w:val="0"/>
              <w:divBdr>
                <w:top w:val="none" w:sz="0" w:space="0" w:color="auto"/>
                <w:left w:val="none" w:sz="0" w:space="0" w:color="auto"/>
                <w:bottom w:val="none" w:sz="0" w:space="0" w:color="auto"/>
                <w:right w:val="none" w:sz="0" w:space="0" w:color="auto"/>
              </w:divBdr>
            </w:div>
            <w:div w:id="2028435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617">
      <w:bodyDiv w:val="1"/>
      <w:marLeft w:val="0"/>
      <w:marRight w:val="0"/>
      <w:marTop w:val="0"/>
      <w:marBottom w:val="0"/>
      <w:divBdr>
        <w:top w:val="none" w:sz="0" w:space="0" w:color="auto"/>
        <w:left w:val="none" w:sz="0" w:space="0" w:color="auto"/>
        <w:bottom w:val="none" w:sz="0" w:space="0" w:color="auto"/>
        <w:right w:val="none" w:sz="0" w:space="0" w:color="auto"/>
      </w:divBdr>
      <w:divsChild>
        <w:div w:id="1647468489">
          <w:marLeft w:val="0"/>
          <w:marRight w:val="0"/>
          <w:marTop w:val="0"/>
          <w:marBottom w:val="0"/>
          <w:divBdr>
            <w:top w:val="none" w:sz="0" w:space="0" w:color="auto"/>
            <w:left w:val="none" w:sz="0" w:space="0" w:color="auto"/>
            <w:bottom w:val="none" w:sz="0" w:space="0" w:color="auto"/>
            <w:right w:val="none" w:sz="0" w:space="0" w:color="auto"/>
          </w:divBdr>
        </w:div>
        <w:div w:id="782501447">
          <w:marLeft w:val="0"/>
          <w:marRight w:val="0"/>
          <w:marTop w:val="150"/>
          <w:marBottom w:val="0"/>
          <w:divBdr>
            <w:top w:val="none" w:sz="0" w:space="0" w:color="auto"/>
            <w:left w:val="none" w:sz="0" w:space="0" w:color="auto"/>
            <w:bottom w:val="none" w:sz="0" w:space="0" w:color="auto"/>
            <w:right w:val="none" w:sz="0" w:space="0" w:color="auto"/>
          </w:divBdr>
          <w:divsChild>
            <w:div w:id="786393441">
              <w:marLeft w:val="1155"/>
              <w:marRight w:val="0"/>
              <w:marTop w:val="0"/>
              <w:marBottom w:val="0"/>
              <w:divBdr>
                <w:top w:val="none" w:sz="0" w:space="0" w:color="auto"/>
                <w:left w:val="none" w:sz="0" w:space="0" w:color="auto"/>
                <w:bottom w:val="none" w:sz="0" w:space="0" w:color="auto"/>
                <w:right w:val="none" w:sz="0" w:space="0" w:color="auto"/>
              </w:divBdr>
            </w:div>
            <w:div w:id="1585185212">
              <w:marLeft w:val="1155"/>
              <w:marRight w:val="0"/>
              <w:marTop w:val="0"/>
              <w:marBottom w:val="0"/>
              <w:divBdr>
                <w:top w:val="none" w:sz="0" w:space="0" w:color="auto"/>
                <w:left w:val="none" w:sz="0" w:space="0" w:color="auto"/>
                <w:bottom w:val="none" w:sz="0" w:space="0" w:color="auto"/>
                <w:right w:val="none" w:sz="0" w:space="0" w:color="auto"/>
              </w:divBdr>
            </w:div>
            <w:div w:id="464391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630016">
      <w:bodyDiv w:val="1"/>
      <w:marLeft w:val="0"/>
      <w:marRight w:val="0"/>
      <w:marTop w:val="0"/>
      <w:marBottom w:val="0"/>
      <w:divBdr>
        <w:top w:val="none" w:sz="0" w:space="0" w:color="auto"/>
        <w:left w:val="none" w:sz="0" w:space="0" w:color="auto"/>
        <w:bottom w:val="none" w:sz="0" w:space="0" w:color="auto"/>
        <w:right w:val="none" w:sz="0" w:space="0" w:color="auto"/>
      </w:divBdr>
      <w:divsChild>
        <w:div w:id="598880122">
          <w:marLeft w:val="0"/>
          <w:marRight w:val="0"/>
          <w:marTop w:val="0"/>
          <w:marBottom w:val="0"/>
          <w:divBdr>
            <w:top w:val="none" w:sz="0" w:space="0" w:color="auto"/>
            <w:left w:val="none" w:sz="0" w:space="0" w:color="auto"/>
            <w:bottom w:val="none" w:sz="0" w:space="0" w:color="auto"/>
            <w:right w:val="none" w:sz="0" w:space="0" w:color="auto"/>
          </w:divBdr>
        </w:div>
        <w:div w:id="1335064216">
          <w:marLeft w:val="0"/>
          <w:marRight w:val="0"/>
          <w:marTop w:val="150"/>
          <w:marBottom w:val="0"/>
          <w:divBdr>
            <w:top w:val="none" w:sz="0" w:space="0" w:color="auto"/>
            <w:left w:val="none" w:sz="0" w:space="0" w:color="auto"/>
            <w:bottom w:val="none" w:sz="0" w:space="0" w:color="auto"/>
            <w:right w:val="none" w:sz="0" w:space="0" w:color="auto"/>
          </w:divBdr>
          <w:divsChild>
            <w:div w:id="1450012246">
              <w:marLeft w:val="1155"/>
              <w:marRight w:val="0"/>
              <w:marTop w:val="0"/>
              <w:marBottom w:val="0"/>
              <w:divBdr>
                <w:top w:val="none" w:sz="0" w:space="0" w:color="auto"/>
                <w:left w:val="none" w:sz="0" w:space="0" w:color="auto"/>
                <w:bottom w:val="none" w:sz="0" w:space="0" w:color="auto"/>
                <w:right w:val="none" w:sz="0" w:space="0" w:color="auto"/>
              </w:divBdr>
            </w:div>
            <w:div w:id="502735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0962227">
      <w:bodyDiv w:val="1"/>
      <w:marLeft w:val="0"/>
      <w:marRight w:val="0"/>
      <w:marTop w:val="0"/>
      <w:marBottom w:val="0"/>
      <w:divBdr>
        <w:top w:val="none" w:sz="0" w:space="0" w:color="auto"/>
        <w:left w:val="none" w:sz="0" w:space="0" w:color="auto"/>
        <w:bottom w:val="none" w:sz="0" w:space="0" w:color="auto"/>
        <w:right w:val="none" w:sz="0" w:space="0" w:color="auto"/>
      </w:divBdr>
      <w:divsChild>
        <w:div w:id="2067798690">
          <w:marLeft w:val="0"/>
          <w:marRight w:val="0"/>
          <w:marTop w:val="0"/>
          <w:marBottom w:val="0"/>
          <w:divBdr>
            <w:top w:val="none" w:sz="0" w:space="0" w:color="auto"/>
            <w:left w:val="none" w:sz="0" w:space="0" w:color="auto"/>
            <w:bottom w:val="none" w:sz="0" w:space="0" w:color="auto"/>
            <w:right w:val="none" w:sz="0" w:space="0" w:color="auto"/>
          </w:divBdr>
        </w:div>
        <w:div w:id="1221402569">
          <w:marLeft w:val="0"/>
          <w:marRight w:val="0"/>
          <w:marTop w:val="150"/>
          <w:marBottom w:val="0"/>
          <w:divBdr>
            <w:top w:val="none" w:sz="0" w:space="0" w:color="auto"/>
            <w:left w:val="none" w:sz="0" w:space="0" w:color="auto"/>
            <w:bottom w:val="none" w:sz="0" w:space="0" w:color="auto"/>
            <w:right w:val="none" w:sz="0" w:space="0" w:color="auto"/>
          </w:divBdr>
          <w:divsChild>
            <w:div w:id="1875070520">
              <w:marLeft w:val="1155"/>
              <w:marRight w:val="0"/>
              <w:marTop w:val="0"/>
              <w:marBottom w:val="0"/>
              <w:divBdr>
                <w:top w:val="none" w:sz="0" w:space="0" w:color="auto"/>
                <w:left w:val="none" w:sz="0" w:space="0" w:color="auto"/>
                <w:bottom w:val="none" w:sz="0" w:space="0" w:color="auto"/>
                <w:right w:val="none" w:sz="0" w:space="0" w:color="auto"/>
              </w:divBdr>
            </w:div>
            <w:div w:id="1295911689">
              <w:marLeft w:val="1155"/>
              <w:marRight w:val="0"/>
              <w:marTop w:val="0"/>
              <w:marBottom w:val="0"/>
              <w:divBdr>
                <w:top w:val="none" w:sz="0" w:space="0" w:color="auto"/>
                <w:left w:val="none" w:sz="0" w:space="0" w:color="auto"/>
                <w:bottom w:val="none" w:sz="0" w:space="0" w:color="auto"/>
                <w:right w:val="none" w:sz="0" w:space="0" w:color="auto"/>
              </w:divBdr>
            </w:div>
            <w:div w:id="178330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015">
      <w:bodyDiv w:val="1"/>
      <w:marLeft w:val="0"/>
      <w:marRight w:val="0"/>
      <w:marTop w:val="0"/>
      <w:marBottom w:val="0"/>
      <w:divBdr>
        <w:top w:val="none" w:sz="0" w:space="0" w:color="auto"/>
        <w:left w:val="none" w:sz="0" w:space="0" w:color="auto"/>
        <w:bottom w:val="none" w:sz="0" w:space="0" w:color="auto"/>
        <w:right w:val="none" w:sz="0" w:space="0" w:color="auto"/>
      </w:divBdr>
      <w:divsChild>
        <w:div w:id="1808543223">
          <w:marLeft w:val="0"/>
          <w:marRight w:val="0"/>
          <w:marTop w:val="0"/>
          <w:marBottom w:val="0"/>
          <w:divBdr>
            <w:top w:val="none" w:sz="0" w:space="0" w:color="auto"/>
            <w:left w:val="none" w:sz="0" w:space="0" w:color="auto"/>
            <w:bottom w:val="none" w:sz="0" w:space="0" w:color="auto"/>
            <w:right w:val="none" w:sz="0" w:space="0" w:color="auto"/>
          </w:divBdr>
        </w:div>
        <w:div w:id="522597649">
          <w:marLeft w:val="0"/>
          <w:marRight w:val="0"/>
          <w:marTop w:val="150"/>
          <w:marBottom w:val="0"/>
          <w:divBdr>
            <w:top w:val="none" w:sz="0" w:space="0" w:color="auto"/>
            <w:left w:val="none" w:sz="0" w:space="0" w:color="auto"/>
            <w:bottom w:val="none" w:sz="0" w:space="0" w:color="auto"/>
            <w:right w:val="none" w:sz="0" w:space="0" w:color="auto"/>
          </w:divBdr>
          <w:divsChild>
            <w:div w:id="1681811393">
              <w:marLeft w:val="1155"/>
              <w:marRight w:val="0"/>
              <w:marTop w:val="0"/>
              <w:marBottom w:val="0"/>
              <w:divBdr>
                <w:top w:val="none" w:sz="0" w:space="0" w:color="auto"/>
                <w:left w:val="none" w:sz="0" w:space="0" w:color="auto"/>
                <w:bottom w:val="none" w:sz="0" w:space="0" w:color="auto"/>
                <w:right w:val="none" w:sz="0" w:space="0" w:color="auto"/>
              </w:divBdr>
            </w:div>
            <w:div w:id="134686979">
              <w:marLeft w:val="1155"/>
              <w:marRight w:val="0"/>
              <w:marTop w:val="0"/>
              <w:marBottom w:val="0"/>
              <w:divBdr>
                <w:top w:val="none" w:sz="0" w:space="0" w:color="auto"/>
                <w:left w:val="none" w:sz="0" w:space="0" w:color="auto"/>
                <w:bottom w:val="none" w:sz="0" w:space="0" w:color="auto"/>
                <w:right w:val="none" w:sz="0" w:space="0" w:color="auto"/>
              </w:divBdr>
            </w:div>
            <w:div w:id="1576816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433229">
      <w:bodyDiv w:val="1"/>
      <w:marLeft w:val="0"/>
      <w:marRight w:val="0"/>
      <w:marTop w:val="0"/>
      <w:marBottom w:val="0"/>
      <w:divBdr>
        <w:top w:val="none" w:sz="0" w:space="0" w:color="auto"/>
        <w:left w:val="none" w:sz="0" w:space="0" w:color="auto"/>
        <w:bottom w:val="none" w:sz="0" w:space="0" w:color="auto"/>
        <w:right w:val="none" w:sz="0" w:space="0" w:color="auto"/>
      </w:divBdr>
      <w:divsChild>
        <w:div w:id="1927297758">
          <w:marLeft w:val="0"/>
          <w:marRight w:val="0"/>
          <w:marTop w:val="0"/>
          <w:marBottom w:val="0"/>
          <w:divBdr>
            <w:top w:val="none" w:sz="0" w:space="0" w:color="auto"/>
            <w:left w:val="none" w:sz="0" w:space="0" w:color="auto"/>
            <w:bottom w:val="none" w:sz="0" w:space="0" w:color="auto"/>
            <w:right w:val="none" w:sz="0" w:space="0" w:color="auto"/>
          </w:divBdr>
        </w:div>
        <w:div w:id="286814835">
          <w:marLeft w:val="0"/>
          <w:marRight w:val="0"/>
          <w:marTop w:val="150"/>
          <w:marBottom w:val="0"/>
          <w:divBdr>
            <w:top w:val="none" w:sz="0" w:space="0" w:color="auto"/>
            <w:left w:val="none" w:sz="0" w:space="0" w:color="auto"/>
            <w:bottom w:val="none" w:sz="0" w:space="0" w:color="auto"/>
            <w:right w:val="none" w:sz="0" w:space="0" w:color="auto"/>
          </w:divBdr>
          <w:divsChild>
            <w:div w:id="1395079629">
              <w:marLeft w:val="1155"/>
              <w:marRight w:val="0"/>
              <w:marTop w:val="0"/>
              <w:marBottom w:val="0"/>
              <w:divBdr>
                <w:top w:val="none" w:sz="0" w:space="0" w:color="auto"/>
                <w:left w:val="none" w:sz="0" w:space="0" w:color="auto"/>
                <w:bottom w:val="none" w:sz="0" w:space="0" w:color="auto"/>
                <w:right w:val="none" w:sz="0" w:space="0" w:color="auto"/>
              </w:divBdr>
            </w:div>
            <w:div w:id="140345145">
              <w:marLeft w:val="1155"/>
              <w:marRight w:val="0"/>
              <w:marTop w:val="0"/>
              <w:marBottom w:val="0"/>
              <w:divBdr>
                <w:top w:val="none" w:sz="0" w:space="0" w:color="auto"/>
                <w:left w:val="none" w:sz="0" w:space="0" w:color="auto"/>
                <w:bottom w:val="none" w:sz="0" w:space="0" w:color="auto"/>
                <w:right w:val="none" w:sz="0" w:space="0" w:color="auto"/>
              </w:divBdr>
            </w:div>
            <w:div w:id="1427458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25780">
      <w:bodyDiv w:val="1"/>
      <w:marLeft w:val="0"/>
      <w:marRight w:val="0"/>
      <w:marTop w:val="0"/>
      <w:marBottom w:val="0"/>
      <w:divBdr>
        <w:top w:val="none" w:sz="0" w:space="0" w:color="auto"/>
        <w:left w:val="none" w:sz="0" w:space="0" w:color="auto"/>
        <w:bottom w:val="none" w:sz="0" w:space="0" w:color="auto"/>
        <w:right w:val="none" w:sz="0" w:space="0" w:color="auto"/>
      </w:divBdr>
      <w:divsChild>
        <w:div w:id="127555154">
          <w:marLeft w:val="0"/>
          <w:marRight w:val="0"/>
          <w:marTop w:val="0"/>
          <w:marBottom w:val="0"/>
          <w:divBdr>
            <w:top w:val="none" w:sz="0" w:space="0" w:color="auto"/>
            <w:left w:val="none" w:sz="0" w:space="0" w:color="auto"/>
            <w:bottom w:val="none" w:sz="0" w:space="0" w:color="auto"/>
            <w:right w:val="none" w:sz="0" w:space="0" w:color="auto"/>
          </w:divBdr>
        </w:div>
        <w:div w:id="432436755">
          <w:marLeft w:val="0"/>
          <w:marRight w:val="0"/>
          <w:marTop w:val="150"/>
          <w:marBottom w:val="0"/>
          <w:divBdr>
            <w:top w:val="none" w:sz="0" w:space="0" w:color="auto"/>
            <w:left w:val="none" w:sz="0" w:space="0" w:color="auto"/>
            <w:bottom w:val="none" w:sz="0" w:space="0" w:color="auto"/>
            <w:right w:val="none" w:sz="0" w:space="0" w:color="auto"/>
          </w:divBdr>
          <w:divsChild>
            <w:div w:id="213737468">
              <w:marLeft w:val="1155"/>
              <w:marRight w:val="0"/>
              <w:marTop w:val="0"/>
              <w:marBottom w:val="0"/>
              <w:divBdr>
                <w:top w:val="none" w:sz="0" w:space="0" w:color="auto"/>
                <w:left w:val="none" w:sz="0" w:space="0" w:color="auto"/>
                <w:bottom w:val="none" w:sz="0" w:space="0" w:color="auto"/>
                <w:right w:val="none" w:sz="0" w:space="0" w:color="auto"/>
              </w:divBdr>
            </w:div>
            <w:div w:id="1887794545">
              <w:marLeft w:val="1155"/>
              <w:marRight w:val="0"/>
              <w:marTop w:val="0"/>
              <w:marBottom w:val="0"/>
              <w:divBdr>
                <w:top w:val="none" w:sz="0" w:space="0" w:color="auto"/>
                <w:left w:val="none" w:sz="0" w:space="0" w:color="auto"/>
                <w:bottom w:val="none" w:sz="0" w:space="0" w:color="auto"/>
                <w:right w:val="none" w:sz="0" w:space="0" w:color="auto"/>
              </w:divBdr>
            </w:div>
            <w:div w:id="49703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379371">
      <w:bodyDiv w:val="1"/>
      <w:marLeft w:val="0"/>
      <w:marRight w:val="0"/>
      <w:marTop w:val="0"/>
      <w:marBottom w:val="0"/>
      <w:divBdr>
        <w:top w:val="none" w:sz="0" w:space="0" w:color="auto"/>
        <w:left w:val="none" w:sz="0" w:space="0" w:color="auto"/>
        <w:bottom w:val="none" w:sz="0" w:space="0" w:color="auto"/>
        <w:right w:val="none" w:sz="0" w:space="0" w:color="auto"/>
      </w:divBdr>
      <w:divsChild>
        <w:div w:id="556474419">
          <w:marLeft w:val="0"/>
          <w:marRight w:val="0"/>
          <w:marTop w:val="0"/>
          <w:marBottom w:val="0"/>
          <w:divBdr>
            <w:top w:val="none" w:sz="0" w:space="0" w:color="auto"/>
            <w:left w:val="none" w:sz="0" w:space="0" w:color="auto"/>
            <w:bottom w:val="none" w:sz="0" w:space="0" w:color="auto"/>
            <w:right w:val="none" w:sz="0" w:space="0" w:color="auto"/>
          </w:divBdr>
        </w:div>
        <w:div w:id="543833351">
          <w:marLeft w:val="0"/>
          <w:marRight w:val="0"/>
          <w:marTop w:val="150"/>
          <w:marBottom w:val="0"/>
          <w:divBdr>
            <w:top w:val="none" w:sz="0" w:space="0" w:color="auto"/>
            <w:left w:val="none" w:sz="0" w:space="0" w:color="auto"/>
            <w:bottom w:val="none" w:sz="0" w:space="0" w:color="auto"/>
            <w:right w:val="none" w:sz="0" w:space="0" w:color="auto"/>
          </w:divBdr>
          <w:divsChild>
            <w:div w:id="1417359525">
              <w:marLeft w:val="1155"/>
              <w:marRight w:val="0"/>
              <w:marTop w:val="0"/>
              <w:marBottom w:val="0"/>
              <w:divBdr>
                <w:top w:val="none" w:sz="0" w:space="0" w:color="auto"/>
                <w:left w:val="none" w:sz="0" w:space="0" w:color="auto"/>
                <w:bottom w:val="none" w:sz="0" w:space="0" w:color="auto"/>
                <w:right w:val="none" w:sz="0" w:space="0" w:color="auto"/>
              </w:divBdr>
            </w:div>
            <w:div w:id="1062946889">
              <w:marLeft w:val="1155"/>
              <w:marRight w:val="0"/>
              <w:marTop w:val="0"/>
              <w:marBottom w:val="0"/>
              <w:divBdr>
                <w:top w:val="none" w:sz="0" w:space="0" w:color="auto"/>
                <w:left w:val="none" w:sz="0" w:space="0" w:color="auto"/>
                <w:bottom w:val="none" w:sz="0" w:space="0" w:color="auto"/>
                <w:right w:val="none" w:sz="0" w:space="0" w:color="auto"/>
              </w:divBdr>
            </w:div>
            <w:div w:id="840465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7998783">
      <w:bodyDiv w:val="1"/>
      <w:marLeft w:val="0"/>
      <w:marRight w:val="0"/>
      <w:marTop w:val="0"/>
      <w:marBottom w:val="0"/>
      <w:divBdr>
        <w:top w:val="none" w:sz="0" w:space="0" w:color="auto"/>
        <w:left w:val="none" w:sz="0" w:space="0" w:color="auto"/>
        <w:bottom w:val="none" w:sz="0" w:space="0" w:color="auto"/>
        <w:right w:val="none" w:sz="0" w:space="0" w:color="auto"/>
      </w:divBdr>
      <w:divsChild>
        <w:div w:id="2034260606">
          <w:marLeft w:val="0"/>
          <w:marRight w:val="0"/>
          <w:marTop w:val="0"/>
          <w:marBottom w:val="0"/>
          <w:divBdr>
            <w:top w:val="none" w:sz="0" w:space="0" w:color="auto"/>
            <w:left w:val="none" w:sz="0" w:space="0" w:color="auto"/>
            <w:bottom w:val="none" w:sz="0" w:space="0" w:color="auto"/>
            <w:right w:val="none" w:sz="0" w:space="0" w:color="auto"/>
          </w:divBdr>
        </w:div>
        <w:div w:id="1139348400">
          <w:marLeft w:val="0"/>
          <w:marRight w:val="0"/>
          <w:marTop w:val="150"/>
          <w:marBottom w:val="0"/>
          <w:divBdr>
            <w:top w:val="none" w:sz="0" w:space="0" w:color="auto"/>
            <w:left w:val="none" w:sz="0" w:space="0" w:color="auto"/>
            <w:bottom w:val="none" w:sz="0" w:space="0" w:color="auto"/>
            <w:right w:val="none" w:sz="0" w:space="0" w:color="auto"/>
          </w:divBdr>
          <w:divsChild>
            <w:div w:id="1154179426">
              <w:marLeft w:val="1155"/>
              <w:marRight w:val="0"/>
              <w:marTop w:val="0"/>
              <w:marBottom w:val="0"/>
              <w:divBdr>
                <w:top w:val="none" w:sz="0" w:space="0" w:color="auto"/>
                <w:left w:val="none" w:sz="0" w:space="0" w:color="auto"/>
                <w:bottom w:val="none" w:sz="0" w:space="0" w:color="auto"/>
                <w:right w:val="none" w:sz="0" w:space="0" w:color="auto"/>
              </w:divBdr>
            </w:div>
            <w:div w:id="275597506">
              <w:marLeft w:val="1155"/>
              <w:marRight w:val="0"/>
              <w:marTop w:val="0"/>
              <w:marBottom w:val="0"/>
              <w:divBdr>
                <w:top w:val="none" w:sz="0" w:space="0" w:color="auto"/>
                <w:left w:val="none" w:sz="0" w:space="0" w:color="auto"/>
                <w:bottom w:val="none" w:sz="0" w:space="0" w:color="auto"/>
                <w:right w:val="none" w:sz="0" w:space="0" w:color="auto"/>
              </w:divBdr>
            </w:div>
            <w:div w:id="15394688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532385">
      <w:bodyDiv w:val="1"/>
      <w:marLeft w:val="0"/>
      <w:marRight w:val="0"/>
      <w:marTop w:val="0"/>
      <w:marBottom w:val="0"/>
      <w:divBdr>
        <w:top w:val="none" w:sz="0" w:space="0" w:color="auto"/>
        <w:left w:val="none" w:sz="0" w:space="0" w:color="auto"/>
        <w:bottom w:val="none" w:sz="0" w:space="0" w:color="auto"/>
        <w:right w:val="none" w:sz="0" w:space="0" w:color="auto"/>
      </w:divBdr>
      <w:divsChild>
        <w:div w:id="1427578596">
          <w:marLeft w:val="0"/>
          <w:marRight w:val="0"/>
          <w:marTop w:val="0"/>
          <w:marBottom w:val="0"/>
          <w:divBdr>
            <w:top w:val="none" w:sz="0" w:space="0" w:color="auto"/>
            <w:left w:val="none" w:sz="0" w:space="0" w:color="auto"/>
            <w:bottom w:val="none" w:sz="0" w:space="0" w:color="auto"/>
            <w:right w:val="none" w:sz="0" w:space="0" w:color="auto"/>
          </w:divBdr>
        </w:div>
        <w:div w:id="72090443">
          <w:marLeft w:val="0"/>
          <w:marRight w:val="0"/>
          <w:marTop w:val="150"/>
          <w:marBottom w:val="0"/>
          <w:divBdr>
            <w:top w:val="none" w:sz="0" w:space="0" w:color="auto"/>
            <w:left w:val="none" w:sz="0" w:space="0" w:color="auto"/>
            <w:bottom w:val="none" w:sz="0" w:space="0" w:color="auto"/>
            <w:right w:val="none" w:sz="0" w:space="0" w:color="auto"/>
          </w:divBdr>
          <w:divsChild>
            <w:div w:id="1143355213">
              <w:marLeft w:val="1155"/>
              <w:marRight w:val="0"/>
              <w:marTop w:val="0"/>
              <w:marBottom w:val="0"/>
              <w:divBdr>
                <w:top w:val="none" w:sz="0" w:space="0" w:color="auto"/>
                <w:left w:val="none" w:sz="0" w:space="0" w:color="auto"/>
                <w:bottom w:val="none" w:sz="0" w:space="0" w:color="auto"/>
                <w:right w:val="none" w:sz="0" w:space="0" w:color="auto"/>
              </w:divBdr>
            </w:div>
            <w:div w:id="723143989">
              <w:marLeft w:val="1155"/>
              <w:marRight w:val="0"/>
              <w:marTop w:val="0"/>
              <w:marBottom w:val="0"/>
              <w:divBdr>
                <w:top w:val="none" w:sz="0" w:space="0" w:color="auto"/>
                <w:left w:val="none" w:sz="0" w:space="0" w:color="auto"/>
                <w:bottom w:val="none" w:sz="0" w:space="0" w:color="auto"/>
                <w:right w:val="none" w:sz="0" w:space="0" w:color="auto"/>
              </w:divBdr>
            </w:div>
            <w:div w:id="255403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350713">
      <w:bodyDiv w:val="1"/>
      <w:marLeft w:val="0"/>
      <w:marRight w:val="0"/>
      <w:marTop w:val="0"/>
      <w:marBottom w:val="0"/>
      <w:divBdr>
        <w:top w:val="none" w:sz="0" w:space="0" w:color="auto"/>
        <w:left w:val="none" w:sz="0" w:space="0" w:color="auto"/>
        <w:bottom w:val="none" w:sz="0" w:space="0" w:color="auto"/>
        <w:right w:val="none" w:sz="0" w:space="0" w:color="auto"/>
      </w:divBdr>
      <w:divsChild>
        <w:div w:id="566111618">
          <w:marLeft w:val="0"/>
          <w:marRight w:val="0"/>
          <w:marTop w:val="0"/>
          <w:marBottom w:val="0"/>
          <w:divBdr>
            <w:top w:val="none" w:sz="0" w:space="0" w:color="auto"/>
            <w:left w:val="none" w:sz="0" w:space="0" w:color="auto"/>
            <w:bottom w:val="none" w:sz="0" w:space="0" w:color="auto"/>
            <w:right w:val="none" w:sz="0" w:space="0" w:color="auto"/>
          </w:divBdr>
        </w:div>
        <w:div w:id="611591527">
          <w:marLeft w:val="0"/>
          <w:marRight w:val="0"/>
          <w:marTop w:val="150"/>
          <w:marBottom w:val="0"/>
          <w:divBdr>
            <w:top w:val="none" w:sz="0" w:space="0" w:color="auto"/>
            <w:left w:val="none" w:sz="0" w:space="0" w:color="auto"/>
            <w:bottom w:val="none" w:sz="0" w:space="0" w:color="auto"/>
            <w:right w:val="none" w:sz="0" w:space="0" w:color="auto"/>
          </w:divBdr>
          <w:divsChild>
            <w:div w:id="2050034943">
              <w:marLeft w:val="1155"/>
              <w:marRight w:val="0"/>
              <w:marTop w:val="0"/>
              <w:marBottom w:val="0"/>
              <w:divBdr>
                <w:top w:val="none" w:sz="0" w:space="0" w:color="auto"/>
                <w:left w:val="none" w:sz="0" w:space="0" w:color="auto"/>
                <w:bottom w:val="none" w:sz="0" w:space="0" w:color="auto"/>
                <w:right w:val="none" w:sz="0" w:space="0" w:color="auto"/>
              </w:divBdr>
            </w:div>
            <w:div w:id="551310798">
              <w:marLeft w:val="1155"/>
              <w:marRight w:val="0"/>
              <w:marTop w:val="0"/>
              <w:marBottom w:val="0"/>
              <w:divBdr>
                <w:top w:val="none" w:sz="0" w:space="0" w:color="auto"/>
                <w:left w:val="none" w:sz="0" w:space="0" w:color="auto"/>
                <w:bottom w:val="none" w:sz="0" w:space="0" w:color="auto"/>
                <w:right w:val="none" w:sz="0" w:space="0" w:color="auto"/>
              </w:divBdr>
            </w:div>
            <w:div w:id="1662732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0811">
      <w:bodyDiv w:val="1"/>
      <w:marLeft w:val="0"/>
      <w:marRight w:val="0"/>
      <w:marTop w:val="0"/>
      <w:marBottom w:val="0"/>
      <w:divBdr>
        <w:top w:val="none" w:sz="0" w:space="0" w:color="auto"/>
        <w:left w:val="none" w:sz="0" w:space="0" w:color="auto"/>
        <w:bottom w:val="none" w:sz="0" w:space="0" w:color="auto"/>
        <w:right w:val="none" w:sz="0" w:space="0" w:color="auto"/>
      </w:divBdr>
      <w:divsChild>
        <w:div w:id="480540079">
          <w:marLeft w:val="0"/>
          <w:marRight w:val="0"/>
          <w:marTop w:val="0"/>
          <w:marBottom w:val="0"/>
          <w:divBdr>
            <w:top w:val="none" w:sz="0" w:space="0" w:color="auto"/>
            <w:left w:val="none" w:sz="0" w:space="0" w:color="auto"/>
            <w:bottom w:val="none" w:sz="0" w:space="0" w:color="auto"/>
            <w:right w:val="none" w:sz="0" w:space="0" w:color="auto"/>
          </w:divBdr>
        </w:div>
        <w:div w:id="976956902">
          <w:marLeft w:val="0"/>
          <w:marRight w:val="0"/>
          <w:marTop w:val="150"/>
          <w:marBottom w:val="0"/>
          <w:divBdr>
            <w:top w:val="none" w:sz="0" w:space="0" w:color="auto"/>
            <w:left w:val="none" w:sz="0" w:space="0" w:color="auto"/>
            <w:bottom w:val="none" w:sz="0" w:space="0" w:color="auto"/>
            <w:right w:val="none" w:sz="0" w:space="0" w:color="auto"/>
          </w:divBdr>
          <w:divsChild>
            <w:div w:id="701591998">
              <w:marLeft w:val="1155"/>
              <w:marRight w:val="0"/>
              <w:marTop w:val="0"/>
              <w:marBottom w:val="0"/>
              <w:divBdr>
                <w:top w:val="none" w:sz="0" w:space="0" w:color="auto"/>
                <w:left w:val="none" w:sz="0" w:space="0" w:color="auto"/>
                <w:bottom w:val="none" w:sz="0" w:space="0" w:color="auto"/>
                <w:right w:val="none" w:sz="0" w:space="0" w:color="auto"/>
              </w:divBdr>
            </w:div>
            <w:div w:id="1066609093">
              <w:marLeft w:val="1155"/>
              <w:marRight w:val="0"/>
              <w:marTop w:val="0"/>
              <w:marBottom w:val="0"/>
              <w:divBdr>
                <w:top w:val="none" w:sz="0" w:space="0" w:color="auto"/>
                <w:left w:val="none" w:sz="0" w:space="0" w:color="auto"/>
                <w:bottom w:val="none" w:sz="0" w:space="0" w:color="auto"/>
                <w:right w:val="none" w:sz="0" w:space="0" w:color="auto"/>
              </w:divBdr>
            </w:div>
            <w:div w:id="19411850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457382">
      <w:bodyDiv w:val="1"/>
      <w:marLeft w:val="0"/>
      <w:marRight w:val="0"/>
      <w:marTop w:val="0"/>
      <w:marBottom w:val="0"/>
      <w:divBdr>
        <w:top w:val="none" w:sz="0" w:space="0" w:color="auto"/>
        <w:left w:val="none" w:sz="0" w:space="0" w:color="auto"/>
        <w:bottom w:val="none" w:sz="0" w:space="0" w:color="auto"/>
        <w:right w:val="none" w:sz="0" w:space="0" w:color="auto"/>
      </w:divBdr>
      <w:divsChild>
        <w:div w:id="1644770472">
          <w:marLeft w:val="0"/>
          <w:marRight w:val="0"/>
          <w:marTop w:val="0"/>
          <w:marBottom w:val="0"/>
          <w:divBdr>
            <w:top w:val="none" w:sz="0" w:space="0" w:color="auto"/>
            <w:left w:val="none" w:sz="0" w:space="0" w:color="auto"/>
            <w:bottom w:val="none" w:sz="0" w:space="0" w:color="auto"/>
            <w:right w:val="none" w:sz="0" w:space="0" w:color="auto"/>
          </w:divBdr>
        </w:div>
        <w:div w:id="1392383253">
          <w:marLeft w:val="0"/>
          <w:marRight w:val="0"/>
          <w:marTop w:val="150"/>
          <w:marBottom w:val="0"/>
          <w:divBdr>
            <w:top w:val="none" w:sz="0" w:space="0" w:color="auto"/>
            <w:left w:val="none" w:sz="0" w:space="0" w:color="auto"/>
            <w:bottom w:val="none" w:sz="0" w:space="0" w:color="auto"/>
            <w:right w:val="none" w:sz="0" w:space="0" w:color="auto"/>
          </w:divBdr>
          <w:divsChild>
            <w:div w:id="83038015">
              <w:marLeft w:val="1155"/>
              <w:marRight w:val="0"/>
              <w:marTop w:val="0"/>
              <w:marBottom w:val="0"/>
              <w:divBdr>
                <w:top w:val="none" w:sz="0" w:space="0" w:color="auto"/>
                <w:left w:val="none" w:sz="0" w:space="0" w:color="auto"/>
                <w:bottom w:val="none" w:sz="0" w:space="0" w:color="auto"/>
                <w:right w:val="none" w:sz="0" w:space="0" w:color="auto"/>
              </w:divBdr>
            </w:div>
            <w:div w:id="1737779137">
              <w:marLeft w:val="1155"/>
              <w:marRight w:val="0"/>
              <w:marTop w:val="0"/>
              <w:marBottom w:val="0"/>
              <w:divBdr>
                <w:top w:val="none" w:sz="0" w:space="0" w:color="auto"/>
                <w:left w:val="none" w:sz="0" w:space="0" w:color="auto"/>
                <w:bottom w:val="none" w:sz="0" w:space="0" w:color="auto"/>
                <w:right w:val="none" w:sz="0" w:space="0" w:color="auto"/>
              </w:divBdr>
            </w:div>
            <w:div w:id="156000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19834">
      <w:bodyDiv w:val="1"/>
      <w:marLeft w:val="0"/>
      <w:marRight w:val="0"/>
      <w:marTop w:val="0"/>
      <w:marBottom w:val="0"/>
      <w:divBdr>
        <w:top w:val="none" w:sz="0" w:space="0" w:color="auto"/>
        <w:left w:val="none" w:sz="0" w:space="0" w:color="auto"/>
        <w:bottom w:val="none" w:sz="0" w:space="0" w:color="auto"/>
        <w:right w:val="none" w:sz="0" w:space="0" w:color="auto"/>
      </w:divBdr>
      <w:divsChild>
        <w:div w:id="1831019605">
          <w:marLeft w:val="0"/>
          <w:marRight w:val="0"/>
          <w:marTop w:val="0"/>
          <w:marBottom w:val="0"/>
          <w:divBdr>
            <w:top w:val="none" w:sz="0" w:space="0" w:color="auto"/>
            <w:left w:val="none" w:sz="0" w:space="0" w:color="auto"/>
            <w:bottom w:val="none" w:sz="0" w:space="0" w:color="auto"/>
            <w:right w:val="none" w:sz="0" w:space="0" w:color="auto"/>
          </w:divBdr>
        </w:div>
        <w:div w:id="397096589">
          <w:marLeft w:val="0"/>
          <w:marRight w:val="0"/>
          <w:marTop w:val="150"/>
          <w:marBottom w:val="0"/>
          <w:divBdr>
            <w:top w:val="none" w:sz="0" w:space="0" w:color="auto"/>
            <w:left w:val="none" w:sz="0" w:space="0" w:color="auto"/>
            <w:bottom w:val="none" w:sz="0" w:space="0" w:color="auto"/>
            <w:right w:val="none" w:sz="0" w:space="0" w:color="auto"/>
          </w:divBdr>
          <w:divsChild>
            <w:div w:id="1108165079">
              <w:marLeft w:val="1155"/>
              <w:marRight w:val="0"/>
              <w:marTop w:val="0"/>
              <w:marBottom w:val="0"/>
              <w:divBdr>
                <w:top w:val="none" w:sz="0" w:space="0" w:color="auto"/>
                <w:left w:val="none" w:sz="0" w:space="0" w:color="auto"/>
                <w:bottom w:val="none" w:sz="0" w:space="0" w:color="auto"/>
                <w:right w:val="none" w:sz="0" w:space="0" w:color="auto"/>
              </w:divBdr>
            </w:div>
            <w:div w:id="2053144373">
              <w:marLeft w:val="1155"/>
              <w:marRight w:val="0"/>
              <w:marTop w:val="0"/>
              <w:marBottom w:val="0"/>
              <w:divBdr>
                <w:top w:val="none" w:sz="0" w:space="0" w:color="auto"/>
                <w:left w:val="none" w:sz="0" w:space="0" w:color="auto"/>
                <w:bottom w:val="none" w:sz="0" w:space="0" w:color="auto"/>
                <w:right w:val="none" w:sz="0" w:space="0" w:color="auto"/>
              </w:divBdr>
            </w:div>
            <w:div w:id="13771993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05744">
      <w:bodyDiv w:val="1"/>
      <w:marLeft w:val="0"/>
      <w:marRight w:val="0"/>
      <w:marTop w:val="0"/>
      <w:marBottom w:val="0"/>
      <w:divBdr>
        <w:top w:val="none" w:sz="0" w:space="0" w:color="auto"/>
        <w:left w:val="none" w:sz="0" w:space="0" w:color="auto"/>
        <w:bottom w:val="none" w:sz="0" w:space="0" w:color="auto"/>
        <w:right w:val="none" w:sz="0" w:space="0" w:color="auto"/>
      </w:divBdr>
      <w:divsChild>
        <w:div w:id="1172840113">
          <w:marLeft w:val="0"/>
          <w:marRight w:val="0"/>
          <w:marTop w:val="0"/>
          <w:marBottom w:val="0"/>
          <w:divBdr>
            <w:top w:val="none" w:sz="0" w:space="0" w:color="auto"/>
            <w:left w:val="none" w:sz="0" w:space="0" w:color="auto"/>
            <w:bottom w:val="none" w:sz="0" w:space="0" w:color="auto"/>
            <w:right w:val="none" w:sz="0" w:space="0" w:color="auto"/>
          </w:divBdr>
        </w:div>
        <w:div w:id="403648888">
          <w:marLeft w:val="0"/>
          <w:marRight w:val="0"/>
          <w:marTop w:val="150"/>
          <w:marBottom w:val="0"/>
          <w:divBdr>
            <w:top w:val="none" w:sz="0" w:space="0" w:color="auto"/>
            <w:left w:val="none" w:sz="0" w:space="0" w:color="auto"/>
            <w:bottom w:val="none" w:sz="0" w:space="0" w:color="auto"/>
            <w:right w:val="none" w:sz="0" w:space="0" w:color="auto"/>
          </w:divBdr>
          <w:divsChild>
            <w:div w:id="992761444">
              <w:marLeft w:val="1155"/>
              <w:marRight w:val="0"/>
              <w:marTop w:val="0"/>
              <w:marBottom w:val="0"/>
              <w:divBdr>
                <w:top w:val="none" w:sz="0" w:space="0" w:color="auto"/>
                <w:left w:val="none" w:sz="0" w:space="0" w:color="auto"/>
                <w:bottom w:val="none" w:sz="0" w:space="0" w:color="auto"/>
                <w:right w:val="none" w:sz="0" w:space="0" w:color="auto"/>
              </w:divBdr>
            </w:div>
            <w:div w:id="1681813602">
              <w:marLeft w:val="1155"/>
              <w:marRight w:val="0"/>
              <w:marTop w:val="0"/>
              <w:marBottom w:val="0"/>
              <w:divBdr>
                <w:top w:val="none" w:sz="0" w:space="0" w:color="auto"/>
                <w:left w:val="none" w:sz="0" w:space="0" w:color="auto"/>
                <w:bottom w:val="none" w:sz="0" w:space="0" w:color="auto"/>
                <w:right w:val="none" w:sz="0" w:space="0" w:color="auto"/>
              </w:divBdr>
            </w:div>
            <w:div w:id="1418487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293884">
      <w:bodyDiv w:val="1"/>
      <w:marLeft w:val="0"/>
      <w:marRight w:val="0"/>
      <w:marTop w:val="0"/>
      <w:marBottom w:val="0"/>
      <w:divBdr>
        <w:top w:val="none" w:sz="0" w:space="0" w:color="auto"/>
        <w:left w:val="none" w:sz="0" w:space="0" w:color="auto"/>
        <w:bottom w:val="none" w:sz="0" w:space="0" w:color="auto"/>
        <w:right w:val="none" w:sz="0" w:space="0" w:color="auto"/>
      </w:divBdr>
      <w:divsChild>
        <w:div w:id="1648197561">
          <w:marLeft w:val="0"/>
          <w:marRight w:val="0"/>
          <w:marTop w:val="0"/>
          <w:marBottom w:val="0"/>
          <w:divBdr>
            <w:top w:val="none" w:sz="0" w:space="0" w:color="auto"/>
            <w:left w:val="none" w:sz="0" w:space="0" w:color="auto"/>
            <w:bottom w:val="none" w:sz="0" w:space="0" w:color="auto"/>
            <w:right w:val="none" w:sz="0" w:space="0" w:color="auto"/>
          </w:divBdr>
        </w:div>
        <w:div w:id="722221279">
          <w:marLeft w:val="0"/>
          <w:marRight w:val="0"/>
          <w:marTop w:val="150"/>
          <w:marBottom w:val="0"/>
          <w:divBdr>
            <w:top w:val="none" w:sz="0" w:space="0" w:color="auto"/>
            <w:left w:val="none" w:sz="0" w:space="0" w:color="auto"/>
            <w:bottom w:val="none" w:sz="0" w:space="0" w:color="auto"/>
            <w:right w:val="none" w:sz="0" w:space="0" w:color="auto"/>
          </w:divBdr>
          <w:divsChild>
            <w:div w:id="216401167">
              <w:marLeft w:val="1155"/>
              <w:marRight w:val="0"/>
              <w:marTop w:val="0"/>
              <w:marBottom w:val="0"/>
              <w:divBdr>
                <w:top w:val="none" w:sz="0" w:space="0" w:color="auto"/>
                <w:left w:val="none" w:sz="0" w:space="0" w:color="auto"/>
                <w:bottom w:val="none" w:sz="0" w:space="0" w:color="auto"/>
                <w:right w:val="none" w:sz="0" w:space="0" w:color="auto"/>
              </w:divBdr>
            </w:div>
            <w:div w:id="466747628">
              <w:marLeft w:val="1155"/>
              <w:marRight w:val="0"/>
              <w:marTop w:val="0"/>
              <w:marBottom w:val="0"/>
              <w:divBdr>
                <w:top w:val="none" w:sz="0" w:space="0" w:color="auto"/>
                <w:left w:val="none" w:sz="0" w:space="0" w:color="auto"/>
                <w:bottom w:val="none" w:sz="0" w:space="0" w:color="auto"/>
                <w:right w:val="none" w:sz="0" w:space="0" w:color="auto"/>
              </w:divBdr>
            </w:div>
            <w:div w:id="1709254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575878">
      <w:bodyDiv w:val="1"/>
      <w:marLeft w:val="0"/>
      <w:marRight w:val="0"/>
      <w:marTop w:val="0"/>
      <w:marBottom w:val="0"/>
      <w:divBdr>
        <w:top w:val="none" w:sz="0" w:space="0" w:color="auto"/>
        <w:left w:val="none" w:sz="0" w:space="0" w:color="auto"/>
        <w:bottom w:val="none" w:sz="0" w:space="0" w:color="auto"/>
        <w:right w:val="none" w:sz="0" w:space="0" w:color="auto"/>
      </w:divBdr>
      <w:divsChild>
        <w:div w:id="425031714">
          <w:marLeft w:val="0"/>
          <w:marRight w:val="0"/>
          <w:marTop w:val="0"/>
          <w:marBottom w:val="0"/>
          <w:divBdr>
            <w:top w:val="none" w:sz="0" w:space="0" w:color="auto"/>
            <w:left w:val="none" w:sz="0" w:space="0" w:color="auto"/>
            <w:bottom w:val="none" w:sz="0" w:space="0" w:color="auto"/>
            <w:right w:val="none" w:sz="0" w:space="0" w:color="auto"/>
          </w:divBdr>
        </w:div>
        <w:div w:id="1973755779">
          <w:marLeft w:val="0"/>
          <w:marRight w:val="0"/>
          <w:marTop w:val="150"/>
          <w:marBottom w:val="0"/>
          <w:divBdr>
            <w:top w:val="none" w:sz="0" w:space="0" w:color="auto"/>
            <w:left w:val="none" w:sz="0" w:space="0" w:color="auto"/>
            <w:bottom w:val="none" w:sz="0" w:space="0" w:color="auto"/>
            <w:right w:val="none" w:sz="0" w:space="0" w:color="auto"/>
          </w:divBdr>
          <w:divsChild>
            <w:div w:id="2115861652">
              <w:marLeft w:val="1155"/>
              <w:marRight w:val="0"/>
              <w:marTop w:val="0"/>
              <w:marBottom w:val="0"/>
              <w:divBdr>
                <w:top w:val="none" w:sz="0" w:space="0" w:color="auto"/>
                <w:left w:val="none" w:sz="0" w:space="0" w:color="auto"/>
                <w:bottom w:val="none" w:sz="0" w:space="0" w:color="auto"/>
                <w:right w:val="none" w:sz="0" w:space="0" w:color="auto"/>
              </w:divBdr>
            </w:div>
            <w:div w:id="1551116901">
              <w:marLeft w:val="1155"/>
              <w:marRight w:val="0"/>
              <w:marTop w:val="0"/>
              <w:marBottom w:val="0"/>
              <w:divBdr>
                <w:top w:val="none" w:sz="0" w:space="0" w:color="auto"/>
                <w:left w:val="none" w:sz="0" w:space="0" w:color="auto"/>
                <w:bottom w:val="none" w:sz="0" w:space="0" w:color="auto"/>
                <w:right w:val="none" w:sz="0" w:space="0" w:color="auto"/>
              </w:divBdr>
            </w:div>
            <w:div w:id="656877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7573">
      <w:bodyDiv w:val="1"/>
      <w:marLeft w:val="0"/>
      <w:marRight w:val="0"/>
      <w:marTop w:val="0"/>
      <w:marBottom w:val="0"/>
      <w:divBdr>
        <w:top w:val="none" w:sz="0" w:space="0" w:color="auto"/>
        <w:left w:val="none" w:sz="0" w:space="0" w:color="auto"/>
        <w:bottom w:val="none" w:sz="0" w:space="0" w:color="auto"/>
        <w:right w:val="none" w:sz="0" w:space="0" w:color="auto"/>
      </w:divBdr>
      <w:divsChild>
        <w:div w:id="1106001860">
          <w:marLeft w:val="0"/>
          <w:marRight w:val="0"/>
          <w:marTop w:val="0"/>
          <w:marBottom w:val="0"/>
          <w:divBdr>
            <w:top w:val="none" w:sz="0" w:space="0" w:color="auto"/>
            <w:left w:val="none" w:sz="0" w:space="0" w:color="auto"/>
            <w:bottom w:val="none" w:sz="0" w:space="0" w:color="auto"/>
            <w:right w:val="none" w:sz="0" w:space="0" w:color="auto"/>
          </w:divBdr>
        </w:div>
        <w:div w:id="1300377249">
          <w:marLeft w:val="0"/>
          <w:marRight w:val="0"/>
          <w:marTop w:val="150"/>
          <w:marBottom w:val="0"/>
          <w:divBdr>
            <w:top w:val="none" w:sz="0" w:space="0" w:color="auto"/>
            <w:left w:val="none" w:sz="0" w:space="0" w:color="auto"/>
            <w:bottom w:val="none" w:sz="0" w:space="0" w:color="auto"/>
            <w:right w:val="none" w:sz="0" w:space="0" w:color="auto"/>
          </w:divBdr>
          <w:divsChild>
            <w:div w:id="1470591530">
              <w:marLeft w:val="1155"/>
              <w:marRight w:val="0"/>
              <w:marTop w:val="0"/>
              <w:marBottom w:val="0"/>
              <w:divBdr>
                <w:top w:val="none" w:sz="0" w:space="0" w:color="auto"/>
                <w:left w:val="none" w:sz="0" w:space="0" w:color="auto"/>
                <w:bottom w:val="none" w:sz="0" w:space="0" w:color="auto"/>
                <w:right w:val="none" w:sz="0" w:space="0" w:color="auto"/>
              </w:divBdr>
            </w:div>
            <w:div w:id="1457990565">
              <w:marLeft w:val="1155"/>
              <w:marRight w:val="0"/>
              <w:marTop w:val="0"/>
              <w:marBottom w:val="0"/>
              <w:divBdr>
                <w:top w:val="none" w:sz="0" w:space="0" w:color="auto"/>
                <w:left w:val="none" w:sz="0" w:space="0" w:color="auto"/>
                <w:bottom w:val="none" w:sz="0" w:space="0" w:color="auto"/>
                <w:right w:val="none" w:sz="0" w:space="0" w:color="auto"/>
              </w:divBdr>
            </w:div>
            <w:div w:id="1954435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1971511">
      <w:bodyDiv w:val="1"/>
      <w:marLeft w:val="0"/>
      <w:marRight w:val="0"/>
      <w:marTop w:val="0"/>
      <w:marBottom w:val="0"/>
      <w:divBdr>
        <w:top w:val="none" w:sz="0" w:space="0" w:color="auto"/>
        <w:left w:val="none" w:sz="0" w:space="0" w:color="auto"/>
        <w:bottom w:val="none" w:sz="0" w:space="0" w:color="auto"/>
        <w:right w:val="none" w:sz="0" w:space="0" w:color="auto"/>
      </w:divBdr>
      <w:divsChild>
        <w:div w:id="1741519247">
          <w:marLeft w:val="0"/>
          <w:marRight w:val="0"/>
          <w:marTop w:val="0"/>
          <w:marBottom w:val="0"/>
          <w:divBdr>
            <w:top w:val="none" w:sz="0" w:space="0" w:color="auto"/>
            <w:left w:val="none" w:sz="0" w:space="0" w:color="auto"/>
            <w:bottom w:val="none" w:sz="0" w:space="0" w:color="auto"/>
            <w:right w:val="none" w:sz="0" w:space="0" w:color="auto"/>
          </w:divBdr>
        </w:div>
        <w:div w:id="1676766271">
          <w:marLeft w:val="0"/>
          <w:marRight w:val="0"/>
          <w:marTop w:val="150"/>
          <w:marBottom w:val="0"/>
          <w:divBdr>
            <w:top w:val="none" w:sz="0" w:space="0" w:color="auto"/>
            <w:left w:val="none" w:sz="0" w:space="0" w:color="auto"/>
            <w:bottom w:val="none" w:sz="0" w:space="0" w:color="auto"/>
            <w:right w:val="none" w:sz="0" w:space="0" w:color="auto"/>
          </w:divBdr>
          <w:divsChild>
            <w:div w:id="1267082021">
              <w:marLeft w:val="1155"/>
              <w:marRight w:val="0"/>
              <w:marTop w:val="0"/>
              <w:marBottom w:val="0"/>
              <w:divBdr>
                <w:top w:val="none" w:sz="0" w:space="0" w:color="auto"/>
                <w:left w:val="none" w:sz="0" w:space="0" w:color="auto"/>
                <w:bottom w:val="none" w:sz="0" w:space="0" w:color="auto"/>
                <w:right w:val="none" w:sz="0" w:space="0" w:color="auto"/>
              </w:divBdr>
            </w:div>
            <w:div w:id="1416510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7361">
      <w:bodyDiv w:val="1"/>
      <w:marLeft w:val="0"/>
      <w:marRight w:val="0"/>
      <w:marTop w:val="0"/>
      <w:marBottom w:val="0"/>
      <w:divBdr>
        <w:top w:val="none" w:sz="0" w:space="0" w:color="auto"/>
        <w:left w:val="none" w:sz="0" w:space="0" w:color="auto"/>
        <w:bottom w:val="none" w:sz="0" w:space="0" w:color="auto"/>
        <w:right w:val="none" w:sz="0" w:space="0" w:color="auto"/>
      </w:divBdr>
      <w:divsChild>
        <w:div w:id="898446139">
          <w:marLeft w:val="0"/>
          <w:marRight w:val="0"/>
          <w:marTop w:val="0"/>
          <w:marBottom w:val="0"/>
          <w:divBdr>
            <w:top w:val="none" w:sz="0" w:space="0" w:color="auto"/>
            <w:left w:val="none" w:sz="0" w:space="0" w:color="auto"/>
            <w:bottom w:val="none" w:sz="0" w:space="0" w:color="auto"/>
            <w:right w:val="none" w:sz="0" w:space="0" w:color="auto"/>
          </w:divBdr>
        </w:div>
        <w:div w:id="1866096339">
          <w:marLeft w:val="0"/>
          <w:marRight w:val="0"/>
          <w:marTop w:val="150"/>
          <w:marBottom w:val="0"/>
          <w:divBdr>
            <w:top w:val="none" w:sz="0" w:space="0" w:color="auto"/>
            <w:left w:val="none" w:sz="0" w:space="0" w:color="auto"/>
            <w:bottom w:val="none" w:sz="0" w:space="0" w:color="auto"/>
            <w:right w:val="none" w:sz="0" w:space="0" w:color="auto"/>
          </w:divBdr>
          <w:divsChild>
            <w:div w:id="1267469939">
              <w:marLeft w:val="1155"/>
              <w:marRight w:val="0"/>
              <w:marTop w:val="0"/>
              <w:marBottom w:val="0"/>
              <w:divBdr>
                <w:top w:val="none" w:sz="0" w:space="0" w:color="auto"/>
                <w:left w:val="none" w:sz="0" w:space="0" w:color="auto"/>
                <w:bottom w:val="none" w:sz="0" w:space="0" w:color="auto"/>
                <w:right w:val="none" w:sz="0" w:space="0" w:color="auto"/>
              </w:divBdr>
            </w:div>
            <w:div w:id="1869371926">
              <w:marLeft w:val="1155"/>
              <w:marRight w:val="0"/>
              <w:marTop w:val="0"/>
              <w:marBottom w:val="0"/>
              <w:divBdr>
                <w:top w:val="none" w:sz="0" w:space="0" w:color="auto"/>
                <w:left w:val="none" w:sz="0" w:space="0" w:color="auto"/>
                <w:bottom w:val="none" w:sz="0" w:space="0" w:color="auto"/>
                <w:right w:val="none" w:sz="0" w:space="0" w:color="auto"/>
              </w:divBdr>
            </w:div>
            <w:div w:id="704252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689011">
      <w:bodyDiv w:val="1"/>
      <w:marLeft w:val="0"/>
      <w:marRight w:val="0"/>
      <w:marTop w:val="0"/>
      <w:marBottom w:val="0"/>
      <w:divBdr>
        <w:top w:val="none" w:sz="0" w:space="0" w:color="auto"/>
        <w:left w:val="none" w:sz="0" w:space="0" w:color="auto"/>
        <w:bottom w:val="none" w:sz="0" w:space="0" w:color="auto"/>
        <w:right w:val="none" w:sz="0" w:space="0" w:color="auto"/>
      </w:divBdr>
      <w:divsChild>
        <w:div w:id="1514756374">
          <w:marLeft w:val="0"/>
          <w:marRight w:val="0"/>
          <w:marTop w:val="0"/>
          <w:marBottom w:val="0"/>
          <w:divBdr>
            <w:top w:val="none" w:sz="0" w:space="0" w:color="auto"/>
            <w:left w:val="none" w:sz="0" w:space="0" w:color="auto"/>
            <w:bottom w:val="none" w:sz="0" w:space="0" w:color="auto"/>
            <w:right w:val="none" w:sz="0" w:space="0" w:color="auto"/>
          </w:divBdr>
        </w:div>
        <w:div w:id="1162698174">
          <w:marLeft w:val="0"/>
          <w:marRight w:val="0"/>
          <w:marTop w:val="150"/>
          <w:marBottom w:val="0"/>
          <w:divBdr>
            <w:top w:val="none" w:sz="0" w:space="0" w:color="auto"/>
            <w:left w:val="none" w:sz="0" w:space="0" w:color="auto"/>
            <w:bottom w:val="none" w:sz="0" w:space="0" w:color="auto"/>
            <w:right w:val="none" w:sz="0" w:space="0" w:color="auto"/>
          </w:divBdr>
          <w:divsChild>
            <w:div w:id="764153333">
              <w:marLeft w:val="1155"/>
              <w:marRight w:val="0"/>
              <w:marTop w:val="0"/>
              <w:marBottom w:val="0"/>
              <w:divBdr>
                <w:top w:val="none" w:sz="0" w:space="0" w:color="auto"/>
                <w:left w:val="none" w:sz="0" w:space="0" w:color="auto"/>
                <w:bottom w:val="none" w:sz="0" w:space="0" w:color="auto"/>
                <w:right w:val="none" w:sz="0" w:space="0" w:color="auto"/>
              </w:divBdr>
            </w:div>
            <w:div w:id="164171952">
              <w:marLeft w:val="1155"/>
              <w:marRight w:val="0"/>
              <w:marTop w:val="0"/>
              <w:marBottom w:val="0"/>
              <w:divBdr>
                <w:top w:val="none" w:sz="0" w:space="0" w:color="auto"/>
                <w:left w:val="none" w:sz="0" w:space="0" w:color="auto"/>
                <w:bottom w:val="none" w:sz="0" w:space="0" w:color="auto"/>
                <w:right w:val="none" w:sz="0" w:space="0" w:color="auto"/>
              </w:divBdr>
            </w:div>
            <w:div w:id="867914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567043">
      <w:bodyDiv w:val="1"/>
      <w:marLeft w:val="0"/>
      <w:marRight w:val="0"/>
      <w:marTop w:val="0"/>
      <w:marBottom w:val="0"/>
      <w:divBdr>
        <w:top w:val="none" w:sz="0" w:space="0" w:color="auto"/>
        <w:left w:val="none" w:sz="0" w:space="0" w:color="auto"/>
        <w:bottom w:val="none" w:sz="0" w:space="0" w:color="auto"/>
        <w:right w:val="none" w:sz="0" w:space="0" w:color="auto"/>
      </w:divBdr>
      <w:divsChild>
        <w:div w:id="438725044">
          <w:marLeft w:val="0"/>
          <w:marRight w:val="0"/>
          <w:marTop w:val="0"/>
          <w:marBottom w:val="0"/>
          <w:divBdr>
            <w:top w:val="none" w:sz="0" w:space="0" w:color="auto"/>
            <w:left w:val="none" w:sz="0" w:space="0" w:color="auto"/>
            <w:bottom w:val="none" w:sz="0" w:space="0" w:color="auto"/>
            <w:right w:val="none" w:sz="0" w:space="0" w:color="auto"/>
          </w:divBdr>
        </w:div>
        <w:div w:id="2038432677">
          <w:marLeft w:val="0"/>
          <w:marRight w:val="0"/>
          <w:marTop w:val="150"/>
          <w:marBottom w:val="0"/>
          <w:divBdr>
            <w:top w:val="none" w:sz="0" w:space="0" w:color="auto"/>
            <w:left w:val="none" w:sz="0" w:space="0" w:color="auto"/>
            <w:bottom w:val="none" w:sz="0" w:space="0" w:color="auto"/>
            <w:right w:val="none" w:sz="0" w:space="0" w:color="auto"/>
          </w:divBdr>
          <w:divsChild>
            <w:div w:id="490145602">
              <w:marLeft w:val="1155"/>
              <w:marRight w:val="0"/>
              <w:marTop w:val="0"/>
              <w:marBottom w:val="0"/>
              <w:divBdr>
                <w:top w:val="none" w:sz="0" w:space="0" w:color="auto"/>
                <w:left w:val="none" w:sz="0" w:space="0" w:color="auto"/>
                <w:bottom w:val="none" w:sz="0" w:space="0" w:color="auto"/>
                <w:right w:val="none" w:sz="0" w:space="0" w:color="auto"/>
              </w:divBdr>
            </w:div>
            <w:div w:id="69163870">
              <w:marLeft w:val="1155"/>
              <w:marRight w:val="0"/>
              <w:marTop w:val="0"/>
              <w:marBottom w:val="0"/>
              <w:divBdr>
                <w:top w:val="none" w:sz="0" w:space="0" w:color="auto"/>
                <w:left w:val="none" w:sz="0" w:space="0" w:color="auto"/>
                <w:bottom w:val="none" w:sz="0" w:space="0" w:color="auto"/>
                <w:right w:val="none" w:sz="0" w:space="0" w:color="auto"/>
              </w:divBdr>
            </w:div>
            <w:div w:id="1437864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5983762">
      <w:bodyDiv w:val="1"/>
      <w:marLeft w:val="0"/>
      <w:marRight w:val="0"/>
      <w:marTop w:val="0"/>
      <w:marBottom w:val="0"/>
      <w:divBdr>
        <w:top w:val="none" w:sz="0" w:space="0" w:color="auto"/>
        <w:left w:val="none" w:sz="0" w:space="0" w:color="auto"/>
        <w:bottom w:val="none" w:sz="0" w:space="0" w:color="auto"/>
        <w:right w:val="none" w:sz="0" w:space="0" w:color="auto"/>
      </w:divBdr>
      <w:divsChild>
        <w:div w:id="606936704">
          <w:marLeft w:val="0"/>
          <w:marRight w:val="0"/>
          <w:marTop w:val="0"/>
          <w:marBottom w:val="0"/>
          <w:divBdr>
            <w:top w:val="none" w:sz="0" w:space="0" w:color="auto"/>
            <w:left w:val="none" w:sz="0" w:space="0" w:color="auto"/>
            <w:bottom w:val="none" w:sz="0" w:space="0" w:color="auto"/>
            <w:right w:val="none" w:sz="0" w:space="0" w:color="auto"/>
          </w:divBdr>
        </w:div>
        <w:div w:id="1494637387">
          <w:marLeft w:val="0"/>
          <w:marRight w:val="0"/>
          <w:marTop w:val="150"/>
          <w:marBottom w:val="0"/>
          <w:divBdr>
            <w:top w:val="none" w:sz="0" w:space="0" w:color="auto"/>
            <w:left w:val="none" w:sz="0" w:space="0" w:color="auto"/>
            <w:bottom w:val="none" w:sz="0" w:space="0" w:color="auto"/>
            <w:right w:val="none" w:sz="0" w:space="0" w:color="auto"/>
          </w:divBdr>
          <w:divsChild>
            <w:div w:id="1508248379">
              <w:marLeft w:val="1155"/>
              <w:marRight w:val="0"/>
              <w:marTop w:val="0"/>
              <w:marBottom w:val="0"/>
              <w:divBdr>
                <w:top w:val="none" w:sz="0" w:space="0" w:color="auto"/>
                <w:left w:val="none" w:sz="0" w:space="0" w:color="auto"/>
                <w:bottom w:val="none" w:sz="0" w:space="0" w:color="auto"/>
                <w:right w:val="none" w:sz="0" w:space="0" w:color="auto"/>
              </w:divBdr>
            </w:div>
            <w:div w:id="1585256913">
              <w:marLeft w:val="1155"/>
              <w:marRight w:val="0"/>
              <w:marTop w:val="0"/>
              <w:marBottom w:val="0"/>
              <w:divBdr>
                <w:top w:val="none" w:sz="0" w:space="0" w:color="auto"/>
                <w:left w:val="none" w:sz="0" w:space="0" w:color="auto"/>
                <w:bottom w:val="none" w:sz="0" w:space="0" w:color="auto"/>
                <w:right w:val="none" w:sz="0" w:space="0" w:color="auto"/>
              </w:divBdr>
            </w:div>
            <w:div w:id="173488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58305">
      <w:bodyDiv w:val="1"/>
      <w:marLeft w:val="0"/>
      <w:marRight w:val="0"/>
      <w:marTop w:val="0"/>
      <w:marBottom w:val="0"/>
      <w:divBdr>
        <w:top w:val="none" w:sz="0" w:space="0" w:color="auto"/>
        <w:left w:val="none" w:sz="0" w:space="0" w:color="auto"/>
        <w:bottom w:val="none" w:sz="0" w:space="0" w:color="auto"/>
        <w:right w:val="none" w:sz="0" w:space="0" w:color="auto"/>
      </w:divBdr>
      <w:divsChild>
        <w:div w:id="1821338049">
          <w:marLeft w:val="0"/>
          <w:marRight w:val="0"/>
          <w:marTop w:val="0"/>
          <w:marBottom w:val="0"/>
          <w:divBdr>
            <w:top w:val="none" w:sz="0" w:space="0" w:color="auto"/>
            <w:left w:val="none" w:sz="0" w:space="0" w:color="auto"/>
            <w:bottom w:val="none" w:sz="0" w:space="0" w:color="auto"/>
            <w:right w:val="none" w:sz="0" w:space="0" w:color="auto"/>
          </w:divBdr>
        </w:div>
        <w:div w:id="945232263">
          <w:marLeft w:val="0"/>
          <w:marRight w:val="0"/>
          <w:marTop w:val="150"/>
          <w:marBottom w:val="0"/>
          <w:divBdr>
            <w:top w:val="none" w:sz="0" w:space="0" w:color="auto"/>
            <w:left w:val="none" w:sz="0" w:space="0" w:color="auto"/>
            <w:bottom w:val="none" w:sz="0" w:space="0" w:color="auto"/>
            <w:right w:val="none" w:sz="0" w:space="0" w:color="auto"/>
          </w:divBdr>
          <w:divsChild>
            <w:div w:id="1699116404">
              <w:marLeft w:val="1155"/>
              <w:marRight w:val="0"/>
              <w:marTop w:val="0"/>
              <w:marBottom w:val="0"/>
              <w:divBdr>
                <w:top w:val="none" w:sz="0" w:space="0" w:color="auto"/>
                <w:left w:val="none" w:sz="0" w:space="0" w:color="auto"/>
                <w:bottom w:val="none" w:sz="0" w:space="0" w:color="auto"/>
                <w:right w:val="none" w:sz="0" w:space="0" w:color="auto"/>
              </w:divBdr>
            </w:div>
            <w:div w:id="392243338">
              <w:marLeft w:val="1155"/>
              <w:marRight w:val="0"/>
              <w:marTop w:val="0"/>
              <w:marBottom w:val="0"/>
              <w:divBdr>
                <w:top w:val="none" w:sz="0" w:space="0" w:color="auto"/>
                <w:left w:val="none" w:sz="0" w:space="0" w:color="auto"/>
                <w:bottom w:val="none" w:sz="0" w:space="0" w:color="auto"/>
                <w:right w:val="none" w:sz="0" w:space="0" w:color="auto"/>
              </w:divBdr>
            </w:div>
            <w:div w:id="1226529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305271">
      <w:bodyDiv w:val="1"/>
      <w:marLeft w:val="0"/>
      <w:marRight w:val="0"/>
      <w:marTop w:val="0"/>
      <w:marBottom w:val="0"/>
      <w:divBdr>
        <w:top w:val="none" w:sz="0" w:space="0" w:color="auto"/>
        <w:left w:val="none" w:sz="0" w:space="0" w:color="auto"/>
        <w:bottom w:val="none" w:sz="0" w:space="0" w:color="auto"/>
        <w:right w:val="none" w:sz="0" w:space="0" w:color="auto"/>
      </w:divBdr>
      <w:divsChild>
        <w:div w:id="432437202">
          <w:marLeft w:val="0"/>
          <w:marRight w:val="0"/>
          <w:marTop w:val="0"/>
          <w:marBottom w:val="0"/>
          <w:divBdr>
            <w:top w:val="none" w:sz="0" w:space="0" w:color="auto"/>
            <w:left w:val="none" w:sz="0" w:space="0" w:color="auto"/>
            <w:bottom w:val="none" w:sz="0" w:space="0" w:color="auto"/>
            <w:right w:val="none" w:sz="0" w:space="0" w:color="auto"/>
          </w:divBdr>
        </w:div>
        <w:div w:id="715087174">
          <w:marLeft w:val="0"/>
          <w:marRight w:val="0"/>
          <w:marTop w:val="150"/>
          <w:marBottom w:val="0"/>
          <w:divBdr>
            <w:top w:val="none" w:sz="0" w:space="0" w:color="auto"/>
            <w:left w:val="none" w:sz="0" w:space="0" w:color="auto"/>
            <w:bottom w:val="none" w:sz="0" w:space="0" w:color="auto"/>
            <w:right w:val="none" w:sz="0" w:space="0" w:color="auto"/>
          </w:divBdr>
          <w:divsChild>
            <w:div w:id="843469629">
              <w:marLeft w:val="1155"/>
              <w:marRight w:val="0"/>
              <w:marTop w:val="0"/>
              <w:marBottom w:val="0"/>
              <w:divBdr>
                <w:top w:val="none" w:sz="0" w:space="0" w:color="auto"/>
                <w:left w:val="none" w:sz="0" w:space="0" w:color="auto"/>
                <w:bottom w:val="none" w:sz="0" w:space="0" w:color="auto"/>
                <w:right w:val="none" w:sz="0" w:space="0" w:color="auto"/>
              </w:divBdr>
            </w:div>
            <w:div w:id="1920673089">
              <w:marLeft w:val="1155"/>
              <w:marRight w:val="0"/>
              <w:marTop w:val="0"/>
              <w:marBottom w:val="0"/>
              <w:divBdr>
                <w:top w:val="none" w:sz="0" w:space="0" w:color="auto"/>
                <w:left w:val="none" w:sz="0" w:space="0" w:color="auto"/>
                <w:bottom w:val="none" w:sz="0" w:space="0" w:color="auto"/>
                <w:right w:val="none" w:sz="0" w:space="0" w:color="auto"/>
              </w:divBdr>
            </w:div>
            <w:div w:id="855342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586037">
      <w:bodyDiv w:val="1"/>
      <w:marLeft w:val="0"/>
      <w:marRight w:val="0"/>
      <w:marTop w:val="0"/>
      <w:marBottom w:val="0"/>
      <w:divBdr>
        <w:top w:val="none" w:sz="0" w:space="0" w:color="auto"/>
        <w:left w:val="none" w:sz="0" w:space="0" w:color="auto"/>
        <w:bottom w:val="none" w:sz="0" w:space="0" w:color="auto"/>
        <w:right w:val="none" w:sz="0" w:space="0" w:color="auto"/>
      </w:divBdr>
      <w:divsChild>
        <w:div w:id="2056351944">
          <w:marLeft w:val="0"/>
          <w:marRight w:val="0"/>
          <w:marTop w:val="0"/>
          <w:marBottom w:val="0"/>
          <w:divBdr>
            <w:top w:val="none" w:sz="0" w:space="0" w:color="auto"/>
            <w:left w:val="none" w:sz="0" w:space="0" w:color="auto"/>
            <w:bottom w:val="none" w:sz="0" w:space="0" w:color="auto"/>
            <w:right w:val="none" w:sz="0" w:space="0" w:color="auto"/>
          </w:divBdr>
        </w:div>
        <w:div w:id="1265963252">
          <w:marLeft w:val="0"/>
          <w:marRight w:val="0"/>
          <w:marTop w:val="150"/>
          <w:marBottom w:val="0"/>
          <w:divBdr>
            <w:top w:val="none" w:sz="0" w:space="0" w:color="auto"/>
            <w:left w:val="none" w:sz="0" w:space="0" w:color="auto"/>
            <w:bottom w:val="none" w:sz="0" w:space="0" w:color="auto"/>
            <w:right w:val="none" w:sz="0" w:space="0" w:color="auto"/>
          </w:divBdr>
          <w:divsChild>
            <w:div w:id="395400538">
              <w:marLeft w:val="1155"/>
              <w:marRight w:val="0"/>
              <w:marTop w:val="0"/>
              <w:marBottom w:val="0"/>
              <w:divBdr>
                <w:top w:val="none" w:sz="0" w:space="0" w:color="auto"/>
                <w:left w:val="none" w:sz="0" w:space="0" w:color="auto"/>
                <w:bottom w:val="none" w:sz="0" w:space="0" w:color="auto"/>
                <w:right w:val="none" w:sz="0" w:space="0" w:color="auto"/>
              </w:divBdr>
            </w:div>
            <w:div w:id="2090077869">
              <w:marLeft w:val="1155"/>
              <w:marRight w:val="0"/>
              <w:marTop w:val="0"/>
              <w:marBottom w:val="0"/>
              <w:divBdr>
                <w:top w:val="none" w:sz="0" w:space="0" w:color="auto"/>
                <w:left w:val="none" w:sz="0" w:space="0" w:color="auto"/>
                <w:bottom w:val="none" w:sz="0" w:space="0" w:color="auto"/>
                <w:right w:val="none" w:sz="0" w:space="0" w:color="auto"/>
              </w:divBdr>
            </w:div>
            <w:div w:id="1369237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60613">
      <w:bodyDiv w:val="1"/>
      <w:marLeft w:val="0"/>
      <w:marRight w:val="0"/>
      <w:marTop w:val="0"/>
      <w:marBottom w:val="0"/>
      <w:divBdr>
        <w:top w:val="none" w:sz="0" w:space="0" w:color="auto"/>
        <w:left w:val="none" w:sz="0" w:space="0" w:color="auto"/>
        <w:bottom w:val="none" w:sz="0" w:space="0" w:color="auto"/>
        <w:right w:val="none" w:sz="0" w:space="0" w:color="auto"/>
      </w:divBdr>
      <w:divsChild>
        <w:div w:id="568155661">
          <w:marLeft w:val="0"/>
          <w:marRight w:val="0"/>
          <w:marTop w:val="0"/>
          <w:marBottom w:val="0"/>
          <w:divBdr>
            <w:top w:val="none" w:sz="0" w:space="0" w:color="auto"/>
            <w:left w:val="none" w:sz="0" w:space="0" w:color="auto"/>
            <w:bottom w:val="none" w:sz="0" w:space="0" w:color="auto"/>
            <w:right w:val="none" w:sz="0" w:space="0" w:color="auto"/>
          </w:divBdr>
        </w:div>
        <w:div w:id="433405228">
          <w:marLeft w:val="0"/>
          <w:marRight w:val="0"/>
          <w:marTop w:val="150"/>
          <w:marBottom w:val="0"/>
          <w:divBdr>
            <w:top w:val="none" w:sz="0" w:space="0" w:color="auto"/>
            <w:left w:val="none" w:sz="0" w:space="0" w:color="auto"/>
            <w:bottom w:val="none" w:sz="0" w:space="0" w:color="auto"/>
            <w:right w:val="none" w:sz="0" w:space="0" w:color="auto"/>
          </w:divBdr>
          <w:divsChild>
            <w:div w:id="1442454275">
              <w:marLeft w:val="1155"/>
              <w:marRight w:val="0"/>
              <w:marTop w:val="0"/>
              <w:marBottom w:val="0"/>
              <w:divBdr>
                <w:top w:val="none" w:sz="0" w:space="0" w:color="auto"/>
                <w:left w:val="none" w:sz="0" w:space="0" w:color="auto"/>
                <w:bottom w:val="none" w:sz="0" w:space="0" w:color="auto"/>
                <w:right w:val="none" w:sz="0" w:space="0" w:color="auto"/>
              </w:divBdr>
            </w:div>
            <w:div w:id="1326470590">
              <w:marLeft w:val="1155"/>
              <w:marRight w:val="0"/>
              <w:marTop w:val="0"/>
              <w:marBottom w:val="0"/>
              <w:divBdr>
                <w:top w:val="none" w:sz="0" w:space="0" w:color="auto"/>
                <w:left w:val="none" w:sz="0" w:space="0" w:color="auto"/>
                <w:bottom w:val="none" w:sz="0" w:space="0" w:color="auto"/>
                <w:right w:val="none" w:sz="0" w:space="0" w:color="auto"/>
              </w:divBdr>
            </w:div>
            <w:div w:id="2093311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1090">
      <w:bodyDiv w:val="1"/>
      <w:marLeft w:val="0"/>
      <w:marRight w:val="0"/>
      <w:marTop w:val="0"/>
      <w:marBottom w:val="0"/>
      <w:divBdr>
        <w:top w:val="none" w:sz="0" w:space="0" w:color="auto"/>
        <w:left w:val="none" w:sz="0" w:space="0" w:color="auto"/>
        <w:bottom w:val="none" w:sz="0" w:space="0" w:color="auto"/>
        <w:right w:val="none" w:sz="0" w:space="0" w:color="auto"/>
      </w:divBdr>
      <w:divsChild>
        <w:div w:id="896279784">
          <w:marLeft w:val="0"/>
          <w:marRight w:val="0"/>
          <w:marTop w:val="0"/>
          <w:marBottom w:val="0"/>
          <w:divBdr>
            <w:top w:val="none" w:sz="0" w:space="0" w:color="auto"/>
            <w:left w:val="none" w:sz="0" w:space="0" w:color="auto"/>
            <w:bottom w:val="none" w:sz="0" w:space="0" w:color="auto"/>
            <w:right w:val="none" w:sz="0" w:space="0" w:color="auto"/>
          </w:divBdr>
        </w:div>
        <w:div w:id="151024677">
          <w:marLeft w:val="0"/>
          <w:marRight w:val="0"/>
          <w:marTop w:val="150"/>
          <w:marBottom w:val="0"/>
          <w:divBdr>
            <w:top w:val="none" w:sz="0" w:space="0" w:color="auto"/>
            <w:left w:val="none" w:sz="0" w:space="0" w:color="auto"/>
            <w:bottom w:val="none" w:sz="0" w:space="0" w:color="auto"/>
            <w:right w:val="none" w:sz="0" w:space="0" w:color="auto"/>
          </w:divBdr>
          <w:divsChild>
            <w:div w:id="1069427336">
              <w:marLeft w:val="1155"/>
              <w:marRight w:val="0"/>
              <w:marTop w:val="0"/>
              <w:marBottom w:val="0"/>
              <w:divBdr>
                <w:top w:val="none" w:sz="0" w:space="0" w:color="auto"/>
                <w:left w:val="none" w:sz="0" w:space="0" w:color="auto"/>
                <w:bottom w:val="none" w:sz="0" w:space="0" w:color="auto"/>
                <w:right w:val="none" w:sz="0" w:space="0" w:color="auto"/>
              </w:divBdr>
            </w:div>
            <w:div w:id="639043685">
              <w:marLeft w:val="1155"/>
              <w:marRight w:val="0"/>
              <w:marTop w:val="0"/>
              <w:marBottom w:val="0"/>
              <w:divBdr>
                <w:top w:val="none" w:sz="0" w:space="0" w:color="auto"/>
                <w:left w:val="none" w:sz="0" w:space="0" w:color="auto"/>
                <w:bottom w:val="none" w:sz="0" w:space="0" w:color="auto"/>
                <w:right w:val="none" w:sz="0" w:space="0" w:color="auto"/>
              </w:divBdr>
            </w:div>
            <w:div w:id="61552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076910">
      <w:bodyDiv w:val="1"/>
      <w:marLeft w:val="0"/>
      <w:marRight w:val="0"/>
      <w:marTop w:val="0"/>
      <w:marBottom w:val="0"/>
      <w:divBdr>
        <w:top w:val="none" w:sz="0" w:space="0" w:color="auto"/>
        <w:left w:val="none" w:sz="0" w:space="0" w:color="auto"/>
        <w:bottom w:val="none" w:sz="0" w:space="0" w:color="auto"/>
        <w:right w:val="none" w:sz="0" w:space="0" w:color="auto"/>
      </w:divBdr>
      <w:divsChild>
        <w:div w:id="802650040">
          <w:marLeft w:val="0"/>
          <w:marRight w:val="0"/>
          <w:marTop w:val="0"/>
          <w:marBottom w:val="0"/>
          <w:divBdr>
            <w:top w:val="none" w:sz="0" w:space="0" w:color="auto"/>
            <w:left w:val="none" w:sz="0" w:space="0" w:color="auto"/>
            <w:bottom w:val="none" w:sz="0" w:space="0" w:color="auto"/>
            <w:right w:val="none" w:sz="0" w:space="0" w:color="auto"/>
          </w:divBdr>
        </w:div>
        <w:div w:id="625040990">
          <w:marLeft w:val="0"/>
          <w:marRight w:val="0"/>
          <w:marTop w:val="150"/>
          <w:marBottom w:val="0"/>
          <w:divBdr>
            <w:top w:val="none" w:sz="0" w:space="0" w:color="auto"/>
            <w:left w:val="none" w:sz="0" w:space="0" w:color="auto"/>
            <w:bottom w:val="none" w:sz="0" w:space="0" w:color="auto"/>
            <w:right w:val="none" w:sz="0" w:space="0" w:color="auto"/>
          </w:divBdr>
          <w:divsChild>
            <w:div w:id="1739278120">
              <w:marLeft w:val="1155"/>
              <w:marRight w:val="0"/>
              <w:marTop w:val="0"/>
              <w:marBottom w:val="0"/>
              <w:divBdr>
                <w:top w:val="none" w:sz="0" w:space="0" w:color="auto"/>
                <w:left w:val="none" w:sz="0" w:space="0" w:color="auto"/>
                <w:bottom w:val="none" w:sz="0" w:space="0" w:color="auto"/>
                <w:right w:val="none" w:sz="0" w:space="0" w:color="auto"/>
              </w:divBdr>
            </w:div>
            <w:div w:id="1833643117">
              <w:marLeft w:val="1155"/>
              <w:marRight w:val="0"/>
              <w:marTop w:val="0"/>
              <w:marBottom w:val="0"/>
              <w:divBdr>
                <w:top w:val="none" w:sz="0" w:space="0" w:color="auto"/>
                <w:left w:val="none" w:sz="0" w:space="0" w:color="auto"/>
                <w:bottom w:val="none" w:sz="0" w:space="0" w:color="auto"/>
                <w:right w:val="none" w:sz="0" w:space="0" w:color="auto"/>
              </w:divBdr>
            </w:div>
            <w:div w:id="165101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7399">
      <w:bodyDiv w:val="1"/>
      <w:marLeft w:val="0"/>
      <w:marRight w:val="0"/>
      <w:marTop w:val="0"/>
      <w:marBottom w:val="0"/>
      <w:divBdr>
        <w:top w:val="none" w:sz="0" w:space="0" w:color="auto"/>
        <w:left w:val="none" w:sz="0" w:space="0" w:color="auto"/>
        <w:bottom w:val="none" w:sz="0" w:space="0" w:color="auto"/>
        <w:right w:val="none" w:sz="0" w:space="0" w:color="auto"/>
      </w:divBdr>
      <w:divsChild>
        <w:div w:id="1621380191">
          <w:marLeft w:val="0"/>
          <w:marRight w:val="0"/>
          <w:marTop w:val="0"/>
          <w:marBottom w:val="0"/>
          <w:divBdr>
            <w:top w:val="none" w:sz="0" w:space="0" w:color="auto"/>
            <w:left w:val="none" w:sz="0" w:space="0" w:color="auto"/>
            <w:bottom w:val="none" w:sz="0" w:space="0" w:color="auto"/>
            <w:right w:val="none" w:sz="0" w:space="0" w:color="auto"/>
          </w:divBdr>
        </w:div>
        <w:div w:id="1641036443">
          <w:marLeft w:val="0"/>
          <w:marRight w:val="0"/>
          <w:marTop w:val="150"/>
          <w:marBottom w:val="0"/>
          <w:divBdr>
            <w:top w:val="none" w:sz="0" w:space="0" w:color="auto"/>
            <w:left w:val="none" w:sz="0" w:space="0" w:color="auto"/>
            <w:bottom w:val="none" w:sz="0" w:space="0" w:color="auto"/>
            <w:right w:val="none" w:sz="0" w:space="0" w:color="auto"/>
          </w:divBdr>
          <w:divsChild>
            <w:div w:id="1836413103">
              <w:marLeft w:val="1155"/>
              <w:marRight w:val="0"/>
              <w:marTop w:val="0"/>
              <w:marBottom w:val="0"/>
              <w:divBdr>
                <w:top w:val="none" w:sz="0" w:space="0" w:color="auto"/>
                <w:left w:val="none" w:sz="0" w:space="0" w:color="auto"/>
                <w:bottom w:val="none" w:sz="0" w:space="0" w:color="auto"/>
                <w:right w:val="none" w:sz="0" w:space="0" w:color="auto"/>
              </w:divBdr>
            </w:div>
            <w:div w:id="324744481">
              <w:marLeft w:val="1155"/>
              <w:marRight w:val="0"/>
              <w:marTop w:val="0"/>
              <w:marBottom w:val="0"/>
              <w:divBdr>
                <w:top w:val="none" w:sz="0" w:space="0" w:color="auto"/>
                <w:left w:val="none" w:sz="0" w:space="0" w:color="auto"/>
                <w:bottom w:val="none" w:sz="0" w:space="0" w:color="auto"/>
                <w:right w:val="none" w:sz="0" w:space="0" w:color="auto"/>
              </w:divBdr>
            </w:div>
            <w:div w:id="1414819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656253">
      <w:bodyDiv w:val="1"/>
      <w:marLeft w:val="0"/>
      <w:marRight w:val="0"/>
      <w:marTop w:val="0"/>
      <w:marBottom w:val="0"/>
      <w:divBdr>
        <w:top w:val="none" w:sz="0" w:space="0" w:color="auto"/>
        <w:left w:val="none" w:sz="0" w:space="0" w:color="auto"/>
        <w:bottom w:val="none" w:sz="0" w:space="0" w:color="auto"/>
        <w:right w:val="none" w:sz="0" w:space="0" w:color="auto"/>
      </w:divBdr>
      <w:divsChild>
        <w:div w:id="423117313">
          <w:marLeft w:val="0"/>
          <w:marRight w:val="0"/>
          <w:marTop w:val="0"/>
          <w:marBottom w:val="0"/>
          <w:divBdr>
            <w:top w:val="none" w:sz="0" w:space="0" w:color="auto"/>
            <w:left w:val="none" w:sz="0" w:space="0" w:color="auto"/>
            <w:bottom w:val="none" w:sz="0" w:space="0" w:color="auto"/>
            <w:right w:val="none" w:sz="0" w:space="0" w:color="auto"/>
          </w:divBdr>
        </w:div>
        <w:div w:id="81222285">
          <w:marLeft w:val="0"/>
          <w:marRight w:val="0"/>
          <w:marTop w:val="150"/>
          <w:marBottom w:val="0"/>
          <w:divBdr>
            <w:top w:val="none" w:sz="0" w:space="0" w:color="auto"/>
            <w:left w:val="none" w:sz="0" w:space="0" w:color="auto"/>
            <w:bottom w:val="none" w:sz="0" w:space="0" w:color="auto"/>
            <w:right w:val="none" w:sz="0" w:space="0" w:color="auto"/>
          </w:divBdr>
          <w:divsChild>
            <w:div w:id="187498761">
              <w:marLeft w:val="1155"/>
              <w:marRight w:val="0"/>
              <w:marTop w:val="0"/>
              <w:marBottom w:val="0"/>
              <w:divBdr>
                <w:top w:val="none" w:sz="0" w:space="0" w:color="auto"/>
                <w:left w:val="none" w:sz="0" w:space="0" w:color="auto"/>
                <w:bottom w:val="none" w:sz="0" w:space="0" w:color="auto"/>
                <w:right w:val="none" w:sz="0" w:space="0" w:color="auto"/>
              </w:divBdr>
            </w:div>
            <w:div w:id="1258060259">
              <w:marLeft w:val="1155"/>
              <w:marRight w:val="0"/>
              <w:marTop w:val="0"/>
              <w:marBottom w:val="0"/>
              <w:divBdr>
                <w:top w:val="none" w:sz="0" w:space="0" w:color="auto"/>
                <w:left w:val="none" w:sz="0" w:space="0" w:color="auto"/>
                <w:bottom w:val="none" w:sz="0" w:space="0" w:color="auto"/>
                <w:right w:val="none" w:sz="0" w:space="0" w:color="auto"/>
              </w:divBdr>
            </w:div>
            <w:div w:id="891037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238">
      <w:bodyDiv w:val="1"/>
      <w:marLeft w:val="0"/>
      <w:marRight w:val="0"/>
      <w:marTop w:val="0"/>
      <w:marBottom w:val="0"/>
      <w:divBdr>
        <w:top w:val="none" w:sz="0" w:space="0" w:color="auto"/>
        <w:left w:val="none" w:sz="0" w:space="0" w:color="auto"/>
        <w:bottom w:val="none" w:sz="0" w:space="0" w:color="auto"/>
        <w:right w:val="none" w:sz="0" w:space="0" w:color="auto"/>
      </w:divBdr>
      <w:divsChild>
        <w:div w:id="1110706163">
          <w:marLeft w:val="0"/>
          <w:marRight w:val="0"/>
          <w:marTop w:val="0"/>
          <w:marBottom w:val="0"/>
          <w:divBdr>
            <w:top w:val="none" w:sz="0" w:space="0" w:color="auto"/>
            <w:left w:val="none" w:sz="0" w:space="0" w:color="auto"/>
            <w:bottom w:val="none" w:sz="0" w:space="0" w:color="auto"/>
            <w:right w:val="none" w:sz="0" w:space="0" w:color="auto"/>
          </w:divBdr>
        </w:div>
        <w:div w:id="1299647702">
          <w:marLeft w:val="0"/>
          <w:marRight w:val="0"/>
          <w:marTop w:val="150"/>
          <w:marBottom w:val="0"/>
          <w:divBdr>
            <w:top w:val="none" w:sz="0" w:space="0" w:color="auto"/>
            <w:left w:val="none" w:sz="0" w:space="0" w:color="auto"/>
            <w:bottom w:val="none" w:sz="0" w:space="0" w:color="auto"/>
            <w:right w:val="none" w:sz="0" w:space="0" w:color="auto"/>
          </w:divBdr>
          <w:divsChild>
            <w:div w:id="1895189999">
              <w:marLeft w:val="1155"/>
              <w:marRight w:val="0"/>
              <w:marTop w:val="0"/>
              <w:marBottom w:val="0"/>
              <w:divBdr>
                <w:top w:val="none" w:sz="0" w:space="0" w:color="auto"/>
                <w:left w:val="none" w:sz="0" w:space="0" w:color="auto"/>
                <w:bottom w:val="none" w:sz="0" w:space="0" w:color="auto"/>
                <w:right w:val="none" w:sz="0" w:space="0" w:color="auto"/>
              </w:divBdr>
            </w:div>
            <w:div w:id="1520316117">
              <w:marLeft w:val="1155"/>
              <w:marRight w:val="0"/>
              <w:marTop w:val="0"/>
              <w:marBottom w:val="0"/>
              <w:divBdr>
                <w:top w:val="none" w:sz="0" w:space="0" w:color="auto"/>
                <w:left w:val="none" w:sz="0" w:space="0" w:color="auto"/>
                <w:bottom w:val="none" w:sz="0" w:space="0" w:color="auto"/>
                <w:right w:val="none" w:sz="0" w:space="0" w:color="auto"/>
              </w:divBdr>
            </w:div>
            <w:div w:id="994379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2988795">
      <w:bodyDiv w:val="1"/>
      <w:marLeft w:val="0"/>
      <w:marRight w:val="0"/>
      <w:marTop w:val="0"/>
      <w:marBottom w:val="0"/>
      <w:divBdr>
        <w:top w:val="none" w:sz="0" w:space="0" w:color="auto"/>
        <w:left w:val="none" w:sz="0" w:space="0" w:color="auto"/>
        <w:bottom w:val="none" w:sz="0" w:space="0" w:color="auto"/>
        <w:right w:val="none" w:sz="0" w:space="0" w:color="auto"/>
      </w:divBdr>
      <w:divsChild>
        <w:div w:id="1258638900">
          <w:marLeft w:val="0"/>
          <w:marRight w:val="0"/>
          <w:marTop w:val="0"/>
          <w:marBottom w:val="0"/>
          <w:divBdr>
            <w:top w:val="none" w:sz="0" w:space="0" w:color="auto"/>
            <w:left w:val="none" w:sz="0" w:space="0" w:color="auto"/>
            <w:bottom w:val="none" w:sz="0" w:space="0" w:color="auto"/>
            <w:right w:val="none" w:sz="0" w:space="0" w:color="auto"/>
          </w:divBdr>
        </w:div>
        <w:div w:id="1813786540">
          <w:marLeft w:val="0"/>
          <w:marRight w:val="0"/>
          <w:marTop w:val="150"/>
          <w:marBottom w:val="0"/>
          <w:divBdr>
            <w:top w:val="none" w:sz="0" w:space="0" w:color="auto"/>
            <w:left w:val="none" w:sz="0" w:space="0" w:color="auto"/>
            <w:bottom w:val="none" w:sz="0" w:space="0" w:color="auto"/>
            <w:right w:val="none" w:sz="0" w:space="0" w:color="auto"/>
          </w:divBdr>
          <w:divsChild>
            <w:div w:id="670644212">
              <w:marLeft w:val="1155"/>
              <w:marRight w:val="0"/>
              <w:marTop w:val="0"/>
              <w:marBottom w:val="0"/>
              <w:divBdr>
                <w:top w:val="none" w:sz="0" w:space="0" w:color="auto"/>
                <w:left w:val="none" w:sz="0" w:space="0" w:color="auto"/>
                <w:bottom w:val="none" w:sz="0" w:space="0" w:color="auto"/>
                <w:right w:val="none" w:sz="0" w:space="0" w:color="auto"/>
              </w:divBdr>
            </w:div>
            <w:div w:id="800075526">
              <w:marLeft w:val="1155"/>
              <w:marRight w:val="0"/>
              <w:marTop w:val="0"/>
              <w:marBottom w:val="0"/>
              <w:divBdr>
                <w:top w:val="none" w:sz="0" w:space="0" w:color="auto"/>
                <w:left w:val="none" w:sz="0" w:space="0" w:color="auto"/>
                <w:bottom w:val="none" w:sz="0" w:space="0" w:color="auto"/>
                <w:right w:val="none" w:sz="0" w:space="0" w:color="auto"/>
              </w:divBdr>
            </w:div>
            <w:div w:id="281110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3961450">
      <w:bodyDiv w:val="1"/>
      <w:marLeft w:val="0"/>
      <w:marRight w:val="0"/>
      <w:marTop w:val="0"/>
      <w:marBottom w:val="0"/>
      <w:divBdr>
        <w:top w:val="none" w:sz="0" w:space="0" w:color="auto"/>
        <w:left w:val="none" w:sz="0" w:space="0" w:color="auto"/>
        <w:bottom w:val="none" w:sz="0" w:space="0" w:color="auto"/>
        <w:right w:val="none" w:sz="0" w:space="0" w:color="auto"/>
      </w:divBdr>
      <w:divsChild>
        <w:div w:id="1993217578">
          <w:marLeft w:val="0"/>
          <w:marRight w:val="0"/>
          <w:marTop w:val="0"/>
          <w:marBottom w:val="0"/>
          <w:divBdr>
            <w:top w:val="none" w:sz="0" w:space="0" w:color="auto"/>
            <w:left w:val="none" w:sz="0" w:space="0" w:color="auto"/>
            <w:bottom w:val="none" w:sz="0" w:space="0" w:color="auto"/>
            <w:right w:val="none" w:sz="0" w:space="0" w:color="auto"/>
          </w:divBdr>
        </w:div>
        <w:div w:id="762381342">
          <w:marLeft w:val="0"/>
          <w:marRight w:val="0"/>
          <w:marTop w:val="150"/>
          <w:marBottom w:val="0"/>
          <w:divBdr>
            <w:top w:val="none" w:sz="0" w:space="0" w:color="auto"/>
            <w:left w:val="none" w:sz="0" w:space="0" w:color="auto"/>
            <w:bottom w:val="none" w:sz="0" w:space="0" w:color="auto"/>
            <w:right w:val="none" w:sz="0" w:space="0" w:color="auto"/>
          </w:divBdr>
          <w:divsChild>
            <w:div w:id="464785819">
              <w:marLeft w:val="1155"/>
              <w:marRight w:val="0"/>
              <w:marTop w:val="0"/>
              <w:marBottom w:val="0"/>
              <w:divBdr>
                <w:top w:val="none" w:sz="0" w:space="0" w:color="auto"/>
                <w:left w:val="none" w:sz="0" w:space="0" w:color="auto"/>
                <w:bottom w:val="none" w:sz="0" w:space="0" w:color="auto"/>
                <w:right w:val="none" w:sz="0" w:space="0" w:color="auto"/>
              </w:divBdr>
            </w:div>
            <w:div w:id="1825975458">
              <w:marLeft w:val="1155"/>
              <w:marRight w:val="0"/>
              <w:marTop w:val="0"/>
              <w:marBottom w:val="0"/>
              <w:divBdr>
                <w:top w:val="none" w:sz="0" w:space="0" w:color="auto"/>
                <w:left w:val="none" w:sz="0" w:space="0" w:color="auto"/>
                <w:bottom w:val="none" w:sz="0" w:space="0" w:color="auto"/>
                <w:right w:val="none" w:sz="0" w:space="0" w:color="auto"/>
              </w:divBdr>
            </w:div>
            <w:div w:id="1202089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49032">
      <w:bodyDiv w:val="1"/>
      <w:marLeft w:val="0"/>
      <w:marRight w:val="0"/>
      <w:marTop w:val="0"/>
      <w:marBottom w:val="0"/>
      <w:divBdr>
        <w:top w:val="none" w:sz="0" w:space="0" w:color="auto"/>
        <w:left w:val="none" w:sz="0" w:space="0" w:color="auto"/>
        <w:bottom w:val="none" w:sz="0" w:space="0" w:color="auto"/>
        <w:right w:val="none" w:sz="0" w:space="0" w:color="auto"/>
      </w:divBdr>
      <w:divsChild>
        <w:div w:id="431315670">
          <w:marLeft w:val="0"/>
          <w:marRight w:val="0"/>
          <w:marTop w:val="0"/>
          <w:marBottom w:val="0"/>
          <w:divBdr>
            <w:top w:val="none" w:sz="0" w:space="0" w:color="auto"/>
            <w:left w:val="none" w:sz="0" w:space="0" w:color="auto"/>
            <w:bottom w:val="none" w:sz="0" w:space="0" w:color="auto"/>
            <w:right w:val="none" w:sz="0" w:space="0" w:color="auto"/>
          </w:divBdr>
        </w:div>
        <w:div w:id="1150905277">
          <w:marLeft w:val="0"/>
          <w:marRight w:val="0"/>
          <w:marTop w:val="150"/>
          <w:marBottom w:val="0"/>
          <w:divBdr>
            <w:top w:val="none" w:sz="0" w:space="0" w:color="auto"/>
            <w:left w:val="none" w:sz="0" w:space="0" w:color="auto"/>
            <w:bottom w:val="none" w:sz="0" w:space="0" w:color="auto"/>
            <w:right w:val="none" w:sz="0" w:space="0" w:color="auto"/>
          </w:divBdr>
          <w:divsChild>
            <w:div w:id="951983588">
              <w:marLeft w:val="1155"/>
              <w:marRight w:val="0"/>
              <w:marTop w:val="0"/>
              <w:marBottom w:val="0"/>
              <w:divBdr>
                <w:top w:val="none" w:sz="0" w:space="0" w:color="auto"/>
                <w:left w:val="none" w:sz="0" w:space="0" w:color="auto"/>
                <w:bottom w:val="none" w:sz="0" w:space="0" w:color="auto"/>
                <w:right w:val="none" w:sz="0" w:space="0" w:color="auto"/>
              </w:divBdr>
            </w:div>
            <w:div w:id="1389112966">
              <w:marLeft w:val="1155"/>
              <w:marRight w:val="0"/>
              <w:marTop w:val="0"/>
              <w:marBottom w:val="0"/>
              <w:divBdr>
                <w:top w:val="none" w:sz="0" w:space="0" w:color="auto"/>
                <w:left w:val="none" w:sz="0" w:space="0" w:color="auto"/>
                <w:bottom w:val="none" w:sz="0" w:space="0" w:color="auto"/>
                <w:right w:val="none" w:sz="0" w:space="0" w:color="auto"/>
              </w:divBdr>
            </w:div>
            <w:div w:id="1512835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89589">
      <w:bodyDiv w:val="1"/>
      <w:marLeft w:val="0"/>
      <w:marRight w:val="0"/>
      <w:marTop w:val="0"/>
      <w:marBottom w:val="0"/>
      <w:divBdr>
        <w:top w:val="none" w:sz="0" w:space="0" w:color="auto"/>
        <w:left w:val="none" w:sz="0" w:space="0" w:color="auto"/>
        <w:bottom w:val="none" w:sz="0" w:space="0" w:color="auto"/>
        <w:right w:val="none" w:sz="0" w:space="0" w:color="auto"/>
      </w:divBdr>
      <w:divsChild>
        <w:div w:id="876350746">
          <w:marLeft w:val="0"/>
          <w:marRight w:val="0"/>
          <w:marTop w:val="0"/>
          <w:marBottom w:val="0"/>
          <w:divBdr>
            <w:top w:val="none" w:sz="0" w:space="0" w:color="auto"/>
            <w:left w:val="none" w:sz="0" w:space="0" w:color="auto"/>
            <w:bottom w:val="none" w:sz="0" w:space="0" w:color="auto"/>
            <w:right w:val="none" w:sz="0" w:space="0" w:color="auto"/>
          </w:divBdr>
        </w:div>
        <w:div w:id="224335776">
          <w:marLeft w:val="0"/>
          <w:marRight w:val="0"/>
          <w:marTop w:val="150"/>
          <w:marBottom w:val="0"/>
          <w:divBdr>
            <w:top w:val="none" w:sz="0" w:space="0" w:color="auto"/>
            <w:left w:val="none" w:sz="0" w:space="0" w:color="auto"/>
            <w:bottom w:val="none" w:sz="0" w:space="0" w:color="auto"/>
            <w:right w:val="none" w:sz="0" w:space="0" w:color="auto"/>
          </w:divBdr>
          <w:divsChild>
            <w:div w:id="912398935">
              <w:marLeft w:val="1155"/>
              <w:marRight w:val="0"/>
              <w:marTop w:val="0"/>
              <w:marBottom w:val="0"/>
              <w:divBdr>
                <w:top w:val="none" w:sz="0" w:space="0" w:color="auto"/>
                <w:left w:val="none" w:sz="0" w:space="0" w:color="auto"/>
                <w:bottom w:val="none" w:sz="0" w:space="0" w:color="auto"/>
                <w:right w:val="none" w:sz="0" w:space="0" w:color="auto"/>
              </w:divBdr>
            </w:div>
            <w:div w:id="348680471">
              <w:marLeft w:val="1155"/>
              <w:marRight w:val="0"/>
              <w:marTop w:val="0"/>
              <w:marBottom w:val="0"/>
              <w:divBdr>
                <w:top w:val="none" w:sz="0" w:space="0" w:color="auto"/>
                <w:left w:val="none" w:sz="0" w:space="0" w:color="auto"/>
                <w:bottom w:val="none" w:sz="0" w:space="0" w:color="auto"/>
                <w:right w:val="none" w:sz="0" w:space="0" w:color="auto"/>
              </w:divBdr>
            </w:div>
            <w:div w:id="8925473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4623">
      <w:bodyDiv w:val="1"/>
      <w:marLeft w:val="0"/>
      <w:marRight w:val="0"/>
      <w:marTop w:val="0"/>
      <w:marBottom w:val="0"/>
      <w:divBdr>
        <w:top w:val="none" w:sz="0" w:space="0" w:color="auto"/>
        <w:left w:val="none" w:sz="0" w:space="0" w:color="auto"/>
        <w:bottom w:val="none" w:sz="0" w:space="0" w:color="auto"/>
        <w:right w:val="none" w:sz="0" w:space="0" w:color="auto"/>
      </w:divBdr>
      <w:divsChild>
        <w:div w:id="2100102998">
          <w:marLeft w:val="0"/>
          <w:marRight w:val="0"/>
          <w:marTop w:val="0"/>
          <w:marBottom w:val="0"/>
          <w:divBdr>
            <w:top w:val="none" w:sz="0" w:space="0" w:color="auto"/>
            <w:left w:val="none" w:sz="0" w:space="0" w:color="auto"/>
            <w:bottom w:val="none" w:sz="0" w:space="0" w:color="auto"/>
            <w:right w:val="none" w:sz="0" w:space="0" w:color="auto"/>
          </w:divBdr>
        </w:div>
        <w:div w:id="378936311">
          <w:marLeft w:val="0"/>
          <w:marRight w:val="0"/>
          <w:marTop w:val="150"/>
          <w:marBottom w:val="0"/>
          <w:divBdr>
            <w:top w:val="none" w:sz="0" w:space="0" w:color="auto"/>
            <w:left w:val="none" w:sz="0" w:space="0" w:color="auto"/>
            <w:bottom w:val="none" w:sz="0" w:space="0" w:color="auto"/>
            <w:right w:val="none" w:sz="0" w:space="0" w:color="auto"/>
          </w:divBdr>
          <w:divsChild>
            <w:div w:id="1426807073">
              <w:marLeft w:val="1155"/>
              <w:marRight w:val="0"/>
              <w:marTop w:val="0"/>
              <w:marBottom w:val="0"/>
              <w:divBdr>
                <w:top w:val="none" w:sz="0" w:space="0" w:color="auto"/>
                <w:left w:val="none" w:sz="0" w:space="0" w:color="auto"/>
                <w:bottom w:val="none" w:sz="0" w:space="0" w:color="auto"/>
                <w:right w:val="none" w:sz="0" w:space="0" w:color="auto"/>
              </w:divBdr>
            </w:div>
            <w:div w:id="1808473098">
              <w:marLeft w:val="1155"/>
              <w:marRight w:val="0"/>
              <w:marTop w:val="0"/>
              <w:marBottom w:val="0"/>
              <w:divBdr>
                <w:top w:val="none" w:sz="0" w:space="0" w:color="auto"/>
                <w:left w:val="none" w:sz="0" w:space="0" w:color="auto"/>
                <w:bottom w:val="none" w:sz="0" w:space="0" w:color="auto"/>
                <w:right w:val="none" w:sz="0" w:space="0" w:color="auto"/>
              </w:divBdr>
            </w:div>
            <w:div w:id="8558457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568437">
      <w:bodyDiv w:val="1"/>
      <w:marLeft w:val="0"/>
      <w:marRight w:val="0"/>
      <w:marTop w:val="0"/>
      <w:marBottom w:val="0"/>
      <w:divBdr>
        <w:top w:val="none" w:sz="0" w:space="0" w:color="auto"/>
        <w:left w:val="none" w:sz="0" w:space="0" w:color="auto"/>
        <w:bottom w:val="none" w:sz="0" w:space="0" w:color="auto"/>
        <w:right w:val="none" w:sz="0" w:space="0" w:color="auto"/>
      </w:divBdr>
      <w:divsChild>
        <w:div w:id="978464239">
          <w:marLeft w:val="0"/>
          <w:marRight w:val="0"/>
          <w:marTop w:val="0"/>
          <w:marBottom w:val="0"/>
          <w:divBdr>
            <w:top w:val="none" w:sz="0" w:space="0" w:color="auto"/>
            <w:left w:val="none" w:sz="0" w:space="0" w:color="auto"/>
            <w:bottom w:val="none" w:sz="0" w:space="0" w:color="auto"/>
            <w:right w:val="none" w:sz="0" w:space="0" w:color="auto"/>
          </w:divBdr>
        </w:div>
        <w:div w:id="1732851225">
          <w:marLeft w:val="0"/>
          <w:marRight w:val="0"/>
          <w:marTop w:val="150"/>
          <w:marBottom w:val="0"/>
          <w:divBdr>
            <w:top w:val="none" w:sz="0" w:space="0" w:color="auto"/>
            <w:left w:val="none" w:sz="0" w:space="0" w:color="auto"/>
            <w:bottom w:val="none" w:sz="0" w:space="0" w:color="auto"/>
            <w:right w:val="none" w:sz="0" w:space="0" w:color="auto"/>
          </w:divBdr>
          <w:divsChild>
            <w:div w:id="174660714">
              <w:marLeft w:val="1155"/>
              <w:marRight w:val="0"/>
              <w:marTop w:val="0"/>
              <w:marBottom w:val="0"/>
              <w:divBdr>
                <w:top w:val="none" w:sz="0" w:space="0" w:color="auto"/>
                <w:left w:val="none" w:sz="0" w:space="0" w:color="auto"/>
                <w:bottom w:val="none" w:sz="0" w:space="0" w:color="auto"/>
                <w:right w:val="none" w:sz="0" w:space="0" w:color="auto"/>
              </w:divBdr>
            </w:div>
            <w:div w:id="319886587">
              <w:marLeft w:val="1155"/>
              <w:marRight w:val="0"/>
              <w:marTop w:val="0"/>
              <w:marBottom w:val="0"/>
              <w:divBdr>
                <w:top w:val="none" w:sz="0" w:space="0" w:color="auto"/>
                <w:left w:val="none" w:sz="0" w:space="0" w:color="auto"/>
                <w:bottom w:val="none" w:sz="0" w:space="0" w:color="auto"/>
                <w:right w:val="none" w:sz="0" w:space="0" w:color="auto"/>
              </w:divBdr>
            </w:div>
            <w:div w:id="19813038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199883">
      <w:bodyDiv w:val="1"/>
      <w:marLeft w:val="0"/>
      <w:marRight w:val="0"/>
      <w:marTop w:val="0"/>
      <w:marBottom w:val="0"/>
      <w:divBdr>
        <w:top w:val="none" w:sz="0" w:space="0" w:color="auto"/>
        <w:left w:val="none" w:sz="0" w:space="0" w:color="auto"/>
        <w:bottom w:val="none" w:sz="0" w:space="0" w:color="auto"/>
        <w:right w:val="none" w:sz="0" w:space="0" w:color="auto"/>
      </w:divBdr>
      <w:divsChild>
        <w:div w:id="1397242176">
          <w:marLeft w:val="0"/>
          <w:marRight w:val="0"/>
          <w:marTop w:val="0"/>
          <w:marBottom w:val="0"/>
          <w:divBdr>
            <w:top w:val="none" w:sz="0" w:space="0" w:color="auto"/>
            <w:left w:val="none" w:sz="0" w:space="0" w:color="auto"/>
            <w:bottom w:val="none" w:sz="0" w:space="0" w:color="auto"/>
            <w:right w:val="none" w:sz="0" w:space="0" w:color="auto"/>
          </w:divBdr>
        </w:div>
        <w:div w:id="1176576882">
          <w:marLeft w:val="0"/>
          <w:marRight w:val="0"/>
          <w:marTop w:val="150"/>
          <w:marBottom w:val="0"/>
          <w:divBdr>
            <w:top w:val="none" w:sz="0" w:space="0" w:color="auto"/>
            <w:left w:val="none" w:sz="0" w:space="0" w:color="auto"/>
            <w:bottom w:val="none" w:sz="0" w:space="0" w:color="auto"/>
            <w:right w:val="none" w:sz="0" w:space="0" w:color="auto"/>
          </w:divBdr>
          <w:divsChild>
            <w:div w:id="1121264075">
              <w:marLeft w:val="1155"/>
              <w:marRight w:val="0"/>
              <w:marTop w:val="0"/>
              <w:marBottom w:val="0"/>
              <w:divBdr>
                <w:top w:val="none" w:sz="0" w:space="0" w:color="auto"/>
                <w:left w:val="none" w:sz="0" w:space="0" w:color="auto"/>
                <w:bottom w:val="none" w:sz="0" w:space="0" w:color="auto"/>
                <w:right w:val="none" w:sz="0" w:space="0" w:color="auto"/>
              </w:divBdr>
            </w:div>
            <w:div w:id="187837815">
              <w:marLeft w:val="1155"/>
              <w:marRight w:val="0"/>
              <w:marTop w:val="0"/>
              <w:marBottom w:val="0"/>
              <w:divBdr>
                <w:top w:val="none" w:sz="0" w:space="0" w:color="auto"/>
                <w:left w:val="none" w:sz="0" w:space="0" w:color="auto"/>
                <w:bottom w:val="none" w:sz="0" w:space="0" w:color="auto"/>
                <w:right w:val="none" w:sz="0" w:space="0" w:color="auto"/>
              </w:divBdr>
            </w:div>
            <w:div w:id="1388147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274349">
      <w:bodyDiv w:val="1"/>
      <w:marLeft w:val="0"/>
      <w:marRight w:val="0"/>
      <w:marTop w:val="0"/>
      <w:marBottom w:val="0"/>
      <w:divBdr>
        <w:top w:val="none" w:sz="0" w:space="0" w:color="auto"/>
        <w:left w:val="none" w:sz="0" w:space="0" w:color="auto"/>
        <w:bottom w:val="none" w:sz="0" w:space="0" w:color="auto"/>
        <w:right w:val="none" w:sz="0" w:space="0" w:color="auto"/>
      </w:divBdr>
      <w:divsChild>
        <w:div w:id="1147356144">
          <w:marLeft w:val="0"/>
          <w:marRight w:val="0"/>
          <w:marTop w:val="0"/>
          <w:marBottom w:val="0"/>
          <w:divBdr>
            <w:top w:val="none" w:sz="0" w:space="0" w:color="auto"/>
            <w:left w:val="none" w:sz="0" w:space="0" w:color="auto"/>
            <w:bottom w:val="none" w:sz="0" w:space="0" w:color="auto"/>
            <w:right w:val="none" w:sz="0" w:space="0" w:color="auto"/>
          </w:divBdr>
        </w:div>
        <w:div w:id="275332944">
          <w:marLeft w:val="0"/>
          <w:marRight w:val="0"/>
          <w:marTop w:val="150"/>
          <w:marBottom w:val="0"/>
          <w:divBdr>
            <w:top w:val="none" w:sz="0" w:space="0" w:color="auto"/>
            <w:left w:val="none" w:sz="0" w:space="0" w:color="auto"/>
            <w:bottom w:val="none" w:sz="0" w:space="0" w:color="auto"/>
            <w:right w:val="none" w:sz="0" w:space="0" w:color="auto"/>
          </w:divBdr>
          <w:divsChild>
            <w:div w:id="108279156">
              <w:marLeft w:val="1155"/>
              <w:marRight w:val="0"/>
              <w:marTop w:val="0"/>
              <w:marBottom w:val="0"/>
              <w:divBdr>
                <w:top w:val="none" w:sz="0" w:space="0" w:color="auto"/>
                <w:left w:val="none" w:sz="0" w:space="0" w:color="auto"/>
                <w:bottom w:val="none" w:sz="0" w:space="0" w:color="auto"/>
                <w:right w:val="none" w:sz="0" w:space="0" w:color="auto"/>
              </w:divBdr>
            </w:div>
            <w:div w:id="1121454620">
              <w:marLeft w:val="1155"/>
              <w:marRight w:val="0"/>
              <w:marTop w:val="0"/>
              <w:marBottom w:val="0"/>
              <w:divBdr>
                <w:top w:val="none" w:sz="0" w:space="0" w:color="auto"/>
                <w:left w:val="none" w:sz="0" w:space="0" w:color="auto"/>
                <w:bottom w:val="none" w:sz="0" w:space="0" w:color="auto"/>
                <w:right w:val="none" w:sz="0" w:space="0" w:color="auto"/>
              </w:divBdr>
            </w:div>
            <w:div w:id="15030850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4234">
      <w:bodyDiv w:val="1"/>
      <w:marLeft w:val="0"/>
      <w:marRight w:val="0"/>
      <w:marTop w:val="0"/>
      <w:marBottom w:val="0"/>
      <w:divBdr>
        <w:top w:val="none" w:sz="0" w:space="0" w:color="auto"/>
        <w:left w:val="none" w:sz="0" w:space="0" w:color="auto"/>
        <w:bottom w:val="none" w:sz="0" w:space="0" w:color="auto"/>
        <w:right w:val="none" w:sz="0" w:space="0" w:color="auto"/>
      </w:divBdr>
      <w:divsChild>
        <w:div w:id="472213032">
          <w:marLeft w:val="0"/>
          <w:marRight w:val="0"/>
          <w:marTop w:val="0"/>
          <w:marBottom w:val="0"/>
          <w:divBdr>
            <w:top w:val="none" w:sz="0" w:space="0" w:color="auto"/>
            <w:left w:val="none" w:sz="0" w:space="0" w:color="auto"/>
            <w:bottom w:val="none" w:sz="0" w:space="0" w:color="auto"/>
            <w:right w:val="none" w:sz="0" w:space="0" w:color="auto"/>
          </w:divBdr>
        </w:div>
        <w:div w:id="811410544">
          <w:marLeft w:val="0"/>
          <w:marRight w:val="0"/>
          <w:marTop w:val="150"/>
          <w:marBottom w:val="0"/>
          <w:divBdr>
            <w:top w:val="none" w:sz="0" w:space="0" w:color="auto"/>
            <w:left w:val="none" w:sz="0" w:space="0" w:color="auto"/>
            <w:bottom w:val="none" w:sz="0" w:space="0" w:color="auto"/>
            <w:right w:val="none" w:sz="0" w:space="0" w:color="auto"/>
          </w:divBdr>
          <w:divsChild>
            <w:div w:id="56167766">
              <w:marLeft w:val="1155"/>
              <w:marRight w:val="0"/>
              <w:marTop w:val="0"/>
              <w:marBottom w:val="0"/>
              <w:divBdr>
                <w:top w:val="none" w:sz="0" w:space="0" w:color="auto"/>
                <w:left w:val="none" w:sz="0" w:space="0" w:color="auto"/>
                <w:bottom w:val="none" w:sz="0" w:space="0" w:color="auto"/>
                <w:right w:val="none" w:sz="0" w:space="0" w:color="auto"/>
              </w:divBdr>
            </w:div>
            <w:div w:id="550575550">
              <w:marLeft w:val="1155"/>
              <w:marRight w:val="0"/>
              <w:marTop w:val="0"/>
              <w:marBottom w:val="0"/>
              <w:divBdr>
                <w:top w:val="none" w:sz="0" w:space="0" w:color="auto"/>
                <w:left w:val="none" w:sz="0" w:space="0" w:color="auto"/>
                <w:bottom w:val="none" w:sz="0" w:space="0" w:color="auto"/>
                <w:right w:val="none" w:sz="0" w:space="0" w:color="auto"/>
              </w:divBdr>
            </w:div>
            <w:div w:id="3176853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11266">
      <w:bodyDiv w:val="1"/>
      <w:marLeft w:val="0"/>
      <w:marRight w:val="0"/>
      <w:marTop w:val="0"/>
      <w:marBottom w:val="0"/>
      <w:divBdr>
        <w:top w:val="none" w:sz="0" w:space="0" w:color="auto"/>
        <w:left w:val="none" w:sz="0" w:space="0" w:color="auto"/>
        <w:bottom w:val="none" w:sz="0" w:space="0" w:color="auto"/>
        <w:right w:val="none" w:sz="0" w:space="0" w:color="auto"/>
      </w:divBdr>
      <w:divsChild>
        <w:div w:id="601957490">
          <w:marLeft w:val="0"/>
          <w:marRight w:val="0"/>
          <w:marTop w:val="0"/>
          <w:marBottom w:val="0"/>
          <w:divBdr>
            <w:top w:val="none" w:sz="0" w:space="0" w:color="auto"/>
            <w:left w:val="none" w:sz="0" w:space="0" w:color="auto"/>
            <w:bottom w:val="none" w:sz="0" w:space="0" w:color="auto"/>
            <w:right w:val="none" w:sz="0" w:space="0" w:color="auto"/>
          </w:divBdr>
        </w:div>
        <w:div w:id="93020987">
          <w:marLeft w:val="0"/>
          <w:marRight w:val="0"/>
          <w:marTop w:val="150"/>
          <w:marBottom w:val="0"/>
          <w:divBdr>
            <w:top w:val="none" w:sz="0" w:space="0" w:color="auto"/>
            <w:left w:val="none" w:sz="0" w:space="0" w:color="auto"/>
            <w:bottom w:val="none" w:sz="0" w:space="0" w:color="auto"/>
            <w:right w:val="none" w:sz="0" w:space="0" w:color="auto"/>
          </w:divBdr>
          <w:divsChild>
            <w:div w:id="347296895">
              <w:marLeft w:val="1155"/>
              <w:marRight w:val="0"/>
              <w:marTop w:val="0"/>
              <w:marBottom w:val="0"/>
              <w:divBdr>
                <w:top w:val="none" w:sz="0" w:space="0" w:color="auto"/>
                <w:left w:val="none" w:sz="0" w:space="0" w:color="auto"/>
                <w:bottom w:val="none" w:sz="0" w:space="0" w:color="auto"/>
                <w:right w:val="none" w:sz="0" w:space="0" w:color="auto"/>
              </w:divBdr>
            </w:div>
            <w:div w:id="941718600">
              <w:marLeft w:val="1155"/>
              <w:marRight w:val="0"/>
              <w:marTop w:val="0"/>
              <w:marBottom w:val="0"/>
              <w:divBdr>
                <w:top w:val="none" w:sz="0" w:space="0" w:color="auto"/>
                <w:left w:val="none" w:sz="0" w:space="0" w:color="auto"/>
                <w:bottom w:val="none" w:sz="0" w:space="0" w:color="auto"/>
                <w:right w:val="none" w:sz="0" w:space="0" w:color="auto"/>
              </w:divBdr>
            </w:div>
            <w:div w:id="193176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381175">
      <w:bodyDiv w:val="1"/>
      <w:marLeft w:val="0"/>
      <w:marRight w:val="0"/>
      <w:marTop w:val="0"/>
      <w:marBottom w:val="0"/>
      <w:divBdr>
        <w:top w:val="none" w:sz="0" w:space="0" w:color="auto"/>
        <w:left w:val="none" w:sz="0" w:space="0" w:color="auto"/>
        <w:bottom w:val="none" w:sz="0" w:space="0" w:color="auto"/>
        <w:right w:val="none" w:sz="0" w:space="0" w:color="auto"/>
      </w:divBdr>
      <w:divsChild>
        <w:div w:id="905838917">
          <w:marLeft w:val="0"/>
          <w:marRight w:val="0"/>
          <w:marTop w:val="0"/>
          <w:marBottom w:val="0"/>
          <w:divBdr>
            <w:top w:val="none" w:sz="0" w:space="0" w:color="auto"/>
            <w:left w:val="none" w:sz="0" w:space="0" w:color="auto"/>
            <w:bottom w:val="none" w:sz="0" w:space="0" w:color="auto"/>
            <w:right w:val="none" w:sz="0" w:space="0" w:color="auto"/>
          </w:divBdr>
        </w:div>
        <w:div w:id="1669870228">
          <w:marLeft w:val="0"/>
          <w:marRight w:val="0"/>
          <w:marTop w:val="150"/>
          <w:marBottom w:val="0"/>
          <w:divBdr>
            <w:top w:val="none" w:sz="0" w:space="0" w:color="auto"/>
            <w:left w:val="none" w:sz="0" w:space="0" w:color="auto"/>
            <w:bottom w:val="none" w:sz="0" w:space="0" w:color="auto"/>
            <w:right w:val="none" w:sz="0" w:space="0" w:color="auto"/>
          </w:divBdr>
          <w:divsChild>
            <w:div w:id="1392343716">
              <w:marLeft w:val="1155"/>
              <w:marRight w:val="0"/>
              <w:marTop w:val="0"/>
              <w:marBottom w:val="0"/>
              <w:divBdr>
                <w:top w:val="none" w:sz="0" w:space="0" w:color="auto"/>
                <w:left w:val="none" w:sz="0" w:space="0" w:color="auto"/>
                <w:bottom w:val="none" w:sz="0" w:space="0" w:color="auto"/>
                <w:right w:val="none" w:sz="0" w:space="0" w:color="auto"/>
              </w:divBdr>
            </w:div>
            <w:div w:id="182090097">
              <w:marLeft w:val="1155"/>
              <w:marRight w:val="0"/>
              <w:marTop w:val="0"/>
              <w:marBottom w:val="0"/>
              <w:divBdr>
                <w:top w:val="none" w:sz="0" w:space="0" w:color="auto"/>
                <w:left w:val="none" w:sz="0" w:space="0" w:color="auto"/>
                <w:bottom w:val="none" w:sz="0" w:space="0" w:color="auto"/>
                <w:right w:val="none" w:sz="0" w:space="0" w:color="auto"/>
              </w:divBdr>
            </w:div>
            <w:div w:id="248589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1980">
      <w:bodyDiv w:val="1"/>
      <w:marLeft w:val="0"/>
      <w:marRight w:val="0"/>
      <w:marTop w:val="0"/>
      <w:marBottom w:val="0"/>
      <w:divBdr>
        <w:top w:val="none" w:sz="0" w:space="0" w:color="auto"/>
        <w:left w:val="none" w:sz="0" w:space="0" w:color="auto"/>
        <w:bottom w:val="none" w:sz="0" w:space="0" w:color="auto"/>
        <w:right w:val="none" w:sz="0" w:space="0" w:color="auto"/>
      </w:divBdr>
      <w:divsChild>
        <w:div w:id="640111671">
          <w:marLeft w:val="0"/>
          <w:marRight w:val="0"/>
          <w:marTop w:val="0"/>
          <w:marBottom w:val="0"/>
          <w:divBdr>
            <w:top w:val="none" w:sz="0" w:space="0" w:color="auto"/>
            <w:left w:val="none" w:sz="0" w:space="0" w:color="auto"/>
            <w:bottom w:val="none" w:sz="0" w:space="0" w:color="auto"/>
            <w:right w:val="none" w:sz="0" w:space="0" w:color="auto"/>
          </w:divBdr>
        </w:div>
        <w:div w:id="1756509871">
          <w:marLeft w:val="0"/>
          <w:marRight w:val="0"/>
          <w:marTop w:val="150"/>
          <w:marBottom w:val="0"/>
          <w:divBdr>
            <w:top w:val="none" w:sz="0" w:space="0" w:color="auto"/>
            <w:left w:val="none" w:sz="0" w:space="0" w:color="auto"/>
            <w:bottom w:val="none" w:sz="0" w:space="0" w:color="auto"/>
            <w:right w:val="none" w:sz="0" w:space="0" w:color="auto"/>
          </w:divBdr>
          <w:divsChild>
            <w:div w:id="1129477414">
              <w:marLeft w:val="1155"/>
              <w:marRight w:val="0"/>
              <w:marTop w:val="0"/>
              <w:marBottom w:val="0"/>
              <w:divBdr>
                <w:top w:val="none" w:sz="0" w:space="0" w:color="auto"/>
                <w:left w:val="none" w:sz="0" w:space="0" w:color="auto"/>
                <w:bottom w:val="none" w:sz="0" w:space="0" w:color="auto"/>
                <w:right w:val="none" w:sz="0" w:space="0" w:color="auto"/>
              </w:divBdr>
            </w:div>
            <w:div w:id="1450081362">
              <w:marLeft w:val="1155"/>
              <w:marRight w:val="0"/>
              <w:marTop w:val="0"/>
              <w:marBottom w:val="0"/>
              <w:divBdr>
                <w:top w:val="none" w:sz="0" w:space="0" w:color="auto"/>
                <w:left w:val="none" w:sz="0" w:space="0" w:color="auto"/>
                <w:bottom w:val="none" w:sz="0" w:space="0" w:color="auto"/>
                <w:right w:val="none" w:sz="0" w:space="0" w:color="auto"/>
              </w:divBdr>
            </w:div>
            <w:div w:id="20763967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1966530">
      <w:bodyDiv w:val="1"/>
      <w:marLeft w:val="0"/>
      <w:marRight w:val="0"/>
      <w:marTop w:val="0"/>
      <w:marBottom w:val="0"/>
      <w:divBdr>
        <w:top w:val="none" w:sz="0" w:space="0" w:color="auto"/>
        <w:left w:val="none" w:sz="0" w:space="0" w:color="auto"/>
        <w:bottom w:val="none" w:sz="0" w:space="0" w:color="auto"/>
        <w:right w:val="none" w:sz="0" w:space="0" w:color="auto"/>
      </w:divBdr>
      <w:divsChild>
        <w:div w:id="639729401">
          <w:marLeft w:val="0"/>
          <w:marRight w:val="0"/>
          <w:marTop w:val="0"/>
          <w:marBottom w:val="0"/>
          <w:divBdr>
            <w:top w:val="none" w:sz="0" w:space="0" w:color="auto"/>
            <w:left w:val="none" w:sz="0" w:space="0" w:color="auto"/>
            <w:bottom w:val="none" w:sz="0" w:space="0" w:color="auto"/>
            <w:right w:val="none" w:sz="0" w:space="0" w:color="auto"/>
          </w:divBdr>
        </w:div>
        <w:div w:id="136845657">
          <w:marLeft w:val="0"/>
          <w:marRight w:val="0"/>
          <w:marTop w:val="150"/>
          <w:marBottom w:val="0"/>
          <w:divBdr>
            <w:top w:val="none" w:sz="0" w:space="0" w:color="auto"/>
            <w:left w:val="none" w:sz="0" w:space="0" w:color="auto"/>
            <w:bottom w:val="none" w:sz="0" w:space="0" w:color="auto"/>
            <w:right w:val="none" w:sz="0" w:space="0" w:color="auto"/>
          </w:divBdr>
          <w:divsChild>
            <w:div w:id="1600210834">
              <w:marLeft w:val="1155"/>
              <w:marRight w:val="0"/>
              <w:marTop w:val="0"/>
              <w:marBottom w:val="0"/>
              <w:divBdr>
                <w:top w:val="none" w:sz="0" w:space="0" w:color="auto"/>
                <w:left w:val="none" w:sz="0" w:space="0" w:color="auto"/>
                <w:bottom w:val="none" w:sz="0" w:space="0" w:color="auto"/>
                <w:right w:val="none" w:sz="0" w:space="0" w:color="auto"/>
              </w:divBdr>
            </w:div>
            <w:div w:id="1388066384">
              <w:marLeft w:val="1155"/>
              <w:marRight w:val="0"/>
              <w:marTop w:val="0"/>
              <w:marBottom w:val="0"/>
              <w:divBdr>
                <w:top w:val="none" w:sz="0" w:space="0" w:color="auto"/>
                <w:left w:val="none" w:sz="0" w:space="0" w:color="auto"/>
                <w:bottom w:val="none" w:sz="0" w:space="0" w:color="auto"/>
                <w:right w:val="none" w:sz="0" w:space="0" w:color="auto"/>
              </w:divBdr>
            </w:div>
            <w:div w:id="832377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43811">
      <w:bodyDiv w:val="1"/>
      <w:marLeft w:val="0"/>
      <w:marRight w:val="0"/>
      <w:marTop w:val="0"/>
      <w:marBottom w:val="0"/>
      <w:divBdr>
        <w:top w:val="none" w:sz="0" w:space="0" w:color="auto"/>
        <w:left w:val="none" w:sz="0" w:space="0" w:color="auto"/>
        <w:bottom w:val="none" w:sz="0" w:space="0" w:color="auto"/>
        <w:right w:val="none" w:sz="0" w:space="0" w:color="auto"/>
      </w:divBdr>
      <w:divsChild>
        <w:div w:id="1564412334">
          <w:marLeft w:val="0"/>
          <w:marRight w:val="0"/>
          <w:marTop w:val="0"/>
          <w:marBottom w:val="0"/>
          <w:divBdr>
            <w:top w:val="none" w:sz="0" w:space="0" w:color="auto"/>
            <w:left w:val="none" w:sz="0" w:space="0" w:color="auto"/>
            <w:bottom w:val="none" w:sz="0" w:space="0" w:color="auto"/>
            <w:right w:val="none" w:sz="0" w:space="0" w:color="auto"/>
          </w:divBdr>
        </w:div>
        <w:div w:id="1265769320">
          <w:marLeft w:val="0"/>
          <w:marRight w:val="0"/>
          <w:marTop w:val="150"/>
          <w:marBottom w:val="0"/>
          <w:divBdr>
            <w:top w:val="none" w:sz="0" w:space="0" w:color="auto"/>
            <w:left w:val="none" w:sz="0" w:space="0" w:color="auto"/>
            <w:bottom w:val="none" w:sz="0" w:space="0" w:color="auto"/>
            <w:right w:val="none" w:sz="0" w:space="0" w:color="auto"/>
          </w:divBdr>
          <w:divsChild>
            <w:div w:id="1638217714">
              <w:marLeft w:val="1155"/>
              <w:marRight w:val="0"/>
              <w:marTop w:val="0"/>
              <w:marBottom w:val="0"/>
              <w:divBdr>
                <w:top w:val="none" w:sz="0" w:space="0" w:color="auto"/>
                <w:left w:val="none" w:sz="0" w:space="0" w:color="auto"/>
                <w:bottom w:val="none" w:sz="0" w:space="0" w:color="auto"/>
                <w:right w:val="none" w:sz="0" w:space="0" w:color="auto"/>
              </w:divBdr>
            </w:div>
            <w:div w:id="1353871372">
              <w:marLeft w:val="1155"/>
              <w:marRight w:val="0"/>
              <w:marTop w:val="0"/>
              <w:marBottom w:val="0"/>
              <w:divBdr>
                <w:top w:val="none" w:sz="0" w:space="0" w:color="auto"/>
                <w:left w:val="none" w:sz="0" w:space="0" w:color="auto"/>
                <w:bottom w:val="none" w:sz="0" w:space="0" w:color="auto"/>
                <w:right w:val="none" w:sz="0" w:space="0" w:color="auto"/>
              </w:divBdr>
            </w:div>
            <w:div w:id="9107754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1967433">
      <w:bodyDiv w:val="1"/>
      <w:marLeft w:val="0"/>
      <w:marRight w:val="0"/>
      <w:marTop w:val="0"/>
      <w:marBottom w:val="0"/>
      <w:divBdr>
        <w:top w:val="none" w:sz="0" w:space="0" w:color="auto"/>
        <w:left w:val="none" w:sz="0" w:space="0" w:color="auto"/>
        <w:bottom w:val="none" w:sz="0" w:space="0" w:color="auto"/>
        <w:right w:val="none" w:sz="0" w:space="0" w:color="auto"/>
      </w:divBdr>
      <w:divsChild>
        <w:div w:id="39330521">
          <w:marLeft w:val="0"/>
          <w:marRight w:val="0"/>
          <w:marTop w:val="0"/>
          <w:marBottom w:val="0"/>
          <w:divBdr>
            <w:top w:val="none" w:sz="0" w:space="0" w:color="auto"/>
            <w:left w:val="none" w:sz="0" w:space="0" w:color="auto"/>
            <w:bottom w:val="none" w:sz="0" w:space="0" w:color="auto"/>
            <w:right w:val="none" w:sz="0" w:space="0" w:color="auto"/>
          </w:divBdr>
        </w:div>
        <w:div w:id="1519156916">
          <w:marLeft w:val="0"/>
          <w:marRight w:val="0"/>
          <w:marTop w:val="150"/>
          <w:marBottom w:val="0"/>
          <w:divBdr>
            <w:top w:val="none" w:sz="0" w:space="0" w:color="auto"/>
            <w:left w:val="none" w:sz="0" w:space="0" w:color="auto"/>
            <w:bottom w:val="none" w:sz="0" w:space="0" w:color="auto"/>
            <w:right w:val="none" w:sz="0" w:space="0" w:color="auto"/>
          </w:divBdr>
          <w:divsChild>
            <w:div w:id="342901670">
              <w:marLeft w:val="1155"/>
              <w:marRight w:val="0"/>
              <w:marTop w:val="0"/>
              <w:marBottom w:val="0"/>
              <w:divBdr>
                <w:top w:val="none" w:sz="0" w:space="0" w:color="auto"/>
                <w:left w:val="none" w:sz="0" w:space="0" w:color="auto"/>
                <w:bottom w:val="none" w:sz="0" w:space="0" w:color="auto"/>
                <w:right w:val="none" w:sz="0" w:space="0" w:color="auto"/>
              </w:divBdr>
            </w:div>
            <w:div w:id="1110972951">
              <w:marLeft w:val="1155"/>
              <w:marRight w:val="0"/>
              <w:marTop w:val="0"/>
              <w:marBottom w:val="0"/>
              <w:divBdr>
                <w:top w:val="none" w:sz="0" w:space="0" w:color="auto"/>
                <w:left w:val="none" w:sz="0" w:space="0" w:color="auto"/>
                <w:bottom w:val="none" w:sz="0" w:space="0" w:color="auto"/>
                <w:right w:val="none" w:sz="0" w:space="0" w:color="auto"/>
              </w:divBdr>
            </w:div>
            <w:div w:id="18823556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314228">
      <w:bodyDiv w:val="1"/>
      <w:marLeft w:val="0"/>
      <w:marRight w:val="0"/>
      <w:marTop w:val="0"/>
      <w:marBottom w:val="0"/>
      <w:divBdr>
        <w:top w:val="none" w:sz="0" w:space="0" w:color="auto"/>
        <w:left w:val="none" w:sz="0" w:space="0" w:color="auto"/>
        <w:bottom w:val="none" w:sz="0" w:space="0" w:color="auto"/>
        <w:right w:val="none" w:sz="0" w:space="0" w:color="auto"/>
      </w:divBdr>
      <w:divsChild>
        <w:div w:id="1033263286">
          <w:marLeft w:val="0"/>
          <w:marRight w:val="0"/>
          <w:marTop w:val="0"/>
          <w:marBottom w:val="0"/>
          <w:divBdr>
            <w:top w:val="none" w:sz="0" w:space="0" w:color="auto"/>
            <w:left w:val="none" w:sz="0" w:space="0" w:color="auto"/>
            <w:bottom w:val="none" w:sz="0" w:space="0" w:color="auto"/>
            <w:right w:val="none" w:sz="0" w:space="0" w:color="auto"/>
          </w:divBdr>
        </w:div>
        <w:div w:id="885338692">
          <w:marLeft w:val="0"/>
          <w:marRight w:val="0"/>
          <w:marTop w:val="150"/>
          <w:marBottom w:val="0"/>
          <w:divBdr>
            <w:top w:val="none" w:sz="0" w:space="0" w:color="auto"/>
            <w:left w:val="none" w:sz="0" w:space="0" w:color="auto"/>
            <w:bottom w:val="none" w:sz="0" w:space="0" w:color="auto"/>
            <w:right w:val="none" w:sz="0" w:space="0" w:color="auto"/>
          </w:divBdr>
          <w:divsChild>
            <w:div w:id="959263779">
              <w:marLeft w:val="1155"/>
              <w:marRight w:val="0"/>
              <w:marTop w:val="0"/>
              <w:marBottom w:val="0"/>
              <w:divBdr>
                <w:top w:val="none" w:sz="0" w:space="0" w:color="auto"/>
                <w:left w:val="none" w:sz="0" w:space="0" w:color="auto"/>
                <w:bottom w:val="none" w:sz="0" w:space="0" w:color="auto"/>
                <w:right w:val="none" w:sz="0" w:space="0" w:color="auto"/>
              </w:divBdr>
            </w:div>
            <w:div w:id="720665555">
              <w:marLeft w:val="1155"/>
              <w:marRight w:val="0"/>
              <w:marTop w:val="0"/>
              <w:marBottom w:val="0"/>
              <w:divBdr>
                <w:top w:val="none" w:sz="0" w:space="0" w:color="auto"/>
                <w:left w:val="none" w:sz="0" w:space="0" w:color="auto"/>
                <w:bottom w:val="none" w:sz="0" w:space="0" w:color="auto"/>
                <w:right w:val="none" w:sz="0" w:space="0" w:color="auto"/>
              </w:divBdr>
            </w:div>
            <w:div w:id="888889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436543">
      <w:bodyDiv w:val="1"/>
      <w:marLeft w:val="0"/>
      <w:marRight w:val="0"/>
      <w:marTop w:val="0"/>
      <w:marBottom w:val="0"/>
      <w:divBdr>
        <w:top w:val="none" w:sz="0" w:space="0" w:color="auto"/>
        <w:left w:val="none" w:sz="0" w:space="0" w:color="auto"/>
        <w:bottom w:val="none" w:sz="0" w:space="0" w:color="auto"/>
        <w:right w:val="none" w:sz="0" w:space="0" w:color="auto"/>
      </w:divBdr>
      <w:divsChild>
        <w:div w:id="1995794550">
          <w:marLeft w:val="0"/>
          <w:marRight w:val="0"/>
          <w:marTop w:val="0"/>
          <w:marBottom w:val="0"/>
          <w:divBdr>
            <w:top w:val="none" w:sz="0" w:space="0" w:color="auto"/>
            <w:left w:val="none" w:sz="0" w:space="0" w:color="auto"/>
            <w:bottom w:val="none" w:sz="0" w:space="0" w:color="auto"/>
            <w:right w:val="none" w:sz="0" w:space="0" w:color="auto"/>
          </w:divBdr>
        </w:div>
        <w:div w:id="517425577">
          <w:marLeft w:val="0"/>
          <w:marRight w:val="0"/>
          <w:marTop w:val="150"/>
          <w:marBottom w:val="0"/>
          <w:divBdr>
            <w:top w:val="none" w:sz="0" w:space="0" w:color="auto"/>
            <w:left w:val="none" w:sz="0" w:space="0" w:color="auto"/>
            <w:bottom w:val="none" w:sz="0" w:space="0" w:color="auto"/>
            <w:right w:val="none" w:sz="0" w:space="0" w:color="auto"/>
          </w:divBdr>
          <w:divsChild>
            <w:div w:id="590699147">
              <w:marLeft w:val="1155"/>
              <w:marRight w:val="0"/>
              <w:marTop w:val="0"/>
              <w:marBottom w:val="0"/>
              <w:divBdr>
                <w:top w:val="none" w:sz="0" w:space="0" w:color="auto"/>
                <w:left w:val="none" w:sz="0" w:space="0" w:color="auto"/>
                <w:bottom w:val="none" w:sz="0" w:space="0" w:color="auto"/>
                <w:right w:val="none" w:sz="0" w:space="0" w:color="auto"/>
              </w:divBdr>
            </w:div>
            <w:div w:id="576718860">
              <w:marLeft w:val="1155"/>
              <w:marRight w:val="0"/>
              <w:marTop w:val="0"/>
              <w:marBottom w:val="0"/>
              <w:divBdr>
                <w:top w:val="none" w:sz="0" w:space="0" w:color="auto"/>
                <w:left w:val="none" w:sz="0" w:space="0" w:color="auto"/>
                <w:bottom w:val="none" w:sz="0" w:space="0" w:color="auto"/>
                <w:right w:val="none" w:sz="0" w:space="0" w:color="auto"/>
              </w:divBdr>
            </w:div>
            <w:div w:id="8733456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19843">
      <w:bodyDiv w:val="1"/>
      <w:marLeft w:val="0"/>
      <w:marRight w:val="0"/>
      <w:marTop w:val="0"/>
      <w:marBottom w:val="0"/>
      <w:divBdr>
        <w:top w:val="none" w:sz="0" w:space="0" w:color="auto"/>
        <w:left w:val="none" w:sz="0" w:space="0" w:color="auto"/>
        <w:bottom w:val="none" w:sz="0" w:space="0" w:color="auto"/>
        <w:right w:val="none" w:sz="0" w:space="0" w:color="auto"/>
      </w:divBdr>
      <w:divsChild>
        <w:div w:id="267129048">
          <w:marLeft w:val="0"/>
          <w:marRight w:val="0"/>
          <w:marTop w:val="0"/>
          <w:marBottom w:val="0"/>
          <w:divBdr>
            <w:top w:val="none" w:sz="0" w:space="0" w:color="auto"/>
            <w:left w:val="none" w:sz="0" w:space="0" w:color="auto"/>
            <w:bottom w:val="none" w:sz="0" w:space="0" w:color="auto"/>
            <w:right w:val="none" w:sz="0" w:space="0" w:color="auto"/>
          </w:divBdr>
        </w:div>
        <w:div w:id="522129228">
          <w:marLeft w:val="0"/>
          <w:marRight w:val="0"/>
          <w:marTop w:val="150"/>
          <w:marBottom w:val="0"/>
          <w:divBdr>
            <w:top w:val="none" w:sz="0" w:space="0" w:color="auto"/>
            <w:left w:val="none" w:sz="0" w:space="0" w:color="auto"/>
            <w:bottom w:val="none" w:sz="0" w:space="0" w:color="auto"/>
            <w:right w:val="none" w:sz="0" w:space="0" w:color="auto"/>
          </w:divBdr>
          <w:divsChild>
            <w:div w:id="2008172140">
              <w:marLeft w:val="1155"/>
              <w:marRight w:val="0"/>
              <w:marTop w:val="0"/>
              <w:marBottom w:val="0"/>
              <w:divBdr>
                <w:top w:val="none" w:sz="0" w:space="0" w:color="auto"/>
                <w:left w:val="none" w:sz="0" w:space="0" w:color="auto"/>
                <w:bottom w:val="none" w:sz="0" w:space="0" w:color="auto"/>
                <w:right w:val="none" w:sz="0" w:space="0" w:color="auto"/>
              </w:divBdr>
            </w:div>
            <w:div w:id="854031614">
              <w:marLeft w:val="1155"/>
              <w:marRight w:val="0"/>
              <w:marTop w:val="0"/>
              <w:marBottom w:val="0"/>
              <w:divBdr>
                <w:top w:val="none" w:sz="0" w:space="0" w:color="auto"/>
                <w:left w:val="none" w:sz="0" w:space="0" w:color="auto"/>
                <w:bottom w:val="none" w:sz="0" w:space="0" w:color="auto"/>
                <w:right w:val="none" w:sz="0" w:space="0" w:color="auto"/>
              </w:divBdr>
            </w:div>
            <w:div w:id="14838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072280">
      <w:bodyDiv w:val="1"/>
      <w:marLeft w:val="0"/>
      <w:marRight w:val="0"/>
      <w:marTop w:val="0"/>
      <w:marBottom w:val="0"/>
      <w:divBdr>
        <w:top w:val="none" w:sz="0" w:space="0" w:color="auto"/>
        <w:left w:val="none" w:sz="0" w:space="0" w:color="auto"/>
        <w:bottom w:val="none" w:sz="0" w:space="0" w:color="auto"/>
        <w:right w:val="none" w:sz="0" w:space="0" w:color="auto"/>
      </w:divBdr>
      <w:divsChild>
        <w:div w:id="1986667468">
          <w:marLeft w:val="0"/>
          <w:marRight w:val="0"/>
          <w:marTop w:val="0"/>
          <w:marBottom w:val="0"/>
          <w:divBdr>
            <w:top w:val="none" w:sz="0" w:space="0" w:color="auto"/>
            <w:left w:val="none" w:sz="0" w:space="0" w:color="auto"/>
            <w:bottom w:val="none" w:sz="0" w:space="0" w:color="auto"/>
            <w:right w:val="none" w:sz="0" w:space="0" w:color="auto"/>
          </w:divBdr>
        </w:div>
        <w:div w:id="75707775">
          <w:marLeft w:val="0"/>
          <w:marRight w:val="0"/>
          <w:marTop w:val="150"/>
          <w:marBottom w:val="0"/>
          <w:divBdr>
            <w:top w:val="none" w:sz="0" w:space="0" w:color="auto"/>
            <w:left w:val="none" w:sz="0" w:space="0" w:color="auto"/>
            <w:bottom w:val="none" w:sz="0" w:space="0" w:color="auto"/>
            <w:right w:val="none" w:sz="0" w:space="0" w:color="auto"/>
          </w:divBdr>
          <w:divsChild>
            <w:div w:id="1265381439">
              <w:marLeft w:val="1155"/>
              <w:marRight w:val="0"/>
              <w:marTop w:val="0"/>
              <w:marBottom w:val="0"/>
              <w:divBdr>
                <w:top w:val="none" w:sz="0" w:space="0" w:color="auto"/>
                <w:left w:val="none" w:sz="0" w:space="0" w:color="auto"/>
                <w:bottom w:val="none" w:sz="0" w:space="0" w:color="auto"/>
                <w:right w:val="none" w:sz="0" w:space="0" w:color="auto"/>
              </w:divBdr>
            </w:div>
            <w:div w:id="2052489106">
              <w:marLeft w:val="1155"/>
              <w:marRight w:val="0"/>
              <w:marTop w:val="0"/>
              <w:marBottom w:val="0"/>
              <w:divBdr>
                <w:top w:val="none" w:sz="0" w:space="0" w:color="auto"/>
                <w:left w:val="none" w:sz="0" w:space="0" w:color="auto"/>
                <w:bottom w:val="none" w:sz="0" w:space="0" w:color="auto"/>
                <w:right w:val="none" w:sz="0" w:space="0" w:color="auto"/>
              </w:divBdr>
            </w:div>
            <w:div w:id="10968244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14098">
      <w:bodyDiv w:val="1"/>
      <w:marLeft w:val="0"/>
      <w:marRight w:val="0"/>
      <w:marTop w:val="0"/>
      <w:marBottom w:val="0"/>
      <w:divBdr>
        <w:top w:val="none" w:sz="0" w:space="0" w:color="auto"/>
        <w:left w:val="none" w:sz="0" w:space="0" w:color="auto"/>
        <w:bottom w:val="none" w:sz="0" w:space="0" w:color="auto"/>
        <w:right w:val="none" w:sz="0" w:space="0" w:color="auto"/>
      </w:divBdr>
      <w:divsChild>
        <w:div w:id="1524709446">
          <w:marLeft w:val="0"/>
          <w:marRight w:val="0"/>
          <w:marTop w:val="0"/>
          <w:marBottom w:val="0"/>
          <w:divBdr>
            <w:top w:val="none" w:sz="0" w:space="0" w:color="auto"/>
            <w:left w:val="none" w:sz="0" w:space="0" w:color="auto"/>
            <w:bottom w:val="none" w:sz="0" w:space="0" w:color="auto"/>
            <w:right w:val="none" w:sz="0" w:space="0" w:color="auto"/>
          </w:divBdr>
        </w:div>
        <w:div w:id="1368287883">
          <w:marLeft w:val="0"/>
          <w:marRight w:val="0"/>
          <w:marTop w:val="150"/>
          <w:marBottom w:val="0"/>
          <w:divBdr>
            <w:top w:val="none" w:sz="0" w:space="0" w:color="auto"/>
            <w:left w:val="none" w:sz="0" w:space="0" w:color="auto"/>
            <w:bottom w:val="none" w:sz="0" w:space="0" w:color="auto"/>
            <w:right w:val="none" w:sz="0" w:space="0" w:color="auto"/>
          </w:divBdr>
          <w:divsChild>
            <w:div w:id="779645092">
              <w:marLeft w:val="1155"/>
              <w:marRight w:val="0"/>
              <w:marTop w:val="0"/>
              <w:marBottom w:val="0"/>
              <w:divBdr>
                <w:top w:val="none" w:sz="0" w:space="0" w:color="auto"/>
                <w:left w:val="none" w:sz="0" w:space="0" w:color="auto"/>
                <w:bottom w:val="none" w:sz="0" w:space="0" w:color="auto"/>
                <w:right w:val="none" w:sz="0" w:space="0" w:color="auto"/>
              </w:divBdr>
            </w:div>
            <w:div w:id="1850951819">
              <w:marLeft w:val="1155"/>
              <w:marRight w:val="0"/>
              <w:marTop w:val="0"/>
              <w:marBottom w:val="0"/>
              <w:divBdr>
                <w:top w:val="none" w:sz="0" w:space="0" w:color="auto"/>
                <w:left w:val="none" w:sz="0" w:space="0" w:color="auto"/>
                <w:bottom w:val="none" w:sz="0" w:space="0" w:color="auto"/>
                <w:right w:val="none" w:sz="0" w:space="0" w:color="auto"/>
              </w:divBdr>
            </w:div>
            <w:div w:id="38194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199131">
      <w:bodyDiv w:val="1"/>
      <w:marLeft w:val="0"/>
      <w:marRight w:val="0"/>
      <w:marTop w:val="0"/>
      <w:marBottom w:val="0"/>
      <w:divBdr>
        <w:top w:val="none" w:sz="0" w:space="0" w:color="auto"/>
        <w:left w:val="none" w:sz="0" w:space="0" w:color="auto"/>
        <w:bottom w:val="none" w:sz="0" w:space="0" w:color="auto"/>
        <w:right w:val="none" w:sz="0" w:space="0" w:color="auto"/>
      </w:divBdr>
      <w:divsChild>
        <w:div w:id="107429173">
          <w:marLeft w:val="0"/>
          <w:marRight w:val="0"/>
          <w:marTop w:val="0"/>
          <w:marBottom w:val="0"/>
          <w:divBdr>
            <w:top w:val="none" w:sz="0" w:space="0" w:color="auto"/>
            <w:left w:val="none" w:sz="0" w:space="0" w:color="auto"/>
            <w:bottom w:val="none" w:sz="0" w:space="0" w:color="auto"/>
            <w:right w:val="none" w:sz="0" w:space="0" w:color="auto"/>
          </w:divBdr>
        </w:div>
        <w:div w:id="1849368494">
          <w:marLeft w:val="0"/>
          <w:marRight w:val="0"/>
          <w:marTop w:val="150"/>
          <w:marBottom w:val="0"/>
          <w:divBdr>
            <w:top w:val="none" w:sz="0" w:space="0" w:color="auto"/>
            <w:left w:val="none" w:sz="0" w:space="0" w:color="auto"/>
            <w:bottom w:val="none" w:sz="0" w:space="0" w:color="auto"/>
            <w:right w:val="none" w:sz="0" w:space="0" w:color="auto"/>
          </w:divBdr>
          <w:divsChild>
            <w:div w:id="278536349">
              <w:marLeft w:val="1155"/>
              <w:marRight w:val="0"/>
              <w:marTop w:val="0"/>
              <w:marBottom w:val="0"/>
              <w:divBdr>
                <w:top w:val="none" w:sz="0" w:space="0" w:color="auto"/>
                <w:left w:val="none" w:sz="0" w:space="0" w:color="auto"/>
                <w:bottom w:val="none" w:sz="0" w:space="0" w:color="auto"/>
                <w:right w:val="none" w:sz="0" w:space="0" w:color="auto"/>
              </w:divBdr>
            </w:div>
            <w:div w:id="1184052897">
              <w:marLeft w:val="1155"/>
              <w:marRight w:val="0"/>
              <w:marTop w:val="0"/>
              <w:marBottom w:val="0"/>
              <w:divBdr>
                <w:top w:val="none" w:sz="0" w:space="0" w:color="auto"/>
                <w:left w:val="none" w:sz="0" w:space="0" w:color="auto"/>
                <w:bottom w:val="none" w:sz="0" w:space="0" w:color="auto"/>
                <w:right w:val="none" w:sz="0" w:space="0" w:color="auto"/>
              </w:divBdr>
            </w:div>
            <w:div w:id="1406757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298266">
      <w:bodyDiv w:val="1"/>
      <w:marLeft w:val="0"/>
      <w:marRight w:val="0"/>
      <w:marTop w:val="0"/>
      <w:marBottom w:val="0"/>
      <w:divBdr>
        <w:top w:val="none" w:sz="0" w:space="0" w:color="auto"/>
        <w:left w:val="none" w:sz="0" w:space="0" w:color="auto"/>
        <w:bottom w:val="none" w:sz="0" w:space="0" w:color="auto"/>
        <w:right w:val="none" w:sz="0" w:space="0" w:color="auto"/>
      </w:divBdr>
      <w:divsChild>
        <w:div w:id="2051177654">
          <w:marLeft w:val="0"/>
          <w:marRight w:val="0"/>
          <w:marTop w:val="0"/>
          <w:marBottom w:val="0"/>
          <w:divBdr>
            <w:top w:val="none" w:sz="0" w:space="0" w:color="auto"/>
            <w:left w:val="none" w:sz="0" w:space="0" w:color="auto"/>
            <w:bottom w:val="none" w:sz="0" w:space="0" w:color="auto"/>
            <w:right w:val="none" w:sz="0" w:space="0" w:color="auto"/>
          </w:divBdr>
        </w:div>
        <w:div w:id="1730571528">
          <w:marLeft w:val="0"/>
          <w:marRight w:val="0"/>
          <w:marTop w:val="150"/>
          <w:marBottom w:val="0"/>
          <w:divBdr>
            <w:top w:val="none" w:sz="0" w:space="0" w:color="auto"/>
            <w:left w:val="none" w:sz="0" w:space="0" w:color="auto"/>
            <w:bottom w:val="none" w:sz="0" w:space="0" w:color="auto"/>
            <w:right w:val="none" w:sz="0" w:space="0" w:color="auto"/>
          </w:divBdr>
          <w:divsChild>
            <w:div w:id="648511095">
              <w:marLeft w:val="1155"/>
              <w:marRight w:val="0"/>
              <w:marTop w:val="0"/>
              <w:marBottom w:val="0"/>
              <w:divBdr>
                <w:top w:val="none" w:sz="0" w:space="0" w:color="auto"/>
                <w:left w:val="none" w:sz="0" w:space="0" w:color="auto"/>
                <w:bottom w:val="none" w:sz="0" w:space="0" w:color="auto"/>
                <w:right w:val="none" w:sz="0" w:space="0" w:color="auto"/>
              </w:divBdr>
            </w:div>
            <w:div w:id="1053118658">
              <w:marLeft w:val="1155"/>
              <w:marRight w:val="0"/>
              <w:marTop w:val="0"/>
              <w:marBottom w:val="0"/>
              <w:divBdr>
                <w:top w:val="none" w:sz="0" w:space="0" w:color="auto"/>
                <w:left w:val="none" w:sz="0" w:space="0" w:color="auto"/>
                <w:bottom w:val="none" w:sz="0" w:space="0" w:color="auto"/>
                <w:right w:val="none" w:sz="0" w:space="0" w:color="auto"/>
              </w:divBdr>
            </w:div>
            <w:div w:id="119611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548969">
      <w:bodyDiv w:val="1"/>
      <w:marLeft w:val="0"/>
      <w:marRight w:val="0"/>
      <w:marTop w:val="0"/>
      <w:marBottom w:val="0"/>
      <w:divBdr>
        <w:top w:val="none" w:sz="0" w:space="0" w:color="auto"/>
        <w:left w:val="none" w:sz="0" w:space="0" w:color="auto"/>
        <w:bottom w:val="none" w:sz="0" w:space="0" w:color="auto"/>
        <w:right w:val="none" w:sz="0" w:space="0" w:color="auto"/>
      </w:divBdr>
      <w:divsChild>
        <w:div w:id="580530050">
          <w:marLeft w:val="0"/>
          <w:marRight w:val="0"/>
          <w:marTop w:val="0"/>
          <w:marBottom w:val="0"/>
          <w:divBdr>
            <w:top w:val="none" w:sz="0" w:space="0" w:color="auto"/>
            <w:left w:val="none" w:sz="0" w:space="0" w:color="auto"/>
            <w:bottom w:val="none" w:sz="0" w:space="0" w:color="auto"/>
            <w:right w:val="none" w:sz="0" w:space="0" w:color="auto"/>
          </w:divBdr>
        </w:div>
        <w:div w:id="1721394850">
          <w:marLeft w:val="0"/>
          <w:marRight w:val="0"/>
          <w:marTop w:val="150"/>
          <w:marBottom w:val="0"/>
          <w:divBdr>
            <w:top w:val="none" w:sz="0" w:space="0" w:color="auto"/>
            <w:left w:val="none" w:sz="0" w:space="0" w:color="auto"/>
            <w:bottom w:val="none" w:sz="0" w:space="0" w:color="auto"/>
            <w:right w:val="none" w:sz="0" w:space="0" w:color="auto"/>
          </w:divBdr>
          <w:divsChild>
            <w:div w:id="1722710160">
              <w:marLeft w:val="1155"/>
              <w:marRight w:val="0"/>
              <w:marTop w:val="0"/>
              <w:marBottom w:val="0"/>
              <w:divBdr>
                <w:top w:val="none" w:sz="0" w:space="0" w:color="auto"/>
                <w:left w:val="none" w:sz="0" w:space="0" w:color="auto"/>
                <w:bottom w:val="none" w:sz="0" w:space="0" w:color="auto"/>
                <w:right w:val="none" w:sz="0" w:space="0" w:color="auto"/>
              </w:divBdr>
            </w:div>
            <w:div w:id="1290668468">
              <w:marLeft w:val="1155"/>
              <w:marRight w:val="0"/>
              <w:marTop w:val="0"/>
              <w:marBottom w:val="0"/>
              <w:divBdr>
                <w:top w:val="none" w:sz="0" w:space="0" w:color="auto"/>
                <w:left w:val="none" w:sz="0" w:space="0" w:color="auto"/>
                <w:bottom w:val="none" w:sz="0" w:space="0" w:color="auto"/>
                <w:right w:val="none" w:sz="0" w:space="0" w:color="auto"/>
              </w:divBdr>
            </w:div>
            <w:div w:id="1025399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99329">
      <w:bodyDiv w:val="1"/>
      <w:marLeft w:val="0"/>
      <w:marRight w:val="0"/>
      <w:marTop w:val="0"/>
      <w:marBottom w:val="0"/>
      <w:divBdr>
        <w:top w:val="none" w:sz="0" w:space="0" w:color="auto"/>
        <w:left w:val="none" w:sz="0" w:space="0" w:color="auto"/>
        <w:bottom w:val="none" w:sz="0" w:space="0" w:color="auto"/>
        <w:right w:val="none" w:sz="0" w:space="0" w:color="auto"/>
      </w:divBdr>
      <w:divsChild>
        <w:div w:id="752318036">
          <w:marLeft w:val="0"/>
          <w:marRight w:val="0"/>
          <w:marTop w:val="0"/>
          <w:marBottom w:val="0"/>
          <w:divBdr>
            <w:top w:val="none" w:sz="0" w:space="0" w:color="auto"/>
            <w:left w:val="none" w:sz="0" w:space="0" w:color="auto"/>
            <w:bottom w:val="none" w:sz="0" w:space="0" w:color="auto"/>
            <w:right w:val="none" w:sz="0" w:space="0" w:color="auto"/>
          </w:divBdr>
        </w:div>
        <w:div w:id="1816870102">
          <w:marLeft w:val="0"/>
          <w:marRight w:val="0"/>
          <w:marTop w:val="150"/>
          <w:marBottom w:val="0"/>
          <w:divBdr>
            <w:top w:val="none" w:sz="0" w:space="0" w:color="auto"/>
            <w:left w:val="none" w:sz="0" w:space="0" w:color="auto"/>
            <w:bottom w:val="none" w:sz="0" w:space="0" w:color="auto"/>
            <w:right w:val="none" w:sz="0" w:space="0" w:color="auto"/>
          </w:divBdr>
          <w:divsChild>
            <w:div w:id="538857948">
              <w:marLeft w:val="1155"/>
              <w:marRight w:val="0"/>
              <w:marTop w:val="0"/>
              <w:marBottom w:val="0"/>
              <w:divBdr>
                <w:top w:val="none" w:sz="0" w:space="0" w:color="auto"/>
                <w:left w:val="none" w:sz="0" w:space="0" w:color="auto"/>
                <w:bottom w:val="none" w:sz="0" w:space="0" w:color="auto"/>
                <w:right w:val="none" w:sz="0" w:space="0" w:color="auto"/>
              </w:divBdr>
            </w:div>
            <w:div w:id="101613502">
              <w:marLeft w:val="1155"/>
              <w:marRight w:val="0"/>
              <w:marTop w:val="0"/>
              <w:marBottom w:val="0"/>
              <w:divBdr>
                <w:top w:val="none" w:sz="0" w:space="0" w:color="auto"/>
                <w:left w:val="none" w:sz="0" w:space="0" w:color="auto"/>
                <w:bottom w:val="none" w:sz="0" w:space="0" w:color="auto"/>
                <w:right w:val="none" w:sz="0" w:space="0" w:color="auto"/>
              </w:divBdr>
            </w:div>
            <w:div w:id="142668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360355">
      <w:bodyDiv w:val="1"/>
      <w:marLeft w:val="0"/>
      <w:marRight w:val="0"/>
      <w:marTop w:val="0"/>
      <w:marBottom w:val="0"/>
      <w:divBdr>
        <w:top w:val="none" w:sz="0" w:space="0" w:color="auto"/>
        <w:left w:val="none" w:sz="0" w:space="0" w:color="auto"/>
        <w:bottom w:val="none" w:sz="0" w:space="0" w:color="auto"/>
        <w:right w:val="none" w:sz="0" w:space="0" w:color="auto"/>
      </w:divBdr>
      <w:divsChild>
        <w:div w:id="1964380981">
          <w:marLeft w:val="0"/>
          <w:marRight w:val="0"/>
          <w:marTop w:val="0"/>
          <w:marBottom w:val="0"/>
          <w:divBdr>
            <w:top w:val="none" w:sz="0" w:space="0" w:color="auto"/>
            <w:left w:val="none" w:sz="0" w:space="0" w:color="auto"/>
            <w:bottom w:val="none" w:sz="0" w:space="0" w:color="auto"/>
            <w:right w:val="none" w:sz="0" w:space="0" w:color="auto"/>
          </w:divBdr>
        </w:div>
        <w:div w:id="2045523878">
          <w:marLeft w:val="0"/>
          <w:marRight w:val="0"/>
          <w:marTop w:val="150"/>
          <w:marBottom w:val="0"/>
          <w:divBdr>
            <w:top w:val="none" w:sz="0" w:space="0" w:color="auto"/>
            <w:left w:val="none" w:sz="0" w:space="0" w:color="auto"/>
            <w:bottom w:val="none" w:sz="0" w:space="0" w:color="auto"/>
            <w:right w:val="none" w:sz="0" w:space="0" w:color="auto"/>
          </w:divBdr>
          <w:divsChild>
            <w:div w:id="710350628">
              <w:marLeft w:val="1155"/>
              <w:marRight w:val="0"/>
              <w:marTop w:val="0"/>
              <w:marBottom w:val="0"/>
              <w:divBdr>
                <w:top w:val="none" w:sz="0" w:space="0" w:color="auto"/>
                <w:left w:val="none" w:sz="0" w:space="0" w:color="auto"/>
                <w:bottom w:val="none" w:sz="0" w:space="0" w:color="auto"/>
                <w:right w:val="none" w:sz="0" w:space="0" w:color="auto"/>
              </w:divBdr>
            </w:div>
            <w:div w:id="1594046427">
              <w:marLeft w:val="1155"/>
              <w:marRight w:val="0"/>
              <w:marTop w:val="0"/>
              <w:marBottom w:val="0"/>
              <w:divBdr>
                <w:top w:val="none" w:sz="0" w:space="0" w:color="auto"/>
                <w:left w:val="none" w:sz="0" w:space="0" w:color="auto"/>
                <w:bottom w:val="none" w:sz="0" w:space="0" w:color="auto"/>
                <w:right w:val="none" w:sz="0" w:space="0" w:color="auto"/>
              </w:divBdr>
            </w:div>
            <w:div w:id="17264167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7535">
      <w:bodyDiv w:val="1"/>
      <w:marLeft w:val="0"/>
      <w:marRight w:val="0"/>
      <w:marTop w:val="0"/>
      <w:marBottom w:val="0"/>
      <w:divBdr>
        <w:top w:val="none" w:sz="0" w:space="0" w:color="auto"/>
        <w:left w:val="none" w:sz="0" w:space="0" w:color="auto"/>
        <w:bottom w:val="none" w:sz="0" w:space="0" w:color="auto"/>
        <w:right w:val="none" w:sz="0" w:space="0" w:color="auto"/>
      </w:divBdr>
      <w:divsChild>
        <w:div w:id="561141033">
          <w:marLeft w:val="0"/>
          <w:marRight w:val="0"/>
          <w:marTop w:val="0"/>
          <w:marBottom w:val="0"/>
          <w:divBdr>
            <w:top w:val="none" w:sz="0" w:space="0" w:color="auto"/>
            <w:left w:val="none" w:sz="0" w:space="0" w:color="auto"/>
            <w:bottom w:val="none" w:sz="0" w:space="0" w:color="auto"/>
            <w:right w:val="none" w:sz="0" w:space="0" w:color="auto"/>
          </w:divBdr>
        </w:div>
        <w:div w:id="1771200555">
          <w:marLeft w:val="0"/>
          <w:marRight w:val="0"/>
          <w:marTop w:val="150"/>
          <w:marBottom w:val="0"/>
          <w:divBdr>
            <w:top w:val="none" w:sz="0" w:space="0" w:color="auto"/>
            <w:left w:val="none" w:sz="0" w:space="0" w:color="auto"/>
            <w:bottom w:val="none" w:sz="0" w:space="0" w:color="auto"/>
            <w:right w:val="none" w:sz="0" w:space="0" w:color="auto"/>
          </w:divBdr>
          <w:divsChild>
            <w:div w:id="663120739">
              <w:marLeft w:val="1155"/>
              <w:marRight w:val="0"/>
              <w:marTop w:val="0"/>
              <w:marBottom w:val="0"/>
              <w:divBdr>
                <w:top w:val="none" w:sz="0" w:space="0" w:color="auto"/>
                <w:left w:val="none" w:sz="0" w:space="0" w:color="auto"/>
                <w:bottom w:val="none" w:sz="0" w:space="0" w:color="auto"/>
                <w:right w:val="none" w:sz="0" w:space="0" w:color="auto"/>
              </w:divBdr>
            </w:div>
            <w:div w:id="1629047288">
              <w:marLeft w:val="1155"/>
              <w:marRight w:val="0"/>
              <w:marTop w:val="0"/>
              <w:marBottom w:val="0"/>
              <w:divBdr>
                <w:top w:val="none" w:sz="0" w:space="0" w:color="auto"/>
                <w:left w:val="none" w:sz="0" w:space="0" w:color="auto"/>
                <w:bottom w:val="none" w:sz="0" w:space="0" w:color="auto"/>
                <w:right w:val="none" w:sz="0" w:space="0" w:color="auto"/>
              </w:divBdr>
            </w:div>
            <w:div w:id="1114246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0879">
      <w:bodyDiv w:val="1"/>
      <w:marLeft w:val="0"/>
      <w:marRight w:val="0"/>
      <w:marTop w:val="0"/>
      <w:marBottom w:val="0"/>
      <w:divBdr>
        <w:top w:val="none" w:sz="0" w:space="0" w:color="auto"/>
        <w:left w:val="none" w:sz="0" w:space="0" w:color="auto"/>
        <w:bottom w:val="none" w:sz="0" w:space="0" w:color="auto"/>
        <w:right w:val="none" w:sz="0" w:space="0" w:color="auto"/>
      </w:divBdr>
      <w:divsChild>
        <w:div w:id="693768199">
          <w:marLeft w:val="0"/>
          <w:marRight w:val="0"/>
          <w:marTop w:val="0"/>
          <w:marBottom w:val="0"/>
          <w:divBdr>
            <w:top w:val="none" w:sz="0" w:space="0" w:color="auto"/>
            <w:left w:val="none" w:sz="0" w:space="0" w:color="auto"/>
            <w:bottom w:val="none" w:sz="0" w:space="0" w:color="auto"/>
            <w:right w:val="none" w:sz="0" w:space="0" w:color="auto"/>
          </w:divBdr>
        </w:div>
        <w:div w:id="372852597">
          <w:marLeft w:val="0"/>
          <w:marRight w:val="0"/>
          <w:marTop w:val="150"/>
          <w:marBottom w:val="0"/>
          <w:divBdr>
            <w:top w:val="none" w:sz="0" w:space="0" w:color="auto"/>
            <w:left w:val="none" w:sz="0" w:space="0" w:color="auto"/>
            <w:bottom w:val="none" w:sz="0" w:space="0" w:color="auto"/>
            <w:right w:val="none" w:sz="0" w:space="0" w:color="auto"/>
          </w:divBdr>
          <w:divsChild>
            <w:div w:id="1523130169">
              <w:marLeft w:val="1155"/>
              <w:marRight w:val="0"/>
              <w:marTop w:val="0"/>
              <w:marBottom w:val="0"/>
              <w:divBdr>
                <w:top w:val="none" w:sz="0" w:space="0" w:color="auto"/>
                <w:left w:val="none" w:sz="0" w:space="0" w:color="auto"/>
                <w:bottom w:val="none" w:sz="0" w:space="0" w:color="auto"/>
                <w:right w:val="none" w:sz="0" w:space="0" w:color="auto"/>
              </w:divBdr>
            </w:div>
            <w:div w:id="1759400168">
              <w:marLeft w:val="1155"/>
              <w:marRight w:val="0"/>
              <w:marTop w:val="0"/>
              <w:marBottom w:val="0"/>
              <w:divBdr>
                <w:top w:val="none" w:sz="0" w:space="0" w:color="auto"/>
                <w:left w:val="none" w:sz="0" w:space="0" w:color="auto"/>
                <w:bottom w:val="none" w:sz="0" w:space="0" w:color="auto"/>
                <w:right w:val="none" w:sz="0" w:space="0" w:color="auto"/>
              </w:divBdr>
            </w:div>
            <w:div w:id="1823425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373272">
      <w:bodyDiv w:val="1"/>
      <w:marLeft w:val="0"/>
      <w:marRight w:val="0"/>
      <w:marTop w:val="0"/>
      <w:marBottom w:val="0"/>
      <w:divBdr>
        <w:top w:val="none" w:sz="0" w:space="0" w:color="auto"/>
        <w:left w:val="none" w:sz="0" w:space="0" w:color="auto"/>
        <w:bottom w:val="none" w:sz="0" w:space="0" w:color="auto"/>
        <w:right w:val="none" w:sz="0" w:space="0" w:color="auto"/>
      </w:divBdr>
      <w:divsChild>
        <w:div w:id="1128206403">
          <w:marLeft w:val="0"/>
          <w:marRight w:val="0"/>
          <w:marTop w:val="0"/>
          <w:marBottom w:val="0"/>
          <w:divBdr>
            <w:top w:val="none" w:sz="0" w:space="0" w:color="auto"/>
            <w:left w:val="none" w:sz="0" w:space="0" w:color="auto"/>
            <w:bottom w:val="none" w:sz="0" w:space="0" w:color="auto"/>
            <w:right w:val="none" w:sz="0" w:space="0" w:color="auto"/>
          </w:divBdr>
        </w:div>
        <w:div w:id="1844513595">
          <w:marLeft w:val="0"/>
          <w:marRight w:val="0"/>
          <w:marTop w:val="150"/>
          <w:marBottom w:val="0"/>
          <w:divBdr>
            <w:top w:val="none" w:sz="0" w:space="0" w:color="auto"/>
            <w:left w:val="none" w:sz="0" w:space="0" w:color="auto"/>
            <w:bottom w:val="none" w:sz="0" w:space="0" w:color="auto"/>
            <w:right w:val="none" w:sz="0" w:space="0" w:color="auto"/>
          </w:divBdr>
          <w:divsChild>
            <w:div w:id="2066373447">
              <w:marLeft w:val="1155"/>
              <w:marRight w:val="0"/>
              <w:marTop w:val="0"/>
              <w:marBottom w:val="0"/>
              <w:divBdr>
                <w:top w:val="none" w:sz="0" w:space="0" w:color="auto"/>
                <w:left w:val="none" w:sz="0" w:space="0" w:color="auto"/>
                <w:bottom w:val="none" w:sz="0" w:space="0" w:color="auto"/>
                <w:right w:val="none" w:sz="0" w:space="0" w:color="auto"/>
              </w:divBdr>
            </w:div>
            <w:div w:id="1669749474">
              <w:marLeft w:val="1155"/>
              <w:marRight w:val="0"/>
              <w:marTop w:val="0"/>
              <w:marBottom w:val="0"/>
              <w:divBdr>
                <w:top w:val="none" w:sz="0" w:space="0" w:color="auto"/>
                <w:left w:val="none" w:sz="0" w:space="0" w:color="auto"/>
                <w:bottom w:val="none" w:sz="0" w:space="0" w:color="auto"/>
                <w:right w:val="none" w:sz="0" w:space="0" w:color="auto"/>
              </w:divBdr>
            </w:div>
            <w:div w:id="879979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060">
      <w:bodyDiv w:val="1"/>
      <w:marLeft w:val="0"/>
      <w:marRight w:val="0"/>
      <w:marTop w:val="0"/>
      <w:marBottom w:val="0"/>
      <w:divBdr>
        <w:top w:val="none" w:sz="0" w:space="0" w:color="auto"/>
        <w:left w:val="none" w:sz="0" w:space="0" w:color="auto"/>
        <w:bottom w:val="none" w:sz="0" w:space="0" w:color="auto"/>
        <w:right w:val="none" w:sz="0" w:space="0" w:color="auto"/>
      </w:divBdr>
      <w:divsChild>
        <w:div w:id="1918904175">
          <w:marLeft w:val="0"/>
          <w:marRight w:val="0"/>
          <w:marTop w:val="0"/>
          <w:marBottom w:val="0"/>
          <w:divBdr>
            <w:top w:val="none" w:sz="0" w:space="0" w:color="auto"/>
            <w:left w:val="none" w:sz="0" w:space="0" w:color="auto"/>
            <w:bottom w:val="none" w:sz="0" w:space="0" w:color="auto"/>
            <w:right w:val="none" w:sz="0" w:space="0" w:color="auto"/>
          </w:divBdr>
        </w:div>
        <w:div w:id="244075435">
          <w:marLeft w:val="0"/>
          <w:marRight w:val="0"/>
          <w:marTop w:val="150"/>
          <w:marBottom w:val="0"/>
          <w:divBdr>
            <w:top w:val="none" w:sz="0" w:space="0" w:color="auto"/>
            <w:left w:val="none" w:sz="0" w:space="0" w:color="auto"/>
            <w:bottom w:val="none" w:sz="0" w:space="0" w:color="auto"/>
            <w:right w:val="none" w:sz="0" w:space="0" w:color="auto"/>
          </w:divBdr>
          <w:divsChild>
            <w:div w:id="1160315217">
              <w:marLeft w:val="1155"/>
              <w:marRight w:val="0"/>
              <w:marTop w:val="0"/>
              <w:marBottom w:val="0"/>
              <w:divBdr>
                <w:top w:val="none" w:sz="0" w:space="0" w:color="auto"/>
                <w:left w:val="none" w:sz="0" w:space="0" w:color="auto"/>
                <w:bottom w:val="none" w:sz="0" w:space="0" w:color="auto"/>
                <w:right w:val="none" w:sz="0" w:space="0" w:color="auto"/>
              </w:divBdr>
            </w:div>
            <w:div w:id="66195386">
              <w:marLeft w:val="1155"/>
              <w:marRight w:val="0"/>
              <w:marTop w:val="0"/>
              <w:marBottom w:val="0"/>
              <w:divBdr>
                <w:top w:val="none" w:sz="0" w:space="0" w:color="auto"/>
                <w:left w:val="none" w:sz="0" w:space="0" w:color="auto"/>
                <w:bottom w:val="none" w:sz="0" w:space="0" w:color="auto"/>
                <w:right w:val="none" w:sz="0" w:space="0" w:color="auto"/>
              </w:divBdr>
            </w:div>
            <w:div w:id="15010022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732184">
      <w:bodyDiv w:val="1"/>
      <w:marLeft w:val="0"/>
      <w:marRight w:val="0"/>
      <w:marTop w:val="0"/>
      <w:marBottom w:val="0"/>
      <w:divBdr>
        <w:top w:val="none" w:sz="0" w:space="0" w:color="auto"/>
        <w:left w:val="none" w:sz="0" w:space="0" w:color="auto"/>
        <w:bottom w:val="none" w:sz="0" w:space="0" w:color="auto"/>
        <w:right w:val="none" w:sz="0" w:space="0" w:color="auto"/>
      </w:divBdr>
      <w:divsChild>
        <w:div w:id="740248064">
          <w:marLeft w:val="0"/>
          <w:marRight w:val="0"/>
          <w:marTop w:val="0"/>
          <w:marBottom w:val="0"/>
          <w:divBdr>
            <w:top w:val="none" w:sz="0" w:space="0" w:color="auto"/>
            <w:left w:val="none" w:sz="0" w:space="0" w:color="auto"/>
            <w:bottom w:val="none" w:sz="0" w:space="0" w:color="auto"/>
            <w:right w:val="none" w:sz="0" w:space="0" w:color="auto"/>
          </w:divBdr>
        </w:div>
        <w:div w:id="1913814655">
          <w:marLeft w:val="0"/>
          <w:marRight w:val="0"/>
          <w:marTop w:val="150"/>
          <w:marBottom w:val="0"/>
          <w:divBdr>
            <w:top w:val="none" w:sz="0" w:space="0" w:color="auto"/>
            <w:left w:val="none" w:sz="0" w:space="0" w:color="auto"/>
            <w:bottom w:val="none" w:sz="0" w:space="0" w:color="auto"/>
            <w:right w:val="none" w:sz="0" w:space="0" w:color="auto"/>
          </w:divBdr>
          <w:divsChild>
            <w:div w:id="1615556887">
              <w:marLeft w:val="1155"/>
              <w:marRight w:val="0"/>
              <w:marTop w:val="0"/>
              <w:marBottom w:val="0"/>
              <w:divBdr>
                <w:top w:val="none" w:sz="0" w:space="0" w:color="auto"/>
                <w:left w:val="none" w:sz="0" w:space="0" w:color="auto"/>
                <w:bottom w:val="none" w:sz="0" w:space="0" w:color="auto"/>
                <w:right w:val="none" w:sz="0" w:space="0" w:color="auto"/>
              </w:divBdr>
            </w:div>
            <w:div w:id="402337558">
              <w:marLeft w:val="1155"/>
              <w:marRight w:val="0"/>
              <w:marTop w:val="0"/>
              <w:marBottom w:val="0"/>
              <w:divBdr>
                <w:top w:val="none" w:sz="0" w:space="0" w:color="auto"/>
                <w:left w:val="none" w:sz="0" w:space="0" w:color="auto"/>
                <w:bottom w:val="none" w:sz="0" w:space="0" w:color="auto"/>
                <w:right w:val="none" w:sz="0" w:space="0" w:color="auto"/>
              </w:divBdr>
            </w:div>
            <w:div w:id="2097626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4867">
      <w:bodyDiv w:val="1"/>
      <w:marLeft w:val="0"/>
      <w:marRight w:val="0"/>
      <w:marTop w:val="0"/>
      <w:marBottom w:val="0"/>
      <w:divBdr>
        <w:top w:val="none" w:sz="0" w:space="0" w:color="auto"/>
        <w:left w:val="none" w:sz="0" w:space="0" w:color="auto"/>
        <w:bottom w:val="none" w:sz="0" w:space="0" w:color="auto"/>
        <w:right w:val="none" w:sz="0" w:space="0" w:color="auto"/>
      </w:divBdr>
      <w:divsChild>
        <w:div w:id="392431899">
          <w:marLeft w:val="0"/>
          <w:marRight w:val="0"/>
          <w:marTop w:val="0"/>
          <w:marBottom w:val="0"/>
          <w:divBdr>
            <w:top w:val="none" w:sz="0" w:space="0" w:color="auto"/>
            <w:left w:val="none" w:sz="0" w:space="0" w:color="auto"/>
            <w:bottom w:val="none" w:sz="0" w:space="0" w:color="auto"/>
            <w:right w:val="none" w:sz="0" w:space="0" w:color="auto"/>
          </w:divBdr>
        </w:div>
        <w:div w:id="97607666">
          <w:marLeft w:val="0"/>
          <w:marRight w:val="0"/>
          <w:marTop w:val="150"/>
          <w:marBottom w:val="0"/>
          <w:divBdr>
            <w:top w:val="none" w:sz="0" w:space="0" w:color="auto"/>
            <w:left w:val="none" w:sz="0" w:space="0" w:color="auto"/>
            <w:bottom w:val="none" w:sz="0" w:space="0" w:color="auto"/>
            <w:right w:val="none" w:sz="0" w:space="0" w:color="auto"/>
          </w:divBdr>
          <w:divsChild>
            <w:div w:id="1740251567">
              <w:marLeft w:val="1155"/>
              <w:marRight w:val="0"/>
              <w:marTop w:val="0"/>
              <w:marBottom w:val="0"/>
              <w:divBdr>
                <w:top w:val="none" w:sz="0" w:space="0" w:color="auto"/>
                <w:left w:val="none" w:sz="0" w:space="0" w:color="auto"/>
                <w:bottom w:val="none" w:sz="0" w:space="0" w:color="auto"/>
                <w:right w:val="none" w:sz="0" w:space="0" w:color="auto"/>
              </w:divBdr>
            </w:div>
            <w:div w:id="1231042034">
              <w:marLeft w:val="1155"/>
              <w:marRight w:val="0"/>
              <w:marTop w:val="0"/>
              <w:marBottom w:val="0"/>
              <w:divBdr>
                <w:top w:val="none" w:sz="0" w:space="0" w:color="auto"/>
                <w:left w:val="none" w:sz="0" w:space="0" w:color="auto"/>
                <w:bottom w:val="none" w:sz="0" w:space="0" w:color="auto"/>
                <w:right w:val="none" w:sz="0" w:space="0" w:color="auto"/>
              </w:divBdr>
            </w:div>
            <w:div w:id="211037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06098">
      <w:bodyDiv w:val="1"/>
      <w:marLeft w:val="0"/>
      <w:marRight w:val="0"/>
      <w:marTop w:val="0"/>
      <w:marBottom w:val="0"/>
      <w:divBdr>
        <w:top w:val="none" w:sz="0" w:space="0" w:color="auto"/>
        <w:left w:val="none" w:sz="0" w:space="0" w:color="auto"/>
        <w:bottom w:val="none" w:sz="0" w:space="0" w:color="auto"/>
        <w:right w:val="none" w:sz="0" w:space="0" w:color="auto"/>
      </w:divBdr>
      <w:divsChild>
        <w:div w:id="543180498">
          <w:marLeft w:val="0"/>
          <w:marRight w:val="0"/>
          <w:marTop w:val="0"/>
          <w:marBottom w:val="0"/>
          <w:divBdr>
            <w:top w:val="none" w:sz="0" w:space="0" w:color="auto"/>
            <w:left w:val="none" w:sz="0" w:space="0" w:color="auto"/>
            <w:bottom w:val="none" w:sz="0" w:space="0" w:color="auto"/>
            <w:right w:val="none" w:sz="0" w:space="0" w:color="auto"/>
          </w:divBdr>
        </w:div>
        <w:div w:id="228737465">
          <w:marLeft w:val="0"/>
          <w:marRight w:val="0"/>
          <w:marTop w:val="150"/>
          <w:marBottom w:val="0"/>
          <w:divBdr>
            <w:top w:val="none" w:sz="0" w:space="0" w:color="auto"/>
            <w:left w:val="none" w:sz="0" w:space="0" w:color="auto"/>
            <w:bottom w:val="none" w:sz="0" w:space="0" w:color="auto"/>
            <w:right w:val="none" w:sz="0" w:space="0" w:color="auto"/>
          </w:divBdr>
          <w:divsChild>
            <w:div w:id="677119725">
              <w:marLeft w:val="1155"/>
              <w:marRight w:val="0"/>
              <w:marTop w:val="0"/>
              <w:marBottom w:val="0"/>
              <w:divBdr>
                <w:top w:val="none" w:sz="0" w:space="0" w:color="auto"/>
                <w:left w:val="none" w:sz="0" w:space="0" w:color="auto"/>
                <w:bottom w:val="none" w:sz="0" w:space="0" w:color="auto"/>
                <w:right w:val="none" w:sz="0" w:space="0" w:color="auto"/>
              </w:divBdr>
            </w:div>
            <w:div w:id="731076316">
              <w:marLeft w:val="1155"/>
              <w:marRight w:val="0"/>
              <w:marTop w:val="0"/>
              <w:marBottom w:val="0"/>
              <w:divBdr>
                <w:top w:val="none" w:sz="0" w:space="0" w:color="auto"/>
                <w:left w:val="none" w:sz="0" w:space="0" w:color="auto"/>
                <w:bottom w:val="none" w:sz="0" w:space="0" w:color="auto"/>
                <w:right w:val="none" w:sz="0" w:space="0" w:color="auto"/>
              </w:divBdr>
            </w:div>
            <w:div w:id="173134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17115">
      <w:bodyDiv w:val="1"/>
      <w:marLeft w:val="0"/>
      <w:marRight w:val="0"/>
      <w:marTop w:val="0"/>
      <w:marBottom w:val="0"/>
      <w:divBdr>
        <w:top w:val="none" w:sz="0" w:space="0" w:color="auto"/>
        <w:left w:val="none" w:sz="0" w:space="0" w:color="auto"/>
        <w:bottom w:val="none" w:sz="0" w:space="0" w:color="auto"/>
        <w:right w:val="none" w:sz="0" w:space="0" w:color="auto"/>
      </w:divBdr>
      <w:divsChild>
        <w:div w:id="894124331">
          <w:marLeft w:val="0"/>
          <w:marRight w:val="0"/>
          <w:marTop w:val="0"/>
          <w:marBottom w:val="0"/>
          <w:divBdr>
            <w:top w:val="none" w:sz="0" w:space="0" w:color="auto"/>
            <w:left w:val="none" w:sz="0" w:space="0" w:color="auto"/>
            <w:bottom w:val="none" w:sz="0" w:space="0" w:color="auto"/>
            <w:right w:val="none" w:sz="0" w:space="0" w:color="auto"/>
          </w:divBdr>
        </w:div>
        <w:div w:id="1658992580">
          <w:marLeft w:val="0"/>
          <w:marRight w:val="0"/>
          <w:marTop w:val="150"/>
          <w:marBottom w:val="0"/>
          <w:divBdr>
            <w:top w:val="none" w:sz="0" w:space="0" w:color="auto"/>
            <w:left w:val="none" w:sz="0" w:space="0" w:color="auto"/>
            <w:bottom w:val="none" w:sz="0" w:space="0" w:color="auto"/>
            <w:right w:val="none" w:sz="0" w:space="0" w:color="auto"/>
          </w:divBdr>
          <w:divsChild>
            <w:div w:id="692462611">
              <w:marLeft w:val="1155"/>
              <w:marRight w:val="0"/>
              <w:marTop w:val="0"/>
              <w:marBottom w:val="0"/>
              <w:divBdr>
                <w:top w:val="none" w:sz="0" w:space="0" w:color="auto"/>
                <w:left w:val="none" w:sz="0" w:space="0" w:color="auto"/>
                <w:bottom w:val="none" w:sz="0" w:space="0" w:color="auto"/>
                <w:right w:val="none" w:sz="0" w:space="0" w:color="auto"/>
              </w:divBdr>
            </w:div>
            <w:div w:id="1876775883">
              <w:marLeft w:val="1155"/>
              <w:marRight w:val="0"/>
              <w:marTop w:val="0"/>
              <w:marBottom w:val="0"/>
              <w:divBdr>
                <w:top w:val="none" w:sz="0" w:space="0" w:color="auto"/>
                <w:left w:val="none" w:sz="0" w:space="0" w:color="auto"/>
                <w:bottom w:val="none" w:sz="0" w:space="0" w:color="auto"/>
                <w:right w:val="none" w:sz="0" w:space="0" w:color="auto"/>
              </w:divBdr>
            </w:div>
            <w:div w:id="920219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01163">
      <w:bodyDiv w:val="1"/>
      <w:marLeft w:val="0"/>
      <w:marRight w:val="0"/>
      <w:marTop w:val="0"/>
      <w:marBottom w:val="0"/>
      <w:divBdr>
        <w:top w:val="none" w:sz="0" w:space="0" w:color="auto"/>
        <w:left w:val="none" w:sz="0" w:space="0" w:color="auto"/>
        <w:bottom w:val="none" w:sz="0" w:space="0" w:color="auto"/>
        <w:right w:val="none" w:sz="0" w:space="0" w:color="auto"/>
      </w:divBdr>
      <w:divsChild>
        <w:div w:id="1567373080">
          <w:marLeft w:val="0"/>
          <w:marRight w:val="0"/>
          <w:marTop w:val="0"/>
          <w:marBottom w:val="0"/>
          <w:divBdr>
            <w:top w:val="none" w:sz="0" w:space="0" w:color="auto"/>
            <w:left w:val="none" w:sz="0" w:space="0" w:color="auto"/>
            <w:bottom w:val="none" w:sz="0" w:space="0" w:color="auto"/>
            <w:right w:val="none" w:sz="0" w:space="0" w:color="auto"/>
          </w:divBdr>
        </w:div>
        <w:div w:id="1530293856">
          <w:marLeft w:val="0"/>
          <w:marRight w:val="0"/>
          <w:marTop w:val="150"/>
          <w:marBottom w:val="0"/>
          <w:divBdr>
            <w:top w:val="none" w:sz="0" w:space="0" w:color="auto"/>
            <w:left w:val="none" w:sz="0" w:space="0" w:color="auto"/>
            <w:bottom w:val="none" w:sz="0" w:space="0" w:color="auto"/>
            <w:right w:val="none" w:sz="0" w:space="0" w:color="auto"/>
          </w:divBdr>
          <w:divsChild>
            <w:div w:id="456413962">
              <w:marLeft w:val="1155"/>
              <w:marRight w:val="0"/>
              <w:marTop w:val="0"/>
              <w:marBottom w:val="0"/>
              <w:divBdr>
                <w:top w:val="none" w:sz="0" w:space="0" w:color="auto"/>
                <w:left w:val="none" w:sz="0" w:space="0" w:color="auto"/>
                <w:bottom w:val="none" w:sz="0" w:space="0" w:color="auto"/>
                <w:right w:val="none" w:sz="0" w:space="0" w:color="auto"/>
              </w:divBdr>
            </w:div>
            <w:div w:id="1060130410">
              <w:marLeft w:val="1155"/>
              <w:marRight w:val="0"/>
              <w:marTop w:val="0"/>
              <w:marBottom w:val="0"/>
              <w:divBdr>
                <w:top w:val="none" w:sz="0" w:space="0" w:color="auto"/>
                <w:left w:val="none" w:sz="0" w:space="0" w:color="auto"/>
                <w:bottom w:val="none" w:sz="0" w:space="0" w:color="auto"/>
                <w:right w:val="none" w:sz="0" w:space="0" w:color="auto"/>
              </w:divBdr>
            </w:div>
            <w:div w:id="14870902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6878">
      <w:bodyDiv w:val="1"/>
      <w:marLeft w:val="0"/>
      <w:marRight w:val="0"/>
      <w:marTop w:val="0"/>
      <w:marBottom w:val="0"/>
      <w:divBdr>
        <w:top w:val="none" w:sz="0" w:space="0" w:color="auto"/>
        <w:left w:val="none" w:sz="0" w:space="0" w:color="auto"/>
        <w:bottom w:val="none" w:sz="0" w:space="0" w:color="auto"/>
        <w:right w:val="none" w:sz="0" w:space="0" w:color="auto"/>
      </w:divBdr>
      <w:divsChild>
        <w:div w:id="1128402520">
          <w:marLeft w:val="0"/>
          <w:marRight w:val="0"/>
          <w:marTop w:val="0"/>
          <w:marBottom w:val="0"/>
          <w:divBdr>
            <w:top w:val="none" w:sz="0" w:space="0" w:color="auto"/>
            <w:left w:val="none" w:sz="0" w:space="0" w:color="auto"/>
            <w:bottom w:val="none" w:sz="0" w:space="0" w:color="auto"/>
            <w:right w:val="none" w:sz="0" w:space="0" w:color="auto"/>
          </w:divBdr>
        </w:div>
        <w:div w:id="1587231604">
          <w:marLeft w:val="0"/>
          <w:marRight w:val="0"/>
          <w:marTop w:val="150"/>
          <w:marBottom w:val="0"/>
          <w:divBdr>
            <w:top w:val="none" w:sz="0" w:space="0" w:color="auto"/>
            <w:left w:val="none" w:sz="0" w:space="0" w:color="auto"/>
            <w:bottom w:val="none" w:sz="0" w:space="0" w:color="auto"/>
            <w:right w:val="none" w:sz="0" w:space="0" w:color="auto"/>
          </w:divBdr>
          <w:divsChild>
            <w:div w:id="2134201824">
              <w:marLeft w:val="1155"/>
              <w:marRight w:val="0"/>
              <w:marTop w:val="0"/>
              <w:marBottom w:val="0"/>
              <w:divBdr>
                <w:top w:val="none" w:sz="0" w:space="0" w:color="auto"/>
                <w:left w:val="none" w:sz="0" w:space="0" w:color="auto"/>
                <w:bottom w:val="none" w:sz="0" w:space="0" w:color="auto"/>
                <w:right w:val="none" w:sz="0" w:space="0" w:color="auto"/>
              </w:divBdr>
            </w:div>
            <w:div w:id="5158505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414373">
      <w:bodyDiv w:val="1"/>
      <w:marLeft w:val="0"/>
      <w:marRight w:val="0"/>
      <w:marTop w:val="0"/>
      <w:marBottom w:val="0"/>
      <w:divBdr>
        <w:top w:val="none" w:sz="0" w:space="0" w:color="auto"/>
        <w:left w:val="none" w:sz="0" w:space="0" w:color="auto"/>
        <w:bottom w:val="none" w:sz="0" w:space="0" w:color="auto"/>
        <w:right w:val="none" w:sz="0" w:space="0" w:color="auto"/>
      </w:divBdr>
      <w:divsChild>
        <w:div w:id="1515344043">
          <w:marLeft w:val="0"/>
          <w:marRight w:val="0"/>
          <w:marTop w:val="0"/>
          <w:marBottom w:val="0"/>
          <w:divBdr>
            <w:top w:val="none" w:sz="0" w:space="0" w:color="auto"/>
            <w:left w:val="none" w:sz="0" w:space="0" w:color="auto"/>
            <w:bottom w:val="none" w:sz="0" w:space="0" w:color="auto"/>
            <w:right w:val="none" w:sz="0" w:space="0" w:color="auto"/>
          </w:divBdr>
        </w:div>
        <w:div w:id="218564348">
          <w:marLeft w:val="0"/>
          <w:marRight w:val="0"/>
          <w:marTop w:val="150"/>
          <w:marBottom w:val="0"/>
          <w:divBdr>
            <w:top w:val="none" w:sz="0" w:space="0" w:color="auto"/>
            <w:left w:val="none" w:sz="0" w:space="0" w:color="auto"/>
            <w:bottom w:val="none" w:sz="0" w:space="0" w:color="auto"/>
            <w:right w:val="none" w:sz="0" w:space="0" w:color="auto"/>
          </w:divBdr>
          <w:divsChild>
            <w:div w:id="325789673">
              <w:marLeft w:val="1155"/>
              <w:marRight w:val="0"/>
              <w:marTop w:val="0"/>
              <w:marBottom w:val="0"/>
              <w:divBdr>
                <w:top w:val="none" w:sz="0" w:space="0" w:color="auto"/>
                <w:left w:val="none" w:sz="0" w:space="0" w:color="auto"/>
                <w:bottom w:val="none" w:sz="0" w:space="0" w:color="auto"/>
                <w:right w:val="none" w:sz="0" w:space="0" w:color="auto"/>
              </w:divBdr>
            </w:div>
            <w:div w:id="867908296">
              <w:marLeft w:val="1155"/>
              <w:marRight w:val="0"/>
              <w:marTop w:val="0"/>
              <w:marBottom w:val="0"/>
              <w:divBdr>
                <w:top w:val="none" w:sz="0" w:space="0" w:color="auto"/>
                <w:left w:val="none" w:sz="0" w:space="0" w:color="auto"/>
                <w:bottom w:val="none" w:sz="0" w:space="0" w:color="auto"/>
                <w:right w:val="none" w:sz="0" w:space="0" w:color="auto"/>
              </w:divBdr>
            </w:div>
            <w:div w:id="9021356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4997016">
      <w:bodyDiv w:val="1"/>
      <w:marLeft w:val="0"/>
      <w:marRight w:val="0"/>
      <w:marTop w:val="0"/>
      <w:marBottom w:val="0"/>
      <w:divBdr>
        <w:top w:val="none" w:sz="0" w:space="0" w:color="auto"/>
        <w:left w:val="none" w:sz="0" w:space="0" w:color="auto"/>
        <w:bottom w:val="none" w:sz="0" w:space="0" w:color="auto"/>
        <w:right w:val="none" w:sz="0" w:space="0" w:color="auto"/>
      </w:divBdr>
      <w:divsChild>
        <w:div w:id="1420518805">
          <w:marLeft w:val="0"/>
          <w:marRight w:val="0"/>
          <w:marTop w:val="0"/>
          <w:marBottom w:val="0"/>
          <w:divBdr>
            <w:top w:val="none" w:sz="0" w:space="0" w:color="auto"/>
            <w:left w:val="none" w:sz="0" w:space="0" w:color="auto"/>
            <w:bottom w:val="none" w:sz="0" w:space="0" w:color="auto"/>
            <w:right w:val="none" w:sz="0" w:space="0" w:color="auto"/>
          </w:divBdr>
        </w:div>
        <w:div w:id="1886135795">
          <w:marLeft w:val="0"/>
          <w:marRight w:val="0"/>
          <w:marTop w:val="150"/>
          <w:marBottom w:val="0"/>
          <w:divBdr>
            <w:top w:val="none" w:sz="0" w:space="0" w:color="auto"/>
            <w:left w:val="none" w:sz="0" w:space="0" w:color="auto"/>
            <w:bottom w:val="none" w:sz="0" w:space="0" w:color="auto"/>
            <w:right w:val="none" w:sz="0" w:space="0" w:color="auto"/>
          </w:divBdr>
          <w:divsChild>
            <w:div w:id="803472125">
              <w:marLeft w:val="1155"/>
              <w:marRight w:val="0"/>
              <w:marTop w:val="0"/>
              <w:marBottom w:val="0"/>
              <w:divBdr>
                <w:top w:val="none" w:sz="0" w:space="0" w:color="auto"/>
                <w:left w:val="none" w:sz="0" w:space="0" w:color="auto"/>
                <w:bottom w:val="none" w:sz="0" w:space="0" w:color="auto"/>
                <w:right w:val="none" w:sz="0" w:space="0" w:color="auto"/>
              </w:divBdr>
            </w:div>
            <w:div w:id="626357626">
              <w:marLeft w:val="1155"/>
              <w:marRight w:val="0"/>
              <w:marTop w:val="0"/>
              <w:marBottom w:val="0"/>
              <w:divBdr>
                <w:top w:val="none" w:sz="0" w:space="0" w:color="auto"/>
                <w:left w:val="none" w:sz="0" w:space="0" w:color="auto"/>
                <w:bottom w:val="none" w:sz="0" w:space="0" w:color="auto"/>
                <w:right w:val="none" w:sz="0" w:space="0" w:color="auto"/>
              </w:divBdr>
            </w:div>
            <w:div w:id="2078940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0827">
      <w:bodyDiv w:val="1"/>
      <w:marLeft w:val="0"/>
      <w:marRight w:val="0"/>
      <w:marTop w:val="0"/>
      <w:marBottom w:val="0"/>
      <w:divBdr>
        <w:top w:val="none" w:sz="0" w:space="0" w:color="auto"/>
        <w:left w:val="none" w:sz="0" w:space="0" w:color="auto"/>
        <w:bottom w:val="none" w:sz="0" w:space="0" w:color="auto"/>
        <w:right w:val="none" w:sz="0" w:space="0" w:color="auto"/>
      </w:divBdr>
      <w:divsChild>
        <w:div w:id="1434671967">
          <w:marLeft w:val="0"/>
          <w:marRight w:val="0"/>
          <w:marTop w:val="0"/>
          <w:marBottom w:val="0"/>
          <w:divBdr>
            <w:top w:val="none" w:sz="0" w:space="0" w:color="auto"/>
            <w:left w:val="none" w:sz="0" w:space="0" w:color="auto"/>
            <w:bottom w:val="none" w:sz="0" w:space="0" w:color="auto"/>
            <w:right w:val="none" w:sz="0" w:space="0" w:color="auto"/>
          </w:divBdr>
        </w:div>
        <w:div w:id="940987641">
          <w:marLeft w:val="0"/>
          <w:marRight w:val="0"/>
          <w:marTop w:val="150"/>
          <w:marBottom w:val="0"/>
          <w:divBdr>
            <w:top w:val="none" w:sz="0" w:space="0" w:color="auto"/>
            <w:left w:val="none" w:sz="0" w:space="0" w:color="auto"/>
            <w:bottom w:val="none" w:sz="0" w:space="0" w:color="auto"/>
            <w:right w:val="none" w:sz="0" w:space="0" w:color="auto"/>
          </w:divBdr>
          <w:divsChild>
            <w:div w:id="1849638679">
              <w:marLeft w:val="1155"/>
              <w:marRight w:val="0"/>
              <w:marTop w:val="0"/>
              <w:marBottom w:val="0"/>
              <w:divBdr>
                <w:top w:val="none" w:sz="0" w:space="0" w:color="auto"/>
                <w:left w:val="none" w:sz="0" w:space="0" w:color="auto"/>
                <w:bottom w:val="none" w:sz="0" w:space="0" w:color="auto"/>
                <w:right w:val="none" w:sz="0" w:space="0" w:color="auto"/>
              </w:divBdr>
            </w:div>
            <w:div w:id="1959871513">
              <w:marLeft w:val="1155"/>
              <w:marRight w:val="0"/>
              <w:marTop w:val="0"/>
              <w:marBottom w:val="0"/>
              <w:divBdr>
                <w:top w:val="none" w:sz="0" w:space="0" w:color="auto"/>
                <w:left w:val="none" w:sz="0" w:space="0" w:color="auto"/>
                <w:bottom w:val="none" w:sz="0" w:space="0" w:color="auto"/>
                <w:right w:val="none" w:sz="0" w:space="0" w:color="auto"/>
              </w:divBdr>
            </w:div>
            <w:div w:id="3427800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4852">
      <w:bodyDiv w:val="1"/>
      <w:marLeft w:val="0"/>
      <w:marRight w:val="0"/>
      <w:marTop w:val="0"/>
      <w:marBottom w:val="0"/>
      <w:divBdr>
        <w:top w:val="none" w:sz="0" w:space="0" w:color="auto"/>
        <w:left w:val="none" w:sz="0" w:space="0" w:color="auto"/>
        <w:bottom w:val="none" w:sz="0" w:space="0" w:color="auto"/>
        <w:right w:val="none" w:sz="0" w:space="0" w:color="auto"/>
      </w:divBdr>
      <w:divsChild>
        <w:div w:id="1052776143">
          <w:marLeft w:val="0"/>
          <w:marRight w:val="0"/>
          <w:marTop w:val="0"/>
          <w:marBottom w:val="0"/>
          <w:divBdr>
            <w:top w:val="none" w:sz="0" w:space="0" w:color="auto"/>
            <w:left w:val="none" w:sz="0" w:space="0" w:color="auto"/>
            <w:bottom w:val="none" w:sz="0" w:space="0" w:color="auto"/>
            <w:right w:val="none" w:sz="0" w:space="0" w:color="auto"/>
          </w:divBdr>
        </w:div>
        <w:div w:id="875889010">
          <w:marLeft w:val="0"/>
          <w:marRight w:val="0"/>
          <w:marTop w:val="150"/>
          <w:marBottom w:val="0"/>
          <w:divBdr>
            <w:top w:val="none" w:sz="0" w:space="0" w:color="auto"/>
            <w:left w:val="none" w:sz="0" w:space="0" w:color="auto"/>
            <w:bottom w:val="none" w:sz="0" w:space="0" w:color="auto"/>
            <w:right w:val="none" w:sz="0" w:space="0" w:color="auto"/>
          </w:divBdr>
          <w:divsChild>
            <w:div w:id="900293799">
              <w:marLeft w:val="1155"/>
              <w:marRight w:val="0"/>
              <w:marTop w:val="0"/>
              <w:marBottom w:val="0"/>
              <w:divBdr>
                <w:top w:val="none" w:sz="0" w:space="0" w:color="auto"/>
                <w:left w:val="none" w:sz="0" w:space="0" w:color="auto"/>
                <w:bottom w:val="none" w:sz="0" w:space="0" w:color="auto"/>
                <w:right w:val="none" w:sz="0" w:space="0" w:color="auto"/>
              </w:divBdr>
            </w:div>
            <w:div w:id="315457520">
              <w:marLeft w:val="1155"/>
              <w:marRight w:val="0"/>
              <w:marTop w:val="0"/>
              <w:marBottom w:val="0"/>
              <w:divBdr>
                <w:top w:val="none" w:sz="0" w:space="0" w:color="auto"/>
                <w:left w:val="none" w:sz="0" w:space="0" w:color="auto"/>
                <w:bottom w:val="none" w:sz="0" w:space="0" w:color="auto"/>
                <w:right w:val="none" w:sz="0" w:space="0" w:color="auto"/>
              </w:divBdr>
            </w:div>
            <w:div w:id="1233851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4672">
      <w:bodyDiv w:val="1"/>
      <w:marLeft w:val="0"/>
      <w:marRight w:val="0"/>
      <w:marTop w:val="0"/>
      <w:marBottom w:val="0"/>
      <w:divBdr>
        <w:top w:val="none" w:sz="0" w:space="0" w:color="auto"/>
        <w:left w:val="none" w:sz="0" w:space="0" w:color="auto"/>
        <w:bottom w:val="none" w:sz="0" w:space="0" w:color="auto"/>
        <w:right w:val="none" w:sz="0" w:space="0" w:color="auto"/>
      </w:divBdr>
      <w:divsChild>
        <w:div w:id="1391073477">
          <w:marLeft w:val="0"/>
          <w:marRight w:val="0"/>
          <w:marTop w:val="0"/>
          <w:marBottom w:val="0"/>
          <w:divBdr>
            <w:top w:val="none" w:sz="0" w:space="0" w:color="auto"/>
            <w:left w:val="none" w:sz="0" w:space="0" w:color="auto"/>
            <w:bottom w:val="none" w:sz="0" w:space="0" w:color="auto"/>
            <w:right w:val="none" w:sz="0" w:space="0" w:color="auto"/>
          </w:divBdr>
        </w:div>
        <w:div w:id="913858903">
          <w:marLeft w:val="0"/>
          <w:marRight w:val="0"/>
          <w:marTop w:val="150"/>
          <w:marBottom w:val="0"/>
          <w:divBdr>
            <w:top w:val="none" w:sz="0" w:space="0" w:color="auto"/>
            <w:left w:val="none" w:sz="0" w:space="0" w:color="auto"/>
            <w:bottom w:val="none" w:sz="0" w:space="0" w:color="auto"/>
            <w:right w:val="none" w:sz="0" w:space="0" w:color="auto"/>
          </w:divBdr>
          <w:divsChild>
            <w:div w:id="335499459">
              <w:marLeft w:val="1155"/>
              <w:marRight w:val="0"/>
              <w:marTop w:val="0"/>
              <w:marBottom w:val="0"/>
              <w:divBdr>
                <w:top w:val="none" w:sz="0" w:space="0" w:color="auto"/>
                <w:left w:val="none" w:sz="0" w:space="0" w:color="auto"/>
                <w:bottom w:val="none" w:sz="0" w:space="0" w:color="auto"/>
                <w:right w:val="none" w:sz="0" w:space="0" w:color="auto"/>
              </w:divBdr>
            </w:div>
            <w:div w:id="1824006105">
              <w:marLeft w:val="1155"/>
              <w:marRight w:val="0"/>
              <w:marTop w:val="0"/>
              <w:marBottom w:val="0"/>
              <w:divBdr>
                <w:top w:val="none" w:sz="0" w:space="0" w:color="auto"/>
                <w:left w:val="none" w:sz="0" w:space="0" w:color="auto"/>
                <w:bottom w:val="none" w:sz="0" w:space="0" w:color="auto"/>
                <w:right w:val="none" w:sz="0" w:space="0" w:color="auto"/>
              </w:divBdr>
            </w:div>
            <w:div w:id="1376466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46998">
      <w:bodyDiv w:val="1"/>
      <w:marLeft w:val="0"/>
      <w:marRight w:val="0"/>
      <w:marTop w:val="0"/>
      <w:marBottom w:val="0"/>
      <w:divBdr>
        <w:top w:val="none" w:sz="0" w:space="0" w:color="auto"/>
        <w:left w:val="none" w:sz="0" w:space="0" w:color="auto"/>
        <w:bottom w:val="none" w:sz="0" w:space="0" w:color="auto"/>
        <w:right w:val="none" w:sz="0" w:space="0" w:color="auto"/>
      </w:divBdr>
      <w:divsChild>
        <w:div w:id="1041787732">
          <w:marLeft w:val="0"/>
          <w:marRight w:val="0"/>
          <w:marTop w:val="0"/>
          <w:marBottom w:val="0"/>
          <w:divBdr>
            <w:top w:val="none" w:sz="0" w:space="0" w:color="auto"/>
            <w:left w:val="none" w:sz="0" w:space="0" w:color="auto"/>
            <w:bottom w:val="none" w:sz="0" w:space="0" w:color="auto"/>
            <w:right w:val="none" w:sz="0" w:space="0" w:color="auto"/>
          </w:divBdr>
        </w:div>
        <w:div w:id="1570068122">
          <w:marLeft w:val="0"/>
          <w:marRight w:val="0"/>
          <w:marTop w:val="150"/>
          <w:marBottom w:val="0"/>
          <w:divBdr>
            <w:top w:val="none" w:sz="0" w:space="0" w:color="auto"/>
            <w:left w:val="none" w:sz="0" w:space="0" w:color="auto"/>
            <w:bottom w:val="none" w:sz="0" w:space="0" w:color="auto"/>
            <w:right w:val="none" w:sz="0" w:space="0" w:color="auto"/>
          </w:divBdr>
          <w:divsChild>
            <w:div w:id="100220505">
              <w:marLeft w:val="1155"/>
              <w:marRight w:val="0"/>
              <w:marTop w:val="0"/>
              <w:marBottom w:val="0"/>
              <w:divBdr>
                <w:top w:val="none" w:sz="0" w:space="0" w:color="auto"/>
                <w:left w:val="none" w:sz="0" w:space="0" w:color="auto"/>
                <w:bottom w:val="none" w:sz="0" w:space="0" w:color="auto"/>
                <w:right w:val="none" w:sz="0" w:space="0" w:color="auto"/>
              </w:divBdr>
            </w:div>
            <w:div w:id="163590899">
              <w:marLeft w:val="1155"/>
              <w:marRight w:val="0"/>
              <w:marTop w:val="0"/>
              <w:marBottom w:val="0"/>
              <w:divBdr>
                <w:top w:val="none" w:sz="0" w:space="0" w:color="auto"/>
                <w:left w:val="none" w:sz="0" w:space="0" w:color="auto"/>
                <w:bottom w:val="none" w:sz="0" w:space="0" w:color="auto"/>
                <w:right w:val="none" w:sz="0" w:space="0" w:color="auto"/>
              </w:divBdr>
            </w:div>
            <w:div w:id="482744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659570">
      <w:bodyDiv w:val="1"/>
      <w:marLeft w:val="0"/>
      <w:marRight w:val="0"/>
      <w:marTop w:val="0"/>
      <w:marBottom w:val="0"/>
      <w:divBdr>
        <w:top w:val="none" w:sz="0" w:space="0" w:color="auto"/>
        <w:left w:val="none" w:sz="0" w:space="0" w:color="auto"/>
        <w:bottom w:val="none" w:sz="0" w:space="0" w:color="auto"/>
        <w:right w:val="none" w:sz="0" w:space="0" w:color="auto"/>
      </w:divBdr>
      <w:divsChild>
        <w:div w:id="970592673">
          <w:marLeft w:val="0"/>
          <w:marRight w:val="0"/>
          <w:marTop w:val="0"/>
          <w:marBottom w:val="0"/>
          <w:divBdr>
            <w:top w:val="none" w:sz="0" w:space="0" w:color="auto"/>
            <w:left w:val="none" w:sz="0" w:space="0" w:color="auto"/>
            <w:bottom w:val="none" w:sz="0" w:space="0" w:color="auto"/>
            <w:right w:val="none" w:sz="0" w:space="0" w:color="auto"/>
          </w:divBdr>
        </w:div>
        <w:div w:id="839807357">
          <w:marLeft w:val="0"/>
          <w:marRight w:val="0"/>
          <w:marTop w:val="150"/>
          <w:marBottom w:val="0"/>
          <w:divBdr>
            <w:top w:val="none" w:sz="0" w:space="0" w:color="auto"/>
            <w:left w:val="none" w:sz="0" w:space="0" w:color="auto"/>
            <w:bottom w:val="none" w:sz="0" w:space="0" w:color="auto"/>
            <w:right w:val="none" w:sz="0" w:space="0" w:color="auto"/>
          </w:divBdr>
          <w:divsChild>
            <w:div w:id="589046618">
              <w:marLeft w:val="1155"/>
              <w:marRight w:val="0"/>
              <w:marTop w:val="0"/>
              <w:marBottom w:val="0"/>
              <w:divBdr>
                <w:top w:val="none" w:sz="0" w:space="0" w:color="auto"/>
                <w:left w:val="none" w:sz="0" w:space="0" w:color="auto"/>
                <w:bottom w:val="none" w:sz="0" w:space="0" w:color="auto"/>
                <w:right w:val="none" w:sz="0" w:space="0" w:color="auto"/>
              </w:divBdr>
            </w:div>
            <w:div w:id="970212339">
              <w:marLeft w:val="1155"/>
              <w:marRight w:val="0"/>
              <w:marTop w:val="0"/>
              <w:marBottom w:val="0"/>
              <w:divBdr>
                <w:top w:val="none" w:sz="0" w:space="0" w:color="auto"/>
                <w:left w:val="none" w:sz="0" w:space="0" w:color="auto"/>
                <w:bottom w:val="none" w:sz="0" w:space="0" w:color="auto"/>
                <w:right w:val="none" w:sz="0" w:space="0" w:color="auto"/>
              </w:divBdr>
            </w:div>
            <w:div w:id="1844007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286">
      <w:bodyDiv w:val="1"/>
      <w:marLeft w:val="0"/>
      <w:marRight w:val="0"/>
      <w:marTop w:val="0"/>
      <w:marBottom w:val="0"/>
      <w:divBdr>
        <w:top w:val="none" w:sz="0" w:space="0" w:color="auto"/>
        <w:left w:val="none" w:sz="0" w:space="0" w:color="auto"/>
        <w:bottom w:val="none" w:sz="0" w:space="0" w:color="auto"/>
        <w:right w:val="none" w:sz="0" w:space="0" w:color="auto"/>
      </w:divBdr>
      <w:divsChild>
        <w:div w:id="677201206">
          <w:marLeft w:val="0"/>
          <w:marRight w:val="0"/>
          <w:marTop w:val="0"/>
          <w:marBottom w:val="0"/>
          <w:divBdr>
            <w:top w:val="none" w:sz="0" w:space="0" w:color="auto"/>
            <w:left w:val="none" w:sz="0" w:space="0" w:color="auto"/>
            <w:bottom w:val="none" w:sz="0" w:space="0" w:color="auto"/>
            <w:right w:val="none" w:sz="0" w:space="0" w:color="auto"/>
          </w:divBdr>
        </w:div>
        <w:div w:id="1894585852">
          <w:marLeft w:val="0"/>
          <w:marRight w:val="0"/>
          <w:marTop w:val="150"/>
          <w:marBottom w:val="0"/>
          <w:divBdr>
            <w:top w:val="none" w:sz="0" w:space="0" w:color="auto"/>
            <w:left w:val="none" w:sz="0" w:space="0" w:color="auto"/>
            <w:bottom w:val="none" w:sz="0" w:space="0" w:color="auto"/>
            <w:right w:val="none" w:sz="0" w:space="0" w:color="auto"/>
          </w:divBdr>
          <w:divsChild>
            <w:div w:id="1917544573">
              <w:marLeft w:val="1155"/>
              <w:marRight w:val="0"/>
              <w:marTop w:val="0"/>
              <w:marBottom w:val="0"/>
              <w:divBdr>
                <w:top w:val="none" w:sz="0" w:space="0" w:color="auto"/>
                <w:left w:val="none" w:sz="0" w:space="0" w:color="auto"/>
                <w:bottom w:val="none" w:sz="0" w:space="0" w:color="auto"/>
                <w:right w:val="none" w:sz="0" w:space="0" w:color="auto"/>
              </w:divBdr>
            </w:div>
            <w:div w:id="658505796">
              <w:marLeft w:val="1155"/>
              <w:marRight w:val="0"/>
              <w:marTop w:val="0"/>
              <w:marBottom w:val="0"/>
              <w:divBdr>
                <w:top w:val="none" w:sz="0" w:space="0" w:color="auto"/>
                <w:left w:val="none" w:sz="0" w:space="0" w:color="auto"/>
                <w:bottom w:val="none" w:sz="0" w:space="0" w:color="auto"/>
                <w:right w:val="none" w:sz="0" w:space="0" w:color="auto"/>
              </w:divBdr>
            </w:div>
            <w:div w:id="1142388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14564">
      <w:bodyDiv w:val="1"/>
      <w:marLeft w:val="0"/>
      <w:marRight w:val="0"/>
      <w:marTop w:val="0"/>
      <w:marBottom w:val="0"/>
      <w:divBdr>
        <w:top w:val="none" w:sz="0" w:space="0" w:color="auto"/>
        <w:left w:val="none" w:sz="0" w:space="0" w:color="auto"/>
        <w:bottom w:val="none" w:sz="0" w:space="0" w:color="auto"/>
        <w:right w:val="none" w:sz="0" w:space="0" w:color="auto"/>
      </w:divBdr>
      <w:divsChild>
        <w:div w:id="2001076712">
          <w:marLeft w:val="0"/>
          <w:marRight w:val="0"/>
          <w:marTop w:val="0"/>
          <w:marBottom w:val="0"/>
          <w:divBdr>
            <w:top w:val="none" w:sz="0" w:space="0" w:color="auto"/>
            <w:left w:val="none" w:sz="0" w:space="0" w:color="auto"/>
            <w:bottom w:val="none" w:sz="0" w:space="0" w:color="auto"/>
            <w:right w:val="none" w:sz="0" w:space="0" w:color="auto"/>
          </w:divBdr>
        </w:div>
        <w:div w:id="1043672967">
          <w:marLeft w:val="0"/>
          <w:marRight w:val="0"/>
          <w:marTop w:val="150"/>
          <w:marBottom w:val="0"/>
          <w:divBdr>
            <w:top w:val="none" w:sz="0" w:space="0" w:color="auto"/>
            <w:left w:val="none" w:sz="0" w:space="0" w:color="auto"/>
            <w:bottom w:val="none" w:sz="0" w:space="0" w:color="auto"/>
            <w:right w:val="none" w:sz="0" w:space="0" w:color="auto"/>
          </w:divBdr>
          <w:divsChild>
            <w:div w:id="64687798">
              <w:marLeft w:val="1155"/>
              <w:marRight w:val="0"/>
              <w:marTop w:val="0"/>
              <w:marBottom w:val="0"/>
              <w:divBdr>
                <w:top w:val="none" w:sz="0" w:space="0" w:color="auto"/>
                <w:left w:val="none" w:sz="0" w:space="0" w:color="auto"/>
                <w:bottom w:val="none" w:sz="0" w:space="0" w:color="auto"/>
                <w:right w:val="none" w:sz="0" w:space="0" w:color="auto"/>
              </w:divBdr>
            </w:div>
            <w:div w:id="1739744652">
              <w:marLeft w:val="1155"/>
              <w:marRight w:val="0"/>
              <w:marTop w:val="0"/>
              <w:marBottom w:val="0"/>
              <w:divBdr>
                <w:top w:val="none" w:sz="0" w:space="0" w:color="auto"/>
                <w:left w:val="none" w:sz="0" w:space="0" w:color="auto"/>
                <w:bottom w:val="none" w:sz="0" w:space="0" w:color="auto"/>
                <w:right w:val="none" w:sz="0" w:space="0" w:color="auto"/>
              </w:divBdr>
            </w:div>
            <w:div w:id="1190409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4908">
      <w:bodyDiv w:val="1"/>
      <w:marLeft w:val="0"/>
      <w:marRight w:val="0"/>
      <w:marTop w:val="0"/>
      <w:marBottom w:val="0"/>
      <w:divBdr>
        <w:top w:val="none" w:sz="0" w:space="0" w:color="auto"/>
        <w:left w:val="none" w:sz="0" w:space="0" w:color="auto"/>
        <w:bottom w:val="none" w:sz="0" w:space="0" w:color="auto"/>
        <w:right w:val="none" w:sz="0" w:space="0" w:color="auto"/>
      </w:divBdr>
      <w:divsChild>
        <w:div w:id="2038119367">
          <w:marLeft w:val="0"/>
          <w:marRight w:val="0"/>
          <w:marTop w:val="0"/>
          <w:marBottom w:val="0"/>
          <w:divBdr>
            <w:top w:val="none" w:sz="0" w:space="0" w:color="auto"/>
            <w:left w:val="none" w:sz="0" w:space="0" w:color="auto"/>
            <w:bottom w:val="none" w:sz="0" w:space="0" w:color="auto"/>
            <w:right w:val="none" w:sz="0" w:space="0" w:color="auto"/>
          </w:divBdr>
        </w:div>
        <w:div w:id="804735715">
          <w:marLeft w:val="0"/>
          <w:marRight w:val="0"/>
          <w:marTop w:val="150"/>
          <w:marBottom w:val="0"/>
          <w:divBdr>
            <w:top w:val="none" w:sz="0" w:space="0" w:color="auto"/>
            <w:left w:val="none" w:sz="0" w:space="0" w:color="auto"/>
            <w:bottom w:val="none" w:sz="0" w:space="0" w:color="auto"/>
            <w:right w:val="none" w:sz="0" w:space="0" w:color="auto"/>
          </w:divBdr>
          <w:divsChild>
            <w:div w:id="1060135916">
              <w:marLeft w:val="1155"/>
              <w:marRight w:val="0"/>
              <w:marTop w:val="0"/>
              <w:marBottom w:val="0"/>
              <w:divBdr>
                <w:top w:val="none" w:sz="0" w:space="0" w:color="auto"/>
                <w:left w:val="none" w:sz="0" w:space="0" w:color="auto"/>
                <w:bottom w:val="none" w:sz="0" w:space="0" w:color="auto"/>
                <w:right w:val="none" w:sz="0" w:space="0" w:color="auto"/>
              </w:divBdr>
            </w:div>
            <w:div w:id="216823550">
              <w:marLeft w:val="1155"/>
              <w:marRight w:val="0"/>
              <w:marTop w:val="0"/>
              <w:marBottom w:val="0"/>
              <w:divBdr>
                <w:top w:val="none" w:sz="0" w:space="0" w:color="auto"/>
                <w:left w:val="none" w:sz="0" w:space="0" w:color="auto"/>
                <w:bottom w:val="none" w:sz="0" w:space="0" w:color="auto"/>
                <w:right w:val="none" w:sz="0" w:space="0" w:color="auto"/>
              </w:divBdr>
            </w:div>
            <w:div w:id="558513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400">
      <w:bodyDiv w:val="1"/>
      <w:marLeft w:val="0"/>
      <w:marRight w:val="0"/>
      <w:marTop w:val="0"/>
      <w:marBottom w:val="0"/>
      <w:divBdr>
        <w:top w:val="none" w:sz="0" w:space="0" w:color="auto"/>
        <w:left w:val="none" w:sz="0" w:space="0" w:color="auto"/>
        <w:bottom w:val="none" w:sz="0" w:space="0" w:color="auto"/>
        <w:right w:val="none" w:sz="0" w:space="0" w:color="auto"/>
      </w:divBdr>
      <w:divsChild>
        <w:div w:id="358748692">
          <w:marLeft w:val="0"/>
          <w:marRight w:val="0"/>
          <w:marTop w:val="0"/>
          <w:marBottom w:val="0"/>
          <w:divBdr>
            <w:top w:val="none" w:sz="0" w:space="0" w:color="auto"/>
            <w:left w:val="none" w:sz="0" w:space="0" w:color="auto"/>
            <w:bottom w:val="none" w:sz="0" w:space="0" w:color="auto"/>
            <w:right w:val="none" w:sz="0" w:space="0" w:color="auto"/>
          </w:divBdr>
        </w:div>
        <w:div w:id="264313741">
          <w:marLeft w:val="0"/>
          <w:marRight w:val="0"/>
          <w:marTop w:val="150"/>
          <w:marBottom w:val="0"/>
          <w:divBdr>
            <w:top w:val="none" w:sz="0" w:space="0" w:color="auto"/>
            <w:left w:val="none" w:sz="0" w:space="0" w:color="auto"/>
            <w:bottom w:val="none" w:sz="0" w:space="0" w:color="auto"/>
            <w:right w:val="none" w:sz="0" w:space="0" w:color="auto"/>
          </w:divBdr>
          <w:divsChild>
            <w:div w:id="1589118557">
              <w:marLeft w:val="1155"/>
              <w:marRight w:val="0"/>
              <w:marTop w:val="0"/>
              <w:marBottom w:val="0"/>
              <w:divBdr>
                <w:top w:val="none" w:sz="0" w:space="0" w:color="auto"/>
                <w:left w:val="none" w:sz="0" w:space="0" w:color="auto"/>
                <w:bottom w:val="none" w:sz="0" w:space="0" w:color="auto"/>
                <w:right w:val="none" w:sz="0" w:space="0" w:color="auto"/>
              </w:divBdr>
            </w:div>
            <w:div w:id="368069807">
              <w:marLeft w:val="1155"/>
              <w:marRight w:val="0"/>
              <w:marTop w:val="0"/>
              <w:marBottom w:val="0"/>
              <w:divBdr>
                <w:top w:val="none" w:sz="0" w:space="0" w:color="auto"/>
                <w:left w:val="none" w:sz="0" w:space="0" w:color="auto"/>
                <w:bottom w:val="none" w:sz="0" w:space="0" w:color="auto"/>
                <w:right w:val="none" w:sz="0" w:space="0" w:color="auto"/>
              </w:divBdr>
            </w:div>
            <w:div w:id="189604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65772">
      <w:bodyDiv w:val="1"/>
      <w:marLeft w:val="0"/>
      <w:marRight w:val="0"/>
      <w:marTop w:val="0"/>
      <w:marBottom w:val="0"/>
      <w:divBdr>
        <w:top w:val="none" w:sz="0" w:space="0" w:color="auto"/>
        <w:left w:val="none" w:sz="0" w:space="0" w:color="auto"/>
        <w:bottom w:val="none" w:sz="0" w:space="0" w:color="auto"/>
        <w:right w:val="none" w:sz="0" w:space="0" w:color="auto"/>
      </w:divBdr>
      <w:divsChild>
        <w:div w:id="1237979304">
          <w:marLeft w:val="0"/>
          <w:marRight w:val="0"/>
          <w:marTop w:val="0"/>
          <w:marBottom w:val="0"/>
          <w:divBdr>
            <w:top w:val="none" w:sz="0" w:space="0" w:color="auto"/>
            <w:left w:val="none" w:sz="0" w:space="0" w:color="auto"/>
            <w:bottom w:val="none" w:sz="0" w:space="0" w:color="auto"/>
            <w:right w:val="none" w:sz="0" w:space="0" w:color="auto"/>
          </w:divBdr>
        </w:div>
        <w:div w:id="866453968">
          <w:marLeft w:val="0"/>
          <w:marRight w:val="0"/>
          <w:marTop w:val="150"/>
          <w:marBottom w:val="0"/>
          <w:divBdr>
            <w:top w:val="none" w:sz="0" w:space="0" w:color="auto"/>
            <w:left w:val="none" w:sz="0" w:space="0" w:color="auto"/>
            <w:bottom w:val="none" w:sz="0" w:space="0" w:color="auto"/>
            <w:right w:val="none" w:sz="0" w:space="0" w:color="auto"/>
          </w:divBdr>
          <w:divsChild>
            <w:div w:id="57945580">
              <w:marLeft w:val="1155"/>
              <w:marRight w:val="0"/>
              <w:marTop w:val="0"/>
              <w:marBottom w:val="0"/>
              <w:divBdr>
                <w:top w:val="none" w:sz="0" w:space="0" w:color="auto"/>
                <w:left w:val="none" w:sz="0" w:space="0" w:color="auto"/>
                <w:bottom w:val="none" w:sz="0" w:space="0" w:color="auto"/>
                <w:right w:val="none" w:sz="0" w:space="0" w:color="auto"/>
              </w:divBdr>
            </w:div>
            <w:div w:id="966736290">
              <w:marLeft w:val="1155"/>
              <w:marRight w:val="0"/>
              <w:marTop w:val="0"/>
              <w:marBottom w:val="0"/>
              <w:divBdr>
                <w:top w:val="none" w:sz="0" w:space="0" w:color="auto"/>
                <w:left w:val="none" w:sz="0" w:space="0" w:color="auto"/>
                <w:bottom w:val="none" w:sz="0" w:space="0" w:color="auto"/>
                <w:right w:val="none" w:sz="0" w:space="0" w:color="auto"/>
              </w:divBdr>
            </w:div>
            <w:div w:id="553583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449546">
      <w:bodyDiv w:val="1"/>
      <w:marLeft w:val="0"/>
      <w:marRight w:val="0"/>
      <w:marTop w:val="0"/>
      <w:marBottom w:val="0"/>
      <w:divBdr>
        <w:top w:val="none" w:sz="0" w:space="0" w:color="auto"/>
        <w:left w:val="none" w:sz="0" w:space="0" w:color="auto"/>
        <w:bottom w:val="none" w:sz="0" w:space="0" w:color="auto"/>
        <w:right w:val="none" w:sz="0" w:space="0" w:color="auto"/>
      </w:divBdr>
      <w:divsChild>
        <w:div w:id="1740981572">
          <w:marLeft w:val="0"/>
          <w:marRight w:val="0"/>
          <w:marTop w:val="0"/>
          <w:marBottom w:val="0"/>
          <w:divBdr>
            <w:top w:val="none" w:sz="0" w:space="0" w:color="auto"/>
            <w:left w:val="none" w:sz="0" w:space="0" w:color="auto"/>
            <w:bottom w:val="none" w:sz="0" w:space="0" w:color="auto"/>
            <w:right w:val="none" w:sz="0" w:space="0" w:color="auto"/>
          </w:divBdr>
        </w:div>
        <w:div w:id="1724017297">
          <w:marLeft w:val="0"/>
          <w:marRight w:val="0"/>
          <w:marTop w:val="150"/>
          <w:marBottom w:val="0"/>
          <w:divBdr>
            <w:top w:val="none" w:sz="0" w:space="0" w:color="auto"/>
            <w:left w:val="none" w:sz="0" w:space="0" w:color="auto"/>
            <w:bottom w:val="none" w:sz="0" w:space="0" w:color="auto"/>
            <w:right w:val="none" w:sz="0" w:space="0" w:color="auto"/>
          </w:divBdr>
          <w:divsChild>
            <w:div w:id="1523275270">
              <w:marLeft w:val="1155"/>
              <w:marRight w:val="0"/>
              <w:marTop w:val="0"/>
              <w:marBottom w:val="0"/>
              <w:divBdr>
                <w:top w:val="none" w:sz="0" w:space="0" w:color="auto"/>
                <w:left w:val="none" w:sz="0" w:space="0" w:color="auto"/>
                <w:bottom w:val="none" w:sz="0" w:space="0" w:color="auto"/>
                <w:right w:val="none" w:sz="0" w:space="0" w:color="auto"/>
              </w:divBdr>
            </w:div>
            <w:div w:id="1170757229">
              <w:marLeft w:val="1155"/>
              <w:marRight w:val="0"/>
              <w:marTop w:val="0"/>
              <w:marBottom w:val="0"/>
              <w:divBdr>
                <w:top w:val="none" w:sz="0" w:space="0" w:color="auto"/>
                <w:left w:val="none" w:sz="0" w:space="0" w:color="auto"/>
                <w:bottom w:val="none" w:sz="0" w:space="0" w:color="auto"/>
                <w:right w:val="none" w:sz="0" w:space="0" w:color="auto"/>
              </w:divBdr>
            </w:div>
            <w:div w:id="706566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8972465">
      <w:bodyDiv w:val="1"/>
      <w:marLeft w:val="0"/>
      <w:marRight w:val="0"/>
      <w:marTop w:val="0"/>
      <w:marBottom w:val="0"/>
      <w:divBdr>
        <w:top w:val="none" w:sz="0" w:space="0" w:color="auto"/>
        <w:left w:val="none" w:sz="0" w:space="0" w:color="auto"/>
        <w:bottom w:val="none" w:sz="0" w:space="0" w:color="auto"/>
        <w:right w:val="none" w:sz="0" w:space="0" w:color="auto"/>
      </w:divBdr>
      <w:divsChild>
        <w:div w:id="12463271">
          <w:marLeft w:val="0"/>
          <w:marRight w:val="0"/>
          <w:marTop w:val="0"/>
          <w:marBottom w:val="0"/>
          <w:divBdr>
            <w:top w:val="none" w:sz="0" w:space="0" w:color="auto"/>
            <w:left w:val="none" w:sz="0" w:space="0" w:color="auto"/>
            <w:bottom w:val="none" w:sz="0" w:space="0" w:color="auto"/>
            <w:right w:val="none" w:sz="0" w:space="0" w:color="auto"/>
          </w:divBdr>
        </w:div>
        <w:div w:id="645085147">
          <w:marLeft w:val="0"/>
          <w:marRight w:val="0"/>
          <w:marTop w:val="150"/>
          <w:marBottom w:val="0"/>
          <w:divBdr>
            <w:top w:val="none" w:sz="0" w:space="0" w:color="auto"/>
            <w:left w:val="none" w:sz="0" w:space="0" w:color="auto"/>
            <w:bottom w:val="none" w:sz="0" w:space="0" w:color="auto"/>
            <w:right w:val="none" w:sz="0" w:space="0" w:color="auto"/>
          </w:divBdr>
          <w:divsChild>
            <w:div w:id="1830514498">
              <w:marLeft w:val="1155"/>
              <w:marRight w:val="0"/>
              <w:marTop w:val="0"/>
              <w:marBottom w:val="0"/>
              <w:divBdr>
                <w:top w:val="none" w:sz="0" w:space="0" w:color="auto"/>
                <w:left w:val="none" w:sz="0" w:space="0" w:color="auto"/>
                <w:bottom w:val="none" w:sz="0" w:space="0" w:color="auto"/>
                <w:right w:val="none" w:sz="0" w:space="0" w:color="auto"/>
              </w:divBdr>
            </w:div>
            <w:div w:id="1868912218">
              <w:marLeft w:val="1155"/>
              <w:marRight w:val="0"/>
              <w:marTop w:val="0"/>
              <w:marBottom w:val="0"/>
              <w:divBdr>
                <w:top w:val="none" w:sz="0" w:space="0" w:color="auto"/>
                <w:left w:val="none" w:sz="0" w:space="0" w:color="auto"/>
                <w:bottom w:val="none" w:sz="0" w:space="0" w:color="auto"/>
                <w:right w:val="none" w:sz="0" w:space="0" w:color="auto"/>
              </w:divBdr>
            </w:div>
            <w:div w:id="1244602608">
              <w:marLeft w:val="1155"/>
              <w:marRight w:val="0"/>
              <w:marTop w:val="0"/>
              <w:marBottom w:val="0"/>
              <w:divBdr>
                <w:top w:val="none" w:sz="0" w:space="0" w:color="auto"/>
                <w:left w:val="none" w:sz="0" w:space="0" w:color="auto"/>
                <w:bottom w:val="none" w:sz="0" w:space="0" w:color="auto"/>
                <w:right w:val="none" w:sz="0" w:space="0" w:color="auto"/>
              </w:divBdr>
            </w:div>
          </w:divsChild>
        </w:div>
        <w:div w:id="1616403108">
          <w:marLeft w:val="0"/>
          <w:marRight w:val="0"/>
          <w:marTop w:val="0"/>
          <w:marBottom w:val="0"/>
          <w:divBdr>
            <w:top w:val="none" w:sz="0" w:space="0" w:color="auto"/>
            <w:left w:val="none" w:sz="0" w:space="0" w:color="auto"/>
            <w:bottom w:val="none" w:sz="0" w:space="0" w:color="auto"/>
            <w:right w:val="none" w:sz="0" w:space="0" w:color="auto"/>
          </w:divBdr>
        </w:div>
      </w:divsChild>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335581">
      <w:bodyDiv w:val="1"/>
      <w:marLeft w:val="0"/>
      <w:marRight w:val="0"/>
      <w:marTop w:val="0"/>
      <w:marBottom w:val="0"/>
      <w:divBdr>
        <w:top w:val="none" w:sz="0" w:space="0" w:color="auto"/>
        <w:left w:val="none" w:sz="0" w:space="0" w:color="auto"/>
        <w:bottom w:val="none" w:sz="0" w:space="0" w:color="auto"/>
        <w:right w:val="none" w:sz="0" w:space="0" w:color="auto"/>
      </w:divBdr>
      <w:divsChild>
        <w:div w:id="1146121433">
          <w:marLeft w:val="0"/>
          <w:marRight w:val="0"/>
          <w:marTop w:val="0"/>
          <w:marBottom w:val="0"/>
          <w:divBdr>
            <w:top w:val="none" w:sz="0" w:space="0" w:color="auto"/>
            <w:left w:val="none" w:sz="0" w:space="0" w:color="auto"/>
            <w:bottom w:val="none" w:sz="0" w:space="0" w:color="auto"/>
            <w:right w:val="none" w:sz="0" w:space="0" w:color="auto"/>
          </w:divBdr>
        </w:div>
        <w:div w:id="1809929318">
          <w:marLeft w:val="0"/>
          <w:marRight w:val="0"/>
          <w:marTop w:val="150"/>
          <w:marBottom w:val="0"/>
          <w:divBdr>
            <w:top w:val="none" w:sz="0" w:space="0" w:color="auto"/>
            <w:left w:val="none" w:sz="0" w:space="0" w:color="auto"/>
            <w:bottom w:val="none" w:sz="0" w:space="0" w:color="auto"/>
            <w:right w:val="none" w:sz="0" w:space="0" w:color="auto"/>
          </w:divBdr>
          <w:divsChild>
            <w:div w:id="82410666">
              <w:marLeft w:val="1155"/>
              <w:marRight w:val="0"/>
              <w:marTop w:val="0"/>
              <w:marBottom w:val="0"/>
              <w:divBdr>
                <w:top w:val="none" w:sz="0" w:space="0" w:color="auto"/>
                <w:left w:val="none" w:sz="0" w:space="0" w:color="auto"/>
                <w:bottom w:val="none" w:sz="0" w:space="0" w:color="auto"/>
                <w:right w:val="none" w:sz="0" w:space="0" w:color="auto"/>
              </w:divBdr>
            </w:div>
            <w:div w:id="1162892003">
              <w:marLeft w:val="1155"/>
              <w:marRight w:val="0"/>
              <w:marTop w:val="0"/>
              <w:marBottom w:val="0"/>
              <w:divBdr>
                <w:top w:val="none" w:sz="0" w:space="0" w:color="auto"/>
                <w:left w:val="none" w:sz="0" w:space="0" w:color="auto"/>
                <w:bottom w:val="none" w:sz="0" w:space="0" w:color="auto"/>
                <w:right w:val="none" w:sz="0" w:space="0" w:color="auto"/>
              </w:divBdr>
            </w:div>
            <w:div w:id="1968050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544558">
      <w:bodyDiv w:val="1"/>
      <w:marLeft w:val="0"/>
      <w:marRight w:val="0"/>
      <w:marTop w:val="0"/>
      <w:marBottom w:val="0"/>
      <w:divBdr>
        <w:top w:val="none" w:sz="0" w:space="0" w:color="auto"/>
        <w:left w:val="none" w:sz="0" w:space="0" w:color="auto"/>
        <w:bottom w:val="none" w:sz="0" w:space="0" w:color="auto"/>
        <w:right w:val="none" w:sz="0" w:space="0" w:color="auto"/>
      </w:divBdr>
      <w:divsChild>
        <w:div w:id="2020696768">
          <w:marLeft w:val="0"/>
          <w:marRight w:val="0"/>
          <w:marTop w:val="0"/>
          <w:marBottom w:val="0"/>
          <w:divBdr>
            <w:top w:val="none" w:sz="0" w:space="0" w:color="auto"/>
            <w:left w:val="none" w:sz="0" w:space="0" w:color="auto"/>
            <w:bottom w:val="none" w:sz="0" w:space="0" w:color="auto"/>
            <w:right w:val="none" w:sz="0" w:space="0" w:color="auto"/>
          </w:divBdr>
        </w:div>
        <w:div w:id="2087333811">
          <w:marLeft w:val="0"/>
          <w:marRight w:val="0"/>
          <w:marTop w:val="150"/>
          <w:marBottom w:val="0"/>
          <w:divBdr>
            <w:top w:val="none" w:sz="0" w:space="0" w:color="auto"/>
            <w:left w:val="none" w:sz="0" w:space="0" w:color="auto"/>
            <w:bottom w:val="none" w:sz="0" w:space="0" w:color="auto"/>
            <w:right w:val="none" w:sz="0" w:space="0" w:color="auto"/>
          </w:divBdr>
          <w:divsChild>
            <w:div w:id="2070612535">
              <w:marLeft w:val="1155"/>
              <w:marRight w:val="0"/>
              <w:marTop w:val="0"/>
              <w:marBottom w:val="0"/>
              <w:divBdr>
                <w:top w:val="none" w:sz="0" w:space="0" w:color="auto"/>
                <w:left w:val="none" w:sz="0" w:space="0" w:color="auto"/>
                <w:bottom w:val="none" w:sz="0" w:space="0" w:color="auto"/>
                <w:right w:val="none" w:sz="0" w:space="0" w:color="auto"/>
              </w:divBdr>
            </w:div>
            <w:div w:id="2053072170">
              <w:marLeft w:val="1155"/>
              <w:marRight w:val="0"/>
              <w:marTop w:val="0"/>
              <w:marBottom w:val="0"/>
              <w:divBdr>
                <w:top w:val="none" w:sz="0" w:space="0" w:color="auto"/>
                <w:left w:val="none" w:sz="0" w:space="0" w:color="auto"/>
                <w:bottom w:val="none" w:sz="0" w:space="0" w:color="auto"/>
                <w:right w:val="none" w:sz="0" w:space="0" w:color="auto"/>
              </w:divBdr>
            </w:div>
            <w:div w:id="471211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60446">
      <w:bodyDiv w:val="1"/>
      <w:marLeft w:val="0"/>
      <w:marRight w:val="0"/>
      <w:marTop w:val="0"/>
      <w:marBottom w:val="0"/>
      <w:divBdr>
        <w:top w:val="none" w:sz="0" w:space="0" w:color="auto"/>
        <w:left w:val="none" w:sz="0" w:space="0" w:color="auto"/>
        <w:bottom w:val="none" w:sz="0" w:space="0" w:color="auto"/>
        <w:right w:val="none" w:sz="0" w:space="0" w:color="auto"/>
      </w:divBdr>
      <w:divsChild>
        <w:div w:id="2140537341">
          <w:marLeft w:val="0"/>
          <w:marRight w:val="0"/>
          <w:marTop w:val="0"/>
          <w:marBottom w:val="0"/>
          <w:divBdr>
            <w:top w:val="none" w:sz="0" w:space="0" w:color="auto"/>
            <w:left w:val="none" w:sz="0" w:space="0" w:color="auto"/>
            <w:bottom w:val="none" w:sz="0" w:space="0" w:color="auto"/>
            <w:right w:val="none" w:sz="0" w:space="0" w:color="auto"/>
          </w:divBdr>
        </w:div>
        <w:div w:id="2078819196">
          <w:marLeft w:val="0"/>
          <w:marRight w:val="0"/>
          <w:marTop w:val="150"/>
          <w:marBottom w:val="0"/>
          <w:divBdr>
            <w:top w:val="none" w:sz="0" w:space="0" w:color="auto"/>
            <w:left w:val="none" w:sz="0" w:space="0" w:color="auto"/>
            <w:bottom w:val="none" w:sz="0" w:space="0" w:color="auto"/>
            <w:right w:val="none" w:sz="0" w:space="0" w:color="auto"/>
          </w:divBdr>
          <w:divsChild>
            <w:div w:id="1098867087">
              <w:marLeft w:val="1155"/>
              <w:marRight w:val="0"/>
              <w:marTop w:val="0"/>
              <w:marBottom w:val="0"/>
              <w:divBdr>
                <w:top w:val="none" w:sz="0" w:space="0" w:color="auto"/>
                <w:left w:val="none" w:sz="0" w:space="0" w:color="auto"/>
                <w:bottom w:val="none" w:sz="0" w:space="0" w:color="auto"/>
                <w:right w:val="none" w:sz="0" w:space="0" w:color="auto"/>
              </w:divBdr>
            </w:div>
            <w:div w:id="1410542050">
              <w:marLeft w:val="1155"/>
              <w:marRight w:val="0"/>
              <w:marTop w:val="0"/>
              <w:marBottom w:val="0"/>
              <w:divBdr>
                <w:top w:val="none" w:sz="0" w:space="0" w:color="auto"/>
                <w:left w:val="none" w:sz="0" w:space="0" w:color="auto"/>
                <w:bottom w:val="none" w:sz="0" w:space="0" w:color="auto"/>
                <w:right w:val="none" w:sz="0" w:space="0" w:color="auto"/>
              </w:divBdr>
            </w:div>
            <w:div w:id="1406099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05731">
      <w:bodyDiv w:val="1"/>
      <w:marLeft w:val="0"/>
      <w:marRight w:val="0"/>
      <w:marTop w:val="0"/>
      <w:marBottom w:val="0"/>
      <w:divBdr>
        <w:top w:val="none" w:sz="0" w:space="0" w:color="auto"/>
        <w:left w:val="none" w:sz="0" w:space="0" w:color="auto"/>
        <w:bottom w:val="none" w:sz="0" w:space="0" w:color="auto"/>
        <w:right w:val="none" w:sz="0" w:space="0" w:color="auto"/>
      </w:divBdr>
      <w:divsChild>
        <w:div w:id="253050454">
          <w:marLeft w:val="0"/>
          <w:marRight w:val="0"/>
          <w:marTop w:val="0"/>
          <w:marBottom w:val="0"/>
          <w:divBdr>
            <w:top w:val="none" w:sz="0" w:space="0" w:color="auto"/>
            <w:left w:val="none" w:sz="0" w:space="0" w:color="auto"/>
            <w:bottom w:val="none" w:sz="0" w:space="0" w:color="auto"/>
            <w:right w:val="none" w:sz="0" w:space="0" w:color="auto"/>
          </w:divBdr>
        </w:div>
        <w:div w:id="729429112">
          <w:marLeft w:val="0"/>
          <w:marRight w:val="0"/>
          <w:marTop w:val="150"/>
          <w:marBottom w:val="0"/>
          <w:divBdr>
            <w:top w:val="none" w:sz="0" w:space="0" w:color="auto"/>
            <w:left w:val="none" w:sz="0" w:space="0" w:color="auto"/>
            <w:bottom w:val="none" w:sz="0" w:space="0" w:color="auto"/>
            <w:right w:val="none" w:sz="0" w:space="0" w:color="auto"/>
          </w:divBdr>
          <w:divsChild>
            <w:div w:id="1141924402">
              <w:marLeft w:val="1155"/>
              <w:marRight w:val="0"/>
              <w:marTop w:val="0"/>
              <w:marBottom w:val="0"/>
              <w:divBdr>
                <w:top w:val="none" w:sz="0" w:space="0" w:color="auto"/>
                <w:left w:val="none" w:sz="0" w:space="0" w:color="auto"/>
                <w:bottom w:val="none" w:sz="0" w:space="0" w:color="auto"/>
                <w:right w:val="none" w:sz="0" w:space="0" w:color="auto"/>
              </w:divBdr>
            </w:div>
            <w:div w:id="1195928336">
              <w:marLeft w:val="1155"/>
              <w:marRight w:val="0"/>
              <w:marTop w:val="0"/>
              <w:marBottom w:val="0"/>
              <w:divBdr>
                <w:top w:val="none" w:sz="0" w:space="0" w:color="auto"/>
                <w:left w:val="none" w:sz="0" w:space="0" w:color="auto"/>
                <w:bottom w:val="none" w:sz="0" w:space="0" w:color="auto"/>
                <w:right w:val="none" w:sz="0" w:space="0" w:color="auto"/>
              </w:divBdr>
            </w:div>
            <w:div w:id="1706059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92539">
      <w:bodyDiv w:val="1"/>
      <w:marLeft w:val="0"/>
      <w:marRight w:val="0"/>
      <w:marTop w:val="0"/>
      <w:marBottom w:val="0"/>
      <w:divBdr>
        <w:top w:val="none" w:sz="0" w:space="0" w:color="auto"/>
        <w:left w:val="none" w:sz="0" w:space="0" w:color="auto"/>
        <w:bottom w:val="none" w:sz="0" w:space="0" w:color="auto"/>
        <w:right w:val="none" w:sz="0" w:space="0" w:color="auto"/>
      </w:divBdr>
      <w:divsChild>
        <w:div w:id="301466104">
          <w:marLeft w:val="0"/>
          <w:marRight w:val="0"/>
          <w:marTop w:val="0"/>
          <w:marBottom w:val="0"/>
          <w:divBdr>
            <w:top w:val="none" w:sz="0" w:space="0" w:color="auto"/>
            <w:left w:val="none" w:sz="0" w:space="0" w:color="auto"/>
            <w:bottom w:val="none" w:sz="0" w:space="0" w:color="auto"/>
            <w:right w:val="none" w:sz="0" w:space="0" w:color="auto"/>
          </w:divBdr>
        </w:div>
        <w:div w:id="180629610">
          <w:marLeft w:val="0"/>
          <w:marRight w:val="0"/>
          <w:marTop w:val="150"/>
          <w:marBottom w:val="0"/>
          <w:divBdr>
            <w:top w:val="none" w:sz="0" w:space="0" w:color="auto"/>
            <w:left w:val="none" w:sz="0" w:space="0" w:color="auto"/>
            <w:bottom w:val="none" w:sz="0" w:space="0" w:color="auto"/>
            <w:right w:val="none" w:sz="0" w:space="0" w:color="auto"/>
          </w:divBdr>
          <w:divsChild>
            <w:div w:id="101540721">
              <w:marLeft w:val="1155"/>
              <w:marRight w:val="0"/>
              <w:marTop w:val="0"/>
              <w:marBottom w:val="0"/>
              <w:divBdr>
                <w:top w:val="none" w:sz="0" w:space="0" w:color="auto"/>
                <w:left w:val="none" w:sz="0" w:space="0" w:color="auto"/>
                <w:bottom w:val="none" w:sz="0" w:space="0" w:color="auto"/>
                <w:right w:val="none" w:sz="0" w:space="0" w:color="auto"/>
              </w:divBdr>
            </w:div>
            <w:div w:id="316882886">
              <w:marLeft w:val="1155"/>
              <w:marRight w:val="0"/>
              <w:marTop w:val="0"/>
              <w:marBottom w:val="0"/>
              <w:divBdr>
                <w:top w:val="none" w:sz="0" w:space="0" w:color="auto"/>
                <w:left w:val="none" w:sz="0" w:space="0" w:color="auto"/>
                <w:bottom w:val="none" w:sz="0" w:space="0" w:color="auto"/>
                <w:right w:val="none" w:sz="0" w:space="0" w:color="auto"/>
              </w:divBdr>
            </w:div>
            <w:div w:id="723484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062614">
      <w:bodyDiv w:val="1"/>
      <w:marLeft w:val="0"/>
      <w:marRight w:val="0"/>
      <w:marTop w:val="0"/>
      <w:marBottom w:val="0"/>
      <w:divBdr>
        <w:top w:val="none" w:sz="0" w:space="0" w:color="auto"/>
        <w:left w:val="none" w:sz="0" w:space="0" w:color="auto"/>
        <w:bottom w:val="none" w:sz="0" w:space="0" w:color="auto"/>
        <w:right w:val="none" w:sz="0" w:space="0" w:color="auto"/>
      </w:divBdr>
      <w:divsChild>
        <w:div w:id="1572694092">
          <w:marLeft w:val="0"/>
          <w:marRight w:val="0"/>
          <w:marTop w:val="0"/>
          <w:marBottom w:val="0"/>
          <w:divBdr>
            <w:top w:val="none" w:sz="0" w:space="0" w:color="auto"/>
            <w:left w:val="none" w:sz="0" w:space="0" w:color="auto"/>
            <w:bottom w:val="none" w:sz="0" w:space="0" w:color="auto"/>
            <w:right w:val="none" w:sz="0" w:space="0" w:color="auto"/>
          </w:divBdr>
        </w:div>
        <w:div w:id="297147951">
          <w:marLeft w:val="0"/>
          <w:marRight w:val="0"/>
          <w:marTop w:val="150"/>
          <w:marBottom w:val="0"/>
          <w:divBdr>
            <w:top w:val="none" w:sz="0" w:space="0" w:color="auto"/>
            <w:left w:val="none" w:sz="0" w:space="0" w:color="auto"/>
            <w:bottom w:val="none" w:sz="0" w:space="0" w:color="auto"/>
            <w:right w:val="none" w:sz="0" w:space="0" w:color="auto"/>
          </w:divBdr>
          <w:divsChild>
            <w:div w:id="1950813106">
              <w:marLeft w:val="1155"/>
              <w:marRight w:val="0"/>
              <w:marTop w:val="0"/>
              <w:marBottom w:val="0"/>
              <w:divBdr>
                <w:top w:val="none" w:sz="0" w:space="0" w:color="auto"/>
                <w:left w:val="none" w:sz="0" w:space="0" w:color="auto"/>
                <w:bottom w:val="none" w:sz="0" w:space="0" w:color="auto"/>
                <w:right w:val="none" w:sz="0" w:space="0" w:color="auto"/>
              </w:divBdr>
            </w:div>
            <w:div w:id="965428735">
              <w:marLeft w:val="1155"/>
              <w:marRight w:val="0"/>
              <w:marTop w:val="0"/>
              <w:marBottom w:val="0"/>
              <w:divBdr>
                <w:top w:val="none" w:sz="0" w:space="0" w:color="auto"/>
                <w:left w:val="none" w:sz="0" w:space="0" w:color="auto"/>
                <w:bottom w:val="none" w:sz="0" w:space="0" w:color="auto"/>
                <w:right w:val="none" w:sz="0" w:space="0" w:color="auto"/>
              </w:divBdr>
            </w:div>
            <w:div w:id="1761292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4067869">
      <w:bodyDiv w:val="1"/>
      <w:marLeft w:val="0"/>
      <w:marRight w:val="0"/>
      <w:marTop w:val="0"/>
      <w:marBottom w:val="0"/>
      <w:divBdr>
        <w:top w:val="none" w:sz="0" w:space="0" w:color="auto"/>
        <w:left w:val="none" w:sz="0" w:space="0" w:color="auto"/>
        <w:bottom w:val="none" w:sz="0" w:space="0" w:color="auto"/>
        <w:right w:val="none" w:sz="0" w:space="0" w:color="auto"/>
      </w:divBdr>
      <w:divsChild>
        <w:div w:id="979307269">
          <w:marLeft w:val="0"/>
          <w:marRight w:val="0"/>
          <w:marTop w:val="0"/>
          <w:marBottom w:val="0"/>
          <w:divBdr>
            <w:top w:val="none" w:sz="0" w:space="0" w:color="auto"/>
            <w:left w:val="none" w:sz="0" w:space="0" w:color="auto"/>
            <w:bottom w:val="none" w:sz="0" w:space="0" w:color="auto"/>
            <w:right w:val="none" w:sz="0" w:space="0" w:color="auto"/>
          </w:divBdr>
        </w:div>
        <w:div w:id="940263726">
          <w:marLeft w:val="0"/>
          <w:marRight w:val="0"/>
          <w:marTop w:val="150"/>
          <w:marBottom w:val="0"/>
          <w:divBdr>
            <w:top w:val="none" w:sz="0" w:space="0" w:color="auto"/>
            <w:left w:val="none" w:sz="0" w:space="0" w:color="auto"/>
            <w:bottom w:val="none" w:sz="0" w:space="0" w:color="auto"/>
            <w:right w:val="none" w:sz="0" w:space="0" w:color="auto"/>
          </w:divBdr>
          <w:divsChild>
            <w:div w:id="1689983114">
              <w:marLeft w:val="1155"/>
              <w:marRight w:val="0"/>
              <w:marTop w:val="0"/>
              <w:marBottom w:val="0"/>
              <w:divBdr>
                <w:top w:val="none" w:sz="0" w:space="0" w:color="auto"/>
                <w:left w:val="none" w:sz="0" w:space="0" w:color="auto"/>
                <w:bottom w:val="none" w:sz="0" w:space="0" w:color="auto"/>
                <w:right w:val="none" w:sz="0" w:space="0" w:color="auto"/>
              </w:divBdr>
            </w:div>
            <w:div w:id="45880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681874">
      <w:bodyDiv w:val="1"/>
      <w:marLeft w:val="0"/>
      <w:marRight w:val="0"/>
      <w:marTop w:val="0"/>
      <w:marBottom w:val="0"/>
      <w:divBdr>
        <w:top w:val="none" w:sz="0" w:space="0" w:color="auto"/>
        <w:left w:val="none" w:sz="0" w:space="0" w:color="auto"/>
        <w:bottom w:val="none" w:sz="0" w:space="0" w:color="auto"/>
        <w:right w:val="none" w:sz="0" w:space="0" w:color="auto"/>
      </w:divBdr>
      <w:divsChild>
        <w:div w:id="348994093">
          <w:marLeft w:val="0"/>
          <w:marRight w:val="0"/>
          <w:marTop w:val="0"/>
          <w:marBottom w:val="0"/>
          <w:divBdr>
            <w:top w:val="none" w:sz="0" w:space="0" w:color="auto"/>
            <w:left w:val="none" w:sz="0" w:space="0" w:color="auto"/>
            <w:bottom w:val="none" w:sz="0" w:space="0" w:color="auto"/>
            <w:right w:val="none" w:sz="0" w:space="0" w:color="auto"/>
          </w:divBdr>
        </w:div>
        <w:div w:id="1171525883">
          <w:marLeft w:val="0"/>
          <w:marRight w:val="0"/>
          <w:marTop w:val="150"/>
          <w:marBottom w:val="0"/>
          <w:divBdr>
            <w:top w:val="none" w:sz="0" w:space="0" w:color="auto"/>
            <w:left w:val="none" w:sz="0" w:space="0" w:color="auto"/>
            <w:bottom w:val="none" w:sz="0" w:space="0" w:color="auto"/>
            <w:right w:val="none" w:sz="0" w:space="0" w:color="auto"/>
          </w:divBdr>
          <w:divsChild>
            <w:div w:id="2066876720">
              <w:marLeft w:val="1155"/>
              <w:marRight w:val="0"/>
              <w:marTop w:val="0"/>
              <w:marBottom w:val="0"/>
              <w:divBdr>
                <w:top w:val="none" w:sz="0" w:space="0" w:color="auto"/>
                <w:left w:val="none" w:sz="0" w:space="0" w:color="auto"/>
                <w:bottom w:val="none" w:sz="0" w:space="0" w:color="auto"/>
                <w:right w:val="none" w:sz="0" w:space="0" w:color="auto"/>
              </w:divBdr>
            </w:div>
            <w:div w:id="221989661">
              <w:marLeft w:val="1155"/>
              <w:marRight w:val="0"/>
              <w:marTop w:val="0"/>
              <w:marBottom w:val="0"/>
              <w:divBdr>
                <w:top w:val="none" w:sz="0" w:space="0" w:color="auto"/>
                <w:left w:val="none" w:sz="0" w:space="0" w:color="auto"/>
                <w:bottom w:val="none" w:sz="0" w:space="0" w:color="auto"/>
                <w:right w:val="none" w:sz="0" w:space="0" w:color="auto"/>
              </w:divBdr>
            </w:div>
            <w:div w:id="1186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2778">
      <w:bodyDiv w:val="1"/>
      <w:marLeft w:val="0"/>
      <w:marRight w:val="0"/>
      <w:marTop w:val="0"/>
      <w:marBottom w:val="0"/>
      <w:divBdr>
        <w:top w:val="none" w:sz="0" w:space="0" w:color="auto"/>
        <w:left w:val="none" w:sz="0" w:space="0" w:color="auto"/>
        <w:bottom w:val="none" w:sz="0" w:space="0" w:color="auto"/>
        <w:right w:val="none" w:sz="0" w:space="0" w:color="auto"/>
      </w:divBdr>
      <w:divsChild>
        <w:div w:id="528685131">
          <w:marLeft w:val="0"/>
          <w:marRight w:val="0"/>
          <w:marTop w:val="0"/>
          <w:marBottom w:val="0"/>
          <w:divBdr>
            <w:top w:val="none" w:sz="0" w:space="0" w:color="auto"/>
            <w:left w:val="none" w:sz="0" w:space="0" w:color="auto"/>
            <w:bottom w:val="none" w:sz="0" w:space="0" w:color="auto"/>
            <w:right w:val="none" w:sz="0" w:space="0" w:color="auto"/>
          </w:divBdr>
        </w:div>
        <w:div w:id="2046446477">
          <w:marLeft w:val="0"/>
          <w:marRight w:val="0"/>
          <w:marTop w:val="150"/>
          <w:marBottom w:val="0"/>
          <w:divBdr>
            <w:top w:val="none" w:sz="0" w:space="0" w:color="auto"/>
            <w:left w:val="none" w:sz="0" w:space="0" w:color="auto"/>
            <w:bottom w:val="none" w:sz="0" w:space="0" w:color="auto"/>
            <w:right w:val="none" w:sz="0" w:space="0" w:color="auto"/>
          </w:divBdr>
          <w:divsChild>
            <w:div w:id="1980181989">
              <w:marLeft w:val="1155"/>
              <w:marRight w:val="0"/>
              <w:marTop w:val="0"/>
              <w:marBottom w:val="0"/>
              <w:divBdr>
                <w:top w:val="none" w:sz="0" w:space="0" w:color="auto"/>
                <w:left w:val="none" w:sz="0" w:space="0" w:color="auto"/>
                <w:bottom w:val="none" w:sz="0" w:space="0" w:color="auto"/>
                <w:right w:val="none" w:sz="0" w:space="0" w:color="auto"/>
              </w:divBdr>
            </w:div>
            <w:div w:id="1083258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56505">
      <w:bodyDiv w:val="1"/>
      <w:marLeft w:val="0"/>
      <w:marRight w:val="0"/>
      <w:marTop w:val="0"/>
      <w:marBottom w:val="0"/>
      <w:divBdr>
        <w:top w:val="none" w:sz="0" w:space="0" w:color="auto"/>
        <w:left w:val="none" w:sz="0" w:space="0" w:color="auto"/>
        <w:bottom w:val="none" w:sz="0" w:space="0" w:color="auto"/>
        <w:right w:val="none" w:sz="0" w:space="0" w:color="auto"/>
      </w:divBdr>
      <w:divsChild>
        <w:div w:id="1838383044">
          <w:marLeft w:val="0"/>
          <w:marRight w:val="0"/>
          <w:marTop w:val="0"/>
          <w:marBottom w:val="0"/>
          <w:divBdr>
            <w:top w:val="none" w:sz="0" w:space="0" w:color="auto"/>
            <w:left w:val="none" w:sz="0" w:space="0" w:color="auto"/>
            <w:bottom w:val="none" w:sz="0" w:space="0" w:color="auto"/>
            <w:right w:val="none" w:sz="0" w:space="0" w:color="auto"/>
          </w:divBdr>
        </w:div>
        <w:div w:id="580139122">
          <w:marLeft w:val="0"/>
          <w:marRight w:val="0"/>
          <w:marTop w:val="150"/>
          <w:marBottom w:val="0"/>
          <w:divBdr>
            <w:top w:val="none" w:sz="0" w:space="0" w:color="auto"/>
            <w:left w:val="none" w:sz="0" w:space="0" w:color="auto"/>
            <w:bottom w:val="none" w:sz="0" w:space="0" w:color="auto"/>
            <w:right w:val="none" w:sz="0" w:space="0" w:color="auto"/>
          </w:divBdr>
          <w:divsChild>
            <w:div w:id="2029485973">
              <w:marLeft w:val="1155"/>
              <w:marRight w:val="0"/>
              <w:marTop w:val="0"/>
              <w:marBottom w:val="0"/>
              <w:divBdr>
                <w:top w:val="none" w:sz="0" w:space="0" w:color="auto"/>
                <w:left w:val="none" w:sz="0" w:space="0" w:color="auto"/>
                <w:bottom w:val="none" w:sz="0" w:space="0" w:color="auto"/>
                <w:right w:val="none" w:sz="0" w:space="0" w:color="auto"/>
              </w:divBdr>
            </w:div>
            <w:div w:id="581910950">
              <w:marLeft w:val="1155"/>
              <w:marRight w:val="0"/>
              <w:marTop w:val="0"/>
              <w:marBottom w:val="0"/>
              <w:divBdr>
                <w:top w:val="none" w:sz="0" w:space="0" w:color="auto"/>
                <w:left w:val="none" w:sz="0" w:space="0" w:color="auto"/>
                <w:bottom w:val="none" w:sz="0" w:space="0" w:color="auto"/>
                <w:right w:val="none" w:sz="0" w:space="0" w:color="auto"/>
              </w:divBdr>
            </w:div>
            <w:div w:id="36163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061695">
      <w:bodyDiv w:val="1"/>
      <w:marLeft w:val="0"/>
      <w:marRight w:val="0"/>
      <w:marTop w:val="0"/>
      <w:marBottom w:val="0"/>
      <w:divBdr>
        <w:top w:val="none" w:sz="0" w:space="0" w:color="auto"/>
        <w:left w:val="none" w:sz="0" w:space="0" w:color="auto"/>
        <w:bottom w:val="none" w:sz="0" w:space="0" w:color="auto"/>
        <w:right w:val="none" w:sz="0" w:space="0" w:color="auto"/>
      </w:divBdr>
      <w:divsChild>
        <w:div w:id="158229267">
          <w:marLeft w:val="0"/>
          <w:marRight w:val="0"/>
          <w:marTop w:val="0"/>
          <w:marBottom w:val="0"/>
          <w:divBdr>
            <w:top w:val="none" w:sz="0" w:space="0" w:color="auto"/>
            <w:left w:val="none" w:sz="0" w:space="0" w:color="auto"/>
            <w:bottom w:val="none" w:sz="0" w:space="0" w:color="auto"/>
            <w:right w:val="none" w:sz="0" w:space="0" w:color="auto"/>
          </w:divBdr>
        </w:div>
        <w:div w:id="1697270208">
          <w:marLeft w:val="0"/>
          <w:marRight w:val="0"/>
          <w:marTop w:val="150"/>
          <w:marBottom w:val="0"/>
          <w:divBdr>
            <w:top w:val="none" w:sz="0" w:space="0" w:color="auto"/>
            <w:left w:val="none" w:sz="0" w:space="0" w:color="auto"/>
            <w:bottom w:val="none" w:sz="0" w:space="0" w:color="auto"/>
            <w:right w:val="none" w:sz="0" w:space="0" w:color="auto"/>
          </w:divBdr>
          <w:divsChild>
            <w:div w:id="1642734247">
              <w:marLeft w:val="1155"/>
              <w:marRight w:val="0"/>
              <w:marTop w:val="0"/>
              <w:marBottom w:val="0"/>
              <w:divBdr>
                <w:top w:val="none" w:sz="0" w:space="0" w:color="auto"/>
                <w:left w:val="none" w:sz="0" w:space="0" w:color="auto"/>
                <w:bottom w:val="none" w:sz="0" w:space="0" w:color="auto"/>
                <w:right w:val="none" w:sz="0" w:space="0" w:color="auto"/>
              </w:divBdr>
            </w:div>
            <w:div w:id="63260658">
              <w:marLeft w:val="1155"/>
              <w:marRight w:val="0"/>
              <w:marTop w:val="0"/>
              <w:marBottom w:val="0"/>
              <w:divBdr>
                <w:top w:val="none" w:sz="0" w:space="0" w:color="auto"/>
                <w:left w:val="none" w:sz="0" w:space="0" w:color="auto"/>
                <w:bottom w:val="none" w:sz="0" w:space="0" w:color="auto"/>
                <w:right w:val="none" w:sz="0" w:space="0" w:color="auto"/>
              </w:divBdr>
            </w:div>
            <w:div w:id="1010913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03381">
      <w:bodyDiv w:val="1"/>
      <w:marLeft w:val="0"/>
      <w:marRight w:val="0"/>
      <w:marTop w:val="0"/>
      <w:marBottom w:val="0"/>
      <w:divBdr>
        <w:top w:val="none" w:sz="0" w:space="0" w:color="auto"/>
        <w:left w:val="none" w:sz="0" w:space="0" w:color="auto"/>
        <w:bottom w:val="none" w:sz="0" w:space="0" w:color="auto"/>
        <w:right w:val="none" w:sz="0" w:space="0" w:color="auto"/>
      </w:divBdr>
      <w:divsChild>
        <w:div w:id="1748842875">
          <w:marLeft w:val="0"/>
          <w:marRight w:val="0"/>
          <w:marTop w:val="0"/>
          <w:marBottom w:val="0"/>
          <w:divBdr>
            <w:top w:val="none" w:sz="0" w:space="0" w:color="auto"/>
            <w:left w:val="none" w:sz="0" w:space="0" w:color="auto"/>
            <w:bottom w:val="none" w:sz="0" w:space="0" w:color="auto"/>
            <w:right w:val="none" w:sz="0" w:space="0" w:color="auto"/>
          </w:divBdr>
        </w:div>
        <w:div w:id="54548623">
          <w:marLeft w:val="0"/>
          <w:marRight w:val="0"/>
          <w:marTop w:val="150"/>
          <w:marBottom w:val="0"/>
          <w:divBdr>
            <w:top w:val="none" w:sz="0" w:space="0" w:color="auto"/>
            <w:left w:val="none" w:sz="0" w:space="0" w:color="auto"/>
            <w:bottom w:val="none" w:sz="0" w:space="0" w:color="auto"/>
            <w:right w:val="none" w:sz="0" w:space="0" w:color="auto"/>
          </w:divBdr>
          <w:divsChild>
            <w:div w:id="2011984635">
              <w:marLeft w:val="1155"/>
              <w:marRight w:val="0"/>
              <w:marTop w:val="0"/>
              <w:marBottom w:val="0"/>
              <w:divBdr>
                <w:top w:val="none" w:sz="0" w:space="0" w:color="auto"/>
                <w:left w:val="none" w:sz="0" w:space="0" w:color="auto"/>
                <w:bottom w:val="none" w:sz="0" w:space="0" w:color="auto"/>
                <w:right w:val="none" w:sz="0" w:space="0" w:color="auto"/>
              </w:divBdr>
            </w:div>
            <w:div w:id="910044227">
              <w:marLeft w:val="1155"/>
              <w:marRight w:val="0"/>
              <w:marTop w:val="0"/>
              <w:marBottom w:val="0"/>
              <w:divBdr>
                <w:top w:val="none" w:sz="0" w:space="0" w:color="auto"/>
                <w:left w:val="none" w:sz="0" w:space="0" w:color="auto"/>
                <w:bottom w:val="none" w:sz="0" w:space="0" w:color="auto"/>
                <w:right w:val="none" w:sz="0" w:space="0" w:color="auto"/>
              </w:divBdr>
            </w:div>
            <w:div w:id="711151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5134">
      <w:bodyDiv w:val="1"/>
      <w:marLeft w:val="0"/>
      <w:marRight w:val="0"/>
      <w:marTop w:val="0"/>
      <w:marBottom w:val="0"/>
      <w:divBdr>
        <w:top w:val="none" w:sz="0" w:space="0" w:color="auto"/>
        <w:left w:val="none" w:sz="0" w:space="0" w:color="auto"/>
        <w:bottom w:val="none" w:sz="0" w:space="0" w:color="auto"/>
        <w:right w:val="none" w:sz="0" w:space="0" w:color="auto"/>
      </w:divBdr>
      <w:divsChild>
        <w:div w:id="888960086">
          <w:marLeft w:val="0"/>
          <w:marRight w:val="0"/>
          <w:marTop w:val="0"/>
          <w:marBottom w:val="0"/>
          <w:divBdr>
            <w:top w:val="none" w:sz="0" w:space="0" w:color="auto"/>
            <w:left w:val="none" w:sz="0" w:space="0" w:color="auto"/>
            <w:bottom w:val="none" w:sz="0" w:space="0" w:color="auto"/>
            <w:right w:val="none" w:sz="0" w:space="0" w:color="auto"/>
          </w:divBdr>
        </w:div>
        <w:div w:id="1548451595">
          <w:marLeft w:val="0"/>
          <w:marRight w:val="0"/>
          <w:marTop w:val="150"/>
          <w:marBottom w:val="0"/>
          <w:divBdr>
            <w:top w:val="none" w:sz="0" w:space="0" w:color="auto"/>
            <w:left w:val="none" w:sz="0" w:space="0" w:color="auto"/>
            <w:bottom w:val="none" w:sz="0" w:space="0" w:color="auto"/>
            <w:right w:val="none" w:sz="0" w:space="0" w:color="auto"/>
          </w:divBdr>
          <w:divsChild>
            <w:div w:id="1166555394">
              <w:marLeft w:val="1155"/>
              <w:marRight w:val="0"/>
              <w:marTop w:val="0"/>
              <w:marBottom w:val="0"/>
              <w:divBdr>
                <w:top w:val="none" w:sz="0" w:space="0" w:color="auto"/>
                <w:left w:val="none" w:sz="0" w:space="0" w:color="auto"/>
                <w:bottom w:val="none" w:sz="0" w:space="0" w:color="auto"/>
                <w:right w:val="none" w:sz="0" w:space="0" w:color="auto"/>
              </w:divBdr>
            </w:div>
            <w:div w:id="708338532">
              <w:marLeft w:val="1155"/>
              <w:marRight w:val="0"/>
              <w:marTop w:val="0"/>
              <w:marBottom w:val="0"/>
              <w:divBdr>
                <w:top w:val="none" w:sz="0" w:space="0" w:color="auto"/>
                <w:left w:val="none" w:sz="0" w:space="0" w:color="auto"/>
                <w:bottom w:val="none" w:sz="0" w:space="0" w:color="auto"/>
                <w:right w:val="none" w:sz="0" w:space="0" w:color="auto"/>
              </w:divBdr>
            </w:div>
            <w:div w:id="60057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38997">
      <w:bodyDiv w:val="1"/>
      <w:marLeft w:val="0"/>
      <w:marRight w:val="0"/>
      <w:marTop w:val="0"/>
      <w:marBottom w:val="0"/>
      <w:divBdr>
        <w:top w:val="none" w:sz="0" w:space="0" w:color="auto"/>
        <w:left w:val="none" w:sz="0" w:space="0" w:color="auto"/>
        <w:bottom w:val="none" w:sz="0" w:space="0" w:color="auto"/>
        <w:right w:val="none" w:sz="0" w:space="0" w:color="auto"/>
      </w:divBdr>
      <w:divsChild>
        <w:div w:id="1872764294">
          <w:marLeft w:val="0"/>
          <w:marRight w:val="0"/>
          <w:marTop w:val="0"/>
          <w:marBottom w:val="0"/>
          <w:divBdr>
            <w:top w:val="none" w:sz="0" w:space="0" w:color="auto"/>
            <w:left w:val="none" w:sz="0" w:space="0" w:color="auto"/>
            <w:bottom w:val="none" w:sz="0" w:space="0" w:color="auto"/>
            <w:right w:val="none" w:sz="0" w:space="0" w:color="auto"/>
          </w:divBdr>
        </w:div>
        <w:div w:id="1033071690">
          <w:marLeft w:val="0"/>
          <w:marRight w:val="0"/>
          <w:marTop w:val="150"/>
          <w:marBottom w:val="0"/>
          <w:divBdr>
            <w:top w:val="none" w:sz="0" w:space="0" w:color="auto"/>
            <w:left w:val="none" w:sz="0" w:space="0" w:color="auto"/>
            <w:bottom w:val="none" w:sz="0" w:space="0" w:color="auto"/>
            <w:right w:val="none" w:sz="0" w:space="0" w:color="auto"/>
          </w:divBdr>
          <w:divsChild>
            <w:div w:id="528490387">
              <w:marLeft w:val="1155"/>
              <w:marRight w:val="0"/>
              <w:marTop w:val="0"/>
              <w:marBottom w:val="0"/>
              <w:divBdr>
                <w:top w:val="none" w:sz="0" w:space="0" w:color="auto"/>
                <w:left w:val="none" w:sz="0" w:space="0" w:color="auto"/>
                <w:bottom w:val="none" w:sz="0" w:space="0" w:color="auto"/>
                <w:right w:val="none" w:sz="0" w:space="0" w:color="auto"/>
              </w:divBdr>
            </w:div>
            <w:div w:id="1702589651">
              <w:marLeft w:val="1155"/>
              <w:marRight w:val="0"/>
              <w:marTop w:val="0"/>
              <w:marBottom w:val="0"/>
              <w:divBdr>
                <w:top w:val="none" w:sz="0" w:space="0" w:color="auto"/>
                <w:left w:val="none" w:sz="0" w:space="0" w:color="auto"/>
                <w:bottom w:val="none" w:sz="0" w:space="0" w:color="auto"/>
                <w:right w:val="none" w:sz="0" w:space="0" w:color="auto"/>
              </w:divBdr>
            </w:div>
            <w:div w:id="1599293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6162">
      <w:bodyDiv w:val="1"/>
      <w:marLeft w:val="0"/>
      <w:marRight w:val="0"/>
      <w:marTop w:val="0"/>
      <w:marBottom w:val="0"/>
      <w:divBdr>
        <w:top w:val="none" w:sz="0" w:space="0" w:color="auto"/>
        <w:left w:val="none" w:sz="0" w:space="0" w:color="auto"/>
        <w:bottom w:val="none" w:sz="0" w:space="0" w:color="auto"/>
        <w:right w:val="none" w:sz="0" w:space="0" w:color="auto"/>
      </w:divBdr>
      <w:divsChild>
        <w:div w:id="862473936">
          <w:marLeft w:val="0"/>
          <w:marRight w:val="0"/>
          <w:marTop w:val="0"/>
          <w:marBottom w:val="0"/>
          <w:divBdr>
            <w:top w:val="none" w:sz="0" w:space="0" w:color="auto"/>
            <w:left w:val="none" w:sz="0" w:space="0" w:color="auto"/>
            <w:bottom w:val="none" w:sz="0" w:space="0" w:color="auto"/>
            <w:right w:val="none" w:sz="0" w:space="0" w:color="auto"/>
          </w:divBdr>
        </w:div>
        <w:div w:id="1524200506">
          <w:marLeft w:val="0"/>
          <w:marRight w:val="0"/>
          <w:marTop w:val="150"/>
          <w:marBottom w:val="0"/>
          <w:divBdr>
            <w:top w:val="none" w:sz="0" w:space="0" w:color="auto"/>
            <w:left w:val="none" w:sz="0" w:space="0" w:color="auto"/>
            <w:bottom w:val="none" w:sz="0" w:space="0" w:color="auto"/>
            <w:right w:val="none" w:sz="0" w:space="0" w:color="auto"/>
          </w:divBdr>
          <w:divsChild>
            <w:div w:id="829059465">
              <w:marLeft w:val="1155"/>
              <w:marRight w:val="0"/>
              <w:marTop w:val="0"/>
              <w:marBottom w:val="0"/>
              <w:divBdr>
                <w:top w:val="none" w:sz="0" w:space="0" w:color="auto"/>
                <w:left w:val="none" w:sz="0" w:space="0" w:color="auto"/>
                <w:bottom w:val="none" w:sz="0" w:space="0" w:color="auto"/>
                <w:right w:val="none" w:sz="0" w:space="0" w:color="auto"/>
              </w:divBdr>
            </w:div>
            <w:div w:id="1001272372">
              <w:marLeft w:val="1155"/>
              <w:marRight w:val="0"/>
              <w:marTop w:val="0"/>
              <w:marBottom w:val="0"/>
              <w:divBdr>
                <w:top w:val="none" w:sz="0" w:space="0" w:color="auto"/>
                <w:left w:val="none" w:sz="0" w:space="0" w:color="auto"/>
                <w:bottom w:val="none" w:sz="0" w:space="0" w:color="auto"/>
                <w:right w:val="none" w:sz="0" w:space="0" w:color="auto"/>
              </w:divBdr>
            </w:div>
            <w:div w:id="973170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759641">
      <w:bodyDiv w:val="1"/>
      <w:marLeft w:val="0"/>
      <w:marRight w:val="0"/>
      <w:marTop w:val="0"/>
      <w:marBottom w:val="0"/>
      <w:divBdr>
        <w:top w:val="none" w:sz="0" w:space="0" w:color="auto"/>
        <w:left w:val="none" w:sz="0" w:space="0" w:color="auto"/>
        <w:bottom w:val="none" w:sz="0" w:space="0" w:color="auto"/>
        <w:right w:val="none" w:sz="0" w:space="0" w:color="auto"/>
      </w:divBdr>
      <w:divsChild>
        <w:div w:id="1958952431">
          <w:marLeft w:val="0"/>
          <w:marRight w:val="0"/>
          <w:marTop w:val="0"/>
          <w:marBottom w:val="0"/>
          <w:divBdr>
            <w:top w:val="none" w:sz="0" w:space="0" w:color="auto"/>
            <w:left w:val="none" w:sz="0" w:space="0" w:color="auto"/>
            <w:bottom w:val="none" w:sz="0" w:space="0" w:color="auto"/>
            <w:right w:val="none" w:sz="0" w:space="0" w:color="auto"/>
          </w:divBdr>
        </w:div>
        <w:div w:id="1089810852">
          <w:marLeft w:val="0"/>
          <w:marRight w:val="0"/>
          <w:marTop w:val="150"/>
          <w:marBottom w:val="0"/>
          <w:divBdr>
            <w:top w:val="none" w:sz="0" w:space="0" w:color="auto"/>
            <w:left w:val="none" w:sz="0" w:space="0" w:color="auto"/>
            <w:bottom w:val="none" w:sz="0" w:space="0" w:color="auto"/>
            <w:right w:val="none" w:sz="0" w:space="0" w:color="auto"/>
          </w:divBdr>
          <w:divsChild>
            <w:div w:id="1515262256">
              <w:marLeft w:val="1155"/>
              <w:marRight w:val="0"/>
              <w:marTop w:val="0"/>
              <w:marBottom w:val="0"/>
              <w:divBdr>
                <w:top w:val="none" w:sz="0" w:space="0" w:color="auto"/>
                <w:left w:val="none" w:sz="0" w:space="0" w:color="auto"/>
                <w:bottom w:val="none" w:sz="0" w:space="0" w:color="auto"/>
                <w:right w:val="none" w:sz="0" w:space="0" w:color="auto"/>
              </w:divBdr>
            </w:div>
            <w:div w:id="1755279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10992">
      <w:bodyDiv w:val="1"/>
      <w:marLeft w:val="0"/>
      <w:marRight w:val="0"/>
      <w:marTop w:val="0"/>
      <w:marBottom w:val="0"/>
      <w:divBdr>
        <w:top w:val="none" w:sz="0" w:space="0" w:color="auto"/>
        <w:left w:val="none" w:sz="0" w:space="0" w:color="auto"/>
        <w:bottom w:val="none" w:sz="0" w:space="0" w:color="auto"/>
        <w:right w:val="none" w:sz="0" w:space="0" w:color="auto"/>
      </w:divBdr>
      <w:divsChild>
        <w:div w:id="86195546">
          <w:marLeft w:val="0"/>
          <w:marRight w:val="0"/>
          <w:marTop w:val="0"/>
          <w:marBottom w:val="0"/>
          <w:divBdr>
            <w:top w:val="none" w:sz="0" w:space="0" w:color="auto"/>
            <w:left w:val="none" w:sz="0" w:space="0" w:color="auto"/>
            <w:bottom w:val="none" w:sz="0" w:space="0" w:color="auto"/>
            <w:right w:val="none" w:sz="0" w:space="0" w:color="auto"/>
          </w:divBdr>
        </w:div>
        <w:div w:id="898319501">
          <w:marLeft w:val="0"/>
          <w:marRight w:val="0"/>
          <w:marTop w:val="150"/>
          <w:marBottom w:val="0"/>
          <w:divBdr>
            <w:top w:val="none" w:sz="0" w:space="0" w:color="auto"/>
            <w:left w:val="none" w:sz="0" w:space="0" w:color="auto"/>
            <w:bottom w:val="none" w:sz="0" w:space="0" w:color="auto"/>
            <w:right w:val="none" w:sz="0" w:space="0" w:color="auto"/>
          </w:divBdr>
          <w:divsChild>
            <w:div w:id="742793705">
              <w:marLeft w:val="1155"/>
              <w:marRight w:val="0"/>
              <w:marTop w:val="0"/>
              <w:marBottom w:val="0"/>
              <w:divBdr>
                <w:top w:val="none" w:sz="0" w:space="0" w:color="auto"/>
                <w:left w:val="none" w:sz="0" w:space="0" w:color="auto"/>
                <w:bottom w:val="none" w:sz="0" w:space="0" w:color="auto"/>
                <w:right w:val="none" w:sz="0" w:space="0" w:color="auto"/>
              </w:divBdr>
            </w:div>
            <w:div w:id="160656020">
              <w:marLeft w:val="1155"/>
              <w:marRight w:val="0"/>
              <w:marTop w:val="0"/>
              <w:marBottom w:val="0"/>
              <w:divBdr>
                <w:top w:val="none" w:sz="0" w:space="0" w:color="auto"/>
                <w:left w:val="none" w:sz="0" w:space="0" w:color="auto"/>
                <w:bottom w:val="none" w:sz="0" w:space="0" w:color="auto"/>
                <w:right w:val="none" w:sz="0" w:space="0" w:color="auto"/>
              </w:divBdr>
            </w:div>
            <w:div w:id="14929159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073542">
      <w:bodyDiv w:val="1"/>
      <w:marLeft w:val="0"/>
      <w:marRight w:val="0"/>
      <w:marTop w:val="0"/>
      <w:marBottom w:val="0"/>
      <w:divBdr>
        <w:top w:val="none" w:sz="0" w:space="0" w:color="auto"/>
        <w:left w:val="none" w:sz="0" w:space="0" w:color="auto"/>
        <w:bottom w:val="none" w:sz="0" w:space="0" w:color="auto"/>
        <w:right w:val="none" w:sz="0" w:space="0" w:color="auto"/>
      </w:divBdr>
      <w:divsChild>
        <w:div w:id="1097871730">
          <w:marLeft w:val="0"/>
          <w:marRight w:val="0"/>
          <w:marTop w:val="0"/>
          <w:marBottom w:val="0"/>
          <w:divBdr>
            <w:top w:val="none" w:sz="0" w:space="0" w:color="auto"/>
            <w:left w:val="none" w:sz="0" w:space="0" w:color="auto"/>
            <w:bottom w:val="none" w:sz="0" w:space="0" w:color="auto"/>
            <w:right w:val="none" w:sz="0" w:space="0" w:color="auto"/>
          </w:divBdr>
        </w:div>
        <w:div w:id="1385250897">
          <w:marLeft w:val="0"/>
          <w:marRight w:val="0"/>
          <w:marTop w:val="150"/>
          <w:marBottom w:val="0"/>
          <w:divBdr>
            <w:top w:val="none" w:sz="0" w:space="0" w:color="auto"/>
            <w:left w:val="none" w:sz="0" w:space="0" w:color="auto"/>
            <w:bottom w:val="none" w:sz="0" w:space="0" w:color="auto"/>
            <w:right w:val="none" w:sz="0" w:space="0" w:color="auto"/>
          </w:divBdr>
          <w:divsChild>
            <w:div w:id="1583368337">
              <w:marLeft w:val="1155"/>
              <w:marRight w:val="0"/>
              <w:marTop w:val="0"/>
              <w:marBottom w:val="0"/>
              <w:divBdr>
                <w:top w:val="none" w:sz="0" w:space="0" w:color="auto"/>
                <w:left w:val="none" w:sz="0" w:space="0" w:color="auto"/>
                <w:bottom w:val="none" w:sz="0" w:space="0" w:color="auto"/>
                <w:right w:val="none" w:sz="0" w:space="0" w:color="auto"/>
              </w:divBdr>
            </w:div>
            <w:div w:id="1888564592">
              <w:marLeft w:val="1155"/>
              <w:marRight w:val="0"/>
              <w:marTop w:val="0"/>
              <w:marBottom w:val="0"/>
              <w:divBdr>
                <w:top w:val="none" w:sz="0" w:space="0" w:color="auto"/>
                <w:left w:val="none" w:sz="0" w:space="0" w:color="auto"/>
                <w:bottom w:val="none" w:sz="0" w:space="0" w:color="auto"/>
                <w:right w:val="none" w:sz="0" w:space="0" w:color="auto"/>
              </w:divBdr>
            </w:div>
            <w:div w:id="838010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042128">
      <w:bodyDiv w:val="1"/>
      <w:marLeft w:val="0"/>
      <w:marRight w:val="0"/>
      <w:marTop w:val="0"/>
      <w:marBottom w:val="0"/>
      <w:divBdr>
        <w:top w:val="none" w:sz="0" w:space="0" w:color="auto"/>
        <w:left w:val="none" w:sz="0" w:space="0" w:color="auto"/>
        <w:bottom w:val="none" w:sz="0" w:space="0" w:color="auto"/>
        <w:right w:val="none" w:sz="0" w:space="0" w:color="auto"/>
      </w:divBdr>
      <w:divsChild>
        <w:div w:id="2023238515">
          <w:marLeft w:val="0"/>
          <w:marRight w:val="0"/>
          <w:marTop w:val="0"/>
          <w:marBottom w:val="0"/>
          <w:divBdr>
            <w:top w:val="none" w:sz="0" w:space="0" w:color="auto"/>
            <w:left w:val="none" w:sz="0" w:space="0" w:color="auto"/>
            <w:bottom w:val="none" w:sz="0" w:space="0" w:color="auto"/>
            <w:right w:val="none" w:sz="0" w:space="0" w:color="auto"/>
          </w:divBdr>
        </w:div>
        <w:div w:id="424691313">
          <w:marLeft w:val="0"/>
          <w:marRight w:val="0"/>
          <w:marTop w:val="150"/>
          <w:marBottom w:val="0"/>
          <w:divBdr>
            <w:top w:val="none" w:sz="0" w:space="0" w:color="auto"/>
            <w:left w:val="none" w:sz="0" w:space="0" w:color="auto"/>
            <w:bottom w:val="none" w:sz="0" w:space="0" w:color="auto"/>
            <w:right w:val="none" w:sz="0" w:space="0" w:color="auto"/>
          </w:divBdr>
          <w:divsChild>
            <w:div w:id="1400397431">
              <w:marLeft w:val="1155"/>
              <w:marRight w:val="0"/>
              <w:marTop w:val="0"/>
              <w:marBottom w:val="0"/>
              <w:divBdr>
                <w:top w:val="none" w:sz="0" w:space="0" w:color="auto"/>
                <w:left w:val="none" w:sz="0" w:space="0" w:color="auto"/>
                <w:bottom w:val="none" w:sz="0" w:space="0" w:color="auto"/>
                <w:right w:val="none" w:sz="0" w:space="0" w:color="auto"/>
              </w:divBdr>
            </w:div>
            <w:div w:id="338118249">
              <w:marLeft w:val="1155"/>
              <w:marRight w:val="0"/>
              <w:marTop w:val="0"/>
              <w:marBottom w:val="0"/>
              <w:divBdr>
                <w:top w:val="none" w:sz="0" w:space="0" w:color="auto"/>
                <w:left w:val="none" w:sz="0" w:space="0" w:color="auto"/>
                <w:bottom w:val="none" w:sz="0" w:space="0" w:color="auto"/>
                <w:right w:val="none" w:sz="0" w:space="0" w:color="auto"/>
              </w:divBdr>
            </w:div>
            <w:div w:id="9818864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286330">
      <w:bodyDiv w:val="1"/>
      <w:marLeft w:val="0"/>
      <w:marRight w:val="0"/>
      <w:marTop w:val="0"/>
      <w:marBottom w:val="0"/>
      <w:divBdr>
        <w:top w:val="none" w:sz="0" w:space="0" w:color="auto"/>
        <w:left w:val="none" w:sz="0" w:space="0" w:color="auto"/>
        <w:bottom w:val="none" w:sz="0" w:space="0" w:color="auto"/>
        <w:right w:val="none" w:sz="0" w:space="0" w:color="auto"/>
      </w:divBdr>
      <w:divsChild>
        <w:div w:id="1322999671">
          <w:marLeft w:val="0"/>
          <w:marRight w:val="0"/>
          <w:marTop w:val="0"/>
          <w:marBottom w:val="0"/>
          <w:divBdr>
            <w:top w:val="none" w:sz="0" w:space="0" w:color="auto"/>
            <w:left w:val="none" w:sz="0" w:space="0" w:color="auto"/>
            <w:bottom w:val="none" w:sz="0" w:space="0" w:color="auto"/>
            <w:right w:val="none" w:sz="0" w:space="0" w:color="auto"/>
          </w:divBdr>
        </w:div>
        <w:div w:id="1350335033">
          <w:marLeft w:val="0"/>
          <w:marRight w:val="0"/>
          <w:marTop w:val="150"/>
          <w:marBottom w:val="0"/>
          <w:divBdr>
            <w:top w:val="none" w:sz="0" w:space="0" w:color="auto"/>
            <w:left w:val="none" w:sz="0" w:space="0" w:color="auto"/>
            <w:bottom w:val="none" w:sz="0" w:space="0" w:color="auto"/>
            <w:right w:val="none" w:sz="0" w:space="0" w:color="auto"/>
          </w:divBdr>
          <w:divsChild>
            <w:div w:id="836309395">
              <w:marLeft w:val="1155"/>
              <w:marRight w:val="0"/>
              <w:marTop w:val="0"/>
              <w:marBottom w:val="0"/>
              <w:divBdr>
                <w:top w:val="none" w:sz="0" w:space="0" w:color="auto"/>
                <w:left w:val="none" w:sz="0" w:space="0" w:color="auto"/>
                <w:bottom w:val="none" w:sz="0" w:space="0" w:color="auto"/>
                <w:right w:val="none" w:sz="0" w:space="0" w:color="auto"/>
              </w:divBdr>
            </w:div>
            <w:div w:id="1352486979">
              <w:marLeft w:val="1155"/>
              <w:marRight w:val="0"/>
              <w:marTop w:val="0"/>
              <w:marBottom w:val="0"/>
              <w:divBdr>
                <w:top w:val="none" w:sz="0" w:space="0" w:color="auto"/>
                <w:left w:val="none" w:sz="0" w:space="0" w:color="auto"/>
                <w:bottom w:val="none" w:sz="0" w:space="0" w:color="auto"/>
                <w:right w:val="none" w:sz="0" w:space="0" w:color="auto"/>
              </w:divBdr>
            </w:div>
            <w:div w:id="7410272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651090">
      <w:bodyDiv w:val="1"/>
      <w:marLeft w:val="0"/>
      <w:marRight w:val="0"/>
      <w:marTop w:val="0"/>
      <w:marBottom w:val="0"/>
      <w:divBdr>
        <w:top w:val="none" w:sz="0" w:space="0" w:color="auto"/>
        <w:left w:val="none" w:sz="0" w:space="0" w:color="auto"/>
        <w:bottom w:val="none" w:sz="0" w:space="0" w:color="auto"/>
        <w:right w:val="none" w:sz="0" w:space="0" w:color="auto"/>
      </w:divBdr>
      <w:divsChild>
        <w:div w:id="1871914599">
          <w:marLeft w:val="0"/>
          <w:marRight w:val="0"/>
          <w:marTop w:val="0"/>
          <w:marBottom w:val="0"/>
          <w:divBdr>
            <w:top w:val="none" w:sz="0" w:space="0" w:color="auto"/>
            <w:left w:val="none" w:sz="0" w:space="0" w:color="auto"/>
            <w:bottom w:val="none" w:sz="0" w:space="0" w:color="auto"/>
            <w:right w:val="none" w:sz="0" w:space="0" w:color="auto"/>
          </w:divBdr>
        </w:div>
        <w:div w:id="47151312">
          <w:marLeft w:val="0"/>
          <w:marRight w:val="0"/>
          <w:marTop w:val="150"/>
          <w:marBottom w:val="0"/>
          <w:divBdr>
            <w:top w:val="none" w:sz="0" w:space="0" w:color="auto"/>
            <w:left w:val="none" w:sz="0" w:space="0" w:color="auto"/>
            <w:bottom w:val="none" w:sz="0" w:space="0" w:color="auto"/>
            <w:right w:val="none" w:sz="0" w:space="0" w:color="auto"/>
          </w:divBdr>
          <w:divsChild>
            <w:div w:id="87048467">
              <w:marLeft w:val="1155"/>
              <w:marRight w:val="0"/>
              <w:marTop w:val="0"/>
              <w:marBottom w:val="0"/>
              <w:divBdr>
                <w:top w:val="none" w:sz="0" w:space="0" w:color="auto"/>
                <w:left w:val="none" w:sz="0" w:space="0" w:color="auto"/>
                <w:bottom w:val="none" w:sz="0" w:space="0" w:color="auto"/>
                <w:right w:val="none" w:sz="0" w:space="0" w:color="auto"/>
              </w:divBdr>
            </w:div>
            <w:div w:id="316374697">
              <w:marLeft w:val="1155"/>
              <w:marRight w:val="0"/>
              <w:marTop w:val="0"/>
              <w:marBottom w:val="0"/>
              <w:divBdr>
                <w:top w:val="none" w:sz="0" w:space="0" w:color="auto"/>
                <w:left w:val="none" w:sz="0" w:space="0" w:color="auto"/>
                <w:bottom w:val="none" w:sz="0" w:space="0" w:color="auto"/>
                <w:right w:val="none" w:sz="0" w:space="0" w:color="auto"/>
              </w:divBdr>
            </w:div>
            <w:div w:id="1404912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302">
      <w:bodyDiv w:val="1"/>
      <w:marLeft w:val="0"/>
      <w:marRight w:val="0"/>
      <w:marTop w:val="0"/>
      <w:marBottom w:val="0"/>
      <w:divBdr>
        <w:top w:val="none" w:sz="0" w:space="0" w:color="auto"/>
        <w:left w:val="none" w:sz="0" w:space="0" w:color="auto"/>
        <w:bottom w:val="none" w:sz="0" w:space="0" w:color="auto"/>
        <w:right w:val="none" w:sz="0" w:space="0" w:color="auto"/>
      </w:divBdr>
      <w:divsChild>
        <w:div w:id="33971980">
          <w:marLeft w:val="0"/>
          <w:marRight w:val="0"/>
          <w:marTop w:val="0"/>
          <w:marBottom w:val="0"/>
          <w:divBdr>
            <w:top w:val="none" w:sz="0" w:space="0" w:color="auto"/>
            <w:left w:val="none" w:sz="0" w:space="0" w:color="auto"/>
            <w:bottom w:val="none" w:sz="0" w:space="0" w:color="auto"/>
            <w:right w:val="none" w:sz="0" w:space="0" w:color="auto"/>
          </w:divBdr>
        </w:div>
        <w:div w:id="1475178013">
          <w:marLeft w:val="0"/>
          <w:marRight w:val="0"/>
          <w:marTop w:val="150"/>
          <w:marBottom w:val="0"/>
          <w:divBdr>
            <w:top w:val="none" w:sz="0" w:space="0" w:color="auto"/>
            <w:left w:val="none" w:sz="0" w:space="0" w:color="auto"/>
            <w:bottom w:val="none" w:sz="0" w:space="0" w:color="auto"/>
            <w:right w:val="none" w:sz="0" w:space="0" w:color="auto"/>
          </w:divBdr>
          <w:divsChild>
            <w:div w:id="1543320878">
              <w:marLeft w:val="1155"/>
              <w:marRight w:val="0"/>
              <w:marTop w:val="0"/>
              <w:marBottom w:val="0"/>
              <w:divBdr>
                <w:top w:val="none" w:sz="0" w:space="0" w:color="auto"/>
                <w:left w:val="none" w:sz="0" w:space="0" w:color="auto"/>
                <w:bottom w:val="none" w:sz="0" w:space="0" w:color="auto"/>
                <w:right w:val="none" w:sz="0" w:space="0" w:color="auto"/>
              </w:divBdr>
            </w:div>
            <w:div w:id="926772264">
              <w:marLeft w:val="1155"/>
              <w:marRight w:val="0"/>
              <w:marTop w:val="0"/>
              <w:marBottom w:val="0"/>
              <w:divBdr>
                <w:top w:val="none" w:sz="0" w:space="0" w:color="auto"/>
                <w:left w:val="none" w:sz="0" w:space="0" w:color="auto"/>
                <w:bottom w:val="none" w:sz="0" w:space="0" w:color="auto"/>
                <w:right w:val="none" w:sz="0" w:space="0" w:color="auto"/>
              </w:divBdr>
            </w:div>
            <w:div w:id="1816986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032564">
      <w:bodyDiv w:val="1"/>
      <w:marLeft w:val="0"/>
      <w:marRight w:val="0"/>
      <w:marTop w:val="0"/>
      <w:marBottom w:val="0"/>
      <w:divBdr>
        <w:top w:val="none" w:sz="0" w:space="0" w:color="auto"/>
        <w:left w:val="none" w:sz="0" w:space="0" w:color="auto"/>
        <w:bottom w:val="none" w:sz="0" w:space="0" w:color="auto"/>
        <w:right w:val="none" w:sz="0" w:space="0" w:color="auto"/>
      </w:divBdr>
      <w:divsChild>
        <w:div w:id="355884628">
          <w:marLeft w:val="0"/>
          <w:marRight w:val="0"/>
          <w:marTop w:val="0"/>
          <w:marBottom w:val="0"/>
          <w:divBdr>
            <w:top w:val="none" w:sz="0" w:space="0" w:color="auto"/>
            <w:left w:val="none" w:sz="0" w:space="0" w:color="auto"/>
            <w:bottom w:val="none" w:sz="0" w:space="0" w:color="auto"/>
            <w:right w:val="none" w:sz="0" w:space="0" w:color="auto"/>
          </w:divBdr>
        </w:div>
        <w:div w:id="2016568370">
          <w:marLeft w:val="0"/>
          <w:marRight w:val="0"/>
          <w:marTop w:val="150"/>
          <w:marBottom w:val="0"/>
          <w:divBdr>
            <w:top w:val="none" w:sz="0" w:space="0" w:color="auto"/>
            <w:left w:val="none" w:sz="0" w:space="0" w:color="auto"/>
            <w:bottom w:val="none" w:sz="0" w:space="0" w:color="auto"/>
            <w:right w:val="none" w:sz="0" w:space="0" w:color="auto"/>
          </w:divBdr>
          <w:divsChild>
            <w:div w:id="1150904394">
              <w:marLeft w:val="1155"/>
              <w:marRight w:val="0"/>
              <w:marTop w:val="0"/>
              <w:marBottom w:val="0"/>
              <w:divBdr>
                <w:top w:val="none" w:sz="0" w:space="0" w:color="auto"/>
                <w:left w:val="none" w:sz="0" w:space="0" w:color="auto"/>
                <w:bottom w:val="none" w:sz="0" w:space="0" w:color="auto"/>
                <w:right w:val="none" w:sz="0" w:space="0" w:color="auto"/>
              </w:divBdr>
            </w:div>
            <w:div w:id="2091810300">
              <w:marLeft w:val="1155"/>
              <w:marRight w:val="0"/>
              <w:marTop w:val="0"/>
              <w:marBottom w:val="0"/>
              <w:divBdr>
                <w:top w:val="none" w:sz="0" w:space="0" w:color="auto"/>
                <w:left w:val="none" w:sz="0" w:space="0" w:color="auto"/>
                <w:bottom w:val="none" w:sz="0" w:space="0" w:color="auto"/>
                <w:right w:val="none" w:sz="0" w:space="0" w:color="auto"/>
              </w:divBdr>
            </w:div>
            <w:div w:id="1726446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732487">
      <w:bodyDiv w:val="1"/>
      <w:marLeft w:val="0"/>
      <w:marRight w:val="0"/>
      <w:marTop w:val="0"/>
      <w:marBottom w:val="0"/>
      <w:divBdr>
        <w:top w:val="none" w:sz="0" w:space="0" w:color="auto"/>
        <w:left w:val="none" w:sz="0" w:space="0" w:color="auto"/>
        <w:bottom w:val="none" w:sz="0" w:space="0" w:color="auto"/>
        <w:right w:val="none" w:sz="0" w:space="0" w:color="auto"/>
      </w:divBdr>
      <w:divsChild>
        <w:div w:id="857230986">
          <w:marLeft w:val="0"/>
          <w:marRight w:val="0"/>
          <w:marTop w:val="0"/>
          <w:marBottom w:val="0"/>
          <w:divBdr>
            <w:top w:val="none" w:sz="0" w:space="0" w:color="auto"/>
            <w:left w:val="none" w:sz="0" w:space="0" w:color="auto"/>
            <w:bottom w:val="none" w:sz="0" w:space="0" w:color="auto"/>
            <w:right w:val="none" w:sz="0" w:space="0" w:color="auto"/>
          </w:divBdr>
        </w:div>
        <w:div w:id="314527756">
          <w:marLeft w:val="0"/>
          <w:marRight w:val="0"/>
          <w:marTop w:val="150"/>
          <w:marBottom w:val="0"/>
          <w:divBdr>
            <w:top w:val="none" w:sz="0" w:space="0" w:color="auto"/>
            <w:left w:val="none" w:sz="0" w:space="0" w:color="auto"/>
            <w:bottom w:val="none" w:sz="0" w:space="0" w:color="auto"/>
            <w:right w:val="none" w:sz="0" w:space="0" w:color="auto"/>
          </w:divBdr>
          <w:divsChild>
            <w:div w:id="333649573">
              <w:marLeft w:val="1155"/>
              <w:marRight w:val="0"/>
              <w:marTop w:val="0"/>
              <w:marBottom w:val="0"/>
              <w:divBdr>
                <w:top w:val="none" w:sz="0" w:space="0" w:color="auto"/>
                <w:left w:val="none" w:sz="0" w:space="0" w:color="auto"/>
                <w:bottom w:val="none" w:sz="0" w:space="0" w:color="auto"/>
                <w:right w:val="none" w:sz="0" w:space="0" w:color="auto"/>
              </w:divBdr>
            </w:div>
            <w:div w:id="1406414833">
              <w:marLeft w:val="1155"/>
              <w:marRight w:val="0"/>
              <w:marTop w:val="0"/>
              <w:marBottom w:val="0"/>
              <w:divBdr>
                <w:top w:val="none" w:sz="0" w:space="0" w:color="auto"/>
                <w:left w:val="none" w:sz="0" w:space="0" w:color="auto"/>
                <w:bottom w:val="none" w:sz="0" w:space="0" w:color="auto"/>
                <w:right w:val="none" w:sz="0" w:space="0" w:color="auto"/>
              </w:divBdr>
            </w:div>
            <w:div w:id="105011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13065">
      <w:bodyDiv w:val="1"/>
      <w:marLeft w:val="0"/>
      <w:marRight w:val="0"/>
      <w:marTop w:val="0"/>
      <w:marBottom w:val="0"/>
      <w:divBdr>
        <w:top w:val="none" w:sz="0" w:space="0" w:color="auto"/>
        <w:left w:val="none" w:sz="0" w:space="0" w:color="auto"/>
        <w:bottom w:val="none" w:sz="0" w:space="0" w:color="auto"/>
        <w:right w:val="none" w:sz="0" w:space="0" w:color="auto"/>
      </w:divBdr>
      <w:divsChild>
        <w:div w:id="1783185345">
          <w:marLeft w:val="0"/>
          <w:marRight w:val="0"/>
          <w:marTop w:val="0"/>
          <w:marBottom w:val="0"/>
          <w:divBdr>
            <w:top w:val="none" w:sz="0" w:space="0" w:color="auto"/>
            <w:left w:val="none" w:sz="0" w:space="0" w:color="auto"/>
            <w:bottom w:val="none" w:sz="0" w:space="0" w:color="auto"/>
            <w:right w:val="none" w:sz="0" w:space="0" w:color="auto"/>
          </w:divBdr>
        </w:div>
        <w:div w:id="1338146398">
          <w:marLeft w:val="0"/>
          <w:marRight w:val="0"/>
          <w:marTop w:val="150"/>
          <w:marBottom w:val="0"/>
          <w:divBdr>
            <w:top w:val="none" w:sz="0" w:space="0" w:color="auto"/>
            <w:left w:val="none" w:sz="0" w:space="0" w:color="auto"/>
            <w:bottom w:val="none" w:sz="0" w:space="0" w:color="auto"/>
            <w:right w:val="none" w:sz="0" w:space="0" w:color="auto"/>
          </w:divBdr>
          <w:divsChild>
            <w:div w:id="1153063326">
              <w:marLeft w:val="1155"/>
              <w:marRight w:val="0"/>
              <w:marTop w:val="0"/>
              <w:marBottom w:val="0"/>
              <w:divBdr>
                <w:top w:val="none" w:sz="0" w:space="0" w:color="auto"/>
                <w:left w:val="none" w:sz="0" w:space="0" w:color="auto"/>
                <w:bottom w:val="none" w:sz="0" w:space="0" w:color="auto"/>
                <w:right w:val="none" w:sz="0" w:space="0" w:color="auto"/>
              </w:divBdr>
            </w:div>
            <w:div w:id="572353091">
              <w:marLeft w:val="1155"/>
              <w:marRight w:val="0"/>
              <w:marTop w:val="0"/>
              <w:marBottom w:val="0"/>
              <w:divBdr>
                <w:top w:val="none" w:sz="0" w:space="0" w:color="auto"/>
                <w:left w:val="none" w:sz="0" w:space="0" w:color="auto"/>
                <w:bottom w:val="none" w:sz="0" w:space="0" w:color="auto"/>
                <w:right w:val="none" w:sz="0" w:space="0" w:color="auto"/>
              </w:divBdr>
            </w:div>
            <w:div w:id="650721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871512">
      <w:bodyDiv w:val="1"/>
      <w:marLeft w:val="0"/>
      <w:marRight w:val="0"/>
      <w:marTop w:val="0"/>
      <w:marBottom w:val="0"/>
      <w:divBdr>
        <w:top w:val="none" w:sz="0" w:space="0" w:color="auto"/>
        <w:left w:val="none" w:sz="0" w:space="0" w:color="auto"/>
        <w:bottom w:val="none" w:sz="0" w:space="0" w:color="auto"/>
        <w:right w:val="none" w:sz="0" w:space="0" w:color="auto"/>
      </w:divBdr>
      <w:divsChild>
        <w:div w:id="1527712759">
          <w:marLeft w:val="0"/>
          <w:marRight w:val="0"/>
          <w:marTop w:val="0"/>
          <w:marBottom w:val="0"/>
          <w:divBdr>
            <w:top w:val="none" w:sz="0" w:space="0" w:color="auto"/>
            <w:left w:val="none" w:sz="0" w:space="0" w:color="auto"/>
            <w:bottom w:val="none" w:sz="0" w:space="0" w:color="auto"/>
            <w:right w:val="none" w:sz="0" w:space="0" w:color="auto"/>
          </w:divBdr>
        </w:div>
        <w:div w:id="1799373975">
          <w:marLeft w:val="0"/>
          <w:marRight w:val="0"/>
          <w:marTop w:val="150"/>
          <w:marBottom w:val="0"/>
          <w:divBdr>
            <w:top w:val="none" w:sz="0" w:space="0" w:color="auto"/>
            <w:left w:val="none" w:sz="0" w:space="0" w:color="auto"/>
            <w:bottom w:val="none" w:sz="0" w:space="0" w:color="auto"/>
            <w:right w:val="none" w:sz="0" w:space="0" w:color="auto"/>
          </w:divBdr>
          <w:divsChild>
            <w:div w:id="1359624667">
              <w:marLeft w:val="1155"/>
              <w:marRight w:val="0"/>
              <w:marTop w:val="0"/>
              <w:marBottom w:val="0"/>
              <w:divBdr>
                <w:top w:val="none" w:sz="0" w:space="0" w:color="auto"/>
                <w:left w:val="none" w:sz="0" w:space="0" w:color="auto"/>
                <w:bottom w:val="none" w:sz="0" w:space="0" w:color="auto"/>
                <w:right w:val="none" w:sz="0" w:space="0" w:color="auto"/>
              </w:divBdr>
            </w:div>
            <w:div w:id="254898548">
              <w:marLeft w:val="1155"/>
              <w:marRight w:val="0"/>
              <w:marTop w:val="0"/>
              <w:marBottom w:val="0"/>
              <w:divBdr>
                <w:top w:val="none" w:sz="0" w:space="0" w:color="auto"/>
                <w:left w:val="none" w:sz="0" w:space="0" w:color="auto"/>
                <w:bottom w:val="none" w:sz="0" w:space="0" w:color="auto"/>
                <w:right w:val="none" w:sz="0" w:space="0" w:color="auto"/>
              </w:divBdr>
            </w:div>
            <w:div w:id="273175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8760">
      <w:bodyDiv w:val="1"/>
      <w:marLeft w:val="0"/>
      <w:marRight w:val="0"/>
      <w:marTop w:val="0"/>
      <w:marBottom w:val="0"/>
      <w:divBdr>
        <w:top w:val="none" w:sz="0" w:space="0" w:color="auto"/>
        <w:left w:val="none" w:sz="0" w:space="0" w:color="auto"/>
        <w:bottom w:val="none" w:sz="0" w:space="0" w:color="auto"/>
        <w:right w:val="none" w:sz="0" w:space="0" w:color="auto"/>
      </w:divBdr>
      <w:divsChild>
        <w:div w:id="1812819928">
          <w:marLeft w:val="0"/>
          <w:marRight w:val="0"/>
          <w:marTop w:val="0"/>
          <w:marBottom w:val="0"/>
          <w:divBdr>
            <w:top w:val="none" w:sz="0" w:space="0" w:color="auto"/>
            <w:left w:val="none" w:sz="0" w:space="0" w:color="auto"/>
            <w:bottom w:val="none" w:sz="0" w:space="0" w:color="auto"/>
            <w:right w:val="none" w:sz="0" w:space="0" w:color="auto"/>
          </w:divBdr>
        </w:div>
        <w:div w:id="404767795">
          <w:marLeft w:val="0"/>
          <w:marRight w:val="0"/>
          <w:marTop w:val="150"/>
          <w:marBottom w:val="0"/>
          <w:divBdr>
            <w:top w:val="none" w:sz="0" w:space="0" w:color="auto"/>
            <w:left w:val="none" w:sz="0" w:space="0" w:color="auto"/>
            <w:bottom w:val="none" w:sz="0" w:space="0" w:color="auto"/>
            <w:right w:val="none" w:sz="0" w:space="0" w:color="auto"/>
          </w:divBdr>
          <w:divsChild>
            <w:div w:id="1122378700">
              <w:marLeft w:val="1155"/>
              <w:marRight w:val="0"/>
              <w:marTop w:val="0"/>
              <w:marBottom w:val="0"/>
              <w:divBdr>
                <w:top w:val="none" w:sz="0" w:space="0" w:color="auto"/>
                <w:left w:val="none" w:sz="0" w:space="0" w:color="auto"/>
                <w:bottom w:val="none" w:sz="0" w:space="0" w:color="auto"/>
                <w:right w:val="none" w:sz="0" w:space="0" w:color="auto"/>
              </w:divBdr>
            </w:div>
            <w:div w:id="1703047230">
              <w:marLeft w:val="1155"/>
              <w:marRight w:val="0"/>
              <w:marTop w:val="0"/>
              <w:marBottom w:val="0"/>
              <w:divBdr>
                <w:top w:val="none" w:sz="0" w:space="0" w:color="auto"/>
                <w:left w:val="none" w:sz="0" w:space="0" w:color="auto"/>
                <w:bottom w:val="none" w:sz="0" w:space="0" w:color="auto"/>
                <w:right w:val="none" w:sz="0" w:space="0" w:color="auto"/>
              </w:divBdr>
            </w:div>
            <w:div w:id="797256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0380">
      <w:bodyDiv w:val="1"/>
      <w:marLeft w:val="0"/>
      <w:marRight w:val="0"/>
      <w:marTop w:val="0"/>
      <w:marBottom w:val="0"/>
      <w:divBdr>
        <w:top w:val="none" w:sz="0" w:space="0" w:color="auto"/>
        <w:left w:val="none" w:sz="0" w:space="0" w:color="auto"/>
        <w:bottom w:val="none" w:sz="0" w:space="0" w:color="auto"/>
        <w:right w:val="none" w:sz="0" w:space="0" w:color="auto"/>
      </w:divBdr>
      <w:divsChild>
        <w:div w:id="471481934">
          <w:marLeft w:val="0"/>
          <w:marRight w:val="0"/>
          <w:marTop w:val="0"/>
          <w:marBottom w:val="0"/>
          <w:divBdr>
            <w:top w:val="none" w:sz="0" w:space="0" w:color="auto"/>
            <w:left w:val="none" w:sz="0" w:space="0" w:color="auto"/>
            <w:bottom w:val="none" w:sz="0" w:space="0" w:color="auto"/>
            <w:right w:val="none" w:sz="0" w:space="0" w:color="auto"/>
          </w:divBdr>
        </w:div>
        <w:div w:id="1841847612">
          <w:marLeft w:val="0"/>
          <w:marRight w:val="0"/>
          <w:marTop w:val="150"/>
          <w:marBottom w:val="0"/>
          <w:divBdr>
            <w:top w:val="none" w:sz="0" w:space="0" w:color="auto"/>
            <w:left w:val="none" w:sz="0" w:space="0" w:color="auto"/>
            <w:bottom w:val="none" w:sz="0" w:space="0" w:color="auto"/>
            <w:right w:val="none" w:sz="0" w:space="0" w:color="auto"/>
          </w:divBdr>
          <w:divsChild>
            <w:div w:id="1911037003">
              <w:marLeft w:val="1155"/>
              <w:marRight w:val="0"/>
              <w:marTop w:val="0"/>
              <w:marBottom w:val="0"/>
              <w:divBdr>
                <w:top w:val="none" w:sz="0" w:space="0" w:color="auto"/>
                <w:left w:val="none" w:sz="0" w:space="0" w:color="auto"/>
                <w:bottom w:val="none" w:sz="0" w:space="0" w:color="auto"/>
                <w:right w:val="none" w:sz="0" w:space="0" w:color="auto"/>
              </w:divBdr>
            </w:div>
            <w:div w:id="180319855">
              <w:marLeft w:val="1155"/>
              <w:marRight w:val="0"/>
              <w:marTop w:val="0"/>
              <w:marBottom w:val="0"/>
              <w:divBdr>
                <w:top w:val="none" w:sz="0" w:space="0" w:color="auto"/>
                <w:left w:val="none" w:sz="0" w:space="0" w:color="auto"/>
                <w:bottom w:val="none" w:sz="0" w:space="0" w:color="auto"/>
                <w:right w:val="none" w:sz="0" w:space="0" w:color="auto"/>
              </w:divBdr>
            </w:div>
            <w:div w:id="99013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0668">
      <w:bodyDiv w:val="1"/>
      <w:marLeft w:val="0"/>
      <w:marRight w:val="0"/>
      <w:marTop w:val="0"/>
      <w:marBottom w:val="0"/>
      <w:divBdr>
        <w:top w:val="none" w:sz="0" w:space="0" w:color="auto"/>
        <w:left w:val="none" w:sz="0" w:space="0" w:color="auto"/>
        <w:bottom w:val="none" w:sz="0" w:space="0" w:color="auto"/>
        <w:right w:val="none" w:sz="0" w:space="0" w:color="auto"/>
      </w:divBdr>
      <w:divsChild>
        <w:div w:id="717703841">
          <w:marLeft w:val="0"/>
          <w:marRight w:val="0"/>
          <w:marTop w:val="0"/>
          <w:marBottom w:val="0"/>
          <w:divBdr>
            <w:top w:val="none" w:sz="0" w:space="0" w:color="auto"/>
            <w:left w:val="none" w:sz="0" w:space="0" w:color="auto"/>
            <w:bottom w:val="none" w:sz="0" w:space="0" w:color="auto"/>
            <w:right w:val="none" w:sz="0" w:space="0" w:color="auto"/>
          </w:divBdr>
        </w:div>
        <w:div w:id="380710768">
          <w:marLeft w:val="0"/>
          <w:marRight w:val="0"/>
          <w:marTop w:val="150"/>
          <w:marBottom w:val="0"/>
          <w:divBdr>
            <w:top w:val="none" w:sz="0" w:space="0" w:color="auto"/>
            <w:left w:val="none" w:sz="0" w:space="0" w:color="auto"/>
            <w:bottom w:val="none" w:sz="0" w:space="0" w:color="auto"/>
            <w:right w:val="none" w:sz="0" w:space="0" w:color="auto"/>
          </w:divBdr>
          <w:divsChild>
            <w:div w:id="73866063">
              <w:marLeft w:val="1155"/>
              <w:marRight w:val="0"/>
              <w:marTop w:val="0"/>
              <w:marBottom w:val="0"/>
              <w:divBdr>
                <w:top w:val="none" w:sz="0" w:space="0" w:color="auto"/>
                <w:left w:val="none" w:sz="0" w:space="0" w:color="auto"/>
                <w:bottom w:val="none" w:sz="0" w:space="0" w:color="auto"/>
                <w:right w:val="none" w:sz="0" w:space="0" w:color="auto"/>
              </w:divBdr>
            </w:div>
            <w:div w:id="1019818472">
              <w:marLeft w:val="1155"/>
              <w:marRight w:val="0"/>
              <w:marTop w:val="0"/>
              <w:marBottom w:val="0"/>
              <w:divBdr>
                <w:top w:val="none" w:sz="0" w:space="0" w:color="auto"/>
                <w:left w:val="none" w:sz="0" w:space="0" w:color="auto"/>
                <w:bottom w:val="none" w:sz="0" w:space="0" w:color="auto"/>
                <w:right w:val="none" w:sz="0" w:space="0" w:color="auto"/>
              </w:divBdr>
            </w:div>
            <w:div w:id="760445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0407">
      <w:bodyDiv w:val="1"/>
      <w:marLeft w:val="0"/>
      <w:marRight w:val="0"/>
      <w:marTop w:val="0"/>
      <w:marBottom w:val="0"/>
      <w:divBdr>
        <w:top w:val="none" w:sz="0" w:space="0" w:color="auto"/>
        <w:left w:val="none" w:sz="0" w:space="0" w:color="auto"/>
        <w:bottom w:val="none" w:sz="0" w:space="0" w:color="auto"/>
        <w:right w:val="none" w:sz="0" w:space="0" w:color="auto"/>
      </w:divBdr>
      <w:divsChild>
        <w:div w:id="940378953">
          <w:marLeft w:val="0"/>
          <w:marRight w:val="0"/>
          <w:marTop w:val="0"/>
          <w:marBottom w:val="0"/>
          <w:divBdr>
            <w:top w:val="none" w:sz="0" w:space="0" w:color="auto"/>
            <w:left w:val="none" w:sz="0" w:space="0" w:color="auto"/>
            <w:bottom w:val="none" w:sz="0" w:space="0" w:color="auto"/>
            <w:right w:val="none" w:sz="0" w:space="0" w:color="auto"/>
          </w:divBdr>
        </w:div>
        <w:div w:id="1884437194">
          <w:marLeft w:val="0"/>
          <w:marRight w:val="0"/>
          <w:marTop w:val="150"/>
          <w:marBottom w:val="0"/>
          <w:divBdr>
            <w:top w:val="none" w:sz="0" w:space="0" w:color="auto"/>
            <w:left w:val="none" w:sz="0" w:space="0" w:color="auto"/>
            <w:bottom w:val="none" w:sz="0" w:space="0" w:color="auto"/>
            <w:right w:val="none" w:sz="0" w:space="0" w:color="auto"/>
          </w:divBdr>
          <w:divsChild>
            <w:div w:id="926495981">
              <w:marLeft w:val="1155"/>
              <w:marRight w:val="0"/>
              <w:marTop w:val="0"/>
              <w:marBottom w:val="0"/>
              <w:divBdr>
                <w:top w:val="none" w:sz="0" w:space="0" w:color="auto"/>
                <w:left w:val="none" w:sz="0" w:space="0" w:color="auto"/>
                <w:bottom w:val="none" w:sz="0" w:space="0" w:color="auto"/>
                <w:right w:val="none" w:sz="0" w:space="0" w:color="auto"/>
              </w:divBdr>
            </w:div>
            <w:div w:id="1932929596">
              <w:marLeft w:val="1155"/>
              <w:marRight w:val="0"/>
              <w:marTop w:val="0"/>
              <w:marBottom w:val="0"/>
              <w:divBdr>
                <w:top w:val="none" w:sz="0" w:space="0" w:color="auto"/>
                <w:left w:val="none" w:sz="0" w:space="0" w:color="auto"/>
                <w:bottom w:val="none" w:sz="0" w:space="0" w:color="auto"/>
                <w:right w:val="none" w:sz="0" w:space="0" w:color="auto"/>
              </w:divBdr>
            </w:div>
            <w:div w:id="1114641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2265">
      <w:bodyDiv w:val="1"/>
      <w:marLeft w:val="0"/>
      <w:marRight w:val="0"/>
      <w:marTop w:val="0"/>
      <w:marBottom w:val="0"/>
      <w:divBdr>
        <w:top w:val="none" w:sz="0" w:space="0" w:color="auto"/>
        <w:left w:val="none" w:sz="0" w:space="0" w:color="auto"/>
        <w:bottom w:val="none" w:sz="0" w:space="0" w:color="auto"/>
        <w:right w:val="none" w:sz="0" w:space="0" w:color="auto"/>
      </w:divBdr>
      <w:divsChild>
        <w:div w:id="150105638">
          <w:marLeft w:val="0"/>
          <w:marRight w:val="0"/>
          <w:marTop w:val="0"/>
          <w:marBottom w:val="0"/>
          <w:divBdr>
            <w:top w:val="none" w:sz="0" w:space="0" w:color="auto"/>
            <w:left w:val="none" w:sz="0" w:space="0" w:color="auto"/>
            <w:bottom w:val="none" w:sz="0" w:space="0" w:color="auto"/>
            <w:right w:val="none" w:sz="0" w:space="0" w:color="auto"/>
          </w:divBdr>
        </w:div>
        <w:div w:id="1194268844">
          <w:marLeft w:val="0"/>
          <w:marRight w:val="0"/>
          <w:marTop w:val="150"/>
          <w:marBottom w:val="0"/>
          <w:divBdr>
            <w:top w:val="none" w:sz="0" w:space="0" w:color="auto"/>
            <w:left w:val="none" w:sz="0" w:space="0" w:color="auto"/>
            <w:bottom w:val="none" w:sz="0" w:space="0" w:color="auto"/>
            <w:right w:val="none" w:sz="0" w:space="0" w:color="auto"/>
          </w:divBdr>
          <w:divsChild>
            <w:div w:id="293145067">
              <w:marLeft w:val="1155"/>
              <w:marRight w:val="0"/>
              <w:marTop w:val="0"/>
              <w:marBottom w:val="0"/>
              <w:divBdr>
                <w:top w:val="none" w:sz="0" w:space="0" w:color="auto"/>
                <w:left w:val="none" w:sz="0" w:space="0" w:color="auto"/>
                <w:bottom w:val="none" w:sz="0" w:space="0" w:color="auto"/>
                <w:right w:val="none" w:sz="0" w:space="0" w:color="auto"/>
              </w:divBdr>
            </w:div>
            <w:div w:id="276058823">
              <w:marLeft w:val="1155"/>
              <w:marRight w:val="0"/>
              <w:marTop w:val="0"/>
              <w:marBottom w:val="0"/>
              <w:divBdr>
                <w:top w:val="none" w:sz="0" w:space="0" w:color="auto"/>
                <w:left w:val="none" w:sz="0" w:space="0" w:color="auto"/>
                <w:bottom w:val="none" w:sz="0" w:space="0" w:color="auto"/>
                <w:right w:val="none" w:sz="0" w:space="0" w:color="auto"/>
              </w:divBdr>
            </w:div>
            <w:div w:id="1274169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2967419">
      <w:bodyDiv w:val="1"/>
      <w:marLeft w:val="0"/>
      <w:marRight w:val="0"/>
      <w:marTop w:val="0"/>
      <w:marBottom w:val="0"/>
      <w:divBdr>
        <w:top w:val="none" w:sz="0" w:space="0" w:color="auto"/>
        <w:left w:val="none" w:sz="0" w:space="0" w:color="auto"/>
        <w:bottom w:val="none" w:sz="0" w:space="0" w:color="auto"/>
        <w:right w:val="none" w:sz="0" w:space="0" w:color="auto"/>
      </w:divBdr>
      <w:divsChild>
        <w:div w:id="190187682">
          <w:marLeft w:val="0"/>
          <w:marRight w:val="0"/>
          <w:marTop w:val="0"/>
          <w:marBottom w:val="0"/>
          <w:divBdr>
            <w:top w:val="none" w:sz="0" w:space="0" w:color="auto"/>
            <w:left w:val="none" w:sz="0" w:space="0" w:color="auto"/>
            <w:bottom w:val="none" w:sz="0" w:space="0" w:color="auto"/>
            <w:right w:val="none" w:sz="0" w:space="0" w:color="auto"/>
          </w:divBdr>
        </w:div>
        <w:div w:id="128910486">
          <w:marLeft w:val="0"/>
          <w:marRight w:val="0"/>
          <w:marTop w:val="150"/>
          <w:marBottom w:val="0"/>
          <w:divBdr>
            <w:top w:val="none" w:sz="0" w:space="0" w:color="auto"/>
            <w:left w:val="none" w:sz="0" w:space="0" w:color="auto"/>
            <w:bottom w:val="none" w:sz="0" w:space="0" w:color="auto"/>
            <w:right w:val="none" w:sz="0" w:space="0" w:color="auto"/>
          </w:divBdr>
          <w:divsChild>
            <w:div w:id="1695694188">
              <w:marLeft w:val="1155"/>
              <w:marRight w:val="0"/>
              <w:marTop w:val="0"/>
              <w:marBottom w:val="0"/>
              <w:divBdr>
                <w:top w:val="none" w:sz="0" w:space="0" w:color="auto"/>
                <w:left w:val="none" w:sz="0" w:space="0" w:color="auto"/>
                <w:bottom w:val="none" w:sz="0" w:space="0" w:color="auto"/>
                <w:right w:val="none" w:sz="0" w:space="0" w:color="auto"/>
              </w:divBdr>
            </w:div>
            <w:div w:id="18670554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088">
      <w:bodyDiv w:val="1"/>
      <w:marLeft w:val="0"/>
      <w:marRight w:val="0"/>
      <w:marTop w:val="0"/>
      <w:marBottom w:val="0"/>
      <w:divBdr>
        <w:top w:val="none" w:sz="0" w:space="0" w:color="auto"/>
        <w:left w:val="none" w:sz="0" w:space="0" w:color="auto"/>
        <w:bottom w:val="none" w:sz="0" w:space="0" w:color="auto"/>
        <w:right w:val="none" w:sz="0" w:space="0" w:color="auto"/>
      </w:divBdr>
      <w:divsChild>
        <w:div w:id="247276183">
          <w:marLeft w:val="0"/>
          <w:marRight w:val="0"/>
          <w:marTop w:val="0"/>
          <w:marBottom w:val="0"/>
          <w:divBdr>
            <w:top w:val="none" w:sz="0" w:space="0" w:color="auto"/>
            <w:left w:val="none" w:sz="0" w:space="0" w:color="auto"/>
            <w:bottom w:val="none" w:sz="0" w:space="0" w:color="auto"/>
            <w:right w:val="none" w:sz="0" w:space="0" w:color="auto"/>
          </w:divBdr>
        </w:div>
        <w:div w:id="1128430510">
          <w:marLeft w:val="0"/>
          <w:marRight w:val="0"/>
          <w:marTop w:val="150"/>
          <w:marBottom w:val="0"/>
          <w:divBdr>
            <w:top w:val="none" w:sz="0" w:space="0" w:color="auto"/>
            <w:left w:val="none" w:sz="0" w:space="0" w:color="auto"/>
            <w:bottom w:val="none" w:sz="0" w:space="0" w:color="auto"/>
            <w:right w:val="none" w:sz="0" w:space="0" w:color="auto"/>
          </w:divBdr>
          <w:divsChild>
            <w:div w:id="1884832051">
              <w:marLeft w:val="1155"/>
              <w:marRight w:val="0"/>
              <w:marTop w:val="0"/>
              <w:marBottom w:val="0"/>
              <w:divBdr>
                <w:top w:val="none" w:sz="0" w:space="0" w:color="auto"/>
                <w:left w:val="none" w:sz="0" w:space="0" w:color="auto"/>
                <w:bottom w:val="none" w:sz="0" w:space="0" w:color="auto"/>
                <w:right w:val="none" w:sz="0" w:space="0" w:color="auto"/>
              </w:divBdr>
            </w:div>
            <w:div w:id="1449665761">
              <w:marLeft w:val="1155"/>
              <w:marRight w:val="0"/>
              <w:marTop w:val="0"/>
              <w:marBottom w:val="0"/>
              <w:divBdr>
                <w:top w:val="none" w:sz="0" w:space="0" w:color="auto"/>
                <w:left w:val="none" w:sz="0" w:space="0" w:color="auto"/>
                <w:bottom w:val="none" w:sz="0" w:space="0" w:color="auto"/>
                <w:right w:val="none" w:sz="0" w:space="0" w:color="auto"/>
              </w:divBdr>
            </w:div>
            <w:div w:id="1405183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783077">
      <w:bodyDiv w:val="1"/>
      <w:marLeft w:val="0"/>
      <w:marRight w:val="0"/>
      <w:marTop w:val="0"/>
      <w:marBottom w:val="0"/>
      <w:divBdr>
        <w:top w:val="none" w:sz="0" w:space="0" w:color="auto"/>
        <w:left w:val="none" w:sz="0" w:space="0" w:color="auto"/>
        <w:bottom w:val="none" w:sz="0" w:space="0" w:color="auto"/>
        <w:right w:val="none" w:sz="0" w:space="0" w:color="auto"/>
      </w:divBdr>
      <w:divsChild>
        <w:div w:id="1319574406">
          <w:marLeft w:val="0"/>
          <w:marRight w:val="0"/>
          <w:marTop w:val="0"/>
          <w:marBottom w:val="0"/>
          <w:divBdr>
            <w:top w:val="none" w:sz="0" w:space="0" w:color="auto"/>
            <w:left w:val="none" w:sz="0" w:space="0" w:color="auto"/>
            <w:bottom w:val="none" w:sz="0" w:space="0" w:color="auto"/>
            <w:right w:val="none" w:sz="0" w:space="0" w:color="auto"/>
          </w:divBdr>
        </w:div>
        <w:div w:id="1644232977">
          <w:marLeft w:val="0"/>
          <w:marRight w:val="0"/>
          <w:marTop w:val="150"/>
          <w:marBottom w:val="0"/>
          <w:divBdr>
            <w:top w:val="none" w:sz="0" w:space="0" w:color="auto"/>
            <w:left w:val="none" w:sz="0" w:space="0" w:color="auto"/>
            <w:bottom w:val="none" w:sz="0" w:space="0" w:color="auto"/>
            <w:right w:val="none" w:sz="0" w:space="0" w:color="auto"/>
          </w:divBdr>
          <w:divsChild>
            <w:div w:id="483787627">
              <w:marLeft w:val="1155"/>
              <w:marRight w:val="0"/>
              <w:marTop w:val="0"/>
              <w:marBottom w:val="0"/>
              <w:divBdr>
                <w:top w:val="none" w:sz="0" w:space="0" w:color="auto"/>
                <w:left w:val="none" w:sz="0" w:space="0" w:color="auto"/>
                <w:bottom w:val="none" w:sz="0" w:space="0" w:color="auto"/>
                <w:right w:val="none" w:sz="0" w:space="0" w:color="auto"/>
              </w:divBdr>
            </w:div>
            <w:div w:id="605816267">
              <w:marLeft w:val="1155"/>
              <w:marRight w:val="0"/>
              <w:marTop w:val="0"/>
              <w:marBottom w:val="0"/>
              <w:divBdr>
                <w:top w:val="none" w:sz="0" w:space="0" w:color="auto"/>
                <w:left w:val="none" w:sz="0" w:space="0" w:color="auto"/>
                <w:bottom w:val="none" w:sz="0" w:space="0" w:color="auto"/>
                <w:right w:val="none" w:sz="0" w:space="0" w:color="auto"/>
              </w:divBdr>
            </w:div>
            <w:div w:id="1009721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358848">
      <w:bodyDiv w:val="1"/>
      <w:marLeft w:val="0"/>
      <w:marRight w:val="0"/>
      <w:marTop w:val="0"/>
      <w:marBottom w:val="0"/>
      <w:divBdr>
        <w:top w:val="none" w:sz="0" w:space="0" w:color="auto"/>
        <w:left w:val="none" w:sz="0" w:space="0" w:color="auto"/>
        <w:bottom w:val="none" w:sz="0" w:space="0" w:color="auto"/>
        <w:right w:val="none" w:sz="0" w:space="0" w:color="auto"/>
      </w:divBdr>
      <w:divsChild>
        <w:div w:id="1464076542">
          <w:marLeft w:val="0"/>
          <w:marRight w:val="0"/>
          <w:marTop w:val="0"/>
          <w:marBottom w:val="0"/>
          <w:divBdr>
            <w:top w:val="none" w:sz="0" w:space="0" w:color="auto"/>
            <w:left w:val="none" w:sz="0" w:space="0" w:color="auto"/>
            <w:bottom w:val="none" w:sz="0" w:space="0" w:color="auto"/>
            <w:right w:val="none" w:sz="0" w:space="0" w:color="auto"/>
          </w:divBdr>
        </w:div>
        <w:div w:id="611402626">
          <w:marLeft w:val="0"/>
          <w:marRight w:val="0"/>
          <w:marTop w:val="150"/>
          <w:marBottom w:val="0"/>
          <w:divBdr>
            <w:top w:val="none" w:sz="0" w:space="0" w:color="auto"/>
            <w:left w:val="none" w:sz="0" w:space="0" w:color="auto"/>
            <w:bottom w:val="none" w:sz="0" w:space="0" w:color="auto"/>
            <w:right w:val="none" w:sz="0" w:space="0" w:color="auto"/>
          </w:divBdr>
          <w:divsChild>
            <w:div w:id="1680698518">
              <w:marLeft w:val="1155"/>
              <w:marRight w:val="0"/>
              <w:marTop w:val="0"/>
              <w:marBottom w:val="0"/>
              <w:divBdr>
                <w:top w:val="none" w:sz="0" w:space="0" w:color="auto"/>
                <w:left w:val="none" w:sz="0" w:space="0" w:color="auto"/>
                <w:bottom w:val="none" w:sz="0" w:space="0" w:color="auto"/>
                <w:right w:val="none" w:sz="0" w:space="0" w:color="auto"/>
              </w:divBdr>
            </w:div>
            <w:div w:id="1782528782">
              <w:marLeft w:val="1155"/>
              <w:marRight w:val="0"/>
              <w:marTop w:val="0"/>
              <w:marBottom w:val="0"/>
              <w:divBdr>
                <w:top w:val="none" w:sz="0" w:space="0" w:color="auto"/>
                <w:left w:val="none" w:sz="0" w:space="0" w:color="auto"/>
                <w:bottom w:val="none" w:sz="0" w:space="0" w:color="auto"/>
                <w:right w:val="none" w:sz="0" w:space="0" w:color="auto"/>
              </w:divBdr>
            </w:div>
            <w:div w:id="518006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863890">
      <w:bodyDiv w:val="1"/>
      <w:marLeft w:val="0"/>
      <w:marRight w:val="0"/>
      <w:marTop w:val="0"/>
      <w:marBottom w:val="0"/>
      <w:divBdr>
        <w:top w:val="none" w:sz="0" w:space="0" w:color="auto"/>
        <w:left w:val="none" w:sz="0" w:space="0" w:color="auto"/>
        <w:bottom w:val="none" w:sz="0" w:space="0" w:color="auto"/>
        <w:right w:val="none" w:sz="0" w:space="0" w:color="auto"/>
      </w:divBdr>
      <w:divsChild>
        <w:div w:id="497766987">
          <w:marLeft w:val="0"/>
          <w:marRight w:val="0"/>
          <w:marTop w:val="0"/>
          <w:marBottom w:val="0"/>
          <w:divBdr>
            <w:top w:val="none" w:sz="0" w:space="0" w:color="auto"/>
            <w:left w:val="none" w:sz="0" w:space="0" w:color="auto"/>
            <w:bottom w:val="none" w:sz="0" w:space="0" w:color="auto"/>
            <w:right w:val="none" w:sz="0" w:space="0" w:color="auto"/>
          </w:divBdr>
        </w:div>
        <w:div w:id="463735008">
          <w:marLeft w:val="0"/>
          <w:marRight w:val="0"/>
          <w:marTop w:val="150"/>
          <w:marBottom w:val="0"/>
          <w:divBdr>
            <w:top w:val="none" w:sz="0" w:space="0" w:color="auto"/>
            <w:left w:val="none" w:sz="0" w:space="0" w:color="auto"/>
            <w:bottom w:val="none" w:sz="0" w:space="0" w:color="auto"/>
            <w:right w:val="none" w:sz="0" w:space="0" w:color="auto"/>
          </w:divBdr>
          <w:divsChild>
            <w:div w:id="219437533">
              <w:marLeft w:val="1155"/>
              <w:marRight w:val="0"/>
              <w:marTop w:val="0"/>
              <w:marBottom w:val="0"/>
              <w:divBdr>
                <w:top w:val="none" w:sz="0" w:space="0" w:color="auto"/>
                <w:left w:val="none" w:sz="0" w:space="0" w:color="auto"/>
                <w:bottom w:val="none" w:sz="0" w:space="0" w:color="auto"/>
                <w:right w:val="none" w:sz="0" w:space="0" w:color="auto"/>
              </w:divBdr>
            </w:div>
            <w:div w:id="220794110">
              <w:marLeft w:val="1155"/>
              <w:marRight w:val="0"/>
              <w:marTop w:val="0"/>
              <w:marBottom w:val="0"/>
              <w:divBdr>
                <w:top w:val="none" w:sz="0" w:space="0" w:color="auto"/>
                <w:left w:val="none" w:sz="0" w:space="0" w:color="auto"/>
                <w:bottom w:val="none" w:sz="0" w:space="0" w:color="auto"/>
                <w:right w:val="none" w:sz="0" w:space="0" w:color="auto"/>
              </w:divBdr>
            </w:div>
            <w:div w:id="113596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680404">
      <w:bodyDiv w:val="1"/>
      <w:marLeft w:val="0"/>
      <w:marRight w:val="0"/>
      <w:marTop w:val="0"/>
      <w:marBottom w:val="0"/>
      <w:divBdr>
        <w:top w:val="none" w:sz="0" w:space="0" w:color="auto"/>
        <w:left w:val="none" w:sz="0" w:space="0" w:color="auto"/>
        <w:bottom w:val="none" w:sz="0" w:space="0" w:color="auto"/>
        <w:right w:val="none" w:sz="0" w:space="0" w:color="auto"/>
      </w:divBdr>
      <w:divsChild>
        <w:div w:id="555357020">
          <w:marLeft w:val="0"/>
          <w:marRight w:val="0"/>
          <w:marTop w:val="0"/>
          <w:marBottom w:val="0"/>
          <w:divBdr>
            <w:top w:val="none" w:sz="0" w:space="0" w:color="auto"/>
            <w:left w:val="none" w:sz="0" w:space="0" w:color="auto"/>
            <w:bottom w:val="none" w:sz="0" w:space="0" w:color="auto"/>
            <w:right w:val="none" w:sz="0" w:space="0" w:color="auto"/>
          </w:divBdr>
        </w:div>
        <w:div w:id="1904102172">
          <w:marLeft w:val="0"/>
          <w:marRight w:val="0"/>
          <w:marTop w:val="150"/>
          <w:marBottom w:val="0"/>
          <w:divBdr>
            <w:top w:val="none" w:sz="0" w:space="0" w:color="auto"/>
            <w:left w:val="none" w:sz="0" w:space="0" w:color="auto"/>
            <w:bottom w:val="none" w:sz="0" w:space="0" w:color="auto"/>
            <w:right w:val="none" w:sz="0" w:space="0" w:color="auto"/>
          </w:divBdr>
          <w:divsChild>
            <w:div w:id="1978144962">
              <w:marLeft w:val="1155"/>
              <w:marRight w:val="0"/>
              <w:marTop w:val="0"/>
              <w:marBottom w:val="0"/>
              <w:divBdr>
                <w:top w:val="none" w:sz="0" w:space="0" w:color="auto"/>
                <w:left w:val="none" w:sz="0" w:space="0" w:color="auto"/>
                <w:bottom w:val="none" w:sz="0" w:space="0" w:color="auto"/>
                <w:right w:val="none" w:sz="0" w:space="0" w:color="auto"/>
              </w:divBdr>
            </w:div>
            <w:div w:id="1345093457">
              <w:marLeft w:val="1155"/>
              <w:marRight w:val="0"/>
              <w:marTop w:val="0"/>
              <w:marBottom w:val="0"/>
              <w:divBdr>
                <w:top w:val="none" w:sz="0" w:space="0" w:color="auto"/>
                <w:left w:val="none" w:sz="0" w:space="0" w:color="auto"/>
                <w:bottom w:val="none" w:sz="0" w:space="0" w:color="auto"/>
                <w:right w:val="none" w:sz="0" w:space="0" w:color="auto"/>
              </w:divBdr>
            </w:div>
            <w:div w:id="1903755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78198">
      <w:bodyDiv w:val="1"/>
      <w:marLeft w:val="0"/>
      <w:marRight w:val="0"/>
      <w:marTop w:val="0"/>
      <w:marBottom w:val="0"/>
      <w:divBdr>
        <w:top w:val="none" w:sz="0" w:space="0" w:color="auto"/>
        <w:left w:val="none" w:sz="0" w:space="0" w:color="auto"/>
        <w:bottom w:val="none" w:sz="0" w:space="0" w:color="auto"/>
        <w:right w:val="none" w:sz="0" w:space="0" w:color="auto"/>
      </w:divBdr>
      <w:divsChild>
        <w:div w:id="594181">
          <w:marLeft w:val="0"/>
          <w:marRight w:val="0"/>
          <w:marTop w:val="0"/>
          <w:marBottom w:val="0"/>
          <w:divBdr>
            <w:top w:val="none" w:sz="0" w:space="0" w:color="auto"/>
            <w:left w:val="none" w:sz="0" w:space="0" w:color="auto"/>
            <w:bottom w:val="none" w:sz="0" w:space="0" w:color="auto"/>
            <w:right w:val="none" w:sz="0" w:space="0" w:color="auto"/>
          </w:divBdr>
        </w:div>
        <w:div w:id="1340087501">
          <w:marLeft w:val="0"/>
          <w:marRight w:val="0"/>
          <w:marTop w:val="150"/>
          <w:marBottom w:val="0"/>
          <w:divBdr>
            <w:top w:val="none" w:sz="0" w:space="0" w:color="auto"/>
            <w:left w:val="none" w:sz="0" w:space="0" w:color="auto"/>
            <w:bottom w:val="none" w:sz="0" w:space="0" w:color="auto"/>
            <w:right w:val="none" w:sz="0" w:space="0" w:color="auto"/>
          </w:divBdr>
          <w:divsChild>
            <w:div w:id="897519934">
              <w:marLeft w:val="1155"/>
              <w:marRight w:val="0"/>
              <w:marTop w:val="0"/>
              <w:marBottom w:val="0"/>
              <w:divBdr>
                <w:top w:val="none" w:sz="0" w:space="0" w:color="auto"/>
                <w:left w:val="none" w:sz="0" w:space="0" w:color="auto"/>
                <w:bottom w:val="none" w:sz="0" w:space="0" w:color="auto"/>
                <w:right w:val="none" w:sz="0" w:space="0" w:color="auto"/>
              </w:divBdr>
            </w:div>
            <w:div w:id="2066903015">
              <w:marLeft w:val="1155"/>
              <w:marRight w:val="0"/>
              <w:marTop w:val="0"/>
              <w:marBottom w:val="0"/>
              <w:divBdr>
                <w:top w:val="none" w:sz="0" w:space="0" w:color="auto"/>
                <w:left w:val="none" w:sz="0" w:space="0" w:color="auto"/>
                <w:bottom w:val="none" w:sz="0" w:space="0" w:color="auto"/>
                <w:right w:val="none" w:sz="0" w:space="0" w:color="auto"/>
              </w:divBdr>
            </w:div>
            <w:div w:id="544634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4628">
      <w:bodyDiv w:val="1"/>
      <w:marLeft w:val="0"/>
      <w:marRight w:val="0"/>
      <w:marTop w:val="0"/>
      <w:marBottom w:val="0"/>
      <w:divBdr>
        <w:top w:val="none" w:sz="0" w:space="0" w:color="auto"/>
        <w:left w:val="none" w:sz="0" w:space="0" w:color="auto"/>
        <w:bottom w:val="none" w:sz="0" w:space="0" w:color="auto"/>
        <w:right w:val="none" w:sz="0" w:space="0" w:color="auto"/>
      </w:divBdr>
      <w:divsChild>
        <w:div w:id="837161008">
          <w:marLeft w:val="0"/>
          <w:marRight w:val="0"/>
          <w:marTop w:val="0"/>
          <w:marBottom w:val="0"/>
          <w:divBdr>
            <w:top w:val="none" w:sz="0" w:space="0" w:color="auto"/>
            <w:left w:val="none" w:sz="0" w:space="0" w:color="auto"/>
            <w:bottom w:val="none" w:sz="0" w:space="0" w:color="auto"/>
            <w:right w:val="none" w:sz="0" w:space="0" w:color="auto"/>
          </w:divBdr>
        </w:div>
        <w:div w:id="1962607186">
          <w:marLeft w:val="0"/>
          <w:marRight w:val="0"/>
          <w:marTop w:val="150"/>
          <w:marBottom w:val="0"/>
          <w:divBdr>
            <w:top w:val="none" w:sz="0" w:space="0" w:color="auto"/>
            <w:left w:val="none" w:sz="0" w:space="0" w:color="auto"/>
            <w:bottom w:val="none" w:sz="0" w:space="0" w:color="auto"/>
            <w:right w:val="none" w:sz="0" w:space="0" w:color="auto"/>
          </w:divBdr>
          <w:divsChild>
            <w:div w:id="522400559">
              <w:marLeft w:val="1155"/>
              <w:marRight w:val="0"/>
              <w:marTop w:val="0"/>
              <w:marBottom w:val="0"/>
              <w:divBdr>
                <w:top w:val="none" w:sz="0" w:space="0" w:color="auto"/>
                <w:left w:val="none" w:sz="0" w:space="0" w:color="auto"/>
                <w:bottom w:val="none" w:sz="0" w:space="0" w:color="auto"/>
                <w:right w:val="none" w:sz="0" w:space="0" w:color="auto"/>
              </w:divBdr>
            </w:div>
            <w:div w:id="590774169">
              <w:marLeft w:val="1155"/>
              <w:marRight w:val="0"/>
              <w:marTop w:val="0"/>
              <w:marBottom w:val="0"/>
              <w:divBdr>
                <w:top w:val="none" w:sz="0" w:space="0" w:color="auto"/>
                <w:left w:val="none" w:sz="0" w:space="0" w:color="auto"/>
                <w:bottom w:val="none" w:sz="0" w:space="0" w:color="auto"/>
                <w:right w:val="none" w:sz="0" w:space="0" w:color="auto"/>
              </w:divBdr>
            </w:div>
            <w:div w:id="1264416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2972092">
      <w:bodyDiv w:val="1"/>
      <w:marLeft w:val="0"/>
      <w:marRight w:val="0"/>
      <w:marTop w:val="0"/>
      <w:marBottom w:val="0"/>
      <w:divBdr>
        <w:top w:val="none" w:sz="0" w:space="0" w:color="auto"/>
        <w:left w:val="none" w:sz="0" w:space="0" w:color="auto"/>
        <w:bottom w:val="none" w:sz="0" w:space="0" w:color="auto"/>
        <w:right w:val="none" w:sz="0" w:space="0" w:color="auto"/>
      </w:divBdr>
      <w:divsChild>
        <w:div w:id="1170171694">
          <w:marLeft w:val="0"/>
          <w:marRight w:val="0"/>
          <w:marTop w:val="0"/>
          <w:marBottom w:val="0"/>
          <w:divBdr>
            <w:top w:val="none" w:sz="0" w:space="0" w:color="auto"/>
            <w:left w:val="none" w:sz="0" w:space="0" w:color="auto"/>
            <w:bottom w:val="none" w:sz="0" w:space="0" w:color="auto"/>
            <w:right w:val="none" w:sz="0" w:space="0" w:color="auto"/>
          </w:divBdr>
        </w:div>
        <w:div w:id="1207449517">
          <w:marLeft w:val="0"/>
          <w:marRight w:val="0"/>
          <w:marTop w:val="150"/>
          <w:marBottom w:val="0"/>
          <w:divBdr>
            <w:top w:val="none" w:sz="0" w:space="0" w:color="auto"/>
            <w:left w:val="none" w:sz="0" w:space="0" w:color="auto"/>
            <w:bottom w:val="none" w:sz="0" w:space="0" w:color="auto"/>
            <w:right w:val="none" w:sz="0" w:space="0" w:color="auto"/>
          </w:divBdr>
          <w:divsChild>
            <w:div w:id="1099134009">
              <w:marLeft w:val="1155"/>
              <w:marRight w:val="0"/>
              <w:marTop w:val="0"/>
              <w:marBottom w:val="0"/>
              <w:divBdr>
                <w:top w:val="none" w:sz="0" w:space="0" w:color="auto"/>
                <w:left w:val="none" w:sz="0" w:space="0" w:color="auto"/>
                <w:bottom w:val="none" w:sz="0" w:space="0" w:color="auto"/>
                <w:right w:val="none" w:sz="0" w:space="0" w:color="auto"/>
              </w:divBdr>
            </w:div>
            <w:div w:id="1755123350">
              <w:marLeft w:val="1155"/>
              <w:marRight w:val="0"/>
              <w:marTop w:val="0"/>
              <w:marBottom w:val="0"/>
              <w:divBdr>
                <w:top w:val="none" w:sz="0" w:space="0" w:color="auto"/>
                <w:left w:val="none" w:sz="0" w:space="0" w:color="auto"/>
                <w:bottom w:val="none" w:sz="0" w:space="0" w:color="auto"/>
                <w:right w:val="none" w:sz="0" w:space="0" w:color="auto"/>
              </w:divBdr>
            </w:div>
            <w:div w:id="462844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697520">
      <w:bodyDiv w:val="1"/>
      <w:marLeft w:val="0"/>
      <w:marRight w:val="0"/>
      <w:marTop w:val="0"/>
      <w:marBottom w:val="0"/>
      <w:divBdr>
        <w:top w:val="none" w:sz="0" w:space="0" w:color="auto"/>
        <w:left w:val="none" w:sz="0" w:space="0" w:color="auto"/>
        <w:bottom w:val="none" w:sz="0" w:space="0" w:color="auto"/>
        <w:right w:val="none" w:sz="0" w:space="0" w:color="auto"/>
      </w:divBdr>
      <w:divsChild>
        <w:div w:id="2122609114">
          <w:marLeft w:val="0"/>
          <w:marRight w:val="0"/>
          <w:marTop w:val="0"/>
          <w:marBottom w:val="0"/>
          <w:divBdr>
            <w:top w:val="none" w:sz="0" w:space="0" w:color="auto"/>
            <w:left w:val="none" w:sz="0" w:space="0" w:color="auto"/>
            <w:bottom w:val="none" w:sz="0" w:space="0" w:color="auto"/>
            <w:right w:val="none" w:sz="0" w:space="0" w:color="auto"/>
          </w:divBdr>
        </w:div>
        <w:div w:id="1880624239">
          <w:marLeft w:val="0"/>
          <w:marRight w:val="0"/>
          <w:marTop w:val="150"/>
          <w:marBottom w:val="0"/>
          <w:divBdr>
            <w:top w:val="none" w:sz="0" w:space="0" w:color="auto"/>
            <w:left w:val="none" w:sz="0" w:space="0" w:color="auto"/>
            <w:bottom w:val="none" w:sz="0" w:space="0" w:color="auto"/>
            <w:right w:val="none" w:sz="0" w:space="0" w:color="auto"/>
          </w:divBdr>
          <w:divsChild>
            <w:div w:id="1766270698">
              <w:marLeft w:val="1155"/>
              <w:marRight w:val="0"/>
              <w:marTop w:val="0"/>
              <w:marBottom w:val="0"/>
              <w:divBdr>
                <w:top w:val="none" w:sz="0" w:space="0" w:color="auto"/>
                <w:left w:val="none" w:sz="0" w:space="0" w:color="auto"/>
                <w:bottom w:val="none" w:sz="0" w:space="0" w:color="auto"/>
                <w:right w:val="none" w:sz="0" w:space="0" w:color="auto"/>
              </w:divBdr>
            </w:div>
            <w:div w:id="1661692479">
              <w:marLeft w:val="1155"/>
              <w:marRight w:val="0"/>
              <w:marTop w:val="0"/>
              <w:marBottom w:val="0"/>
              <w:divBdr>
                <w:top w:val="none" w:sz="0" w:space="0" w:color="auto"/>
                <w:left w:val="none" w:sz="0" w:space="0" w:color="auto"/>
                <w:bottom w:val="none" w:sz="0" w:space="0" w:color="auto"/>
                <w:right w:val="none" w:sz="0" w:space="0" w:color="auto"/>
              </w:divBdr>
            </w:div>
            <w:div w:id="5837604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37197">
      <w:bodyDiv w:val="1"/>
      <w:marLeft w:val="0"/>
      <w:marRight w:val="0"/>
      <w:marTop w:val="0"/>
      <w:marBottom w:val="0"/>
      <w:divBdr>
        <w:top w:val="none" w:sz="0" w:space="0" w:color="auto"/>
        <w:left w:val="none" w:sz="0" w:space="0" w:color="auto"/>
        <w:bottom w:val="none" w:sz="0" w:space="0" w:color="auto"/>
        <w:right w:val="none" w:sz="0" w:space="0" w:color="auto"/>
      </w:divBdr>
      <w:divsChild>
        <w:div w:id="1086656902">
          <w:marLeft w:val="0"/>
          <w:marRight w:val="0"/>
          <w:marTop w:val="0"/>
          <w:marBottom w:val="0"/>
          <w:divBdr>
            <w:top w:val="none" w:sz="0" w:space="0" w:color="auto"/>
            <w:left w:val="none" w:sz="0" w:space="0" w:color="auto"/>
            <w:bottom w:val="none" w:sz="0" w:space="0" w:color="auto"/>
            <w:right w:val="none" w:sz="0" w:space="0" w:color="auto"/>
          </w:divBdr>
        </w:div>
        <w:div w:id="351492305">
          <w:marLeft w:val="0"/>
          <w:marRight w:val="0"/>
          <w:marTop w:val="150"/>
          <w:marBottom w:val="0"/>
          <w:divBdr>
            <w:top w:val="none" w:sz="0" w:space="0" w:color="auto"/>
            <w:left w:val="none" w:sz="0" w:space="0" w:color="auto"/>
            <w:bottom w:val="none" w:sz="0" w:space="0" w:color="auto"/>
            <w:right w:val="none" w:sz="0" w:space="0" w:color="auto"/>
          </w:divBdr>
          <w:divsChild>
            <w:div w:id="163327780">
              <w:marLeft w:val="1155"/>
              <w:marRight w:val="0"/>
              <w:marTop w:val="0"/>
              <w:marBottom w:val="0"/>
              <w:divBdr>
                <w:top w:val="none" w:sz="0" w:space="0" w:color="auto"/>
                <w:left w:val="none" w:sz="0" w:space="0" w:color="auto"/>
                <w:bottom w:val="none" w:sz="0" w:space="0" w:color="auto"/>
                <w:right w:val="none" w:sz="0" w:space="0" w:color="auto"/>
              </w:divBdr>
            </w:div>
            <w:div w:id="136186509">
              <w:marLeft w:val="1155"/>
              <w:marRight w:val="0"/>
              <w:marTop w:val="0"/>
              <w:marBottom w:val="0"/>
              <w:divBdr>
                <w:top w:val="none" w:sz="0" w:space="0" w:color="auto"/>
                <w:left w:val="none" w:sz="0" w:space="0" w:color="auto"/>
                <w:bottom w:val="none" w:sz="0" w:space="0" w:color="auto"/>
                <w:right w:val="none" w:sz="0" w:space="0" w:color="auto"/>
              </w:divBdr>
            </w:div>
            <w:div w:id="13064261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4178">
      <w:bodyDiv w:val="1"/>
      <w:marLeft w:val="0"/>
      <w:marRight w:val="0"/>
      <w:marTop w:val="0"/>
      <w:marBottom w:val="0"/>
      <w:divBdr>
        <w:top w:val="none" w:sz="0" w:space="0" w:color="auto"/>
        <w:left w:val="none" w:sz="0" w:space="0" w:color="auto"/>
        <w:bottom w:val="none" w:sz="0" w:space="0" w:color="auto"/>
        <w:right w:val="none" w:sz="0" w:space="0" w:color="auto"/>
      </w:divBdr>
      <w:divsChild>
        <w:div w:id="457646184">
          <w:marLeft w:val="0"/>
          <w:marRight w:val="0"/>
          <w:marTop w:val="0"/>
          <w:marBottom w:val="0"/>
          <w:divBdr>
            <w:top w:val="none" w:sz="0" w:space="0" w:color="auto"/>
            <w:left w:val="none" w:sz="0" w:space="0" w:color="auto"/>
            <w:bottom w:val="none" w:sz="0" w:space="0" w:color="auto"/>
            <w:right w:val="none" w:sz="0" w:space="0" w:color="auto"/>
          </w:divBdr>
        </w:div>
        <w:div w:id="1721972046">
          <w:marLeft w:val="0"/>
          <w:marRight w:val="0"/>
          <w:marTop w:val="150"/>
          <w:marBottom w:val="0"/>
          <w:divBdr>
            <w:top w:val="none" w:sz="0" w:space="0" w:color="auto"/>
            <w:left w:val="none" w:sz="0" w:space="0" w:color="auto"/>
            <w:bottom w:val="none" w:sz="0" w:space="0" w:color="auto"/>
            <w:right w:val="none" w:sz="0" w:space="0" w:color="auto"/>
          </w:divBdr>
          <w:divsChild>
            <w:div w:id="1464927345">
              <w:marLeft w:val="1155"/>
              <w:marRight w:val="0"/>
              <w:marTop w:val="0"/>
              <w:marBottom w:val="0"/>
              <w:divBdr>
                <w:top w:val="none" w:sz="0" w:space="0" w:color="auto"/>
                <w:left w:val="none" w:sz="0" w:space="0" w:color="auto"/>
                <w:bottom w:val="none" w:sz="0" w:space="0" w:color="auto"/>
                <w:right w:val="none" w:sz="0" w:space="0" w:color="auto"/>
              </w:divBdr>
            </w:div>
            <w:div w:id="1596091503">
              <w:marLeft w:val="1155"/>
              <w:marRight w:val="0"/>
              <w:marTop w:val="0"/>
              <w:marBottom w:val="0"/>
              <w:divBdr>
                <w:top w:val="none" w:sz="0" w:space="0" w:color="auto"/>
                <w:left w:val="none" w:sz="0" w:space="0" w:color="auto"/>
                <w:bottom w:val="none" w:sz="0" w:space="0" w:color="auto"/>
                <w:right w:val="none" w:sz="0" w:space="0" w:color="auto"/>
              </w:divBdr>
            </w:div>
            <w:div w:id="289633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13335">
      <w:bodyDiv w:val="1"/>
      <w:marLeft w:val="0"/>
      <w:marRight w:val="0"/>
      <w:marTop w:val="0"/>
      <w:marBottom w:val="0"/>
      <w:divBdr>
        <w:top w:val="none" w:sz="0" w:space="0" w:color="auto"/>
        <w:left w:val="none" w:sz="0" w:space="0" w:color="auto"/>
        <w:bottom w:val="none" w:sz="0" w:space="0" w:color="auto"/>
        <w:right w:val="none" w:sz="0" w:space="0" w:color="auto"/>
      </w:divBdr>
      <w:divsChild>
        <w:div w:id="1955936928">
          <w:marLeft w:val="0"/>
          <w:marRight w:val="0"/>
          <w:marTop w:val="0"/>
          <w:marBottom w:val="0"/>
          <w:divBdr>
            <w:top w:val="none" w:sz="0" w:space="0" w:color="auto"/>
            <w:left w:val="none" w:sz="0" w:space="0" w:color="auto"/>
            <w:bottom w:val="none" w:sz="0" w:space="0" w:color="auto"/>
            <w:right w:val="none" w:sz="0" w:space="0" w:color="auto"/>
          </w:divBdr>
        </w:div>
        <w:div w:id="232664748">
          <w:marLeft w:val="0"/>
          <w:marRight w:val="0"/>
          <w:marTop w:val="150"/>
          <w:marBottom w:val="0"/>
          <w:divBdr>
            <w:top w:val="none" w:sz="0" w:space="0" w:color="auto"/>
            <w:left w:val="none" w:sz="0" w:space="0" w:color="auto"/>
            <w:bottom w:val="none" w:sz="0" w:space="0" w:color="auto"/>
            <w:right w:val="none" w:sz="0" w:space="0" w:color="auto"/>
          </w:divBdr>
          <w:divsChild>
            <w:div w:id="343552945">
              <w:marLeft w:val="1155"/>
              <w:marRight w:val="0"/>
              <w:marTop w:val="0"/>
              <w:marBottom w:val="0"/>
              <w:divBdr>
                <w:top w:val="none" w:sz="0" w:space="0" w:color="auto"/>
                <w:left w:val="none" w:sz="0" w:space="0" w:color="auto"/>
                <w:bottom w:val="none" w:sz="0" w:space="0" w:color="auto"/>
                <w:right w:val="none" w:sz="0" w:space="0" w:color="auto"/>
              </w:divBdr>
            </w:div>
            <w:div w:id="884565008">
              <w:marLeft w:val="1155"/>
              <w:marRight w:val="0"/>
              <w:marTop w:val="0"/>
              <w:marBottom w:val="0"/>
              <w:divBdr>
                <w:top w:val="none" w:sz="0" w:space="0" w:color="auto"/>
                <w:left w:val="none" w:sz="0" w:space="0" w:color="auto"/>
                <w:bottom w:val="none" w:sz="0" w:space="0" w:color="auto"/>
                <w:right w:val="none" w:sz="0" w:space="0" w:color="auto"/>
              </w:divBdr>
            </w:div>
            <w:div w:id="1690716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022">
      <w:bodyDiv w:val="1"/>
      <w:marLeft w:val="0"/>
      <w:marRight w:val="0"/>
      <w:marTop w:val="0"/>
      <w:marBottom w:val="0"/>
      <w:divBdr>
        <w:top w:val="none" w:sz="0" w:space="0" w:color="auto"/>
        <w:left w:val="none" w:sz="0" w:space="0" w:color="auto"/>
        <w:bottom w:val="none" w:sz="0" w:space="0" w:color="auto"/>
        <w:right w:val="none" w:sz="0" w:space="0" w:color="auto"/>
      </w:divBdr>
      <w:divsChild>
        <w:div w:id="459421592">
          <w:marLeft w:val="0"/>
          <w:marRight w:val="0"/>
          <w:marTop w:val="0"/>
          <w:marBottom w:val="0"/>
          <w:divBdr>
            <w:top w:val="none" w:sz="0" w:space="0" w:color="auto"/>
            <w:left w:val="none" w:sz="0" w:space="0" w:color="auto"/>
            <w:bottom w:val="none" w:sz="0" w:space="0" w:color="auto"/>
            <w:right w:val="none" w:sz="0" w:space="0" w:color="auto"/>
          </w:divBdr>
        </w:div>
        <w:div w:id="228346355">
          <w:marLeft w:val="0"/>
          <w:marRight w:val="0"/>
          <w:marTop w:val="150"/>
          <w:marBottom w:val="0"/>
          <w:divBdr>
            <w:top w:val="none" w:sz="0" w:space="0" w:color="auto"/>
            <w:left w:val="none" w:sz="0" w:space="0" w:color="auto"/>
            <w:bottom w:val="none" w:sz="0" w:space="0" w:color="auto"/>
            <w:right w:val="none" w:sz="0" w:space="0" w:color="auto"/>
          </w:divBdr>
          <w:divsChild>
            <w:div w:id="1969360231">
              <w:marLeft w:val="1155"/>
              <w:marRight w:val="0"/>
              <w:marTop w:val="0"/>
              <w:marBottom w:val="0"/>
              <w:divBdr>
                <w:top w:val="none" w:sz="0" w:space="0" w:color="auto"/>
                <w:left w:val="none" w:sz="0" w:space="0" w:color="auto"/>
                <w:bottom w:val="none" w:sz="0" w:space="0" w:color="auto"/>
                <w:right w:val="none" w:sz="0" w:space="0" w:color="auto"/>
              </w:divBdr>
            </w:div>
            <w:div w:id="879364932">
              <w:marLeft w:val="1155"/>
              <w:marRight w:val="0"/>
              <w:marTop w:val="0"/>
              <w:marBottom w:val="0"/>
              <w:divBdr>
                <w:top w:val="none" w:sz="0" w:space="0" w:color="auto"/>
                <w:left w:val="none" w:sz="0" w:space="0" w:color="auto"/>
                <w:bottom w:val="none" w:sz="0" w:space="0" w:color="auto"/>
                <w:right w:val="none" w:sz="0" w:space="0" w:color="auto"/>
              </w:divBdr>
            </w:div>
            <w:div w:id="1236357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221">
      <w:bodyDiv w:val="1"/>
      <w:marLeft w:val="0"/>
      <w:marRight w:val="0"/>
      <w:marTop w:val="0"/>
      <w:marBottom w:val="0"/>
      <w:divBdr>
        <w:top w:val="none" w:sz="0" w:space="0" w:color="auto"/>
        <w:left w:val="none" w:sz="0" w:space="0" w:color="auto"/>
        <w:bottom w:val="none" w:sz="0" w:space="0" w:color="auto"/>
        <w:right w:val="none" w:sz="0" w:space="0" w:color="auto"/>
      </w:divBdr>
      <w:divsChild>
        <w:div w:id="1550996009">
          <w:marLeft w:val="0"/>
          <w:marRight w:val="0"/>
          <w:marTop w:val="0"/>
          <w:marBottom w:val="0"/>
          <w:divBdr>
            <w:top w:val="none" w:sz="0" w:space="0" w:color="auto"/>
            <w:left w:val="none" w:sz="0" w:space="0" w:color="auto"/>
            <w:bottom w:val="none" w:sz="0" w:space="0" w:color="auto"/>
            <w:right w:val="none" w:sz="0" w:space="0" w:color="auto"/>
          </w:divBdr>
        </w:div>
        <w:div w:id="1704134183">
          <w:marLeft w:val="0"/>
          <w:marRight w:val="0"/>
          <w:marTop w:val="150"/>
          <w:marBottom w:val="0"/>
          <w:divBdr>
            <w:top w:val="none" w:sz="0" w:space="0" w:color="auto"/>
            <w:left w:val="none" w:sz="0" w:space="0" w:color="auto"/>
            <w:bottom w:val="none" w:sz="0" w:space="0" w:color="auto"/>
            <w:right w:val="none" w:sz="0" w:space="0" w:color="auto"/>
          </w:divBdr>
          <w:divsChild>
            <w:div w:id="689839774">
              <w:marLeft w:val="1155"/>
              <w:marRight w:val="0"/>
              <w:marTop w:val="0"/>
              <w:marBottom w:val="0"/>
              <w:divBdr>
                <w:top w:val="none" w:sz="0" w:space="0" w:color="auto"/>
                <w:left w:val="none" w:sz="0" w:space="0" w:color="auto"/>
                <w:bottom w:val="none" w:sz="0" w:space="0" w:color="auto"/>
                <w:right w:val="none" w:sz="0" w:space="0" w:color="auto"/>
              </w:divBdr>
            </w:div>
            <w:div w:id="330453530">
              <w:marLeft w:val="1155"/>
              <w:marRight w:val="0"/>
              <w:marTop w:val="0"/>
              <w:marBottom w:val="0"/>
              <w:divBdr>
                <w:top w:val="none" w:sz="0" w:space="0" w:color="auto"/>
                <w:left w:val="none" w:sz="0" w:space="0" w:color="auto"/>
                <w:bottom w:val="none" w:sz="0" w:space="0" w:color="auto"/>
                <w:right w:val="none" w:sz="0" w:space="0" w:color="auto"/>
              </w:divBdr>
            </w:div>
            <w:div w:id="1081023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795789">
      <w:bodyDiv w:val="1"/>
      <w:marLeft w:val="0"/>
      <w:marRight w:val="0"/>
      <w:marTop w:val="0"/>
      <w:marBottom w:val="0"/>
      <w:divBdr>
        <w:top w:val="none" w:sz="0" w:space="0" w:color="auto"/>
        <w:left w:val="none" w:sz="0" w:space="0" w:color="auto"/>
        <w:bottom w:val="none" w:sz="0" w:space="0" w:color="auto"/>
        <w:right w:val="none" w:sz="0" w:space="0" w:color="auto"/>
      </w:divBdr>
      <w:divsChild>
        <w:div w:id="261187806">
          <w:marLeft w:val="0"/>
          <w:marRight w:val="0"/>
          <w:marTop w:val="0"/>
          <w:marBottom w:val="0"/>
          <w:divBdr>
            <w:top w:val="none" w:sz="0" w:space="0" w:color="auto"/>
            <w:left w:val="none" w:sz="0" w:space="0" w:color="auto"/>
            <w:bottom w:val="none" w:sz="0" w:space="0" w:color="auto"/>
            <w:right w:val="none" w:sz="0" w:space="0" w:color="auto"/>
          </w:divBdr>
        </w:div>
        <w:div w:id="313031378">
          <w:marLeft w:val="0"/>
          <w:marRight w:val="0"/>
          <w:marTop w:val="150"/>
          <w:marBottom w:val="0"/>
          <w:divBdr>
            <w:top w:val="none" w:sz="0" w:space="0" w:color="auto"/>
            <w:left w:val="none" w:sz="0" w:space="0" w:color="auto"/>
            <w:bottom w:val="none" w:sz="0" w:space="0" w:color="auto"/>
            <w:right w:val="none" w:sz="0" w:space="0" w:color="auto"/>
          </w:divBdr>
          <w:divsChild>
            <w:div w:id="457526451">
              <w:marLeft w:val="1155"/>
              <w:marRight w:val="0"/>
              <w:marTop w:val="0"/>
              <w:marBottom w:val="0"/>
              <w:divBdr>
                <w:top w:val="none" w:sz="0" w:space="0" w:color="auto"/>
                <w:left w:val="none" w:sz="0" w:space="0" w:color="auto"/>
                <w:bottom w:val="none" w:sz="0" w:space="0" w:color="auto"/>
                <w:right w:val="none" w:sz="0" w:space="0" w:color="auto"/>
              </w:divBdr>
            </w:div>
            <w:div w:id="184828775">
              <w:marLeft w:val="1155"/>
              <w:marRight w:val="0"/>
              <w:marTop w:val="0"/>
              <w:marBottom w:val="0"/>
              <w:divBdr>
                <w:top w:val="none" w:sz="0" w:space="0" w:color="auto"/>
                <w:left w:val="none" w:sz="0" w:space="0" w:color="auto"/>
                <w:bottom w:val="none" w:sz="0" w:space="0" w:color="auto"/>
                <w:right w:val="none" w:sz="0" w:space="0" w:color="auto"/>
              </w:divBdr>
            </w:div>
            <w:div w:id="19385192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18277">
      <w:bodyDiv w:val="1"/>
      <w:marLeft w:val="0"/>
      <w:marRight w:val="0"/>
      <w:marTop w:val="0"/>
      <w:marBottom w:val="0"/>
      <w:divBdr>
        <w:top w:val="none" w:sz="0" w:space="0" w:color="auto"/>
        <w:left w:val="none" w:sz="0" w:space="0" w:color="auto"/>
        <w:bottom w:val="none" w:sz="0" w:space="0" w:color="auto"/>
        <w:right w:val="none" w:sz="0" w:space="0" w:color="auto"/>
      </w:divBdr>
      <w:divsChild>
        <w:div w:id="1664966131">
          <w:marLeft w:val="0"/>
          <w:marRight w:val="0"/>
          <w:marTop w:val="0"/>
          <w:marBottom w:val="0"/>
          <w:divBdr>
            <w:top w:val="none" w:sz="0" w:space="0" w:color="auto"/>
            <w:left w:val="none" w:sz="0" w:space="0" w:color="auto"/>
            <w:bottom w:val="none" w:sz="0" w:space="0" w:color="auto"/>
            <w:right w:val="none" w:sz="0" w:space="0" w:color="auto"/>
          </w:divBdr>
        </w:div>
        <w:div w:id="1347369821">
          <w:marLeft w:val="0"/>
          <w:marRight w:val="0"/>
          <w:marTop w:val="150"/>
          <w:marBottom w:val="0"/>
          <w:divBdr>
            <w:top w:val="none" w:sz="0" w:space="0" w:color="auto"/>
            <w:left w:val="none" w:sz="0" w:space="0" w:color="auto"/>
            <w:bottom w:val="none" w:sz="0" w:space="0" w:color="auto"/>
            <w:right w:val="none" w:sz="0" w:space="0" w:color="auto"/>
          </w:divBdr>
          <w:divsChild>
            <w:div w:id="239564447">
              <w:marLeft w:val="1155"/>
              <w:marRight w:val="0"/>
              <w:marTop w:val="0"/>
              <w:marBottom w:val="0"/>
              <w:divBdr>
                <w:top w:val="none" w:sz="0" w:space="0" w:color="auto"/>
                <w:left w:val="none" w:sz="0" w:space="0" w:color="auto"/>
                <w:bottom w:val="none" w:sz="0" w:space="0" w:color="auto"/>
                <w:right w:val="none" w:sz="0" w:space="0" w:color="auto"/>
              </w:divBdr>
            </w:div>
            <w:div w:id="1241670645">
              <w:marLeft w:val="1155"/>
              <w:marRight w:val="0"/>
              <w:marTop w:val="0"/>
              <w:marBottom w:val="0"/>
              <w:divBdr>
                <w:top w:val="none" w:sz="0" w:space="0" w:color="auto"/>
                <w:left w:val="none" w:sz="0" w:space="0" w:color="auto"/>
                <w:bottom w:val="none" w:sz="0" w:space="0" w:color="auto"/>
                <w:right w:val="none" w:sz="0" w:space="0" w:color="auto"/>
              </w:divBdr>
            </w:div>
            <w:div w:id="15151503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188928</TotalTime>
  <Pages>4</Pages>
  <Words>423</Words>
  <Characters>2414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640</cp:revision>
  <cp:lastPrinted>2009-02-06T05:36:00Z</cp:lastPrinted>
  <dcterms:created xsi:type="dcterms:W3CDTF">2024-01-07T13:43:00Z</dcterms:created>
  <dcterms:modified xsi:type="dcterms:W3CDTF">2025-10-19T11:00:00Z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