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6F993" w14:textId="1BE4AE9C" w:rsidR="001740CF" w:rsidRDefault="007179A9" w:rsidP="007179A9">
      <w:r w:rsidRPr="007179A9">
        <w:rPr>
          <w:rFonts w:hint="eastAsia"/>
        </w:rPr>
        <w:t>Профилактика</w:t>
      </w:r>
      <w:r w:rsidRPr="007179A9">
        <w:t xml:space="preserve"> </w:t>
      </w:r>
      <w:r w:rsidRPr="007179A9">
        <w:rPr>
          <w:rFonts w:hint="eastAsia"/>
        </w:rPr>
        <w:t>цереброваскулярных</w:t>
      </w:r>
      <w:r w:rsidRPr="007179A9">
        <w:t xml:space="preserve"> </w:t>
      </w:r>
      <w:r w:rsidRPr="007179A9">
        <w:rPr>
          <w:rFonts w:hint="eastAsia"/>
        </w:rPr>
        <w:t>осложнений</w:t>
      </w:r>
      <w:r w:rsidRPr="007179A9">
        <w:t xml:space="preserve"> </w:t>
      </w:r>
      <w:r w:rsidRPr="007179A9">
        <w:rPr>
          <w:rFonts w:hint="eastAsia"/>
        </w:rPr>
        <w:t>у</w:t>
      </w:r>
      <w:r w:rsidRPr="007179A9">
        <w:t xml:space="preserve"> </w:t>
      </w:r>
      <w:r w:rsidRPr="007179A9">
        <w:rPr>
          <w:rFonts w:hint="eastAsia"/>
        </w:rPr>
        <w:t>пациентов</w:t>
      </w:r>
      <w:r w:rsidRPr="007179A9">
        <w:t xml:space="preserve"> </w:t>
      </w:r>
      <w:r w:rsidRPr="007179A9">
        <w:rPr>
          <w:rFonts w:hint="eastAsia"/>
        </w:rPr>
        <w:t>с</w:t>
      </w:r>
      <w:r w:rsidRPr="007179A9">
        <w:t xml:space="preserve"> </w:t>
      </w:r>
      <w:r w:rsidRPr="007179A9">
        <w:rPr>
          <w:rFonts w:hint="eastAsia"/>
        </w:rPr>
        <w:t>ишемической</w:t>
      </w:r>
      <w:r w:rsidRPr="007179A9">
        <w:t xml:space="preserve"> </w:t>
      </w:r>
      <w:r w:rsidRPr="007179A9">
        <w:rPr>
          <w:rFonts w:hint="eastAsia"/>
        </w:rPr>
        <w:t>болезнью</w:t>
      </w:r>
      <w:r w:rsidRPr="007179A9">
        <w:t xml:space="preserve"> </w:t>
      </w:r>
      <w:r w:rsidRPr="007179A9">
        <w:rPr>
          <w:rFonts w:hint="eastAsia"/>
        </w:rPr>
        <w:t>сердца</w:t>
      </w:r>
      <w:r w:rsidRPr="007179A9">
        <w:t xml:space="preserve"> </w:t>
      </w:r>
      <w:r w:rsidRPr="007179A9">
        <w:rPr>
          <w:rFonts w:hint="eastAsia"/>
        </w:rPr>
        <w:t>при</w:t>
      </w:r>
      <w:r w:rsidRPr="007179A9">
        <w:t xml:space="preserve"> </w:t>
      </w:r>
      <w:r w:rsidRPr="007179A9">
        <w:rPr>
          <w:rFonts w:hint="eastAsia"/>
        </w:rPr>
        <w:t>хирургической</w:t>
      </w:r>
      <w:r w:rsidRPr="007179A9">
        <w:t xml:space="preserve"> </w:t>
      </w:r>
      <w:r w:rsidRPr="007179A9">
        <w:rPr>
          <w:rFonts w:hint="eastAsia"/>
        </w:rPr>
        <w:t>реваскуляризации</w:t>
      </w:r>
      <w:r w:rsidRPr="007179A9">
        <w:t xml:space="preserve"> </w:t>
      </w:r>
      <w:r w:rsidRPr="007179A9">
        <w:rPr>
          <w:rFonts w:hint="eastAsia"/>
        </w:rPr>
        <w:t>миокарда</w:t>
      </w:r>
      <w:r>
        <w:t xml:space="preserve"> </w:t>
      </w:r>
      <w:r w:rsidRPr="007179A9">
        <w:rPr>
          <w:rFonts w:hint="eastAsia"/>
        </w:rPr>
        <w:t>Мялюк</w:t>
      </w:r>
      <w:r w:rsidRPr="007179A9">
        <w:t xml:space="preserve"> </w:t>
      </w:r>
      <w:r w:rsidRPr="007179A9">
        <w:rPr>
          <w:rFonts w:hint="eastAsia"/>
        </w:rPr>
        <w:t>Павел</w:t>
      </w:r>
      <w:r w:rsidRPr="007179A9">
        <w:t xml:space="preserve"> </w:t>
      </w:r>
      <w:r w:rsidRPr="007179A9">
        <w:rPr>
          <w:rFonts w:hint="eastAsia"/>
        </w:rPr>
        <w:t>Анатольевич</w:t>
      </w:r>
    </w:p>
    <w:p w14:paraId="35399ED2" w14:textId="77777777" w:rsidR="007179A9" w:rsidRDefault="007179A9" w:rsidP="007179A9">
      <w:r>
        <w:rPr>
          <w:rFonts w:hint="eastAsia"/>
        </w:rPr>
        <w:t>ОГЛАВЛЕНИЕ</w:t>
      </w:r>
      <w:r>
        <w:t xml:space="preserve"> </w:t>
      </w:r>
      <w:r>
        <w:rPr>
          <w:rFonts w:hint="eastAsia"/>
        </w:rPr>
        <w:t>ДИССЕРТАЦИИ</w:t>
      </w:r>
    </w:p>
    <w:p w14:paraId="7E8EBA99" w14:textId="77777777" w:rsidR="007179A9" w:rsidRDefault="007179A9" w:rsidP="007179A9">
      <w:r>
        <w:rPr>
          <w:rFonts w:hint="eastAsia"/>
        </w:rPr>
        <w:t>кандидат</w:t>
      </w:r>
      <w:r>
        <w:t xml:space="preserve"> </w:t>
      </w:r>
      <w:r>
        <w:rPr>
          <w:rFonts w:hint="eastAsia"/>
        </w:rPr>
        <w:t>наук</w:t>
      </w:r>
      <w:r>
        <w:t xml:space="preserve"> </w:t>
      </w:r>
      <w:r>
        <w:rPr>
          <w:rFonts w:hint="eastAsia"/>
        </w:rPr>
        <w:t>Мялюк</w:t>
      </w:r>
      <w:r>
        <w:t xml:space="preserve"> </w:t>
      </w:r>
      <w:r>
        <w:rPr>
          <w:rFonts w:hint="eastAsia"/>
        </w:rPr>
        <w:t>Павел</w:t>
      </w:r>
      <w:r>
        <w:t xml:space="preserve"> </w:t>
      </w:r>
      <w:r>
        <w:rPr>
          <w:rFonts w:hint="eastAsia"/>
        </w:rPr>
        <w:t>Анатольевич</w:t>
      </w:r>
    </w:p>
    <w:p w14:paraId="44997764" w14:textId="77777777" w:rsidR="007179A9" w:rsidRDefault="007179A9" w:rsidP="007179A9">
      <w:r>
        <w:rPr>
          <w:rFonts w:hint="eastAsia"/>
        </w:rPr>
        <w:t>СПИСОК</w:t>
      </w:r>
      <w:r>
        <w:t xml:space="preserve"> </w:t>
      </w:r>
      <w:r>
        <w:rPr>
          <w:rFonts w:hint="eastAsia"/>
        </w:rPr>
        <w:t>СОКРАЩЕНИЙ</w:t>
      </w:r>
    </w:p>
    <w:p w14:paraId="4E862240" w14:textId="77777777" w:rsidR="007179A9" w:rsidRDefault="007179A9" w:rsidP="007179A9"/>
    <w:p w14:paraId="0ADCD2CF" w14:textId="77777777" w:rsidR="007179A9" w:rsidRDefault="007179A9" w:rsidP="007179A9">
      <w:r>
        <w:rPr>
          <w:rFonts w:hint="eastAsia"/>
        </w:rPr>
        <w:t>ВВЕДЕНИЕ</w:t>
      </w:r>
    </w:p>
    <w:p w14:paraId="549015B5" w14:textId="77777777" w:rsidR="007179A9" w:rsidRDefault="007179A9" w:rsidP="007179A9"/>
    <w:p w14:paraId="369D97AC" w14:textId="77777777" w:rsidR="007179A9" w:rsidRDefault="007179A9" w:rsidP="007179A9">
      <w:r>
        <w:rPr>
          <w:rFonts w:hint="eastAsia"/>
        </w:rPr>
        <w:t>ГЛАВА</w:t>
      </w:r>
      <w:r>
        <w:t xml:space="preserve"> I. </w:t>
      </w:r>
      <w:r>
        <w:rPr>
          <w:rFonts w:hint="eastAsia"/>
        </w:rPr>
        <w:t>ОБЗОР</w:t>
      </w:r>
      <w:r>
        <w:t xml:space="preserve"> </w:t>
      </w:r>
      <w:r>
        <w:rPr>
          <w:rFonts w:hint="eastAsia"/>
        </w:rPr>
        <w:t>ЛИТЕРАТУРЫ</w:t>
      </w:r>
    </w:p>
    <w:p w14:paraId="56D06FEF" w14:textId="77777777" w:rsidR="007179A9" w:rsidRDefault="007179A9" w:rsidP="007179A9"/>
    <w:p w14:paraId="1563047C" w14:textId="77777777" w:rsidR="007179A9" w:rsidRDefault="007179A9" w:rsidP="007179A9">
      <w:r>
        <w:t xml:space="preserve">1.1. </w:t>
      </w:r>
      <w:r>
        <w:rPr>
          <w:rFonts w:hint="eastAsia"/>
        </w:rPr>
        <w:t>Хирургическая</w:t>
      </w:r>
      <w:r>
        <w:t xml:space="preserve"> </w:t>
      </w:r>
      <w:r>
        <w:rPr>
          <w:rFonts w:hint="eastAsia"/>
        </w:rPr>
        <w:t>реваскуляризация</w:t>
      </w:r>
      <w:r>
        <w:t xml:space="preserve"> </w:t>
      </w:r>
      <w:r>
        <w:rPr>
          <w:rFonts w:hint="eastAsia"/>
        </w:rPr>
        <w:t>миокарда</w:t>
      </w:r>
      <w:r>
        <w:t xml:space="preserve"> </w:t>
      </w:r>
      <w:r>
        <w:rPr>
          <w:rFonts w:hint="eastAsia"/>
        </w:rPr>
        <w:t>как</w:t>
      </w:r>
      <w:r>
        <w:t xml:space="preserve"> </w:t>
      </w:r>
      <w:r>
        <w:rPr>
          <w:rFonts w:hint="eastAsia"/>
        </w:rPr>
        <w:t>метод</w:t>
      </w:r>
      <w:r>
        <w:t xml:space="preserve"> </w:t>
      </w:r>
      <w:r>
        <w:rPr>
          <w:rFonts w:hint="eastAsia"/>
        </w:rPr>
        <w:t>лечения</w:t>
      </w:r>
      <w:r>
        <w:t xml:space="preserve"> </w:t>
      </w:r>
      <w:r>
        <w:rPr>
          <w:rFonts w:hint="eastAsia"/>
        </w:rPr>
        <w:t>ИБС</w:t>
      </w:r>
    </w:p>
    <w:p w14:paraId="12AFC8AA" w14:textId="77777777" w:rsidR="007179A9" w:rsidRDefault="007179A9" w:rsidP="007179A9"/>
    <w:p w14:paraId="7CB1DD66" w14:textId="77777777" w:rsidR="007179A9" w:rsidRDefault="007179A9" w:rsidP="007179A9">
      <w:r>
        <w:t xml:space="preserve">1.2. </w:t>
      </w:r>
      <w:r>
        <w:rPr>
          <w:rFonts w:hint="eastAsia"/>
        </w:rPr>
        <w:t>Цереброваскулярные</w:t>
      </w:r>
      <w:r>
        <w:t xml:space="preserve"> </w:t>
      </w:r>
      <w:r>
        <w:rPr>
          <w:rFonts w:hint="eastAsia"/>
        </w:rPr>
        <w:t>осложнения</w:t>
      </w:r>
      <w:r>
        <w:t xml:space="preserve"> </w:t>
      </w:r>
      <w:r>
        <w:rPr>
          <w:rFonts w:hint="eastAsia"/>
        </w:rPr>
        <w:t>при</w:t>
      </w:r>
      <w:r>
        <w:t xml:space="preserve"> </w:t>
      </w:r>
      <w:r>
        <w:rPr>
          <w:rFonts w:hint="eastAsia"/>
        </w:rPr>
        <w:t>коронарном</w:t>
      </w:r>
      <w:r>
        <w:t xml:space="preserve"> </w:t>
      </w:r>
      <w:r>
        <w:rPr>
          <w:rFonts w:hint="eastAsia"/>
        </w:rPr>
        <w:t>шунтировании</w:t>
      </w:r>
    </w:p>
    <w:p w14:paraId="4E87825F" w14:textId="77777777" w:rsidR="007179A9" w:rsidRDefault="007179A9" w:rsidP="007179A9"/>
    <w:p w14:paraId="3FA15B24" w14:textId="77777777" w:rsidR="007179A9" w:rsidRDefault="007179A9" w:rsidP="007179A9">
      <w:r>
        <w:t xml:space="preserve">1.3. </w:t>
      </w:r>
      <w:r>
        <w:rPr>
          <w:rFonts w:hint="eastAsia"/>
        </w:rPr>
        <w:t>Методы</w:t>
      </w:r>
      <w:r>
        <w:t xml:space="preserve"> </w:t>
      </w:r>
      <w:r>
        <w:rPr>
          <w:rFonts w:hint="eastAsia"/>
        </w:rPr>
        <w:t>обследования</w:t>
      </w:r>
      <w:r>
        <w:t xml:space="preserve"> </w:t>
      </w:r>
      <w:r>
        <w:rPr>
          <w:rFonts w:hint="eastAsia"/>
        </w:rPr>
        <w:t>для</w:t>
      </w:r>
      <w:r>
        <w:t xml:space="preserve"> </w:t>
      </w:r>
      <w:r>
        <w:rPr>
          <w:rFonts w:hint="eastAsia"/>
        </w:rPr>
        <w:t>выявления</w:t>
      </w:r>
      <w:r>
        <w:t xml:space="preserve"> </w:t>
      </w:r>
      <w:r>
        <w:rPr>
          <w:rFonts w:hint="eastAsia"/>
        </w:rPr>
        <w:t>атеросклеротического</w:t>
      </w:r>
      <w:r>
        <w:t xml:space="preserve"> </w:t>
      </w:r>
      <w:r>
        <w:rPr>
          <w:rFonts w:hint="eastAsia"/>
        </w:rPr>
        <w:t>поражения</w:t>
      </w:r>
      <w:r>
        <w:t xml:space="preserve"> </w:t>
      </w:r>
      <w:r>
        <w:rPr>
          <w:rFonts w:hint="eastAsia"/>
        </w:rPr>
        <w:t>аорты</w:t>
      </w:r>
    </w:p>
    <w:p w14:paraId="2C324BBF" w14:textId="77777777" w:rsidR="007179A9" w:rsidRDefault="007179A9" w:rsidP="007179A9"/>
    <w:p w14:paraId="2090A5CC" w14:textId="77777777" w:rsidR="007179A9" w:rsidRDefault="007179A9" w:rsidP="007179A9">
      <w:r>
        <w:t xml:space="preserve">1.4. </w:t>
      </w:r>
      <w:r>
        <w:rPr>
          <w:rFonts w:hint="eastAsia"/>
        </w:rPr>
        <w:t>Методики</w:t>
      </w:r>
      <w:r>
        <w:t xml:space="preserve"> </w:t>
      </w:r>
      <w:r>
        <w:rPr>
          <w:rFonts w:hint="eastAsia"/>
        </w:rPr>
        <w:t>аортокоронарного</w:t>
      </w:r>
      <w:r>
        <w:t xml:space="preserve"> </w:t>
      </w:r>
      <w:r>
        <w:rPr>
          <w:rFonts w:hint="eastAsia"/>
        </w:rPr>
        <w:t>шунтирования</w:t>
      </w:r>
    </w:p>
    <w:p w14:paraId="68353A8E" w14:textId="77777777" w:rsidR="007179A9" w:rsidRDefault="007179A9" w:rsidP="007179A9"/>
    <w:p w14:paraId="5D14434F" w14:textId="77777777" w:rsidR="007179A9" w:rsidRDefault="007179A9" w:rsidP="007179A9">
      <w:r>
        <w:rPr>
          <w:rFonts w:hint="eastAsia"/>
        </w:rPr>
        <w:t>ГЛАВА</w:t>
      </w:r>
      <w:r>
        <w:t xml:space="preserve"> II.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И</w:t>
      </w:r>
      <w:r>
        <w:t xml:space="preserve"> </w:t>
      </w:r>
      <w:r>
        <w:rPr>
          <w:rFonts w:hint="eastAsia"/>
        </w:rPr>
        <w:t>МЕТОДЫ</w:t>
      </w:r>
      <w:r>
        <w:t xml:space="preserve"> </w:t>
      </w:r>
      <w:r>
        <w:rPr>
          <w:rFonts w:hint="eastAsia"/>
        </w:rPr>
        <w:t>ИССЛЕДОВАНИЯ</w:t>
      </w:r>
    </w:p>
    <w:p w14:paraId="6D6712DA" w14:textId="77777777" w:rsidR="007179A9" w:rsidRDefault="007179A9" w:rsidP="007179A9"/>
    <w:p w14:paraId="264B1747" w14:textId="77777777" w:rsidR="007179A9" w:rsidRDefault="007179A9" w:rsidP="007179A9">
      <w:r>
        <w:t xml:space="preserve">2.1. </w:t>
      </w:r>
      <w:r>
        <w:rPr>
          <w:rFonts w:hint="eastAsia"/>
        </w:rPr>
        <w:t>Клиническая</w:t>
      </w:r>
      <w:r>
        <w:t xml:space="preserve"> </w:t>
      </w:r>
      <w:r>
        <w:rPr>
          <w:rFonts w:hint="eastAsia"/>
        </w:rPr>
        <w:t>характеристика</w:t>
      </w:r>
      <w:r>
        <w:t xml:space="preserve"> </w:t>
      </w:r>
      <w:r>
        <w:rPr>
          <w:rFonts w:hint="eastAsia"/>
        </w:rPr>
        <w:t>пациентов</w:t>
      </w:r>
    </w:p>
    <w:p w14:paraId="29C8CFCB" w14:textId="77777777" w:rsidR="007179A9" w:rsidRDefault="007179A9" w:rsidP="007179A9"/>
    <w:p w14:paraId="17D85FC9" w14:textId="77777777" w:rsidR="007179A9" w:rsidRDefault="007179A9" w:rsidP="007179A9">
      <w:r>
        <w:t xml:space="preserve">2.2. </w:t>
      </w:r>
      <w:r>
        <w:rPr>
          <w:rFonts w:hint="eastAsia"/>
        </w:rPr>
        <w:t>Методы</w:t>
      </w:r>
      <w:r>
        <w:t xml:space="preserve"> </w:t>
      </w:r>
      <w:r>
        <w:rPr>
          <w:rFonts w:hint="eastAsia"/>
        </w:rPr>
        <w:t>исследования</w:t>
      </w:r>
    </w:p>
    <w:p w14:paraId="62DF6EF8" w14:textId="77777777" w:rsidR="007179A9" w:rsidRDefault="007179A9" w:rsidP="007179A9"/>
    <w:p w14:paraId="30B10ED7" w14:textId="77777777" w:rsidR="007179A9" w:rsidRDefault="007179A9" w:rsidP="007179A9">
      <w:r>
        <w:t xml:space="preserve">2.3. </w:t>
      </w:r>
      <w:r>
        <w:rPr>
          <w:rFonts w:hint="eastAsia"/>
        </w:rPr>
        <w:t>Алгоритм</w:t>
      </w:r>
      <w:r>
        <w:t xml:space="preserve"> </w:t>
      </w:r>
      <w:r>
        <w:rPr>
          <w:rFonts w:hint="eastAsia"/>
        </w:rPr>
        <w:t>дифференцированного</w:t>
      </w:r>
      <w:r>
        <w:t xml:space="preserve"> </w:t>
      </w:r>
      <w:r>
        <w:rPr>
          <w:rFonts w:hint="eastAsia"/>
        </w:rPr>
        <w:t>выбора</w:t>
      </w:r>
      <w:r>
        <w:t xml:space="preserve"> </w:t>
      </w:r>
      <w:r>
        <w:rPr>
          <w:rFonts w:hint="eastAsia"/>
        </w:rPr>
        <w:t>хирургической</w:t>
      </w:r>
      <w:r>
        <w:t xml:space="preserve"> </w:t>
      </w:r>
      <w:r>
        <w:rPr>
          <w:rFonts w:hint="eastAsia"/>
        </w:rPr>
        <w:t>тактики</w:t>
      </w:r>
    </w:p>
    <w:p w14:paraId="1393136B" w14:textId="77777777" w:rsidR="007179A9" w:rsidRDefault="007179A9" w:rsidP="007179A9"/>
    <w:p w14:paraId="0C5CA406" w14:textId="77777777" w:rsidR="007179A9" w:rsidRDefault="007179A9" w:rsidP="007179A9">
      <w:r>
        <w:rPr>
          <w:rFonts w:hint="eastAsia"/>
        </w:rPr>
        <w:t>у</w:t>
      </w:r>
      <w:r>
        <w:t xml:space="preserve"> </w:t>
      </w:r>
      <w:r>
        <w:rPr>
          <w:rFonts w:hint="eastAsia"/>
        </w:rPr>
        <w:t>пациентов</w:t>
      </w:r>
      <w:r>
        <w:t xml:space="preserve"> </w:t>
      </w:r>
      <w:r>
        <w:rPr>
          <w:rFonts w:hint="eastAsia"/>
        </w:rPr>
        <w:t>с</w:t>
      </w:r>
      <w:r>
        <w:t xml:space="preserve"> </w:t>
      </w:r>
      <w:r>
        <w:rPr>
          <w:rFonts w:hint="eastAsia"/>
        </w:rPr>
        <w:t>ИБС</w:t>
      </w:r>
      <w:r>
        <w:t xml:space="preserve"> </w:t>
      </w:r>
      <w:r>
        <w:rPr>
          <w:rFonts w:hint="eastAsia"/>
        </w:rPr>
        <w:t>при</w:t>
      </w:r>
      <w:r>
        <w:t xml:space="preserve"> </w:t>
      </w:r>
      <w:r>
        <w:rPr>
          <w:rFonts w:hint="eastAsia"/>
        </w:rPr>
        <w:t>хирургической</w:t>
      </w:r>
      <w:r>
        <w:t xml:space="preserve"> </w:t>
      </w:r>
      <w:r>
        <w:rPr>
          <w:rFonts w:hint="eastAsia"/>
        </w:rPr>
        <w:t>реваскуляризации</w:t>
      </w:r>
      <w:r>
        <w:t xml:space="preserve"> </w:t>
      </w:r>
      <w:r>
        <w:rPr>
          <w:rFonts w:hint="eastAsia"/>
        </w:rPr>
        <w:t>миокарда</w:t>
      </w:r>
    </w:p>
    <w:p w14:paraId="590D3DD7" w14:textId="77777777" w:rsidR="007179A9" w:rsidRDefault="007179A9" w:rsidP="007179A9"/>
    <w:p w14:paraId="6C0A3BC4" w14:textId="77777777" w:rsidR="007179A9" w:rsidRDefault="007179A9" w:rsidP="007179A9">
      <w:r>
        <w:lastRenderedPageBreak/>
        <w:t xml:space="preserve">2.4. </w:t>
      </w:r>
      <w:r>
        <w:rPr>
          <w:rFonts w:hint="eastAsia"/>
        </w:rPr>
        <w:t>Методы</w:t>
      </w:r>
      <w:r>
        <w:t xml:space="preserve"> </w:t>
      </w:r>
      <w:r>
        <w:rPr>
          <w:rFonts w:hint="eastAsia"/>
        </w:rPr>
        <w:t>реваскуляризации</w:t>
      </w:r>
      <w:r>
        <w:t xml:space="preserve"> </w:t>
      </w:r>
      <w:r>
        <w:rPr>
          <w:rFonts w:hint="eastAsia"/>
        </w:rPr>
        <w:t>миокарда</w:t>
      </w:r>
      <w:r>
        <w:t xml:space="preserve">, </w:t>
      </w:r>
      <w:r>
        <w:rPr>
          <w:rFonts w:hint="eastAsia"/>
        </w:rPr>
        <w:t>снижающие</w:t>
      </w:r>
      <w:r>
        <w:t xml:space="preserve"> </w:t>
      </w:r>
      <w:r>
        <w:rPr>
          <w:rFonts w:hint="eastAsia"/>
        </w:rPr>
        <w:t>риск</w:t>
      </w:r>
      <w:r>
        <w:t xml:space="preserve"> </w:t>
      </w:r>
      <w:r>
        <w:rPr>
          <w:rFonts w:hint="eastAsia"/>
        </w:rPr>
        <w:t>атероэмболии</w:t>
      </w:r>
    </w:p>
    <w:p w14:paraId="5FA3C629" w14:textId="77777777" w:rsidR="007179A9" w:rsidRDefault="007179A9" w:rsidP="007179A9"/>
    <w:p w14:paraId="28F60BC1" w14:textId="77777777" w:rsidR="007179A9" w:rsidRDefault="007179A9" w:rsidP="007179A9">
      <w:r>
        <w:t xml:space="preserve">2.5. </w:t>
      </w:r>
      <w:r>
        <w:rPr>
          <w:rFonts w:hint="eastAsia"/>
        </w:rPr>
        <w:t>Статистический</w:t>
      </w:r>
      <w:r>
        <w:t xml:space="preserve"> </w:t>
      </w:r>
      <w:r>
        <w:rPr>
          <w:rFonts w:hint="eastAsia"/>
        </w:rPr>
        <w:t>анализ</w:t>
      </w:r>
    </w:p>
    <w:p w14:paraId="022DC46F" w14:textId="77777777" w:rsidR="007179A9" w:rsidRDefault="007179A9" w:rsidP="007179A9"/>
    <w:p w14:paraId="30D57738" w14:textId="77777777" w:rsidR="007179A9" w:rsidRDefault="007179A9" w:rsidP="007179A9">
      <w:r>
        <w:rPr>
          <w:rFonts w:hint="eastAsia"/>
        </w:rPr>
        <w:t>ГЛАВА</w:t>
      </w:r>
      <w:r>
        <w:t xml:space="preserve"> III. </w:t>
      </w:r>
      <w:r>
        <w:rPr>
          <w:rFonts w:hint="eastAsia"/>
        </w:rPr>
        <w:t>ОПРЕДЕЛЕНИЕ</w:t>
      </w:r>
      <w:r>
        <w:t xml:space="preserve"> </w:t>
      </w:r>
      <w:r>
        <w:rPr>
          <w:rFonts w:hint="eastAsia"/>
        </w:rPr>
        <w:t>СТЕПЕНИ</w:t>
      </w:r>
      <w:r>
        <w:t xml:space="preserve"> </w:t>
      </w:r>
      <w:r>
        <w:rPr>
          <w:rFonts w:hint="eastAsia"/>
        </w:rPr>
        <w:t>ПОРАЖЕНИЯ</w:t>
      </w:r>
      <w:r>
        <w:t xml:space="preserve"> </w:t>
      </w:r>
      <w:r>
        <w:rPr>
          <w:rFonts w:hint="eastAsia"/>
        </w:rPr>
        <w:t>АОРТЫ</w:t>
      </w:r>
      <w:r>
        <w:t xml:space="preserve"> </w:t>
      </w:r>
      <w:r>
        <w:rPr>
          <w:rFonts w:hint="eastAsia"/>
        </w:rPr>
        <w:t>И</w:t>
      </w:r>
      <w:r>
        <w:t xml:space="preserve"> </w:t>
      </w:r>
      <w:r>
        <w:rPr>
          <w:rFonts w:hint="eastAsia"/>
        </w:rPr>
        <w:t>ВЫБОР</w:t>
      </w:r>
      <w:r>
        <w:t xml:space="preserve"> </w:t>
      </w:r>
      <w:r>
        <w:rPr>
          <w:rFonts w:hint="eastAsia"/>
        </w:rPr>
        <w:t>МЕТОДИКИ</w:t>
      </w:r>
      <w:r>
        <w:t xml:space="preserve"> </w:t>
      </w:r>
      <w:r>
        <w:rPr>
          <w:rFonts w:hint="eastAsia"/>
        </w:rPr>
        <w:t>РЕВАСКУЛЯРИЗАЦИИ</w:t>
      </w:r>
      <w:r>
        <w:t xml:space="preserve"> </w:t>
      </w:r>
      <w:r>
        <w:rPr>
          <w:rFonts w:hint="eastAsia"/>
        </w:rPr>
        <w:t>МИОКАРДА</w:t>
      </w:r>
    </w:p>
    <w:p w14:paraId="084B6F39" w14:textId="77777777" w:rsidR="007179A9" w:rsidRDefault="007179A9" w:rsidP="007179A9"/>
    <w:p w14:paraId="50F699F3" w14:textId="77777777" w:rsidR="007179A9" w:rsidRDefault="007179A9" w:rsidP="007179A9">
      <w:r>
        <w:t xml:space="preserve">3.1. </w:t>
      </w:r>
      <w:r>
        <w:rPr>
          <w:rFonts w:hint="eastAsia"/>
        </w:rPr>
        <w:t>Сравнение</w:t>
      </w:r>
      <w:r>
        <w:t xml:space="preserve"> </w:t>
      </w:r>
      <w:r>
        <w:rPr>
          <w:rFonts w:hint="eastAsia"/>
        </w:rPr>
        <w:t>чувствительности</w:t>
      </w:r>
      <w:r>
        <w:t xml:space="preserve"> </w:t>
      </w:r>
      <w:r>
        <w:rPr>
          <w:rFonts w:hint="eastAsia"/>
        </w:rPr>
        <w:t>компьютерной</w:t>
      </w:r>
      <w:r>
        <w:t xml:space="preserve"> </w:t>
      </w:r>
      <w:r>
        <w:rPr>
          <w:rFonts w:hint="eastAsia"/>
        </w:rPr>
        <w:t>томографии</w:t>
      </w:r>
      <w:r>
        <w:t xml:space="preserve"> </w:t>
      </w:r>
      <w:r>
        <w:rPr>
          <w:rFonts w:hint="eastAsia"/>
        </w:rPr>
        <w:t>и</w:t>
      </w:r>
      <w:r>
        <w:t xml:space="preserve"> </w:t>
      </w:r>
      <w:r>
        <w:rPr>
          <w:rFonts w:hint="eastAsia"/>
        </w:rPr>
        <w:t>интраоперационного</w:t>
      </w:r>
      <w:r>
        <w:t xml:space="preserve"> </w:t>
      </w:r>
      <w:r>
        <w:rPr>
          <w:rFonts w:hint="eastAsia"/>
        </w:rPr>
        <w:t>эпиаортального</w:t>
      </w:r>
      <w:r>
        <w:t xml:space="preserve"> </w:t>
      </w:r>
      <w:r>
        <w:rPr>
          <w:rFonts w:hint="eastAsia"/>
        </w:rPr>
        <w:t>сканирования</w:t>
      </w:r>
      <w:r>
        <w:t xml:space="preserve"> </w:t>
      </w:r>
      <w:r>
        <w:rPr>
          <w:rFonts w:hint="eastAsia"/>
        </w:rPr>
        <w:t>как</w:t>
      </w:r>
      <w:r>
        <w:t xml:space="preserve"> </w:t>
      </w:r>
      <w:r>
        <w:rPr>
          <w:rFonts w:hint="eastAsia"/>
        </w:rPr>
        <w:t>методов</w:t>
      </w:r>
      <w:r>
        <w:t xml:space="preserve"> </w:t>
      </w:r>
      <w:r>
        <w:rPr>
          <w:rFonts w:hint="eastAsia"/>
        </w:rPr>
        <w:t>диагностики</w:t>
      </w:r>
      <w:r>
        <w:t xml:space="preserve"> </w:t>
      </w:r>
      <w:r>
        <w:rPr>
          <w:rFonts w:hint="eastAsia"/>
        </w:rPr>
        <w:t>атероматоза</w:t>
      </w:r>
      <w:r>
        <w:t xml:space="preserve"> </w:t>
      </w:r>
      <w:r>
        <w:rPr>
          <w:rFonts w:hint="eastAsia"/>
        </w:rPr>
        <w:t>аорты</w:t>
      </w:r>
    </w:p>
    <w:p w14:paraId="1F7CDA9E" w14:textId="77777777" w:rsidR="007179A9" w:rsidRDefault="007179A9" w:rsidP="007179A9"/>
    <w:p w14:paraId="13DBA2FD" w14:textId="77777777" w:rsidR="007179A9" w:rsidRDefault="007179A9" w:rsidP="007179A9">
      <w:r>
        <w:t xml:space="preserve">3.2. </w:t>
      </w:r>
      <w:r>
        <w:rPr>
          <w:rFonts w:hint="eastAsia"/>
        </w:rPr>
        <w:t>Определение</w:t>
      </w:r>
      <w:r>
        <w:t xml:space="preserve"> </w:t>
      </w:r>
      <w:r>
        <w:rPr>
          <w:rFonts w:hint="eastAsia"/>
        </w:rPr>
        <w:t>степени</w:t>
      </w:r>
      <w:r>
        <w:t xml:space="preserve"> </w:t>
      </w:r>
      <w:r>
        <w:rPr>
          <w:rFonts w:hint="eastAsia"/>
        </w:rPr>
        <w:t>поражения</w:t>
      </w:r>
      <w:r>
        <w:t xml:space="preserve"> </w:t>
      </w:r>
      <w:r>
        <w:rPr>
          <w:rFonts w:hint="eastAsia"/>
        </w:rPr>
        <w:t>аорты</w:t>
      </w:r>
      <w:r>
        <w:t xml:space="preserve"> </w:t>
      </w:r>
      <w:r>
        <w:rPr>
          <w:rFonts w:hint="eastAsia"/>
        </w:rPr>
        <w:t>по</w:t>
      </w:r>
      <w:r>
        <w:t xml:space="preserve"> </w:t>
      </w:r>
      <w:r>
        <w:rPr>
          <w:rFonts w:hint="eastAsia"/>
        </w:rPr>
        <w:t>данным</w:t>
      </w:r>
      <w:r>
        <w:t xml:space="preserve"> </w:t>
      </w:r>
      <w:r>
        <w:rPr>
          <w:rFonts w:hint="eastAsia"/>
        </w:rPr>
        <w:t>эпиаортального</w:t>
      </w:r>
      <w:r>
        <w:t xml:space="preserve"> </w:t>
      </w:r>
      <w:r>
        <w:rPr>
          <w:rFonts w:hint="eastAsia"/>
        </w:rPr>
        <w:t>сканирования</w:t>
      </w:r>
      <w:r>
        <w:t xml:space="preserve"> </w:t>
      </w:r>
      <w:r>
        <w:rPr>
          <w:rFonts w:hint="eastAsia"/>
        </w:rPr>
        <w:t>у</w:t>
      </w:r>
      <w:r>
        <w:t xml:space="preserve"> </w:t>
      </w:r>
      <w:r>
        <w:rPr>
          <w:rFonts w:hint="eastAsia"/>
        </w:rPr>
        <w:t>пациентов</w:t>
      </w:r>
      <w:r>
        <w:t xml:space="preserve"> </w:t>
      </w:r>
      <w:r>
        <w:rPr>
          <w:rFonts w:hint="eastAsia"/>
        </w:rPr>
        <w:t>при</w:t>
      </w:r>
      <w:r>
        <w:t xml:space="preserve"> </w:t>
      </w:r>
      <w:r>
        <w:rPr>
          <w:rFonts w:hint="eastAsia"/>
        </w:rPr>
        <w:t>аортокоронарном</w:t>
      </w:r>
      <w:r>
        <w:t xml:space="preserve"> </w:t>
      </w:r>
      <w:r>
        <w:rPr>
          <w:rFonts w:hint="eastAsia"/>
        </w:rPr>
        <w:t>шунтировании</w:t>
      </w:r>
    </w:p>
    <w:p w14:paraId="6C08713D" w14:textId="77777777" w:rsidR="007179A9" w:rsidRDefault="007179A9" w:rsidP="007179A9"/>
    <w:p w14:paraId="1AED2D3E" w14:textId="77777777" w:rsidR="007179A9" w:rsidRDefault="007179A9" w:rsidP="007179A9">
      <w:r>
        <w:t xml:space="preserve">3.3. </w:t>
      </w:r>
      <w:r>
        <w:rPr>
          <w:rFonts w:hint="eastAsia"/>
        </w:rPr>
        <w:t>Дифференцированный</w:t>
      </w:r>
      <w:r>
        <w:t xml:space="preserve"> </w:t>
      </w:r>
      <w:r>
        <w:rPr>
          <w:rFonts w:hint="eastAsia"/>
        </w:rPr>
        <w:t>подход</w:t>
      </w:r>
      <w:r>
        <w:t xml:space="preserve"> </w:t>
      </w:r>
      <w:r>
        <w:rPr>
          <w:rFonts w:hint="eastAsia"/>
        </w:rPr>
        <w:t>к</w:t>
      </w:r>
      <w:r>
        <w:t xml:space="preserve"> </w:t>
      </w:r>
      <w:r>
        <w:rPr>
          <w:rFonts w:hint="eastAsia"/>
        </w:rPr>
        <w:t>выбору</w:t>
      </w:r>
      <w:r>
        <w:t xml:space="preserve"> </w:t>
      </w:r>
      <w:r>
        <w:rPr>
          <w:rFonts w:hint="eastAsia"/>
        </w:rPr>
        <w:t>методики</w:t>
      </w:r>
      <w:r>
        <w:t xml:space="preserve"> </w:t>
      </w:r>
      <w:r>
        <w:rPr>
          <w:rFonts w:hint="eastAsia"/>
        </w:rPr>
        <w:t>коронарного</w:t>
      </w:r>
      <w:r>
        <w:t xml:space="preserve"> </w:t>
      </w:r>
      <w:r>
        <w:rPr>
          <w:rFonts w:hint="eastAsia"/>
        </w:rPr>
        <w:t>шунтирования</w:t>
      </w:r>
      <w:r>
        <w:t xml:space="preserve"> </w:t>
      </w:r>
      <w:r>
        <w:rPr>
          <w:rFonts w:hint="eastAsia"/>
        </w:rPr>
        <w:t>на</w:t>
      </w:r>
      <w:r>
        <w:t xml:space="preserve"> </w:t>
      </w:r>
      <w:r>
        <w:rPr>
          <w:rFonts w:hint="eastAsia"/>
        </w:rPr>
        <w:t>основании</w:t>
      </w:r>
      <w:r>
        <w:t xml:space="preserve"> </w:t>
      </w:r>
      <w:r>
        <w:rPr>
          <w:rFonts w:hint="eastAsia"/>
        </w:rPr>
        <w:t>данных</w:t>
      </w:r>
      <w:r>
        <w:t xml:space="preserve"> </w:t>
      </w:r>
      <w:r>
        <w:rPr>
          <w:rFonts w:hint="eastAsia"/>
        </w:rPr>
        <w:t>эпиаортального</w:t>
      </w:r>
      <w:r>
        <w:t xml:space="preserve"> </w:t>
      </w:r>
      <w:r>
        <w:rPr>
          <w:rFonts w:hint="eastAsia"/>
        </w:rPr>
        <w:t>сканирования</w:t>
      </w:r>
    </w:p>
    <w:p w14:paraId="17ED7593" w14:textId="77777777" w:rsidR="007179A9" w:rsidRDefault="007179A9" w:rsidP="007179A9"/>
    <w:p w14:paraId="0BC437E9" w14:textId="77777777" w:rsidR="007179A9" w:rsidRDefault="007179A9" w:rsidP="007179A9">
      <w:r>
        <w:rPr>
          <w:rFonts w:hint="eastAsia"/>
        </w:rPr>
        <w:t>у</w:t>
      </w:r>
      <w:r>
        <w:t xml:space="preserve"> </w:t>
      </w:r>
      <w:r>
        <w:rPr>
          <w:rFonts w:hint="eastAsia"/>
        </w:rPr>
        <w:t>пациентов</w:t>
      </w:r>
      <w:r>
        <w:t xml:space="preserve"> </w:t>
      </w:r>
      <w:r>
        <w:rPr>
          <w:rFonts w:hint="eastAsia"/>
        </w:rPr>
        <w:t>при</w:t>
      </w:r>
      <w:r>
        <w:t xml:space="preserve"> </w:t>
      </w:r>
      <w:r>
        <w:rPr>
          <w:rFonts w:hint="eastAsia"/>
        </w:rPr>
        <w:t>хирургической</w:t>
      </w:r>
      <w:r>
        <w:t xml:space="preserve"> </w:t>
      </w:r>
      <w:r>
        <w:rPr>
          <w:rFonts w:hint="eastAsia"/>
        </w:rPr>
        <w:t>реваскуляризации</w:t>
      </w:r>
      <w:r>
        <w:t xml:space="preserve"> </w:t>
      </w:r>
      <w:r>
        <w:rPr>
          <w:rFonts w:hint="eastAsia"/>
        </w:rPr>
        <w:t>миокарда</w:t>
      </w:r>
    </w:p>
    <w:p w14:paraId="01A19F45" w14:textId="77777777" w:rsidR="007179A9" w:rsidRDefault="007179A9" w:rsidP="007179A9"/>
    <w:p w14:paraId="3067C155" w14:textId="77777777" w:rsidR="007179A9" w:rsidRDefault="007179A9" w:rsidP="007179A9">
      <w:r>
        <w:rPr>
          <w:rFonts w:hint="eastAsia"/>
        </w:rPr>
        <w:t>ГЛАВА</w:t>
      </w:r>
      <w:r>
        <w:t xml:space="preserve"> IV. </w:t>
      </w:r>
      <w:r>
        <w:rPr>
          <w:rFonts w:hint="eastAsia"/>
        </w:rPr>
        <w:t>РЕЗУЛЬТАТЫ</w:t>
      </w:r>
      <w:r>
        <w:t xml:space="preserve"> </w:t>
      </w:r>
      <w:r>
        <w:rPr>
          <w:rFonts w:hint="eastAsia"/>
        </w:rPr>
        <w:t>ИССЛЕДОВАНИЯ</w:t>
      </w:r>
    </w:p>
    <w:p w14:paraId="17709441" w14:textId="77777777" w:rsidR="007179A9" w:rsidRDefault="007179A9" w:rsidP="007179A9"/>
    <w:p w14:paraId="54F42D55" w14:textId="77777777" w:rsidR="007179A9" w:rsidRDefault="007179A9" w:rsidP="007179A9">
      <w:r>
        <w:t xml:space="preserve">4.1. </w:t>
      </w:r>
      <w:r>
        <w:rPr>
          <w:rFonts w:hint="eastAsia"/>
        </w:rPr>
        <w:t>Анализ</w:t>
      </w:r>
      <w:r>
        <w:t xml:space="preserve"> </w:t>
      </w:r>
      <w:r>
        <w:rPr>
          <w:rFonts w:hint="eastAsia"/>
        </w:rPr>
        <w:t>эффективности</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p>
    <w:p w14:paraId="367C026A" w14:textId="77777777" w:rsidR="007179A9" w:rsidRDefault="007179A9" w:rsidP="007179A9"/>
    <w:p w14:paraId="4E756749" w14:textId="77777777" w:rsidR="007179A9" w:rsidRDefault="007179A9" w:rsidP="007179A9">
      <w:r>
        <w:rPr>
          <w:rFonts w:hint="eastAsia"/>
        </w:rPr>
        <w:t>с</w:t>
      </w:r>
      <w:r>
        <w:t xml:space="preserve"> </w:t>
      </w:r>
      <w:r>
        <w:rPr>
          <w:rFonts w:hint="eastAsia"/>
        </w:rPr>
        <w:t>ИБС</w:t>
      </w:r>
      <w:r>
        <w:t xml:space="preserve"> </w:t>
      </w:r>
      <w:r>
        <w:rPr>
          <w:rFonts w:hint="eastAsia"/>
        </w:rPr>
        <w:t>при</w:t>
      </w:r>
      <w:r>
        <w:t xml:space="preserve"> </w:t>
      </w:r>
      <w:r>
        <w:rPr>
          <w:rFonts w:hint="eastAsia"/>
        </w:rPr>
        <w:t>аортокоронарном</w:t>
      </w:r>
      <w:r>
        <w:t xml:space="preserve"> </w:t>
      </w:r>
      <w:r>
        <w:rPr>
          <w:rFonts w:hint="eastAsia"/>
        </w:rPr>
        <w:t>шунтировании</w:t>
      </w:r>
    </w:p>
    <w:p w14:paraId="09084001" w14:textId="77777777" w:rsidR="007179A9" w:rsidRDefault="007179A9" w:rsidP="007179A9"/>
    <w:p w14:paraId="1C8C09BB" w14:textId="77777777" w:rsidR="007179A9" w:rsidRDefault="007179A9" w:rsidP="007179A9">
      <w:r>
        <w:t xml:space="preserve">4.2. </w:t>
      </w:r>
      <w:r>
        <w:rPr>
          <w:rFonts w:hint="eastAsia"/>
        </w:rPr>
        <w:t>Анализ</w:t>
      </w:r>
      <w:r>
        <w:t xml:space="preserve"> </w:t>
      </w:r>
      <w:r>
        <w:rPr>
          <w:rFonts w:hint="eastAsia"/>
        </w:rPr>
        <w:t>послеоперационных</w:t>
      </w:r>
      <w:r>
        <w:t xml:space="preserve"> </w:t>
      </w:r>
      <w:r>
        <w:rPr>
          <w:rFonts w:hint="eastAsia"/>
        </w:rPr>
        <w:t>осложнений</w:t>
      </w:r>
      <w:r>
        <w:t xml:space="preserve"> </w:t>
      </w:r>
      <w:r>
        <w:rPr>
          <w:rFonts w:hint="eastAsia"/>
        </w:rPr>
        <w:t>и</w:t>
      </w:r>
      <w:r>
        <w:t xml:space="preserve"> </w:t>
      </w:r>
      <w:r>
        <w:rPr>
          <w:rFonts w:hint="eastAsia"/>
        </w:rPr>
        <w:t>летальности</w:t>
      </w:r>
    </w:p>
    <w:p w14:paraId="435E1A95" w14:textId="77777777" w:rsidR="007179A9" w:rsidRDefault="007179A9" w:rsidP="007179A9"/>
    <w:p w14:paraId="0C2EA331" w14:textId="77777777" w:rsidR="007179A9" w:rsidRDefault="007179A9" w:rsidP="007179A9">
      <w:r>
        <w:rPr>
          <w:rFonts w:hint="eastAsia"/>
        </w:rPr>
        <w:t>при</w:t>
      </w:r>
      <w:r>
        <w:t xml:space="preserve"> </w:t>
      </w:r>
      <w:r>
        <w:rPr>
          <w:rFonts w:hint="eastAsia"/>
        </w:rPr>
        <w:t>хирургической</w:t>
      </w:r>
      <w:r>
        <w:t xml:space="preserve"> </w:t>
      </w:r>
      <w:r>
        <w:rPr>
          <w:rFonts w:hint="eastAsia"/>
        </w:rPr>
        <w:t>реваскуляризации</w:t>
      </w:r>
      <w:r>
        <w:t xml:space="preserve"> </w:t>
      </w:r>
      <w:r>
        <w:rPr>
          <w:rFonts w:hint="eastAsia"/>
        </w:rPr>
        <w:t>миокарда</w:t>
      </w:r>
    </w:p>
    <w:p w14:paraId="74375934" w14:textId="77777777" w:rsidR="007179A9" w:rsidRDefault="007179A9" w:rsidP="007179A9"/>
    <w:p w14:paraId="0A6607E5" w14:textId="77777777" w:rsidR="007179A9" w:rsidRDefault="007179A9" w:rsidP="007179A9">
      <w:r>
        <w:t xml:space="preserve">4.3.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коронарног</w:t>
      </w:r>
      <w:r>
        <w:rPr>
          <w:rFonts w:hint="eastAsia"/>
        </w:rPr>
        <w:lastRenderedPageBreak/>
        <w:t>о</w:t>
      </w:r>
      <w:r>
        <w:t xml:space="preserve"> </w:t>
      </w:r>
      <w:r>
        <w:rPr>
          <w:rFonts w:hint="eastAsia"/>
        </w:rPr>
        <w:t>шунтирования</w:t>
      </w:r>
      <w:r>
        <w:t xml:space="preserve"> </w:t>
      </w:r>
      <w:r>
        <w:rPr>
          <w:rFonts w:hint="eastAsia"/>
        </w:rPr>
        <w:t>с</w:t>
      </w:r>
      <w:r>
        <w:t xml:space="preserve"> </w:t>
      </w:r>
      <w:r>
        <w:rPr>
          <w:rFonts w:hint="eastAsia"/>
        </w:rPr>
        <w:t>применением</w:t>
      </w:r>
      <w:r>
        <w:t xml:space="preserve"> </w:t>
      </w:r>
      <w:r>
        <w:rPr>
          <w:rFonts w:hint="eastAsia"/>
        </w:rPr>
        <w:t>дифференцированного</w:t>
      </w:r>
      <w:r>
        <w:t xml:space="preserve"> </w:t>
      </w:r>
      <w:r>
        <w:rPr>
          <w:rFonts w:hint="eastAsia"/>
        </w:rPr>
        <w:t>подхода</w:t>
      </w:r>
      <w:r>
        <w:t xml:space="preserve"> </w:t>
      </w:r>
      <w:r>
        <w:rPr>
          <w:rFonts w:hint="eastAsia"/>
        </w:rPr>
        <w:t>к</w:t>
      </w:r>
      <w:r>
        <w:t xml:space="preserve"> </w:t>
      </w:r>
      <w:r>
        <w:rPr>
          <w:rFonts w:hint="eastAsia"/>
        </w:rPr>
        <w:t>выбору</w:t>
      </w:r>
      <w:r>
        <w:t xml:space="preserve"> </w:t>
      </w:r>
      <w:r>
        <w:rPr>
          <w:rFonts w:hint="eastAsia"/>
        </w:rPr>
        <w:t>метода</w:t>
      </w:r>
      <w:r>
        <w:t xml:space="preserve"> </w:t>
      </w:r>
      <w:r>
        <w:rPr>
          <w:rFonts w:hint="eastAsia"/>
        </w:rPr>
        <w:t>хирургической</w:t>
      </w:r>
      <w:r>
        <w:t xml:space="preserve"> </w:t>
      </w:r>
      <w:r>
        <w:rPr>
          <w:rFonts w:hint="eastAsia"/>
        </w:rPr>
        <w:t>реваскуляризации</w:t>
      </w:r>
      <w:r>
        <w:t xml:space="preserve"> </w:t>
      </w:r>
      <w:r>
        <w:rPr>
          <w:rFonts w:hint="eastAsia"/>
        </w:rPr>
        <w:t>и</w:t>
      </w:r>
      <w:r>
        <w:t xml:space="preserve"> </w:t>
      </w:r>
      <w:r>
        <w:rPr>
          <w:rFonts w:hint="eastAsia"/>
        </w:rPr>
        <w:t>в</w:t>
      </w:r>
      <w:r>
        <w:t xml:space="preserve"> </w:t>
      </w:r>
      <w:r>
        <w:rPr>
          <w:rFonts w:hint="eastAsia"/>
        </w:rPr>
        <w:t>группе</w:t>
      </w:r>
      <w:r>
        <w:t xml:space="preserve"> </w:t>
      </w:r>
      <w:r>
        <w:rPr>
          <w:rFonts w:hint="eastAsia"/>
        </w:rPr>
        <w:t>сравнения</w:t>
      </w:r>
    </w:p>
    <w:p w14:paraId="0749942B" w14:textId="77777777" w:rsidR="007179A9" w:rsidRDefault="007179A9" w:rsidP="007179A9"/>
    <w:p w14:paraId="2CC5DD09" w14:textId="77777777" w:rsidR="007179A9" w:rsidRDefault="007179A9" w:rsidP="007179A9">
      <w:r>
        <w:t xml:space="preserve">4.4. </w:t>
      </w:r>
      <w:r>
        <w:rPr>
          <w:rFonts w:hint="eastAsia"/>
        </w:rPr>
        <w:t>Выявление</w:t>
      </w:r>
      <w:r>
        <w:t xml:space="preserve"> </w:t>
      </w:r>
      <w:r>
        <w:rPr>
          <w:rFonts w:hint="eastAsia"/>
        </w:rPr>
        <w:t>предикторов</w:t>
      </w:r>
      <w:r>
        <w:t xml:space="preserve"> </w:t>
      </w:r>
      <w:r>
        <w:rPr>
          <w:rFonts w:hint="eastAsia"/>
        </w:rPr>
        <w:t>возникновения</w:t>
      </w:r>
      <w:r>
        <w:t xml:space="preserve"> </w:t>
      </w:r>
      <w:r>
        <w:rPr>
          <w:rFonts w:hint="eastAsia"/>
        </w:rPr>
        <w:t>инсультов</w:t>
      </w:r>
    </w:p>
    <w:p w14:paraId="3DBD6A93" w14:textId="77777777" w:rsidR="007179A9" w:rsidRDefault="007179A9" w:rsidP="007179A9"/>
    <w:p w14:paraId="26AE6E1C" w14:textId="77777777" w:rsidR="007179A9" w:rsidRDefault="007179A9" w:rsidP="007179A9">
      <w:r>
        <w:rPr>
          <w:rFonts w:hint="eastAsia"/>
        </w:rPr>
        <w:t>при</w:t>
      </w:r>
      <w:r>
        <w:t xml:space="preserve"> </w:t>
      </w:r>
      <w:r>
        <w:rPr>
          <w:rFonts w:hint="eastAsia"/>
        </w:rPr>
        <w:t>аортокоронарном</w:t>
      </w:r>
      <w:r>
        <w:t xml:space="preserve"> </w:t>
      </w:r>
      <w:r>
        <w:rPr>
          <w:rFonts w:hint="eastAsia"/>
        </w:rPr>
        <w:t>шунтировании</w:t>
      </w:r>
    </w:p>
    <w:p w14:paraId="0CC2E072" w14:textId="77777777" w:rsidR="007179A9" w:rsidRDefault="007179A9" w:rsidP="007179A9"/>
    <w:p w14:paraId="2B2938B4" w14:textId="77777777" w:rsidR="007179A9" w:rsidRDefault="007179A9" w:rsidP="007179A9">
      <w:r>
        <w:rPr>
          <w:rFonts w:hint="eastAsia"/>
        </w:rPr>
        <w:t>ОБСУЖДЕНИЕ</w:t>
      </w:r>
      <w:r>
        <w:t xml:space="preserve"> </w:t>
      </w:r>
      <w:r>
        <w:rPr>
          <w:rFonts w:hint="eastAsia"/>
        </w:rPr>
        <w:t>ПОЛУЧЕННЫХ</w:t>
      </w:r>
      <w:r>
        <w:t xml:space="preserve"> </w:t>
      </w:r>
      <w:r>
        <w:rPr>
          <w:rFonts w:hint="eastAsia"/>
        </w:rPr>
        <w:t>РЕЗУЛЬТАТОВ</w:t>
      </w:r>
    </w:p>
    <w:p w14:paraId="67710936" w14:textId="77777777" w:rsidR="007179A9" w:rsidRDefault="007179A9" w:rsidP="007179A9"/>
    <w:p w14:paraId="767B42D1" w14:textId="77777777" w:rsidR="007179A9" w:rsidRDefault="007179A9" w:rsidP="007179A9">
      <w:r>
        <w:rPr>
          <w:rFonts w:hint="eastAsia"/>
        </w:rPr>
        <w:t>ЗАКЛЮЧЕНИЕ</w:t>
      </w:r>
    </w:p>
    <w:p w14:paraId="71BF42D6" w14:textId="77777777" w:rsidR="007179A9" w:rsidRDefault="007179A9" w:rsidP="007179A9"/>
    <w:p w14:paraId="5173EFC5" w14:textId="77777777" w:rsidR="007179A9" w:rsidRDefault="007179A9" w:rsidP="007179A9">
      <w:r>
        <w:rPr>
          <w:rFonts w:hint="eastAsia"/>
        </w:rPr>
        <w:t>ВЫВОДЫ</w:t>
      </w:r>
    </w:p>
    <w:p w14:paraId="67C24549" w14:textId="77777777" w:rsidR="007179A9" w:rsidRDefault="007179A9" w:rsidP="007179A9"/>
    <w:p w14:paraId="22E8F0DD" w14:textId="77777777" w:rsidR="007179A9" w:rsidRDefault="007179A9" w:rsidP="007179A9">
      <w:r>
        <w:rPr>
          <w:rFonts w:hint="eastAsia"/>
        </w:rPr>
        <w:t>ПРАКТИЧЕСКИЕ</w:t>
      </w:r>
      <w:r>
        <w:t xml:space="preserve"> </w:t>
      </w:r>
      <w:r>
        <w:rPr>
          <w:rFonts w:hint="eastAsia"/>
        </w:rPr>
        <w:t>РЕКОМЕНДАЦИИ</w:t>
      </w:r>
    </w:p>
    <w:p w14:paraId="5D6D24FA" w14:textId="77777777" w:rsidR="007179A9" w:rsidRDefault="007179A9" w:rsidP="007179A9"/>
    <w:p w14:paraId="5E95CC12" w14:textId="3F306ABB" w:rsidR="007179A9" w:rsidRPr="007179A9" w:rsidRDefault="007179A9" w:rsidP="007179A9">
      <w:r>
        <w:rPr>
          <w:rFonts w:hint="eastAsia"/>
        </w:rPr>
        <w:t>СПИСОК</w:t>
      </w:r>
      <w:r>
        <w:t xml:space="preserve"> </w:t>
      </w:r>
      <w:r>
        <w:rPr>
          <w:rFonts w:hint="eastAsia"/>
        </w:rPr>
        <w:t>ЛИТЕРАТУРЫ</w:t>
      </w:r>
    </w:p>
    <w:sectPr w:rsidR="007179A9" w:rsidRPr="007179A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FCE2E" w14:textId="77777777" w:rsidR="004033F8" w:rsidRPr="008D1934" w:rsidRDefault="004033F8">
      <w:pPr>
        <w:spacing w:after="0" w:line="240" w:lineRule="auto"/>
      </w:pPr>
      <w:r w:rsidRPr="008D1934">
        <w:separator/>
      </w:r>
    </w:p>
  </w:endnote>
  <w:endnote w:type="continuationSeparator" w:id="0">
    <w:p w14:paraId="0E6FD4D8" w14:textId="77777777" w:rsidR="004033F8" w:rsidRPr="008D1934" w:rsidRDefault="004033F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14C2D" w14:textId="77777777" w:rsidR="004033F8" w:rsidRPr="008D1934" w:rsidRDefault="004033F8"/>
    <w:p w14:paraId="06244ABE" w14:textId="77777777" w:rsidR="004033F8" w:rsidRPr="008D1934" w:rsidRDefault="004033F8"/>
    <w:p w14:paraId="3954202F" w14:textId="77777777" w:rsidR="004033F8" w:rsidRPr="008D1934" w:rsidRDefault="004033F8"/>
    <w:p w14:paraId="6B6377A6" w14:textId="77777777" w:rsidR="004033F8" w:rsidRPr="008D1934" w:rsidRDefault="004033F8"/>
    <w:p w14:paraId="61F20D92" w14:textId="77777777" w:rsidR="004033F8" w:rsidRPr="008D1934" w:rsidRDefault="004033F8"/>
    <w:p w14:paraId="1DFF7408" w14:textId="77777777" w:rsidR="004033F8" w:rsidRPr="008D1934" w:rsidRDefault="004033F8"/>
    <w:p w14:paraId="6C131026" w14:textId="77777777" w:rsidR="004033F8" w:rsidRPr="008D1934" w:rsidRDefault="004033F8">
      <w:pPr>
        <w:rPr>
          <w:sz w:val="2"/>
          <w:szCs w:val="2"/>
        </w:rPr>
      </w:pPr>
      <w:r>
        <w:rPr>
          <w:noProof/>
        </w:rPr>
        <mc:AlternateContent>
          <mc:Choice Requires="wps">
            <w:drawing>
              <wp:anchor distT="0" distB="0" distL="63500" distR="63500" simplePos="0" relativeHeight="251660288" behindDoc="1" locked="0" layoutInCell="1" allowOverlap="1" wp14:anchorId="432B2AD9" wp14:editId="6A179B6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1F37EBF" w14:textId="77777777" w:rsidR="004033F8" w:rsidRPr="008D1934" w:rsidRDefault="004033F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2B2AD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F37EBF" w14:textId="77777777" w:rsidR="004033F8" w:rsidRPr="008D1934" w:rsidRDefault="004033F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25F7951" w14:textId="77777777" w:rsidR="004033F8" w:rsidRPr="008D1934" w:rsidRDefault="004033F8"/>
    <w:p w14:paraId="13BDE77A" w14:textId="77777777" w:rsidR="004033F8" w:rsidRPr="008D1934" w:rsidRDefault="004033F8"/>
    <w:p w14:paraId="7765FEFF" w14:textId="77777777" w:rsidR="004033F8" w:rsidRPr="008D1934" w:rsidRDefault="004033F8">
      <w:pPr>
        <w:rPr>
          <w:sz w:val="2"/>
          <w:szCs w:val="2"/>
        </w:rPr>
      </w:pPr>
      <w:r>
        <w:rPr>
          <w:noProof/>
        </w:rPr>
        <mc:AlternateContent>
          <mc:Choice Requires="wps">
            <w:drawing>
              <wp:anchor distT="0" distB="0" distL="63500" distR="63500" simplePos="0" relativeHeight="251659264" behindDoc="1" locked="0" layoutInCell="1" allowOverlap="1" wp14:anchorId="26B28136" wp14:editId="2913BB9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B8D7111" w14:textId="77777777" w:rsidR="004033F8" w:rsidRPr="008D1934" w:rsidRDefault="004033F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B2813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8D7111" w14:textId="77777777" w:rsidR="004033F8" w:rsidRPr="008D1934" w:rsidRDefault="004033F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EF46803" w14:textId="77777777" w:rsidR="004033F8" w:rsidRPr="008D1934" w:rsidRDefault="004033F8"/>
    <w:p w14:paraId="2146F9CF" w14:textId="77777777" w:rsidR="004033F8" w:rsidRPr="008D1934" w:rsidRDefault="004033F8">
      <w:pPr>
        <w:rPr>
          <w:sz w:val="2"/>
          <w:szCs w:val="2"/>
        </w:rPr>
      </w:pPr>
    </w:p>
    <w:p w14:paraId="3AEA2EF3" w14:textId="77777777" w:rsidR="004033F8" w:rsidRPr="008D1934" w:rsidRDefault="004033F8"/>
    <w:p w14:paraId="4517F552" w14:textId="77777777" w:rsidR="004033F8" w:rsidRPr="008D1934" w:rsidRDefault="004033F8">
      <w:pPr>
        <w:spacing w:after="0" w:line="240" w:lineRule="auto"/>
      </w:pPr>
    </w:p>
  </w:footnote>
  <w:footnote w:type="continuationSeparator" w:id="0">
    <w:p w14:paraId="7AC8CB49" w14:textId="77777777" w:rsidR="004033F8" w:rsidRPr="008D1934" w:rsidRDefault="004033F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F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5376</TotalTime>
  <Pages>3</Pages>
  <Words>302</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862</cp:revision>
  <cp:lastPrinted>2024-05-12T14:21:00Z</cp:lastPrinted>
  <dcterms:created xsi:type="dcterms:W3CDTF">2024-05-12T14:37:00Z</dcterms:created>
  <dcterms:modified xsi:type="dcterms:W3CDTF">2024-05-19T09:30:00Z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