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C016" w14:textId="78E55BD3" w:rsidR="00CE1BE6" w:rsidRDefault="00825F3C" w:rsidP="00825F3C">
      <w:r w:rsidRPr="00825F3C">
        <w:rPr>
          <w:rFonts w:hint="eastAsia"/>
        </w:rPr>
        <w:t>Повышение</w:t>
      </w:r>
      <w:r w:rsidRPr="00825F3C">
        <w:t xml:space="preserve"> </w:t>
      </w:r>
      <w:r w:rsidRPr="00825F3C">
        <w:rPr>
          <w:rFonts w:hint="eastAsia"/>
        </w:rPr>
        <w:t>эффективности</w:t>
      </w:r>
      <w:r w:rsidRPr="00825F3C">
        <w:t xml:space="preserve"> </w:t>
      </w:r>
      <w:r w:rsidRPr="00825F3C">
        <w:rPr>
          <w:rFonts w:hint="eastAsia"/>
        </w:rPr>
        <w:t>ускоренной</w:t>
      </w:r>
      <w:r w:rsidRPr="00825F3C">
        <w:t xml:space="preserve"> </w:t>
      </w:r>
      <w:r w:rsidRPr="00825F3C">
        <w:rPr>
          <w:rFonts w:hint="eastAsia"/>
        </w:rPr>
        <w:t>послеоперационной</w:t>
      </w:r>
      <w:r w:rsidRPr="00825F3C">
        <w:t xml:space="preserve"> </w:t>
      </w:r>
      <w:r w:rsidRPr="00825F3C">
        <w:rPr>
          <w:rFonts w:hint="eastAsia"/>
        </w:rPr>
        <w:t>реабилитации</w:t>
      </w:r>
      <w:r w:rsidRPr="00825F3C">
        <w:t xml:space="preserve"> </w:t>
      </w:r>
      <w:r w:rsidRPr="00825F3C">
        <w:rPr>
          <w:rFonts w:hint="eastAsia"/>
        </w:rPr>
        <w:t>у</w:t>
      </w:r>
      <w:r w:rsidRPr="00825F3C">
        <w:t xml:space="preserve"> </w:t>
      </w:r>
      <w:r w:rsidRPr="00825F3C">
        <w:rPr>
          <w:rFonts w:hint="eastAsia"/>
        </w:rPr>
        <w:t>пациентов</w:t>
      </w:r>
      <w:r w:rsidRPr="00825F3C">
        <w:t xml:space="preserve"> </w:t>
      </w:r>
      <w:r w:rsidRPr="00825F3C">
        <w:rPr>
          <w:rFonts w:hint="eastAsia"/>
        </w:rPr>
        <w:t>после</w:t>
      </w:r>
      <w:r w:rsidRPr="00825F3C">
        <w:t xml:space="preserve"> </w:t>
      </w:r>
      <w:r w:rsidRPr="00825F3C">
        <w:rPr>
          <w:rFonts w:hint="eastAsia"/>
        </w:rPr>
        <w:t>холецистэктомии</w:t>
      </w:r>
      <w:r>
        <w:t xml:space="preserve"> </w:t>
      </w:r>
      <w:r w:rsidRPr="00825F3C">
        <w:rPr>
          <w:rFonts w:hint="eastAsia"/>
        </w:rPr>
        <w:t>Низамов</w:t>
      </w:r>
      <w:r w:rsidRPr="00825F3C">
        <w:t xml:space="preserve"> </w:t>
      </w:r>
      <w:r w:rsidRPr="00825F3C">
        <w:rPr>
          <w:rFonts w:hint="eastAsia"/>
        </w:rPr>
        <w:t>Руслан</w:t>
      </w:r>
      <w:r w:rsidRPr="00825F3C">
        <w:t xml:space="preserve"> </w:t>
      </w:r>
      <w:r w:rsidRPr="00825F3C">
        <w:rPr>
          <w:rFonts w:hint="eastAsia"/>
        </w:rPr>
        <w:t>Айратович</w:t>
      </w:r>
    </w:p>
    <w:p w14:paraId="7216E641" w14:textId="77777777" w:rsidR="00825F3C" w:rsidRDefault="00825F3C" w:rsidP="00825F3C">
      <w:r>
        <w:rPr>
          <w:rFonts w:hint="eastAsia"/>
        </w:rPr>
        <w:t>ОГЛАВЛЕНИЕ</w:t>
      </w:r>
      <w:r>
        <w:t xml:space="preserve"> </w:t>
      </w:r>
      <w:r>
        <w:rPr>
          <w:rFonts w:hint="eastAsia"/>
        </w:rPr>
        <w:t>ДИССЕРТАЦИИ</w:t>
      </w:r>
    </w:p>
    <w:p w14:paraId="738C3290" w14:textId="77777777" w:rsidR="00825F3C" w:rsidRDefault="00825F3C" w:rsidP="00825F3C">
      <w:r>
        <w:rPr>
          <w:rFonts w:hint="eastAsia"/>
        </w:rPr>
        <w:t>кандидат</w:t>
      </w:r>
      <w:r>
        <w:t xml:space="preserve"> </w:t>
      </w:r>
      <w:r>
        <w:rPr>
          <w:rFonts w:hint="eastAsia"/>
        </w:rPr>
        <w:t>наук</w:t>
      </w:r>
      <w:r>
        <w:t xml:space="preserve"> </w:t>
      </w:r>
      <w:r>
        <w:rPr>
          <w:rFonts w:hint="eastAsia"/>
        </w:rPr>
        <w:t>Низамов</w:t>
      </w:r>
      <w:r>
        <w:t xml:space="preserve"> </w:t>
      </w:r>
      <w:r>
        <w:rPr>
          <w:rFonts w:hint="eastAsia"/>
        </w:rPr>
        <w:t>Руслан</w:t>
      </w:r>
      <w:r>
        <w:t xml:space="preserve"> </w:t>
      </w:r>
      <w:r>
        <w:rPr>
          <w:rFonts w:hint="eastAsia"/>
        </w:rPr>
        <w:t>Айратович</w:t>
      </w:r>
    </w:p>
    <w:p w14:paraId="647CAE54" w14:textId="77777777" w:rsidR="00825F3C" w:rsidRDefault="00825F3C" w:rsidP="00825F3C">
      <w:r>
        <w:rPr>
          <w:rFonts w:hint="eastAsia"/>
        </w:rPr>
        <w:t>Введение</w:t>
      </w:r>
      <w:r>
        <w:t>........................................................................................................ 4</w:t>
      </w:r>
    </w:p>
    <w:p w14:paraId="1E38BBA3" w14:textId="77777777" w:rsidR="00825F3C" w:rsidRDefault="00825F3C" w:rsidP="00825F3C"/>
    <w:p w14:paraId="01831E02" w14:textId="77777777" w:rsidR="00825F3C" w:rsidRDefault="00825F3C" w:rsidP="00825F3C">
      <w:r>
        <w:rPr>
          <w:rFonts w:hint="eastAsia"/>
        </w:rPr>
        <w:t>Глава</w:t>
      </w:r>
      <w:r>
        <w:t xml:space="preserve"> 1. </w:t>
      </w:r>
      <w:r>
        <w:rPr>
          <w:rFonts w:hint="eastAsia"/>
        </w:rPr>
        <w:t>Обзор</w:t>
      </w:r>
      <w:r>
        <w:t xml:space="preserve"> </w:t>
      </w:r>
      <w:r>
        <w:rPr>
          <w:rFonts w:hint="eastAsia"/>
        </w:rPr>
        <w:t>литературы</w:t>
      </w:r>
      <w:r>
        <w:t>.......................................................................... 9</w:t>
      </w:r>
    </w:p>
    <w:p w14:paraId="1E22D246" w14:textId="77777777" w:rsidR="00825F3C" w:rsidRDefault="00825F3C" w:rsidP="00825F3C"/>
    <w:p w14:paraId="38E98CF7" w14:textId="77777777" w:rsidR="00825F3C" w:rsidRDefault="00825F3C" w:rsidP="00825F3C">
      <w:r>
        <w:t xml:space="preserve">1.1. </w:t>
      </w:r>
      <w:r>
        <w:rPr>
          <w:rFonts w:hint="eastAsia"/>
        </w:rPr>
        <w:t>Эпидемиологические</w:t>
      </w:r>
      <w:r>
        <w:t xml:space="preserve"> </w:t>
      </w:r>
      <w:r>
        <w:rPr>
          <w:rFonts w:hint="eastAsia"/>
        </w:rPr>
        <w:t>и</w:t>
      </w:r>
      <w:r>
        <w:t xml:space="preserve"> </w:t>
      </w:r>
      <w:r>
        <w:rPr>
          <w:rFonts w:hint="eastAsia"/>
        </w:rPr>
        <w:t>патофизиологические</w:t>
      </w:r>
      <w:r>
        <w:t xml:space="preserve"> </w:t>
      </w:r>
      <w:r>
        <w:rPr>
          <w:rFonts w:hint="eastAsia"/>
        </w:rPr>
        <w:t>особенности</w:t>
      </w:r>
      <w:r>
        <w:t xml:space="preserve"> </w:t>
      </w:r>
      <w:r>
        <w:rPr>
          <w:rFonts w:hint="eastAsia"/>
        </w:rPr>
        <w:t>желчнокаменной</w:t>
      </w:r>
      <w:r>
        <w:t xml:space="preserve"> </w:t>
      </w:r>
      <w:r>
        <w:rPr>
          <w:rFonts w:hint="eastAsia"/>
        </w:rPr>
        <w:t>болезни</w:t>
      </w:r>
      <w:r>
        <w:t>............................................................................ 9</w:t>
      </w:r>
    </w:p>
    <w:p w14:paraId="72D1B449" w14:textId="77777777" w:rsidR="00825F3C" w:rsidRDefault="00825F3C" w:rsidP="00825F3C"/>
    <w:p w14:paraId="71FE40DD" w14:textId="77777777" w:rsidR="00825F3C" w:rsidRDefault="00825F3C" w:rsidP="00825F3C">
      <w:r>
        <w:t>1.2.</w:t>
      </w:r>
      <w:r>
        <w:rPr>
          <w:rFonts w:hint="eastAsia"/>
        </w:rPr>
        <w:t>Хирургическое</w:t>
      </w:r>
      <w:r>
        <w:t xml:space="preserve"> </w:t>
      </w:r>
      <w:r>
        <w:rPr>
          <w:rFonts w:hint="eastAsia"/>
        </w:rPr>
        <w:t>лечение</w:t>
      </w:r>
      <w:r>
        <w:t xml:space="preserve"> </w:t>
      </w:r>
      <w:r>
        <w:rPr>
          <w:rFonts w:hint="eastAsia"/>
        </w:rPr>
        <w:t>ЖКБ</w:t>
      </w:r>
      <w:r>
        <w:t xml:space="preserve">, </w:t>
      </w:r>
      <w:r>
        <w:rPr>
          <w:rFonts w:hint="eastAsia"/>
        </w:rPr>
        <w:t>постхолецистэктомический</w:t>
      </w:r>
    </w:p>
    <w:p w14:paraId="420B514D" w14:textId="77777777" w:rsidR="00825F3C" w:rsidRDefault="00825F3C" w:rsidP="00825F3C"/>
    <w:p w14:paraId="473AC9EB" w14:textId="77777777" w:rsidR="00825F3C" w:rsidRDefault="00825F3C" w:rsidP="00825F3C">
      <w:r>
        <w:rPr>
          <w:rFonts w:hint="eastAsia"/>
        </w:rPr>
        <w:t>синдром</w:t>
      </w:r>
      <w:r>
        <w:t>......................................................................................................... 15</w:t>
      </w:r>
    </w:p>
    <w:p w14:paraId="35611922" w14:textId="77777777" w:rsidR="00825F3C" w:rsidRDefault="00825F3C" w:rsidP="00825F3C"/>
    <w:p w14:paraId="690E023E" w14:textId="77777777" w:rsidR="00825F3C" w:rsidRDefault="00825F3C" w:rsidP="00825F3C">
      <w:r>
        <w:t xml:space="preserve">1.3. </w:t>
      </w:r>
      <w:r>
        <w:rPr>
          <w:rFonts w:hint="eastAsia"/>
        </w:rPr>
        <w:t>Реабилитация</w:t>
      </w:r>
      <w:r>
        <w:t xml:space="preserve"> </w:t>
      </w:r>
      <w:r>
        <w:rPr>
          <w:rFonts w:hint="eastAsia"/>
        </w:rPr>
        <w:t>больных</w:t>
      </w:r>
      <w:r>
        <w:t xml:space="preserve"> </w:t>
      </w:r>
      <w:r>
        <w:rPr>
          <w:rFonts w:hint="eastAsia"/>
        </w:rPr>
        <w:t>ЖКБ</w:t>
      </w:r>
      <w:r>
        <w:t xml:space="preserve"> </w:t>
      </w:r>
      <w:r>
        <w:rPr>
          <w:rFonts w:hint="eastAsia"/>
        </w:rPr>
        <w:t>после</w:t>
      </w:r>
      <w:r>
        <w:t xml:space="preserve"> </w:t>
      </w:r>
      <w:r>
        <w:rPr>
          <w:rFonts w:hint="eastAsia"/>
        </w:rPr>
        <w:t>холецистэктомии</w:t>
      </w:r>
      <w:r>
        <w:t>...................... 24</w:t>
      </w:r>
    </w:p>
    <w:p w14:paraId="5978FD02" w14:textId="77777777" w:rsidR="00825F3C" w:rsidRDefault="00825F3C" w:rsidP="00825F3C"/>
    <w:p w14:paraId="118F1291" w14:textId="77777777" w:rsidR="00825F3C" w:rsidRDefault="00825F3C" w:rsidP="00825F3C">
      <w:r>
        <w:t xml:space="preserve">1.3.1. </w:t>
      </w:r>
      <w:r>
        <w:rPr>
          <w:rFonts w:hint="eastAsia"/>
        </w:rPr>
        <w:t>Ускоренная</w:t>
      </w:r>
      <w:r>
        <w:t xml:space="preserve"> </w:t>
      </w:r>
      <w:r>
        <w:rPr>
          <w:rFonts w:hint="eastAsia"/>
        </w:rPr>
        <w:t>реабилитация</w:t>
      </w:r>
      <w:r>
        <w:t xml:space="preserve"> </w:t>
      </w:r>
      <w:r>
        <w:rPr>
          <w:rFonts w:hint="eastAsia"/>
        </w:rPr>
        <w:t>больных</w:t>
      </w:r>
      <w:r>
        <w:t xml:space="preserve"> </w:t>
      </w:r>
      <w:r>
        <w:rPr>
          <w:rFonts w:hint="eastAsia"/>
        </w:rPr>
        <w:t>после</w:t>
      </w:r>
      <w:r>
        <w:t xml:space="preserve"> </w:t>
      </w:r>
      <w:r>
        <w:rPr>
          <w:rFonts w:hint="eastAsia"/>
        </w:rPr>
        <w:t>хирургических</w:t>
      </w:r>
      <w:r>
        <w:t xml:space="preserve"> </w:t>
      </w:r>
      <w:r>
        <w:rPr>
          <w:rFonts w:hint="eastAsia"/>
        </w:rPr>
        <w:t>операций</w:t>
      </w:r>
      <w:r>
        <w:t>........................................................................................................ 24</w:t>
      </w:r>
    </w:p>
    <w:p w14:paraId="38C7FA2D" w14:textId="77777777" w:rsidR="00825F3C" w:rsidRDefault="00825F3C" w:rsidP="00825F3C"/>
    <w:p w14:paraId="6AD55E59" w14:textId="77777777" w:rsidR="00825F3C" w:rsidRDefault="00825F3C" w:rsidP="00825F3C">
      <w:r>
        <w:t xml:space="preserve">1.3.2. </w:t>
      </w:r>
      <w:r>
        <w:rPr>
          <w:rFonts w:hint="eastAsia"/>
        </w:rPr>
        <w:t>Особенности</w:t>
      </w:r>
      <w:r>
        <w:t xml:space="preserve"> </w:t>
      </w:r>
      <w:r>
        <w:rPr>
          <w:rFonts w:hint="eastAsia"/>
        </w:rPr>
        <w:t>санаторного</w:t>
      </w:r>
      <w:r>
        <w:t xml:space="preserve"> </w:t>
      </w:r>
      <w:r>
        <w:rPr>
          <w:rFonts w:hint="eastAsia"/>
        </w:rPr>
        <w:t>этапа</w:t>
      </w:r>
      <w:r>
        <w:t xml:space="preserve"> </w:t>
      </w:r>
      <w:r>
        <w:rPr>
          <w:rFonts w:hint="eastAsia"/>
        </w:rPr>
        <w:t>при</w:t>
      </w:r>
      <w:r>
        <w:t xml:space="preserve"> </w:t>
      </w:r>
      <w:r>
        <w:rPr>
          <w:rFonts w:hint="eastAsia"/>
        </w:rPr>
        <w:t>реабилитации</w:t>
      </w:r>
    </w:p>
    <w:p w14:paraId="1691598C" w14:textId="77777777" w:rsidR="00825F3C" w:rsidRDefault="00825F3C" w:rsidP="00825F3C"/>
    <w:p w14:paraId="612501D6" w14:textId="77777777" w:rsidR="00825F3C" w:rsidRDefault="00825F3C" w:rsidP="00825F3C">
      <w:r>
        <w:rPr>
          <w:rFonts w:hint="eastAsia"/>
        </w:rPr>
        <w:t>хирургических</w:t>
      </w:r>
      <w:r>
        <w:t xml:space="preserve"> </w:t>
      </w:r>
      <w:r>
        <w:rPr>
          <w:rFonts w:hint="eastAsia"/>
        </w:rPr>
        <w:t>больных</w:t>
      </w:r>
      <w:r>
        <w:t>............................................................................... 28</w:t>
      </w:r>
    </w:p>
    <w:p w14:paraId="63C44E80" w14:textId="77777777" w:rsidR="00825F3C" w:rsidRDefault="00825F3C" w:rsidP="00825F3C"/>
    <w:p w14:paraId="7D046395" w14:textId="77777777" w:rsidR="00825F3C" w:rsidRDefault="00825F3C" w:rsidP="00825F3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Характеристика</w:t>
      </w:r>
    </w:p>
    <w:p w14:paraId="2C6D383A" w14:textId="77777777" w:rsidR="00825F3C" w:rsidRDefault="00825F3C" w:rsidP="00825F3C"/>
    <w:p w14:paraId="7512CE87" w14:textId="77777777" w:rsidR="00825F3C" w:rsidRDefault="00825F3C" w:rsidP="00825F3C">
      <w:r>
        <w:rPr>
          <w:rFonts w:hint="eastAsia"/>
        </w:rPr>
        <w:t>обследованного</w:t>
      </w:r>
      <w:r>
        <w:t xml:space="preserve"> </w:t>
      </w:r>
      <w:r>
        <w:rPr>
          <w:rFonts w:hint="eastAsia"/>
        </w:rPr>
        <w:t>контингента</w:t>
      </w:r>
      <w:r>
        <w:t>...................................................................... 33</w:t>
      </w:r>
    </w:p>
    <w:p w14:paraId="6D89F97E" w14:textId="77777777" w:rsidR="00825F3C" w:rsidRDefault="00825F3C" w:rsidP="00825F3C"/>
    <w:p w14:paraId="613538B4" w14:textId="77777777" w:rsidR="00825F3C" w:rsidRDefault="00825F3C" w:rsidP="00825F3C">
      <w:r>
        <w:rPr>
          <w:rFonts w:hint="eastAsia"/>
        </w:rPr>
        <w:t>Глава</w:t>
      </w:r>
      <w:r>
        <w:t xml:space="preserve"> 3. </w:t>
      </w:r>
      <w:r>
        <w:rPr>
          <w:rFonts w:hint="eastAsia"/>
        </w:rPr>
        <w:t>Полученные</w:t>
      </w:r>
      <w:r>
        <w:t xml:space="preserve"> </w:t>
      </w:r>
      <w:r>
        <w:rPr>
          <w:rFonts w:hint="eastAsia"/>
        </w:rPr>
        <w:t>результаты</w:t>
      </w:r>
      <w:r>
        <w:lastRenderedPageBreak/>
        <w:t>............................................................... 43</w:t>
      </w:r>
    </w:p>
    <w:p w14:paraId="51CD3AD0" w14:textId="77777777" w:rsidR="00825F3C" w:rsidRDefault="00825F3C" w:rsidP="00825F3C"/>
    <w:p w14:paraId="49562D35" w14:textId="77777777" w:rsidR="00825F3C" w:rsidRDefault="00825F3C" w:rsidP="00825F3C">
      <w:r>
        <w:t xml:space="preserve">3.1 </w:t>
      </w:r>
      <w:r>
        <w:rPr>
          <w:rFonts w:hint="eastAsia"/>
        </w:rPr>
        <w:t>Динамика</w:t>
      </w:r>
      <w:r>
        <w:t xml:space="preserve"> </w:t>
      </w:r>
      <w:r>
        <w:rPr>
          <w:rFonts w:hint="eastAsia"/>
        </w:rPr>
        <w:t>клинических</w:t>
      </w:r>
      <w:r>
        <w:t xml:space="preserve"> </w:t>
      </w:r>
      <w:r>
        <w:rPr>
          <w:rFonts w:hint="eastAsia"/>
        </w:rPr>
        <w:t>данных</w:t>
      </w:r>
      <w:r>
        <w:t xml:space="preserve"> </w:t>
      </w:r>
      <w:r>
        <w:rPr>
          <w:rFonts w:hint="eastAsia"/>
        </w:rPr>
        <w:t>у</w:t>
      </w:r>
      <w:r>
        <w:t xml:space="preserve"> </w:t>
      </w:r>
      <w:r>
        <w:rPr>
          <w:rFonts w:hint="eastAsia"/>
        </w:rPr>
        <w:t>больных</w:t>
      </w:r>
      <w:r>
        <w:t xml:space="preserve"> </w:t>
      </w:r>
      <w:r>
        <w:rPr>
          <w:rFonts w:hint="eastAsia"/>
        </w:rPr>
        <w:t>желчнокаменной</w:t>
      </w:r>
      <w:r>
        <w:t xml:space="preserve"> </w:t>
      </w:r>
      <w:r>
        <w:rPr>
          <w:rFonts w:hint="eastAsia"/>
        </w:rPr>
        <w:t>болезнью</w:t>
      </w:r>
      <w:r>
        <w:t xml:space="preserve"> </w:t>
      </w:r>
      <w:r>
        <w:rPr>
          <w:rFonts w:hint="eastAsia"/>
        </w:rPr>
        <w:t>после</w:t>
      </w:r>
      <w:r>
        <w:t xml:space="preserve"> </w:t>
      </w:r>
      <w:r>
        <w:rPr>
          <w:rFonts w:hint="eastAsia"/>
        </w:rPr>
        <w:t>холецистэктомии</w:t>
      </w:r>
      <w:r>
        <w:t xml:space="preserve"> </w:t>
      </w:r>
      <w:r>
        <w:rPr>
          <w:rFonts w:hint="eastAsia"/>
        </w:rPr>
        <w:t>и</w:t>
      </w:r>
      <w:r>
        <w:t xml:space="preserve"> </w:t>
      </w:r>
      <w:r>
        <w:rPr>
          <w:rFonts w:hint="eastAsia"/>
        </w:rPr>
        <w:t>частота</w:t>
      </w:r>
      <w:r>
        <w:t xml:space="preserve"> </w:t>
      </w:r>
      <w:r>
        <w:rPr>
          <w:rFonts w:hint="eastAsia"/>
        </w:rPr>
        <w:t>осложнений</w:t>
      </w:r>
      <w:r>
        <w:t xml:space="preserve"> </w:t>
      </w:r>
      <w:r>
        <w:rPr>
          <w:rFonts w:hint="eastAsia"/>
        </w:rPr>
        <w:t>в</w:t>
      </w:r>
      <w:r>
        <w:t xml:space="preserve"> </w:t>
      </w:r>
      <w:r>
        <w:rPr>
          <w:rFonts w:hint="eastAsia"/>
        </w:rPr>
        <w:t>послеоперационный</w:t>
      </w:r>
      <w:r>
        <w:t xml:space="preserve"> </w:t>
      </w:r>
      <w:r>
        <w:rPr>
          <w:rFonts w:hint="eastAsia"/>
        </w:rPr>
        <w:t>период</w:t>
      </w:r>
      <w:r>
        <w:t>........................................................................ 43</w:t>
      </w:r>
    </w:p>
    <w:p w14:paraId="0A111676" w14:textId="77777777" w:rsidR="00825F3C" w:rsidRDefault="00825F3C" w:rsidP="00825F3C"/>
    <w:p w14:paraId="4C9755ED" w14:textId="77777777" w:rsidR="00825F3C" w:rsidRDefault="00825F3C" w:rsidP="00825F3C">
      <w:r>
        <w:t xml:space="preserve">3.2. </w:t>
      </w:r>
      <w:r>
        <w:rPr>
          <w:rFonts w:hint="eastAsia"/>
        </w:rPr>
        <w:t>Изменение</w:t>
      </w:r>
      <w:r>
        <w:t xml:space="preserve"> </w:t>
      </w:r>
      <w:r>
        <w:rPr>
          <w:rFonts w:hint="eastAsia"/>
        </w:rPr>
        <w:t>вегетативного</w:t>
      </w:r>
      <w:r>
        <w:t xml:space="preserve"> </w:t>
      </w:r>
      <w:r>
        <w:rPr>
          <w:rFonts w:hint="eastAsia"/>
        </w:rPr>
        <w:t>тонуса</w:t>
      </w:r>
      <w:r>
        <w:t xml:space="preserve"> </w:t>
      </w:r>
      <w:r>
        <w:rPr>
          <w:rFonts w:hint="eastAsia"/>
        </w:rPr>
        <w:t>на</w:t>
      </w:r>
      <w:r>
        <w:t xml:space="preserve"> </w:t>
      </w:r>
      <w:r>
        <w:rPr>
          <w:rFonts w:hint="eastAsia"/>
        </w:rPr>
        <w:t>фоне</w:t>
      </w:r>
      <w:r>
        <w:t xml:space="preserve"> </w:t>
      </w:r>
      <w:r>
        <w:rPr>
          <w:rFonts w:hint="eastAsia"/>
        </w:rPr>
        <w:t>оперативного</w:t>
      </w:r>
      <w:r>
        <w:t xml:space="preserve"> </w:t>
      </w:r>
      <w:r>
        <w:rPr>
          <w:rFonts w:hint="eastAsia"/>
        </w:rPr>
        <w:t>лечения</w:t>
      </w:r>
      <w:r>
        <w:t xml:space="preserve"> </w:t>
      </w:r>
      <w:r>
        <w:rPr>
          <w:rFonts w:hint="eastAsia"/>
        </w:rPr>
        <w:t>у</w:t>
      </w:r>
      <w:r>
        <w:t xml:space="preserve"> </w:t>
      </w:r>
      <w:r>
        <w:rPr>
          <w:rFonts w:hint="eastAsia"/>
        </w:rPr>
        <w:t>больных</w:t>
      </w:r>
      <w:r>
        <w:t xml:space="preserve"> </w:t>
      </w:r>
      <w:r>
        <w:rPr>
          <w:rFonts w:hint="eastAsia"/>
        </w:rPr>
        <w:t>желчнокаменной</w:t>
      </w:r>
      <w:r>
        <w:t xml:space="preserve"> </w:t>
      </w:r>
      <w:r>
        <w:rPr>
          <w:rFonts w:hint="eastAsia"/>
        </w:rPr>
        <w:t>болезнью</w:t>
      </w:r>
      <w:r>
        <w:t>......................................................... 46</w:t>
      </w:r>
    </w:p>
    <w:p w14:paraId="64C8539D" w14:textId="77777777" w:rsidR="00825F3C" w:rsidRDefault="00825F3C" w:rsidP="00825F3C"/>
    <w:p w14:paraId="743CAB2A" w14:textId="77777777" w:rsidR="00825F3C" w:rsidRDefault="00825F3C" w:rsidP="00825F3C">
      <w:r>
        <w:t xml:space="preserve">3.3. </w:t>
      </w:r>
      <w:r>
        <w:rPr>
          <w:rFonts w:hint="eastAsia"/>
        </w:rPr>
        <w:t>Состояние</w:t>
      </w:r>
      <w:r>
        <w:t xml:space="preserve"> </w:t>
      </w:r>
      <w:r>
        <w:rPr>
          <w:rFonts w:hint="eastAsia"/>
        </w:rPr>
        <w:t>свободно</w:t>
      </w:r>
      <w:r>
        <w:t>-</w:t>
      </w:r>
      <w:r>
        <w:rPr>
          <w:rFonts w:hint="eastAsia"/>
        </w:rPr>
        <w:t>радикального</w:t>
      </w:r>
      <w:r>
        <w:t xml:space="preserve"> </w:t>
      </w:r>
      <w:r>
        <w:rPr>
          <w:rFonts w:hint="eastAsia"/>
        </w:rPr>
        <w:t>окисления</w:t>
      </w:r>
      <w:r>
        <w:t xml:space="preserve"> </w:t>
      </w:r>
      <w:r>
        <w:rPr>
          <w:rFonts w:hint="eastAsia"/>
        </w:rPr>
        <w:t>в</w:t>
      </w:r>
      <w:r>
        <w:t xml:space="preserve"> </w:t>
      </w:r>
      <w:r>
        <w:rPr>
          <w:rFonts w:hint="eastAsia"/>
        </w:rPr>
        <w:t>процессе</w:t>
      </w:r>
      <w:r>
        <w:t xml:space="preserve"> </w:t>
      </w:r>
      <w:r>
        <w:rPr>
          <w:rFonts w:hint="eastAsia"/>
        </w:rPr>
        <w:t>реабилитации</w:t>
      </w:r>
      <w:r>
        <w:t>................................................................................................. 52</w:t>
      </w:r>
    </w:p>
    <w:p w14:paraId="567F5122" w14:textId="77777777" w:rsidR="00825F3C" w:rsidRDefault="00825F3C" w:rsidP="00825F3C"/>
    <w:p w14:paraId="6D586E53" w14:textId="77777777" w:rsidR="00825F3C" w:rsidRDefault="00825F3C" w:rsidP="00825F3C">
      <w:r>
        <w:t xml:space="preserve">3.4. </w:t>
      </w:r>
      <w:r>
        <w:rPr>
          <w:rFonts w:hint="eastAsia"/>
        </w:rPr>
        <w:t>Состояние</w:t>
      </w:r>
      <w:r>
        <w:t xml:space="preserve"> </w:t>
      </w:r>
      <w:r>
        <w:rPr>
          <w:rFonts w:hint="eastAsia"/>
        </w:rPr>
        <w:t>психологического</w:t>
      </w:r>
      <w:r>
        <w:t xml:space="preserve"> </w:t>
      </w:r>
      <w:r>
        <w:rPr>
          <w:rFonts w:hint="eastAsia"/>
        </w:rPr>
        <w:t>здоровья</w:t>
      </w:r>
      <w:r>
        <w:t xml:space="preserve"> </w:t>
      </w:r>
      <w:r>
        <w:rPr>
          <w:rFonts w:hint="eastAsia"/>
        </w:rPr>
        <w:t>больных</w:t>
      </w:r>
      <w:r>
        <w:t xml:space="preserve"> </w:t>
      </w:r>
      <w:r>
        <w:rPr>
          <w:rFonts w:hint="eastAsia"/>
        </w:rPr>
        <w:t>с</w:t>
      </w:r>
      <w:r>
        <w:t xml:space="preserve"> </w:t>
      </w:r>
      <w:r>
        <w:rPr>
          <w:rFonts w:hint="eastAsia"/>
        </w:rPr>
        <w:t>желчнокаменной</w:t>
      </w:r>
      <w:r>
        <w:t xml:space="preserve"> </w:t>
      </w:r>
      <w:r>
        <w:rPr>
          <w:rFonts w:hint="eastAsia"/>
        </w:rPr>
        <w:t>болезнью</w:t>
      </w:r>
      <w:r>
        <w:t>.......................................................................... 58</w:t>
      </w:r>
    </w:p>
    <w:p w14:paraId="748D5259" w14:textId="77777777" w:rsidR="00825F3C" w:rsidRDefault="00825F3C" w:rsidP="00825F3C"/>
    <w:p w14:paraId="6C9D0542" w14:textId="77777777" w:rsidR="00825F3C" w:rsidRDefault="00825F3C" w:rsidP="00825F3C">
      <w:r>
        <w:t xml:space="preserve">3.5.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с</w:t>
      </w:r>
      <w:r>
        <w:t xml:space="preserve"> </w:t>
      </w:r>
      <w:r>
        <w:rPr>
          <w:rFonts w:hint="eastAsia"/>
        </w:rPr>
        <w:t>желчнокаменной</w:t>
      </w:r>
      <w:r>
        <w:t xml:space="preserve"> </w:t>
      </w:r>
      <w:r>
        <w:rPr>
          <w:rFonts w:hint="eastAsia"/>
        </w:rPr>
        <w:t>болезнью</w:t>
      </w:r>
      <w:r>
        <w:t xml:space="preserve"> </w:t>
      </w:r>
      <w:r>
        <w:rPr>
          <w:rFonts w:hint="eastAsia"/>
        </w:rPr>
        <w:t>после</w:t>
      </w:r>
      <w:r>
        <w:t xml:space="preserve"> </w:t>
      </w:r>
      <w:r>
        <w:rPr>
          <w:rFonts w:hint="eastAsia"/>
        </w:rPr>
        <w:t>холецистэктомии</w:t>
      </w:r>
      <w:r>
        <w:t>........................................................................................... 65</w:t>
      </w:r>
    </w:p>
    <w:p w14:paraId="5EDFA897" w14:textId="77777777" w:rsidR="00825F3C" w:rsidRDefault="00825F3C" w:rsidP="00825F3C"/>
    <w:p w14:paraId="45538D2F" w14:textId="77777777" w:rsidR="00825F3C" w:rsidRDefault="00825F3C" w:rsidP="00825F3C">
      <w:r>
        <w:t xml:space="preserve">3.6. </w:t>
      </w:r>
      <w:r>
        <w:rPr>
          <w:rFonts w:hint="eastAsia"/>
        </w:rPr>
        <w:t>Приверженность</w:t>
      </w:r>
      <w:r>
        <w:t xml:space="preserve"> </w:t>
      </w:r>
      <w:r>
        <w:rPr>
          <w:rFonts w:hint="eastAsia"/>
        </w:rPr>
        <w:t>к</w:t>
      </w:r>
      <w:r>
        <w:t xml:space="preserve"> </w:t>
      </w:r>
      <w:r>
        <w:rPr>
          <w:rFonts w:hint="eastAsia"/>
        </w:rPr>
        <w:t>выполнению</w:t>
      </w:r>
      <w:r>
        <w:t xml:space="preserve"> </w:t>
      </w:r>
      <w:r>
        <w:rPr>
          <w:rFonts w:hint="eastAsia"/>
        </w:rPr>
        <w:t>врачебных</w:t>
      </w:r>
      <w:r>
        <w:t xml:space="preserve"> </w:t>
      </w:r>
      <w:r>
        <w:rPr>
          <w:rFonts w:hint="eastAsia"/>
        </w:rPr>
        <w:t>рекомендаций</w:t>
      </w:r>
    </w:p>
    <w:p w14:paraId="315C263B" w14:textId="77777777" w:rsidR="00825F3C" w:rsidRDefault="00825F3C" w:rsidP="00825F3C"/>
    <w:p w14:paraId="37337D53" w14:textId="77777777" w:rsidR="00825F3C" w:rsidRDefault="00825F3C" w:rsidP="00825F3C">
      <w:r>
        <w:rPr>
          <w:rFonts w:hint="eastAsia"/>
        </w:rPr>
        <w:t>больных</w:t>
      </w:r>
      <w:r>
        <w:t xml:space="preserve"> </w:t>
      </w:r>
      <w:r>
        <w:rPr>
          <w:rFonts w:hint="eastAsia"/>
        </w:rPr>
        <w:t>с</w:t>
      </w:r>
      <w:r>
        <w:t xml:space="preserve"> </w:t>
      </w:r>
      <w:r>
        <w:rPr>
          <w:rFonts w:hint="eastAsia"/>
        </w:rPr>
        <w:t>желчнокаменной</w:t>
      </w:r>
      <w:r>
        <w:t xml:space="preserve"> </w:t>
      </w:r>
      <w:r>
        <w:rPr>
          <w:rFonts w:hint="eastAsia"/>
        </w:rPr>
        <w:t>болезнью</w:t>
      </w:r>
      <w:r>
        <w:t xml:space="preserve"> </w:t>
      </w:r>
      <w:r>
        <w:rPr>
          <w:rFonts w:hint="eastAsia"/>
        </w:rPr>
        <w:t>после</w:t>
      </w:r>
      <w:r>
        <w:t xml:space="preserve"> </w:t>
      </w:r>
      <w:r>
        <w:rPr>
          <w:rFonts w:hint="eastAsia"/>
        </w:rPr>
        <w:t>холецистэктомии</w:t>
      </w:r>
      <w:r>
        <w:t>............................72</w:t>
      </w:r>
    </w:p>
    <w:p w14:paraId="4D5BB577" w14:textId="77777777" w:rsidR="00825F3C" w:rsidRDefault="00825F3C" w:rsidP="00825F3C"/>
    <w:p w14:paraId="524D67AD" w14:textId="77777777" w:rsidR="00825F3C" w:rsidRDefault="00825F3C" w:rsidP="00825F3C">
      <w:r>
        <w:t xml:space="preserve">3.7. </w:t>
      </w:r>
      <w:r>
        <w:rPr>
          <w:rFonts w:hint="eastAsia"/>
        </w:rPr>
        <w:t>Тип</w:t>
      </w:r>
      <w:r>
        <w:t xml:space="preserve"> </w:t>
      </w:r>
      <w:r>
        <w:rPr>
          <w:rFonts w:hint="eastAsia"/>
        </w:rPr>
        <w:t>отношения</w:t>
      </w:r>
      <w:r>
        <w:t xml:space="preserve"> </w:t>
      </w:r>
      <w:r>
        <w:rPr>
          <w:rFonts w:hint="eastAsia"/>
        </w:rPr>
        <w:t>к</w:t>
      </w:r>
      <w:r>
        <w:t xml:space="preserve"> </w:t>
      </w:r>
      <w:r>
        <w:rPr>
          <w:rFonts w:hint="eastAsia"/>
        </w:rPr>
        <w:t>болезни</w:t>
      </w:r>
      <w:r>
        <w:t xml:space="preserve"> </w:t>
      </w:r>
      <w:r>
        <w:rPr>
          <w:rFonts w:hint="eastAsia"/>
        </w:rPr>
        <w:t>больных</w:t>
      </w:r>
      <w:r>
        <w:t xml:space="preserve"> </w:t>
      </w:r>
      <w:r>
        <w:rPr>
          <w:rFonts w:hint="eastAsia"/>
        </w:rPr>
        <w:t>ЖКБ</w:t>
      </w:r>
      <w:r>
        <w:t xml:space="preserve"> </w:t>
      </w:r>
      <w:r>
        <w:rPr>
          <w:rFonts w:hint="eastAsia"/>
        </w:rPr>
        <w:t>в</w:t>
      </w:r>
      <w:r>
        <w:t xml:space="preserve"> </w:t>
      </w:r>
      <w:r>
        <w:rPr>
          <w:rFonts w:hint="eastAsia"/>
        </w:rPr>
        <w:t>послеоперационный</w:t>
      </w:r>
    </w:p>
    <w:p w14:paraId="7E8F42B1" w14:textId="77777777" w:rsidR="00825F3C" w:rsidRDefault="00825F3C" w:rsidP="00825F3C"/>
    <w:p w14:paraId="58FE8140" w14:textId="77777777" w:rsidR="00825F3C" w:rsidRDefault="00825F3C" w:rsidP="00825F3C">
      <w:r>
        <w:rPr>
          <w:rFonts w:hint="eastAsia"/>
        </w:rPr>
        <w:t>период</w:t>
      </w:r>
      <w:r>
        <w:t>........................................................................................................................................................................................................................74</w:t>
      </w:r>
    </w:p>
    <w:p w14:paraId="36B16551" w14:textId="77777777" w:rsidR="00825F3C" w:rsidRDefault="00825F3C" w:rsidP="00825F3C"/>
    <w:p w14:paraId="4E88B1F0" w14:textId="77777777" w:rsidR="00825F3C" w:rsidRDefault="00825F3C" w:rsidP="00825F3C">
      <w:r>
        <w:rPr>
          <w:rFonts w:hint="eastAsia"/>
        </w:rPr>
        <w:t>Заключение</w:t>
      </w:r>
      <w:r>
        <w:t>......................................................................................................................................................77</w:t>
      </w:r>
    </w:p>
    <w:p w14:paraId="6D1F1209" w14:textId="77777777" w:rsidR="00825F3C" w:rsidRDefault="00825F3C" w:rsidP="00825F3C"/>
    <w:p w14:paraId="5C03D8E8" w14:textId="77777777" w:rsidR="00825F3C" w:rsidRDefault="00825F3C" w:rsidP="00825F3C">
      <w:r>
        <w:rPr>
          <w:rFonts w:hint="eastAsia"/>
        </w:rPr>
        <w:t>Выводы</w:t>
      </w:r>
      <w:r>
        <w:lastRenderedPageBreak/>
        <w:t>....................................................................................................................................................................................................................88</w:t>
      </w:r>
    </w:p>
    <w:p w14:paraId="1AA51D04" w14:textId="77777777" w:rsidR="00825F3C" w:rsidRDefault="00825F3C" w:rsidP="00825F3C"/>
    <w:p w14:paraId="4B56E909" w14:textId="77777777" w:rsidR="00825F3C" w:rsidRDefault="00825F3C" w:rsidP="00825F3C">
      <w:r>
        <w:rPr>
          <w:rFonts w:hint="eastAsia"/>
        </w:rPr>
        <w:t>Практические</w:t>
      </w:r>
      <w:r>
        <w:t xml:space="preserve"> </w:t>
      </w:r>
      <w:r>
        <w:rPr>
          <w:rFonts w:hint="eastAsia"/>
        </w:rPr>
        <w:t>рекомендации</w:t>
      </w:r>
      <w:r>
        <w:t>............................................................................................................90</w:t>
      </w:r>
    </w:p>
    <w:p w14:paraId="6036DC27" w14:textId="77777777" w:rsidR="00825F3C" w:rsidRDefault="00825F3C" w:rsidP="00825F3C"/>
    <w:p w14:paraId="33A8B4DC" w14:textId="77777777" w:rsidR="00825F3C" w:rsidRDefault="00825F3C" w:rsidP="00825F3C">
      <w:r>
        <w:rPr>
          <w:rFonts w:hint="eastAsia"/>
        </w:rPr>
        <w:t>Список</w:t>
      </w:r>
      <w:r>
        <w:t xml:space="preserve"> </w:t>
      </w:r>
      <w:r>
        <w:rPr>
          <w:rFonts w:hint="eastAsia"/>
        </w:rPr>
        <w:t>сокращений</w:t>
      </w:r>
      <w:r>
        <w:t>..........................................................................................................................................................................91</w:t>
      </w:r>
    </w:p>
    <w:p w14:paraId="6A2F3CF4" w14:textId="77777777" w:rsidR="00825F3C" w:rsidRDefault="00825F3C" w:rsidP="00825F3C"/>
    <w:p w14:paraId="3FAA35D7" w14:textId="31423F19" w:rsidR="00825F3C" w:rsidRPr="00825F3C" w:rsidRDefault="00825F3C" w:rsidP="00825F3C">
      <w:r>
        <w:rPr>
          <w:rFonts w:hint="eastAsia"/>
        </w:rPr>
        <w:t>Список</w:t>
      </w:r>
      <w:r>
        <w:t xml:space="preserve"> </w:t>
      </w:r>
      <w:r>
        <w:rPr>
          <w:rFonts w:hint="eastAsia"/>
        </w:rPr>
        <w:t>литературы</w:t>
      </w:r>
      <w:r>
        <w:t>............................................................................................................................................................................92</w:t>
      </w:r>
    </w:p>
    <w:sectPr w:rsidR="00825F3C" w:rsidRPr="00825F3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F560D" w14:textId="77777777" w:rsidR="002052AD" w:rsidRPr="008D1934" w:rsidRDefault="002052AD">
      <w:pPr>
        <w:spacing w:after="0" w:line="240" w:lineRule="auto"/>
      </w:pPr>
      <w:r w:rsidRPr="008D1934">
        <w:separator/>
      </w:r>
    </w:p>
  </w:endnote>
  <w:endnote w:type="continuationSeparator" w:id="0">
    <w:p w14:paraId="3C468558" w14:textId="77777777" w:rsidR="002052AD" w:rsidRPr="008D1934" w:rsidRDefault="002052A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E5FB" w14:textId="77777777" w:rsidR="002052AD" w:rsidRPr="008D1934" w:rsidRDefault="002052AD"/>
    <w:p w14:paraId="2DA0ABFF" w14:textId="77777777" w:rsidR="002052AD" w:rsidRPr="008D1934" w:rsidRDefault="002052AD"/>
    <w:p w14:paraId="07F31900" w14:textId="77777777" w:rsidR="002052AD" w:rsidRPr="008D1934" w:rsidRDefault="002052AD"/>
    <w:p w14:paraId="1412D3CB" w14:textId="77777777" w:rsidR="002052AD" w:rsidRPr="008D1934" w:rsidRDefault="002052AD"/>
    <w:p w14:paraId="3153CE77" w14:textId="77777777" w:rsidR="002052AD" w:rsidRPr="008D1934" w:rsidRDefault="002052AD"/>
    <w:p w14:paraId="77247C26" w14:textId="77777777" w:rsidR="002052AD" w:rsidRPr="008D1934" w:rsidRDefault="002052AD"/>
    <w:p w14:paraId="4DBBC49A" w14:textId="77777777" w:rsidR="002052AD" w:rsidRPr="008D1934" w:rsidRDefault="002052AD">
      <w:pPr>
        <w:rPr>
          <w:sz w:val="2"/>
          <w:szCs w:val="2"/>
        </w:rPr>
      </w:pPr>
      <w:r>
        <w:rPr>
          <w:noProof/>
        </w:rPr>
        <mc:AlternateContent>
          <mc:Choice Requires="wps">
            <w:drawing>
              <wp:anchor distT="0" distB="0" distL="63500" distR="63500" simplePos="0" relativeHeight="251660288" behindDoc="1" locked="0" layoutInCell="1" allowOverlap="1" wp14:anchorId="311F9ED1" wp14:editId="251C7B4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FE5696" w14:textId="77777777" w:rsidR="002052AD" w:rsidRPr="008D1934" w:rsidRDefault="002052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F9ED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FE5696" w14:textId="77777777" w:rsidR="002052AD" w:rsidRPr="008D1934" w:rsidRDefault="002052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721918" w14:textId="77777777" w:rsidR="002052AD" w:rsidRPr="008D1934" w:rsidRDefault="002052AD"/>
    <w:p w14:paraId="2F397CB2" w14:textId="77777777" w:rsidR="002052AD" w:rsidRPr="008D1934" w:rsidRDefault="002052AD"/>
    <w:p w14:paraId="4B717D5F" w14:textId="77777777" w:rsidR="002052AD" w:rsidRPr="008D1934" w:rsidRDefault="002052AD">
      <w:pPr>
        <w:rPr>
          <w:sz w:val="2"/>
          <w:szCs w:val="2"/>
        </w:rPr>
      </w:pPr>
      <w:r>
        <w:rPr>
          <w:noProof/>
        </w:rPr>
        <mc:AlternateContent>
          <mc:Choice Requires="wps">
            <w:drawing>
              <wp:anchor distT="0" distB="0" distL="63500" distR="63500" simplePos="0" relativeHeight="251659264" behindDoc="1" locked="0" layoutInCell="1" allowOverlap="1" wp14:anchorId="50B284AC" wp14:editId="6B989C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F4F1D4" w14:textId="77777777" w:rsidR="002052AD" w:rsidRPr="008D1934" w:rsidRDefault="002052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B284A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F4F1D4" w14:textId="77777777" w:rsidR="002052AD" w:rsidRPr="008D1934" w:rsidRDefault="002052A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E39501" w14:textId="77777777" w:rsidR="002052AD" w:rsidRPr="008D1934" w:rsidRDefault="002052AD"/>
    <w:p w14:paraId="44D82BFE" w14:textId="77777777" w:rsidR="002052AD" w:rsidRPr="008D1934" w:rsidRDefault="002052AD">
      <w:pPr>
        <w:rPr>
          <w:sz w:val="2"/>
          <w:szCs w:val="2"/>
        </w:rPr>
      </w:pPr>
    </w:p>
    <w:p w14:paraId="341C86F1" w14:textId="77777777" w:rsidR="002052AD" w:rsidRPr="008D1934" w:rsidRDefault="002052AD"/>
    <w:p w14:paraId="457192F5" w14:textId="77777777" w:rsidR="002052AD" w:rsidRPr="008D1934" w:rsidRDefault="002052AD">
      <w:pPr>
        <w:spacing w:after="0" w:line="240" w:lineRule="auto"/>
      </w:pPr>
    </w:p>
  </w:footnote>
  <w:footnote w:type="continuationSeparator" w:id="0">
    <w:p w14:paraId="2150C904" w14:textId="77777777" w:rsidR="002052AD" w:rsidRPr="008D1934" w:rsidRDefault="002052A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2AD"/>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3</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434</cp:revision>
  <cp:lastPrinted>2024-05-12T14:21:00Z</cp:lastPrinted>
  <dcterms:created xsi:type="dcterms:W3CDTF">2024-05-12T14:37:00Z</dcterms:created>
  <dcterms:modified xsi:type="dcterms:W3CDTF">2024-05-15T18:30:00Z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