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B3A32" w14:textId="12592C4D" w:rsidR="00E508B2" w:rsidRDefault="006639CC" w:rsidP="006639CC">
      <w:r w:rsidRPr="006639CC">
        <w:rPr>
          <w:rFonts w:hint="eastAsia"/>
        </w:rPr>
        <w:t>Галаутдинова</w:t>
      </w:r>
      <w:r w:rsidRPr="006639CC">
        <w:t xml:space="preserve"> </w:t>
      </w:r>
      <w:r w:rsidRPr="006639CC">
        <w:rPr>
          <w:rFonts w:hint="eastAsia"/>
        </w:rPr>
        <w:t>Виктория</w:t>
      </w:r>
      <w:r w:rsidRPr="006639CC">
        <w:t xml:space="preserve"> </w:t>
      </w:r>
      <w:r w:rsidRPr="006639CC">
        <w:rPr>
          <w:rFonts w:hint="eastAsia"/>
        </w:rPr>
        <w:t>Владимировна</w:t>
      </w:r>
      <w:r>
        <w:t xml:space="preserve"> </w:t>
      </w:r>
      <w:r w:rsidRPr="006639CC">
        <w:rPr>
          <w:rFonts w:hint="eastAsia"/>
        </w:rPr>
        <w:t>Формирование</w:t>
      </w:r>
      <w:r w:rsidRPr="006639CC">
        <w:t xml:space="preserve"> </w:t>
      </w:r>
      <w:r w:rsidRPr="006639CC">
        <w:rPr>
          <w:rFonts w:hint="eastAsia"/>
        </w:rPr>
        <w:t>цепочки</w:t>
      </w:r>
      <w:r w:rsidRPr="006639CC">
        <w:t xml:space="preserve"> </w:t>
      </w:r>
      <w:r w:rsidRPr="006639CC">
        <w:rPr>
          <w:rFonts w:hint="eastAsia"/>
        </w:rPr>
        <w:t>создания</w:t>
      </w:r>
      <w:r w:rsidRPr="006639CC">
        <w:t xml:space="preserve"> </w:t>
      </w:r>
      <w:r w:rsidRPr="006639CC">
        <w:rPr>
          <w:rFonts w:hint="eastAsia"/>
        </w:rPr>
        <w:t>ценности</w:t>
      </w:r>
      <w:r w:rsidRPr="006639CC">
        <w:t xml:space="preserve"> </w:t>
      </w:r>
      <w:r w:rsidRPr="006639CC">
        <w:rPr>
          <w:rFonts w:hint="eastAsia"/>
        </w:rPr>
        <w:t>при</w:t>
      </w:r>
      <w:r w:rsidRPr="006639CC">
        <w:t xml:space="preserve"> </w:t>
      </w:r>
      <w:r w:rsidRPr="006639CC">
        <w:rPr>
          <w:rFonts w:hint="eastAsia"/>
        </w:rPr>
        <w:t>разработке</w:t>
      </w:r>
      <w:r w:rsidRPr="006639CC">
        <w:t xml:space="preserve"> </w:t>
      </w:r>
      <w:r w:rsidRPr="006639CC">
        <w:rPr>
          <w:rFonts w:hint="eastAsia"/>
        </w:rPr>
        <w:t>стратегии</w:t>
      </w:r>
      <w:r w:rsidRPr="006639CC">
        <w:t xml:space="preserve"> </w:t>
      </w:r>
      <w:r w:rsidRPr="006639CC">
        <w:rPr>
          <w:rFonts w:hint="eastAsia"/>
        </w:rPr>
        <w:t>конкурентоспособности</w:t>
      </w:r>
      <w:r w:rsidRPr="006639CC">
        <w:t xml:space="preserve"> </w:t>
      </w:r>
      <w:r w:rsidRPr="006639CC">
        <w:rPr>
          <w:rFonts w:hint="eastAsia"/>
        </w:rPr>
        <w:t>на</w:t>
      </w:r>
      <w:r w:rsidRPr="006639CC">
        <w:t xml:space="preserve"> </w:t>
      </w:r>
      <w:r w:rsidRPr="006639CC">
        <w:rPr>
          <w:rFonts w:hint="eastAsia"/>
        </w:rPr>
        <w:t>примере</w:t>
      </w:r>
      <w:r w:rsidRPr="006639CC">
        <w:t xml:space="preserve"> </w:t>
      </w:r>
      <w:r w:rsidRPr="006639CC">
        <w:rPr>
          <w:rFonts w:hint="eastAsia"/>
        </w:rPr>
        <w:t>производства</w:t>
      </w:r>
      <w:r w:rsidRPr="006639CC">
        <w:t xml:space="preserve"> </w:t>
      </w:r>
      <w:r w:rsidRPr="006639CC">
        <w:rPr>
          <w:rFonts w:hint="eastAsia"/>
        </w:rPr>
        <w:t>сыра</w:t>
      </w:r>
    </w:p>
    <w:p w14:paraId="2579F4F0" w14:textId="77777777" w:rsidR="006639CC" w:rsidRDefault="006639CC" w:rsidP="006639CC">
      <w:r>
        <w:rPr>
          <w:rFonts w:hint="eastAsia"/>
        </w:rPr>
        <w:t>ОГЛАВЛЕНИЕ</w:t>
      </w:r>
      <w:r>
        <w:t xml:space="preserve"> </w:t>
      </w:r>
      <w:r>
        <w:rPr>
          <w:rFonts w:hint="eastAsia"/>
        </w:rPr>
        <w:t>ДИССЕРТАЦИИ</w:t>
      </w:r>
    </w:p>
    <w:p w14:paraId="52B64F1D" w14:textId="77777777" w:rsidR="006639CC" w:rsidRDefault="006639CC" w:rsidP="006639CC">
      <w:r>
        <w:rPr>
          <w:rFonts w:hint="eastAsia"/>
        </w:rPr>
        <w:t>кандидат</w:t>
      </w:r>
      <w:r>
        <w:t xml:space="preserve"> </w:t>
      </w:r>
      <w:r>
        <w:rPr>
          <w:rFonts w:hint="eastAsia"/>
        </w:rPr>
        <w:t>наук</w:t>
      </w:r>
      <w:r>
        <w:t xml:space="preserve"> </w:t>
      </w:r>
      <w:r>
        <w:rPr>
          <w:rFonts w:hint="eastAsia"/>
        </w:rPr>
        <w:t>Галаутдинова</w:t>
      </w:r>
      <w:r>
        <w:t xml:space="preserve"> </w:t>
      </w:r>
      <w:r>
        <w:rPr>
          <w:rFonts w:hint="eastAsia"/>
        </w:rPr>
        <w:t>Виктория</w:t>
      </w:r>
      <w:r>
        <w:t xml:space="preserve"> </w:t>
      </w:r>
      <w:r>
        <w:rPr>
          <w:rFonts w:hint="eastAsia"/>
        </w:rPr>
        <w:t>Владимировна</w:t>
      </w:r>
    </w:p>
    <w:p w14:paraId="3705E0A8" w14:textId="77777777" w:rsidR="006639CC" w:rsidRDefault="006639CC" w:rsidP="006639CC">
      <w:r>
        <w:rPr>
          <w:rFonts w:hint="eastAsia"/>
        </w:rPr>
        <w:t>Оглавление</w:t>
      </w:r>
    </w:p>
    <w:p w14:paraId="77884DB1" w14:textId="77777777" w:rsidR="006639CC" w:rsidRDefault="006639CC" w:rsidP="006639CC"/>
    <w:p w14:paraId="43197623" w14:textId="77777777" w:rsidR="006639CC" w:rsidRDefault="006639CC" w:rsidP="006639CC">
      <w:r>
        <w:rPr>
          <w:rFonts w:hint="eastAsia"/>
        </w:rPr>
        <w:t>Введение</w:t>
      </w:r>
    </w:p>
    <w:p w14:paraId="42D5F9DA" w14:textId="77777777" w:rsidR="006639CC" w:rsidRDefault="006639CC" w:rsidP="006639CC"/>
    <w:p w14:paraId="25DEF192" w14:textId="77777777" w:rsidR="006639CC" w:rsidRDefault="006639CC" w:rsidP="006639CC">
      <w:r>
        <w:t xml:space="preserve">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цепочки</w:t>
      </w:r>
      <w:r>
        <w:t xml:space="preserve"> </w:t>
      </w:r>
      <w:r>
        <w:rPr>
          <w:rFonts w:hint="eastAsia"/>
        </w:rPr>
        <w:t>создания</w:t>
      </w:r>
      <w:r>
        <w:t xml:space="preserve"> </w:t>
      </w:r>
      <w:r>
        <w:rPr>
          <w:rFonts w:hint="eastAsia"/>
        </w:rPr>
        <w:t>ценности</w:t>
      </w:r>
      <w:r>
        <w:t xml:space="preserve"> 15 1.1. </w:t>
      </w:r>
      <w:r>
        <w:rPr>
          <w:rFonts w:hint="eastAsia"/>
        </w:rPr>
        <w:t>Содержание</w:t>
      </w:r>
      <w:r>
        <w:t xml:space="preserve"> </w:t>
      </w:r>
      <w:r>
        <w:rPr>
          <w:rFonts w:hint="eastAsia"/>
        </w:rPr>
        <w:t>и</w:t>
      </w:r>
      <w:r>
        <w:t xml:space="preserve">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цепочки</w:t>
      </w:r>
      <w:r>
        <w:t xml:space="preserve"> </w:t>
      </w:r>
      <w:r>
        <w:rPr>
          <w:rFonts w:hint="eastAsia"/>
        </w:rPr>
        <w:t>создания</w:t>
      </w:r>
      <w:r>
        <w:t xml:space="preserve"> 15 </w:t>
      </w:r>
      <w:r>
        <w:rPr>
          <w:rFonts w:hint="eastAsia"/>
        </w:rPr>
        <w:t>ценности</w:t>
      </w:r>
    </w:p>
    <w:p w14:paraId="74E62B8D" w14:textId="77777777" w:rsidR="006639CC" w:rsidRDefault="006639CC" w:rsidP="006639CC"/>
    <w:p w14:paraId="3D21C54C" w14:textId="77777777" w:rsidR="006639CC" w:rsidRDefault="006639CC" w:rsidP="006639CC">
      <w:r>
        <w:t xml:space="preserve">1.2 </w:t>
      </w:r>
      <w:r>
        <w:rPr>
          <w:rFonts w:hint="eastAsia"/>
        </w:rPr>
        <w:t>Методические</w:t>
      </w:r>
      <w:r>
        <w:t xml:space="preserve"> </w:t>
      </w:r>
      <w:r>
        <w:rPr>
          <w:rFonts w:hint="eastAsia"/>
        </w:rPr>
        <w:t>инструменты</w:t>
      </w:r>
      <w:r>
        <w:t xml:space="preserve"> </w:t>
      </w:r>
      <w:r>
        <w:rPr>
          <w:rFonts w:hint="eastAsia"/>
        </w:rPr>
        <w:t>формирования</w:t>
      </w:r>
      <w:r>
        <w:t xml:space="preserve"> </w:t>
      </w:r>
      <w:r>
        <w:rPr>
          <w:rFonts w:hint="eastAsia"/>
        </w:rPr>
        <w:t>цепочки</w:t>
      </w:r>
      <w:r>
        <w:t xml:space="preserve"> </w:t>
      </w:r>
      <w:r>
        <w:rPr>
          <w:rFonts w:hint="eastAsia"/>
        </w:rPr>
        <w:t>создания</w:t>
      </w:r>
      <w:r>
        <w:t xml:space="preserve"> 26 </w:t>
      </w:r>
      <w:r>
        <w:rPr>
          <w:rFonts w:hint="eastAsia"/>
        </w:rPr>
        <w:t>ценности</w:t>
      </w:r>
    </w:p>
    <w:p w14:paraId="539ABEDD" w14:textId="77777777" w:rsidR="006639CC" w:rsidRDefault="006639CC" w:rsidP="006639CC"/>
    <w:p w14:paraId="7298FE59" w14:textId="77777777" w:rsidR="006639CC" w:rsidRDefault="006639CC" w:rsidP="006639CC">
      <w:r>
        <w:t xml:space="preserve">1.3 </w:t>
      </w:r>
      <w:r>
        <w:rPr>
          <w:rFonts w:hint="eastAsia"/>
        </w:rPr>
        <w:t>Стоимостной</w:t>
      </w:r>
      <w:r>
        <w:t xml:space="preserve"> </w:t>
      </w:r>
      <w:r>
        <w:rPr>
          <w:rFonts w:hint="eastAsia"/>
        </w:rPr>
        <w:t>подход</w:t>
      </w:r>
      <w:r>
        <w:t xml:space="preserve"> </w:t>
      </w:r>
      <w:r>
        <w:rPr>
          <w:rFonts w:hint="eastAsia"/>
        </w:rPr>
        <w:t>к</w:t>
      </w:r>
      <w:r>
        <w:t xml:space="preserve"> </w:t>
      </w:r>
      <w:r>
        <w:rPr>
          <w:rFonts w:hint="eastAsia"/>
        </w:rPr>
        <w:t>формированию</w:t>
      </w:r>
      <w:r>
        <w:t xml:space="preserve"> </w:t>
      </w:r>
      <w:r>
        <w:rPr>
          <w:rFonts w:hint="eastAsia"/>
        </w:rPr>
        <w:t>цепочки</w:t>
      </w:r>
      <w:r>
        <w:t xml:space="preserve"> </w:t>
      </w:r>
      <w:r>
        <w:rPr>
          <w:rFonts w:hint="eastAsia"/>
        </w:rPr>
        <w:t>создания</w:t>
      </w:r>
      <w:r>
        <w:t xml:space="preserve"> </w:t>
      </w:r>
      <w:r>
        <w:rPr>
          <w:rFonts w:hint="eastAsia"/>
        </w:rPr>
        <w:t>ценности</w:t>
      </w:r>
      <w:r>
        <w:t xml:space="preserve"> 41 </w:t>
      </w:r>
      <w:r>
        <w:rPr>
          <w:rFonts w:hint="eastAsia"/>
        </w:rPr>
        <w:t>и</w:t>
      </w:r>
      <w:r>
        <w:t xml:space="preserve"> </w:t>
      </w:r>
      <w:r>
        <w:rPr>
          <w:rFonts w:hint="eastAsia"/>
        </w:rPr>
        <w:t>ее</w:t>
      </w:r>
      <w:r>
        <w:t xml:space="preserve"> </w:t>
      </w:r>
      <w:r>
        <w:rPr>
          <w:rFonts w:hint="eastAsia"/>
        </w:rPr>
        <w:t>влияние</w:t>
      </w:r>
      <w:r>
        <w:t xml:space="preserve"> </w:t>
      </w:r>
      <w:r>
        <w:rPr>
          <w:rFonts w:hint="eastAsia"/>
        </w:rPr>
        <w:t>на</w:t>
      </w:r>
      <w:r>
        <w:t xml:space="preserve"> </w:t>
      </w:r>
      <w:r>
        <w:rPr>
          <w:rFonts w:hint="eastAsia"/>
        </w:rPr>
        <w:t>конкурентоспособность</w:t>
      </w:r>
      <w:r>
        <w:t xml:space="preserve"> </w:t>
      </w:r>
      <w:r>
        <w:rPr>
          <w:rFonts w:hint="eastAsia"/>
        </w:rPr>
        <w:t>компании</w:t>
      </w:r>
    </w:p>
    <w:p w14:paraId="726282E8" w14:textId="77777777" w:rsidR="006639CC" w:rsidRDefault="006639CC" w:rsidP="006639CC"/>
    <w:p w14:paraId="4844F1BF" w14:textId="77777777" w:rsidR="006639CC" w:rsidRDefault="006639CC" w:rsidP="006639CC">
      <w:r>
        <w:t xml:space="preserve">2 </w:t>
      </w:r>
      <w:r>
        <w:rPr>
          <w:rFonts w:hint="eastAsia"/>
        </w:rPr>
        <w:t>Исследование</w:t>
      </w:r>
      <w:r>
        <w:t xml:space="preserve"> </w:t>
      </w:r>
      <w:r>
        <w:rPr>
          <w:rFonts w:hint="eastAsia"/>
        </w:rPr>
        <w:t>отраслевых</w:t>
      </w:r>
      <w:r>
        <w:t xml:space="preserve"> </w:t>
      </w:r>
      <w:r>
        <w:rPr>
          <w:rFonts w:hint="eastAsia"/>
        </w:rPr>
        <w:t>особенностей</w:t>
      </w:r>
      <w:r>
        <w:t xml:space="preserve"> </w:t>
      </w:r>
      <w:r>
        <w:rPr>
          <w:rFonts w:hint="eastAsia"/>
        </w:rPr>
        <w:t>развития</w:t>
      </w:r>
      <w:r>
        <w:t xml:space="preserve"> </w:t>
      </w:r>
      <w:r>
        <w:rPr>
          <w:rFonts w:hint="eastAsia"/>
        </w:rPr>
        <w:t>рынка</w:t>
      </w:r>
      <w:r>
        <w:t xml:space="preserve"> </w:t>
      </w:r>
      <w:r>
        <w:rPr>
          <w:rFonts w:hint="eastAsia"/>
        </w:rPr>
        <w:t>сыра</w:t>
      </w:r>
    </w:p>
    <w:p w14:paraId="17FB02C8" w14:textId="77777777" w:rsidR="006639CC" w:rsidRDefault="006639CC" w:rsidP="006639CC"/>
    <w:p w14:paraId="13A676B2" w14:textId="77777777" w:rsidR="006639CC" w:rsidRDefault="006639CC" w:rsidP="006639CC">
      <w:r>
        <w:t xml:space="preserve">2.1 </w:t>
      </w:r>
      <w:r>
        <w:rPr>
          <w:rFonts w:hint="eastAsia"/>
        </w:rPr>
        <w:t>Общая</w:t>
      </w:r>
      <w:r>
        <w:t xml:space="preserve"> </w:t>
      </w:r>
      <w:r>
        <w:rPr>
          <w:rFonts w:hint="eastAsia"/>
        </w:rPr>
        <w:t>характеристика</w:t>
      </w:r>
      <w:r>
        <w:t xml:space="preserve"> </w:t>
      </w:r>
      <w:r>
        <w:rPr>
          <w:rFonts w:hint="eastAsia"/>
        </w:rPr>
        <w:t>рынка</w:t>
      </w:r>
      <w:r>
        <w:t xml:space="preserve"> </w:t>
      </w:r>
      <w:r>
        <w:rPr>
          <w:rFonts w:hint="eastAsia"/>
        </w:rPr>
        <w:t>молочной</w:t>
      </w:r>
      <w:r>
        <w:t xml:space="preserve"> </w:t>
      </w:r>
      <w:r>
        <w:rPr>
          <w:rFonts w:hint="eastAsia"/>
        </w:rPr>
        <w:t>продукции</w:t>
      </w:r>
    </w:p>
    <w:p w14:paraId="74243B71" w14:textId="77777777" w:rsidR="006639CC" w:rsidRDefault="006639CC" w:rsidP="006639CC"/>
    <w:p w14:paraId="2D094168" w14:textId="77777777" w:rsidR="006639CC" w:rsidRDefault="006639CC" w:rsidP="006639CC">
      <w:r>
        <w:t xml:space="preserve">2.2 </w:t>
      </w:r>
      <w:r>
        <w:rPr>
          <w:rFonts w:hint="eastAsia"/>
        </w:rPr>
        <w:t>Конкурентный</w:t>
      </w:r>
      <w:r>
        <w:t xml:space="preserve"> </w:t>
      </w:r>
      <w:r>
        <w:rPr>
          <w:rFonts w:hint="eastAsia"/>
        </w:rPr>
        <w:t>анализ</w:t>
      </w:r>
      <w:r>
        <w:t xml:space="preserve"> </w:t>
      </w:r>
      <w:r>
        <w:rPr>
          <w:rFonts w:hint="eastAsia"/>
        </w:rPr>
        <w:t>стратегических</w:t>
      </w:r>
      <w:r>
        <w:t xml:space="preserve"> </w:t>
      </w:r>
      <w:r>
        <w:rPr>
          <w:rFonts w:hint="eastAsia"/>
        </w:rPr>
        <w:t>факторов</w:t>
      </w:r>
      <w:r>
        <w:t xml:space="preserve"> </w:t>
      </w:r>
      <w:r>
        <w:rPr>
          <w:rFonts w:hint="eastAsia"/>
        </w:rPr>
        <w:t>развития</w:t>
      </w:r>
      <w:r>
        <w:t xml:space="preserve"> </w:t>
      </w:r>
      <w:r>
        <w:rPr>
          <w:rFonts w:hint="eastAsia"/>
        </w:rPr>
        <w:t>мирового</w:t>
      </w:r>
      <w:r>
        <w:t xml:space="preserve"> 69 </w:t>
      </w:r>
      <w:r>
        <w:rPr>
          <w:rFonts w:hint="eastAsia"/>
        </w:rPr>
        <w:t>рынка</w:t>
      </w:r>
      <w:r>
        <w:t xml:space="preserve"> </w:t>
      </w:r>
      <w:r>
        <w:rPr>
          <w:rFonts w:hint="eastAsia"/>
        </w:rPr>
        <w:t>сыра</w:t>
      </w:r>
    </w:p>
    <w:p w14:paraId="571F0739" w14:textId="77777777" w:rsidR="006639CC" w:rsidRDefault="006639CC" w:rsidP="006639CC"/>
    <w:p w14:paraId="5C650ABE" w14:textId="77777777" w:rsidR="006639CC" w:rsidRDefault="006639CC" w:rsidP="006639CC">
      <w:r>
        <w:t xml:space="preserve">2.3 </w:t>
      </w:r>
      <w:r>
        <w:rPr>
          <w:rFonts w:hint="eastAsia"/>
        </w:rPr>
        <w:t>Конкурентный</w:t>
      </w:r>
      <w:r>
        <w:t xml:space="preserve"> </w:t>
      </w:r>
      <w:r>
        <w:rPr>
          <w:rFonts w:hint="eastAsia"/>
        </w:rPr>
        <w:t>анализ</w:t>
      </w:r>
      <w:r>
        <w:t xml:space="preserve"> </w:t>
      </w:r>
      <w:r>
        <w:rPr>
          <w:rFonts w:hint="eastAsia"/>
        </w:rPr>
        <w:t>стратегических</w:t>
      </w:r>
      <w:r>
        <w:t xml:space="preserve"> </w:t>
      </w:r>
      <w:r>
        <w:rPr>
          <w:rFonts w:hint="eastAsia"/>
        </w:rPr>
        <w:t>факторов</w:t>
      </w:r>
      <w:r>
        <w:t xml:space="preserve"> </w:t>
      </w:r>
      <w:r>
        <w:rPr>
          <w:rFonts w:hint="eastAsia"/>
        </w:rPr>
        <w:t>развития</w:t>
      </w:r>
      <w:r>
        <w:t xml:space="preserve"> 83 </w:t>
      </w:r>
      <w:r>
        <w:rPr>
          <w:rFonts w:hint="eastAsia"/>
        </w:rPr>
        <w:t>российского</w:t>
      </w:r>
      <w:r>
        <w:t xml:space="preserve"> </w:t>
      </w:r>
      <w:r>
        <w:rPr>
          <w:rFonts w:hint="eastAsia"/>
        </w:rPr>
        <w:t>рынка</w:t>
      </w:r>
      <w:r>
        <w:t xml:space="preserve"> </w:t>
      </w:r>
      <w:r>
        <w:rPr>
          <w:rFonts w:hint="eastAsia"/>
        </w:rPr>
        <w:t>сыра</w:t>
      </w:r>
    </w:p>
    <w:p w14:paraId="2B5A1096" w14:textId="77777777" w:rsidR="006639CC" w:rsidRDefault="006639CC" w:rsidP="006639CC"/>
    <w:p w14:paraId="393B241B" w14:textId="77777777" w:rsidR="006639CC" w:rsidRDefault="006639CC" w:rsidP="006639CC">
      <w:r>
        <w:t xml:space="preserve">2.4 </w:t>
      </w:r>
      <w:r>
        <w:rPr>
          <w:rFonts w:hint="eastAsia"/>
        </w:rPr>
        <w:t>Идентификация</w:t>
      </w:r>
      <w:r>
        <w:t xml:space="preserve"> </w:t>
      </w:r>
      <w:r>
        <w:rPr>
          <w:rFonts w:hint="eastAsia"/>
        </w:rPr>
        <w:t>ключевых</w:t>
      </w:r>
      <w:r>
        <w:t xml:space="preserve"> </w:t>
      </w:r>
      <w:r>
        <w:rPr>
          <w:rFonts w:hint="eastAsia"/>
        </w:rPr>
        <w:t>компонентов</w:t>
      </w:r>
      <w:r>
        <w:t xml:space="preserve"> </w:t>
      </w:r>
      <w:r>
        <w:rPr>
          <w:rFonts w:hint="eastAsia"/>
        </w:rPr>
        <w:t>цепочки</w:t>
      </w:r>
      <w:r>
        <w:t xml:space="preserve"> </w:t>
      </w:r>
      <w:r>
        <w:rPr>
          <w:rFonts w:hint="eastAsia"/>
        </w:rPr>
        <w:t>создания</w:t>
      </w:r>
      <w:r>
        <w:t xml:space="preserve"> 101 </w:t>
      </w:r>
      <w:r>
        <w:rPr>
          <w:rFonts w:hint="eastAsia"/>
        </w:rPr>
        <w:t>ценности</w:t>
      </w:r>
      <w:r>
        <w:t xml:space="preserve"> </w:t>
      </w:r>
      <w:r>
        <w:rPr>
          <w:rFonts w:hint="eastAsia"/>
        </w:rPr>
        <w:t>производства</w:t>
      </w:r>
      <w:r>
        <w:t xml:space="preserve"> </w:t>
      </w:r>
      <w:r>
        <w:rPr>
          <w:rFonts w:hint="eastAsia"/>
        </w:rPr>
        <w:t>сыра</w:t>
      </w:r>
    </w:p>
    <w:p w14:paraId="2CE502F1" w14:textId="77777777" w:rsidR="006639CC" w:rsidRDefault="006639CC" w:rsidP="006639CC"/>
    <w:p w14:paraId="68AE96F0" w14:textId="77777777" w:rsidR="006639CC" w:rsidRDefault="006639CC" w:rsidP="006639CC">
      <w:r>
        <w:t xml:space="preserve">3 </w:t>
      </w:r>
      <w:r>
        <w:rPr>
          <w:rFonts w:hint="eastAsia"/>
        </w:rPr>
        <w:t>Подход</w:t>
      </w:r>
      <w:r>
        <w:t xml:space="preserve"> </w:t>
      </w:r>
      <w:r>
        <w:rPr>
          <w:rFonts w:hint="eastAsia"/>
        </w:rPr>
        <w:t>к</w:t>
      </w:r>
      <w:r>
        <w:t xml:space="preserve"> </w:t>
      </w:r>
      <w:r>
        <w:rPr>
          <w:rFonts w:hint="eastAsia"/>
        </w:rPr>
        <w:t>формированию</w:t>
      </w:r>
      <w:r>
        <w:t xml:space="preserve"> </w:t>
      </w:r>
      <w:r>
        <w:rPr>
          <w:rFonts w:hint="eastAsia"/>
        </w:rPr>
        <w:t>цепочки</w:t>
      </w:r>
      <w:r>
        <w:t xml:space="preserve"> </w:t>
      </w:r>
      <w:r>
        <w:rPr>
          <w:rFonts w:hint="eastAsia"/>
        </w:rPr>
        <w:t>создания</w:t>
      </w:r>
      <w:r>
        <w:t xml:space="preserve"> </w:t>
      </w:r>
      <w:r>
        <w:rPr>
          <w:rFonts w:hint="eastAsia"/>
        </w:rPr>
        <w:t>ценности</w:t>
      </w:r>
      <w:r>
        <w:t xml:space="preserve"> </w:t>
      </w:r>
      <w:r>
        <w:rPr>
          <w:rFonts w:hint="eastAsia"/>
        </w:rPr>
        <w:t>на</w:t>
      </w:r>
      <w:r>
        <w:t xml:space="preserve"> </w:t>
      </w:r>
      <w:r>
        <w:rPr>
          <w:rFonts w:hint="eastAsia"/>
        </w:rPr>
        <w:t>основе</w:t>
      </w:r>
      <w:r>
        <w:t xml:space="preserve"> 127 </w:t>
      </w:r>
      <w:r>
        <w:rPr>
          <w:rFonts w:hint="eastAsia"/>
        </w:rPr>
        <w:t>оптимизации</w:t>
      </w:r>
      <w:r>
        <w:t xml:space="preserve"> </w:t>
      </w:r>
      <w:r>
        <w:rPr>
          <w:rFonts w:hint="eastAsia"/>
        </w:rPr>
        <w:t>ее</w:t>
      </w:r>
      <w:r>
        <w:t xml:space="preserve"> </w:t>
      </w:r>
      <w:r>
        <w:rPr>
          <w:rFonts w:hint="eastAsia"/>
        </w:rPr>
        <w:t>ключевых</w:t>
      </w:r>
      <w:r>
        <w:t xml:space="preserve"> </w:t>
      </w:r>
      <w:r>
        <w:rPr>
          <w:rFonts w:hint="eastAsia"/>
        </w:rPr>
        <w:t>компонентов</w:t>
      </w:r>
      <w:r>
        <w:t xml:space="preserve"> </w:t>
      </w:r>
      <w:r>
        <w:rPr>
          <w:rFonts w:hint="eastAsia"/>
        </w:rPr>
        <w:t>при</w:t>
      </w:r>
      <w:r>
        <w:t xml:space="preserve"> </w:t>
      </w:r>
      <w:r>
        <w:rPr>
          <w:rFonts w:hint="eastAsia"/>
        </w:rPr>
        <w:t>разработке</w:t>
      </w:r>
      <w:r>
        <w:t xml:space="preserve"> </w:t>
      </w:r>
      <w:r>
        <w:rPr>
          <w:rFonts w:hint="eastAsia"/>
        </w:rPr>
        <w:t>стратегии</w:t>
      </w:r>
      <w:r>
        <w:t xml:space="preserve"> </w:t>
      </w:r>
      <w:r>
        <w:rPr>
          <w:rFonts w:hint="eastAsia"/>
        </w:rPr>
        <w:t>конкурентоспособности</w:t>
      </w:r>
    </w:p>
    <w:p w14:paraId="0CE168A8" w14:textId="77777777" w:rsidR="006639CC" w:rsidRDefault="006639CC" w:rsidP="006639CC"/>
    <w:p w14:paraId="3E78A4FC" w14:textId="77777777" w:rsidR="006639CC" w:rsidRDefault="006639CC" w:rsidP="006639CC">
      <w:r>
        <w:t xml:space="preserve">3.1 </w:t>
      </w:r>
      <w:r>
        <w:rPr>
          <w:rFonts w:hint="eastAsia"/>
        </w:rPr>
        <w:t>Концепция</w:t>
      </w:r>
      <w:r>
        <w:t xml:space="preserve"> </w:t>
      </w:r>
      <w:r>
        <w:rPr>
          <w:rFonts w:hint="eastAsia"/>
        </w:rPr>
        <w:t>формирования</w:t>
      </w:r>
      <w:r>
        <w:t xml:space="preserve"> </w:t>
      </w:r>
      <w:r>
        <w:rPr>
          <w:rFonts w:hint="eastAsia"/>
        </w:rPr>
        <w:t>цепочки</w:t>
      </w:r>
      <w:r>
        <w:t xml:space="preserve"> </w:t>
      </w:r>
      <w:r>
        <w:rPr>
          <w:rFonts w:hint="eastAsia"/>
        </w:rPr>
        <w:t>создания</w:t>
      </w:r>
      <w:r>
        <w:t xml:space="preserve"> </w:t>
      </w:r>
      <w:r>
        <w:rPr>
          <w:rFonts w:hint="eastAsia"/>
        </w:rPr>
        <w:t>ценности</w:t>
      </w:r>
      <w:r>
        <w:t xml:space="preserve"> </w:t>
      </w:r>
      <w:r>
        <w:rPr>
          <w:rFonts w:hint="eastAsia"/>
        </w:rPr>
        <w:t>при</w:t>
      </w:r>
      <w:r>
        <w:t xml:space="preserve"> 127 </w:t>
      </w:r>
      <w:r>
        <w:rPr>
          <w:rFonts w:hint="eastAsia"/>
        </w:rPr>
        <w:t>разработке</w:t>
      </w:r>
      <w:r>
        <w:t xml:space="preserve"> </w:t>
      </w:r>
      <w:r>
        <w:rPr>
          <w:rFonts w:hint="eastAsia"/>
        </w:rPr>
        <w:t>стратегии</w:t>
      </w:r>
      <w:r>
        <w:t xml:space="preserve"> </w:t>
      </w:r>
      <w:r>
        <w:rPr>
          <w:rFonts w:hint="eastAsia"/>
        </w:rPr>
        <w:t>конкурентоспособности</w:t>
      </w:r>
      <w:r>
        <w:t xml:space="preserve"> </w:t>
      </w:r>
      <w:r>
        <w:rPr>
          <w:rFonts w:hint="eastAsia"/>
        </w:rPr>
        <w:t>на</w:t>
      </w:r>
      <w:r>
        <w:t xml:space="preserve"> </w:t>
      </w:r>
      <w:r>
        <w:rPr>
          <w:rFonts w:hint="eastAsia"/>
        </w:rPr>
        <w:t>основе</w:t>
      </w:r>
    </w:p>
    <w:p w14:paraId="355E3AFA" w14:textId="77777777" w:rsidR="006639CC" w:rsidRDefault="006639CC" w:rsidP="006639CC"/>
    <w:p w14:paraId="7B096414" w14:textId="77777777" w:rsidR="006639CC" w:rsidRDefault="006639CC" w:rsidP="006639CC">
      <w:r>
        <w:rPr>
          <w:rFonts w:hint="eastAsia"/>
        </w:rPr>
        <w:t>трехмерной</w:t>
      </w:r>
      <w:r>
        <w:t xml:space="preserve"> </w:t>
      </w:r>
      <w:r>
        <w:rPr>
          <w:rFonts w:hint="eastAsia"/>
        </w:rPr>
        <w:t>модели</w:t>
      </w:r>
      <w:r>
        <w:t xml:space="preserve"> </w:t>
      </w:r>
      <w:r>
        <w:rPr>
          <w:rFonts w:hint="eastAsia"/>
        </w:rPr>
        <w:t>анализа</w:t>
      </w:r>
      <w:r>
        <w:t xml:space="preserve"> </w:t>
      </w:r>
      <w:r>
        <w:rPr>
          <w:rFonts w:hint="eastAsia"/>
        </w:rPr>
        <w:t>драйверов</w:t>
      </w:r>
      <w:r>
        <w:t xml:space="preserve"> </w:t>
      </w:r>
      <w:r>
        <w:rPr>
          <w:rFonts w:hint="eastAsia"/>
        </w:rPr>
        <w:t>стоимости</w:t>
      </w:r>
    </w:p>
    <w:p w14:paraId="32515C9C" w14:textId="77777777" w:rsidR="006639CC" w:rsidRDefault="006639CC" w:rsidP="006639CC"/>
    <w:p w14:paraId="765AA48F" w14:textId="77777777" w:rsidR="006639CC" w:rsidRDefault="006639CC" w:rsidP="006639CC">
      <w:r>
        <w:t xml:space="preserve">3.2 </w:t>
      </w:r>
      <w:r>
        <w:rPr>
          <w:rFonts w:hint="eastAsia"/>
        </w:rPr>
        <w:t>Методика</w:t>
      </w:r>
      <w:r>
        <w:t xml:space="preserve"> </w:t>
      </w:r>
      <w:r>
        <w:rPr>
          <w:rFonts w:hint="eastAsia"/>
        </w:rPr>
        <w:t>оптимизации</w:t>
      </w:r>
      <w:r>
        <w:t xml:space="preserve"> </w:t>
      </w:r>
      <w:r>
        <w:rPr>
          <w:rFonts w:hint="eastAsia"/>
        </w:rPr>
        <w:t>компонентов</w:t>
      </w:r>
      <w:r>
        <w:t xml:space="preserve"> </w:t>
      </w:r>
      <w:r>
        <w:rPr>
          <w:rFonts w:hint="eastAsia"/>
        </w:rPr>
        <w:t>цепочки</w:t>
      </w:r>
      <w:r>
        <w:t xml:space="preserve"> </w:t>
      </w:r>
      <w:r>
        <w:rPr>
          <w:rFonts w:hint="eastAsia"/>
        </w:rPr>
        <w:t>создания</w:t>
      </w:r>
      <w:r>
        <w:t xml:space="preserve"> </w:t>
      </w:r>
      <w:r>
        <w:rPr>
          <w:rFonts w:hint="eastAsia"/>
        </w:rPr>
        <w:t>ценности</w:t>
      </w:r>
      <w:r>
        <w:t xml:space="preserve"> </w:t>
      </w:r>
      <w:r>
        <w:rPr>
          <w:rFonts w:hint="eastAsia"/>
        </w:rPr>
        <w:t>с</w:t>
      </w:r>
      <w:r>
        <w:t xml:space="preserve"> 147 </w:t>
      </w:r>
      <w:r>
        <w:rPr>
          <w:rFonts w:hint="eastAsia"/>
        </w:rPr>
        <w:t>учетом</w:t>
      </w:r>
      <w:r>
        <w:t xml:space="preserve"> </w:t>
      </w:r>
      <w:r>
        <w:rPr>
          <w:rFonts w:hint="eastAsia"/>
        </w:rPr>
        <w:t>модели</w:t>
      </w:r>
      <w:r>
        <w:t xml:space="preserve"> </w:t>
      </w:r>
      <w:r>
        <w:rPr>
          <w:rFonts w:hint="eastAsia"/>
        </w:rPr>
        <w:t>анализа</w:t>
      </w:r>
      <w:r>
        <w:t xml:space="preserve"> </w:t>
      </w:r>
      <w:r>
        <w:rPr>
          <w:rFonts w:hint="eastAsia"/>
        </w:rPr>
        <w:t>драйверов</w:t>
      </w:r>
      <w:r>
        <w:t xml:space="preserve"> </w:t>
      </w:r>
      <w:r>
        <w:rPr>
          <w:rFonts w:hint="eastAsia"/>
        </w:rPr>
        <w:t>стоимости</w:t>
      </w:r>
    </w:p>
    <w:p w14:paraId="0E6804A1" w14:textId="77777777" w:rsidR="006639CC" w:rsidRDefault="006639CC" w:rsidP="006639CC"/>
    <w:p w14:paraId="47863F92" w14:textId="77777777" w:rsidR="006639CC" w:rsidRDefault="006639CC" w:rsidP="006639CC">
      <w:r>
        <w:t xml:space="preserve">3.3 </w:t>
      </w:r>
      <w:r>
        <w:rPr>
          <w:rFonts w:hint="eastAsia"/>
        </w:rPr>
        <w:t>Апробация</w:t>
      </w:r>
      <w:r>
        <w:t xml:space="preserve"> </w:t>
      </w:r>
      <w:r>
        <w:rPr>
          <w:rFonts w:hint="eastAsia"/>
        </w:rPr>
        <w:t>методики</w:t>
      </w:r>
      <w:r>
        <w:t xml:space="preserve"> </w:t>
      </w:r>
      <w:r>
        <w:rPr>
          <w:rFonts w:hint="eastAsia"/>
        </w:rPr>
        <w:t>оптимизации</w:t>
      </w:r>
      <w:r>
        <w:t xml:space="preserve"> </w:t>
      </w:r>
      <w:r>
        <w:rPr>
          <w:rFonts w:hint="eastAsia"/>
        </w:rPr>
        <w:t>компонентов</w:t>
      </w:r>
      <w:r>
        <w:t xml:space="preserve"> </w:t>
      </w:r>
      <w:r>
        <w:rPr>
          <w:rFonts w:hint="eastAsia"/>
        </w:rPr>
        <w:t>цепочки</w:t>
      </w:r>
      <w:r>
        <w:t xml:space="preserve"> </w:t>
      </w:r>
      <w:r>
        <w:rPr>
          <w:rFonts w:hint="eastAsia"/>
        </w:rPr>
        <w:t>создания</w:t>
      </w:r>
      <w:r>
        <w:t xml:space="preserve"> 161 </w:t>
      </w:r>
      <w:r>
        <w:rPr>
          <w:rFonts w:hint="eastAsia"/>
        </w:rPr>
        <w:t>ценности</w:t>
      </w:r>
      <w:r>
        <w:t xml:space="preserve"> </w:t>
      </w:r>
      <w:r>
        <w:rPr>
          <w:rFonts w:hint="eastAsia"/>
        </w:rPr>
        <w:t>по</w:t>
      </w:r>
      <w:r>
        <w:t xml:space="preserve"> </w:t>
      </w:r>
      <w:r>
        <w:rPr>
          <w:rFonts w:hint="eastAsia"/>
        </w:rPr>
        <w:t>критерию</w:t>
      </w:r>
      <w:r>
        <w:t xml:space="preserve"> </w:t>
      </w:r>
      <w:r>
        <w:rPr>
          <w:rFonts w:hint="eastAsia"/>
        </w:rPr>
        <w:t>максимизации</w:t>
      </w:r>
      <w:r>
        <w:t xml:space="preserve"> </w:t>
      </w:r>
      <w:r>
        <w:rPr>
          <w:rFonts w:hint="eastAsia"/>
        </w:rPr>
        <w:t>операционной</w:t>
      </w:r>
      <w:r>
        <w:t xml:space="preserve"> </w:t>
      </w:r>
      <w:r>
        <w:rPr>
          <w:rFonts w:hint="eastAsia"/>
        </w:rPr>
        <w:t>доходности</w:t>
      </w:r>
      <w:r>
        <w:t xml:space="preserve"> </w:t>
      </w:r>
      <w:r>
        <w:rPr>
          <w:rFonts w:hint="eastAsia"/>
        </w:rPr>
        <w:t>на</w:t>
      </w:r>
      <w:r>
        <w:t xml:space="preserve"> </w:t>
      </w:r>
      <w:r>
        <w:rPr>
          <w:rFonts w:hint="eastAsia"/>
        </w:rPr>
        <w:t>примере</w:t>
      </w:r>
      <w:r>
        <w:t xml:space="preserve"> </w:t>
      </w:r>
      <w:r>
        <w:rPr>
          <w:rFonts w:hint="eastAsia"/>
        </w:rPr>
        <w:t>производства</w:t>
      </w:r>
      <w:r>
        <w:t xml:space="preserve"> </w:t>
      </w:r>
      <w:r>
        <w:rPr>
          <w:rFonts w:hint="eastAsia"/>
        </w:rPr>
        <w:t>сыра</w:t>
      </w:r>
    </w:p>
    <w:p w14:paraId="0441AEE4" w14:textId="77777777" w:rsidR="006639CC" w:rsidRDefault="006639CC" w:rsidP="006639CC"/>
    <w:p w14:paraId="66DF150D" w14:textId="77777777" w:rsidR="006639CC" w:rsidRDefault="006639CC" w:rsidP="006639CC">
      <w:r>
        <w:rPr>
          <w:rFonts w:hint="eastAsia"/>
        </w:rPr>
        <w:t>Заключение</w:t>
      </w:r>
    </w:p>
    <w:p w14:paraId="173784B8" w14:textId="77777777" w:rsidR="006639CC" w:rsidRDefault="006639CC" w:rsidP="006639CC"/>
    <w:p w14:paraId="47EB3706" w14:textId="77777777" w:rsidR="006639CC" w:rsidRDefault="006639CC" w:rsidP="006639CC">
      <w:r>
        <w:rPr>
          <w:rFonts w:hint="eastAsia"/>
        </w:rPr>
        <w:t>Список</w:t>
      </w:r>
      <w:r>
        <w:t xml:space="preserve"> </w:t>
      </w:r>
      <w:r>
        <w:rPr>
          <w:rFonts w:hint="eastAsia"/>
        </w:rPr>
        <w:t>использованной</w:t>
      </w:r>
      <w:r>
        <w:t xml:space="preserve"> </w:t>
      </w:r>
      <w:r>
        <w:rPr>
          <w:rFonts w:hint="eastAsia"/>
        </w:rPr>
        <w:t>литературы</w:t>
      </w:r>
    </w:p>
    <w:p w14:paraId="25AAB327" w14:textId="77777777" w:rsidR="006639CC" w:rsidRDefault="006639CC" w:rsidP="006639CC"/>
    <w:p w14:paraId="1DE6FD8A" w14:textId="20A7AE12" w:rsidR="006639CC" w:rsidRPr="006639CC" w:rsidRDefault="006639CC" w:rsidP="006639CC">
      <w:r>
        <w:rPr>
          <w:rFonts w:hint="eastAsia"/>
        </w:rPr>
        <w:t>Приложения</w:t>
      </w:r>
    </w:p>
    <w:sectPr w:rsidR="006639CC" w:rsidRPr="006639CC" w:rsidSect="000446C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1A356" w14:textId="77777777" w:rsidR="000446CD" w:rsidRDefault="000446CD">
      <w:pPr>
        <w:spacing w:after="0" w:line="240" w:lineRule="auto"/>
      </w:pPr>
      <w:r>
        <w:separator/>
      </w:r>
    </w:p>
  </w:endnote>
  <w:endnote w:type="continuationSeparator" w:id="0">
    <w:p w14:paraId="7D3CC3B4" w14:textId="77777777" w:rsidR="000446CD" w:rsidRDefault="00044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BADCC" w14:textId="77777777" w:rsidR="000446CD" w:rsidRDefault="000446CD"/>
    <w:p w14:paraId="0A0727CE" w14:textId="77777777" w:rsidR="000446CD" w:rsidRDefault="000446CD"/>
    <w:p w14:paraId="4F8EC242" w14:textId="77777777" w:rsidR="000446CD" w:rsidRDefault="000446CD"/>
    <w:p w14:paraId="32BF2F33" w14:textId="77777777" w:rsidR="000446CD" w:rsidRDefault="000446CD"/>
    <w:p w14:paraId="6B828D78" w14:textId="77777777" w:rsidR="000446CD" w:rsidRDefault="000446CD"/>
    <w:p w14:paraId="0A7A1B8D" w14:textId="77777777" w:rsidR="000446CD" w:rsidRDefault="000446CD"/>
    <w:p w14:paraId="097F9384" w14:textId="77777777" w:rsidR="000446CD" w:rsidRDefault="000446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B4DE50" wp14:editId="5AC198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B9ED9" w14:textId="77777777" w:rsidR="000446CD" w:rsidRDefault="000446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B4DE5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CB9ED9" w14:textId="77777777" w:rsidR="000446CD" w:rsidRDefault="000446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4AF7A1" w14:textId="77777777" w:rsidR="000446CD" w:rsidRDefault="000446CD"/>
    <w:p w14:paraId="1D0AE309" w14:textId="77777777" w:rsidR="000446CD" w:rsidRDefault="000446CD"/>
    <w:p w14:paraId="45B49A60" w14:textId="77777777" w:rsidR="000446CD" w:rsidRDefault="000446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FD8C42" wp14:editId="4CFA8D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9E847" w14:textId="77777777" w:rsidR="000446CD" w:rsidRDefault="000446CD"/>
                          <w:p w14:paraId="1D90D179" w14:textId="77777777" w:rsidR="000446CD" w:rsidRDefault="000446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FD8C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39E847" w14:textId="77777777" w:rsidR="000446CD" w:rsidRDefault="000446CD"/>
                    <w:p w14:paraId="1D90D179" w14:textId="77777777" w:rsidR="000446CD" w:rsidRDefault="000446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932101" w14:textId="77777777" w:rsidR="000446CD" w:rsidRDefault="000446CD"/>
    <w:p w14:paraId="7365EBD1" w14:textId="77777777" w:rsidR="000446CD" w:rsidRDefault="000446CD">
      <w:pPr>
        <w:rPr>
          <w:sz w:val="2"/>
          <w:szCs w:val="2"/>
        </w:rPr>
      </w:pPr>
    </w:p>
    <w:p w14:paraId="2814A391" w14:textId="77777777" w:rsidR="000446CD" w:rsidRDefault="000446CD"/>
    <w:p w14:paraId="3AD3C838" w14:textId="77777777" w:rsidR="000446CD" w:rsidRDefault="000446CD">
      <w:pPr>
        <w:spacing w:after="0" w:line="240" w:lineRule="auto"/>
      </w:pPr>
    </w:p>
  </w:footnote>
  <w:footnote w:type="continuationSeparator" w:id="0">
    <w:p w14:paraId="43E02157" w14:textId="77777777" w:rsidR="000446CD" w:rsidRDefault="00044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6CD"/>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8467</TotalTime>
  <Pages>2</Pages>
  <Words>235</Words>
  <Characters>1340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1144</cp:revision>
  <cp:lastPrinted>2009-02-06T05:36:00Z</cp:lastPrinted>
  <dcterms:created xsi:type="dcterms:W3CDTF">2024-04-09T10:20:00Z</dcterms:created>
  <dcterms:modified xsi:type="dcterms:W3CDTF">2024-04-21T11:19:00Z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