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6CEF" w14:textId="000F51DA" w:rsidR="00BA245A" w:rsidRDefault="00E565EF" w:rsidP="00E565EF">
      <w:r w:rsidRPr="00E565EF">
        <w:rPr>
          <w:rFonts w:hint="eastAsia"/>
        </w:rPr>
        <w:t>Рахматова</w:t>
      </w:r>
      <w:r w:rsidRPr="00E565EF">
        <w:t xml:space="preserve"> </w:t>
      </w:r>
      <w:r w:rsidRPr="00E565EF">
        <w:rPr>
          <w:rFonts w:hint="eastAsia"/>
        </w:rPr>
        <w:t>Заррина</w:t>
      </w:r>
      <w:r w:rsidRPr="00E565EF">
        <w:t xml:space="preserve"> </w:t>
      </w:r>
      <w:r w:rsidRPr="00E565EF">
        <w:rPr>
          <w:rFonts w:hint="eastAsia"/>
        </w:rPr>
        <w:t>Мирзобековна</w:t>
      </w:r>
      <w:r>
        <w:t xml:space="preserve"> </w:t>
      </w:r>
      <w:r w:rsidRPr="00E565EF">
        <w:rPr>
          <w:rFonts w:hint="eastAsia"/>
        </w:rPr>
        <w:t>Административное</w:t>
      </w:r>
      <w:r w:rsidRPr="00E565EF">
        <w:t xml:space="preserve"> </w:t>
      </w:r>
      <w:r w:rsidRPr="00E565EF">
        <w:rPr>
          <w:rFonts w:hint="eastAsia"/>
        </w:rPr>
        <w:t>судопроизводство</w:t>
      </w:r>
      <w:r w:rsidRPr="00E565EF">
        <w:t xml:space="preserve"> </w:t>
      </w:r>
      <w:r w:rsidRPr="00E565EF">
        <w:rPr>
          <w:rFonts w:hint="eastAsia"/>
        </w:rPr>
        <w:t>в</w:t>
      </w:r>
      <w:r w:rsidRPr="00E565EF">
        <w:t xml:space="preserve"> </w:t>
      </w:r>
      <w:r w:rsidRPr="00E565EF">
        <w:rPr>
          <w:rFonts w:hint="eastAsia"/>
        </w:rPr>
        <w:t>Республике</w:t>
      </w:r>
      <w:r w:rsidRPr="00E565EF">
        <w:t xml:space="preserve"> </w:t>
      </w:r>
      <w:r w:rsidRPr="00E565EF">
        <w:rPr>
          <w:rFonts w:hint="eastAsia"/>
        </w:rPr>
        <w:t>Таджикистан</w:t>
      </w:r>
      <w:r w:rsidRPr="00E565EF">
        <w:t xml:space="preserve">: </w:t>
      </w:r>
      <w:r w:rsidRPr="00E565EF">
        <w:rPr>
          <w:rFonts w:hint="eastAsia"/>
        </w:rPr>
        <w:t>современное</w:t>
      </w:r>
      <w:r w:rsidRPr="00E565EF">
        <w:t xml:space="preserve"> </w:t>
      </w:r>
      <w:r w:rsidRPr="00E565EF">
        <w:rPr>
          <w:rFonts w:hint="eastAsia"/>
        </w:rPr>
        <w:t>состояние</w:t>
      </w:r>
      <w:r w:rsidRPr="00E565EF">
        <w:t xml:space="preserve"> </w:t>
      </w:r>
      <w:r w:rsidRPr="00E565EF">
        <w:rPr>
          <w:rFonts w:hint="eastAsia"/>
        </w:rPr>
        <w:t>и</w:t>
      </w:r>
      <w:r w:rsidRPr="00E565EF">
        <w:t xml:space="preserve"> </w:t>
      </w:r>
      <w:r w:rsidRPr="00E565EF">
        <w:rPr>
          <w:rFonts w:hint="eastAsia"/>
        </w:rPr>
        <w:t>перспективы</w:t>
      </w:r>
      <w:r w:rsidRPr="00E565EF">
        <w:t xml:space="preserve"> </w:t>
      </w:r>
      <w:r w:rsidRPr="00E565EF">
        <w:rPr>
          <w:rFonts w:hint="eastAsia"/>
        </w:rPr>
        <w:t>развития</w:t>
      </w:r>
    </w:p>
    <w:p w14:paraId="1EDC342E" w14:textId="77777777" w:rsidR="00E565EF" w:rsidRDefault="00E565EF" w:rsidP="00E565EF">
      <w:r>
        <w:rPr>
          <w:rFonts w:hint="eastAsia"/>
        </w:rPr>
        <w:t>ОГЛАВЛЕНИЕ</w:t>
      </w:r>
      <w:r>
        <w:t xml:space="preserve"> </w:t>
      </w:r>
      <w:r>
        <w:rPr>
          <w:rFonts w:hint="eastAsia"/>
        </w:rPr>
        <w:t>ДИССЕРТАЦИИ</w:t>
      </w:r>
    </w:p>
    <w:p w14:paraId="00CA979D" w14:textId="77777777" w:rsidR="00E565EF" w:rsidRDefault="00E565EF" w:rsidP="00E565EF">
      <w:r>
        <w:rPr>
          <w:rFonts w:hint="eastAsia"/>
        </w:rPr>
        <w:t>кандидат</w:t>
      </w:r>
      <w:r>
        <w:t xml:space="preserve"> </w:t>
      </w:r>
      <w:r>
        <w:rPr>
          <w:rFonts w:hint="eastAsia"/>
        </w:rPr>
        <w:t>наук</w:t>
      </w:r>
      <w:r>
        <w:t xml:space="preserve"> </w:t>
      </w:r>
      <w:r>
        <w:rPr>
          <w:rFonts w:hint="eastAsia"/>
        </w:rPr>
        <w:t>Рахматова</w:t>
      </w:r>
      <w:r>
        <w:t xml:space="preserve"> </w:t>
      </w:r>
      <w:r>
        <w:rPr>
          <w:rFonts w:hint="eastAsia"/>
        </w:rPr>
        <w:t>Заррина</w:t>
      </w:r>
      <w:r>
        <w:t xml:space="preserve"> </w:t>
      </w:r>
      <w:r>
        <w:rPr>
          <w:rFonts w:hint="eastAsia"/>
        </w:rPr>
        <w:t>Мирзобековна</w:t>
      </w:r>
    </w:p>
    <w:p w14:paraId="77271FC6" w14:textId="77777777" w:rsidR="00E565EF" w:rsidRDefault="00E565EF" w:rsidP="00E565EF">
      <w:r>
        <w:rPr>
          <w:rFonts w:hint="eastAsia"/>
        </w:rPr>
        <w:t>Введение</w:t>
      </w:r>
    </w:p>
    <w:p w14:paraId="32FAE28C" w14:textId="77777777" w:rsidR="00E565EF" w:rsidRDefault="00E565EF" w:rsidP="00E565EF"/>
    <w:p w14:paraId="5DD1DE5D" w14:textId="77777777" w:rsidR="00E565EF" w:rsidRDefault="00E565EF" w:rsidP="00E565EF">
      <w:r>
        <w:rPr>
          <w:rFonts w:hint="eastAsia"/>
        </w:rPr>
        <w:t>Глава</w:t>
      </w:r>
      <w:r>
        <w:t xml:space="preserve"> 1. </w:t>
      </w:r>
      <w:r>
        <w:rPr>
          <w:rFonts w:hint="eastAsia"/>
        </w:rPr>
        <w:t>ТЕОРЕТИЧЕСКИЕ</w:t>
      </w:r>
      <w:r>
        <w:t xml:space="preserve"> </w:t>
      </w:r>
      <w:r>
        <w:rPr>
          <w:rFonts w:hint="eastAsia"/>
        </w:rPr>
        <w:t>ПРОБЛЕМЫ</w:t>
      </w:r>
      <w:r>
        <w:t xml:space="preserve"> </w:t>
      </w:r>
      <w:r>
        <w:rPr>
          <w:rFonts w:hint="eastAsia"/>
        </w:rPr>
        <w:t>ИССЛЕДОАНИЯ</w:t>
      </w:r>
    </w:p>
    <w:p w14:paraId="574C76E4" w14:textId="77777777" w:rsidR="00E565EF" w:rsidRDefault="00E565EF" w:rsidP="00E565EF"/>
    <w:p w14:paraId="2B79F241" w14:textId="77777777" w:rsidR="00E565EF" w:rsidRDefault="00E565EF" w:rsidP="00E565EF">
      <w:r>
        <w:rPr>
          <w:rFonts w:hint="eastAsia"/>
        </w:rPr>
        <w:t>АДМИНИСТРАТИВНОГО</w:t>
      </w:r>
      <w:r>
        <w:t xml:space="preserve"> </w:t>
      </w:r>
      <w:r>
        <w:rPr>
          <w:rFonts w:hint="eastAsia"/>
        </w:rPr>
        <w:t>СУДОПРОИЗВОДСТВА</w:t>
      </w:r>
    </w:p>
    <w:p w14:paraId="004F70E6" w14:textId="77777777" w:rsidR="00E565EF" w:rsidRDefault="00E565EF" w:rsidP="00E565EF"/>
    <w:p w14:paraId="02AACD66" w14:textId="77777777" w:rsidR="00E565EF" w:rsidRDefault="00E565EF" w:rsidP="00E565EF">
      <w:r>
        <w:rPr>
          <w:rFonts w:hint="eastAsia"/>
        </w:rPr>
        <w:t>§</w:t>
      </w:r>
      <w:r>
        <w:t xml:space="preserve"> 1.1. </w:t>
      </w:r>
      <w:r>
        <w:rPr>
          <w:rFonts w:hint="eastAsia"/>
        </w:rPr>
        <w:t>Понятие</w:t>
      </w:r>
      <w:r>
        <w:t xml:space="preserve"> </w:t>
      </w:r>
      <w:r>
        <w:rPr>
          <w:rFonts w:hint="eastAsia"/>
        </w:rPr>
        <w:t>административного</w:t>
      </w:r>
      <w:r>
        <w:t xml:space="preserve"> </w:t>
      </w:r>
      <w:r>
        <w:rPr>
          <w:rFonts w:hint="eastAsia"/>
        </w:rPr>
        <w:t>судопроизводства</w:t>
      </w:r>
      <w:r>
        <w:t xml:space="preserve"> </w:t>
      </w:r>
      <w:r>
        <w:rPr>
          <w:rFonts w:hint="eastAsia"/>
        </w:rPr>
        <w:t>в</w:t>
      </w:r>
      <w:r>
        <w:t xml:space="preserve"> </w:t>
      </w:r>
      <w:r>
        <w:rPr>
          <w:rFonts w:hint="eastAsia"/>
        </w:rPr>
        <w:t>Таджикистане</w:t>
      </w:r>
      <w:r>
        <w:t xml:space="preserve"> </w:t>
      </w:r>
      <w:r>
        <w:rPr>
          <w:rFonts w:hint="eastAsia"/>
        </w:rPr>
        <w:t>в</w:t>
      </w:r>
    </w:p>
    <w:p w14:paraId="6D966B1D" w14:textId="77777777" w:rsidR="00E565EF" w:rsidRDefault="00E565EF" w:rsidP="00E565EF"/>
    <w:p w14:paraId="3E98346E" w14:textId="77777777" w:rsidR="00E565EF" w:rsidRDefault="00E565EF" w:rsidP="00E565EF">
      <w:r>
        <w:rPr>
          <w:rFonts w:hint="eastAsia"/>
        </w:rPr>
        <w:t>контексте</w:t>
      </w:r>
      <w:r>
        <w:t xml:space="preserve"> </w:t>
      </w:r>
      <w:r>
        <w:rPr>
          <w:rFonts w:hint="eastAsia"/>
        </w:rPr>
        <w:t>зарубежного</w:t>
      </w:r>
      <w:r>
        <w:t xml:space="preserve"> </w:t>
      </w:r>
      <w:r>
        <w:rPr>
          <w:rFonts w:hint="eastAsia"/>
        </w:rPr>
        <w:t>опыта</w:t>
      </w:r>
    </w:p>
    <w:p w14:paraId="70203228" w14:textId="77777777" w:rsidR="00E565EF" w:rsidRDefault="00E565EF" w:rsidP="00E565EF"/>
    <w:p w14:paraId="1E310C57" w14:textId="77777777" w:rsidR="00E565EF" w:rsidRDefault="00E565EF" w:rsidP="00E565EF">
      <w:r>
        <w:rPr>
          <w:rFonts w:hint="eastAsia"/>
        </w:rPr>
        <w:t>§</w:t>
      </w:r>
      <w:r>
        <w:t xml:space="preserve"> 1.2. </w:t>
      </w:r>
      <w:r>
        <w:rPr>
          <w:rFonts w:hint="eastAsia"/>
        </w:rPr>
        <w:t>Предмет</w:t>
      </w:r>
      <w:r>
        <w:t xml:space="preserve"> </w:t>
      </w:r>
      <w:r>
        <w:rPr>
          <w:rFonts w:hint="eastAsia"/>
        </w:rPr>
        <w:t>административного</w:t>
      </w:r>
      <w:r>
        <w:t xml:space="preserve"> </w:t>
      </w:r>
      <w:r>
        <w:rPr>
          <w:rFonts w:hint="eastAsia"/>
        </w:rPr>
        <w:t>судопроизводства</w:t>
      </w:r>
    </w:p>
    <w:p w14:paraId="5AB316FB" w14:textId="77777777" w:rsidR="00E565EF" w:rsidRDefault="00E565EF" w:rsidP="00E565EF"/>
    <w:p w14:paraId="23858FED" w14:textId="77777777" w:rsidR="00E565EF" w:rsidRDefault="00E565EF" w:rsidP="00E565EF">
      <w:r>
        <w:rPr>
          <w:rFonts w:hint="eastAsia"/>
        </w:rPr>
        <w:t>§</w:t>
      </w:r>
      <w:r>
        <w:t xml:space="preserve"> 1.3. </w:t>
      </w:r>
      <w:r>
        <w:rPr>
          <w:rFonts w:hint="eastAsia"/>
        </w:rPr>
        <w:t>Национальная</w:t>
      </w:r>
      <w:r>
        <w:t xml:space="preserve"> </w:t>
      </w:r>
      <w:r>
        <w:rPr>
          <w:rFonts w:hint="eastAsia"/>
        </w:rPr>
        <w:t>правовая</w:t>
      </w:r>
      <w:r>
        <w:t xml:space="preserve"> </w:t>
      </w:r>
      <w:r>
        <w:rPr>
          <w:rFonts w:hint="eastAsia"/>
        </w:rPr>
        <w:t>система</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модели</w:t>
      </w:r>
      <w:r>
        <w:t xml:space="preserve"> </w:t>
      </w:r>
      <w:r>
        <w:rPr>
          <w:rFonts w:hint="eastAsia"/>
        </w:rPr>
        <w:t>правового</w:t>
      </w:r>
      <w:r>
        <w:t xml:space="preserve"> </w:t>
      </w:r>
      <w:r>
        <w:rPr>
          <w:rFonts w:hint="eastAsia"/>
        </w:rPr>
        <w:t>регулирования</w:t>
      </w:r>
      <w:r>
        <w:t xml:space="preserve"> </w:t>
      </w:r>
      <w:r>
        <w:rPr>
          <w:rFonts w:hint="eastAsia"/>
        </w:rPr>
        <w:t>административного</w:t>
      </w:r>
      <w:r>
        <w:t xml:space="preserve"> </w:t>
      </w:r>
      <w:r>
        <w:rPr>
          <w:rFonts w:hint="eastAsia"/>
        </w:rPr>
        <w:t>судопроизводства</w:t>
      </w:r>
    </w:p>
    <w:p w14:paraId="55EF2A6C" w14:textId="77777777" w:rsidR="00E565EF" w:rsidRDefault="00E565EF" w:rsidP="00E565EF"/>
    <w:p w14:paraId="533B5B55" w14:textId="77777777" w:rsidR="00E565EF" w:rsidRDefault="00E565EF" w:rsidP="00E565EF">
      <w:r>
        <w:rPr>
          <w:rFonts w:hint="eastAsia"/>
        </w:rPr>
        <w:t>в</w:t>
      </w:r>
      <w:r>
        <w:t xml:space="preserve"> </w:t>
      </w:r>
      <w:r>
        <w:rPr>
          <w:rFonts w:hint="eastAsia"/>
        </w:rPr>
        <w:t>странах</w:t>
      </w:r>
      <w:r>
        <w:t xml:space="preserve"> </w:t>
      </w:r>
      <w:r>
        <w:rPr>
          <w:rFonts w:hint="eastAsia"/>
        </w:rPr>
        <w:t>романо</w:t>
      </w:r>
      <w:r>
        <w:t>-</w:t>
      </w:r>
      <w:r>
        <w:rPr>
          <w:rFonts w:hint="eastAsia"/>
        </w:rPr>
        <w:t>германской</w:t>
      </w:r>
      <w:r>
        <w:t xml:space="preserve"> </w:t>
      </w:r>
      <w:r>
        <w:rPr>
          <w:rFonts w:hint="eastAsia"/>
        </w:rPr>
        <w:t>правовой</w:t>
      </w:r>
      <w:r>
        <w:t xml:space="preserve"> </w:t>
      </w:r>
      <w:r>
        <w:rPr>
          <w:rFonts w:hint="eastAsia"/>
        </w:rPr>
        <w:t>семьи</w:t>
      </w:r>
    </w:p>
    <w:p w14:paraId="272BAD83" w14:textId="77777777" w:rsidR="00E565EF" w:rsidRDefault="00E565EF" w:rsidP="00E565EF"/>
    <w:p w14:paraId="51AC4811" w14:textId="77777777" w:rsidR="00E565EF" w:rsidRDefault="00E565EF" w:rsidP="00E565EF">
      <w:r>
        <w:rPr>
          <w:rFonts w:hint="eastAsia"/>
        </w:rPr>
        <w:t>Глава</w:t>
      </w:r>
      <w:r>
        <w:t xml:space="preserve"> II. </w:t>
      </w:r>
      <w:r>
        <w:rPr>
          <w:rFonts w:hint="eastAsia"/>
        </w:rPr>
        <w:t>ПРАВОВОЕ</w:t>
      </w:r>
      <w:r>
        <w:t xml:space="preserve"> </w:t>
      </w:r>
      <w:r>
        <w:rPr>
          <w:rFonts w:hint="eastAsia"/>
        </w:rPr>
        <w:t>РЕГУЛИРОВАНИЕ</w:t>
      </w:r>
      <w:r>
        <w:t xml:space="preserve"> </w:t>
      </w:r>
      <w:r>
        <w:rPr>
          <w:rFonts w:hint="eastAsia"/>
        </w:rPr>
        <w:t>АДМИНИСТРАТИВНОГО</w:t>
      </w:r>
      <w:r>
        <w:t xml:space="preserve"> </w:t>
      </w:r>
      <w:r>
        <w:rPr>
          <w:rFonts w:hint="eastAsia"/>
        </w:rPr>
        <w:t>СУДОПРОИХВОДСТВА</w:t>
      </w:r>
      <w:r>
        <w:t xml:space="preserve"> </w:t>
      </w:r>
      <w:r>
        <w:rPr>
          <w:rFonts w:hint="eastAsia"/>
        </w:rPr>
        <w:t>В</w:t>
      </w:r>
      <w:r>
        <w:t xml:space="preserve"> </w:t>
      </w:r>
      <w:r>
        <w:rPr>
          <w:rFonts w:hint="eastAsia"/>
        </w:rPr>
        <w:t>РЕСПУБЛИКЕ</w:t>
      </w:r>
      <w:r>
        <w:t xml:space="preserve"> </w:t>
      </w:r>
      <w:r>
        <w:rPr>
          <w:rFonts w:hint="eastAsia"/>
        </w:rPr>
        <w:t>ТАДЖИКИСТАН</w:t>
      </w:r>
      <w:r>
        <w:t>:</w:t>
      </w:r>
    </w:p>
    <w:p w14:paraId="595586F8" w14:textId="77777777" w:rsidR="00E565EF" w:rsidRDefault="00E565EF" w:rsidP="00E565EF"/>
    <w:p w14:paraId="4127CD48" w14:textId="77777777" w:rsidR="00E565EF" w:rsidRDefault="00E565EF" w:rsidP="00E565EF">
      <w:r>
        <w:rPr>
          <w:rFonts w:hint="eastAsia"/>
        </w:rPr>
        <w:t>ПРОБЛЕМЫ</w:t>
      </w:r>
      <w:r>
        <w:t xml:space="preserve"> </w:t>
      </w:r>
      <w:r>
        <w:rPr>
          <w:rFonts w:hint="eastAsia"/>
        </w:rPr>
        <w:t>И</w:t>
      </w:r>
      <w:r>
        <w:t xml:space="preserve"> </w:t>
      </w:r>
      <w:r>
        <w:rPr>
          <w:rFonts w:hint="eastAsia"/>
        </w:rPr>
        <w:t>ПРОТИВОРЕЧИЯ</w:t>
      </w:r>
    </w:p>
    <w:p w14:paraId="2EFB204B" w14:textId="77777777" w:rsidR="00E565EF" w:rsidRDefault="00E565EF" w:rsidP="00E565EF"/>
    <w:p w14:paraId="7312AE9E" w14:textId="77777777" w:rsidR="00E565EF" w:rsidRDefault="00E565EF" w:rsidP="00E565EF">
      <w:r>
        <w:rPr>
          <w:rFonts w:hint="eastAsia"/>
        </w:rPr>
        <w:t>§</w:t>
      </w:r>
      <w:r>
        <w:t xml:space="preserve"> 2.1. </w:t>
      </w:r>
      <w:r>
        <w:rPr>
          <w:rFonts w:hint="eastAsia"/>
        </w:rPr>
        <w:t>История</w:t>
      </w:r>
      <w:r>
        <w:t xml:space="preserve"> </w:t>
      </w:r>
      <w:r>
        <w:rPr>
          <w:rFonts w:hint="eastAsia"/>
        </w:rPr>
        <w:t>становления</w:t>
      </w:r>
      <w:r>
        <w:t xml:space="preserve"> </w:t>
      </w:r>
      <w:r>
        <w:rPr>
          <w:rFonts w:hint="eastAsia"/>
        </w:rPr>
        <w:t>законодательства</w:t>
      </w:r>
      <w:r>
        <w:t xml:space="preserve"> </w:t>
      </w:r>
      <w:r>
        <w:rPr>
          <w:rFonts w:hint="eastAsia"/>
        </w:rPr>
        <w:t>Таджикистана</w:t>
      </w:r>
      <w:r>
        <w:t xml:space="preserve"> </w:t>
      </w:r>
      <w:r>
        <w:rPr>
          <w:rFonts w:hint="eastAsia"/>
        </w:rPr>
        <w:t>об</w:t>
      </w:r>
    </w:p>
    <w:p w14:paraId="2EC1C747" w14:textId="77777777" w:rsidR="00E565EF" w:rsidRDefault="00E565EF" w:rsidP="00E565EF"/>
    <w:p w14:paraId="5B06CD93" w14:textId="77777777" w:rsidR="00E565EF" w:rsidRDefault="00E565EF" w:rsidP="00E565EF">
      <w:r>
        <w:rPr>
          <w:rFonts w:hint="eastAsia"/>
        </w:rPr>
        <w:t>административном</w:t>
      </w:r>
      <w:r>
        <w:t xml:space="preserve"> </w:t>
      </w:r>
      <w:r>
        <w:rPr>
          <w:rFonts w:hint="eastAsia"/>
        </w:rPr>
        <w:t>судопроизводстве</w:t>
      </w:r>
    </w:p>
    <w:p w14:paraId="2F0977FD" w14:textId="77777777" w:rsidR="00E565EF" w:rsidRDefault="00E565EF" w:rsidP="00E565EF"/>
    <w:p w14:paraId="194CFADB" w14:textId="77777777" w:rsidR="00E565EF" w:rsidRDefault="00E565EF" w:rsidP="00E565EF">
      <w:r>
        <w:rPr>
          <w:rFonts w:hint="eastAsia"/>
        </w:rPr>
        <w:t>§</w:t>
      </w:r>
      <w:r>
        <w:t xml:space="preserve"> 2.2. </w:t>
      </w:r>
      <w:r>
        <w:rPr>
          <w:rFonts w:hint="eastAsia"/>
        </w:rPr>
        <w:t>Место</w:t>
      </w:r>
      <w:r>
        <w:t xml:space="preserve"> </w:t>
      </w:r>
      <w:r>
        <w:rPr>
          <w:rFonts w:hint="eastAsia"/>
        </w:rPr>
        <w:t>законодательства</w:t>
      </w:r>
      <w:r>
        <w:t xml:space="preserve"> </w:t>
      </w:r>
      <w:r>
        <w:rPr>
          <w:rFonts w:hint="eastAsia"/>
        </w:rPr>
        <w:t>об</w:t>
      </w:r>
      <w:r>
        <w:t xml:space="preserve"> </w:t>
      </w:r>
      <w:r>
        <w:rPr>
          <w:rFonts w:hint="eastAsia"/>
        </w:rPr>
        <w:t>административном</w:t>
      </w:r>
      <w:r>
        <w:t xml:space="preserve"> </w:t>
      </w:r>
      <w:r>
        <w:rPr>
          <w:rFonts w:hint="eastAsia"/>
        </w:rPr>
        <w:t>судопроизводстве</w:t>
      </w:r>
    </w:p>
    <w:p w14:paraId="39406426" w14:textId="77777777" w:rsidR="00E565EF" w:rsidRDefault="00E565EF" w:rsidP="00E565EF"/>
    <w:p w14:paraId="764ECF4E" w14:textId="77777777" w:rsidR="00E565EF" w:rsidRDefault="00E565EF" w:rsidP="00E565EF">
      <w:r>
        <w:rPr>
          <w:rFonts w:hint="eastAsia"/>
        </w:rPr>
        <w:t>в</w:t>
      </w:r>
      <w:r>
        <w:t xml:space="preserve"> </w:t>
      </w:r>
      <w:r>
        <w:rPr>
          <w:rFonts w:hint="eastAsia"/>
        </w:rPr>
        <w:t>системе</w:t>
      </w:r>
      <w:r>
        <w:t xml:space="preserve"> </w:t>
      </w:r>
      <w:r>
        <w:rPr>
          <w:rFonts w:hint="eastAsia"/>
        </w:rPr>
        <w:t>административного</w:t>
      </w:r>
      <w:r>
        <w:t xml:space="preserve"> </w:t>
      </w:r>
      <w:r>
        <w:rPr>
          <w:rFonts w:hint="eastAsia"/>
        </w:rPr>
        <w:t>права</w:t>
      </w:r>
      <w:r>
        <w:t xml:space="preserve"> </w:t>
      </w:r>
      <w:r>
        <w:rPr>
          <w:rFonts w:hint="eastAsia"/>
        </w:rPr>
        <w:t>РТ</w:t>
      </w:r>
    </w:p>
    <w:p w14:paraId="4873EACE" w14:textId="77777777" w:rsidR="00E565EF" w:rsidRDefault="00E565EF" w:rsidP="00E565EF"/>
    <w:p w14:paraId="2203CA43" w14:textId="77777777" w:rsidR="00E565EF" w:rsidRDefault="00E565EF" w:rsidP="00E565EF">
      <w:r>
        <w:rPr>
          <w:rFonts w:hint="eastAsia"/>
        </w:rPr>
        <w:t>§</w:t>
      </w:r>
      <w:r>
        <w:t xml:space="preserve"> 2.3. </w:t>
      </w:r>
      <w:r>
        <w:rPr>
          <w:rFonts w:hint="eastAsia"/>
        </w:rPr>
        <w:t>Система</w:t>
      </w:r>
      <w:r>
        <w:t xml:space="preserve"> </w:t>
      </w:r>
      <w:r>
        <w:rPr>
          <w:rFonts w:hint="eastAsia"/>
        </w:rPr>
        <w:t>современного</w:t>
      </w:r>
      <w:r>
        <w:t xml:space="preserve"> </w:t>
      </w:r>
      <w:r>
        <w:rPr>
          <w:rFonts w:hint="eastAsia"/>
        </w:rPr>
        <w:t>законодательства</w:t>
      </w:r>
      <w:r>
        <w:t xml:space="preserve"> </w:t>
      </w:r>
      <w:r>
        <w:rPr>
          <w:rFonts w:hint="eastAsia"/>
        </w:rPr>
        <w:t>об</w:t>
      </w:r>
      <w:r>
        <w:t xml:space="preserve"> </w:t>
      </w:r>
      <w:r>
        <w:rPr>
          <w:rFonts w:hint="eastAsia"/>
        </w:rPr>
        <w:t>административном</w:t>
      </w:r>
      <w:r>
        <w:t xml:space="preserve"> </w:t>
      </w:r>
      <w:r>
        <w:rPr>
          <w:rFonts w:hint="eastAsia"/>
        </w:rPr>
        <w:t>судопроизводстве</w:t>
      </w:r>
      <w:r>
        <w:t xml:space="preserve"> </w:t>
      </w:r>
      <w:r>
        <w:rPr>
          <w:rFonts w:hint="eastAsia"/>
        </w:rPr>
        <w:t>и</w:t>
      </w:r>
      <w:r>
        <w:t xml:space="preserve"> </w:t>
      </w:r>
      <w:r>
        <w:rPr>
          <w:rFonts w:hint="eastAsia"/>
        </w:rPr>
        <w:t>ее</w:t>
      </w:r>
      <w:r>
        <w:t xml:space="preserve"> </w:t>
      </w:r>
      <w:r>
        <w:rPr>
          <w:rFonts w:hint="eastAsia"/>
        </w:rPr>
        <w:t>концептуальные</w:t>
      </w:r>
      <w:r>
        <w:t xml:space="preserve"> </w:t>
      </w:r>
      <w:r>
        <w:rPr>
          <w:rFonts w:hint="eastAsia"/>
        </w:rPr>
        <w:t>основы</w:t>
      </w:r>
      <w:r>
        <w:t xml:space="preserve"> </w:t>
      </w:r>
      <w:r>
        <w:rPr>
          <w:rFonts w:hint="eastAsia"/>
        </w:rPr>
        <w:t>в</w:t>
      </w:r>
      <w:r>
        <w:t xml:space="preserve"> </w:t>
      </w:r>
      <w:r>
        <w:rPr>
          <w:rFonts w:hint="eastAsia"/>
        </w:rPr>
        <w:t>Республике</w:t>
      </w:r>
    </w:p>
    <w:p w14:paraId="067335A0" w14:textId="77777777" w:rsidR="00E565EF" w:rsidRDefault="00E565EF" w:rsidP="00E565EF"/>
    <w:p w14:paraId="0CDCE0F8" w14:textId="77777777" w:rsidR="00E565EF" w:rsidRDefault="00E565EF" w:rsidP="00E565EF">
      <w:r>
        <w:rPr>
          <w:rFonts w:hint="eastAsia"/>
        </w:rPr>
        <w:t>Таджикистан</w:t>
      </w:r>
    </w:p>
    <w:p w14:paraId="10AF3328" w14:textId="77777777" w:rsidR="00E565EF" w:rsidRDefault="00E565EF" w:rsidP="00E565EF"/>
    <w:p w14:paraId="2C4A4DB0" w14:textId="77777777" w:rsidR="00E565EF" w:rsidRDefault="00E565EF" w:rsidP="00E565EF">
      <w:r>
        <w:rPr>
          <w:rFonts w:hint="eastAsia"/>
        </w:rPr>
        <w:t>§</w:t>
      </w:r>
      <w:r>
        <w:t xml:space="preserve"> 2.4. </w:t>
      </w:r>
      <w:r>
        <w:rPr>
          <w:rFonts w:hint="eastAsia"/>
        </w:rPr>
        <w:t>Концепция</w:t>
      </w:r>
      <w:r>
        <w:t xml:space="preserve"> </w:t>
      </w:r>
      <w:r>
        <w:rPr>
          <w:rFonts w:hint="eastAsia"/>
        </w:rPr>
        <w:t>систематизации</w:t>
      </w:r>
      <w:r>
        <w:t xml:space="preserve"> </w:t>
      </w:r>
      <w:r>
        <w:rPr>
          <w:rFonts w:hint="eastAsia"/>
        </w:rPr>
        <w:t>законодательных</w:t>
      </w:r>
      <w:r>
        <w:t xml:space="preserve"> </w:t>
      </w:r>
      <w:r>
        <w:rPr>
          <w:rFonts w:hint="eastAsia"/>
        </w:rPr>
        <w:t>актов</w:t>
      </w:r>
      <w:r>
        <w:t xml:space="preserve"> </w:t>
      </w:r>
      <w:r>
        <w:rPr>
          <w:rFonts w:hint="eastAsia"/>
        </w:rPr>
        <w:t>РТ</w:t>
      </w:r>
      <w:r>
        <w:t xml:space="preserve"> </w:t>
      </w:r>
      <w:r>
        <w:rPr>
          <w:rFonts w:hint="eastAsia"/>
        </w:rPr>
        <w:t>об</w:t>
      </w:r>
    </w:p>
    <w:p w14:paraId="39932FB5" w14:textId="77777777" w:rsidR="00E565EF" w:rsidRDefault="00E565EF" w:rsidP="00E565EF"/>
    <w:p w14:paraId="5E99F344" w14:textId="77777777" w:rsidR="00E565EF" w:rsidRDefault="00E565EF" w:rsidP="00E565EF">
      <w:r>
        <w:rPr>
          <w:rFonts w:hint="eastAsia"/>
        </w:rPr>
        <w:t>административном</w:t>
      </w:r>
      <w:r>
        <w:t xml:space="preserve"> </w:t>
      </w:r>
      <w:r>
        <w:rPr>
          <w:rFonts w:hint="eastAsia"/>
        </w:rPr>
        <w:t>судопроизводстве</w:t>
      </w:r>
    </w:p>
    <w:p w14:paraId="5316609A" w14:textId="77777777" w:rsidR="00E565EF" w:rsidRDefault="00E565EF" w:rsidP="00E565EF"/>
    <w:p w14:paraId="1C84D92D" w14:textId="77777777" w:rsidR="00E565EF" w:rsidRDefault="00E565EF" w:rsidP="00E565EF">
      <w:r>
        <w:rPr>
          <w:rFonts w:hint="eastAsia"/>
        </w:rPr>
        <w:t>Глава</w:t>
      </w:r>
      <w:r>
        <w:t xml:space="preserve"> III. </w:t>
      </w:r>
      <w:r>
        <w:rPr>
          <w:rFonts w:hint="eastAsia"/>
        </w:rPr>
        <w:t>ПРОЛБЛЕМЫ</w:t>
      </w:r>
      <w:r>
        <w:t xml:space="preserve"> </w:t>
      </w:r>
      <w:r>
        <w:rPr>
          <w:rFonts w:hint="eastAsia"/>
        </w:rPr>
        <w:t>И</w:t>
      </w:r>
      <w:r>
        <w:t xml:space="preserve"> </w:t>
      </w:r>
      <w:r>
        <w:rPr>
          <w:rFonts w:hint="eastAsia"/>
        </w:rPr>
        <w:t>ПЕРСПЕКТИВЫ</w:t>
      </w:r>
      <w:r>
        <w:t xml:space="preserve"> </w:t>
      </w:r>
      <w:r>
        <w:rPr>
          <w:rFonts w:hint="eastAsia"/>
        </w:rPr>
        <w:t>СОВЕРШЕНСТОВАНИЯ</w:t>
      </w:r>
      <w:r>
        <w:t xml:space="preserve"> </w:t>
      </w:r>
      <w:r>
        <w:rPr>
          <w:rFonts w:hint="eastAsia"/>
        </w:rPr>
        <w:t>ЗАКОНОДАТЕЛЬСТВА</w:t>
      </w:r>
      <w:r>
        <w:t xml:space="preserve"> </w:t>
      </w:r>
      <w:r>
        <w:rPr>
          <w:rFonts w:hint="eastAsia"/>
        </w:rPr>
        <w:t>РТ</w:t>
      </w:r>
      <w:r>
        <w:t xml:space="preserve"> </w:t>
      </w:r>
      <w:r>
        <w:rPr>
          <w:rFonts w:hint="eastAsia"/>
        </w:rPr>
        <w:t>ОБ</w:t>
      </w:r>
      <w:r>
        <w:t xml:space="preserve"> </w:t>
      </w:r>
      <w:r>
        <w:rPr>
          <w:rFonts w:hint="eastAsia"/>
        </w:rPr>
        <w:t>АДМИНИСТРАТИВНОМ</w:t>
      </w:r>
    </w:p>
    <w:p w14:paraId="2F8C5609" w14:textId="77777777" w:rsidR="00E565EF" w:rsidRDefault="00E565EF" w:rsidP="00E565EF"/>
    <w:p w14:paraId="35CD6412" w14:textId="77777777" w:rsidR="00E565EF" w:rsidRDefault="00E565EF" w:rsidP="00E565EF">
      <w:r>
        <w:rPr>
          <w:rFonts w:hint="eastAsia"/>
        </w:rPr>
        <w:t>СУДОПРОИЗВОДСТВЕ</w:t>
      </w:r>
    </w:p>
    <w:p w14:paraId="2384E759" w14:textId="77777777" w:rsidR="00E565EF" w:rsidRDefault="00E565EF" w:rsidP="00E565EF"/>
    <w:p w14:paraId="3CAC0EE2" w14:textId="77777777" w:rsidR="00E565EF" w:rsidRDefault="00E565EF" w:rsidP="00E565EF">
      <w:r>
        <w:rPr>
          <w:rFonts w:hint="eastAsia"/>
        </w:rPr>
        <w:t>§</w:t>
      </w:r>
      <w:r>
        <w:t xml:space="preserve"> 3.1. </w:t>
      </w:r>
      <w:r>
        <w:rPr>
          <w:rFonts w:hint="eastAsia"/>
        </w:rPr>
        <w:t>Концептуальные</w:t>
      </w:r>
      <w:r>
        <w:t xml:space="preserve"> </w:t>
      </w:r>
      <w:r>
        <w:rPr>
          <w:rFonts w:hint="eastAsia"/>
        </w:rPr>
        <w:t>основы</w:t>
      </w:r>
      <w:r>
        <w:t xml:space="preserve"> </w:t>
      </w:r>
      <w:r>
        <w:rPr>
          <w:rFonts w:hint="eastAsia"/>
        </w:rPr>
        <w:t>и</w:t>
      </w:r>
      <w:r>
        <w:t xml:space="preserve"> </w:t>
      </w:r>
      <w:r>
        <w:rPr>
          <w:rFonts w:hint="eastAsia"/>
        </w:rPr>
        <w:t>проблемы</w:t>
      </w:r>
      <w:r>
        <w:t xml:space="preserve"> </w:t>
      </w:r>
      <w:r>
        <w:rPr>
          <w:rFonts w:hint="eastAsia"/>
        </w:rPr>
        <w:t>обособления</w:t>
      </w:r>
    </w:p>
    <w:p w14:paraId="2FC3CDDE" w14:textId="77777777" w:rsidR="00E565EF" w:rsidRDefault="00E565EF" w:rsidP="00E565EF"/>
    <w:p w14:paraId="05BD885B" w14:textId="77777777" w:rsidR="00E565EF" w:rsidRDefault="00E565EF" w:rsidP="00E565EF">
      <w:r>
        <w:rPr>
          <w:rFonts w:hint="eastAsia"/>
        </w:rPr>
        <w:t>законодательства</w:t>
      </w:r>
      <w:r>
        <w:t xml:space="preserve"> </w:t>
      </w:r>
      <w:r>
        <w:rPr>
          <w:rFonts w:hint="eastAsia"/>
        </w:rPr>
        <w:t>об</w:t>
      </w:r>
      <w:r>
        <w:t xml:space="preserve"> </w:t>
      </w:r>
      <w:r>
        <w:rPr>
          <w:rFonts w:hint="eastAsia"/>
        </w:rPr>
        <w:t>административном</w:t>
      </w:r>
      <w:r>
        <w:t xml:space="preserve"> </w:t>
      </w:r>
      <w:r>
        <w:rPr>
          <w:rFonts w:hint="eastAsia"/>
        </w:rPr>
        <w:t>судопроизводстве</w:t>
      </w:r>
      <w:r>
        <w:t xml:space="preserve"> </w:t>
      </w:r>
      <w:r>
        <w:rPr>
          <w:rFonts w:hint="eastAsia"/>
        </w:rPr>
        <w:t>в</w:t>
      </w:r>
      <w:r>
        <w:t xml:space="preserve"> </w:t>
      </w:r>
      <w:r>
        <w:rPr>
          <w:rFonts w:hint="eastAsia"/>
        </w:rPr>
        <w:t>РТ</w:t>
      </w:r>
    </w:p>
    <w:p w14:paraId="5324C234" w14:textId="77777777" w:rsidR="00E565EF" w:rsidRDefault="00E565EF" w:rsidP="00E565EF"/>
    <w:p w14:paraId="443B391B" w14:textId="77777777" w:rsidR="00E565EF" w:rsidRDefault="00E565EF" w:rsidP="00E565EF">
      <w:r>
        <w:rPr>
          <w:rFonts w:hint="eastAsia"/>
        </w:rPr>
        <w:t>§</w:t>
      </w:r>
      <w:r>
        <w:t xml:space="preserve"> 3.2.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правового</w:t>
      </w:r>
    </w:p>
    <w:p w14:paraId="2F0A9016" w14:textId="77777777" w:rsidR="00E565EF" w:rsidRDefault="00E565EF" w:rsidP="00E565EF"/>
    <w:p w14:paraId="43465636" w14:textId="77777777" w:rsidR="00E565EF" w:rsidRDefault="00E565EF" w:rsidP="00E565EF">
      <w:r>
        <w:rPr>
          <w:rFonts w:hint="eastAsia"/>
        </w:rPr>
        <w:t>регулирования</w:t>
      </w:r>
      <w:r>
        <w:t xml:space="preserve"> </w:t>
      </w:r>
      <w:r>
        <w:rPr>
          <w:rFonts w:hint="eastAsia"/>
        </w:rPr>
        <w:t>административного</w:t>
      </w:r>
      <w:r>
        <w:t xml:space="preserve"> </w:t>
      </w:r>
      <w:r>
        <w:rPr>
          <w:rFonts w:hint="eastAsia"/>
        </w:rPr>
        <w:t>судопроизводства</w:t>
      </w:r>
      <w:r>
        <w:t xml:space="preserve"> </w:t>
      </w:r>
      <w:r>
        <w:rPr>
          <w:rFonts w:hint="eastAsia"/>
        </w:rPr>
        <w:t>в</w:t>
      </w:r>
      <w:r>
        <w:t xml:space="preserve"> </w:t>
      </w:r>
      <w:r>
        <w:rPr>
          <w:rFonts w:hint="eastAsia"/>
        </w:rPr>
        <w:t>РТ</w:t>
      </w:r>
    </w:p>
    <w:p w14:paraId="7C66349F" w14:textId="77777777" w:rsidR="00E565EF" w:rsidRDefault="00E565EF" w:rsidP="00E565EF"/>
    <w:p w14:paraId="77FDC440" w14:textId="77777777" w:rsidR="00E565EF" w:rsidRDefault="00E565EF" w:rsidP="00E565EF">
      <w:r>
        <w:rPr>
          <w:rFonts w:hint="eastAsia"/>
        </w:rPr>
        <w:lastRenderedPageBreak/>
        <w:t>Заключение</w:t>
      </w:r>
    </w:p>
    <w:p w14:paraId="5D5EBB44" w14:textId="77777777" w:rsidR="00E565EF" w:rsidRDefault="00E565EF" w:rsidP="00E565EF"/>
    <w:p w14:paraId="7E1931CC" w14:textId="16430ED3" w:rsidR="00E565EF" w:rsidRPr="00E565EF" w:rsidRDefault="00E565EF" w:rsidP="00E565EF">
      <w:r>
        <w:rPr>
          <w:rFonts w:hint="eastAsia"/>
        </w:rPr>
        <w:t>Литература</w:t>
      </w:r>
    </w:p>
    <w:sectPr w:rsidR="00E565EF" w:rsidRPr="00E565EF" w:rsidSect="005D39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67B0" w14:textId="77777777" w:rsidR="005D39D4" w:rsidRDefault="005D39D4">
      <w:pPr>
        <w:spacing w:after="0" w:line="240" w:lineRule="auto"/>
      </w:pPr>
      <w:r>
        <w:separator/>
      </w:r>
    </w:p>
  </w:endnote>
  <w:endnote w:type="continuationSeparator" w:id="0">
    <w:p w14:paraId="1F737511" w14:textId="77777777" w:rsidR="005D39D4" w:rsidRDefault="005D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E349" w14:textId="77777777" w:rsidR="005D39D4" w:rsidRDefault="005D39D4"/>
    <w:p w14:paraId="215B39F1" w14:textId="77777777" w:rsidR="005D39D4" w:rsidRDefault="005D39D4"/>
    <w:p w14:paraId="43CAA4E6" w14:textId="77777777" w:rsidR="005D39D4" w:rsidRDefault="005D39D4"/>
    <w:p w14:paraId="5024D6EF" w14:textId="77777777" w:rsidR="005D39D4" w:rsidRDefault="005D39D4"/>
    <w:p w14:paraId="30565E53" w14:textId="77777777" w:rsidR="005D39D4" w:rsidRDefault="005D39D4"/>
    <w:p w14:paraId="7C6D6546" w14:textId="77777777" w:rsidR="005D39D4" w:rsidRDefault="005D39D4"/>
    <w:p w14:paraId="0BD32771" w14:textId="77777777" w:rsidR="005D39D4" w:rsidRDefault="005D39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BF48A4" wp14:editId="0A5281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1B92" w14:textId="77777777" w:rsidR="005D39D4" w:rsidRDefault="005D39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F48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5E1B92" w14:textId="77777777" w:rsidR="005D39D4" w:rsidRDefault="005D39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9CDB04" w14:textId="77777777" w:rsidR="005D39D4" w:rsidRDefault="005D39D4"/>
    <w:p w14:paraId="228AEE70" w14:textId="77777777" w:rsidR="005D39D4" w:rsidRDefault="005D39D4"/>
    <w:p w14:paraId="46EA0B30" w14:textId="77777777" w:rsidR="005D39D4" w:rsidRDefault="005D39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4F9D2C" wp14:editId="7B4D51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B1D8" w14:textId="77777777" w:rsidR="005D39D4" w:rsidRDefault="005D39D4"/>
                          <w:p w14:paraId="0C81957F" w14:textId="77777777" w:rsidR="005D39D4" w:rsidRDefault="005D39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4F9D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26B1D8" w14:textId="77777777" w:rsidR="005D39D4" w:rsidRDefault="005D39D4"/>
                    <w:p w14:paraId="0C81957F" w14:textId="77777777" w:rsidR="005D39D4" w:rsidRDefault="005D39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BC1BBD" w14:textId="77777777" w:rsidR="005D39D4" w:rsidRDefault="005D39D4"/>
    <w:p w14:paraId="1A80D956" w14:textId="77777777" w:rsidR="005D39D4" w:rsidRDefault="005D39D4">
      <w:pPr>
        <w:rPr>
          <w:sz w:val="2"/>
          <w:szCs w:val="2"/>
        </w:rPr>
      </w:pPr>
    </w:p>
    <w:p w14:paraId="5C1E6A25" w14:textId="77777777" w:rsidR="005D39D4" w:rsidRDefault="005D39D4"/>
    <w:p w14:paraId="15DAE63C" w14:textId="77777777" w:rsidR="005D39D4" w:rsidRDefault="005D39D4">
      <w:pPr>
        <w:spacing w:after="0" w:line="240" w:lineRule="auto"/>
      </w:pPr>
    </w:p>
  </w:footnote>
  <w:footnote w:type="continuationSeparator" w:id="0">
    <w:p w14:paraId="77639C1D" w14:textId="77777777" w:rsidR="005D39D4" w:rsidRDefault="005D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D4"/>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3</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552</cp:revision>
  <cp:lastPrinted>2009-02-06T05:36:00Z</cp:lastPrinted>
  <dcterms:created xsi:type="dcterms:W3CDTF">2024-04-09T10:20:00Z</dcterms:created>
  <dcterms:modified xsi:type="dcterms:W3CDTF">2024-04-13T20:38:00Z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