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A16D" w14:textId="657D0912" w:rsidR="002668D9" w:rsidRDefault="00A03690" w:rsidP="00A03690">
      <w:pPr>
        <w:rPr>
          <w:rFonts w:ascii="Times New Roman" w:eastAsia="Arial Unicode MS" w:hAnsi="Times New Roman" w:cs="Times New Roman"/>
          <w:b/>
          <w:bCs/>
          <w:color w:val="000000"/>
          <w:kern w:val="0"/>
          <w:sz w:val="28"/>
          <w:szCs w:val="28"/>
          <w:lang w:eastAsia="ru-RU" w:bidi="uk-UA"/>
        </w:rPr>
      </w:pPr>
      <w:proofErr w:type="spellStart"/>
      <w:r w:rsidRPr="00A03690">
        <w:rPr>
          <w:rFonts w:ascii="Times New Roman" w:eastAsia="Arial Unicode MS" w:hAnsi="Times New Roman" w:cs="Times New Roman" w:hint="eastAsia"/>
          <w:b/>
          <w:bCs/>
          <w:color w:val="000000"/>
          <w:kern w:val="0"/>
          <w:sz w:val="28"/>
          <w:szCs w:val="28"/>
          <w:lang w:eastAsia="ru-RU" w:bidi="uk-UA"/>
        </w:rPr>
        <w:t>Кучмезов</w:t>
      </w:r>
      <w:proofErr w:type="spellEnd"/>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Расул</w:t>
      </w:r>
      <w:r w:rsidRPr="00A03690">
        <w:rPr>
          <w:rFonts w:ascii="Times New Roman" w:eastAsia="Arial Unicode MS" w:hAnsi="Times New Roman" w:cs="Times New Roman"/>
          <w:b/>
          <w:bCs/>
          <w:color w:val="000000"/>
          <w:kern w:val="0"/>
          <w:sz w:val="28"/>
          <w:szCs w:val="28"/>
          <w:lang w:eastAsia="ru-RU" w:bidi="uk-UA"/>
        </w:rPr>
        <w:t xml:space="preserve"> </w:t>
      </w:r>
      <w:proofErr w:type="spellStart"/>
      <w:r w:rsidRPr="00A03690">
        <w:rPr>
          <w:rFonts w:ascii="Times New Roman" w:eastAsia="Arial Unicode MS" w:hAnsi="Times New Roman" w:cs="Times New Roman" w:hint="eastAsia"/>
          <w:b/>
          <w:bCs/>
          <w:color w:val="000000"/>
          <w:kern w:val="0"/>
          <w:sz w:val="28"/>
          <w:szCs w:val="28"/>
          <w:lang w:eastAsia="ru-RU" w:bidi="uk-UA"/>
        </w:rPr>
        <w:t>Абдулмуталифович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Формирование</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у</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сотрудников</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полиции</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способности</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к</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установлению</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доверительных</w:t>
      </w:r>
      <w:r w:rsidRPr="00A03690">
        <w:rPr>
          <w:rFonts w:ascii="Times New Roman" w:eastAsia="Arial Unicode MS" w:hAnsi="Times New Roman" w:cs="Times New Roman"/>
          <w:b/>
          <w:bCs/>
          <w:color w:val="000000"/>
          <w:kern w:val="0"/>
          <w:sz w:val="28"/>
          <w:szCs w:val="28"/>
          <w:lang w:eastAsia="ru-RU" w:bidi="uk-UA"/>
        </w:rPr>
        <w:t xml:space="preserve"> </w:t>
      </w:r>
      <w:r w:rsidRPr="00A03690">
        <w:rPr>
          <w:rFonts w:ascii="Times New Roman" w:eastAsia="Arial Unicode MS" w:hAnsi="Times New Roman" w:cs="Times New Roman" w:hint="eastAsia"/>
          <w:b/>
          <w:bCs/>
          <w:color w:val="000000"/>
          <w:kern w:val="0"/>
          <w:sz w:val="28"/>
          <w:szCs w:val="28"/>
          <w:lang w:eastAsia="ru-RU" w:bidi="uk-UA"/>
        </w:rPr>
        <w:t>отношений</w:t>
      </w:r>
    </w:p>
    <w:p w14:paraId="41906DDC" w14:textId="77777777" w:rsidR="00A03690" w:rsidRDefault="00A03690" w:rsidP="00A03690">
      <w:r>
        <w:rPr>
          <w:rFonts w:hint="eastAsia"/>
        </w:rPr>
        <w:t>ОГЛАВЛЕНИЕ</w:t>
      </w:r>
      <w:r>
        <w:t xml:space="preserve"> </w:t>
      </w:r>
      <w:r>
        <w:rPr>
          <w:rFonts w:hint="eastAsia"/>
        </w:rPr>
        <w:t>ДИССЕРТАЦИИ</w:t>
      </w:r>
    </w:p>
    <w:p w14:paraId="5CD36870" w14:textId="77777777" w:rsidR="00A03690" w:rsidRDefault="00A03690" w:rsidP="00A03690">
      <w:r>
        <w:rPr>
          <w:rFonts w:hint="eastAsia"/>
        </w:rPr>
        <w:t>кандидат</w:t>
      </w:r>
      <w:r>
        <w:t xml:space="preserve"> </w:t>
      </w:r>
      <w:r>
        <w:rPr>
          <w:rFonts w:hint="eastAsia"/>
        </w:rPr>
        <w:t>наук</w:t>
      </w:r>
      <w:r>
        <w:t xml:space="preserve"> </w:t>
      </w:r>
      <w:r>
        <w:rPr>
          <w:rFonts w:hint="eastAsia"/>
        </w:rPr>
        <w:t>Кучмезов</w:t>
      </w:r>
      <w:r>
        <w:t xml:space="preserve"> </w:t>
      </w:r>
      <w:r>
        <w:rPr>
          <w:rFonts w:hint="eastAsia"/>
        </w:rPr>
        <w:t>Расул</w:t>
      </w:r>
      <w:r>
        <w:t xml:space="preserve"> </w:t>
      </w:r>
      <w:r>
        <w:rPr>
          <w:rFonts w:hint="eastAsia"/>
        </w:rPr>
        <w:t>Абдулмуталифович</w:t>
      </w:r>
    </w:p>
    <w:p w14:paraId="355A7086" w14:textId="77777777" w:rsidR="00A03690" w:rsidRDefault="00A03690" w:rsidP="00A03690">
      <w:r>
        <w:rPr>
          <w:rFonts w:hint="eastAsia"/>
        </w:rPr>
        <w:t>СОДЕРЖАНИЕ</w:t>
      </w:r>
    </w:p>
    <w:p w14:paraId="699B845E" w14:textId="77777777" w:rsidR="00A03690" w:rsidRDefault="00A03690" w:rsidP="00A03690"/>
    <w:p w14:paraId="0E31F320" w14:textId="77777777" w:rsidR="00A03690" w:rsidRDefault="00A03690" w:rsidP="00A03690">
      <w:r>
        <w:rPr>
          <w:rFonts w:hint="eastAsia"/>
        </w:rPr>
        <w:t>Введение</w:t>
      </w:r>
    </w:p>
    <w:p w14:paraId="2D48D876" w14:textId="77777777" w:rsidR="00A03690" w:rsidRDefault="00A03690" w:rsidP="00A03690"/>
    <w:p w14:paraId="5EA4E56E" w14:textId="77777777" w:rsidR="00A03690" w:rsidRDefault="00A03690" w:rsidP="00A03690">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w:t>
      </w:r>
      <w:r>
        <w:t xml:space="preserve">- ^ </w:t>
      </w:r>
      <w:r>
        <w:rPr>
          <w:rFonts w:hint="eastAsia"/>
        </w:rPr>
        <w:t>ния</w:t>
      </w:r>
      <w:r>
        <w:t xml:space="preserve"> </w:t>
      </w:r>
      <w:r>
        <w:rPr>
          <w:rFonts w:hint="eastAsia"/>
        </w:rPr>
        <w:t>у</w:t>
      </w:r>
      <w:r>
        <w:t xml:space="preserve"> </w:t>
      </w:r>
      <w:r>
        <w:rPr>
          <w:rFonts w:hint="eastAsia"/>
        </w:rPr>
        <w:t>сотрудников</w:t>
      </w:r>
      <w:r>
        <w:t xml:space="preserve"> </w:t>
      </w:r>
      <w:r>
        <w:rPr>
          <w:rFonts w:hint="eastAsia"/>
        </w:rPr>
        <w:t>полиции</w:t>
      </w:r>
      <w:r>
        <w:t xml:space="preserve"> </w:t>
      </w:r>
      <w:r>
        <w:rPr>
          <w:rFonts w:hint="eastAsia"/>
        </w:rPr>
        <w:t>способности</w:t>
      </w:r>
      <w:r>
        <w:t xml:space="preserve"> </w:t>
      </w:r>
      <w:r>
        <w:rPr>
          <w:rFonts w:hint="eastAsia"/>
        </w:rPr>
        <w:t>к</w:t>
      </w:r>
      <w:r>
        <w:t xml:space="preserve"> </w:t>
      </w:r>
      <w:r>
        <w:rPr>
          <w:rFonts w:hint="eastAsia"/>
        </w:rPr>
        <w:t>установлению</w:t>
      </w:r>
      <w:r>
        <w:t xml:space="preserve"> </w:t>
      </w:r>
      <w:r>
        <w:rPr>
          <w:rFonts w:hint="eastAsia"/>
        </w:rPr>
        <w:t>доверительных</w:t>
      </w:r>
      <w:r>
        <w:t xml:space="preserve"> </w:t>
      </w:r>
      <w:r>
        <w:rPr>
          <w:rFonts w:hint="eastAsia"/>
        </w:rPr>
        <w:t>отношений</w:t>
      </w:r>
      <w:r>
        <w:t xml:space="preserve"> </w:t>
      </w:r>
      <w:r>
        <w:rPr>
          <w:rFonts w:hint="eastAsia"/>
        </w:rPr>
        <w:t>с</w:t>
      </w:r>
      <w:r>
        <w:t xml:space="preserve"> </w:t>
      </w:r>
      <w:r>
        <w:rPr>
          <w:rFonts w:hint="eastAsia"/>
        </w:rPr>
        <w:t>различными</w:t>
      </w:r>
      <w:r>
        <w:t xml:space="preserve"> </w:t>
      </w:r>
      <w:r>
        <w:rPr>
          <w:rFonts w:hint="eastAsia"/>
        </w:rPr>
        <w:t>категориями</w:t>
      </w:r>
      <w:r>
        <w:t xml:space="preserve"> </w:t>
      </w:r>
      <w:r>
        <w:rPr>
          <w:rFonts w:hint="eastAsia"/>
        </w:rPr>
        <w:t>граждан</w:t>
      </w:r>
    </w:p>
    <w:p w14:paraId="7702A07F" w14:textId="77777777" w:rsidR="00A03690" w:rsidRDefault="00A03690" w:rsidP="00A03690"/>
    <w:p w14:paraId="3AD42BC9" w14:textId="77777777" w:rsidR="00A03690" w:rsidRDefault="00A03690" w:rsidP="00A03690">
      <w:r>
        <w:t xml:space="preserve">1.1. </w:t>
      </w:r>
      <w:r>
        <w:rPr>
          <w:rFonts w:hint="eastAsia"/>
        </w:rPr>
        <w:t>Категория</w:t>
      </w:r>
      <w:r>
        <w:t xml:space="preserve"> </w:t>
      </w:r>
      <w:r>
        <w:rPr>
          <w:rFonts w:hint="eastAsia"/>
        </w:rPr>
        <w:t>«</w:t>
      </w:r>
      <w:r>
        <w:rPr>
          <w:rFonts w:hint="eastAsia"/>
        </w:rPr>
        <w:t>доверительные</w:t>
      </w:r>
      <w:r>
        <w:t xml:space="preserve"> </w:t>
      </w:r>
      <w:r>
        <w:rPr>
          <w:rFonts w:hint="eastAsia"/>
        </w:rPr>
        <w:t>отношения</w:t>
      </w:r>
      <w:r>
        <w:rPr>
          <w:rFonts w:hint="eastAsia"/>
        </w:rPr>
        <w:t>»</w:t>
      </w:r>
      <w:r>
        <w:t xml:space="preserve"> </w:t>
      </w:r>
      <w:r>
        <w:rPr>
          <w:rFonts w:hint="eastAsia"/>
        </w:rPr>
        <w:t>как</w:t>
      </w:r>
      <w:r>
        <w:t xml:space="preserve"> </w:t>
      </w:r>
      <w:r>
        <w:rPr>
          <w:rFonts w:hint="eastAsia"/>
        </w:rPr>
        <w:t>философская</w:t>
      </w:r>
      <w:r>
        <w:t xml:space="preserve"> </w:t>
      </w:r>
      <w:r>
        <w:rPr>
          <w:rFonts w:hint="eastAsia"/>
        </w:rPr>
        <w:t>и</w:t>
      </w:r>
      <w:r>
        <w:t xml:space="preserve"> </w:t>
      </w:r>
      <w:r>
        <w:rPr>
          <w:rFonts w:hint="eastAsia"/>
        </w:rPr>
        <w:t>психолого</w:t>
      </w:r>
      <w:r>
        <w:t>-</w:t>
      </w:r>
      <w:r>
        <w:rPr>
          <w:rFonts w:hint="eastAsia"/>
        </w:rPr>
        <w:t>пе</w:t>
      </w:r>
      <w:r>
        <w:t xml:space="preserve">- 18 </w:t>
      </w:r>
      <w:r>
        <w:rPr>
          <w:rFonts w:hint="eastAsia"/>
        </w:rPr>
        <w:t>дагогическая</w:t>
      </w:r>
      <w:r>
        <w:t xml:space="preserve"> </w:t>
      </w:r>
      <w:r>
        <w:rPr>
          <w:rFonts w:hint="eastAsia"/>
        </w:rPr>
        <w:t>проблема</w:t>
      </w:r>
    </w:p>
    <w:p w14:paraId="78A09D66" w14:textId="77777777" w:rsidR="00A03690" w:rsidRDefault="00A03690" w:rsidP="00A03690"/>
    <w:p w14:paraId="44C35B06" w14:textId="77777777" w:rsidR="00A03690" w:rsidRDefault="00A03690" w:rsidP="00A03690">
      <w:r>
        <w:t xml:space="preserve">1.2.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способности</w:t>
      </w:r>
      <w:r>
        <w:t xml:space="preserve"> </w:t>
      </w:r>
      <w:r>
        <w:rPr>
          <w:rFonts w:hint="eastAsia"/>
        </w:rPr>
        <w:t>сотрудников</w:t>
      </w:r>
      <w:r>
        <w:t xml:space="preserve"> </w:t>
      </w:r>
      <w:r>
        <w:rPr>
          <w:rFonts w:hint="eastAsia"/>
        </w:rPr>
        <w:t>ОВД</w:t>
      </w:r>
      <w:r>
        <w:t xml:space="preserve"> </w:t>
      </w:r>
      <w:r>
        <w:rPr>
          <w:rFonts w:hint="eastAsia"/>
        </w:rPr>
        <w:t>устанавливать</w:t>
      </w:r>
      <w:r>
        <w:t xml:space="preserve"> ^ </w:t>
      </w:r>
      <w:r>
        <w:rPr>
          <w:rFonts w:hint="eastAsia"/>
        </w:rPr>
        <w:t>доверительные</w:t>
      </w:r>
      <w:r>
        <w:t xml:space="preserve"> </w:t>
      </w:r>
      <w:r>
        <w:rPr>
          <w:rFonts w:hint="eastAsia"/>
        </w:rPr>
        <w:t>отношения</w:t>
      </w:r>
      <w:r>
        <w:t xml:space="preserve"> </w:t>
      </w:r>
      <w:r>
        <w:rPr>
          <w:rFonts w:hint="eastAsia"/>
        </w:rPr>
        <w:t>с</w:t>
      </w:r>
      <w:r>
        <w:t xml:space="preserve"> </w:t>
      </w:r>
      <w:r>
        <w:rPr>
          <w:rFonts w:hint="eastAsia"/>
        </w:rPr>
        <w:t>различными</w:t>
      </w:r>
      <w:r>
        <w:t xml:space="preserve"> </w:t>
      </w:r>
      <w:r>
        <w:rPr>
          <w:rFonts w:hint="eastAsia"/>
        </w:rPr>
        <w:t>категориями</w:t>
      </w:r>
      <w:r>
        <w:t xml:space="preserve"> </w:t>
      </w:r>
      <w:r>
        <w:rPr>
          <w:rFonts w:hint="eastAsia"/>
        </w:rPr>
        <w:t>граждан</w:t>
      </w:r>
      <w:r>
        <w:t xml:space="preserve"> </w:t>
      </w:r>
      <w:r>
        <w:rPr>
          <w:rFonts w:hint="eastAsia"/>
        </w:rPr>
        <w:t>как</w:t>
      </w:r>
      <w:r>
        <w:t xml:space="preserve"> </w:t>
      </w:r>
      <w:r>
        <w:rPr>
          <w:rFonts w:hint="eastAsia"/>
        </w:rPr>
        <w:t>условие</w:t>
      </w:r>
      <w:r>
        <w:t xml:space="preserve"> </w:t>
      </w:r>
      <w:r>
        <w:rPr>
          <w:rFonts w:hint="eastAsia"/>
        </w:rPr>
        <w:t>успешной</w:t>
      </w:r>
      <w:r>
        <w:t xml:space="preserve"> </w:t>
      </w:r>
      <w:r>
        <w:rPr>
          <w:rFonts w:hint="eastAsia"/>
        </w:rPr>
        <w:t>профессиональной</w:t>
      </w:r>
      <w:r>
        <w:t xml:space="preserve"> </w:t>
      </w:r>
      <w:r>
        <w:rPr>
          <w:rFonts w:hint="eastAsia"/>
        </w:rPr>
        <w:t>деятельности</w:t>
      </w:r>
    </w:p>
    <w:p w14:paraId="1587D085" w14:textId="77777777" w:rsidR="00A03690" w:rsidRDefault="00A03690" w:rsidP="00A03690"/>
    <w:p w14:paraId="165741E8" w14:textId="77777777" w:rsidR="00A03690" w:rsidRDefault="00A03690" w:rsidP="00A03690">
      <w:r>
        <w:t xml:space="preserve">1.3. </w:t>
      </w:r>
      <w:r>
        <w:rPr>
          <w:rFonts w:hint="eastAsia"/>
        </w:rPr>
        <w:t>Компонентный</w:t>
      </w:r>
      <w:r>
        <w:t xml:space="preserve"> </w:t>
      </w:r>
      <w:r>
        <w:rPr>
          <w:rFonts w:hint="eastAsia"/>
        </w:rPr>
        <w:t>состав</w:t>
      </w:r>
      <w:r>
        <w:t xml:space="preserve"> </w:t>
      </w:r>
      <w:r>
        <w:rPr>
          <w:rFonts w:hint="eastAsia"/>
        </w:rPr>
        <w:t>способности</w:t>
      </w:r>
      <w:r>
        <w:t xml:space="preserve"> </w:t>
      </w:r>
      <w:r>
        <w:rPr>
          <w:rFonts w:hint="eastAsia"/>
        </w:rPr>
        <w:t>сотрудников</w:t>
      </w:r>
      <w:r>
        <w:t xml:space="preserve"> </w:t>
      </w:r>
      <w:r>
        <w:rPr>
          <w:rFonts w:hint="eastAsia"/>
        </w:rPr>
        <w:t>полиции</w:t>
      </w:r>
      <w:r>
        <w:t xml:space="preserve"> </w:t>
      </w:r>
      <w:r>
        <w:rPr>
          <w:rFonts w:hint="eastAsia"/>
        </w:rPr>
        <w:t>устанавливать</w:t>
      </w:r>
      <w:r>
        <w:t xml:space="preserve"> 52 </w:t>
      </w:r>
      <w:r>
        <w:rPr>
          <w:rFonts w:hint="eastAsia"/>
        </w:rPr>
        <w:t>доверительные</w:t>
      </w:r>
      <w:r>
        <w:t xml:space="preserve"> </w:t>
      </w:r>
      <w:r>
        <w:rPr>
          <w:rFonts w:hint="eastAsia"/>
        </w:rPr>
        <w:t>отношения</w:t>
      </w:r>
      <w:r>
        <w:t xml:space="preserve"> </w:t>
      </w:r>
      <w:r>
        <w:rPr>
          <w:rFonts w:hint="eastAsia"/>
        </w:rPr>
        <w:t>с</w:t>
      </w:r>
      <w:r>
        <w:t xml:space="preserve"> </w:t>
      </w:r>
      <w:r>
        <w:rPr>
          <w:rFonts w:hint="eastAsia"/>
        </w:rPr>
        <w:t>населением</w:t>
      </w:r>
      <w:r>
        <w:t xml:space="preserve"> </w:t>
      </w:r>
      <w:r>
        <w:rPr>
          <w:rFonts w:hint="eastAsia"/>
        </w:rPr>
        <w:t>разных</w:t>
      </w:r>
      <w:r>
        <w:t xml:space="preserve"> </w:t>
      </w:r>
      <w:r>
        <w:rPr>
          <w:rFonts w:hint="eastAsia"/>
        </w:rPr>
        <w:t>категорий</w:t>
      </w:r>
    </w:p>
    <w:p w14:paraId="2C880E9D" w14:textId="77777777" w:rsidR="00A03690" w:rsidRDefault="00A03690" w:rsidP="00A03690"/>
    <w:p w14:paraId="7AA572C0" w14:textId="77777777" w:rsidR="00A03690" w:rsidRDefault="00A03690" w:rsidP="00A03690">
      <w:r>
        <w:t xml:space="preserve">1.4. </w:t>
      </w:r>
      <w:r>
        <w:rPr>
          <w:rFonts w:hint="eastAsia"/>
        </w:rPr>
        <w:t>Процесс</w:t>
      </w:r>
      <w:r>
        <w:t xml:space="preserve"> </w:t>
      </w:r>
      <w:r>
        <w:rPr>
          <w:rFonts w:hint="eastAsia"/>
        </w:rPr>
        <w:t>формирования</w:t>
      </w:r>
      <w:r>
        <w:t xml:space="preserve"> </w:t>
      </w:r>
      <w:r>
        <w:rPr>
          <w:rFonts w:hint="eastAsia"/>
        </w:rPr>
        <w:t>способности</w:t>
      </w:r>
      <w:r>
        <w:t xml:space="preserve"> </w:t>
      </w:r>
      <w:r>
        <w:rPr>
          <w:rFonts w:hint="eastAsia"/>
        </w:rPr>
        <w:t>сотрудников</w:t>
      </w:r>
      <w:r>
        <w:t xml:space="preserve"> </w:t>
      </w:r>
      <w:r>
        <w:rPr>
          <w:rFonts w:hint="eastAsia"/>
        </w:rPr>
        <w:t>полиции</w:t>
      </w:r>
      <w:r>
        <w:t xml:space="preserve"> </w:t>
      </w:r>
      <w:r>
        <w:rPr>
          <w:rFonts w:hint="eastAsia"/>
        </w:rPr>
        <w:t>устанавли</w:t>
      </w:r>
      <w:r>
        <w:t xml:space="preserve">- 75 </w:t>
      </w:r>
      <w:r>
        <w:rPr>
          <w:rFonts w:hint="eastAsia"/>
        </w:rPr>
        <w:t>вать</w:t>
      </w:r>
      <w:r>
        <w:t xml:space="preserve"> </w:t>
      </w:r>
      <w:r>
        <w:rPr>
          <w:rFonts w:hint="eastAsia"/>
        </w:rPr>
        <w:t>доверительные</w:t>
      </w:r>
      <w:r>
        <w:t xml:space="preserve"> </w:t>
      </w:r>
      <w:r>
        <w:rPr>
          <w:rFonts w:hint="eastAsia"/>
        </w:rPr>
        <w:t>отношения</w:t>
      </w:r>
      <w:r>
        <w:t xml:space="preserve"> </w:t>
      </w:r>
      <w:r>
        <w:rPr>
          <w:rFonts w:hint="eastAsia"/>
        </w:rPr>
        <w:t>с</w:t>
      </w:r>
      <w:r>
        <w:t xml:space="preserve"> </w:t>
      </w:r>
      <w:r>
        <w:rPr>
          <w:rFonts w:hint="eastAsia"/>
        </w:rPr>
        <w:t>различными</w:t>
      </w:r>
      <w:r>
        <w:t xml:space="preserve"> </w:t>
      </w:r>
      <w:r>
        <w:rPr>
          <w:rFonts w:hint="eastAsia"/>
        </w:rPr>
        <w:t>категориями</w:t>
      </w:r>
      <w:r>
        <w:t xml:space="preserve"> </w:t>
      </w:r>
      <w:r>
        <w:rPr>
          <w:rFonts w:hint="eastAsia"/>
        </w:rPr>
        <w:t>граждан</w:t>
      </w:r>
      <w:r>
        <w:t xml:space="preserve"> </w:t>
      </w:r>
      <w:r>
        <w:rPr>
          <w:rFonts w:hint="eastAsia"/>
        </w:rPr>
        <w:t>посредством</w:t>
      </w:r>
      <w:r>
        <w:t xml:space="preserve"> </w:t>
      </w:r>
      <w:r>
        <w:rPr>
          <w:rFonts w:hint="eastAsia"/>
        </w:rPr>
        <w:t>моделирования</w:t>
      </w:r>
    </w:p>
    <w:p w14:paraId="38302829" w14:textId="77777777" w:rsidR="00A03690" w:rsidRDefault="00A03690" w:rsidP="00A03690"/>
    <w:p w14:paraId="2A8182D7" w14:textId="77777777" w:rsidR="00A03690" w:rsidRDefault="00A03690" w:rsidP="00A03690">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58532B2" w14:textId="77777777" w:rsidR="00A03690" w:rsidRDefault="00A03690" w:rsidP="00A03690"/>
    <w:p w14:paraId="21F6A02C" w14:textId="77777777" w:rsidR="00A03690" w:rsidRDefault="00A03690" w:rsidP="00A03690">
      <w:r>
        <w:t>100</w:t>
      </w:r>
    </w:p>
    <w:p w14:paraId="0D6B72BB" w14:textId="77777777" w:rsidR="00A03690" w:rsidRDefault="00A03690" w:rsidP="00A03690"/>
    <w:p w14:paraId="6E1D32FE" w14:textId="77777777" w:rsidR="00A03690" w:rsidRDefault="00A03690" w:rsidP="00A03690">
      <w:r>
        <w:rPr>
          <w:rFonts w:hint="eastAsia"/>
        </w:rPr>
        <w:t>ГЛАВА</w:t>
      </w:r>
      <w:r>
        <w:t xml:space="preserve"> II. </w:t>
      </w:r>
      <w:r>
        <w:rPr>
          <w:rFonts w:hint="eastAsia"/>
        </w:rPr>
        <w:t>Опыт</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w:t>
      </w:r>
      <w:r>
        <w:rPr>
          <w:rFonts w:hint="eastAsia"/>
        </w:rPr>
        <w:t>спо</w:t>
      </w:r>
      <w:r>
        <w:rPr>
          <w:rFonts w:hint="eastAsia"/>
        </w:rPr>
        <w:lastRenderedPageBreak/>
        <w:t>собности</w:t>
      </w:r>
      <w:r>
        <w:t xml:space="preserve"> </w:t>
      </w:r>
      <w:r>
        <w:rPr>
          <w:rFonts w:hint="eastAsia"/>
        </w:rPr>
        <w:t>сотрудников</w:t>
      </w:r>
      <w:r>
        <w:t xml:space="preserve"> </w:t>
      </w:r>
      <w:r>
        <w:rPr>
          <w:rFonts w:hint="eastAsia"/>
        </w:rPr>
        <w:t>полиции</w:t>
      </w:r>
      <w:r>
        <w:t xml:space="preserve"> </w:t>
      </w:r>
      <w:r>
        <w:rPr>
          <w:rFonts w:hint="eastAsia"/>
        </w:rPr>
        <w:t>устанавливать</w:t>
      </w:r>
      <w:r>
        <w:t xml:space="preserve"> </w:t>
      </w:r>
      <w:r>
        <w:rPr>
          <w:rFonts w:hint="eastAsia"/>
        </w:rPr>
        <w:t>доверительные</w:t>
      </w:r>
      <w:r>
        <w:t xml:space="preserve"> </w:t>
      </w:r>
      <w:r>
        <w:rPr>
          <w:rFonts w:hint="eastAsia"/>
        </w:rPr>
        <w:t>отношения</w:t>
      </w:r>
    </w:p>
    <w:p w14:paraId="713A29EA" w14:textId="77777777" w:rsidR="00A03690" w:rsidRDefault="00A03690" w:rsidP="00A03690"/>
    <w:p w14:paraId="5F66E8B9" w14:textId="77777777" w:rsidR="00A03690" w:rsidRDefault="00A03690" w:rsidP="00A03690">
      <w:r>
        <w:t xml:space="preserve">2.1. </w:t>
      </w:r>
      <w:r>
        <w:rPr>
          <w:rFonts w:hint="eastAsia"/>
        </w:rPr>
        <w:t>Методика</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внедрению</w:t>
      </w:r>
      <w:r>
        <w:t xml:space="preserve"> </w:t>
      </w:r>
      <w:r>
        <w:rPr>
          <w:rFonts w:hint="eastAsia"/>
        </w:rPr>
        <w:t>модели</w:t>
      </w:r>
      <w:r>
        <w:t xml:space="preserve"> </w:t>
      </w:r>
      <w:r>
        <w:rPr>
          <w:rFonts w:hint="eastAsia"/>
        </w:rPr>
        <w:t>фор</w:t>
      </w:r>
      <w:r>
        <w:t xml:space="preserve">- 100 </w:t>
      </w:r>
      <w:r>
        <w:rPr>
          <w:rFonts w:hint="eastAsia"/>
        </w:rPr>
        <w:t>мирования</w:t>
      </w:r>
      <w:r>
        <w:t xml:space="preserve"> </w:t>
      </w:r>
      <w:r>
        <w:rPr>
          <w:rFonts w:hint="eastAsia"/>
        </w:rPr>
        <w:t>способности</w:t>
      </w:r>
      <w:r>
        <w:t xml:space="preserve"> </w:t>
      </w:r>
      <w:r>
        <w:rPr>
          <w:rFonts w:hint="eastAsia"/>
        </w:rPr>
        <w:t>сотрудников</w:t>
      </w:r>
      <w:r>
        <w:t xml:space="preserve"> </w:t>
      </w:r>
      <w:r>
        <w:rPr>
          <w:rFonts w:hint="eastAsia"/>
        </w:rPr>
        <w:t>полиции</w:t>
      </w:r>
      <w:r>
        <w:t xml:space="preserve"> </w:t>
      </w:r>
      <w:r>
        <w:rPr>
          <w:rFonts w:hint="eastAsia"/>
        </w:rPr>
        <w:t>устанавливать</w:t>
      </w:r>
      <w:r>
        <w:t xml:space="preserve"> </w:t>
      </w:r>
      <w:r>
        <w:rPr>
          <w:rFonts w:hint="eastAsia"/>
        </w:rPr>
        <w:t>доверительные</w:t>
      </w:r>
      <w:r>
        <w:t xml:space="preserve"> </w:t>
      </w:r>
      <w:r>
        <w:rPr>
          <w:rFonts w:hint="eastAsia"/>
        </w:rPr>
        <w:t>отношения</w:t>
      </w:r>
      <w:r>
        <w:t xml:space="preserve"> (</w:t>
      </w:r>
      <w:r>
        <w:rPr>
          <w:rFonts w:hint="eastAsia"/>
        </w:rPr>
        <w:t>констатирующий</w:t>
      </w:r>
      <w:r>
        <w:t xml:space="preserve"> </w:t>
      </w:r>
      <w:r>
        <w:rPr>
          <w:rFonts w:hint="eastAsia"/>
        </w:rPr>
        <w:t>этап</w:t>
      </w:r>
      <w:r>
        <w:t>)</w:t>
      </w:r>
    </w:p>
    <w:p w14:paraId="09FADEA5" w14:textId="77777777" w:rsidR="00A03690" w:rsidRDefault="00A03690" w:rsidP="00A03690"/>
    <w:p w14:paraId="783C26D2" w14:textId="77777777" w:rsidR="00A03690" w:rsidRDefault="00A03690" w:rsidP="00A03690">
      <w:r>
        <w:t xml:space="preserve">2.2. </w:t>
      </w:r>
      <w:r>
        <w:rPr>
          <w:rFonts w:hint="eastAsia"/>
        </w:rPr>
        <w:t>Внедрение</w:t>
      </w:r>
      <w:r>
        <w:t xml:space="preserve"> </w:t>
      </w:r>
      <w:r>
        <w:rPr>
          <w:rFonts w:hint="eastAsia"/>
        </w:rPr>
        <w:t>в</w:t>
      </w:r>
      <w:r>
        <w:t xml:space="preserve"> </w:t>
      </w:r>
      <w:r>
        <w:rPr>
          <w:rFonts w:hint="eastAsia"/>
        </w:rPr>
        <w:t>систему</w:t>
      </w:r>
      <w:r>
        <w:t xml:space="preserve"> </w:t>
      </w:r>
      <w:r>
        <w:rPr>
          <w:rFonts w:hint="eastAsia"/>
        </w:rPr>
        <w:t>ИПК</w:t>
      </w:r>
      <w:r>
        <w:t xml:space="preserve"> </w:t>
      </w:r>
      <w:r>
        <w:rPr>
          <w:rFonts w:hint="eastAsia"/>
        </w:rPr>
        <w:t>Программы</w:t>
      </w:r>
      <w:r>
        <w:t xml:space="preserve"> </w:t>
      </w:r>
      <w:r>
        <w:rPr>
          <w:rFonts w:hint="eastAsia"/>
        </w:rPr>
        <w:t>«</w:t>
      </w:r>
      <w:r>
        <w:rPr>
          <w:rFonts w:hint="eastAsia"/>
        </w:rPr>
        <w:t>Пути</w:t>
      </w:r>
      <w:r>
        <w:t xml:space="preserve"> </w:t>
      </w:r>
      <w:r>
        <w:rPr>
          <w:rFonts w:hint="eastAsia"/>
        </w:rPr>
        <w:t>построения</w:t>
      </w:r>
      <w:r>
        <w:t xml:space="preserve"> </w:t>
      </w:r>
      <w:r>
        <w:rPr>
          <w:rFonts w:hint="eastAsia"/>
        </w:rPr>
        <w:t>доверительных</w:t>
      </w:r>
      <w:r>
        <w:t xml:space="preserve"> </w:t>
      </w:r>
      <w:r>
        <w:rPr>
          <w:rFonts w:hint="eastAsia"/>
        </w:rPr>
        <w:t>отношений</w:t>
      </w:r>
      <w:r>
        <w:t xml:space="preserve"> </w:t>
      </w:r>
      <w:r>
        <w:rPr>
          <w:rFonts w:hint="eastAsia"/>
        </w:rPr>
        <w:t>сотрудника</w:t>
      </w:r>
      <w:r>
        <w:t xml:space="preserve"> </w:t>
      </w:r>
      <w:r>
        <w:rPr>
          <w:rFonts w:hint="eastAsia"/>
        </w:rPr>
        <w:t>полиции</w:t>
      </w:r>
      <w:r>
        <w:t xml:space="preserve"> </w:t>
      </w:r>
      <w:r>
        <w:rPr>
          <w:rFonts w:hint="eastAsia"/>
        </w:rPr>
        <w:t>с</w:t>
      </w:r>
      <w:r>
        <w:t xml:space="preserve"> </w:t>
      </w:r>
      <w:r>
        <w:rPr>
          <w:rFonts w:hint="eastAsia"/>
        </w:rPr>
        <w:t>гражданами</w:t>
      </w:r>
      <w:r>
        <w:t xml:space="preserve"> </w:t>
      </w:r>
      <w:r>
        <w:rPr>
          <w:rFonts w:hint="eastAsia"/>
        </w:rPr>
        <w:t>разных</w:t>
      </w:r>
      <w:r>
        <w:t xml:space="preserve"> </w:t>
      </w:r>
      <w:r>
        <w:rPr>
          <w:rFonts w:hint="eastAsia"/>
        </w:rPr>
        <w:t>категорий</w:t>
      </w:r>
      <w:r>
        <w:rPr>
          <w:rFonts w:hint="eastAsia"/>
        </w:rPr>
        <w:t>»</w:t>
      </w:r>
      <w:r>
        <w:t xml:space="preserve"> (</w:t>
      </w:r>
      <w:r>
        <w:rPr>
          <w:rFonts w:hint="eastAsia"/>
        </w:rPr>
        <w:t>модуль</w:t>
      </w:r>
      <w:r>
        <w:t xml:space="preserve"> </w:t>
      </w:r>
      <w:r>
        <w:rPr>
          <w:rFonts w:hint="eastAsia"/>
        </w:rPr>
        <w:t>вариативной</w:t>
      </w:r>
      <w:r>
        <w:t xml:space="preserve"> </w:t>
      </w:r>
      <w:r>
        <w:rPr>
          <w:rFonts w:hint="eastAsia"/>
        </w:rPr>
        <w:t>части</w:t>
      </w:r>
      <w:r>
        <w:t xml:space="preserve"> </w:t>
      </w:r>
      <w:r>
        <w:rPr>
          <w:rFonts w:hint="eastAsia"/>
        </w:rPr>
        <w:t>повышения</w:t>
      </w:r>
      <w:r>
        <w:t xml:space="preserve"> </w:t>
      </w:r>
      <w:r>
        <w:rPr>
          <w:rFonts w:hint="eastAsia"/>
        </w:rPr>
        <w:t>квалификации</w:t>
      </w:r>
      <w:r>
        <w:t xml:space="preserve">) </w:t>
      </w:r>
      <w:r>
        <w:rPr>
          <w:rFonts w:hint="eastAsia"/>
        </w:rPr>
        <w:t>как</w:t>
      </w:r>
      <w:r>
        <w:t xml:space="preserve"> </w:t>
      </w:r>
      <w:r>
        <w:rPr>
          <w:rFonts w:hint="eastAsia"/>
        </w:rPr>
        <w:t>условие</w:t>
      </w:r>
      <w:r>
        <w:t xml:space="preserve"> </w:t>
      </w:r>
      <w:r>
        <w:rPr>
          <w:rFonts w:hint="eastAsia"/>
        </w:rPr>
        <w:t>успешной</w:t>
      </w:r>
      <w:r>
        <w:t xml:space="preserve"> </w:t>
      </w:r>
      <w:r>
        <w:rPr>
          <w:rFonts w:hint="eastAsia"/>
        </w:rPr>
        <w:t>работы</w:t>
      </w:r>
      <w:r>
        <w:t xml:space="preserve"> </w:t>
      </w:r>
      <w:r>
        <w:rPr>
          <w:rFonts w:hint="eastAsia"/>
        </w:rPr>
        <w:t>полицейского</w:t>
      </w:r>
      <w:r>
        <w:t xml:space="preserve"> (</w:t>
      </w:r>
      <w:r>
        <w:rPr>
          <w:rFonts w:hint="eastAsia"/>
        </w:rPr>
        <w:t>формирующий</w:t>
      </w:r>
      <w:r>
        <w:t xml:space="preserve"> </w:t>
      </w:r>
      <w:r>
        <w:rPr>
          <w:rFonts w:hint="eastAsia"/>
        </w:rPr>
        <w:t>этап</w:t>
      </w:r>
      <w:r>
        <w:t>)</w:t>
      </w:r>
    </w:p>
    <w:p w14:paraId="36AA400C" w14:textId="77777777" w:rsidR="00A03690" w:rsidRDefault="00A03690" w:rsidP="00A03690"/>
    <w:p w14:paraId="3C67ECA5" w14:textId="77777777" w:rsidR="00A03690" w:rsidRDefault="00A03690" w:rsidP="00A03690">
      <w:r>
        <w:t xml:space="preserve">2.3. </w:t>
      </w:r>
      <w:r>
        <w:rPr>
          <w:rFonts w:hint="eastAsia"/>
        </w:rPr>
        <w:t>Демонстрация</w:t>
      </w:r>
      <w:r>
        <w:t xml:space="preserve"> </w:t>
      </w:r>
      <w:r>
        <w:rPr>
          <w:rFonts w:hint="eastAsia"/>
        </w:rPr>
        <w:t>динамики</w:t>
      </w:r>
      <w:r>
        <w:t xml:space="preserve"> </w:t>
      </w:r>
      <w:r>
        <w:rPr>
          <w:rFonts w:hint="eastAsia"/>
        </w:rPr>
        <w:t>процесса</w:t>
      </w:r>
      <w:r>
        <w:t xml:space="preserve"> </w:t>
      </w:r>
      <w:r>
        <w:rPr>
          <w:rFonts w:hint="eastAsia"/>
        </w:rPr>
        <w:t>формирования</w:t>
      </w:r>
      <w:r>
        <w:t xml:space="preserve"> </w:t>
      </w:r>
      <w:r>
        <w:rPr>
          <w:rFonts w:hint="eastAsia"/>
        </w:rPr>
        <w:t>способности</w:t>
      </w:r>
      <w:r>
        <w:t xml:space="preserve"> </w:t>
      </w:r>
      <w:r>
        <w:rPr>
          <w:rFonts w:hint="eastAsia"/>
        </w:rPr>
        <w:t>сотрудни</w:t>
      </w:r>
      <w:r>
        <w:t xml:space="preserve">- 144 </w:t>
      </w:r>
      <w:r>
        <w:rPr>
          <w:rFonts w:hint="eastAsia"/>
        </w:rPr>
        <w:t>ков</w:t>
      </w:r>
      <w:r>
        <w:t xml:space="preserve"> </w:t>
      </w:r>
      <w:r>
        <w:rPr>
          <w:rFonts w:hint="eastAsia"/>
        </w:rPr>
        <w:t>полиции</w:t>
      </w:r>
      <w:r>
        <w:t xml:space="preserve"> </w:t>
      </w:r>
      <w:r>
        <w:rPr>
          <w:rFonts w:hint="eastAsia"/>
        </w:rPr>
        <w:t>устанавливать</w:t>
      </w:r>
      <w:r>
        <w:t xml:space="preserve"> </w:t>
      </w:r>
      <w:r>
        <w:rPr>
          <w:rFonts w:hint="eastAsia"/>
        </w:rPr>
        <w:t>доверительные</w:t>
      </w:r>
      <w:r>
        <w:t xml:space="preserve"> </w:t>
      </w:r>
      <w:r>
        <w:rPr>
          <w:rFonts w:hint="eastAsia"/>
        </w:rPr>
        <w:t>отношения</w:t>
      </w:r>
      <w:r>
        <w:t xml:space="preserve"> </w:t>
      </w:r>
      <w:r>
        <w:rPr>
          <w:rFonts w:hint="eastAsia"/>
        </w:rPr>
        <w:t>с</w:t>
      </w:r>
      <w:r>
        <w:t xml:space="preserve"> </w:t>
      </w:r>
      <w:r>
        <w:rPr>
          <w:rFonts w:hint="eastAsia"/>
        </w:rPr>
        <w:t>гражданами</w:t>
      </w:r>
      <w:r>
        <w:t xml:space="preserve"> </w:t>
      </w:r>
      <w:r>
        <w:rPr>
          <w:rFonts w:hint="eastAsia"/>
        </w:rPr>
        <w:t>разных</w:t>
      </w:r>
      <w:r>
        <w:t xml:space="preserve"> </w:t>
      </w:r>
      <w:r>
        <w:rPr>
          <w:rFonts w:hint="eastAsia"/>
        </w:rPr>
        <w:t>категорий</w:t>
      </w:r>
      <w:r>
        <w:t xml:space="preserve"> (</w:t>
      </w:r>
      <w:r>
        <w:rPr>
          <w:rFonts w:hint="eastAsia"/>
        </w:rPr>
        <w:t>заключительный</w:t>
      </w:r>
      <w:r>
        <w:t xml:space="preserve"> </w:t>
      </w:r>
      <w:r>
        <w:rPr>
          <w:rFonts w:hint="eastAsia"/>
        </w:rPr>
        <w:t>этап</w:t>
      </w:r>
      <w:r>
        <w:t>)</w:t>
      </w:r>
    </w:p>
    <w:p w14:paraId="79EE3913" w14:textId="77777777" w:rsidR="00A03690" w:rsidRDefault="00A03690" w:rsidP="00A03690"/>
    <w:p w14:paraId="43108484" w14:textId="77777777" w:rsidR="00A03690" w:rsidRDefault="00A03690" w:rsidP="00A03690">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6BB8841B" w14:textId="77777777" w:rsidR="00A03690" w:rsidRDefault="00A03690" w:rsidP="00A03690"/>
    <w:p w14:paraId="20B0FCF1" w14:textId="77777777" w:rsidR="00A03690" w:rsidRDefault="00A03690" w:rsidP="00A03690">
      <w:r>
        <w:rPr>
          <w:rFonts w:hint="eastAsia"/>
        </w:rPr>
        <w:t>ЗАКЛЮЧЕНИЕ</w:t>
      </w:r>
    </w:p>
    <w:p w14:paraId="40E46A37" w14:textId="77777777" w:rsidR="00A03690" w:rsidRDefault="00A03690" w:rsidP="00A03690"/>
    <w:p w14:paraId="7898D706" w14:textId="15CB9075" w:rsidR="00A03690" w:rsidRPr="00A03690" w:rsidRDefault="00A03690" w:rsidP="00A03690">
      <w:r>
        <w:rPr>
          <w:rFonts w:hint="eastAsia"/>
        </w:rPr>
        <w:t>БИБЛИОГРАФИЯ</w:t>
      </w:r>
    </w:p>
    <w:sectPr w:rsidR="00A03690" w:rsidRPr="00A03690" w:rsidSect="002C27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0700" w14:textId="77777777" w:rsidR="002C277B" w:rsidRDefault="002C277B">
      <w:pPr>
        <w:spacing w:after="0" w:line="240" w:lineRule="auto"/>
      </w:pPr>
      <w:r>
        <w:separator/>
      </w:r>
    </w:p>
  </w:endnote>
  <w:endnote w:type="continuationSeparator" w:id="0">
    <w:p w14:paraId="7EEF2283" w14:textId="77777777" w:rsidR="002C277B" w:rsidRDefault="002C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C5EB" w14:textId="77777777" w:rsidR="002C277B" w:rsidRDefault="002C277B"/>
    <w:p w14:paraId="79B3D229" w14:textId="77777777" w:rsidR="002C277B" w:rsidRDefault="002C277B"/>
    <w:p w14:paraId="02927099" w14:textId="77777777" w:rsidR="002C277B" w:rsidRDefault="002C277B"/>
    <w:p w14:paraId="46F6613E" w14:textId="77777777" w:rsidR="002C277B" w:rsidRDefault="002C277B"/>
    <w:p w14:paraId="74FD6230" w14:textId="77777777" w:rsidR="002C277B" w:rsidRDefault="002C277B"/>
    <w:p w14:paraId="37ACB40A" w14:textId="77777777" w:rsidR="002C277B" w:rsidRDefault="002C277B"/>
    <w:p w14:paraId="7783ACFC" w14:textId="77777777" w:rsidR="002C277B" w:rsidRDefault="002C27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280A4F" wp14:editId="372052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D8746" w14:textId="77777777" w:rsidR="002C277B" w:rsidRDefault="002C27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80A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7D8746" w14:textId="77777777" w:rsidR="002C277B" w:rsidRDefault="002C27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903915" w14:textId="77777777" w:rsidR="002C277B" w:rsidRDefault="002C277B"/>
    <w:p w14:paraId="64EAA614" w14:textId="77777777" w:rsidR="002C277B" w:rsidRDefault="002C277B"/>
    <w:p w14:paraId="18F24A19" w14:textId="77777777" w:rsidR="002C277B" w:rsidRDefault="002C27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FA0A94" wp14:editId="2C74C1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2320" w14:textId="77777777" w:rsidR="002C277B" w:rsidRDefault="002C277B"/>
                          <w:p w14:paraId="4C296861" w14:textId="77777777" w:rsidR="002C277B" w:rsidRDefault="002C27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A0A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AD2320" w14:textId="77777777" w:rsidR="002C277B" w:rsidRDefault="002C277B"/>
                    <w:p w14:paraId="4C296861" w14:textId="77777777" w:rsidR="002C277B" w:rsidRDefault="002C27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116C16" w14:textId="77777777" w:rsidR="002C277B" w:rsidRDefault="002C277B"/>
    <w:p w14:paraId="116C5B04" w14:textId="77777777" w:rsidR="002C277B" w:rsidRDefault="002C277B">
      <w:pPr>
        <w:rPr>
          <w:sz w:val="2"/>
          <w:szCs w:val="2"/>
        </w:rPr>
      </w:pPr>
    </w:p>
    <w:p w14:paraId="04EC65D3" w14:textId="77777777" w:rsidR="002C277B" w:rsidRDefault="002C277B"/>
    <w:p w14:paraId="7C0AFA0F" w14:textId="77777777" w:rsidR="002C277B" w:rsidRDefault="002C277B">
      <w:pPr>
        <w:spacing w:after="0" w:line="240" w:lineRule="auto"/>
      </w:pPr>
    </w:p>
  </w:footnote>
  <w:footnote w:type="continuationSeparator" w:id="0">
    <w:p w14:paraId="016B0B06" w14:textId="77777777" w:rsidR="002C277B" w:rsidRDefault="002C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7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9762</TotalTime>
  <Pages>2</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890</cp:revision>
  <cp:lastPrinted>2009-02-06T05:36:00Z</cp:lastPrinted>
  <dcterms:created xsi:type="dcterms:W3CDTF">2024-01-07T13:43:00Z</dcterms:created>
  <dcterms:modified xsi:type="dcterms:W3CDTF">2024-01-22T19:49:00Z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