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BF10D" w14:textId="00105139" w:rsidR="00434514" w:rsidRDefault="00C86E77" w:rsidP="00C86E77">
      <w:r w:rsidRPr="00C86E77">
        <w:rPr>
          <w:rFonts w:hint="eastAsia"/>
        </w:rPr>
        <w:t>Иммунологический</w:t>
      </w:r>
      <w:r w:rsidRPr="00C86E77">
        <w:t xml:space="preserve"> </w:t>
      </w:r>
      <w:r w:rsidRPr="00C86E77">
        <w:rPr>
          <w:rFonts w:hint="eastAsia"/>
        </w:rPr>
        <w:t>контроль</w:t>
      </w:r>
      <w:r w:rsidRPr="00C86E77">
        <w:t xml:space="preserve"> </w:t>
      </w:r>
      <w:r w:rsidRPr="00C86E77">
        <w:rPr>
          <w:rFonts w:hint="eastAsia"/>
        </w:rPr>
        <w:t>как</w:t>
      </w:r>
      <w:r w:rsidRPr="00C86E77">
        <w:t xml:space="preserve"> </w:t>
      </w:r>
      <w:r w:rsidRPr="00C86E77">
        <w:rPr>
          <w:rFonts w:hint="eastAsia"/>
        </w:rPr>
        <w:t>основа</w:t>
      </w:r>
      <w:r w:rsidRPr="00C86E77">
        <w:t xml:space="preserve"> </w:t>
      </w:r>
      <w:r w:rsidRPr="00C86E77">
        <w:rPr>
          <w:rFonts w:hint="eastAsia"/>
        </w:rPr>
        <w:t>повышения</w:t>
      </w:r>
      <w:r w:rsidRPr="00C86E77">
        <w:t xml:space="preserve"> </w:t>
      </w:r>
      <w:r w:rsidRPr="00C86E77">
        <w:rPr>
          <w:rFonts w:hint="eastAsia"/>
        </w:rPr>
        <w:t>эффективности</w:t>
      </w:r>
      <w:r w:rsidRPr="00C86E77">
        <w:t xml:space="preserve"> </w:t>
      </w:r>
      <w:r w:rsidRPr="00C86E77">
        <w:rPr>
          <w:rFonts w:hint="eastAsia"/>
        </w:rPr>
        <w:t>мероприятий</w:t>
      </w:r>
      <w:r w:rsidRPr="00C86E77">
        <w:t xml:space="preserve"> </w:t>
      </w:r>
      <w:r w:rsidRPr="00C86E77">
        <w:rPr>
          <w:rFonts w:hint="eastAsia"/>
        </w:rPr>
        <w:t>по</w:t>
      </w:r>
      <w:r w:rsidRPr="00C86E77">
        <w:t xml:space="preserve"> </w:t>
      </w:r>
      <w:r w:rsidRPr="00C86E77">
        <w:rPr>
          <w:rFonts w:hint="eastAsia"/>
        </w:rPr>
        <w:t>борьбе</w:t>
      </w:r>
      <w:r w:rsidRPr="00C86E77">
        <w:t xml:space="preserve"> </w:t>
      </w:r>
      <w:r w:rsidRPr="00C86E77">
        <w:rPr>
          <w:rFonts w:hint="eastAsia"/>
        </w:rPr>
        <w:t>с</w:t>
      </w:r>
      <w:r w:rsidRPr="00C86E77">
        <w:t xml:space="preserve"> </w:t>
      </w:r>
      <w:r w:rsidRPr="00C86E77">
        <w:rPr>
          <w:rFonts w:hint="eastAsia"/>
        </w:rPr>
        <w:t>лейкозом</w:t>
      </w:r>
      <w:r w:rsidRPr="00C86E77">
        <w:t xml:space="preserve"> </w:t>
      </w:r>
      <w:r w:rsidRPr="00C86E77">
        <w:rPr>
          <w:rFonts w:hint="eastAsia"/>
        </w:rPr>
        <w:t>крупного</w:t>
      </w:r>
      <w:r w:rsidRPr="00C86E77">
        <w:t xml:space="preserve"> </w:t>
      </w:r>
      <w:r w:rsidRPr="00C86E77">
        <w:rPr>
          <w:rFonts w:hint="eastAsia"/>
        </w:rPr>
        <w:t>рогатого</w:t>
      </w:r>
      <w:r w:rsidRPr="00C86E77">
        <w:t xml:space="preserve"> </w:t>
      </w:r>
      <w:r w:rsidRPr="00C86E77">
        <w:rPr>
          <w:rFonts w:hint="eastAsia"/>
        </w:rPr>
        <w:t>скота</w:t>
      </w:r>
      <w:r>
        <w:t xml:space="preserve"> </w:t>
      </w:r>
      <w:r w:rsidRPr="00C86E77">
        <w:rPr>
          <w:rFonts w:hint="eastAsia"/>
        </w:rPr>
        <w:t>Баркова</w:t>
      </w:r>
      <w:r w:rsidRPr="00C86E77">
        <w:t xml:space="preserve">, </w:t>
      </w:r>
      <w:r w:rsidRPr="00C86E77">
        <w:rPr>
          <w:rFonts w:hint="eastAsia"/>
        </w:rPr>
        <w:t>Наталья</w:t>
      </w:r>
      <w:r w:rsidRPr="00C86E77">
        <w:t xml:space="preserve"> </w:t>
      </w:r>
      <w:r w:rsidRPr="00C86E77">
        <w:rPr>
          <w:rFonts w:hint="eastAsia"/>
        </w:rPr>
        <w:t>Владимировна</w:t>
      </w:r>
    </w:p>
    <w:p w14:paraId="43367C25" w14:textId="77777777" w:rsidR="00C86E77" w:rsidRDefault="00C86E77" w:rsidP="00C86E77">
      <w:r>
        <w:rPr>
          <w:rFonts w:hint="eastAsia"/>
        </w:rPr>
        <w:t>ОГЛАВЛЕНИЕ</w:t>
      </w:r>
      <w:r>
        <w:t xml:space="preserve"> </w:t>
      </w:r>
      <w:r>
        <w:rPr>
          <w:rFonts w:hint="eastAsia"/>
        </w:rPr>
        <w:t>ДИССЕРТАЦИИ</w:t>
      </w:r>
    </w:p>
    <w:p w14:paraId="1C4579AD" w14:textId="77777777" w:rsidR="00C86E77" w:rsidRDefault="00C86E77" w:rsidP="00C86E77">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Баркова</w:t>
      </w:r>
      <w:r>
        <w:t xml:space="preserve">, </w:t>
      </w:r>
      <w:r>
        <w:rPr>
          <w:rFonts w:hint="eastAsia"/>
        </w:rPr>
        <w:t>Наталья</w:t>
      </w:r>
      <w:r>
        <w:t xml:space="preserve"> </w:t>
      </w:r>
      <w:r>
        <w:rPr>
          <w:rFonts w:hint="eastAsia"/>
        </w:rPr>
        <w:t>Владимировна</w:t>
      </w:r>
    </w:p>
    <w:p w14:paraId="30599A58" w14:textId="77777777" w:rsidR="00C86E77" w:rsidRDefault="00C86E77" w:rsidP="00C86E77">
      <w:r>
        <w:rPr>
          <w:rFonts w:hint="eastAsia"/>
        </w:rPr>
        <w:t>СОДЕРЖАНИЕ</w:t>
      </w:r>
    </w:p>
    <w:p w14:paraId="7882FA28" w14:textId="77777777" w:rsidR="00C86E77" w:rsidRDefault="00C86E77" w:rsidP="00C86E77"/>
    <w:p w14:paraId="53C3C8B7" w14:textId="77777777" w:rsidR="00C86E77" w:rsidRDefault="00C86E77" w:rsidP="00C86E77">
      <w:r>
        <w:rPr>
          <w:rFonts w:hint="eastAsia"/>
        </w:rPr>
        <w:t>ВВЕДЕНИЕ</w:t>
      </w:r>
    </w:p>
    <w:p w14:paraId="18F7FBCF" w14:textId="77777777" w:rsidR="00C86E77" w:rsidRDefault="00C86E77" w:rsidP="00C86E77"/>
    <w:p w14:paraId="7C83FA2E" w14:textId="77777777" w:rsidR="00C86E77" w:rsidRDefault="00C86E77" w:rsidP="00C86E77">
      <w:r>
        <w:rPr>
          <w:rFonts w:hint="eastAsia"/>
        </w:rPr>
        <w:t>ОБЗОР</w:t>
      </w:r>
      <w:r>
        <w:t xml:space="preserve"> </w:t>
      </w:r>
      <w:r>
        <w:rPr>
          <w:rFonts w:hint="eastAsia"/>
        </w:rPr>
        <w:t>ЛИТЕРАТУРЫ</w:t>
      </w:r>
    </w:p>
    <w:p w14:paraId="6E21A993" w14:textId="77777777" w:rsidR="00C86E77" w:rsidRDefault="00C86E77" w:rsidP="00C86E77"/>
    <w:p w14:paraId="1C7357C7" w14:textId="77777777" w:rsidR="00C86E77" w:rsidRDefault="00C86E77" w:rsidP="00C86E77">
      <w:r>
        <w:rPr>
          <w:rFonts w:hint="eastAsia"/>
        </w:rPr>
        <w:t>Глава</w:t>
      </w:r>
      <w:r>
        <w:t xml:space="preserve"> 1. </w:t>
      </w:r>
      <w:r>
        <w:rPr>
          <w:rFonts w:hint="eastAsia"/>
        </w:rPr>
        <w:t>Эпизоотический</w:t>
      </w:r>
      <w:r>
        <w:t xml:space="preserve"> </w:t>
      </w:r>
      <w:r>
        <w:rPr>
          <w:rFonts w:hint="eastAsia"/>
        </w:rPr>
        <w:t>процесс</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p>
    <w:p w14:paraId="0FFB2C03" w14:textId="77777777" w:rsidR="00C86E77" w:rsidRDefault="00C86E77" w:rsidP="00C86E77"/>
    <w:p w14:paraId="31D423D7" w14:textId="77777777" w:rsidR="00C86E77" w:rsidRDefault="00C86E77" w:rsidP="00C86E77">
      <w:r>
        <w:rPr>
          <w:rFonts w:hint="eastAsia"/>
        </w:rPr>
        <w:t>Глава</w:t>
      </w:r>
      <w:r>
        <w:t xml:space="preserve"> 2. </w:t>
      </w:r>
      <w:r>
        <w:rPr>
          <w:rFonts w:hint="eastAsia"/>
        </w:rPr>
        <w:t>Серологические</w:t>
      </w:r>
      <w:r>
        <w:t xml:space="preserve"> </w:t>
      </w:r>
      <w:r>
        <w:rPr>
          <w:rFonts w:hint="eastAsia"/>
        </w:rPr>
        <w:t>методы</w:t>
      </w:r>
      <w:r>
        <w:t xml:space="preserve"> </w:t>
      </w:r>
      <w:r>
        <w:rPr>
          <w:rFonts w:hint="eastAsia"/>
        </w:rPr>
        <w:t>диагностики</w:t>
      </w:r>
      <w:r>
        <w:t xml:space="preserve"> </w:t>
      </w:r>
      <w:r>
        <w:rPr>
          <w:rFonts w:hint="eastAsia"/>
        </w:rPr>
        <w:t>лейкоза</w:t>
      </w:r>
      <w:r>
        <w:t xml:space="preserve"> </w:t>
      </w:r>
      <w:r>
        <w:rPr>
          <w:rFonts w:hint="eastAsia"/>
        </w:rPr>
        <w:t>крупного</w:t>
      </w:r>
    </w:p>
    <w:p w14:paraId="326FC426" w14:textId="77777777" w:rsidR="00C86E77" w:rsidRDefault="00C86E77" w:rsidP="00C86E77"/>
    <w:p w14:paraId="04C4C5DE" w14:textId="77777777" w:rsidR="00C86E77" w:rsidRDefault="00C86E77" w:rsidP="00C86E77">
      <w:r>
        <w:rPr>
          <w:rFonts w:hint="eastAsia"/>
        </w:rPr>
        <w:t>рогатого</w:t>
      </w:r>
      <w:r>
        <w:t xml:space="preserve"> </w:t>
      </w:r>
      <w:r>
        <w:rPr>
          <w:rFonts w:hint="eastAsia"/>
        </w:rPr>
        <w:t>скота</w:t>
      </w:r>
    </w:p>
    <w:p w14:paraId="0BE783E2" w14:textId="77777777" w:rsidR="00C86E77" w:rsidRDefault="00C86E77" w:rsidP="00C86E77"/>
    <w:p w14:paraId="4BBB2B59" w14:textId="77777777" w:rsidR="00C86E77" w:rsidRDefault="00C86E77" w:rsidP="00C86E77">
      <w:r>
        <w:rPr>
          <w:rFonts w:hint="eastAsia"/>
        </w:rPr>
        <w:t>Глава</w:t>
      </w:r>
      <w:r>
        <w:t xml:space="preserve"> 3. </w:t>
      </w:r>
      <w:r>
        <w:rPr>
          <w:rFonts w:hint="eastAsia"/>
        </w:rPr>
        <w:t>Профилактика</w:t>
      </w:r>
      <w:r>
        <w:t xml:space="preserve"> </w:t>
      </w:r>
      <w:r>
        <w:rPr>
          <w:rFonts w:hint="eastAsia"/>
        </w:rPr>
        <w:t>и</w:t>
      </w:r>
      <w:r>
        <w:t xml:space="preserve"> </w:t>
      </w:r>
      <w:r>
        <w:rPr>
          <w:rFonts w:hint="eastAsia"/>
        </w:rPr>
        <w:t>борьба</w:t>
      </w:r>
      <w:r>
        <w:t xml:space="preserve"> </w:t>
      </w:r>
      <w:r>
        <w:rPr>
          <w:rFonts w:hint="eastAsia"/>
        </w:rPr>
        <w:t>с</w:t>
      </w:r>
      <w:r>
        <w:t xml:space="preserve"> </w:t>
      </w:r>
      <w:r>
        <w:rPr>
          <w:rFonts w:hint="eastAsia"/>
        </w:rPr>
        <w:t>лейкозом</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28 </w:t>
      </w:r>
      <w:r>
        <w:rPr>
          <w:rFonts w:hint="eastAsia"/>
        </w:rPr>
        <w:t>СОБСТВЕННЫЕ</w:t>
      </w:r>
      <w:r>
        <w:t xml:space="preserve"> </w:t>
      </w:r>
      <w:r>
        <w:rPr>
          <w:rFonts w:hint="eastAsia"/>
        </w:rPr>
        <w:t>ИССЛЕДОВАНИЯ</w:t>
      </w:r>
    </w:p>
    <w:p w14:paraId="667AE2A6" w14:textId="77777777" w:rsidR="00C86E77" w:rsidRDefault="00C86E77" w:rsidP="00C86E77"/>
    <w:p w14:paraId="1355FB09" w14:textId="77777777" w:rsidR="00C86E77" w:rsidRDefault="00C86E77" w:rsidP="00C86E77">
      <w:r>
        <w:rPr>
          <w:rFonts w:hint="eastAsia"/>
        </w:rPr>
        <w:t>Глава</w:t>
      </w:r>
      <w:r>
        <w:t xml:space="preserve"> 4.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48C3DFE" w14:textId="77777777" w:rsidR="00C86E77" w:rsidRDefault="00C86E77" w:rsidP="00C86E77"/>
    <w:p w14:paraId="73331C2D" w14:textId="77777777" w:rsidR="00C86E77" w:rsidRDefault="00C86E77" w:rsidP="00C86E77">
      <w:r>
        <w:t xml:space="preserve">4.1. </w:t>
      </w:r>
      <w:r>
        <w:rPr>
          <w:rFonts w:hint="eastAsia"/>
        </w:rPr>
        <w:t>Методика</w:t>
      </w:r>
      <w:r>
        <w:t xml:space="preserve"> </w:t>
      </w:r>
      <w:r>
        <w:rPr>
          <w:rFonts w:hint="eastAsia"/>
        </w:rPr>
        <w:t>серологического</w:t>
      </w:r>
      <w:r>
        <w:t xml:space="preserve"> </w:t>
      </w:r>
      <w:r>
        <w:rPr>
          <w:rFonts w:hint="eastAsia"/>
        </w:rPr>
        <w:t>исследования</w:t>
      </w:r>
      <w:r>
        <w:t xml:space="preserve"> 3</w:t>
      </w:r>
    </w:p>
    <w:p w14:paraId="0ACCE190" w14:textId="77777777" w:rsidR="00C86E77" w:rsidRDefault="00C86E77" w:rsidP="00C86E77"/>
    <w:p w14:paraId="70F6047C" w14:textId="77777777" w:rsidR="00C86E77" w:rsidRDefault="00C86E77" w:rsidP="00C86E77">
      <w:r>
        <w:t xml:space="preserve">4.2. </w:t>
      </w:r>
      <w:r>
        <w:rPr>
          <w:rFonts w:hint="eastAsia"/>
        </w:rPr>
        <w:t>Методика</w:t>
      </w:r>
      <w:r>
        <w:t xml:space="preserve"> </w:t>
      </w:r>
      <w:r>
        <w:rPr>
          <w:rFonts w:hint="eastAsia"/>
        </w:rPr>
        <w:t>гематологического</w:t>
      </w:r>
      <w:r>
        <w:t xml:space="preserve"> </w:t>
      </w:r>
      <w:r>
        <w:rPr>
          <w:rFonts w:hint="eastAsia"/>
        </w:rPr>
        <w:t>исследования</w:t>
      </w:r>
    </w:p>
    <w:p w14:paraId="29170B93" w14:textId="77777777" w:rsidR="00C86E77" w:rsidRDefault="00C86E77" w:rsidP="00C86E77"/>
    <w:p w14:paraId="7423CA0F" w14:textId="77777777" w:rsidR="00C86E77" w:rsidRDefault="00C86E77" w:rsidP="00C86E77">
      <w:r>
        <w:t xml:space="preserve">4.3. </w:t>
      </w:r>
      <w:r>
        <w:rPr>
          <w:rFonts w:hint="eastAsia"/>
        </w:rPr>
        <w:t>Эпизоотологическое</w:t>
      </w:r>
      <w:r>
        <w:t xml:space="preserve"> </w:t>
      </w:r>
      <w:r>
        <w:rPr>
          <w:rFonts w:hint="eastAsia"/>
        </w:rPr>
        <w:t>исследование</w:t>
      </w:r>
    </w:p>
    <w:p w14:paraId="1C0BA27A" w14:textId="77777777" w:rsidR="00C86E77" w:rsidRDefault="00C86E77" w:rsidP="00C86E77"/>
    <w:p w14:paraId="0564F412" w14:textId="77777777" w:rsidR="00C86E77" w:rsidRDefault="00C86E77" w:rsidP="00C86E77">
      <w:r>
        <w:t xml:space="preserve">4.4. </w:t>
      </w:r>
      <w:r>
        <w:rPr>
          <w:rFonts w:hint="eastAsia"/>
        </w:rPr>
        <w:t>Генеалогический</w:t>
      </w:r>
      <w:r>
        <w:t xml:space="preserve"> </w:t>
      </w:r>
      <w:r>
        <w:rPr>
          <w:rFonts w:hint="eastAsia"/>
        </w:rPr>
        <w:t>анализ</w:t>
      </w:r>
      <w:r>
        <w:t xml:space="preserve"> </w:t>
      </w:r>
      <w:r>
        <w:rPr>
          <w:rFonts w:hint="eastAsia"/>
        </w:rPr>
        <w:t>стада</w:t>
      </w:r>
    </w:p>
    <w:p w14:paraId="0CF41089" w14:textId="77777777" w:rsidR="00C86E77" w:rsidRDefault="00C86E77" w:rsidP="00C86E77"/>
    <w:p w14:paraId="0A2B21E1" w14:textId="77777777" w:rsidR="00C86E77" w:rsidRDefault="00C86E77" w:rsidP="00C86E77">
      <w:r>
        <w:t xml:space="preserve">4.5. </w:t>
      </w:r>
      <w:r>
        <w:rPr>
          <w:rFonts w:hint="eastAsia"/>
        </w:rPr>
        <w:t>Методики</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r>
        <w:t xml:space="preserve"> 44 </w:t>
      </w:r>
      <w:r>
        <w:rPr>
          <w:rFonts w:hint="eastAsia"/>
        </w:rPr>
        <w:t>Гл</w:t>
      </w:r>
      <w:r>
        <w:rPr>
          <w:rFonts w:hint="eastAsia"/>
        </w:rPr>
        <w:lastRenderedPageBreak/>
        <w:t>ава</w:t>
      </w:r>
      <w:r>
        <w:t xml:space="preserve"> 5. </w:t>
      </w:r>
      <w:r>
        <w:rPr>
          <w:rFonts w:hint="eastAsia"/>
        </w:rPr>
        <w:t>Определение</w:t>
      </w:r>
      <w:r>
        <w:t xml:space="preserve"> </w:t>
      </w:r>
      <w:r>
        <w:rPr>
          <w:rFonts w:hint="eastAsia"/>
        </w:rPr>
        <w:t>роли</w:t>
      </w:r>
      <w:r>
        <w:t xml:space="preserve"> </w:t>
      </w:r>
      <w:r>
        <w:rPr>
          <w:rFonts w:hint="eastAsia"/>
        </w:rPr>
        <w:t>пренатальной</w:t>
      </w:r>
      <w:r>
        <w:t xml:space="preserve"> </w:t>
      </w:r>
      <w:r>
        <w:rPr>
          <w:rFonts w:hint="eastAsia"/>
        </w:rPr>
        <w:t>передачи</w:t>
      </w:r>
      <w:r>
        <w:t xml:space="preserve"> </w:t>
      </w:r>
      <w:r>
        <w:rPr>
          <w:rFonts w:hint="eastAsia"/>
        </w:rPr>
        <w:t>вируса</w:t>
      </w:r>
      <w:r>
        <w:t xml:space="preserve"> </w:t>
      </w:r>
      <w:r>
        <w:rPr>
          <w:rFonts w:hint="eastAsia"/>
        </w:rPr>
        <w:t>лейкоза</w:t>
      </w:r>
    </w:p>
    <w:p w14:paraId="33BF5A81" w14:textId="77777777" w:rsidR="00C86E77" w:rsidRDefault="00C86E77" w:rsidP="00C86E77"/>
    <w:p w14:paraId="4EFFCF51" w14:textId="77777777" w:rsidR="00C86E77" w:rsidRDefault="00C86E77" w:rsidP="00C86E77">
      <w:r>
        <w:rPr>
          <w:rFonts w:hint="eastAsia"/>
        </w:rPr>
        <w:t>крупного</w:t>
      </w:r>
      <w:r>
        <w:t xml:space="preserve"> </w:t>
      </w:r>
      <w:r>
        <w:rPr>
          <w:rFonts w:hint="eastAsia"/>
        </w:rPr>
        <w:t>рогатого</w:t>
      </w:r>
      <w:r>
        <w:t xml:space="preserve"> </w:t>
      </w:r>
      <w:r>
        <w:rPr>
          <w:rFonts w:hint="eastAsia"/>
        </w:rPr>
        <w:t>скота</w:t>
      </w:r>
    </w:p>
    <w:p w14:paraId="46C14911" w14:textId="77777777" w:rsidR="00C86E77" w:rsidRDefault="00C86E77" w:rsidP="00C86E77"/>
    <w:p w14:paraId="001CE793" w14:textId="77777777" w:rsidR="00C86E77" w:rsidRDefault="00C86E77" w:rsidP="00C86E77">
      <w:r>
        <w:t>5.1 .</w:t>
      </w:r>
      <w:r>
        <w:rPr>
          <w:rFonts w:hint="eastAsia"/>
        </w:rPr>
        <w:t>Инфицированность</w:t>
      </w:r>
      <w:r>
        <w:t xml:space="preserve"> </w:t>
      </w:r>
      <w:r>
        <w:rPr>
          <w:rFonts w:hint="eastAsia"/>
        </w:rPr>
        <w:t>ВЛКРС</w:t>
      </w:r>
      <w:r>
        <w:t xml:space="preserve"> </w:t>
      </w:r>
      <w:r>
        <w:rPr>
          <w:rFonts w:hint="eastAsia"/>
        </w:rPr>
        <w:t>шестимесячных</w:t>
      </w:r>
      <w:r>
        <w:t xml:space="preserve"> </w:t>
      </w:r>
      <w:r>
        <w:rPr>
          <w:rFonts w:hint="eastAsia"/>
        </w:rPr>
        <w:t>телят</w:t>
      </w:r>
      <w:r>
        <w:t>,</w:t>
      </w:r>
    </w:p>
    <w:p w14:paraId="6FEC9012" w14:textId="77777777" w:rsidR="00C86E77" w:rsidRDefault="00C86E77" w:rsidP="00C86E77"/>
    <w:p w14:paraId="6160000B" w14:textId="77777777" w:rsidR="00C86E77" w:rsidRDefault="00C86E77" w:rsidP="00C86E77">
      <w:r>
        <w:rPr>
          <w:rFonts w:hint="eastAsia"/>
        </w:rPr>
        <w:t>родившихся</w:t>
      </w:r>
      <w:r>
        <w:t xml:space="preserve"> </w:t>
      </w:r>
      <w:r>
        <w:rPr>
          <w:rFonts w:hint="eastAsia"/>
        </w:rPr>
        <w:t>от</w:t>
      </w:r>
      <w:r>
        <w:t xml:space="preserve"> </w:t>
      </w:r>
      <w:r>
        <w:rPr>
          <w:rFonts w:hint="eastAsia"/>
        </w:rPr>
        <w:t>серопозитивных</w:t>
      </w:r>
      <w:r>
        <w:t xml:space="preserve"> </w:t>
      </w:r>
      <w:r>
        <w:rPr>
          <w:rFonts w:hint="eastAsia"/>
        </w:rPr>
        <w:t>и</w:t>
      </w:r>
      <w:r>
        <w:t xml:space="preserve"> </w:t>
      </w:r>
      <w:r>
        <w:rPr>
          <w:rFonts w:hint="eastAsia"/>
        </w:rPr>
        <w:t>серонегативных</w:t>
      </w:r>
      <w:r>
        <w:t xml:space="preserve"> </w:t>
      </w:r>
      <w:r>
        <w:rPr>
          <w:rFonts w:hint="eastAsia"/>
        </w:rPr>
        <w:t>коров</w:t>
      </w:r>
    </w:p>
    <w:p w14:paraId="3AEE97D0" w14:textId="77777777" w:rsidR="00C86E77" w:rsidRDefault="00C86E77" w:rsidP="00C86E77"/>
    <w:p w14:paraId="6E42DD07" w14:textId="77777777" w:rsidR="00C86E77" w:rsidRDefault="00C86E77" w:rsidP="00C86E77">
      <w:r>
        <w:t>5.2.</w:t>
      </w:r>
      <w:r>
        <w:rPr>
          <w:rFonts w:hint="eastAsia"/>
        </w:rPr>
        <w:t>Серологический</w:t>
      </w:r>
      <w:r>
        <w:t xml:space="preserve"> </w:t>
      </w:r>
      <w:r>
        <w:rPr>
          <w:rFonts w:hint="eastAsia"/>
        </w:rPr>
        <w:t>контроль</w:t>
      </w:r>
      <w:r>
        <w:t xml:space="preserve"> (</w:t>
      </w:r>
      <w:r>
        <w:rPr>
          <w:rFonts w:hint="eastAsia"/>
        </w:rPr>
        <w:t>РИД</w:t>
      </w:r>
      <w:r>
        <w:t xml:space="preserve">) </w:t>
      </w:r>
      <w:r>
        <w:rPr>
          <w:rFonts w:hint="eastAsia"/>
        </w:rPr>
        <w:t>в</w:t>
      </w:r>
      <w:r>
        <w:t xml:space="preserve"> </w:t>
      </w:r>
      <w:r>
        <w:rPr>
          <w:rFonts w:hint="eastAsia"/>
        </w:rPr>
        <w:t>динамике</w:t>
      </w:r>
      <w:r>
        <w:t xml:space="preserve"> </w:t>
      </w:r>
      <w:r>
        <w:rPr>
          <w:rFonts w:hint="eastAsia"/>
        </w:rPr>
        <w:t>выращивания</w:t>
      </w:r>
      <w:r>
        <w:t xml:space="preserve"> </w:t>
      </w:r>
      <w:r>
        <w:rPr>
          <w:rFonts w:hint="eastAsia"/>
        </w:rPr>
        <w:t>животных</w:t>
      </w:r>
    </w:p>
    <w:p w14:paraId="162646EA" w14:textId="77777777" w:rsidR="00C86E77" w:rsidRDefault="00C86E77" w:rsidP="00C86E77"/>
    <w:p w14:paraId="557B2BBD" w14:textId="77777777" w:rsidR="00C86E77" w:rsidRDefault="00C86E77" w:rsidP="00C86E77">
      <w:r>
        <w:t>5.3.</w:t>
      </w:r>
      <w:r>
        <w:rPr>
          <w:rFonts w:hint="eastAsia"/>
        </w:rPr>
        <w:t>Анализ</w:t>
      </w:r>
      <w:r>
        <w:t xml:space="preserve"> </w:t>
      </w:r>
      <w:r>
        <w:rPr>
          <w:rFonts w:hint="eastAsia"/>
        </w:rPr>
        <w:t>структуры</w:t>
      </w:r>
      <w:r>
        <w:t xml:space="preserve"> </w:t>
      </w:r>
      <w:r>
        <w:rPr>
          <w:rFonts w:hint="eastAsia"/>
        </w:rPr>
        <w:t>стад</w:t>
      </w:r>
      <w:r>
        <w:t xml:space="preserve">, </w:t>
      </w:r>
      <w:r>
        <w:rPr>
          <w:rFonts w:hint="eastAsia"/>
        </w:rPr>
        <w:t>оздоровленных</w:t>
      </w:r>
      <w:r>
        <w:t xml:space="preserve"> </w:t>
      </w:r>
      <w:r>
        <w:rPr>
          <w:rFonts w:hint="eastAsia"/>
        </w:rPr>
        <w:t>от</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p>
    <w:p w14:paraId="7149DC5B" w14:textId="77777777" w:rsidR="00C86E77" w:rsidRDefault="00C86E77" w:rsidP="00C86E77"/>
    <w:p w14:paraId="39978213" w14:textId="77777777" w:rsidR="00C86E77" w:rsidRDefault="00C86E77" w:rsidP="00C86E77">
      <w:r>
        <w:rPr>
          <w:rFonts w:hint="eastAsia"/>
        </w:rPr>
        <w:t>Глава</w:t>
      </w:r>
      <w:r>
        <w:t xml:space="preserve"> 6. </w:t>
      </w:r>
      <w:r>
        <w:rPr>
          <w:rFonts w:hint="eastAsia"/>
        </w:rPr>
        <w:t>Изучение</w:t>
      </w:r>
      <w:r>
        <w:t xml:space="preserve"> </w:t>
      </w:r>
      <w:r>
        <w:rPr>
          <w:rFonts w:hint="eastAsia"/>
        </w:rPr>
        <w:t>динамики</w:t>
      </w:r>
      <w:r>
        <w:t xml:space="preserve"> </w:t>
      </w:r>
      <w:r>
        <w:rPr>
          <w:rFonts w:hint="eastAsia"/>
        </w:rPr>
        <w:t>титра</w:t>
      </w:r>
      <w:r>
        <w:t xml:space="preserve"> </w:t>
      </w:r>
      <w:r>
        <w:rPr>
          <w:rFonts w:hint="eastAsia"/>
        </w:rPr>
        <w:t>антител</w:t>
      </w:r>
      <w:r>
        <w:t xml:space="preserve"> </w:t>
      </w:r>
      <w:r>
        <w:rPr>
          <w:rFonts w:hint="eastAsia"/>
        </w:rPr>
        <w:t>к</w:t>
      </w:r>
      <w:r>
        <w:t xml:space="preserve"> </w:t>
      </w:r>
      <w:r>
        <w:rPr>
          <w:rFonts w:hint="eastAsia"/>
        </w:rPr>
        <w:t>ВЛКРС</w:t>
      </w:r>
      <w:r>
        <w:t xml:space="preserve"> </w:t>
      </w:r>
      <w:r>
        <w:rPr>
          <w:rFonts w:hint="eastAsia"/>
        </w:rPr>
        <w:t>в</w:t>
      </w:r>
      <w:r>
        <w:t xml:space="preserve"> </w:t>
      </w:r>
      <w:r>
        <w:rPr>
          <w:rFonts w:hint="eastAsia"/>
        </w:rPr>
        <w:t>сыворотке</w:t>
      </w:r>
    </w:p>
    <w:p w14:paraId="0465E5DA" w14:textId="77777777" w:rsidR="00C86E77" w:rsidRDefault="00C86E77" w:rsidP="00C86E77"/>
    <w:p w14:paraId="542F9298" w14:textId="77777777" w:rsidR="00C86E77" w:rsidRDefault="00C86E77" w:rsidP="00C86E77">
      <w:r>
        <w:rPr>
          <w:rFonts w:hint="eastAsia"/>
        </w:rPr>
        <w:t>крови</w:t>
      </w:r>
      <w:r>
        <w:t xml:space="preserve"> </w:t>
      </w:r>
      <w:r>
        <w:rPr>
          <w:rFonts w:hint="eastAsia"/>
        </w:rPr>
        <w:t>и</w:t>
      </w:r>
      <w:r>
        <w:t xml:space="preserve"> </w:t>
      </w:r>
      <w:r>
        <w:rPr>
          <w:rFonts w:hint="eastAsia"/>
        </w:rPr>
        <w:t>секрете</w:t>
      </w:r>
      <w:r>
        <w:t xml:space="preserve"> </w:t>
      </w:r>
      <w:r>
        <w:rPr>
          <w:rFonts w:hint="eastAsia"/>
        </w:rPr>
        <w:t>молочной</w:t>
      </w:r>
      <w:r>
        <w:t xml:space="preserve"> </w:t>
      </w:r>
      <w:r>
        <w:rPr>
          <w:rFonts w:hint="eastAsia"/>
        </w:rPr>
        <w:t>железы</w:t>
      </w:r>
      <w:r>
        <w:t xml:space="preserve"> </w:t>
      </w:r>
      <w:r>
        <w:rPr>
          <w:rFonts w:hint="eastAsia"/>
        </w:rPr>
        <w:t>сухостойных</w:t>
      </w:r>
      <w:r>
        <w:t xml:space="preserve"> </w:t>
      </w:r>
      <w:r>
        <w:rPr>
          <w:rFonts w:hint="eastAsia"/>
        </w:rPr>
        <w:t>коров</w:t>
      </w:r>
    </w:p>
    <w:p w14:paraId="4017A61D" w14:textId="77777777" w:rsidR="00C86E77" w:rsidRDefault="00C86E77" w:rsidP="00C86E77"/>
    <w:p w14:paraId="664C78A8" w14:textId="77777777" w:rsidR="00C86E77" w:rsidRDefault="00C86E77" w:rsidP="00C86E77">
      <w:r>
        <w:rPr>
          <w:rFonts w:hint="eastAsia"/>
        </w:rPr>
        <w:t>Глава</w:t>
      </w:r>
      <w:r>
        <w:t xml:space="preserve"> 7. </w:t>
      </w:r>
      <w:r>
        <w:rPr>
          <w:rFonts w:hint="eastAsia"/>
        </w:rPr>
        <w:t>Определение</w:t>
      </w:r>
      <w:r>
        <w:t xml:space="preserve"> </w:t>
      </w:r>
      <w:r>
        <w:rPr>
          <w:rFonts w:hint="eastAsia"/>
        </w:rPr>
        <w:t>длительности</w:t>
      </w:r>
      <w:r>
        <w:t xml:space="preserve"> </w:t>
      </w:r>
      <w:r>
        <w:rPr>
          <w:rFonts w:hint="eastAsia"/>
        </w:rPr>
        <w:t>колострального</w:t>
      </w:r>
      <w:r>
        <w:t xml:space="preserve"> </w:t>
      </w:r>
      <w:r>
        <w:rPr>
          <w:rFonts w:hint="eastAsia"/>
        </w:rPr>
        <w:t>иммунитета</w:t>
      </w:r>
      <w:r>
        <w:t xml:space="preserve"> </w:t>
      </w:r>
      <w:r>
        <w:rPr>
          <w:rFonts w:hint="eastAsia"/>
        </w:rPr>
        <w:t>кВЛКРС</w:t>
      </w:r>
    </w:p>
    <w:p w14:paraId="1EBDA1DF" w14:textId="77777777" w:rsidR="00C86E77" w:rsidRDefault="00C86E77" w:rsidP="00C86E77"/>
    <w:p w14:paraId="6BF79D82" w14:textId="77777777" w:rsidR="00C86E77" w:rsidRDefault="00C86E77" w:rsidP="00C86E77">
      <w:r>
        <w:t>7.1.</w:t>
      </w:r>
      <w:r>
        <w:rPr>
          <w:rFonts w:hint="eastAsia"/>
        </w:rPr>
        <w:t>Зависимость</w:t>
      </w:r>
      <w:r>
        <w:t xml:space="preserve"> </w:t>
      </w:r>
      <w:r>
        <w:rPr>
          <w:rFonts w:hint="eastAsia"/>
        </w:rPr>
        <w:t>продолжительности</w:t>
      </w:r>
      <w:r>
        <w:t xml:space="preserve"> </w:t>
      </w:r>
      <w:r>
        <w:rPr>
          <w:rFonts w:hint="eastAsia"/>
        </w:rPr>
        <w:t>колострального</w:t>
      </w:r>
      <w:r>
        <w:t xml:space="preserve"> </w:t>
      </w:r>
      <w:r>
        <w:rPr>
          <w:rFonts w:hint="eastAsia"/>
        </w:rPr>
        <w:t>иммунитета</w:t>
      </w:r>
      <w:r>
        <w:t xml:space="preserve"> </w:t>
      </w:r>
      <w:r>
        <w:rPr>
          <w:rFonts w:hint="eastAsia"/>
        </w:rPr>
        <w:t>у</w:t>
      </w:r>
      <w:r>
        <w:t xml:space="preserve"> </w:t>
      </w:r>
      <w:r>
        <w:rPr>
          <w:rFonts w:hint="eastAsia"/>
        </w:rPr>
        <w:t>телят</w:t>
      </w:r>
      <w:r>
        <w:t xml:space="preserve"> </w:t>
      </w:r>
      <w:r>
        <w:rPr>
          <w:rFonts w:hint="eastAsia"/>
        </w:rPr>
        <w:t>от</w:t>
      </w:r>
      <w:r>
        <w:t xml:space="preserve"> </w:t>
      </w:r>
      <w:r>
        <w:rPr>
          <w:rFonts w:hint="eastAsia"/>
        </w:rPr>
        <w:t>концентрации</w:t>
      </w:r>
      <w:r>
        <w:t xml:space="preserve"> </w:t>
      </w:r>
      <w:r>
        <w:rPr>
          <w:rFonts w:hint="eastAsia"/>
        </w:rPr>
        <w:t>специфических</w:t>
      </w:r>
      <w:r>
        <w:t xml:space="preserve"> </w:t>
      </w:r>
      <w:r>
        <w:rPr>
          <w:rFonts w:hint="eastAsia"/>
        </w:rPr>
        <w:t>антител</w:t>
      </w:r>
      <w:r>
        <w:t xml:space="preserve"> </w:t>
      </w:r>
      <w:r>
        <w:rPr>
          <w:rFonts w:hint="eastAsia"/>
        </w:rPr>
        <w:t>к</w:t>
      </w:r>
      <w:r>
        <w:t xml:space="preserve"> </w:t>
      </w:r>
      <w:r>
        <w:rPr>
          <w:rFonts w:hint="eastAsia"/>
        </w:rPr>
        <w:t>ВЛКРС</w:t>
      </w:r>
      <w:r>
        <w:t xml:space="preserve"> </w:t>
      </w:r>
      <w:r>
        <w:rPr>
          <w:rFonts w:hint="eastAsia"/>
        </w:rPr>
        <w:t>в</w:t>
      </w:r>
      <w:r>
        <w:t xml:space="preserve"> </w:t>
      </w:r>
      <w:r>
        <w:rPr>
          <w:rFonts w:hint="eastAsia"/>
        </w:rPr>
        <w:t>молозиве</w:t>
      </w:r>
    </w:p>
    <w:p w14:paraId="15627898" w14:textId="77777777" w:rsidR="00C86E77" w:rsidRDefault="00C86E77" w:rsidP="00C86E77"/>
    <w:p w14:paraId="7DB91623" w14:textId="77777777" w:rsidR="00C86E77" w:rsidRDefault="00C86E77" w:rsidP="00C86E77">
      <w:r>
        <w:t>7.2.</w:t>
      </w:r>
      <w:r>
        <w:rPr>
          <w:rFonts w:hint="eastAsia"/>
        </w:rPr>
        <w:t>Изменение</w:t>
      </w:r>
      <w:r>
        <w:t xml:space="preserve"> </w:t>
      </w:r>
      <w:r>
        <w:rPr>
          <w:rFonts w:hint="eastAsia"/>
        </w:rPr>
        <w:t>концентрации</w:t>
      </w:r>
      <w:r>
        <w:t xml:space="preserve"> </w:t>
      </w:r>
      <w:r>
        <w:rPr>
          <w:rFonts w:hint="eastAsia"/>
        </w:rPr>
        <w:t>колостральных</w:t>
      </w:r>
      <w:r>
        <w:t xml:space="preserve"> </w:t>
      </w:r>
      <w:r>
        <w:rPr>
          <w:rFonts w:hint="eastAsia"/>
        </w:rPr>
        <w:t>антител</w:t>
      </w:r>
      <w:r>
        <w:t xml:space="preserve"> </w:t>
      </w:r>
      <w:r>
        <w:rPr>
          <w:rFonts w:hint="eastAsia"/>
        </w:rPr>
        <w:t>к</w:t>
      </w:r>
      <w:r>
        <w:t xml:space="preserve"> </w:t>
      </w:r>
      <w:r>
        <w:rPr>
          <w:rFonts w:hint="eastAsia"/>
        </w:rPr>
        <w:t>ВЛКРС</w:t>
      </w:r>
    </w:p>
    <w:p w14:paraId="40934263" w14:textId="77777777" w:rsidR="00C86E77" w:rsidRDefault="00C86E77" w:rsidP="00C86E77"/>
    <w:p w14:paraId="6C66AB9A" w14:textId="77777777" w:rsidR="00C86E77" w:rsidRDefault="00C86E77" w:rsidP="00C86E77">
      <w:r>
        <w:rPr>
          <w:rFonts w:hint="eastAsia"/>
        </w:rPr>
        <w:t>у</w:t>
      </w:r>
      <w:r>
        <w:t xml:space="preserve"> </w:t>
      </w:r>
      <w:r>
        <w:rPr>
          <w:rFonts w:hint="eastAsia"/>
        </w:rPr>
        <w:t>телят</w:t>
      </w:r>
      <w:r>
        <w:t xml:space="preserve">, </w:t>
      </w:r>
      <w:r>
        <w:rPr>
          <w:rFonts w:hint="eastAsia"/>
        </w:rPr>
        <w:t>родившихся</w:t>
      </w:r>
      <w:r>
        <w:t xml:space="preserve"> </w:t>
      </w:r>
      <w:r>
        <w:rPr>
          <w:rFonts w:hint="eastAsia"/>
        </w:rPr>
        <w:t>от</w:t>
      </w:r>
      <w:r>
        <w:t xml:space="preserve"> </w:t>
      </w:r>
      <w:r>
        <w:rPr>
          <w:rFonts w:hint="eastAsia"/>
        </w:rPr>
        <w:t>коров</w:t>
      </w:r>
      <w:r>
        <w:t xml:space="preserve">, </w:t>
      </w:r>
      <w:r>
        <w:rPr>
          <w:rFonts w:hint="eastAsia"/>
        </w:rPr>
        <w:t>инфицированных</w:t>
      </w:r>
      <w:r>
        <w:t xml:space="preserve"> </w:t>
      </w:r>
      <w:r>
        <w:rPr>
          <w:rFonts w:hint="eastAsia"/>
        </w:rPr>
        <w:t>вирусом</w:t>
      </w:r>
      <w:r>
        <w:t xml:space="preserve"> </w:t>
      </w:r>
      <w:r>
        <w:rPr>
          <w:rFonts w:hint="eastAsia"/>
        </w:rPr>
        <w:t>лейкоза</w:t>
      </w:r>
    </w:p>
    <w:p w14:paraId="39D21268" w14:textId="77777777" w:rsidR="00C86E77" w:rsidRDefault="00C86E77" w:rsidP="00C86E77"/>
    <w:p w14:paraId="4B18E324" w14:textId="77777777" w:rsidR="00C86E77" w:rsidRDefault="00C86E77" w:rsidP="00C86E77">
      <w:r>
        <w:t>7.3.</w:t>
      </w:r>
      <w:r>
        <w:rPr>
          <w:rFonts w:hint="eastAsia"/>
        </w:rPr>
        <w:t>Динамика</w:t>
      </w:r>
      <w:r>
        <w:t xml:space="preserve"> </w:t>
      </w:r>
      <w:r>
        <w:rPr>
          <w:rFonts w:hint="eastAsia"/>
        </w:rPr>
        <w:t>титра</w:t>
      </w:r>
      <w:r>
        <w:t xml:space="preserve"> </w:t>
      </w:r>
      <w:r>
        <w:rPr>
          <w:rFonts w:hint="eastAsia"/>
        </w:rPr>
        <w:t>антител</w:t>
      </w:r>
      <w:r>
        <w:t xml:space="preserve"> </w:t>
      </w:r>
      <w:r>
        <w:rPr>
          <w:rFonts w:hint="eastAsia"/>
        </w:rPr>
        <w:t>к</w:t>
      </w:r>
      <w:r>
        <w:t xml:space="preserve"> </w:t>
      </w:r>
      <w:r>
        <w:rPr>
          <w:rFonts w:hint="eastAsia"/>
        </w:rPr>
        <w:t>ВЛКРС</w:t>
      </w:r>
      <w:r>
        <w:t xml:space="preserve"> </w:t>
      </w:r>
      <w:r>
        <w:rPr>
          <w:rFonts w:hint="eastAsia"/>
        </w:rPr>
        <w:t>у</w:t>
      </w:r>
      <w:r>
        <w:t xml:space="preserve"> </w:t>
      </w:r>
      <w:r>
        <w:rPr>
          <w:rFonts w:hint="eastAsia"/>
        </w:rPr>
        <w:t>телят</w:t>
      </w:r>
      <w:r>
        <w:t xml:space="preserve">, </w:t>
      </w:r>
      <w:r>
        <w:rPr>
          <w:rFonts w:hint="eastAsia"/>
        </w:rPr>
        <w:t>инфицированных</w:t>
      </w:r>
      <w:r>
        <w:t xml:space="preserve"> </w:t>
      </w:r>
      <w:r>
        <w:rPr>
          <w:rFonts w:hint="eastAsia"/>
        </w:rPr>
        <w:t>внутриутробно</w:t>
      </w:r>
    </w:p>
    <w:p w14:paraId="14CEC13C" w14:textId="77777777" w:rsidR="00C86E77" w:rsidRDefault="00C86E77" w:rsidP="00C86E77"/>
    <w:p w14:paraId="5AD7D683" w14:textId="77777777" w:rsidR="00C86E77" w:rsidRDefault="00C86E77" w:rsidP="00C86E77">
      <w:r>
        <w:rPr>
          <w:rFonts w:hint="eastAsia"/>
        </w:rPr>
        <w:t>Глава</w:t>
      </w:r>
      <w:r>
        <w:t xml:space="preserve"> 8. </w:t>
      </w:r>
      <w:r>
        <w:rPr>
          <w:rFonts w:hint="eastAsia"/>
        </w:rPr>
        <w:t>Эффективность</w:t>
      </w:r>
      <w:r>
        <w:t xml:space="preserve"> </w:t>
      </w:r>
      <w:r>
        <w:rPr>
          <w:rFonts w:hint="eastAsia"/>
        </w:rPr>
        <w:t>системы</w:t>
      </w:r>
      <w:r>
        <w:t xml:space="preserve"> </w:t>
      </w:r>
      <w:r>
        <w:rPr>
          <w:rFonts w:hint="eastAsia"/>
        </w:rPr>
        <w:t>противолейкозных</w:t>
      </w:r>
      <w:r>
        <w:t xml:space="preserve"> </w:t>
      </w:r>
      <w:r>
        <w:rPr>
          <w:rFonts w:hint="eastAsia"/>
        </w:rPr>
        <w:t>мероприятий</w:t>
      </w:r>
      <w:r>
        <w:t>,</w:t>
      </w:r>
    </w:p>
    <w:p w14:paraId="254D56E1" w14:textId="77777777" w:rsidR="00C86E77" w:rsidRDefault="00C86E77" w:rsidP="00C86E77"/>
    <w:p w14:paraId="230AAFCF" w14:textId="77777777" w:rsidR="00C86E77" w:rsidRDefault="00C86E77" w:rsidP="00C86E77">
      <w:r>
        <w:rPr>
          <w:rFonts w:hint="eastAsia"/>
        </w:rPr>
        <w:t>основанной</w:t>
      </w:r>
      <w:r>
        <w:t xml:space="preserve"> </w:t>
      </w:r>
      <w:r>
        <w:rPr>
          <w:rFonts w:hint="eastAsia"/>
        </w:rPr>
        <w:t>на</w:t>
      </w:r>
      <w:r>
        <w:t xml:space="preserve"> </w:t>
      </w:r>
      <w:r>
        <w:rPr>
          <w:rFonts w:hint="eastAsia"/>
        </w:rPr>
        <w:t>серологической</w:t>
      </w:r>
      <w:r>
        <w:t xml:space="preserve"> </w:t>
      </w:r>
      <w:r>
        <w:rPr>
          <w:rFonts w:hint="eastAsia"/>
        </w:rPr>
        <w:t>диагностике</w:t>
      </w:r>
    </w:p>
    <w:p w14:paraId="6C076945" w14:textId="77777777" w:rsidR="00C86E77" w:rsidRDefault="00C86E77" w:rsidP="00C86E77"/>
    <w:p w14:paraId="735E6A6F" w14:textId="77777777" w:rsidR="00C86E77" w:rsidRDefault="00C86E77" w:rsidP="00C86E77">
      <w:r>
        <w:rPr>
          <w:rFonts w:hint="eastAsia"/>
        </w:rPr>
        <w:t>ОБСУЖДЕНИЕ</w:t>
      </w:r>
    </w:p>
    <w:p w14:paraId="08261399" w14:textId="77777777" w:rsidR="00C86E77" w:rsidRDefault="00C86E77" w:rsidP="00C86E77"/>
    <w:p w14:paraId="37CA7E05" w14:textId="77777777" w:rsidR="00C86E77" w:rsidRDefault="00C86E77" w:rsidP="00C86E77">
      <w:r>
        <w:rPr>
          <w:rFonts w:hint="eastAsia"/>
        </w:rPr>
        <w:t>ВЫВОДЫ</w:t>
      </w:r>
    </w:p>
    <w:p w14:paraId="6E514A73" w14:textId="77777777" w:rsidR="00C86E77" w:rsidRDefault="00C86E77" w:rsidP="00C86E77"/>
    <w:p w14:paraId="3FA2064D" w14:textId="77777777" w:rsidR="00C86E77" w:rsidRDefault="00C86E77" w:rsidP="00C86E77">
      <w:r>
        <w:rPr>
          <w:rFonts w:hint="eastAsia"/>
        </w:rPr>
        <w:t>СПИСОК</w:t>
      </w:r>
      <w:r>
        <w:t xml:space="preserve"> </w:t>
      </w:r>
      <w:r>
        <w:rPr>
          <w:rFonts w:hint="eastAsia"/>
        </w:rPr>
        <w:t>ЛИТЕРАТУРЫ</w:t>
      </w:r>
    </w:p>
    <w:p w14:paraId="45D8A0CC" w14:textId="77777777" w:rsidR="00C86E77" w:rsidRDefault="00C86E77" w:rsidP="00C86E77"/>
    <w:p w14:paraId="1EB6319B" w14:textId="229D905F" w:rsidR="00C86E77" w:rsidRPr="00C86E77" w:rsidRDefault="00C86E77" w:rsidP="00C86E77">
      <w:r>
        <w:rPr>
          <w:rFonts w:hint="eastAsia"/>
        </w:rPr>
        <w:t>ПРИЛОЖЕНИЕ</w:t>
      </w:r>
    </w:p>
    <w:sectPr w:rsidR="00C86E77" w:rsidRPr="00C86E7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026C4" w14:textId="77777777" w:rsidR="000869C1" w:rsidRPr="008D1934" w:rsidRDefault="000869C1">
      <w:pPr>
        <w:spacing w:after="0" w:line="240" w:lineRule="auto"/>
      </w:pPr>
      <w:r w:rsidRPr="008D1934">
        <w:separator/>
      </w:r>
    </w:p>
  </w:endnote>
  <w:endnote w:type="continuationSeparator" w:id="0">
    <w:p w14:paraId="4C37A47B" w14:textId="77777777" w:rsidR="000869C1" w:rsidRPr="008D1934" w:rsidRDefault="000869C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2D343" w14:textId="77777777" w:rsidR="000869C1" w:rsidRPr="008D1934" w:rsidRDefault="000869C1"/>
    <w:p w14:paraId="1E8F96B8" w14:textId="77777777" w:rsidR="000869C1" w:rsidRPr="008D1934" w:rsidRDefault="000869C1"/>
    <w:p w14:paraId="0595E178" w14:textId="77777777" w:rsidR="000869C1" w:rsidRPr="008D1934" w:rsidRDefault="000869C1"/>
    <w:p w14:paraId="61F77D27" w14:textId="77777777" w:rsidR="000869C1" w:rsidRPr="008D1934" w:rsidRDefault="000869C1"/>
    <w:p w14:paraId="6E8922B9" w14:textId="77777777" w:rsidR="000869C1" w:rsidRPr="008D1934" w:rsidRDefault="000869C1"/>
    <w:p w14:paraId="1E060015" w14:textId="77777777" w:rsidR="000869C1" w:rsidRPr="008D1934" w:rsidRDefault="000869C1"/>
    <w:p w14:paraId="673DD641" w14:textId="77777777" w:rsidR="000869C1" w:rsidRPr="008D1934" w:rsidRDefault="000869C1">
      <w:pPr>
        <w:rPr>
          <w:sz w:val="2"/>
          <w:szCs w:val="2"/>
        </w:rPr>
      </w:pPr>
      <w:r>
        <w:rPr>
          <w:noProof/>
        </w:rPr>
        <mc:AlternateContent>
          <mc:Choice Requires="wps">
            <w:drawing>
              <wp:anchor distT="0" distB="0" distL="63500" distR="63500" simplePos="0" relativeHeight="251660288" behindDoc="1" locked="0" layoutInCell="1" allowOverlap="1" wp14:anchorId="2CB7FA17" wp14:editId="290204C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B71145B" w14:textId="77777777" w:rsidR="000869C1" w:rsidRPr="008D1934" w:rsidRDefault="000869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B7FA1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71145B" w14:textId="77777777" w:rsidR="000869C1" w:rsidRPr="008D1934" w:rsidRDefault="000869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A517765" w14:textId="77777777" w:rsidR="000869C1" w:rsidRPr="008D1934" w:rsidRDefault="000869C1"/>
    <w:p w14:paraId="325E3A3B" w14:textId="77777777" w:rsidR="000869C1" w:rsidRPr="008D1934" w:rsidRDefault="000869C1"/>
    <w:p w14:paraId="63ECA96C" w14:textId="77777777" w:rsidR="000869C1" w:rsidRPr="008D1934" w:rsidRDefault="000869C1">
      <w:pPr>
        <w:rPr>
          <w:sz w:val="2"/>
          <w:szCs w:val="2"/>
        </w:rPr>
      </w:pPr>
      <w:r>
        <w:rPr>
          <w:noProof/>
        </w:rPr>
        <mc:AlternateContent>
          <mc:Choice Requires="wps">
            <w:drawing>
              <wp:anchor distT="0" distB="0" distL="63500" distR="63500" simplePos="0" relativeHeight="251659264" behindDoc="1" locked="0" layoutInCell="1" allowOverlap="1" wp14:anchorId="4D7EC1AD" wp14:editId="12D8F33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89A4882" w14:textId="77777777" w:rsidR="000869C1" w:rsidRPr="008D1934" w:rsidRDefault="000869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7EC1A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9A4882" w14:textId="77777777" w:rsidR="000869C1" w:rsidRPr="008D1934" w:rsidRDefault="000869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92C72B9" w14:textId="77777777" w:rsidR="000869C1" w:rsidRPr="008D1934" w:rsidRDefault="000869C1"/>
    <w:p w14:paraId="0939D88F" w14:textId="77777777" w:rsidR="000869C1" w:rsidRPr="008D1934" w:rsidRDefault="000869C1">
      <w:pPr>
        <w:rPr>
          <w:sz w:val="2"/>
          <w:szCs w:val="2"/>
        </w:rPr>
      </w:pPr>
    </w:p>
    <w:p w14:paraId="0B35A604" w14:textId="77777777" w:rsidR="000869C1" w:rsidRPr="008D1934" w:rsidRDefault="000869C1"/>
    <w:p w14:paraId="242EA68B" w14:textId="77777777" w:rsidR="000869C1" w:rsidRPr="008D1934" w:rsidRDefault="000869C1">
      <w:pPr>
        <w:spacing w:after="0" w:line="240" w:lineRule="auto"/>
      </w:pPr>
    </w:p>
  </w:footnote>
  <w:footnote w:type="continuationSeparator" w:id="0">
    <w:p w14:paraId="3D77E16E" w14:textId="77777777" w:rsidR="000869C1" w:rsidRPr="008D1934" w:rsidRDefault="000869C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9C1"/>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cp:revision>
  <cp:lastPrinted>2024-05-12T14:21:00Z</cp:lastPrinted>
  <dcterms:created xsi:type="dcterms:W3CDTF">2024-06-09T18:55:00Z</dcterms:created>
  <dcterms:modified xsi:type="dcterms:W3CDTF">2024-06-09T22:52:00Z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