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9B38D3" w:rsidRDefault="009B38D3" w:rsidP="009B38D3">
      <w:r w:rsidRPr="007344B1">
        <w:rPr>
          <w:rFonts w:ascii="Times New Roman" w:eastAsia="Times New Roman" w:hAnsi="Times New Roman" w:cs="Times New Roman"/>
          <w:b/>
          <w:sz w:val="24"/>
          <w:szCs w:val="24"/>
          <w:lang w:eastAsia="ru-RU"/>
        </w:rPr>
        <w:t>Безсмертна Юлія Сергіївна</w:t>
      </w:r>
      <w:r w:rsidRPr="007344B1">
        <w:rPr>
          <w:rFonts w:ascii="Times New Roman" w:eastAsia="Times New Roman" w:hAnsi="Times New Roman" w:cs="Times New Roman"/>
          <w:sz w:val="24"/>
          <w:szCs w:val="24"/>
          <w:lang w:eastAsia="ru-RU"/>
        </w:rPr>
        <w:t>, фахівець із соціальної роботи комунальної установи «Центр надання соціальних послуг» Карлівської міської ради Полтавської області. Назва дисертації: «Служителі» й «работніки» в полкових містах Гетьманщини 60-х – 70-х рр. XVIII ст.». Шифр та назва спеціальності – 07.00.01 – історія України. Спецрада Д 17.051.01 Запорізького національного університету</w:t>
      </w:r>
    </w:p>
    <w:sectPr w:rsidR="004111C7" w:rsidRPr="009B38D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B06" w:rsidRDefault="00FE7B06">
      <w:pPr>
        <w:spacing w:after="0" w:line="240" w:lineRule="auto"/>
      </w:pPr>
      <w:r>
        <w:separator/>
      </w:r>
    </w:p>
  </w:endnote>
  <w:endnote w:type="continuationSeparator" w:id="0">
    <w:p w:rsidR="00FE7B06" w:rsidRDefault="00FE7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E7B06" w:rsidRDefault="00FE7B0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E7B06" w:rsidRDefault="00FE7B06">
                <w:pPr>
                  <w:spacing w:line="240" w:lineRule="auto"/>
                </w:pPr>
                <w:fldSimple w:instr=" PAGE \* MERGEFORMAT ">
                  <w:r w:rsidR="009B38D3" w:rsidRPr="009B38D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B06" w:rsidRDefault="00FE7B06"/>
    <w:p w:rsidR="00FE7B06" w:rsidRDefault="00FE7B06"/>
    <w:p w:rsidR="00FE7B06" w:rsidRDefault="00FE7B06"/>
    <w:p w:rsidR="00FE7B06" w:rsidRDefault="00FE7B06"/>
    <w:p w:rsidR="00FE7B06" w:rsidRDefault="00FE7B06"/>
    <w:p w:rsidR="00FE7B06" w:rsidRDefault="00FE7B06"/>
    <w:p w:rsidR="00FE7B06" w:rsidRDefault="00FE7B06">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E7B06" w:rsidRDefault="00FE7B06">
                  <w:pPr>
                    <w:spacing w:line="240" w:lineRule="auto"/>
                  </w:pPr>
                  <w:fldSimple w:instr=" PAGE \* MERGEFORMAT ">
                    <w:r w:rsidRPr="00972232">
                      <w:rPr>
                        <w:rStyle w:val="afffff9"/>
                        <w:b w:val="0"/>
                        <w:bCs w:val="0"/>
                        <w:noProof/>
                      </w:rPr>
                      <w:t>2</w:t>
                    </w:r>
                  </w:fldSimple>
                </w:p>
              </w:txbxContent>
            </v:textbox>
            <w10:wrap anchorx="page" anchory="page"/>
          </v:shape>
        </w:pict>
      </w:r>
    </w:p>
    <w:p w:rsidR="00FE7B06" w:rsidRDefault="00FE7B06"/>
    <w:p w:rsidR="00FE7B06" w:rsidRDefault="00FE7B06"/>
    <w:p w:rsidR="00FE7B06" w:rsidRDefault="00FE7B06">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E7B06" w:rsidRDefault="00FE7B06"/>
              </w:txbxContent>
            </v:textbox>
            <w10:wrap anchorx="page" anchory="page"/>
          </v:shape>
        </w:pict>
      </w:r>
    </w:p>
    <w:p w:rsidR="00FE7B06" w:rsidRDefault="00FE7B06"/>
    <w:p w:rsidR="00FE7B06" w:rsidRDefault="00FE7B06">
      <w:pPr>
        <w:rPr>
          <w:sz w:val="2"/>
          <w:szCs w:val="2"/>
        </w:rPr>
      </w:pPr>
    </w:p>
    <w:p w:rsidR="00FE7B06" w:rsidRDefault="00FE7B06"/>
    <w:p w:rsidR="00FE7B06" w:rsidRDefault="00FE7B06">
      <w:pPr>
        <w:spacing w:after="0" w:line="240" w:lineRule="auto"/>
      </w:pPr>
    </w:p>
  </w:footnote>
  <w:footnote w:type="continuationSeparator" w:id="0">
    <w:p w:rsidR="00FE7B06" w:rsidRDefault="00FE7B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 w:rsidR="00FE7B06" w:rsidRDefault="00FE7B0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Pr="005856C0" w:rsidRDefault="00FE7B0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A40E6-198F-4AED-B246-450FF18A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2021-04-03T22:00:00Z</dcterms:created>
  <dcterms:modified xsi:type="dcterms:W3CDTF">2021-04-08T06:05:00Z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