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23204" w14:textId="3B31548D" w:rsidR="0096018B" w:rsidRDefault="00A06107" w:rsidP="00A06107">
      <w:pPr>
        <w:rPr>
          <w:rFonts w:ascii="Times New Roman" w:eastAsia="Arial Unicode MS" w:hAnsi="Times New Roman" w:cs="Times New Roman"/>
          <w:b/>
          <w:bCs/>
          <w:color w:val="000000"/>
          <w:kern w:val="0"/>
          <w:sz w:val="28"/>
          <w:szCs w:val="28"/>
          <w:lang w:eastAsia="ru-RU" w:bidi="uk-UA"/>
        </w:rPr>
      </w:pPr>
      <w:r w:rsidRPr="00A06107">
        <w:rPr>
          <w:rFonts w:ascii="Times New Roman" w:eastAsia="Arial Unicode MS" w:hAnsi="Times New Roman" w:cs="Times New Roman" w:hint="eastAsia"/>
          <w:b/>
          <w:bCs/>
          <w:color w:val="000000"/>
          <w:kern w:val="0"/>
          <w:sz w:val="28"/>
          <w:szCs w:val="28"/>
          <w:lang w:eastAsia="ru-RU" w:bidi="uk-UA"/>
        </w:rPr>
        <w:t>Табаров</w:t>
      </w:r>
      <w:r w:rsidRPr="00A06107">
        <w:rPr>
          <w:rFonts w:ascii="Times New Roman" w:eastAsia="Arial Unicode MS" w:hAnsi="Times New Roman" w:cs="Times New Roman"/>
          <w:b/>
          <w:bCs/>
          <w:color w:val="000000"/>
          <w:kern w:val="0"/>
          <w:sz w:val="28"/>
          <w:szCs w:val="28"/>
          <w:lang w:eastAsia="ru-RU" w:bidi="uk-UA"/>
        </w:rPr>
        <w:t xml:space="preserve"> </w:t>
      </w:r>
      <w:r w:rsidRPr="00A06107">
        <w:rPr>
          <w:rFonts w:ascii="Times New Roman" w:eastAsia="Arial Unicode MS" w:hAnsi="Times New Roman" w:cs="Times New Roman" w:hint="eastAsia"/>
          <w:b/>
          <w:bCs/>
          <w:color w:val="000000"/>
          <w:kern w:val="0"/>
          <w:sz w:val="28"/>
          <w:szCs w:val="28"/>
          <w:lang w:eastAsia="ru-RU" w:bidi="uk-UA"/>
        </w:rPr>
        <w:t>Бехруз</w:t>
      </w:r>
      <w:r w:rsidRPr="00A06107">
        <w:rPr>
          <w:rFonts w:ascii="Times New Roman" w:eastAsia="Arial Unicode MS" w:hAnsi="Times New Roman" w:cs="Times New Roman"/>
          <w:b/>
          <w:bCs/>
          <w:color w:val="000000"/>
          <w:kern w:val="0"/>
          <w:sz w:val="28"/>
          <w:szCs w:val="28"/>
          <w:lang w:eastAsia="ru-RU" w:bidi="uk-UA"/>
        </w:rPr>
        <w:t xml:space="preserve"> </w:t>
      </w:r>
      <w:r w:rsidRPr="00A06107">
        <w:rPr>
          <w:rFonts w:ascii="Times New Roman" w:eastAsia="Arial Unicode MS" w:hAnsi="Times New Roman" w:cs="Times New Roman" w:hint="eastAsia"/>
          <w:b/>
          <w:bCs/>
          <w:color w:val="000000"/>
          <w:kern w:val="0"/>
          <w:sz w:val="28"/>
          <w:szCs w:val="28"/>
          <w:lang w:eastAsia="ru-RU" w:bidi="uk-UA"/>
        </w:rPr>
        <w:t>Довудходжаевич</w:t>
      </w:r>
      <w:r>
        <w:rPr>
          <w:rFonts w:ascii="Times New Roman" w:eastAsia="Arial Unicode MS" w:hAnsi="Times New Roman" w:cs="Times New Roman" w:hint="eastAsia"/>
          <w:b/>
          <w:bCs/>
          <w:color w:val="000000"/>
          <w:kern w:val="0"/>
          <w:sz w:val="28"/>
          <w:szCs w:val="28"/>
          <w:lang w:eastAsia="ru-RU" w:bidi="uk-UA"/>
        </w:rPr>
        <w:t xml:space="preserve"> </w:t>
      </w:r>
      <w:r w:rsidRPr="00A06107">
        <w:rPr>
          <w:rFonts w:ascii="Times New Roman" w:eastAsia="Arial Unicode MS" w:hAnsi="Times New Roman" w:cs="Times New Roman" w:hint="eastAsia"/>
          <w:b/>
          <w:bCs/>
          <w:color w:val="000000"/>
          <w:kern w:val="0"/>
          <w:sz w:val="28"/>
          <w:szCs w:val="28"/>
          <w:lang w:eastAsia="ru-RU" w:bidi="uk-UA"/>
        </w:rPr>
        <w:t>Разработка</w:t>
      </w:r>
      <w:r w:rsidRPr="00A06107">
        <w:rPr>
          <w:rFonts w:ascii="Times New Roman" w:eastAsia="Arial Unicode MS" w:hAnsi="Times New Roman" w:cs="Times New Roman"/>
          <w:b/>
          <w:bCs/>
          <w:color w:val="000000"/>
          <w:kern w:val="0"/>
          <w:sz w:val="28"/>
          <w:szCs w:val="28"/>
          <w:lang w:eastAsia="ru-RU" w:bidi="uk-UA"/>
        </w:rPr>
        <w:t xml:space="preserve"> </w:t>
      </w:r>
      <w:r w:rsidRPr="00A06107">
        <w:rPr>
          <w:rFonts w:ascii="Times New Roman" w:eastAsia="Arial Unicode MS" w:hAnsi="Times New Roman" w:cs="Times New Roman" w:hint="eastAsia"/>
          <w:b/>
          <w:bCs/>
          <w:color w:val="000000"/>
          <w:kern w:val="0"/>
          <w:sz w:val="28"/>
          <w:szCs w:val="28"/>
          <w:lang w:eastAsia="ru-RU" w:bidi="uk-UA"/>
        </w:rPr>
        <w:t>и</w:t>
      </w:r>
      <w:r w:rsidRPr="00A06107">
        <w:rPr>
          <w:rFonts w:ascii="Times New Roman" w:eastAsia="Arial Unicode MS" w:hAnsi="Times New Roman" w:cs="Times New Roman"/>
          <w:b/>
          <w:bCs/>
          <w:color w:val="000000"/>
          <w:kern w:val="0"/>
          <w:sz w:val="28"/>
          <w:szCs w:val="28"/>
          <w:lang w:eastAsia="ru-RU" w:bidi="uk-UA"/>
        </w:rPr>
        <w:t xml:space="preserve"> </w:t>
      </w:r>
      <w:r w:rsidRPr="00A06107">
        <w:rPr>
          <w:rFonts w:ascii="Times New Roman" w:eastAsia="Arial Unicode MS" w:hAnsi="Times New Roman" w:cs="Times New Roman" w:hint="eastAsia"/>
          <w:b/>
          <w:bCs/>
          <w:color w:val="000000"/>
          <w:kern w:val="0"/>
          <w:sz w:val="28"/>
          <w:szCs w:val="28"/>
          <w:lang w:eastAsia="ru-RU" w:bidi="uk-UA"/>
        </w:rPr>
        <w:t>исследование</w:t>
      </w:r>
      <w:r w:rsidRPr="00A06107">
        <w:rPr>
          <w:rFonts w:ascii="Times New Roman" w:eastAsia="Arial Unicode MS" w:hAnsi="Times New Roman" w:cs="Times New Roman"/>
          <w:b/>
          <w:bCs/>
          <w:color w:val="000000"/>
          <w:kern w:val="0"/>
          <w:sz w:val="28"/>
          <w:szCs w:val="28"/>
          <w:lang w:eastAsia="ru-RU" w:bidi="uk-UA"/>
        </w:rPr>
        <w:t xml:space="preserve"> </w:t>
      </w:r>
      <w:r w:rsidRPr="00A06107">
        <w:rPr>
          <w:rFonts w:ascii="Times New Roman" w:eastAsia="Arial Unicode MS" w:hAnsi="Times New Roman" w:cs="Times New Roman" w:hint="eastAsia"/>
          <w:b/>
          <w:bCs/>
          <w:color w:val="000000"/>
          <w:kern w:val="0"/>
          <w:sz w:val="28"/>
          <w:szCs w:val="28"/>
          <w:lang w:eastAsia="ru-RU" w:bidi="uk-UA"/>
        </w:rPr>
        <w:t>реакторно</w:t>
      </w:r>
      <w:r w:rsidRPr="00A06107">
        <w:rPr>
          <w:rFonts w:ascii="Times New Roman" w:eastAsia="Arial Unicode MS" w:hAnsi="Times New Roman" w:cs="Times New Roman"/>
          <w:b/>
          <w:bCs/>
          <w:color w:val="000000"/>
          <w:kern w:val="0"/>
          <w:sz w:val="28"/>
          <w:szCs w:val="28"/>
          <w:lang w:eastAsia="ru-RU" w:bidi="uk-UA"/>
        </w:rPr>
        <w:t>-</w:t>
      </w:r>
      <w:r w:rsidRPr="00A06107">
        <w:rPr>
          <w:rFonts w:ascii="Times New Roman" w:eastAsia="Arial Unicode MS" w:hAnsi="Times New Roman" w:cs="Times New Roman" w:hint="eastAsia"/>
          <w:b/>
          <w:bCs/>
          <w:color w:val="000000"/>
          <w:kern w:val="0"/>
          <w:sz w:val="28"/>
          <w:szCs w:val="28"/>
          <w:lang w:eastAsia="ru-RU" w:bidi="uk-UA"/>
        </w:rPr>
        <w:t>тиристорного</w:t>
      </w:r>
      <w:r w:rsidRPr="00A06107">
        <w:rPr>
          <w:rFonts w:ascii="Times New Roman" w:eastAsia="Arial Unicode MS" w:hAnsi="Times New Roman" w:cs="Times New Roman"/>
          <w:b/>
          <w:bCs/>
          <w:color w:val="000000"/>
          <w:kern w:val="0"/>
          <w:sz w:val="28"/>
          <w:szCs w:val="28"/>
          <w:lang w:eastAsia="ru-RU" w:bidi="uk-UA"/>
        </w:rPr>
        <w:t xml:space="preserve"> </w:t>
      </w:r>
      <w:r w:rsidRPr="00A06107">
        <w:rPr>
          <w:rFonts w:ascii="Times New Roman" w:eastAsia="Arial Unicode MS" w:hAnsi="Times New Roman" w:cs="Times New Roman" w:hint="eastAsia"/>
          <w:b/>
          <w:bCs/>
          <w:color w:val="000000"/>
          <w:kern w:val="0"/>
          <w:sz w:val="28"/>
          <w:szCs w:val="28"/>
          <w:lang w:eastAsia="ru-RU" w:bidi="uk-UA"/>
        </w:rPr>
        <w:t>устройства</w:t>
      </w:r>
      <w:r w:rsidRPr="00A06107">
        <w:rPr>
          <w:rFonts w:ascii="Times New Roman" w:eastAsia="Arial Unicode MS" w:hAnsi="Times New Roman" w:cs="Times New Roman"/>
          <w:b/>
          <w:bCs/>
          <w:color w:val="000000"/>
          <w:kern w:val="0"/>
          <w:sz w:val="28"/>
          <w:szCs w:val="28"/>
          <w:lang w:eastAsia="ru-RU" w:bidi="uk-UA"/>
        </w:rPr>
        <w:t xml:space="preserve"> </w:t>
      </w:r>
      <w:r w:rsidRPr="00A06107">
        <w:rPr>
          <w:rFonts w:ascii="Times New Roman" w:eastAsia="Arial Unicode MS" w:hAnsi="Times New Roman" w:cs="Times New Roman" w:hint="eastAsia"/>
          <w:b/>
          <w:bCs/>
          <w:color w:val="000000"/>
          <w:kern w:val="0"/>
          <w:sz w:val="28"/>
          <w:szCs w:val="28"/>
          <w:lang w:eastAsia="ru-RU" w:bidi="uk-UA"/>
        </w:rPr>
        <w:t>для</w:t>
      </w:r>
      <w:r w:rsidRPr="00A06107">
        <w:rPr>
          <w:rFonts w:ascii="Times New Roman" w:eastAsia="Arial Unicode MS" w:hAnsi="Times New Roman" w:cs="Times New Roman"/>
          <w:b/>
          <w:bCs/>
          <w:color w:val="000000"/>
          <w:kern w:val="0"/>
          <w:sz w:val="28"/>
          <w:szCs w:val="28"/>
          <w:lang w:eastAsia="ru-RU" w:bidi="uk-UA"/>
        </w:rPr>
        <w:t xml:space="preserve"> </w:t>
      </w:r>
      <w:r w:rsidRPr="00A06107">
        <w:rPr>
          <w:rFonts w:ascii="Times New Roman" w:eastAsia="Arial Unicode MS" w:hAnsi="Times New Roman" w:cs="Times New Roman" w:hint="eastAsia"/>
          <w:b/>
          <w:bCs/>
          <w:color w:val="000000"/>
          <w:kern w:val="0"/>
          <w:sz w:val="28"/>
          <w:szCs w:val="28"/>
          <w:lang w:eastAsia="ru-RU" w:bidi="uk-UA"/>
        </w:rPr>
        <w:t>комплектных</w:t>
      </w:r>
      <w:r w:rsidRPr="00A06107">
        <w:rPr>
          <w:rFonts w:ascii="Times New Roman" w:eastAsia="Arial Unicode MS" w:hAnsi="Times New Roman" w:cs="Times New Roman"/>
          <w:b/>
          <w:bCs/>
          <w:color w:val="000000"/>
          <w:kern w:val="0"/>
          <w:sz w:val="28"/>
          <w:szCs w:val="28"/>
          <w:lang w:eastAsia="ru-RU" w:bidi="uk-UA"/>
        </w:rPr>
        <w:t xml:space="preserve"> </w:t>
      </w:r>
      <w:r w:rsidRPr="00A06107">
        <w:rPr>
          <w:rFonts w:ascii="Times New Roman" w:eastAsia="Arial Unicode MS" w:hAnsi="Times New Roman" w:cs="Times New Roman" w:hint="eastAsia"/>
          <w:b/>
          <w:bCs/>
          <w:color w:val="000000"/>
          <w:kern w:val="0"/>
          <w:sz w:val="28"/>
          <w:szCs w:val="28"/>
          <w:lang w:eastAsia="ru-RU" w:bidi="uk-UA"/>
        </w:rPr>
        <w:t>трансформаторных</w:t>
      </w:r>
      <w:r w:rsidRPr="00A06107">
        <w:rPr>
          <w:rFonts w:ascii="Times New Roman" w:eastAsia="Arial Unicode MS" w:hAnsi="Times New Roman" w:cs="Times New Roman"/>
          <w:b/>
          <w:bCs/>
          <w:color w:val="000000"/>
          <w:kern w:val="0"/>
          <w:sz w:val="28"/>
          <w:szCs w:val="28"/>
          <w:lang w:eastAsia="ru-RU" w:bidi="uk-UA"/>
        </w:rPr>
        <w:t xml:space="preserve"> </w:t>
      </w:r>
      <w:r w:rsidRPr="00A06107">
        <w:rPr>
          <w:rFonts w:ascii="Times New Roman" w:eastAsia="Arial Unicode MS" w:hAnsi="Times New Roman" w:cs="Times New Roman" w:hint="eastAsia"/>
          <w:b/>
          <w:bCs/>
          <w:color w:val="000000"/>
          <w:kern w:val="0"/>
          <w:sz w:val="28"/>
          <w:szCs w:val="28"/>
          <w:lang w:eastAsia="ru-RU" w:bidi="uk-UA"/>
        </w:rPr>
        <w:t>подстанций</w:t>
      </w:r>
    </w:p>
    <w:p w14:paraId="4020BBA5" w14:textId="77777777" w:rsidR="00A06107" w:rsidRDefault="00A06107" w:rsidP="00A06107">
      <w:r>
        <w:rPr>
          <w:rFonts w:hint="eastAsia"/>
        </w:rPr>
        <w:t>ОГЛАВЛЕНИЕ</w:t>
      </w:r>
      <w:r>
        <w:t xml:space="preserve"> </w:t>
      </w:r>
      <w:r>
        <w:rPr>
          <w:rFonts w:hint="eastAsia"/>
        </w:rPr>
        <w:t>ДИССЕРТАЦИИ</w:t>
      </w:r>
    </w:p>
    <w:p w14:paraId="42CB8CAC" w14:textId="77777777" w:rsidR="00A06107" w:rsidRDefault="00A06107" w:rsidP="00A06107">
      <w:r>
        <w:rPr>
          <w:rFonts w:hint="eastAsia"/>
        </w:rPr>
        <w:t>кандидат</w:t>
      </w:r>
      <w:r>
        <w:t xml:space="preserve"> </w:t>
      </w:r>
      <w:r>
        <w:rPr>
          <w:rFonts w:hint="eastAsia"/>
        </w:rPr>
        <w:t>наук</w:t>
      </w:r>
      <w:r>
        <w:t xml:space="preserve"> </w:t>
      </w:r>
      <w:r>
        <w:rPr>
          <w:rFonts w:hint="eastAsia"/>
        </w:rPr>
        <w:t>Табаров</w:t>
      </w:r>
      <w:r>
        <w:t xml:space="preserve"> </w:t>
      </w:r>
      <w:r>
        <w:rPr>
          <w:rFonts w:hint="eastAsia"/>
        </w:rPr>
        <w:t>Бехруз</w:t>
      </w:r>
      <w:r>
        <w:t xml:space="preserve"> </w:t>
      </w:r>
      <w:r>
        <w:rPr>
          <w:rFonts w:hint="eastAsia"/>
        </w:rPr>
        <w:t>Довудходжаевич</w:t>
      </w:r>
    </w:p>
    <w:p w14:paraId="15E07EB9" w14:textId="77777777" w:rsidR="00A06107" w:rsidRDefault="00A06107" w:rsidP="00A06107">
      <w:r>
        <w:rPr>
          <w:rFonts w:hint="eastAsia"/>
        </w:rPr>
        <w:t>ВВЕДЕНИЕ</w:t>
      </w:r>
    </w:p>
    <w:p w14:paraId="606A49AF" w14:textId="77777777" w:rsidR="00A06107" w:rsidRDefault="00A06107" w:rsidP="00A06107"/>
    <w:p w14:paraId="6899AD8A" w14:textId="77777777" w:rsidR="00A06107" w:rsidRDefault="00A06107" w:rsidP="00A06107">
      <w:r>
        <w:rPr>
          <w:rFonts w:hint="eastAsia"/>
        </w:rPr>
        <w:t>ГЛАВА</w:t>
      </w:r>
      <w:r>
        <w:t xml:space="preserve"> 1. </w:t>
      </w:r>
      <w:r>
        <w:rPr>
          <w:rFonts w:hint="eastAsia"/>
        </w:rPr>
        <w:t>ИСЛЕДОВАНИЕ</w:t>
      </w:r>
      <w:r>
        <w:t xml:space="preserve"> </w:t>
      </w:r>
      <w:r>
        <w:rPr>
          <w:rFonts w:hint="eastAsia"/>
        </w:rPr>
        <w:t>И</w:t>
      </w:r>
      <w:r>
        <w:t xml:space="preserve"> </w:t>
      </w:r>
      <w:r>
        <w:rPr>
          <w:rFonts w:hint="eastAsia"/>
        </w:rPr>
        <w:t>АНАЛИЗ</w:t>
      </w:r>
      <w:r>
        <w:t xml:space="preserve"> </w:t>
      </w:r>
      <w:r>
        <w:rPr>
          <w:rFonts w:hint="eastAsia"/>
        </w:rPr>
        <w:t>ЭНЕРГЕТИЧЕСКИХ</w:t>
      </w:r>
      <w:r>
        <w:t xml:space="preserve"> </w:t>
      </w:r>
      <w:r>
        <w:rPr>
          <w:rFonts w:hint="eastAsia"/>
        </w:rPr>
        <w:t>ХАРАКТЕРИСТИК</w:t>
      </w:r>
      <w:r>
        <w:t xml:space="preserve"> </w:t>
      </w:r>
      <w:r>
        <w:rPr>
          <w:rFonts w:hint="eastAsia"/>
        </w:rPr>
        <w:t>ТРАНСФОРМАТОРНОЙ</w:t>
      </w:r>
      <w:r>
        <w:t xml:space="preserve"> </w:t>
      </w:r>
      <w:r>
        <w:rPr>
          <w:rFonts w:hint="eastAsia"/>
        </w:rPr>
        <w:t>ПОДСТАНЦИ</w:t>
      </w:r>
      <w:r>
        <w:t xml:space="preserve"> </w:t>
      </w:r>
      <w:r>
        <w:rPr>
          <w:rFonts w:hint="eastAsia"/>
        </w:rPr>
        <w:t>С</w:t>
      </w:r>
      <w:r>
        <w:t xml:space="preserve"> </w:t>
      </w:r>
      <w:r>
        <w:rPr>
          <w:rFonts w:hint="eastAsia"/>
        </w:rPr>
        <w:t>СУЩЕСТВУЮЩИМИ</w:t>
      </w:r>
      <w:r>
        <w:t xml:space="preserve"> </w:t>
      </w:r>
      <w:r>
        <w:rPr>
          <w:rFonts w:hint="eastAsia"/>
        </w:rPr>
        <w:t>СРЕДСТВАМИ</w:t>
      </w:r>
      <w:r>
        <w:t xml:space="preserve"> </w:t>
      </w:r>
      <w:r>
        <w:rPr>
          <w:rFonts w:hint="eastAsia"/>
        </w:rPr>
        <w:t>ВКЛЮЧЕНИЯ</w:t>
      </w:r>
      <w:r>
        <w:t xml:space="preserve">, </w:t>
      </w:r>
      <w:r>
        <w:rPr>
          <w:rFonts w:hint="eastAsia"/>
        </w:rPr>
        <w:t>ВЫКЛЮЧЕНИЯ</w:t>
      </w:r>
      <w:r>
        <w:t xml:space="preserve"> </w:t>
      </w:r>
      <w:r>
        <w:rPr>
          <w:rFonts w:hint="eastAsia"/>
        </w:rPr>
        <w:t>И</w:t>
      </w:r>
      <w:r>
        <w:t xml:space="preserve"> </w:t>
      </w:r>
      <w:r>
        <w:rPr>
          <w:rFonts w:hint="eastAsia"/>
        </w:rPr>
        <w:t>РЕГУЛИРОВАНИЯ</w:t>
      </w:r>
      <w:r>
        <w:t xml:space="preserve"> </w:t>
      </w:r>
      <w:r>
        <w:rPr>
          <w:rFonts w:hint="eastAsia"/>
        </w:rPr>
        <w:t>НАПРЯЖЕНИЯ</w:t>
      </w:r>
    </w:p>
    <w:p w14:paraId="6AA387B5" w14:textId="77777777" w:rsidR="00A06107" w:rsidRDefault="00A06107" w:rsidP="00A06107"/>
    <w:p w14:paraId="1E9A1F45" w14:textId="77777777" w:rsidR="00A06107" w:rsidRDefault="00A06107" w:rsidP="00A06107">
      <w:r>
        <w:t xml:space="preserve">1.1 </w:t>
      </w:r>
      <w:r>
        <w:rPr>
          <w:rFonts w:hint="eastAsia"/>
        </w:rPr>
        <w:t>Высокавольтные</w:t>
      </w:r>
      <w:r>
        <w:t xml:space="preserve"> </w:t>
      </w:r>
      <w:r>
        <w:rPr>
          <w:rFonts w:hint="eastAsia"/>
        </w:rPr>
        <w:t>выключатели</w:t>
      </w:r>
      <w:r>
        <w:t xml:space="preserve"> </w:t>
      </w:r>
      <w:r>
        <w:rPr>
          <w:rFonts w:hint="eastAsia"/>
        </w:rPr>
        <w:t>для</w:t>
      </w:r>
      <w:r>
        <w:t xml:space="preserve"> </w:t>
      </w:r>
      <w:r>
        <w:rPr>
          <w:rFonts w:hint="eastAsia"/>
        </w:rPr>
        <w:t>силовых</w:t>
      </w:r>
      <w:r>
        <w:t xml:space="preserve"> </w:t>
      </w:r>
      <w:r>
        <w:rPr>
          <w:rFonts w:hint="eastAsia"/>
        </w:rPr>
        <w:t>трансформаторов</w:t>
      </w:r>
      <w:r>
        <w:t xml:space="preserve"> </w:t>
      </w:r>
      <w:r>
        <w:rPr>
          <w:rFonts w:hint="eastAsia"/>
        </w:rPr>
        <w:t>ТП</w:t>
      </w:r>
    </w:p>
    <w:p w14:paraId="19AE5EDA" w14:textId="77777777" w:rsidR="00A06107" w:rsidRDefault="00A06107" w:rsidP="00A06107"/>
    <w:p w14:paraId="5179A14B" w14:textId="77777777" w:rsidR="00A06107" w:rsidRDefault="00A06107" w:rsidP="00A06107">
      <w:r>
        <w:t xml:space="preserve">1.2 </w:t>
      </w:r>
      <w:r>
        <w:rPr>
          <w:rFonts w:hint="eastAsia"/>
        </w:rPr>
        <w:t>Устройства</w:t>
      </w:r>
      <w:r>
        <w:t xml:space="preserve"> </w:t>
      </w:r>
      <w:r>
        <w:rPr>
          <w:rFonts w:hint="eastAsia"/>
        </w:rPr>
        <w:t>регулирования</w:t>
      </w:r>
      <w:r>
        <w:t xml:space="preserve"> </w:t>
      </w:r>
      <w:r>
        <w:rPr>
          <w:rFonts w:hint="eastAsia"/>
        </w:rPr>
        <w:t>и</w:t>
      </w:r>
      <w:r>
        <w:t xml:space="preserve"> </w:t>
      </w:r>
      <w:r>
        <w:rPr>
          <w:rFonts w:hint="eastAsia"/>
        </w:rPr>
        <w:t>стабилизации</w:t>
      </w:r>
      <w:r>
        <w:t xml:space="preserve"> </w:t>
      </w:r>
      <w:r>
        <w:rPr>
          <w:rFonts w:hint="eastAsia"/>
        </w:rPr>
        <w:t>напряжения</w:t>
      </w:r>
      <w:r>
        <w:t xml:space="preserve"> </w:t>
      </w:r>
      <w:r>
        <w:rPr>
          <w:rFonts w:hint="eastAsia"/>
        </w:rPr>
        <w:t>для</w:t>
      </w:r>
      <w:r>
        <w:t xml:space="preserve"> </w:t>
      </w:r>
      <w:r>
        <w:rPr>
          <w:rFonts w:hint="eastAsia"/>
        </w:rPr>
        <w:t>силовых</w:t>
      </w:r>
      <w:r>
        <w:t xml:space="preserve"> </w:t>
      </w:r>
      <w:r>
        <w:rPr>
          <w:rFonts w:hint="eastAsia"/>
        </w:rPr>
        <w:t>трансформаторов</w:t>
      </w:r>
      <w:r>
        <w:t xml:space="preserve"> </w:t>
      </w:r>
      <w:r>
        <w:rPr>
          <w:rFonts w:hint="eastAsia"/>
        </w:rPr>
        <w:t>ТП</w:t>
      </w:r>
    </w:p>
    <w:p w14:paraId="422D9AC1" w14:textId="77777777" w:rsidR="00A06107" w:rsidRDefault="00A06107" w:rsidP="00A06107"/>
    <w:p w14:paraId="6A96B627" w14:textId="77777777" w:rsidR="00A06107" w:rsidRDefault="00A06107" w:rsidP="00A06107">
      <w:r>
        <w:t xml:space="preserve">1.3 </w:t>
      </w:r>
      <w:r>
        <w:rPr>
          <w:rFonts w:hint="eastAsia"/>
        </w:rPr>
        <w:t>Моделирование</w:t>
      </w:r>
      <w:r>
        <w:t xml:space="preserve"> </w:t>
      </w:r>
      <w:r>
        <w:rPr>
          <w:rFonts w:hint="eastAsia"/>
        </w:rPr>
        <w:t>пусковых</w:t>
      </w:r>
      <w:r>
        <w:t xml:space="preserve"> </w:t>
      </w:r>
      <w:r>
        <w:rPr>
          <w:rFonts w:hint="eastAsia"/>
        </w:rPr>
        <w:t>и</w:t>
      </w:r>
      <w:r>
        <w:t xml:space="preserve"> </w:t>
      </w:r>
      <w:r>
        <w:rPr>
          <w:rFonts w:hint="eastAsia"/>
        </w:rPr>
        <w:t>стационарных</w:t>
      </w:r>
      <w:r>
        <w:t xml:space="preserve"> </w:t>
      </w:r>
      <w:r>
        <w:rPr>
          <w:rFonts w:hint="eastAsia"/>
        </w:rPr>
        <w:t>процессов</w:t>
      </w:r>
      <w:r>
        <w:t xml:space="preserve"> </w:t>
      </w:r>
      <w:r>
        <w:rPr>
          <w:rFonts w:hint="eastAsia"/>
        </w:rPr>
        <w:t>в</w:t>
      </w:r>
      <w:r>
        <w:t xml:space="preserve"> </w:t>
      </w:r>
      <w:r>
        <w:rPr>
          <w:rFonts w:hint="eastAsia"/>
        </w:rPr>
        <w:t>ТП</w:t>
      </w:r>
      <w:r>
        <w:t xml:space="preserve"> </w:t>
      </w:r>
      <w:r>
        <w:rPr>
          <w:rFonts w:hint="eastAsia"/>
        </w:rPr>
        <w:t>с</w:t>
      </w:r>
      <w:r>
        <w:t xml:space="preserve"> </w:t>
      </w:r>
      <w:r>
        <w:rPr>
          <w:rFonts w:hint="eastAsia"/>
        </w:rPr>
        <w:t>существующими</w:t>
      </w:r>
      <w:r>
        <w:t xml:space="preserve"> </w:t>
      </w:r>
      <w:r>
        <w:rPr>
          <w:rFonts w:hint="eastAsia"/>
        </w:rPr>
        <w:t>средствами</w:t>
      </w:r>
    </w:p>
    <w:p w14:paraId="32D6E06B" w14:textId="77777777" w:rsidR="00A06107" w:rsidRDefault="00A06107" w:rsidP="00A06107"/>
    <w:p w14:paraId="786C3213" w14:textId="77777777" w:rsidR="00A06107" w:rsidRDefault="00A06107" w:rsidP="00A06107">
      <w:r>
        <w:t xml:space="preserve">1.4 </w:t>
      </w:r>
      <w:r>
        <w:rPr>
          <w:rFonts w:hint="eastAsia"/>
        </w:rPr>
        <w:t>Исследование</w:t>
      </w:r>
      <w:r>
        <w:t xml:space="preserve"> </w:t>
      </w:r>
      <w:r>
        <w:rPr>
          <w:rFonts w:hint="eastAsia"/>
        </w:rPr>
        <w:t>и</w:t>
      </w:r>
      <w:r>
        <w:t xml:space="preserve"> </w:t>
      </w:r>
      <w:r>
        <w:rPr>
          <w:rFonts w:hint="eastAsia"/>
        </w:rPr>
        <w:t>анализ</w:t>
      </w:r>
      <w:r>
        <w:t xml:space="preserve"> </w:t>
      </w:r>
      <w:r>
        <w:rPr>
          <w:rFonts w:hint="eastAsia"/>
        </w:rPr>
        <w:t>процессов</w:t>
      </w:r>
      <w:r>
        <w:t xml:space="preserve"> </w:t>
      </w:r>
      <w:r>
        <w:rPr>
          <w:rFonts w:hint="eastAsia"/>
        </w:rPr>
        <w:t>и</w:t>
      </w:r>
      <w:r>
        <w:t xml:space="preserve"> </w:t>
      </w:r>
      <w:r>
        <w:rPr>
          <w:rFonts w:hint="eastAsia"/>
        </w:rPr>
        <w:t>расчет</w:t>
      </w:r>
      <w:r>
        <w:t xml:space="preserve"> </w:t>
      </w:r>
      <w:r>
        <w:rPr>
          <w:rFonts w:hint="eastAsia"/>
        </w:rPr>
        <w:t>характеристик</w:t>
      </w:r>
      <w:r>
        <w:t xml:space="preserve"> </w:t>
      </w:r>
      <w:r>
        <w:rPr>
          <w:rFonts w:hint="eastAsia"/>
        </w:rPr>
        <w:t>ТП</w:t>
      </w:r>
      <w:r>
        <w:t xml:space="preserve"> </w:t>
      </w:r>
      <w:r>
        <w:rPr>
          <w:rFonts w:hint="eastAsia"/>
        </w:rPr>
        <w:t>с</w:t>
      </w:r>
      <w:r>
        <w:t xml:space="preserve"> </w:t>
      </w:r>
      <w:r>
        <w:rPr>
          <w:rFonts w:hint="eastAsia"/>
        </w:rPr>
        <w:t>существующими</w:t>
      </w:r>
      <w:r>
        <w:t xml:space="preserve"> </w:t>
      </w:r>
      <w:r>
        <w:rPr>
          <w:rFonts w:hint="eastAsia"/>
        </w:rPr>
        <w:t>коммутационными</w:t>
      </w:r>
      <w:r>
        <w:t xml:space="preserve"> </w:t>
      </w:r>
      <w:r>
        <w:rPr>
          <w:rFonts w:hint="eastAsia"/>
        </w:rPr>
        <w:t>аппаратами</w:t>
      </w:r>
    </w:p>
    <w:p w14:paraId="69C9EE7F" w14:textId="77777777" w:rsidR="00A06107" w:rsidRDefault="00A06107" w:rsidP="00A06107"/>
    <w:p w14:paraId="02CF780D" w14:textId="77777777" w:rsidR="00A06107" w:rsidRDefault="00A06107" w:rsidP="00A06107">
      <w:r>
        <w:t xml:space="preserve">1.5 </w:t>
      </w:r>
      <w:r>
        <w:rPr>
          <w:rFonts w:hint="eastAsia"/>
        </w:rPr>
        <w:t>Выводы</w:t>
      </w:r>
      <w:r>
        <w:t xml:space="preserve"> </w:t>
      </w:r>
      <w:r>
        <w:rPr>
          <w:rFonts w:hint="eastAsia"/>
        </w:rPr>
        <w:t>по</w:t>
      </w:r>
      <w:r>
        <w:t xml:space="preserve"> </w:t>
      </w:r>
      <w:r>
        <w:rPr>
          <w:rFonts w:hint="eastAsia"/>
        </w:rPr>
        <w:t>главе</w:t>
      </w:r>
    </w:p>
    <w:p w14:paraId="6C3D2C23" w14:textId="77777777" w:rsidR="00A06107" w:rsidRDefault="00A06107" w:rsidP="00A06107"/>
    <w:p w14:paraId="01D33B60" w14:textId="77777777" w:rsidR="00A06107" w:rsidRDefault="00A06107" w:rsidP="00A06107">
      <w:r>
        <w:rPr>
          <w:rFonts w:hint="eastAsia"/>
        </w:rPr>
        <w:t>ГЛАВА</w:t>
      </w:r>
      <w:r>
        <w:t xml:space="preserve"> 2. </w:t>
      </w:r>
      <w:r>
        <w:rPr>
          <w:rFonts w:hint="eastAsia"/>
        </w:rPr>
        <w:t>РАЗРАБОТКА</w:t>
      </w:r>
      <w:r>
        <w:t xml:space="preserve"> </w:t>
      </w:r>
      <w:r>
        <w:rPr>
          <w:rFonts w:hint="eastAsia"/>
        </w:rPr>
        <w:t>КОМПЛЕКСА</w:t>
      </w:r>
      <w:r>
        <w:t xml:space="preserve"> </w:t>
      </w:r>
      <w:r>
        <w:rPr>
          <w:rFonts w:hint="eastAsia"/>
        </w:rPr>
        <w:t>СРЕДСТВ</w:t>
      </w:r>
      <w:r>
        <w:t xml:space="preserve"> </w:t>
      </w:r>
      <w:r>
        <w:rPr>
          <w:rFonts w:hint="eastAsia"/>
        </w:rPr>
        <w:t>ПОВЫШЕНИЯ</w:t>
      </w:r>
      <w:r>
        <w:t xml:space="preserve"> </w:t>
      </w:r>
      <w:r>
        <w:rPr>
          <w:rFonts w:hint="eastAsia"/>
        </w:rPr>
        <w:t>ЭФФЕКТИВНОСТИ</w:t>
      </w:r>
      <w:r>
        <w:t xml:space="preserve"> </w:t>
      </w:r>
      <w:r>
        <w:rPr>
          <w:rFonts w:hint="eastAsia"/>
        </w:rPr>
        <w:t>СИСТЕМЫ</w:t>
      </w:r>
      <w:r>
        <w:t xml:space="preserve"> </w:t>
      </w:r>
      <w:r>
        <w:rPr>
          <w:rFonts w:hint="eastAsia"/>
        </w:rPr>
        <w:t>ЭЛЕКТРОСНАБЖЕНИЯ</w:t>
      </w:r>
    </w:p>
    <w:p w14:paraId="1F997146" w14:textId="77777777" w:rsidR="00A06107" w:rsidRDefault="00A06107" w:rsidP="00A06107"/>
    <w:p w14:paraId="5C9B4207" w14:textId="77777777" w:rsidR="00A06107" w:rsidRDefault="00A06107" w:rsidP="00A06107">
      <w:r>
        <w:t xml:space="preserve">2.1 </w:t>
      </w:r>
      <w:r>
        <w:rPr>
          <w:rFonts w:hint="eastAsia"/>
        </w:rPr>
        <w:t>Разработка</w:t>
      </w:r>
      <w:r>
        <w:t xml:space="preserve"> </w:t>
      </w:r>
      <w:r>
        <w:rPr>
          <w:rFonts w:hint="eastAsia"/>
        </w:rPr>
        <w:t>реакторно</w:t>
      </w:r>
      <w:r>
        <w:t>-</w:t>
      </w:r>
      <w:r>
        <w:rPr>
          <w:rFonts w:hint="eastAsia"/>
        </w:rPr>
        <w:t>тиристорного</w:t>
      </w:r>
      <w:r>
        <w:t xml:space="preserve"> </w:t>
      </w:r>
      <w:r>
        <w:rPr>
          <w:rFonts w:hint="eastAsia"/>
        </w:rPr>
        <w:t>пускорегулирующего</w:t>
      </w:r>
      <w:r>
        <w:t xml:space="preserve"> </w:t>
      </w:r>
      <w:r>
        <w:rPr>
          <w:rFonts w:hint="eastAsia"/>
        </w:rPr>
        <w:t>устройства</w:t>
      </w:r>
      <w:r>
        <w:t xml:space="preserve"> </w:t>
      </w:r>
      <w:r>
        <w:rPr>
          <w:rFonts w:hint="eastAsia"/>
        </w:rPr>
        <w:t>на</w:t>
      </w:r>
      <w:r>
        <w:t xml:space="preserve"> </w:t>
      </w:r>
      <w:r>
        <w:rPr>
          <w:rFonts w:hint="eastAsia"/>
        </w:rPr>
        <w:t>высокой</w:t>
      </w:r>
      <w:r>
        <w:t xml:space="preserve"> </w:t>
      </w:r>
      <w:r>
        <w:rPr>
          <w:rFonts w:hint="eastAsia"/>
        </w:rPr>
        <w:t>стороне</w:t>
      </w:r>
      <w:r>
        <w:t xml:space="preserve"> </w:t>
      </w:r>
      <w:r>
        <w:rPr>
          <w:rFonts w:hint="eastAsia"/>
        </w:rPr>
        <w:t>ТП</w:t>
      </w:r>
    </w:p>
    <w:p w14:paraId="4B40EED8" w14:textId="77777777" w:rsidR="00A06107" w:rsidRDefault="00A06107" w:rsidP="00A06107"/>
    <w:p w14:paraId="1517A851" w14:textId="77777777" w:rsidR="00A06107" w:rsidRDefault="00A06107" w:rsidP="00A06107">
      <w:r>
        <w:t xml:space="preserve">2.2 </w:t>
      </w:r>
      <w:r>
        <w:rPr>
          <w:rFonts w:hint="eastAsia"/>
        </w:rPr>
        <w:t>Обоснование</w:t>
      </w:r>
      <w:r>
        <w:t xml:space="preserve">, </w:t>
      </w:r>
      <w:r>
        <w:rPr>
          <w:rFonts w:hint="eastAsia"/>
        </w:rPr>
        <w:t>расчет</w:t>
      </w:r>
      <w:r>
        <w:t xml:space="preserve"> </w:t>
      </w:r>
      <w:r>
        <w:rPr>
          <w:rFonts w:hint="eastAsia"/>
        </w:rPr>
        <w:t>и</w:t>
      </w:r>
      <w:r>
        <w:t xml:space="preserve"> </w:t>
      </w:r>
      <w:r>
        <w:rPr>
          <w:rFonts w:hint="eastAsia"/>
        </w:rPr>
        <w:t>выбор</w:t>
      </w:r>
      <w:r>
        <w:t xml:space="preserve"> </w:t>
      </w:r>
      <w:r>
        <w:rPr>
          <w:rFonts w:hint="eastAsia"/>
        </w:rPr>
        <w:t>элементов</w:t>
      </w:r>
      <w:r>
        <w:t xml:space="preserve"> </w:t>
      </w:r>
      <w:r>
        <w:rPr>
          <w:rFonts w:hint="eastAsia"/>
        </w:rPr>
        <w:t>силовой</w:t>
      </w:r>
      <w:r>
        <w:t xml:space="preserve"> </w:t>
      </w:r>
      <w:r>
        <w:rPr>
          <w:rFonts w:hint="eastAsia"/>
        </w:rPr>
        <w:t>части</w:t>
      </w:r>
      <w:r>
        <w:t xml:space="preserve"> </w:t>
      </w:r>
      <w:r>
        <w:rPr>
          <w:rFonts w:hint="eastAsia"/>
        </w:rPr>
        <w:t>реакторно</w:t>
      </w:r>
      <w:r>
        <w:t>-</w:t>
      </w:r>
      <w:r>
        <w:rPr>
          <w:rFonts w:hint="eastAsia"/>
        </w:rPr>
        <w:t>тиристорного</w:t>
      </w:r>
      <w:r>
        <w:t xml:space="preserve"> </w:t>
      </w:r>
      <w:r>
        <w:rPr>
          <w:rFonts w:hint="eastAsia"/>
        </w:rPr>
        <w:t>пускорегулирующего</w:t>
      </w:r>
      <w:r>
        <w:t xml:space="preserve"> </w:t>
      </w:r>
      <w:r>
        <w:rPr>
          <w:rFonts w:hint="eastAsia"/>
        </w:rPr>
        <w:t>устройства</w:t>
      </w:r>
      <w:r>
        <w:t xml:space="preserve"> </w:t>
      </w:r>
      <w:r>
        <w:rPr>
          <w:rFonts w:hint="eastAsia"/>
        </w:rPr>
        <w:t>ТП</w:t>
      </w:r>
    </w:p>
    <w:p w14:paraId="47A0E8B8" w14:textId="77777777" w:rsidR="00A06107" w:rsidRDefault="00A06107" w:rsidP="00A06107"/>
    <w:p w14:paraId="030CA4A7" w14:textId="77777777" w:rsidR="00A06107" w:rsidRDefault="00A06107" w:rsidP="00A06107">
      <w:r>
        <w:t xml:space="preserve">2.3 </w:t>
      </w:r>
      <w:r>
        <w:rPr>
          <w:rFonts w:hint="eastAsia"/>
        </w:rPr>
        <w:t>Разработка</w:t>
      </w:r>
      <w:r>
        <w:t xml:space="preserve"> </w:t>
      </w:r>
      <w:r>
        <w:rPr>
          <w:rFonts w:hint="eastAsia"/>
        </w:rPr>
        <w:t>системы</w:t>
      </w:r>
      <w:r>
        <w:t xml:space="preserve"> </w:t>
      </w:r>
      <w:r>
        <w:rPr>
          <w:rFonts w:hint="eastAsia"/>
        </w:rPr>
        <w:t>импульсно</w:t>
      </w:r>
      <w:r>
        <w:t>-</w:t>
      </w:r>
      <w:r>
        <w:rPr>
          <w:rFonts w:hint="eastAsia"/>
        </w:rPr>
        <w:t>фазового</w:t>
      </w:r>
      <w:r>
        <w:t xml:space="preserve"> </w:t>
      </w:r>
      <w:r>
        <w:rPr>
          <w:rFonts w:hint="eastAsia"/>
        </w:rPr>
        <w:t>управления</w:t>
      </w:r>
      <w:r>
        <w:t xml:space="preserve"> </w:t>
      </w:r>
      <w:r>
        <w:rPr>
          <w:rFonts w:hint="eastAsia"/>
        </w:rPr>
        <w:t>реакторно</w:t>
      </w:r>
      <w:r>
        <w:t>-</w:t>
      </w:r>
      <w:r>
        <w:rPr>
          <w:rFonts w:hint="eastAsia"/>
        </w:rPr>
        <w:t>тиристорного</w:t>
      </w:r>
      <w:r>
        <w:t xml:space="preserve"> </w:t>
      </w:r>
      <w:r>
        <w:rPr>
          <w:rFonts w:hint="eastAsia"/>
        </w:rPr>
        <w:t>пускорегулирующего</w:t>
      </w:r>
      <w:r>
        <w:t xml:space="preserve"> </w:t>
      </w:r>
      <w:r>
        <w:rPr>
          <w:rFonts w:hint="eastAsia"/>
        </w:rPr>
        <w:t>устройства</w:t>
      </w:r>
      <w:r>
        <w:t xml:space="preserve"> </w:t>
      </w:r>
      <w:r>
        <w:rPr>
          <w:rFonts w:hint="eastAsia"/>
        </w:rPr>
        <w:t>ТП</w:t>
      </w:r>
      <w:r>
        <w:t xml:space="preserve"> </w:t>
      </w:r>
      <w:r>
        <w:rPr>
          <w:rFonts w:hint="eastAsia"/>
        </w:rPr>
        <w:t>в</w:t>
      </w:r>
      <w:r>
        <w:t xml:space="preserve"> </w:t>
      </w:r>
      <w:r>
        <w:rPr>
          <w:rFonts w:hint="eastAsia"/>
        </w:rPr>
        <w:t>среде</w:t>
      </w:r>
      <w:r>
        <w:t xml:space="preserve"> </w:t>
      </w:r>
      <w:r>
        <w:rPr>
          <w:rFonts w:hint="eastAsia"/>
        </w:rPr>
        <w:t>Ма</w:t>
      </w:r>
      <w:r>
        <w:t>1</w:t>
      </w:r>
      <w:r>
        <w:rPr>
          <w:rFonts w:hint="eastAsia"/>
        </w:rPr>
        <w:t>ЬаЬ</w:t>
      </w:r>
    </w:p>
    <w:p w14:paraId="17154AED" w14:textId="77777777" w:rsidR="00A06107" w:rsidRDefault="00A06107" w:rsidP="00A06107"/>
    <w:p w14:paraId="26E818AE" w14:textId="77777777" w:rsidR="00A06107" w:rsidRDefault="00A06107" w:rsidP="00A06107">
      <w:r>
        <w:t xml:space="preserve">2.4 </w:t>
      </w:r>
      <w:r>
        <w:rPr>
          <w:rFonts w:hint="eastAsia"/>
        </w:rPr>
        <w:t>Выводы</w:t>
      </w:r>
      <w:r>
        <w:t xml:space="preserve"> </w:t>
      </w:r>
      <w:r>
        <w:rPr>
          <w:rFonts w:hint="eastAsia"/>
        </w:rPr>
        <w:t>по</w:t>
      </w:r>
      <w:r>
        <w:t xml:space="preserve"> </w:t>
      </w:r>
      <w:r>
        <w:rPr>
          <w:rFonts w:hint="eastAsia"/>
        </w:rPr>
        <w:t>главе</w:t>
      </w:r>
    </w:p>
    <w:p w14:paraId="310786A1" w14:textId="77777777" w:rsidR="00A06107" w:rsidRDefault="00A06107" w:rsidP="00A06107"/>
    <w:p w14:paraId="08C4A9E8" w14:textId="77777777" w:rsidR="00A06107" w:rsidRDefault="00A06107" w:rsidP="00A06107">
      <w:r>
        <w:rPr>
          <w:rFonts w:hint="eastAsia"/>
        </w:rPr>
        <w:t>ГЛАВА</w:t>
      </w:r>
      <w:r>
        <w:t xml:space="preserve"> 3. </w:t>
      </w:r>
      <w:r>
        <w:rPr>
          <w:rFonts w:hint="eastAsia"/>
        </w:rPr>
        <w:t>МАТЕМАТИЧЕСКОЕ</w:t>
      </w:r>
      <w:r>
        <w:t xml:space="preserve"> </w:t>
      </w:r>
      <w:r>
        <w:rPr>
          <w:rFonts w:hint="eastAsia"/>
        </w:rPr>
        <w:t>МОДЕЛИРОВАНИЕ</w:t>
      </w:r>
      <w:r>
        <w:t xml:space="preserve"> </w:t>
      </w:r>
      <w:r>
        <w:rPr>
          <w:rFonts w:hint="eastAsia"/>
        </w:rPr>
        <w:t>ФИЗИЧЕСКИХ</w:t>
      </w:r>
      <w:r>
        <w:t xml:space="preserve"> </w:t>
      </w:r>
      <w:r>
        <w:rPr>
          <w:rFonts w:hint="eastAsia"/>
        </w:rPr>
        <w:t>ПРОЦЕССОВ</w:t>
      </w:r>
      <w:r>
        <w:t xml:space="preserve"> </w:t>
      </w:r>
      <w:r>
        <w:rPr>
          <w:rFonts w:hint="eastAsia"/>
        </w:rPr>
        <w:t>ТРАНСФОРМАТОРНОЙ</w:t>
      </w:r>
      <w:r>
        <w:t xml:space="preserve"> </w:t>
      </w:r>
      <w:r>
        <w:rPr>
          <w:rFonts w:hint="eastAsia"/>
        </w:rPr>
        <w:t>ПОДСТАНЦИЕЙ</w:t>
      </w:r>
      <w:r>
        <w:t xml:space="preserve"> </w:t>
      </w:r>
      <w:r>
        <w:rPr>
          <w:rFonts w:hint="eastAsia"/>
        </w:rPr>
        <w:t>С</w:t>
      </w:r>
      <w:r>
        <w:t xml:space="preserve"> </w:t>
      </w:r>
      <w:r>
        <w:rPr>
          <w:rFonts w:hint="eastAsia"/>
        </w:rPr>
        <w:t>РЕАКТОРНО</w:t>
      </w:r>
      <w:r>
        <w:t>-</w:t>
      </w:r>
      <w:r>
        <w:rPr>
          <w:rFonts w:hint="eastAsia"/>
        </w:rPr>
        <w:t>ТИРИСТОРНЫМ</w:t>
      </w:r>
      <w:r>
        <w:t xml:space="preserve"> </w:t>
      </w:r>
      <w:r>
        <w:rPr>
          <w:rFonts w:hint="eastAsia"/>
        </w:rPr>
        <w:t>ПУСКОРЕГУЛИРУЮЩИМ</w:t>
      </w:r>
      <w:r>
        <w:t xml:space="preserve"> </w:t>
      </w:r>
      <w:r>
        <w:rPr>
          <w:rFonts w:hint="eastAsia"/>
        </w:rPr>
        <w:t>УСТРОЙСТВОМ</w:t>
      </w:r>
    </w:p>
    <w:p w14:paraId="7BB6CD78" w14:textId="77777777" w:rsidR="00A06107" w:rsidRDefault="00A06107" w:rsidP="00A06107"/>
    <w:p w14:paraId="2EF56A88" w14:textId="77777777" w:rsidR="00A06107" w:rsidRDefault="00A06107" w:rsidP="00A06107">
      <w:r>
        <w:t xml:space="preserve">3.1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реакторно</w:t>
      </w:r>
      <w:r>
        <w:t>-</w:t>
      </w:r>
      <w:r>
        <w:rPr>
          <w:rFonts w:hint="eastAsia"/>
        </w:rPr>
        <w:t>тиристорного</w:t>
      </w:r>
      <w:r>
        <w:t xml:space="preserve"> </w:t>
      </w:r>
      <w:r>
        <w:rPr>
          <w:rFonts w:hint="eastAsia"/>
        </w:rPr>
        <w:t>пускорегулирующего</w:t>
      </w:r>
      <w:r>
        <w:t xml:space="preserve"> </w:t>
      </w:r>
      <w:r>
        <w:rPr>
          <w:rFonts w:hint="eastAsia"/>
        </w:rPr>
        <w:t>устройства</w:t>
      </w:r>
      <w:r>
        <w:t xml:space="preserve"> </w:t>
      </w:r>
      <w:r>
        <w:rPr>
          <w:rFonts w:hint="eastAsia"/>
        </w:rPr>
        <w:t>в</w:t>
      </w:r>
      <w:r>
        <w:t xml:space="preserve"> </w:t>
      </w:r>
      <w:r>
        <w:rPr>
          <w:rFonts w:hint="eastAsia"/>
        </w:rPr>
        <w:t>составе</w:t>
      </w:r>
      <w:r>
        <w:t xml:space="preserve"> </w:t>
      </w:r>
      <w:r>
        <w:rPr>
          <w:rFonts w:hint="eastAsia"/>
        </w:rPr>
        <w:t>ТП</w:t>
      </w:r>
    </w:p>
    <w:p w14:paraId="1804B9A7" w14:textId="77777777" w:rsidR="00A06107" w:rsidRDefault="00A06107" w:rsidP="00A06107"/>
    <w:p w14:paraId="0852F1C5" w14:textId="77777777" w:rsidR="00A06107" w:rsidRDefault="00A06107" w:rsidP="00A06107">
      <w:r>
        <w:t xml:space="preserve">3.2 </w:t>
      </w:r>
      <w:r>
        <w:rPr>
          <w:rFonts w:hint="eastAsia"/>
        </w:rPr>
        <w:t>Исследование</w:t>
      </w:r>
      <w:r>
        <w:t xml:space="preserve"> </w:t>
      </w:r>
      <w:r>
        <w:rPr>
          <w:rFonts w:hint="eastAsia"/>
        </w:rPr>
        <w:t>физических</w:t>
      </w:r>
      <w:r>
        <w:t xml:space="preserve"> </w:t>
      </w:r>
      <w:r>
        <w:rPr>
          <w:rFonts w:hint="eastAsia"/>
        </w:rPr>
        <w:t>процессов</w:t>
      </w:r>
      <w:r>
        <w:t xml:space="preserve"> </w:t>
      </w:r>
      <w:r>
        <w:rPr>
          <w:rFonts w:hint="eastAsia"/>
        </w:rPr>
        <w:t>реакторно</w:t>
      </w:r>
      <w:r>
        <w:t>-</w:t>
      </w:r>
      <w:r>
        <w:rPr>
          <w:rFonts w:hint="eastAsia"/>
        </w:rPr>
        <w:t>тиристорного</w:t>
      </w:r>
    </w:p>
    <w:p w14:paraId="7111CB96" w14:textId="77777777" w:rsidR="00A06107" w:rsidRDefault="00A06107" w:rsidP="00A06107"/>
    <w:p w14:paraId="52BC1C19" w14:textId="77777777" w:rsidR="00A06107" w:rsidRDefault="00A06107" w:rsidP="00A06107">
      <w:r>
        <w:rPr>
          <w:rFonts w:hint="eastAsia"/>
        </w:rPr>
        <w:t>пускорегулирующего</w:t>
      </w:r>
      <w:r>
        <w:t xml:space="preserve"> </w:t>
      </w:r>
      <w:r>
        <w:rPr>
          <w:rFonts w:hint="eastAsia"/>
        </w:rPr>
        <w:t>устройства</w:t>
      </w:r>
      <w:r>
        <w:t xml:space="preserve"> </w:t>
      </w:r>
      <w:r>
        <w:rPr>
          <w:rFonts w:hint="eastAsia"/>
        </w:rPr>
        <w:t>в</w:t>
      </w:r>
      <w:r>
        <w:t xml:space="preserve"> </w:t>
      </w:r>
      <w:r>
        <w:rPr>
          <w:rFonts w:hint="eastAsia"/>
        </w:rPr>
        <w:t>составе</w:t>
      </w:r>
      <w:r>
        <w:t xml:space="preserve"> </w:t>
      </w:r>
      <w:r>
        <w:rPr>
          <w:rFonts w:hint="eastAsia"/>
        </w:rPr>
        <w:t>ТП</w:t>
      </w:r>
    </w:p>
    <w:p w14:paraId="158EC66C" w14:textId="77777777" w:rsidR="00A06107" w:rsidRDefault="00A06107" w:rsidP="00A06107"/>
    <w:p w14:paraId="215EE0D2" w14:textId="77777777" w:rsidR="00A06107" w:rsidRDefault="00A06107" w:rsidP="00A06107">
      <w:r>
        <w:t xml:space="preserve">3.3 </w:t>
      </w:r>
      <w:r>
        <w:rPr>
          <w:rFonts w:hint="eastAsia"/>
        </w:rPr>
        <w:t>Выводы</w:t>
      </w:r>
      <w:r>
        <w:t xml:space="preserve"> </w:t>
      </w:r>
      <w:r>
        <w:rPr>
          <w:rFonts w:hint="eastAsia"/>
        </w:rPr>
        <w:t>по</w:t>
      </w:r>
      <w:r>
        <w:t xml:space="preserve"> </w:t>
      </w:r>
      <w:r>
        <w:rPr>
          <w:rFonts w:hint="eastAsia"/>
        </w:rPr>
        <w:t>главе</w:t>
      </w:r>
    </w:p>
    <w:p w14:paraId="4FE3ABFC" w14:textId="77777777" w:rsidR="00A06107" w:rsidRDefault="00A06107" w:rsidP="00A06107"/>
    <w:p w14:paraId="6C49B843" w14:textId="77777777" w:rsidR="00A06107" w:rsidRDefault="00A06107" w:rsidP="00A06107">
      <w:r>
        <w:rPr>
          <w:rFonts w:hint="eastAsia"/>
        </w:rPr>
        <w:t>ЗАКЛЮЧЕНИЕ</w:t>
      </w:r>
    </w:p>
    <w:p w14:paraId="632EDABF" w14:textId="77777777" w:rsidR="00A06107" w:rsidRDefault="00A06107" w:rsidP="00A06107"/>
    <w:p w14:paraId="178ACDB2" w14:textId="77777777" w:rsidR="00A06107" w:rsidRDefault="00A06107" w:rsidP="00A06107">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4301E641" w14:textId="77777777" w:rsidR="00A06107" w:rsidRDefault="00A06107" w:rsidP="00A06107"/>
    <w:p w14:paraId="3AEB151E" w14:textId="77777777" w:rsidR="00A06107" w:rsidRDefault="00A06107" w:rsidP="00A06107">
      <w:r>
        <w:rPr>
          <w:rFonts w:hint="eastAsia"/>
        </w:rPr>
        <w:t>СПИСОК</w:t>
      </w:r>
      <w:r>
        <w:t xml:space="preserve"> </w:t>
      </w:r>
      <w:r>
        <w:rPr>
          <w:rFonts w:hint="eastAsia"/>
        </w:rPr>
        <w:t>ЛИТЕРАТУРЫ</w:t>
      </w:r>
    </w:p>
    <w:p w14:paraId="67960101" w14:textId="77777777" w:rsidR="00A06107" w:rsidRDefault="00A06107" w:rsidP="00A06107"/>
    <w:p w14:paraId="00B16CCB" w14:textId="77777777" w:rsidR="00A06107" w:rsidRDefault="00A06107" w:rsidP="00A06107">
      <w:r>
        <w:rPr>
          <w:rFonts w:hint="eastAsia"/>
        </w:rPr>
        <w:t>ПРИЛОЖЕНИЕ</w:t>
      </w:r>
      <w:r>
        <w:t xml:space="preserve"> 1. </w:t>
      </w:r>
      <w:r>
        <w:rPr>
          <w:rFonts w:hint="eastAsia"/>
        </w:rPr>
        <w:t>Результаты</w:t>
      </w:r>
      <w:r>
        <w:t xml:space="preserve"> </w:t>
      </w:r>
      <w:r>
        <w:rPr>
          <w:rFonts w:hint="eastAsia"/>
        </w:rPr>
        <w:t>численных</w:t>
      </w:r>
      <w:r>
        <w:t xml:space="preserve"> </w:t>
      </w:r>
      <w:r>
        <w:rPr>
          <w:rFonts w:hint="eastAsia"/>
        </w:rPr>
        <w:t>экспериментов</w:t>
      </w:r>
      <w:r>
        <w:t xml:space="preserve"> </w:t>
      </w:r>
      <w:r>
        <w:rPr>
          <w:rFonts w:hint="eastAsia"/>
        </w:rPr>
        <w:t>стационарных</w:t>
      </w:r>
      <w:r>
        <w:t xml:space="preserve"> </w:t>
      </w:r>
      <w:r>
        <w:rPr>
          <w:rFonts w:hint="eastAsia"/>
        </w:rPr>
        <w:t>и</w:t>
      </w:r>
    </w:p>
    <w:p w14:paraId="31A74AAA" w14:textId="77777777" w:rsidR="00A06107" w:rsidRDefault="00A06107" w:rsidP="00A06107"/>
    <w:p w14:paraId="79E827F5" w14:textId="77777777" w:rsidR="00A06107" w:rsidRDefault="00A06107" w:rsidP="00A06107">
      <w:r>
        <w:rPr>
          <w:rFonts w:hint="eastAsia"/>
        </w:rPr>
        <w:t>динамических</w:t>
      </w:r>
      <w:r>
        <w:t xml:space="preserve"> </w:t>
      </w:r>
      <w:r>
        <w:rPr>
          <w:rFonts w:hint="eastAsia"/>
        </w:rPr>
        <w:t>процессов</w:t>
      </w:r>
      <w:r>
        <w:t xml:space="preserve"> </w:t>
      </w:r>
      <w:r>
        <w:rPr>
          <w:rFonts w:hint="eastAsia"/>
        </w:rPr>
        <w:t>ТП</w:t>
      </w:r>
      <w:r>
        <w:t xml:space="preserve"> </w:t>
      </w:r>
      <w:r>
        <w:rPr>
          <w:rFonts w:hint="eastAsia"/>
        </w:rPr>
        <w:t>с</w:t>
      </w:r>
      <w:r>
        <w:t xml:space="preserve"> </w:t>
      </w:r>
      <w:r>
        <w:rPr>
          <w:rFonts w:hint="eastAsia"/>
        </w:rPr>
        <w:t>одноподдиапазонным</w:t>
      </w:r>
      <w:r>
        <w:t xml:space="preserve"> </w:t>
      </w:r>
      <w:r>
        <w:rPr>
          <w:rFonts w:hint="eastAsia"/>
        </w:rPr>
        <w:t>Р</w:t>
      </w:r>
      <w:r>
        <w:t>-</w:t>
      </w:r>
      <w:r>
        <w:rPr>
          <w:rFonts w:hint="eastAsia"/>
        </w:rPr>
        <w:t>ТПУ</w:t>
      </w:r>
    </w:p>
    <w:p w14:paraId="5A51E34B" w14:textId="77777777" w:rsidR="00A06107" w:rsidRDefault="00A06107" w:rsidP="00A06107"/>
    <w:p w14:paraId="12898B17" w14:textId="77777777" w:rsidR="00A06107" w:rsidRDefault="00A06107" w:rsidP="00A06107">
      <w:r>
        <w:rPr>
          <w:rFonts w:hint="eastAsia"/>
        </w:rPr>
        <w:lastRenderedPageBreak/>
        <w:t>ПРИЛОЖЕНИЕ</w:t>
      </w:r>
      <w:r>
        <w:t xml:space="preserve"> 2. </w:t>
      </w:r>
      <w:r>
        <w:rPr>
          <w:rFonts w:hint="eastAsia"/>
        </w:rPr>
        <w:t>Результаты</w:t>
      </w:r>
      <w:r>
        <w:t xml:space="preserve"> </w:t>
      </w:r>
      <w:r>
        <w:rPr>
          <w:rFonts w:hint="eastAsia"/>
        </w:rPr>
        <w:t>численных</w:t>
      </w:r>
      <w:r>
        <w:t xml:space="preserve"> </w:t>
      </w:r>
      <w:r>
        <w:rPr>
          <w:rFonts w:hint="eastAsia"/>
        </w:rPr>
        <w:t>экспериментов</w:t>
      </w:r>
      <w:r>
        <w:t xml:space="preserve"> </w:t>
      </w:r>
      <w:r>
        <w:rPr>
          <w:rFonts w:hint="eastAsia"/>
        </w:rPr>
        <w:t>стационарных</w:t>
      </w:r>
      <w:r>
        <w:t xml:space="preserve"> </w:t>
      </w:r>
      <w:r>
        <w:rPr>
          <w:rFonts w:hint="eastAsia"/>
        </w:rPr>
        <w:t>и</w:t>
      </w:r>
    </w:p>
    <w:p w14:paraId="41A9B8D6" w14:textId="77777777" w:rsidR="00A06107" w:rsidRDefault="00A06107" w:rsidP="00A06107"/>
    <w:p w14:paraId="2724CE86" w14:textId="77777777" w:rsidR="00A06107" w:rsidRDefault="00A06107" w:rsidP="00A06107">
      <w:r>
        <w:rPr>
          <w:rFonts w:hint="eastAsia"/>
        </w:rPr>
        <w:t>динамических</w:t>
      </w:r>
      <w:r>
        <w:t xml:space="preserve"> </w:t>
      </w:r>
      <w:r>
        <w:rPr>
          <w:rFonts w:hint="eastAsia"/>
        </w:rPr>
        <w:t>процессов</w:t>
      </w:r>
      <w:r>
        <w:t xml:space="preserve"> </w:t>
      </w:r>
      <w:r>
        <w:rPr>
          <w:rFonts w:hint="eastAsia"/>
        </w:rPr>
        <w:t>ТП</w:t>
      </w:r>
      <w:r>
        <w:t xml:space="preserve"> </w:t>
      </w:r>
      <w:r>
        <w:rPr>
          <w:rFonts w:hint="eastAsia"/>
        </w:rPr>
        <w:t>с</w:t>
      </w:r>
      <w:r>
        <w:t xml:space="preserve"> </w:t>
      </w:r>
      <w:r>
        <w:rPr>
          <w:rFonts w:hint="eastAsia"/>
        </w:rPr>
        <w:t>двухподдиапазонным</w:t>
      </w:r>
      <w:r>
        <w:t xml:space="preserve"> </w:t>
      </w:r>
      <w:r>
        <w:rPr>
          <w:rFonts w:hint="eastAsia"/>
        </w:rPr>
        <w:t>Р</w:t>
      </w:r>
      <w:r>
        <w:t>-</w:t>
      </w:r>
      <w:r>
        <w:rPr>
          <w:rFonts w:hint="eastAsia"/>
        </w:rPr>
        <w:t>ТПУ</w:t>
      </w:r>
    </w:p>
    <w:p w14:paraId="4A13A9EB" w14:textId="77777777" w:rsidR="00A06107" w:rsidRDefault="00A06107" w:rsidP="00A06107"/>
    <w:p w14:paraId="6F6A81E5" w14:textId="77777777" w:rsidR="00A06107" w:rsidRDefault="00A06107" w:rsidP="00A06107">
      <w:r>
        <w:rPr>
          <w:rFonts w:hint="eastAsia"/>
        </w:rPr>
        <w:t>ПРИЛОЖЕНИЕ</w:t>
      </w:r>
      <w:r>
        <w:t xml:space="preserve"> 3. </w:t>
      </w:r>
      <w:r>
        <w:rPr>
          <w:rFonts w:hint="eastAsia"/>
        </w:rPr>
        <w:t>Свидетельство</w:t>
      </w:r>
      <w:r>
        <w:t xml:space="preserve"> </w:t>
      </w:r>
      <w:r>
        <w:rPr>
          <w:rFonts w:hint="eastAsia"/>
        </w:rPr>
        <w:t>о</w:t>
      </w:r>
      <w:r>
        <w:t xml:space="preserve"> </w:t>
      </w:r>
      <w:r>
        <w:rPr>
          <w:rFonts w:hint="eastAsia"/>
        </w:rPr>
        <w:t>регистрации</w:t>
      </w:r>
      <w:r>
        <w:t xml:space="preserve"> </w:t>
      </w:r>
      <w:r>
        <w:rPr>
          <w:rFonts w:hint="eastAsia"/>
        </w:rPr>
        <w:t>программы</w:t>
      </w:r>
      <w:r>
        <w:t xml:space="preserve"> </w:t>
      </w:r>
      <w:r>
        <w:rPr>
          <w:rFonts w:hint="eastAsia"/>
        </w:rPr>
        <w:t>на</w:t>
      </w:r>
      <w:r>
        <w:t xml:space="preserve"> </w:t>
      </w:r>
      <w:r>
        <w:rPr>
          <w:rFonts w:hint="eastAsia"/>
        </w:rPr>
        <w:t>ЭВМ</w:t>
      </w:r>
    </w:p>
    <w:p w14:paraId="6406331D" w14:textId="77777777" w:rsidR="00A06107" w:rsidRDefault="00A06107" w:rsidP="00A06107"/>
    <w:p w14:paraId="5CE3C25D" w14:textId="77777777" w:rsidR="00A06107" w:rsidRDefault="00A06107" w:rsidP="00A06107">
      <w:r>
        <w:rPr>
          <w:rFonts w:hint="eastAsia"/>
        </w:rPr>
        <w:t>ПРИЛОЖЕНИЕ</w:t>
      </w:r>
      <w:r>
        <w:t xml:space="preserve"> 4. </w:t>
      </w:r>
      <w:r>
        <w:rPr>
          <w:rFonts w:hint="eastAsia"/>
        </w:rPr>
        <w:t>Патенты</w:t>
      </w:r>
      <w:r>
        <w:t xml:space="preserve"> </w:t>
      </w:r>
      <w:r>
        <w:rPr>
          <w:rFonts w:hint="eastAsia"/>
        </w:rPr>
        <w:t>на</w:t>
      </w:r>
      <w:r>
        <w:t xml:space="preserve"> </w:t>
      </w:r>
      <w:r>
        <w:rPr>
          <w:rFonts w:hint="eastAsia"/>
        </w:rPr>
        <w:t>изобретения</w:t>
      </w:r>
    </w:p>
    <w:p w14:paraId="28A45A08" w14:textId="77777777" w:rsidR="00A06107" w:rsidRDefault="00A06107" w:rsidP="00A06107"/>
    <w:p w14:paraId="441E9C21" w14:textId="77777777" w:rsidR="00A06107" w:rsidRDefault="00A06107" w:rsidP="00A06107">
      <w:r>
        <w:rPr>
          <w:rFonts w:hint="eastAsia"/>
        </w:rPr>
        <w:t>ПРИЛОЖЕНИЕ</w:t>
      </w:r>
      <w:r>
        <w:t xml:space="preserve"> 5. </w:t>
      </w:r>
      <w:r>
        <w:rPr>
          <w:rFonts w:hint="eastAsia"/>
        </w:rPr>
        <w:t>Патент</w:t>
      </w:r>
      <w:r>
        <w:t xml:space="preserve"> </w:t>
      </w:r>
      <w:r>
        <w:rPr>
          <w:rFonts w:hint="eastAsia"/>
        </w:rPr>
        <w:t>на</w:t>
      </w:r>
      <w:r>
        <w:t xml:space="preserve"> </w:t>
      </w:r>
      <w:r>
        <w:rPr>
          <w:rFonts w:hint="eastAsia"/>
        </w:rPr>
        <w:t>полезную</w:t>
      </w:r>
      <w:r>
        <w:t xml:space="preserve"> </w:t>
      </w:r>
      <w:r>
        <w:rPr>
          <w:rFonts w:hint="eastAsia"/>
        </w:rPr>
        <w:t>модель</w:t>
      </w:r>
    </w:p>
    <w:p w14:paraId="655872CE" w14:textId="77777777" w:rsidR="00A06107" w:rsidRDefault="00A06107" w:rsidP="00A06107"/>
    <w:p w14:paraId="0D393A5B" w14:textId="77777777" w:rsidR="00A06107" w:rsidRDefault="00A06107" w:rsidP="00A06107">
      <w:r>
        <w:rPr>
          <w:rFonts w:hint="eastAsia"/>
        </w:rPr>
        <w:t>ПРИЛОЖЕНИЕ</w:t>
      </w:r>
      <w:r>
        <w:t xml:space="preserve"> 6. </w:t>
      </w:r>
      <w:r>
        <w:rPr>
          <w:rFonts w:hint="eastAsia"/>
        </w:rPr>
        <w:t>Акты</w:t>
      </w:r>
      <w:r>
        <w:t xml:space="preserve">, </w:t>
      </w:r>
      <w:r>
        <w:rPr>
          <w:rFonts w:hint="eastAsia"/>
        </w:rPr>
        <w:t>подтверждающие</w:t>
      </w:r>
      <w:r>
        <w:t xml:space="preserve"> </w:t>
      </w:r>
      <w:r>
        <w:rPr>
          <w:rFonts w:hint="eastAsia"/>
        </w:rPr>
        <w:t>практическую</w:t>
      </w:r>
      <w:r>
        <w:t xml:space="preserve"> </w:t>
      </w:r>
      <w:r>
        <w:rPr>
          <w:rFonts w:hint="eastAsia"/>
        </w:rPr>
        <w:t>значимость</w:t>
      </w:r>
    </w:p>
    <w:p w14:paraId="67806FA7" w14:textId="77777777" w:rsidR="00A06107" w:rsidRDefault="00A06107" w:rsidP="00A06107"/>
    <w:p w14:paraId="45483528" w14:textId="77777777" w:rsidR="00A06107" w:rsidRDefault="00A06107" w:rsidP="00A06107">
      <w:r>
        <w:rPr>
          <w:rFonts w:hint="eastAsia"/>
        </w:rPr>
        <w:t>диссертационной</w:t>
      </w:r>
      <w:r>
        <w:t xml:space="preserve"> </w:t>
      </w:r>
      <w:r>
        <w:rPr>
          <w:rFonts w:hint="eastAsia"/>
        </w:rPr>
        <w:t>работы</w:t>
      </w:r>
    </w:p>
    <w:p w14:paraId="7E2C110D" w14:textId="77777777" w:rsidR="00A06107" w:rsidRDefault="00A06107" w:rsidP="00A06107"/>
    <w:p w14:paraId="11D8A0F4" w14:textId="7B971189" w:rsidR="00A06107" w:rsidRPr="00A06107" w:rsidRDefault="00A06107" w:rsidP="00A06107">
      <w:r>
        <w:rPr>
          <w:rFonts w:hint="eastAsia"/>
        </w:rPr>
        <w:t>ПРИЛОЖЕНИЕ</w:t>
      </w:r>
      <w:r>
        <w:t xml:space="preserve"> 7. </w:t>
      </w:r>
      <w:r>
        <w:rPr>
          <w:rFonts w:hint="eastAsia"/>
        </w:rPr>
        <w:t>Протокол</w:t>
      </w:r>
      <w:r>
        <w:t xml:space="preserve"> </w:t>
      </w:r>
      <w:r>
        <w:rPr>
          <w:rFonts w:hint="eastAsia"/>
        </w:rPr>
        <w:t>испытаний</w:t>
      </w:r>
      <w:r>
        <w:t xml:space="preserve"> </w:t>
      </w:r>
      <w:r>
        <w:rPr>
          <w:rFonts w:hint="eastAsia"/>
        </w:rPr>
        <w:t>ВВ</w:t>
      </w:r>
      <w:r>
        <w:t xml:space="preserve"> </w:t>
      </w:r>
      <w:r>
        <w:rPr>
          <w:rFonts w:hint="eastAsia"/>
        </w:rPr>
        <w:t>типа</w:t>
      </w:r>
      <w:r>
        <w:t xml:space="preserve"> </w:t>
      </w:r>
      <w:r>
        <w:rPr>
          <w:rFonts w:hint="eastAsia"/>
        </w:rPr>
        <w:t>ВГТЗ</w:t>
      </w:r>
      <w:r>
        <w:t xml:space="preserve"> - 220 </w:t>
      </w:r>
      <w:r>
        <w:rPr>
          <w:rFonts w:hint="eastAsia"/>
        </w:rPr>
        <w:t>в</w:t>
      </w:r>
      <w:r>
        <w:t xml:space="preserve"> </w:t>
      </w:r>
      <w:r>
        <w:rPr>
          <w:rFonts w:hint="eastAsia"/>
        </w:rPr>
        <w:t>реальной</w:t>
      </w:r>
      <w:r>
        <w:t xml:space="preserve"> </w:t>
      </w:r>
      <w:r>
        <w:rPr>
          <w:rFonts w:hint="eastAsia"/>
        </w:rPr>
        <w:t>установке</w:t>
      </w:r>
    </w:p>
    <w:sectPr w:rsidR="00A06107" w:rsidRPr="00A06107" w:rsidSect="00FA15A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85E7C" w14:textId="77777777" w:rsidR="00FA15AF" w:rsidRDefault="00FA15AF">
      <w:pPr>
        <w:spacing w:after="0" w:line="240" w:lineRule="auto"/>
      </w:pPr>
      <w:r>
        <w:separator/>
      </w:r>
    </w:p>
  </w:endnote>
  <w:endnote w:type="continuationSeparator" w:id="0">
    <w:p w14:paraId="7C700B8F" w14:textId="77777777" w:rsidR="00FA15AF" w:rsidRDefault="00FA1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70415" w14:textId="77777777" w:rsidR="00FA15AF" w:rsidRDefault="00FA15AF"/>
    <w:p w14:paraId="10B45041" w14:textId="77777777" w:rsidR="00FA15AF" w:rsidRDefault="00FA15AF"/>
    <w:p w14:paraId="7077910C" w14:textId="77777777" w:rsidR="00FA15AF" w:rsidRDefault="00FA15AF"/>
    <w:p w14:paraId="36047C7C" w14:textId="77777777" w:rsidR="00FA15AF" w:rsidRDefault="00FA15AF"/>
    <w:p w14:paraId="65287617" w14:textId="77777777" w:rsidR="00FA15AF" w:rsidRDefault="00FA15AF"/>
    <w:p w14:paraId="5C47306A" w14:textId="77777777" w:rsidR="00FA15AF" w:rsidRDefault="00FA15AF"/>
    <w:p w14:paraId="3219271A" w14:textId="77777777" w:rsidR="00FA15AF" w:rsidRDefault="00FA15A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169949" wp14:editId="550370A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521F2" w14:textId="77777777" w:rsidR="00FA15AF" w:rsidRDefault="00FA15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16994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FD521F2" w14:textId="77777777" w:rsidR="00FA15AF" w:rsidRDefault="00FA15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FDED0F" w14:textId="77777777" w:rsidR="00FA15AF" w:rsidRDefault="00FA15AF"/>
    <w:p w14:paraId="6D7C1F67" w14:textId="77777777" w:rsidR="00FA15AF" w:rsidRDefault="00FA15AF"/>
    <w:p w14:paraId="4DCDB325" w14:textId="77777777" w:rsidR="00FA15AF" w:rsidRDefault="00FA15A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062039" wp14:editId="060EE4D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5C38" w14:textId="77777777" w:rsidR="00FA15AF" w:rsidRDefault="00FA15AF"/>
                          <w:p w14:paraId="59BE961A" w14:textId="77777777" w:rsidR="00FA15AF" w:rsidRDefault="00FA15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06203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6605C38" w14:textId="77777777" w:rsidR="00FA15AF" w:rsidRDefault="00FA15AF"/>
                    <w:p w14:paraId="59BE961A" w14:textId="77777777" w:rsidR="00FA15AF" w:rsidRDefault="00FA15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5E6EAD" w14:textId="77777777" w:rsidR="00FA15AF" w:rsidRDefault="00FA15AF"/>
    <w:p w14:paraId="2CC8D3B1" w14:textId="77777777" w:rsidR="00FA15AF" w:rsidRDefault="00FA15AF">
      <w:pPr>
        <w:rPr>
          <w:sz w:val="2"/>
          <w:szCs w:val="2"/>
        </w:rPr>
      </w:pPr>
    </w:p>
    <w:p w14:paraId="2F6DF5E8" w14:textId="77777777" w:rsidR="00FA15AF" w:rsidRDefault="00FA15AF"/>
    <w:p w14:paraId="287F9F7F" w14:textId="77777777" w:rsidR="00FA15AF" w:rsidRDefault="00FA15AF">
      <w:pPr>
        <w:spacing w:after="0" w:line="240" w:lineRule="auto"/>
      </w:pPr>
    </w:p>
  </w:footnote>
  <w:footnote w:type="continuationSeparator" w:id="0">
    <w:p w14:paraId="181590B4" w14:textId="77777777" w:rsidR="00FA15AF" w:rsidRDefault="00FA1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AF"/>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23947</TotalTime>
  <Pages>3</Pages>
  <Words>321</Words>
  <Characters>1834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3102</cp:revision>
  <cp:lastPrinted>2009-02-06T05:36:00Z</cp:lastPrinted>
  <dcterms:created xsi:type="dcterms:W3CDTF">2024-01-07T13:43:00Z</dcterms:created>
  <dcterms:modified xsi:type="dcterms:W3CDTF">2024-02-16T20:00:00Z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