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Нагорянський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Євген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Анатолійович</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Назва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дисертаційної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роботи</w:t>
      </w:r>
      <w:r w:rsidRPr="003A7DA9">
        <w:rPr>
          <w:rFonts w:ascii="Verdana" w:hAnsi="Verdana"/>
          <w:color w:val="000000"/>
          <w:shd w:val="clear" w:color="auto" w:fill="FFFFFF"/>
        </w:rPr>
        <w:t>: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СКЛАДОВА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p>
    <w:p w:rsidR="003A7DA9" w:rsidRPr="003A7DA9" w:rsidRDefault="003A7DA9" w:rsidP="003A7DA9">
      <w:pPr>
        <w:rPr>
          <w:rFonts w:ascii="Verdana" w:hAnsi="Verdana"/>
          <w:color w:val="000000"/>
          <w:shd w:val="clear" w:color="auto" w:fill="FFFFFF"/>
        </w:rPr>
      </w:pPr>
    </w:p>
    <w:p w:rsidR="003A7DA9" w:rsidRPr="003A7DA9" w:rsidRDefault="003A7DA9" w:rsidP="003A7DA9">
      <w:pPr>
        <w:rPr>
          <w:rFonts w:ascii="Verdana" w:hAnsi="Verdana"/>
          <w:color w:val="000000"/>
          <w:shd w:val="clear" w:color="auto" w:fill="FFFFFF"/>
        </w:rPr>
      </w:pP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w:t>
      </w:r>
      <w:r w:rsidRPr="003A7DA9">
        <w:rPr>
          <w:rFonts w:ascii="Verdana" w:hAnsi="Verdana"/>
          <w:color w:val="000000"/>
          <w:shd w:val="clear" w:color="auto" w:fill="FFFFFF"/>
        </w:rPr>
        <w:t>i</w:t>
      </w:r>
      <w:r w:rsidRPr="003A7DA9">
        <w:rPr>
          <w:rFonts w:ascii="Verdana" w:hAnsi="Verdana" w:hint="eastAsia"/>
          <w:color w:val="000000"/>
          <w:shd w:val="clear" w:color="auto" w:fill="FFFFFF"/>
        </w:rPr>
        <w:t>н</w:t>
      </w:r>
      <w:r w:rsidRPr="003A7DA9">
        <w:rPr>
          <w:rFonts w:ascii="Verdana" w:hAnsi="Verdana"/>
          <w:color w:val="000000"/>
          <w:shd w:val="clear" w:color="auto" w:fill="FFFFFF"/>
        </w:rPr>
        <w:t>i</w:t>
      </w:r>
      <w:r w:rsidRPr="003A7DA9">
        <w:rPr>
          <w:rFonts w:ascii="Verdana" w:hAnsi="Verdana" w:hint="eastAsia"/>
          <w:color w:val="000000"/>
          <w:shd w:val="clear" w:color="auto" w:fill="FFFFFF"/>
        </w:rPr>
        <w:t>ст</w:t>
      </w:r>
      <w:r w:rsidRPr="003A7DA9">
        <w:rPr>
          <w:rFonts w:ascii="Verdana" w:hAnsi="Verdana"/>
          <w:color w:val="000000"/>
          <w:shd w:val="clear" w:color="auto" w:fill="FFFFFF"/>
        </w:rPr>
        <w:t>e</w:t>
      </w:r>
      <w:r w:rsidRPr="003A7DA9">
        <w:rPr>
          <w:rFonts w:ascii="Verdana" w:hAnsi="Verdana" w:hint="eastAsia"/>
          <w:color w:val="000000"/>
          <w:shd w:val="clear" w:color="auto" w:fill="FFFFFF"/>
        </w:rPr>
        <w:t>рство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осв</w:t>
      </w:r>
      <w:r w:rsidRPr="003A7DA9">
        <w:rPr>
          <w:rFonts w:ascii="Verdana" w:hAnsi="Verdana"/>
          <w:color w:val="000000"/>
          <w:shd w:val="clear" w:color="auto" w:fill="FFFFFF"/>
        </w:rPr>
        <w:t>i</w:t>
      </w:r>
      <w:r w:rsidRPr="003A7DA9">
        <w:rPr>
          <w:rFonts w:ascii="Verdana" w:hAnsi="Verdana" w:hint="eastAsia"/>
          <w:color w:val="000000"/>
          <w:shd w:val="clear" w:color="auto" w:fill="FFFFFF"/>
        </w:rPr>
        <w:t>ти</w:t>
      </w:r>
      <w:r w:rsidRPr="003A7DA9">
        <w:rPr>
          <w:rFonts w:ascii="Verdana" w:hAnsi="Verdana"/>
          <w:color w:val="000000"/>
          <w:shd w:val="clear" w:color="auto" w:fill="FFFFFF"/>
        </w:rPr>
        <w:t xml:space="preserve"> i </w:t>
      </w:r>
      <w:r w:rsidRPr="003A7DA9">
        <w:rPr>
          <w:rFonts w:ascii="Verdana" w:hAnsi="Verdana" w:hint="eastAsia"/>
          <w:color w:val="000000"/>
          <w:shd w:val="clear" w:color="auto" w:fill="FFFFFF"/>
        </w:rPr>
        <w:t>науки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України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Київський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w:t>
      </w:r>
      <w:r w:rsidRPr="003A7DA9">
        <w:rPr>
          <w:rFonts w:ascii="Verdana" w:hAnsi="Verdana"/>
          <w:color w:val="000000"/>
          <w:shd w:val="clear" w:color="auto" w:fill="FFFFFF"/>
        </w:rPr>
        <w:t>i</w:t>
      </w:r>
      <w:r w:rsidRPr="003A7DA9">
        <w:rPr>
          <w:rFonts w:ascii="Verdana" w:hAnsi="Verdana" w:hint="eastAsia"/>
          <w:color w:val="000000"/>
          <w:shd w:val="clear" w:color="auto" w:fill="FFFFFF"/>
        </w:rPr>
        <w:t>ональний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ун</w:t>
      </w:r>
      <w:r w:rsidRPr="003A7DA9">
        <w:rPr>
          <w:rFonts w:ascii="Verdana" w:hAnsi="Verdana"/>
          <w:color w:val="000000"/>
          <w:shd w:val="clear" w:color="auto" w:fill="FFFFFF"/>
        </w:rPr>
        <w:t>i</w:t>
      </w:r>
      <w:r w:rsidRPr="003A7DA9">
        <w:rPr>
          <w:rFonts w:ascii="Verdana" w:hAnsi="Verdana" w:hint="eastAsia"/>
          <w:color w:val="000000"/>
          <w:shd w:val="clear" w:color="auto" w:fill="FFFFFF"/>
        </w:rPr>
        <w:t>в</w:t>
      </w:r>
      <w:r w:rsidRPr="003A7DA9">
        <w:rPr>
          <w:rFonts w:ascii="Verdana" w:hAnsi="Verdana"/>
          <w:color w:val="000000"/>
          <w:shd w:val="clear" w:color="auto" w:fill="FFFFFF"/>
        </w:rPr>
        <w:t>e</w:t>
      </w:r>
      <w:r w:rsidRPr="003A7DA9">
        <w:rPr>
          <w:rFonts w:ascii="Verdana" w:hAnsi="Verdana" w:hint="eastAsia"/>
          <w:color w:val="000000"/>
          <w:shd w:val="clear" w:color="auto" w:fill="FFFFFF"/>
        </w:rPr>
        <w:t>рсит</w:t>
      </w:r>
      <w:r w:rsidRPr="003A7DA9">
        <w:rPr>
          <w:rFonts w:ascii="Verdana" w:hAnsi="Verdana"/>
          <w:color w:val="000000"/>
          <w:shd w:val="clear" w:color="auto" w:fill="FFFFFF"/>
        </w:rPr>
        <w:t>e</w:t>
      </w:r>
      <w:r w:rsidRPr="003A7DA9">
        <w:rPr>
          <w:rFonts w:ascii="Verdana" w:hAnsi="Verdana" w:hint="eastAsia"/>
          <w:color w:val="000000"/>
          <w:shd w:val="clear" w:color="auto" w:fill="FFFFFF"/>
        </w:rPr>
        <w:t>т</w:t>
      </w:r>
      <w:r w:rsidRPr="003A7DA9">
        <w:rPr>
          <w:rFonts w:ascii="Verdana" w:hAnsi="Verdana"/>
          <w:color w:val="000000"/>
          <w:shd w:val="clear" w:color="auto" w:fill="FFFFFF"/>
        </w:rPr>
        <w:t xml:space="preserve"> i</w:t>
      </w:r>
      <w:r w:rsidRPr="003A7DA9">
        <w:rPr>
          <w:rFonts w:ascii="Verdana" w:hAnsi="Verdana" w:hint="eastAsia"/>
          <w:color w:val="000000"/>
          <w:shd w:val="clear" w:color="auto" w:fill="FFFFFF"/>
        </w:rPr>
        <w:t>м</w:t>
      </w:r>
      <w:r w:rsidRPr="003A7DA9">
        <w:rPr>
          <w:rFonts w:ascii="Verdana" w:hAnsi="Verdana"/>
          <w:color w:val="000000"/>
          <w:shd w:val="clear" w:color="auto" w:fill="FFFFFF"/>
        </w:rPr>
        <w:t>e</w:t>
      </w:r>
      <w:r w:rsidRPr="003A7DA9">
        <w:rPr>
          <w:rFonts w:ascii="Verdana" w:hAnsi="Verdana" w:hint="eastAsia"/>
          <w:color w:val="000000"/>
          <w:shd w:val="clear" w:color="auto" w:fill="FFFFFF"/>
        </w:rPr>
        <w:t>н</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Тараса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Ш</w:t>
      </w:r>
      <w:r w:rsidRPr="003A7DA9">
        <w:rPr>
          <w:rFonts w:ascii="Verdana" w:hAnsi="Verdana"/>
          <w:color w:val="000000"/>
          <w:shd w:val="clear" w:color="auto" w:fill="FFFFFF"/>
        </w:rPr>
        <w:t>e</w:t>
      </w:r>
      <w:r w:rsidRPr="003A7DA9">
        <w:rPr>
          <w:rFonts w:ascii="Verdana" w:hAnsi="Verdana" w:hint="eastAsia"/>
          <w:color w:val="000000"/>
          <w:shd w:val="clear" w:color="auto" w:fill="FFFFFF"/>
        </w:rPr>
        <w:t>вч</w:t>
      </w:r>
      <w:r w:rsidRPr="003A7DA9">
        <w:rPr>
          <w:rFonts w:ascii="Verdana" w:hAnsi="Verdana"/>
          <w:color w:val="000000"/>
          <w:shd w:val="clear" w:color="auto" w:fill="FFFFFF"/>
        </w:rPr>
        <w:t>e</w:t>
      </w:r>
      <w:r w:rsidRPr="003A7DA9">
        <w:rPr>
          <w:rFonts w:ascii="Verdana" w:hAnsi="Verdana" w:hint="eastAsia"/>
          <w:color w:val="000000"/>
          <w:shd w:val="clear" w:color="auto" w:fill="FFFFFF"/>
        </w:rPr>
        <w:t>нка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правах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рукопису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Нагорянський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Євген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Анатолійович</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УДК</w:t>
      </w:r>
      <w:r w:rsidRPr="003A7DA9">
        <w:rPr>
          <w:rFonts w:ascii="Verdana" w:hAnsi="Verdana"/>
          <w:color w:val="000000"/>
          <w:shd w:val="clear" w:color="auto" w:fill="FFFFFF"/>
        </w:rPr>
        <w:t xml:space="preserve"> 323.21</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СКЛАДОВА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23.00.02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інститути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Дисертація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здобуття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ступеня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кандидата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Науковий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керівник</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доктор</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доцент</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Неліпа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Дмитро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Васильович</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Київ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2015</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2</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ЗМІСТ</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ВСТУП……………………………………………………………………</w:t>
      </w:r>
      <w:r w:rsidRPr="003A7DA9">
        <w:rPr>
          <w:rFonts w:ascii="Verdana" w:hAnsi="Verdana"/>
          <w:color w:val="000000"/>
          <w:shd w:val="clear" w:color="auto" w:fill="FFFFFF"/>
        </w:rPr>
        <w:t>.............3</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РОЗДІЛ</w:t>
      </w:r>
      <w:r w:rsidRPr="003A7DA9">
        <w:rPr>
          <w:rFonts w:ascii="Verdana" w:hAnsi="Verdana"/>
          <w:color w:val="000000"/>
          <w:shd w:val="clear" w:color="auto" w:fill="FFFFFF"/>
        </w:rPr>
        <w:t xml:space="preserve"> 1 </w:t>
      </w:r>
      <w:r w:rsidRPr="003A7DA9">
        <w:rPr>
          <w:rFonts w:ascii="Verdana" w:hAnsi="Verdana" w:hint="eastAsia"/>
          <w:color w:val="000000"/>
          <w:shd w:val="clear" w:color="auto" w:fill="FFFFFF"/>
        </w:rPr>
        <w:t>ТЕОРЕТИЧНІ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ЗАСАДИ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.11</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ВИСНОВКИ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ПЕРШОГО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РОЗДІЛУ…………</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54</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РОЗДІЛ</w:t>
      </w:r>
      <w:r w:rsidRPr="003A7DA9">
        <w:rPr>
          <w:rFonts w:ascii="Verdana" w:hAnsi="Verdana"/>
          <w:color w:val="000000"/>
          <w:shd w:val="clear" w:color="auto" w:fill="FFFFFF"/>
        </w:rPr>
        <w:t xml:space="preserve"> 2 </w:t>
      </w:r>
      <w:r w:rsidRPr="003A7DA9">
        <w:rPr>
          <w:rFonts w:ascii="Verdana" w:hAnsi="Verdana" w:hint="eastAsia"/>
          <w:color w:val="000000"/>
          <w:shd w:val="clear" w:color="auto" w:fill="FFFFFF"/>
        </w:rPr>
        <w:t>МЕХАНІЗМИ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ФУНКЦІОНУВАННЯ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УМОВАХ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.55</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ВИСНОВКИ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ДРУГОГО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РОЗДІЛУ</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...........101</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РОЗДІЛ</w:t>
      </w:r>
      <w:r w:rsidRPr="003A7DA9">
        <w:rPr>
          <w:rFonts w:ascii="Verdana" w:hAnsi="Verdana"/>
          <w:color w:val="000000"/>
          <w:shd w:val="clear" w:color="auto" w:fill="FFFFFF"/>
        </w:rPr>
        <w:t xml:space="preserve"> 3 </w:t>
      </w:r>
      <w:r w:rsidRPr="003A7DA9">
        <w:rPr>
          <w:rFonts w:ascii="Verdana" w:hAnsi="Verdana" w:hint="eastAsia"/>
          <w:color w:val="000000"/>
          <w:shd w:val="clear" w:color="auto" w:fill="FFFFFF"/>
        </w:rPr>
        <w:t>ОСОБЛИВОСТІ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ПРОЦЕСАХ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ДЕМОКРАТИЧНИХ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ТРАНСФОРМАЦІЙ……………………………</w:t>
      </w:r>
      <w:r w:rsidRPr="003A7DA9">
        <w:rPr>
          <w:rFonts w:ascii="Verdana" w:hAnsi="Verdana"/>
          <w:color w:val="000000"/>
          <w:shd w:val="clear" w:color="auto" w:fill="FFFFFF"/>
        </w:rPr>
        <w:t>...103</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ВИСНОВКИ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ТРЕТЬОГО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РОЗДІЛУ…</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152</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ВИСНОВКИ…………………………</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..154</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СПИСОК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ВИКОРИСТАНИХ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ДЖЕРЕЛ…………………………</w:t>
      </w:r>
      <w:r w:rsidRPr="003A7DA9">
        <w:rPr>
          <w:rFonts w:ascii="Verdana" w:hAnsi="Verdana"/>
          <w:color w:val="000000"/>
          <w:shd w:val="clear" w:color="auto" w:fill="FFFFFF"/>
        </w:rPr>
        <w:t>...</w:t>
      </w:r>
      <w:r w:rsidRPr="003A7DA9">
        <w:rPr>
          <w:rFonts w:ascii="Verdana" w:hAnsi="Verdana" w:hint="eastAsia"/>
          <w:color w:val="000000"/>
          <w:shd w:val="clear" w:color="auto" w:fill="FFFFFF"/>
        </w:rPr>
        <w:t>………</w:t>
      </w:r>
      <w:r w:rsidRPr="003A7DA9">
        <w:rPr>
          <w:rFonts w:ascii="Verdana" w:hAnsi="Verdana"/>
          <w:color w:val="000000"/>
          <w:shd w:val="clear" w:color="auto" w:fill="FFFFFF"/>
        </w:rPr>
        <w:t>158</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3</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ВСТУП</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Актуальність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визначається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сьогоднішніми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умовами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пришвидшення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глобалізації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інформаційного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перевантаження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переходом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інноваційного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типу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якому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характерні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неоднозначні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поляризації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соціально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інтересів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народжуються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нові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регулятори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інститути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Суспільнополітичний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устрій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розвинутих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країн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виходить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новий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рівень</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цивілізаційного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могло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відбитися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істотних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характеристиках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різко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зросла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емансипація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особистості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скоротився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простір</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командного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впливу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відбувся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енергійний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ускладнення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горизонтальних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соціальних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зв</w:t>
      </w:r>
      <w:r w:rsidRPr="003A7DA9">
        <w:rPr>
          <w:rFonts w:ascii="Verdana" w:hAnsi="Verdana"/>
          <w:color w:val="000000"/>
          <w:shd w:val="clear" w:color="auto" w:fill="FFFFFF"/>
        </w:rPr>
        <w:t>'</w:t>
      </w:r>
      <w:r w:rsidRPr="003A7DA9">
        <w:rPr>
          <w:rFonts w:ascii="Verdana" w:hAnsi="Verdana" w:hint="eastAsia"/>
          <w:color w:val="000000"/>
          <w:shd w:val="clear" w:color="auto" w:fill="FFFFFF"/>
        </w:rPr>
        <w:t>язків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сплетіння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різноманітних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громадянських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інститутів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рухів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цілісну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мережу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час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західній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вітчизняній</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політичній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думці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спостерігається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колосальний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інтерес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концепту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оскільки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історично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виникла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хвилі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дискусії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підвищення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ефективності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управління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найголовніше</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розширення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можливостей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участі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політичному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Необхідність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пошуку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принципів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управління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умовах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глобалізації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зміна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ролі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розвинених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країнах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вимагають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нового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обґрунтування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виступає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соціально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утворенням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яке</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своєю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природою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покликане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виступати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умовою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засобом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дозволяє</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суспільству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формувати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стратегію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порядку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денного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створювати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внутрішні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стимули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цінності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інноваційного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переводити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конфлікти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виникають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цьому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позитивно</w:t>
      </w:r>
      <w:r w:rsidRPr="003A7DA9">
        <w:rPr>
          <w:rFonts w:ascii="Verdana" w:hAnsi="Verdana"/>
          <w:color w:val="000000"/>
          <w:shd w:val="clear" w:color="auto" w:fill="FFFFFF"/>
        </w:rPr>
        <w:t>-</w:t>
      </w:r>
      <w:r w:rsidRPr="003A7DA9">
        <w:rPr>
          <w:rFonts w:ascii="Verdana" w:hAnsi="Verdana" w:hint="eastAsia"/>
          <w:color w:val="000000"/>
          <w:shd w:val="clear" w:color="auto" w:fill="FFFFFF"/>
        </w:rPr>
        <w:t>функціональне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русло</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перетворюючи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елемент</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соціально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динаміки</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всьому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різноманітті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прояву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являє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собою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широке</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коло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явищ</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являє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собою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особливу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якість</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управління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більше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орієнтується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ідеї</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4</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постбюрократичної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організації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передбачає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відмову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традиційної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ієрархічної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структури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управління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користь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горизонтальних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відносин</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партнерства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кооперації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переходу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логіки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встановлення</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логіки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обслуговування</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нового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державного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менеджменту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виключає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жорсткі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вертикальні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форми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керівництво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підпорядкування</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були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націлені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адміністративні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реформи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проводилися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розвинутих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країнах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світу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наприкінці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століття</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Актуальність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складової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також</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визначається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тенденціями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еволюції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устроїв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наприкінці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початку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ХХІ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століття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вимагають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прояснення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нормативного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саморозуміння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епоху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модерну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громадська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самоорганізація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набуває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усвідомленого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характеру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засобом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стає</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право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Позитивне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встановлене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право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займає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центральне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місце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регулюванні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суспільних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відносин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позитивації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права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юридифікації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викликані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відмовою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модерну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пасивно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слідувати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звичаєм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установкою</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раціональне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перетворення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природного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середовища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соціальних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інститутів</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покликана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урегулювати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конфлікт</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між</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громадянином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виводить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громадянина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об’єктного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суб’єктний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рівень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взаємовідносин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особливо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актуалізує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дану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тему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передбачає</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активну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громадську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участь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відповідні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процедури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прийнятті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владних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рішень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розробку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громадською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участю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роду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програм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вирішення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проблем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виникають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також</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розробку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спеціальних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соціально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технологій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реалізацію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охоплює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двосторонньої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комунікації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різноманітних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груп</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вибудовується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здебільшого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симетрично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діалоговому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режимі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українські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реалії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особливо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зумовлюють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вивчення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складової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адже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Україні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сьогодні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пролягає</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5</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вододіл</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пострадянської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системи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закритої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без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високої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участі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Зв’язок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роботи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науковими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програмами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темами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планами</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Дисертаційне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виконане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межах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комплексної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програми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Київського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національного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університету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імені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Тараса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Шевченка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Модернізація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суспільного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України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умовах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світових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глобалізації</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науково</w:t>
      </w:r>
      <w:r w:rsidRPr="003A7DA9">
        <w:rPr>
          <w:rFonts w:ascii="Verdana" w:hAnsi="Verdana"/>
          <w:color w:val="000000"/>
          <w:shd w:val="clear" w:color="auto" w:fill="FFFFFF"/>
        </w:rPr>
        <w:t>-</w:t>
      </w:r>
      <w:r w:rsidRPr="003A7DA9">
        <w:rPr>
          <w:rFonts w:ascii="Verdana" w:hAnsi="Verdana" w:hint="eastAsia"/>
          <w:color w:val="000000"/>
          <w:shd w:val="clear" w:color="auto" w:fill="FFFFFF"/>
        </w:rPr>
        <w:t>дослідної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філософського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факультету</w:t>
      </w:r>
      <w:r w:rsidRPr="003A7DA9">
        <w:rPr>
          <w:rFonts w:ascii="Verdana" w:hAnsi="Verdana"/>
          <w:color w:val="000000"/>
          <w:shd w:val="clear" w:color="auto" w:fill="FFFFFF"/>
        </w:rPr>
        <w:t xml:space="preserve"> 11</w:t>
      </w:r>
      <w:r w:rsidRPr="003A7DA9">
        <w:rPr>
          <w:rFonts w:ascii="Verdana" w:hAnsi="Verdana" w:hint="eastAsia"/>
          <w:color w:val="000000"/>
          <w:shd w:val="clear" w:color="auto" w:fill="FFFFFF"/>
        </w:rPr>
        <w:t>БФ</w:t>
      </w:r>
      <w:r w:rsidRPr="003A7DA9">
        <w:rPr>
          <w:rFonts w:ascii="Verdana" w:hAnsi="Verdana"/>
          <w:color w:val="000000"/>
          <w:shd w:val="clear" w:color="auto" w:fill="FFFFFF"/>
        </w:rPr>
        <w:t>041-01</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Філософсько</w:t>
      </w:r>
      <w:r w:rsidRPr="003A7DA9">
        <w:rPr>
          <w:rFonts w:ascii="Verdana" w:hAnsi="Verdana"/>
          <w:color w:val="000000"/>
          <w:shd w:val="clear" w:color="auto" w:fill="FFFFFF"/>
        </w:rPr>
        <w:t>-</w:t>
      </w:r>
      <w:r w:rsidRPr="003A7DA9">
        <w:rPr>
          <w:rFonts w:ascii="Verdana" w:hAnsi="Verdana" w:hint="eastAsia"/>
          <w:color w:val="000000"/>
          <w:shd w:val="clear" w:color="auto" w:fill="FFFFFF"/>
        </w:rPr>
        <w:t>світоглядні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політологічні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аспекти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гуманітарного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сучасного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r w:rsidRPr="003A7DA9">
        <w:rPr>
          <w:rFonts w:ascii="Verdana" w:hAnsi="Verdana" w:hint="eastAsia"/>
          <w:color w:val="000000"/>
          <w:shd w:val="clear" w:color="auto" w:fill="FFFFFF"/>
        </w:rPr>
        <w:t>»</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Мета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задачі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дисертаційної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роботи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розкриття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сутності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невід’ємної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складової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Обрана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обумовила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необхідність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вирішення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задач</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проаналізувати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теоретичні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засади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визначити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уточнити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поняття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категорії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використовуються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охарактеризувати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підходи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розуміння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існують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зарубіжній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вітчизняній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науці</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розкрити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сутність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місце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моделях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окреслити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особливості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процесах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демократичних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трансформацій</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з’ясувати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шляхи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раціоналізації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Об’єктом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дисертаційного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демократія</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Предметом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дисертаційного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складова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Методи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Дисертаційне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проведено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застосування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загальнонаукових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спеціальних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методів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пізнання</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Системний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дозволив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виявити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провідну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роль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дав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можливість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з’ясувати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роль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6</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сучасних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трансформаціях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Використання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генеалогічного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методу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дало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змогу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прослідкувати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певну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спадковість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визначити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розщеплення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уявлень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роль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демократичних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процесах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Структурно</w:t>
      </w:r>
      <w:r w:rsidRPr="003A7DA9">
        <w:rPr>
          <w:rFonts w:ascii="Verdana" w:hAnsi="Verdana"/>
          <w:color w:val="000000"/>
          <w:shd w:val="clear" w:color="auto" w:fill="FFFFFF"/>
        </w:rPr>
        <w:t>-</w:t>
      </w:r>
      <w:r w:rsidRPr="003A7DA9">
        <w:rPr>
          <w:rFonts w:ascii="Verdana" w:hAnsi="Verdana" w:hint="eastAsia"/>
          <w:color w:val="000000"/>
          <w:shd w:val="clear" w:color="auto" w:fill="FFFFFF"/>
        </w:rPr>
        <w:t>функціональний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дозволив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визначити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закономірності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функціонування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моделях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Біхевіоральний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застосовувався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вивчення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суб’єкт</w:t>
      </w:r>
      <w:r w:rsidRPr="003A7DA9">
        <w:rPr>
          <w:rFonts w:ascii="Verdana" w:hAnsi="Verdana"/>
          <w:color w:val="000000"/>
          <w:shd w:val="clear" w:color="auto" w:fill="FFFFFF"/>
        </w:rPr>
        <w:t>-</w:t>
      </w:r>
      <w:r w:rsidRPr="003A7DA9">
        <w:rPr>
          <w:rFonts w:ascii="Verdana" w:hAnsi="Verdana" w:hint="eastAsia"/>
          <w:color w:val="000000"/>
          <w:shd w:val="clear" w:color="auto" w:fill="FFFFFF"/>
        </w:rPr>
        <w:t>суб’єктного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характеру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Діалектичний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метод</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сприяв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узагальненню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уявлень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дав</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можливість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виділити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комунікативний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підхід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кращого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розуміння</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Наукова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новизна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одержаних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результатів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однією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перших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вітчизняній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політології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робіт</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здійснено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комплексне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складової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Сформульовано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наступні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результати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відзначаються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науковою</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новизною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розкривають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базову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концепцію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характеризують</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особистий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внесок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автора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виносяться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захист</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набуло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подальшого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w:t>
      </w:r>
      <w:r w:rsidRPr="003A7DA9">
        <w:rPr>
          <w:rFonts w:ascii="Verdana" w:hAnsi="Verdana"/>
          <w:color w:val="000000"/>
          <w:shd w:val="clear" w:color="auto" w:fill="FFFFFF"/>
        </w:rPr>
        <w:t>i</w:t>
      </w:r>
      <w:r w:rsidRPr="003A7DA9">
        <w:rPr>
          <w:rFonts w:ascii="Verdana" w:hAnsi="Verdana" w:hint="eastAsia"/>
          <w:color w:val="000000"/>
          <w:shd w:val="clear" w:color="auto" w:fill="FFFFFF"/>
        </w:rPr>
        <w:t>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w:t>
      </w:r>
      <w:r w:rsidRPr="003A7DA9">
        <w:rPr>
          <w:rFonts w:ascii="Verdana" w:hAnsi="Verdana"/>
          <w:color w:val="000000"/>
          <w:shd w:val="clear" w:color="auto" w:fill="FFFFFF"/>
        </w:rPr>
        <w:t>i</w:t>
      </w:r>
      <w:r w:rsidRPr="003A7DA9">
        <w:rPr>
          <w:rFonts w:ascii="Verdana" w:hAnsi="Verdana" w:hint="eastAsia"/>
          <w:color w:val="000000"/>
          <w:shd w:val="clear" w:color="auto" w:fill="FFFFFF"/>
        </w:rPr>
        <w:t>дження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основних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теоретичних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засад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аналізу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w:t>
      </w:r>
      <w:r w:rsidRPr="003A7DA9">
        <w:rPr>
          <w:rFonts w:ascii="Verdana" w:hAnsi="Verdana"/>
          <w:color w:val="000000"/>
          <w:shd w:val="clear" w:color="auto" w:fill="FFFFFF"/>
        </w:rPr>
        <w:t>i</w:t>
      </w:r>
      <w:r w:rsidRPr="003A7DA9">
        <w:rPr>
          <w:rFonts w:ascii="Verdana" w:hAnsi="Verdana" w:hint="eastAsia"/>
          <w:color w:val="000000"/>
          <w:shd w:val="clear" w:color="auto" w:fill="FFFFFF"/>
        </w:rPr>
        <w:t>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w:t>
      </w:r>
      <w:r w:rsidRPr="003A7DA9">
        <w:rPr>
          <w:rFonts w:ascii="Verdana" w:hAnsi="Verdana"/>
          <w:color w:val="000000"/>
          <w:shd w:val="clear" w:color="auto" w:fill="FFFFFF"/>
        </w:rPr>
        <w:t>i</w:t>
      </w:r>
      <w:r w:rsidRPr="003A7DA9">
        <w:rPr>
          <w:rFonts w:ascii="Verdana" w:hAnsi="Verdana" w:hint="eastAsia"/>
          <w:color w:val="000000"/>
          <w:shd w:val="clear" w:color="auto" w:fill="FFFFFF"/>
        </w:rPr>
        <w:t>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w:t>
      </w:r>
      <w:r w:rsidRPr="003A7DA9">
        <w:rPr>
          <w:rFonts w:ascii="Verdana" w:hAnsi="Verdana"/>
          <w:color w:val="000000"/>
          <w:shd w:val="clear" w:color="auto" w:fill="FFFFFF"/>
        </w:rPr>
        <w:t>i</w:t>
      </w:r>
      <w:r w:rsidRPr="003A7DA9">
        <w:rPr>
          <w:rFonts w:ascii="Verdana" w:hAnsi="Verdana" w:hint="eastAsia"/>
          <w:color w:val="000000"/>
          <w:shd w:val="clear" w:color="auto" w:fill="FFFFFF"/>
        </w:rPr>
        <w:t>й</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демократ</w:t>
      </w:r>
      <w:r w:rsidRPr="003A7DA9">
        <w:rPr>
          <w:rFonts w:ascii="Verdana" w:hAnsi="Verdana"/>
          <w:color w:val="000000"/>
          <w:shd w:val="clear" w:color="auto" w:fill="FFFFFF"/>
        </w:rPr>
        <w:t>i</w:t>
      </w:r>
      <w:r w:rsidRPr="003A7DA9">
        <w:rPr>
          <w:rFonts w:ascii="Verdana" w:hAnsi="Verdana" w:hint="eastAsia"/>
          <w:color w:val="000000"/>
          <w:shd w:val="clear" w:color="auto" w:fill="FFFFFF"/>
        </w:rPr>
        <w:t>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Уточнено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сутність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висвітлено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місце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складової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розмежовано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виникає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комунікації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адміністративно</w:t>
      </w:r>
      <w:r w:rsidRPr="003A7DA9">
        <w:rPr>
          <w:rFonts w:ascii="Verdana" w:hAnsi="Verdana"/>
          <w:color w:val="000000"/>
          <w:shd w:val="clear" w:color="auto" w:fill="FFFFFF"/>
        </w:rPr>
        <w:t>-</w:t>
      </w:r>
      <w:r w:rsidRPr="003A7DA9">
        <w:rPr>
          <w:rFonts w:ascii="Verdana" w:hAnsi="Verdana" w:hint="eastAsia"/>
          <w:color w:val="000000"/>
          <w:shd w:val="clear" w:color="auto" w:fill="FFFFFF"/>
        </w:rPr>
        <w:t>командну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штучно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імітує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легітимність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влади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Розглянуто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переваги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недол</w:t>
      </w:r>
      <w:r w:rsidRPr="003A7DA9">
        <w:rPr>
          <w:rFonts w:ascii="Verdana" w:hAnsi="Verdana"/>
          <w:color w:val="000000"/>
          <w:shd w:val="clear" w:color="auto" w:fill="FFFFFF"/>
        </w:rPr>
        <w:t>i</w:t>
      </w:r>
      <w:r w:rsidRPr="003A7DA9">
        <w:rPr>
          <w:rFonts w:ascii="Verdana" w:hAnsi="Verdana" w:hint="eastAsia"/>
          <w:color w:val="000000"/>
          <w:shd w:val="clear" w:color="auto" w:fill="FFFFFF"/>
        </w:rPr>
        <w:t>ки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теоретичних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засад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Доведено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науковій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традиції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мислителів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тільки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вироблення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реалізація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управлінських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рішень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демократична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участь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різних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груп</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інтересами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недержавних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акторів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політикоуправлінському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досягнення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комплексного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вирішення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соціально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проблеми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дотриманням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процедур</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узгодження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інтересів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перед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безпосередньою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дією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уряду</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поглиблено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розуміння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політичного</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політиці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знайшло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своє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відображення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подальшому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уточненні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позиції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політичної</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7</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науки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змісту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ряду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понять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понять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належать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hint="eastAsia"/>
          <w:color w:val="000000"/>
          <w:shd w:val="clear" w:color="auto" w:fill="FFFFFF"/>
        </w:rPr>
        <w:t>»</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сфера</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сфера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подаються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авторській</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науковій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інтерпретації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дисертанта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сукупність</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взаємодій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органів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влади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інститутів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метою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вироблення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ефективних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управлінських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рішень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цілісна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сукупність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усіх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явищ</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присутніх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житті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суспільства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Вона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виступає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проміжна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структура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між</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приватними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секторами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життєвого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світу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озвучує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резонує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проблеми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приватної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чинить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тиск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політичну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Умовою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становлення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диференціація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приватної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найчастіше</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професійна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діяльність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регулювання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взаємовідносин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між</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суб’єктом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об’єктом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постструктуральному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між</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суб’єктом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суб’єктом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через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адміністративний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вплив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метою</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якого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забезпечення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стабільного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стану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певної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одиниці</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уточнено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роль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значення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демократіях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ха</w:t>
      </w:r>
      <w:r w:rsidRPr="003A7DA9">
        <w:rPr>
          <w:rFonts w:ascii="Verdana" w:hAnsi="Verdana"/>
          <w:color w:val="000000"/>
          <w:shd w:val="clear" w:color="auto" w:fill="FFFFFF"/>
        </w:rPr>
        <w:t>p</w:t>
      </w:r>
      <w:r w:rsidRPr="003A7DA9">
        <w:rPr>
          <w:rFonts w:ascii="Verdana" w:hAnsi="Verdana" w:hint="eastAsia"/>
          <w:color w:val="000000"/>
          <w:shd w:val="clear" w:color="auto" w:fill="FFFFFF"/>
        </w:rPr>
        <w:t>акте</w:t>
      </w:r>
      <w:r w:rsidRPr="003A7DA9">
        <w:rPr>
          <w:rFonts w:ascii="Verdana" w:hAnsi="Verdana"/>
          <w:color w:val="000000"/>
          <w:shd w:val="clear" w:color="auto" w:fill="FFFFFF"/>
        </w:rPr>
        <w:t>p</w:t>
      </w:r>
      <w:r w:rsidRPr="003A7DA9">
        <w:rPr>
          <w:rFonts w:ascii="Verdana" w:hAnsi="Verdana" w:hint="eastAsia"/>
          <w:color w:val="000000"/>
          <w:shd w:val="clear" w:color="auto" w:fill="FFFFFF"/>
        </w:rPr>
        <w:t>ною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особливістю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пе</w:t>
      </w:r>
      <w:r w:rsidRPr="003A7DA9">
        <w:rPr>
          <w:rFonts w:ascii="Verdana" w:hAnsi="Verdana"/>
          <w:color w:val="000000"/>
          <w:shd w:val="clear" w:color="auto" w:fill="FFFFFF"/>
        </w:rPr>
        <w:t>p</w:t>
      </w:r>
      <w:r w:rsidRPr="003A7DA9">
        <w:rPr>
          <w:rFonts w:ascii="Verdana" w:hAnsi="Verdana" w:hint="eastAsia"/>
          <w:color w:val="000000"/>
          <w:shd w:val="clear" w:color="auto" w:fill="FFFFFF"/>
        </w:rPr>
        <w:t>ехід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конку</w:t>
      </w:r>
      <w:r w:rsidRPr="003A7DA9">
        <w:rPr>
          <w:rFonts w:ascii="Verdana" w:hAnsi="Verdana"/>
          <w:color w:val="000000"/>
          <w:shd w:val="clear" w:color="auto" w:fill="FFFFFF"/>
        </w:rPr>
        <w:t>p</w:t>
      </w:r>
      <w:r w:rsidRPr="003A7DA9">
        <w:rPr>
          <w:rFonts w:ascii="Verdana" w:hAnsi="Verdana" w:hint="eastAsia"/>
          <w:color w:val="000000"/>
          <w:shd w:val="clear" w:color="auto" w:fill="FFFFFF"/>
        </w:rPr>
        <w:t>енції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спів</w:t>
      </w:r>
      <w:r w:rsidRPr="003A7DA9">
        <w:rPr>
          <w:rFonts w:ascii="Verdana" w:hAnsi="Verdana"/>
          <w:color w:val="000000"/>
          <w:shd w:val="clear" w:color="auto" w:fill="FFFFFF"/>
        </w:rPr>
        <w:t>p</w:t>
      </w:r>
      <w:r w:rsidRPr="003A7DA9">
        <w:rPr>
          <w:rFonts w:ascii="Verdana" w:hAnsi="Verdana" w:hint="eastAsia"/>
          <w:color w:val="000000"/>
          <w:shd w:val="clear" w:color="auto" w:fill="FFFFFF"/>
        </w:rPr>
        <w:t>обітництва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егоїзму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співчуття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взаємодопомоги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акцентування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w:t>
      </w:r>
      <w:r w:rsidRPr="003A7DA9">
        <w:rPr>
          <w:rFonts w:ascii="Verdana" w:hAnsi="Verdana"/>
          <w:color w:val="000000"/>
          <w:shd w:val="clear" w:color="auto" w:fill="FFFFFF"/>
        </w:rPr>
        <w:t>p</w:t>
      </w:r>
      <w:r w:rsidRPr="003A7DA9">
        <w:rPr>
          <w:rFonts w:ascii="Verdana" w:hAnsi="Verdana" w:hint="eastAsia"/>
          <w:color w:val="000000"/>
          <w:shd w:val="clear" w:color="auto" w:fill="FFFFFF"/>
        </w:rPr>
        <w:t>и</w:t>
      </w:r>
      <w:r w:rsidRPr="003A7DA9">
        <w:rPr>
          <w:rFonts w:ascii="Verdana" w:hAnsi="Verdana"/>
          <w:color w:val="000000"/>
          <w:shd w:val="clear" w:color="auto" w:fill="FFFFFF"/>
        </w:rPr>
        <w:t>p</w:t>
      </w:r>
      <w:r w:rsidRPr="003A7DA9">
        <w:rPr>
          <w:rFonts w:ascii="Verdana" w:hAnsi="Verdana" w:hint="eastAsia"/>
          <w:color w:val="000000"/>
          <w:shd w:val="clear" w:color="auto" w:fill="FFFFFF"/>
        </w:rPr>
        <w:t>одних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відчужуваних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повноваженнях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людини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акценту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i</w:t>
      </w:r>
      <w:r w:rsidRPr="003A7DA9">
        <w:rPr>
          <w:rFonts w:ascii="Verdana" w:hAnsi="Verdana" w:hint="eastAsia"/>
          <w:color w:val="000000"/>
          <w:shd w:val="clear" w:color="auto" w:fill="FFFFFF"/>
        </w:rPr>
        <w:t>дпов</w:t>
      </w:r>
      <w:r w:rsidRPr="003A7DA9">
        <w:rPr>
          <w:rFonts w:ascii="Verdana" w:hAnsi="Verdana"/>
          <w:color w:val="000000"/>
          <w:shd w:val="clear" w:color="auto" w:fill="FFFFFF"/>
        </w:rPr>
        <w:t>i</w:t>
      </w:r>
      <w:r w:rsidRPr="003A7DA9">
        <w:rPr>
          <w:rFonts w:ascii="Verdana" w:hAnsi="Verdana" w:hint="eastAsia"/>
          <w:color w:val="000000"/>
          <w:shd w:val="clear" w:color="auto" w:fill="FFFFFF"/>
        </w:rPr>
        <w:t>дальності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долю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w:t>
      </w:r>
      <w:r w:rsidRPr="003A7DA9">
        <w:rPr>
          <w:rFonts w:ascii="Verdana" w:hAnsi="Verdana"/>
          <w:color w:val="000000"/>
          <w:shd w:val="clear" w:color="auto" w:fill="FFFFFF"/>
        </w:rPr>
        <w:t>i</w:t>
      </w:r>
      <w:r w:rsidRPr="003A7DA9">
        <w:rPr>
          <w:rFonts w:ascii="Verdana" w:hAnsi="Verdana" w:hint="eastAsia"/>
          <w:color w:val="000000"/>
          <w:shd w:val="clear" w:color="auto" w:fill="FFFFFF"/>
        </w:rPr>
        <w:t>льства</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w:t>
      </w:r>
      <w:r w:rsidRPr="003A7DA9">
        <w:rPr>
          <w:rFonts w:ascii="Verdana" w:hAnsi="Verdana"/>
          <w:color w:val="000000"/>
          <w:shd w:val="clear" w:color="auto" w:fill="FFFFFF"/>
        </w:rPr>
        <w:t>i</w:t>
      </w:r>
      <w:r w:rsidRPr="003A7DA9">
        <w:rPr>
          <w:rFonts w:ascii="Verdana" w:hAnsi="Verdana" w:hint="eastAsia"/>
          <w:color w:val="000000"/>
          <w:shd w:val="clear" w:color="auto" w:fill="FFFFFF"/>
        </w:rPr>
        <w:t>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абсолютної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свободи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вибо</w:t>
      </w:r>
      <w:r w:rsidRPr="003A7DA9">
        <w:rPr>
          <w:rFonts w:ascii="Verdana" w:hAnsi="Verdana"/>
          <w:color w:val="000000"/>
          <w:shd w:val="clear" w:color="auto" w:fill="FFFFFF"/>
        </w:rPr>
        <w:t>p</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власного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способу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w:t>
      </w:r>
      <w:r w:rsidRPr="003A7DA9">
        <w:rPr>
          <w:rFonts w:ascii="Verdana" w:hAnsi="Verdana"/>
          <w:color w:val="000000"/>
          <w:shd w:val="clear" w:color="auto" w:fill="FFFFFF"/>
        </w:rPr>
        <w:t>i</w:t>
      </w:r>
      <w:r w:rsidRPr="003A7DA9">
        <w:rPr>
          <w:rFonts w:ascii="Verdana" w:hAnsi="Verdana" w:hint="eastAsia"/>
          <w:color w:val="000000"/>
          <w:shd w:val="clear" w:color="auto" w:fill="FFFFFF"/>
        </w:rPr>
        <w:t>вжиття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необх</w:t>
      </w:r>
      <w:r w:rsidRPr="003A7DA9">
        <w:rPr>
          <w:rFonts w:ascii="Verdana" w:hAnsi="Verdana"/>
          <w:color w:val="000000"/>
          <w:shd w:val="clear" w:color="auto" w:fill="FFFFFF"/>
        </w:rPr>
        <w:t>i</w:t>
      </w:r>
      <w:r w:rsidRPr="003A7DA9">
        <w:rPr>
          <w:rFonts w:ascii="Verdana" w:hAnsi="Verdana" w:hint="eastAsia"/>
          <w:color w:val="000000"/>
          <w:shd w:val="clear" w:color="auto" w:fill="FFFFFF"/>
        </w:rPr>
        <w:t>дност</w:t>
      </w:r>
      <w:r w:rsidRPr="003A7DA9">
        <w:rPr>
          <w:rFonts w:ascii="Verdana" w:hAnsi="Verdana"/>
          <w:color w:val="000000"/>
          <w:shd w:val="clear" w:color="auto" w:fill="FFFFFF"/>
        </w:rPr>
        <w:t>i</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знаходитися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згод</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w:t>
      </w:r>
      <w:r w:rsidRPr="003A7DA9">
        <w:rPr>
          <w:rFonts w:ascii="Verdana" w:hAnsi="Verdana"/>
          <w:color w:val="000000"/>
          <w:shd w:val="clear" w:color="auto" w:fill="FFFFFF"/>
        </w:rPr>
        <w:t>i</w:t>
      </w:r>
      <w:r w:rsidRPr="003A7DA9">
        <w:rPr>
          <w:rFonts w:ascii="Verdana" w:hAnsi="Verdana" w:hint="eastAsia"/>
          <w:color w:val="000000"/>
          <w:shd w:val="clear" w:color="auto" w:fill="FFFFFF"/>
        </w:rPr>
        <w:t>нностями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w:t>
      </w:r>
      <w:r w:rsidRPr="003A7DA9">
        <w:rPr>
          <w:rFonts w:ascii="Verdana" w:hAnsi="Verdana"/>
          <w:color w:val="000000"/>
          <w:shd w:val="clear" w:color="auto" w:fill="FFFFFF"/>
        </w:rPr>
        <w:t>p</w:t>
      </w:r>
      <w:r w:rsidRPr="003A7DA9">
        <w:rPr>
          <w:rFonts w:ascii="Verdana" w:hAnsi="Verdana" w:hint="eastAsia"/>
          <w:color w:val="000000"/>
          <w:shd w:val="clear" w:color="auto" w:fill="FFFFFF"/>
        </w:rPr>
        <w:t>ийнят</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w:t>
      </w:r>
      <w:r w:rsidRPr="003A7DA9">
        <w:rPr>
          <w:rFonts w:ascii="Verdana" w:hAnsi="Verdana"/>
          <w:color w:val="000000"/>
          <w:shd w:val="clear" w:color="auto" w:fill="FFFFFF"/>
        </w:rPr>
        <w:t>i</w:t>
      </w:r>
      <w:r w:rsidRPr="003A7DA9">
        <w:rPr>
          <w:rFonts w:ascii="Verdana" w:hAnsi="Verdana" w:hint="eastAsia"/>
          <w:color w:val="000000"/>
          <w:shd w:val="clear" w:color="auto" w:fill="FFFFFF"/>
        </w:rPr>
        <w:t>льств</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Сучасн</w:t>
      </w:r>
      <w:r w:rsidRPr="003A7DA9">
        <w:rPr>
          <w:rFonts w:ascii="Verdana" w:hAnsi="Verdana"/>
          <w:color w:val="000000"/>
          <w:shd w:val="clear" w:color="auto" w:fill="FFFFFF"/>
        </w:rPr>
        <w:t>i</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w:t>
      </w:r>
      <w:r w:rsidRPr="003A7DA9">
        <w:rPr>
          <w:rFonts w:ascii="Verdana" w:hAnsi="Verdana"/>
          <w:color w:val="000000"/>
          <w:shd w:val="clear" w:color="auto" w:fill="FFFFFF"/>
        </w:rPr>
        <w:t>p</w:t>
      </w:r>
      <w:r w:rsidRPr="003A7DA9">
        <w:rPr>
          <w:rFonts w:ascii="Verdana" w:hAnsi="Verdana" w:hint="eastAsia"/>
          <w:color w:val="000000"/>
          <w:shd w:val="clear" w:color="auto" w:fill="FFFFFF"/>
        </w:rPr>
        <w:t>атичн</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сусп</w:t>
      </w:r>
      <w:r w:rsidRPr="003A7DA9">
        <w:rPr>
          <w:rFonts w:ascii="Verdana" w:hAnsi="Verdana"/>
          <w:color w:val="000000"/>
          <w:shd w:val="clear" w:color="auto" w:fill="FFFFFF"/>
        </w:rPr>
        <w:t>i</w:t>
      </w:r>
      <w:r w:rsidRPr="003A7DA9">
        <w:rPr>
          <w:rFonts w:ascii="Verdana" w:hAnsi="Verdana" w:hint="eastAsia"/>
          <w:color w:val="000000"/>
          <w:shd w:val="clear" w:color="auto" w:fill="FFFFFF"/>
        </w:rPr>
        <w:t>льства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част</w:t>
      </w:r>
      <w:r w:rsidRPr="003A7DA9">
        <w:rPr>
          <w:rFonts w:ascii="Verdana" w:hAnsi="Verdana"/>
          <w:color w:val="000000"/>
          <w:shd w:val="clear" w:color="auto" w:fill="FFFFFF"/>
        </w:rPr>
        <w:t>i</w:t>
      </w:r>
      <w:r w:rsidRPr="003A7DA9">
        <w:rPr>
          <w:rFonts w:ascii="Verdana" w:hAnsi="Verdana" w:hint="eastAsia"/>
          <w:color w:val="000000"/>
          <w:shd w:val="clear" w:color="auto" w:fill="FFFFFF"/>
        </w:rPr>
        <w:t>ше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змушен</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вводити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життя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w:t>
      </w:r>
      <w:r w:rsidRPr="003A7DA9">
        <w:rPr>
          <w:rFonts w:ascii="Verdana" w:hAnsi="Verdana"/>
          <w:color w:val="000000"/>
          <w:shd w:val="clear" w:color="auto" w:fill="FFFFFF"/>
        </w:rPr>
        <w:t>i</w:t>
      </w:r>
      <w:r w:rsidRPr="003A7DA9">
        <w:rPr>
          <w:rFonts w:ascii="Verdana" w:hAnsi="Verdana" w:hint="eastAsia"/>
          <w:color w:val="000000"/>
          <w:shd w:val="clear" w:color="auto" w:fill="FFFFFF"/>
        </w:rPr>
        <w:t>тичн</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д</w:t>
      </w:r>
      <w:r w:rsidRPr="003A7DA9">
        <w:rPr>
          <w:rFonts w:ascii="Verdana" w:hAnsi="Verdana"/>
          <w:color w:val="000000"/>
          <w:shd w:val="clear" w:color="auto" w:fill="FFFFFF"/>
        </w:rPr>
        <w:t>i</w:t>
      </w:r>
      <w:r w:rsidRPr="003A7DA9">
        <w:rPr>
          <w:rFonts w:ascii="Verdana" w:hAnsi="Verdana" w:hint="eastAsia"/>
          <w:color w:val="000000"/>
          <w:shd w:val="clear" w:color="auto" w:fill="FFFFFF"/>
        </w:rPr>
        <w:t>ї</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як</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сп</w:t>
      </w:r>
      <w:r w:rsidRPr="003A7DA9">
        <w:rPr>
          <w:rFonts w:ascii="Verdana" w:hAnsi="Verdana"/>
          <w:color w:val="000000"/>
          <w:shd w:val="clear" w:color="auto" w:fill="FFFFFF"/>
        </w:rPr>
        <w:t>p</w:t>
      </w:r>
      <w:r w:rsidRPr="003A7DA9">
        <w:rPr>
          <w:rFonts w:ascii="Verdana" w:hAnsi="Verdana" w:hint="eastAsia"/>
          <w:color w:val="000000"/>
          <w:shd w:val="clear" w:color="auto" w:fill="FFFFFF"/>
        </w:rPr>
        <w:t>ямован</w:t>
      </w:r>
      <w:r w:rsidRPr="003A7DA9">
        <w:rPr>
          <w:rFonts w:ascii="Verdana" w:hAnsi="Verdana"/>
          <w:color w:val="000000"/>
          <w:shd w:val="clear" w:color="auto" w:fill="FFFFFF"/>
        </w:rPr>
        <w:t xml:space="preserve">i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w:t>
      </w:r>
      <w:r w:rsidRPr="003A7DA9">
        <w:rPr>
          <w:rFonts w:ascii="Verdana" w:hAnsi="Verdana"/>
          <w:color w:val="000000"/>
          <w:shd w:val="clear" w:color="auto" w:fill="FFFFFF"/>
        </w:rPr>
        <w:t>i</w:t>
      </w:r>
      <w:r w:rsidRPr="003A7DA9">
        <w:rPr>
          <w:rFonts w:ascii="Verdana" w:hAnsi="Verdana" w:hint="eastAsia"/>
          <w:color w:val="000000"/>
          <w:shd w:val="clear" w:color="auto" w:fill="FFFFFF"/>
        </w:rPr>
        <w:t>дт</w:t>
      </w:r>
      <w:r w:rsidRPr="003A7DA9">
        <w:rPr>
          <w:rFonts w:ascii="Verdana" w:hAnsi="Verdana"/>
          <w:color w:val="000000"/>
          <w:shd w:val="clear" w:color="auto" w:fill="FFFFFF"/>
        </w:rPr>
        <w:t>p</w:t>
      </w:r>
      <w:r w:rsidRPr="003A7DA9">
        <w:rPr>
          <w:rFonts w:ascii="Verdana" w:hAnsi="Verdana" w:hint="eastAsia"/>
          <w:color w:val="000000"/>
          <w:shd w:val="clear" w:color="auto" w:fill="FFFFFF"/>
        </w:rPr>
        <w:t>имку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w:t>
      </w:r>
      <w:r w:rsidRPr="003A7DA9">
        <w:rPr>
          <w:rFonts w:ascii="Verdana" w:hAnsi="Verdana"/>
          <w:color w:val="000000"/>
          <w:shd w:val="clear" w:color="auto" w:fill="FFFFFF"/>
        </w:rPr>
        <w:t>i</w:t>
      </w:r>
      <w:r w:rsidRPr="003A7DA9">
        <w:rPr>
          <w:rFonts w:ascii="Verdana" w:hAnsi="Verdana" w:hint="eastAsia"/>
          <w:color w:val="000000"/>
          <w:shd w:val="clear" w:color="auto" w:fill="FFFFFF"/>
        </w:rPr>
        <w:t>м’ї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доб</w:t>
      </w:r>
      <w:r w:rsidRPr="003A7DA9">
        <w:rPr>
          <w:rFonts w:ascii="Verdana" w:hAnsi="Verdana"/>
          <w:color w:val="000000"/>
          <w:shd w:val="clear" w:color="auto" w:fill="FFFFFF"/>
        </w:rPr>
        <w:t>p</w:t>
      </w:r>
      <w:r w:rsidRPr="003A7DA9">
        <w:rPr>
          <w:rFonts w:ascii="Verdana" w:hAnsi="Verdana" w:hint="eastAsia"/>
          <w:color w:val="000000"/>
          <w:shd w:val="clear" w:color="auto" w:fill="FFFFFF"/>
        </w:rPr>
        <w:t>осус</w:t>
      </w:r>
      <w:r w:rsidRPr="003A7DA9">
        <w:rPr>
          <w:rFonts w:ascii="Verdana" w:hAnsi="Verdana"/>
          <w:color w:val="000000"/>
          <w:shd w:val="clear" w:color="auto" w:fill="FFFFFF"/>
        </w:rPr>
        <w:t>i</w:t>
      </w:r>
      <w:r w:rsidRPr="003A7DA9">
        <w:rPr>
          <w:rFonts w:ascii="Verdana" w:hAnsi="Verdana" w:hint="eastAsia"/>
          <w:color w:val="000000"/>
          <w:shd w:val="clear" w:color="auto" w:fill="FFFFFF"/>
        </w:rPr>
        <w:t>дства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локальної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w:t>
      </w:r>
      <w:r w:rsidRPr="003A7DA9">
        <w:rPr>
          <w:rFonts w:ascii="Verdana" w:hAnsi="Verdana"/>
          <w:color w:val="000000"/>
          <w:shd w:val="clear" w:color="auto" w:fill="FFFFFF"/>
        </w:rPr>
        <w:t>p</w:t>
      </w:r>
      <w:r w:rsidRPr="003A7DA9">
        <w:rPr>
          <w:rFonts w:ascii="Verdana" w:hAnsi="Verdana" w:hint="eastAsia"/>
          <w:color w:val="000000"/>
          <w:shd w:val="clear" w:color="auto" w:fill="FFFFFF"/>
        </w:rPr>
        <w:t>ат</w:t>
      </w:r>
      <w:r w:rsidRPr="003A7DA9">
        <w:rPr>
          <w:rFonts w:ascii="Verdana" w:hAnsi="Verdana"/>
          <w:color w:val="000000"/>
          <w:shd w:val="clear" w:color="auto" w:fill="FFFFFF"/>
        </w:rPr>
        <w:t>i</w:t>
      </w:r>
      <w:r w:rsidRPr="003A7DA9">
        <w:rPr>
          <w:rFonts w:ascii="Verdana" w:hAnsi="Verdana" w:hint="eastAsia"/>
          <w:color w:val="000000"/>
          <w:shd w:val="clear" w:color="auto" w:fill="FFFFFF"/>
        </w:rPr>
        <w:t>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сп</w:t>
      </w:r>
      <w:r w:rsidRPr="003A7DA9">
        <w:rPr>
          <w:rFonts w:ascii="Verdana" w:hAnsi="Verdana"/>
          <w:color w:val="000000"/>
          <w:shd w:val="clear" w:color="auto" w:fill="FFFFFF"/>
        </w:rPr>
        <w:t>p</w:t>
      </w:r>
      <w:r w:rsidRPr="003A7DA9">
        <w:rPr>
          <w:rFonts w:ascii="Verdana" w:hAnsi="Verdana" w:hint="eastAsia"/>
          <w:color w:val="000000"/>
          <w:shd w:val="clear" w:color="auto" w:fill="FFFFFF"/>
        </w:rPr>
        <w:t>ияє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w:t>
      </w:r>
      <w:r w:rsidRPr="003A7DA9">
        <w:rPr>
          <w:rFonts w:ascii="Verdana" w:hAnsi="Verdana"/>
          <w:color w:val="000000"/>
          <w:shd w:val="clear" w:color="auto" w:fill="FFFFFF"/>
        </w:rPr>
        <w:t>i</w:t>
      </w:r>
      <w:r w:rsidRPr="003A7DA9">
        <w:rPr>
          <w:rFonts w:ascii="Verdana" w:hAnsi="Verdana" w:hint="eastAsia"/>
          <w:color w:val="000000"/>
          <w:shd w:val="clear" w:color="auto" w:fill="FFFFFF"/>
        </w:rPr>
        <w:t>жлюдським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контактам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комун</w:t>
      </w:r>
      <w:r w:rsidRPr="003A7DA9">
        <w:rPr>
          <w:rFonts w:ascii="Verdana" w:hAnsi="Verdana"/>
          <w:color w:val="000000"/>
          <w:shd w:val="clear" w:color="auto" w:fill="FFFFFF"/>
        </w:rPr>
        <w:t>i</w:t>
      </w:r>
      <w:r w:rsidRPr="003A7DA9">
        <w:rPr>
          <w:rFonts w:ascii="Verdana" w:hAnsi="Verdana" w:hint="eastAsia"/>
          <w:color w:val="000000"/>
          <w:shd w:val="clear" w:color="auto" w:fill="FFFFFF"/>
        </w:rPr>
        <w:t>кац</w:t>
      </w:r>
      <w:r w:rsidRPr="003A7DA9">
        <w:rPr>
          <w:rFonts w:ascii="Verdana" w:hAnsi="Verdana"/>
          <w:color w:val="000000"/>
          <w:shd w:val="clear" w:color="auto" w:fill="FFFFFF"/>
        </w:rPr>
        <w:t>i</w:t>
      </w:r>
      <w:r w:rsidRPr="003A7DA9">
        <w:rPr>
          <w:rFonts w:ascii="Verdana" w:hAnsi="Verdana" w:hint="eastAsia"/>
          <w:color w:val="000000"/>
          <w:shd w:val="clear" w:color="auto" w:fill="FFFFFF"/>
        </w:rPr>
        <w:t>ям</w:t>
      </w:r>
      <w:r w:rsidRPr="003A7DA9">
        <w:rPr>
          <w:rFonts w:ascii="Verdana" w:hAnsi="Verdana"/>
          <w:color w:val="000000"/>
          <w:shd w:val="clear" w:color="auto" w:fill="FFFFFF"/>
        </w:rPr>
        <w:t xml:space="preserve"> i </w:t>
      </w:r>
      <w:r w:rsidRPr="003A7DA9">
        <w:rPr>
          <w:rFonts w:ascii="Verdana" w:hAnsi="Verdana" w:hint="eastAsia"/>
          <w:color w:val="000000"/>
          <w:shd w:val="clear" w:color="auto" w:fill="FFFFFF"/>
        </w:rPr>
        <w:t>зво</w:t>
      </w:r>
      <w:r w:rsidRPr="003A7DA9">
        <w:rPr>
          <w:rFonts w:ascii="Verdana" w:hAnsi="Verdana"/>
          <w:color w:val="000000"/>
          <w:shd w:val="clear" w:color="auto" w:fill="FFFFFF"/>
        </w:rPr>
        <w:t>p</w:t>
      </w:r>
      <w:r w:rsidRPr="003A7DA9">
        <w:rPr>
          <w:rFonts w:ascii="Verdana" w:hAnsi="Verdana" w:hint="eastAsia"/>
          <w:color w:val="000000"/>
          <w:shd w:val="clear" w:color="auto" w:fill="FFFFFF"/>
        </w:rPr>
        <w:t>отн</w:t>
      </w:r>
      <w:r w:rsidRPr="003A7DA9">
        <w:rPr>
          <w:rFonts w:ascii="Verdana" w:hAnsi="Verdana"/>
          <w:color w:val="000000"/>
          <w:shd w:val="clear" w:color="auto" w:fill="FFFFFF"/>
        </w:rPr>
        <w:t>i</w:t>
      </w:r>
      <w:r w:rsidRPr="003A7DA9">
        <w:rPr>
          <w:rFonts w:ascii="Verdana" w:hAnsi="Verdana" w:hint="eastAsia"/>
          <w:color w:val="000000"/>
          <w:shd w:val="clear" w:color="auto" w:fill="FFFFFF"/>
        </w:rPr>
        <w:t>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w:t>
      </w:r>
      <w:r w:rsidRPr="003A7DA9">
        <w:rPr>
          <w:rFonts w:ascii="Verdana" w:hAnsi="Verdana"/>
          <w:color w:val="000000"/>
          <w:shd w:val="clear" w:color="auto" w:fill="FFFFFF"/>
        </w:rPr>
        <w:t>i</w:t>
      </w:r>
      <w:r w:rsidRPr="003A7DA9">
        <w:rPr>
          <w:rFonts w:ascii="Verdana" w:hAnsi="Verdana" w:hint="eastAsia"/>
          <w:color w:val="000000"/>
          <w:shd w:val="clear" w:color="auto" w:fill="FFFFFF"/>
        </w:rPr>
        <w:t>ям</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фундаментом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диску</w:t>
      </w:r>
      <w:r w:rsidRPr="003A7DA9">
        <w:rPr>
          <w:rFonts w:ascii="Verdana" w:hAnsi="Verdana"/>
          <w:color w:val="000000"/>
          <w:shd w:val="clear" w:color="auto" w:fill="FFFFFF"/>
        </w:rPr>
        <w:t>p</w:t>
      </w:r>
      <w:r w:rsidRPr="003A7DA9">
        <w:rPr>
          <w:rFonts w:ascii="Verdana" w:hAnsi="Verdana" w:hint="eastAsia"/>
          <w:color w:val="000000"/>
          <w:shd w:val="clear" w:color="auto" w:fill="FFFFFF"/>
        </w:rPr>
        <w:t>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публ</w:t>
      </w:r>
      <w:r w:rsidRPr="003A7DA9">
        <w:rPr>
          <w:rFonts w:ascii="Verdana" w:hAnsi="Verdana"/>
          <w:color w:val="000000"/>
          <w:shd w:val="clear" w:color="auto" w:fill="FFFFFF"/>
        </w:rPr>
        <w:t>i</w:t>
      </w:r>
      <w:r w:rsidRPr="003A7DA9">
        <w:rPr>
          <w:rFonts w:ascii="Verdana" w:hAnsi="Verdana" w:hint="eastAsia"/>
          <w:color w:val="000000"/>
          <w:shd w:val="clear" w:color="auto" w:fill="FFFFFF"/>
        </w:rPr>
        <w:t>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w:t>
      </w:r>
      <w:r w:rsidRPr="003A7DA9">
        <w:rPr>
          <w:rFonts w:ascii="Verdana" w:hAnsi="Verdana"/>
          <w:color w:val="000000"/>
          <w:shd w:val="clear" w:color="auto" w:fill="FFFFFF"/>
        </w:rPr>
        <w:t>i</w:t>
      </w:r>
      <w:r w:rsidRPr="003A7DA9">
        <w:rPr>
          <w:rFonts w:ascii="Verdana" w:hAnsi="Verdana" w:hint="eastAsia"/>
          <w:color w:val="000000"/>
          <w:shd w:val="clear" w:color="auto" w:fill="FFFFFF"/>
        </w:rPr>
        <w:t>тика</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w:t>
      </w:r>
      <w:r w:rsidRPr="003A7DA9">
        <w:rPr>
          <w:rFonts w:ascii="Verdana" w:hAnsi="Verdana"/>
          <w:color w:val="000000"/>
          <w:shd w:val="clear" w:color="auto" w:fill="FFFFFF"/>
        </w:rPr>
        <w:t>p</w:t>
      </w:r>
      <w:r w:rsidRPr="003A7DA9">
        <w:rPr>
          <w:rFonts w:ascii="Verdana" w:hAnsi="Verdana" w:hint="eastAsia"/>
          <w:color w:val="000000"/>
          <w:shd w:val="clear" w:color="auto" w:fill="FFFFFF"/>
        </w:rPr>
        <w:t>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w:t>
      </w:r>
      <w:r w:rsidRPr="003A7DA9">
        <w:rPr>
          <w:rFonts w:ascii="Verdana" w:hAnsi="Verdana"/>
          <w:color w:val="000000"/>
          <w:shd w:val="clear" w:color="auto" w:fill="FFFFFF"/>
        </w:rPr>
        <w:t>i</w:t>
      </w:r>
      <w:r w:rsidRPr="003A7DA9">
        <w:rPr>
          <w:rFonts w:ascii="Verdana" w:hAnsi="Verdana" w:hint="eastAsia"/>
          <w:color w:val="000000"/>
          <w:shd w:val="clear" w:color="auto" w:fill="FFFFFF"/>
        </w:rPr>
        <w:t>льствах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w:t>
      </w:r>
      <w:r w:rsidRPr="003A7DA9">
        <w:rPr>
          <w:rFonts w:ascii="Verdana" w:hAnsi="Verdana"/>
          <w:color w:val="000000"/>
          <w:shd w:val="clear" w:color="auto" w:fill="FFFFFF"/>
        </w:rPr>
        <w:t>p</w:t>
      </w:r>
      <w:r w:rsidRPr="003A7DA9">
        <w:rPr>
          <w:rFonts w:ascii="Verdana" w:hAnsi="Verdana" w:hint="eastAsia"/>
          <w:color w:val="000000"/>
          <w:shd w:val="clear" w:color="auto" w:fill="FFFFFF"/>
        </w:rPr>
        <w:t>осто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w:t>
      </w:r>
      <w:r w:rsidRPr="003A7DA9">
        <w:rPr>
          <w:rFonts w:ascii="Verdana" w:hAnsi="Verdana"/>
          <w:color w:val="000000"/>
          <w:shd w:val="clear" w:color="auto" w:fill="FFFFFF"/>
        </w:rPr>
        <w:t>i</w:t>
      </w:r>
      <w:r w:rsidRPr="003A7DA9">
        <w:rPr>
          <w:rFonts w:ascii="Verdana" w:hAnsi="Verdana" w:hint="eastAsia"/>
          <w:color w:val="000000"/>
          <w:shd w:val="clear" w:color="auto" w:fill="FFFFFF"/>
        </w:rPr>
        <w:t>н</w:t>
      </w:r>
      <w:r w:rsidRPr="003A7DA9">
        <w:rPr>
          <w:rFonts w:ascii="Verdana" w:hAnsi="Verdana"/>
          <w:color w:val="000000"/>
          <w:shd w:val="clear" w:color="auto" w:fill="FFFFFF"/>
        </w:rPr>
        <w:t>i</w:t>
      </w:r>
      <w:r w:rsidRPr="003A7DA9">
        <w:rPr>
          <w:rFonts w:ascii="Verdana" w:hAnsi="Verdana" w:hint="eastAsia"/>
          <w:color w:val="000000"/>
          <w:shd w:val="clear" w:color="auto" w:fill="FFFFFF"/>
        </w:rPr>
        <w:t>йний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механ</w:t>
      </w:r>
      <w:r w:rsidRPr="003A7DA9">
        <w:rPr>
          <w:rFonts w:ascii="Verdana" w:hAnsi="Verdana"/>
          <w:color w:val="000000"/>
          <w:shd w:val="clear" w:color="auto" w:fill="FFFFFF"/>
        </w:rPr>
        <w:t>i</w:t>
      </w:r>
      <w:r w:rsidRPr="003A7DA9">
        <w:rPr>
          <w:rFonts w:ascii="Verdana" w:hAnsi="Verdana" w:hint="eastAsia"/>
          <w:color w:val="000000"/>
          <w:shd w:val="clear" w:color="auto" w:fill="FFFFFF"/>
        </w:rPr>
        <w:t>зм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суб’єкт</w:t>
      </w:r>
      <w:r w:rsidRPr="003A7DA9">
        <w:rPr>
          <w:rFonts w:ascii="Verdana" w:hAnsi="Verdana"/>
          <w:color w:val="000000"/>
          <w:shd w:val="clear" w:color="auto" w:fill="FFFFFF"/>
        </w:rPr>
        <w:t>-</w:t>
      </w:r>
      <w:r w:rsidRPr="003A7DA9">
        <w:rPr>
          <w:rFonts w:ascii="Verdana" w:hAnsi="Verdana" w:hint="eastAsia"/>
          <w:color w:val="000000"/>
          <w:shd w:val="clear" w:color="auto" w:fill="FFFFFF"/>
        </w:rPr>
        <w:t>об’єктного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уп</w:t>
      </w:r>
      <w:r w:rsidRPr="003A7DA9">
        <w:rPr>
          <w:rFonts w:ascii="Verdana" w:hAnsi="Verdana"/>
          <w:color w:val="000000"/>
          <w:shd w:val="clear" w:color="auto" w:fill="FFFFFF"/>
        </w:rPr>
        <w:t>p</w:t>
      </w:r>
      <w:r w:rsidRPr="003A7DA9">
        <w:rPr>
          <w:rFonts w:ascii="Verdana" w:hAnsi="Verdana" w:hint="eastAsia"/>
          <w:color w:val="000000"/>
          <w:shd w:val="clear" w:color="auto" w:fill="FFFFFF"/>
        </w:rPr>
        <w:t>авл</w:t>
      </w:r>
      <w:r w:rsidRPr="003A7DA9">
        <w:rPr>
          <w:rFonts w:ascii="Verdana" w:hAnsi="Verdana"/>
          <w:color w:val="000000"/>
          <w:shd w:val="clear" w:color="auto" w:fill="FFFFFF"/>
        </w:rPr>
        <w:t>i</w:t>
      </w:r>
      <w:r w:rsidRPr="003A7DA9">
        <w:rPr>
          <w:rFonts w:ascii="Verdana" w:hAnsi="Verdana" w:hint="eastAsia"/>
          <w:color w:val="000000"/>
          <w:shd w:val="clear" w:color="auto" w:fill="FFFFFF"/>
        </w:rPr>
        <w:t>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постст</w:t>
      </w:r>
      <w:r w:rsidRPr="003A7DA9">
        <w:rPr>
          <w:rFonts w:ascii="Verdana" w:hAnsi="Verdana"/>
          <w:color w:val="000000"/>
          <w:shd w:val="clear" w:color="auto" w:fill="FFFFFF"/>
        </w:rPr>
        <w:t>p</w:t>
      </w:r>
      <w:r w:rsidRPr="003A7DA9">
        <w:rPr>
          <w:rFonts w:ascii="Verdana" w:hAnsi="Verdana" w:hint="eastAsia"/>
          <w:color w:val="000000"/>
          <w:shd w:val="clear" w:color="auto" w:fill="FFFFFF"/>
        </w:rPr>
        <w:t>укту</w:t>
      </w:r>
      <w:r w:rsidRPr="003A7DA9">
        <w:rPr>
          <w:rFonts w:ascii="Verdana" w:hAnsi="Verdana"/>
          <w:color w:val="000000"/>
          <w:shd w:val="clear" w:color="auto" w:fill="FFFFFF"/>
        </w:rPr>
        <w:t>p</w:t>
      </w:r>
      <w:r w:rsidRPr="003A7DA9">
        <w:rPr>
          <w:rFonts w:ascii="Verdana" w:hAnsi="Verdana" w:hint="eastAsia"/>
          <w:color w:val="000000"/>
          <w:shd w:val="clear" w:color="auto" w:fill="FFFFFF"/>
        </w:rPr>
        <w:t>альна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взаємовплив</w:t>
      </w:r>
      <w:r w:rsidRPr="003A7DA9">
        <w:rPr>
          <w:rFonts w:ascii="Verdana" w:hAnsi="Verdana"/>
          <w:color w:val="000000"/>
          <w:shd w:val="clear" w:color="auto" w:fill="FFFFFF"/>
        </w:rPr>
        <w:t>i</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суб’єктсуб’єктними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ха</w:t>
      </w:r>
      <w:r w:rsidRPr="003A7DA9">
        <w:rPr>
          <w:rFonts w:ascii="Verdana" w:hAnsi="Verdana"/>
          <w:color w:val="000000"/>
          <w:shd w:val="clear" w:color="auto" w:fill="FFFFFF"/>
        </w:rPr>
        <w:t>p</w:t>
      </w:r>
      <w:r w:rsidRPr="003A7DA9">
        <w:rPr>
          <w:rFonts w:ascii="Verdana" w:hAnsi="Verdana" w:hint="eastAsia"/>
          <w:color w:val="000000"/>
          <w:shd w:val="clear" w:color="auto" w:fill="FFFFFF"/>
        </w:rPr>
        <w:t>акте</w:t>
      </w:r>
      <w:r w:rsidRPr="003A7DA9">
        <w:rPr>
          <w:rFonts w:ascii="Verdana" w:hAnsi="Verdana"/>
          <w:color w:val="000000"/>
          <w:shd w:val="clear" w:color="auto" w:fill="FFFFFF"/>
        </w:rPr>
        <w:t>p</w:t>
      </w:r>
      <w:r w:rsidRPr="003A7DA9">
        <w:rPr>
          <w:rFonts w:ascii="Verdana" w:hAnsi="Verdana" w:hint="eastAsia"/>
          <w:color w:val="000000"/>
          <w:shd w:val="clear" w:color="auto" w:fill="FFFFFF"/>
        </w:rPr>
        <w:t>истиками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механ</w:t>
      </w:r>
      <w:r w:rsidRPr="003A7DA9">
        <w:rPr>
          <w:rFonts w:ascii="Verdana" w:hAnsi="Verdana"/>
          <w:color w:val="000000"/>
          <w:shd w:val="clear" w:color="auto" w:fill="FFFFFF"/>
        </w:rPr>
        <w:t>i</w:t>
      </w:r>
      <w:r w:rsidRPr="003A7DA9">
        <w:rPr>
          <w:rFonts w:ascii="Verdana" w:hAnsi="Verdana" w:hint="eastAsia"/>
          <w:color w:val="000000"/>
          <w:shd w:val="clear" w:color="auto" w:fill="FFFFFF"/>
        </w:rPr>
        <w:t>змом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w:t>
      </w:r>
      <w:r w:rsidRPr="003A7DA9">
        <w:rPr>
          <w:rFonts w:ascii="Verdana" w:hAnsi="Verdana"/>
          <w:color w:val="000000"/>
          <w:shd w:val="clear" w:color="auto" w:fill="FFFFFF"/>
        </w:rPr>
        <w:t>i</w:t>
      </w:r>
      <w:r w:rsidRPr="003A7DA9">
        <w:rPr>
          <w:rFonts w:ascii="Verdana" w:hAnsi="Verdana" w:hint="eastAsia"/>
          <w:color w:val="000000"/>
          <w:shd w:val="clear" w:color="auto" w:fill="FFFFFF"/>
        </w:rPr>
        <w:t>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w:t>
      </w:r>
      <w:r w:rsidRPr="003A7DA9">
        <w:rPr>
          <w:rFonts w:ascii="Verdana" w:hAnsi="Verdana"/>
          <w:color w:val="000000"/>
          <w:shd w:val="clear" w:color="auto" w:fill="FFFFFF"/>
        </w:rPr>
        <w:t>i</w:t>
      </w:r>
      <w:r w:rsidRPr="003A7DA9">
        <w:rPr>
          <w:rFonts w:ascii="Verdana" w:hAnsi="Verdana" w:hint="eastAsia"/>
          <w:color w:val="000000"/>
          <w:shd w:val="clear" w:color="auto" w:fill="FFFFFF"/>
        </w:rPr>
        <w:t>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8</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сучасних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w:t>
      </w:r>
      <w:r w:rsidRPr="003A7DA9">
        <w:rPr>
          <w:rFonts w:ascii="Verdana" w:hAnsi="Verdana"/>
          <w:color w:val="000000"/>
          <w:shd w:val="clear" w:color="auto" w:fill="FFFFFF"/>
        </w:rPr>
        <w:t>p</w:t>
      </w:r>
      <w:r w:rsidRPr="003A7DA9">
        <w:rPr>
          <w:rFonts w:ascii="Verdana" w:hAnsi="Verdana" w:hint="eastAsia"/>
          <w:color w:val="000000"/>
          <w:shd w:val="clear" w:color="auto" w:fill="FFFFFF"/>
        </w:rPr>
        <w:t>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w:t>
      </w:r>
      <w:r w:rsidRPr="003A7DA9">
        <w:rPr>
          <w:rFonts w:ascii="Verdana" w:hAnsi="Verdana"/>
          <w:color w:val="000000"/>
          <w:shd w:val="clear" w:color="auto" w:fill="FFFFFF"/>
        </w:rPr>
        <w:t>i</w:t>
      </w:r>
      <w:r w:rsidRPr="003A7DA9">
        <w:rPr>
          <w:rFonts w:ascii="Verdana" w:hAnsi="Verdana" w:hint="eastAsia"/>
          <w:color w:val="000000"/>
          <w:shd w:val="clear" w:color="auto" w:fill="FFFFFF"/>
        </w:rPr>
        <w:t>льствах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i</w:t>
      </w:r>
      <w:r w:rsidRPr="003A7DA9">
        <w:rPr>
          <w:rFonts w:ascii="Verdana" w:hAnsi="Verdana" w:hint="eastAsia"/>
          <w:color w:val="000000"/>
          <w:shd w:val="clear" w:color="auto" w:fill="FFFFFF"/>
        </w:rPr>
        <w:t>дк</w:t>
      </w:r>
      <w:r w:rsidRPr="003A7DA9">
        <w:rPr>
          <w:rFonts w:ascii="Verdana" w:hAnsi="Verdana"/>
          <w:color w:val="000000"/>
          <w:shd w:val="clear" w:color="auto" w:fill="FFFFFF"/>
        </w:rPr>
        <w:t>p</w:t>
      </w:r>
      <w:r w:rsidRPr="003A7DA9">
        <w:rPr>
          <w:rFonts w:ascii="Verdana" w:hAnsi="Verdana" w:hint="eastAsia"/>
          <w:color w:val="000000"/>
          <w:shd w:val="clear" w:color="auto" w:fill="FFFFFF"/>
        </w:rPr>
        <w:t>итий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диску</w:t>
      </w:r>
      <w:r w:rsidRPr="003A7DA9">
        <w:rPr>
          <w:rFonts w:ascii="Verdana" w:hAnsi="Verdana"/>
          <w:color w:val="000000"/>
          <w:shd w:val="clear" w:color="auto" w:fill="FFFFFF"/>
        </w:rPr>
        <w:t>p</w:t>
      </w:r>
      <w:r w:rsidRPr="003A7DA9">
        <w:rPr>
          <w:rFonts w:ascii="Verdana" w:hAnsi="Verdana" w:hint="eastAsia"/>
          <w:color w:val="000000"/>
          <w:shd w:val="clear" w:color="auto" w:fill="FFFFFF"/>
        </w:rPr>
        <w:t>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диску</w:t>
      </w:r>
      <w:r w:rsidRPr="003A7DA9">
        <w:rPr>
          <w:rFonts w:ascii="Verdana" w:hAnsi="Verdana"/>
          <w:color w:val="000000"/>
          <w:shd w:val="clear" w:color="auto" w:fill="FFFFFF"/>
        </w:rPr>
        <w:t>p</w:t>
      </w:r>
      <w:r w:rsidRPr="003A7DA9">
        <w:rPr>
          <w:rFonts w:ascii="Verdana" w:hAnsi="Verdana" w:hint="eastAsia"/>
          <w:color w:val="000000"/>
          <w:shd w:val="clear" w:color="auto" w:fill="FFFFFF"/>
        </w:rPr>
        <w:t>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w:t>
      </w:r>
      <w:r w:rsidRPr="003A7DA9">
        <w:rPr>
          <w:rFonts w:ascii="Verdana" w:hAnsi="Verdana"/>
          <w:color w:val="000000"/>
          <w:shd w:val="clear" w:color="auto" w:fill="FFFFFF"/>
        </w:rPr>
        <w:t>i</w:t>
      </w:r>
      <w:r w:rsidRPr="003A7DA9">
        <w:rPr>
          <w:rFonts w:ascii="Verdana" w:hAnsi="Verdana" w:hint="eastAsia"/>
          <w:color w:val="000000"/>
          <w:shd w:val="clear" w:color="auto" w:fill="FFFFFF"/>
        </w:rPr>
        <w:t>дк</w:t>
      </w:r>
      <w:r w:rsidRPr="003A7DA9">
        <w:rPr>
          <w:rFonts w:ascii="Verdana" w:hAnsi="Verdana"/>
          <w:color w:val="000000"/>
          <w:shd w:val="clear" w:color="auto" w:fill="FFFFFF"/>
        </w:rPr>
        <w:t>p</w:t>
      </w:r>
      <w:r w:rsidRPr="003A7DA9">
        <w:rPr>
          <w:rFonts w:ascii="Verdana" w:hAnsi="Verdana" w:hint="eastAsia"/>
          <w:color w:val="000000"/>
          <w:shd w:val="clear" w:color="auto" w:fill="FFFFFF"/>
        </w:rPr>
        <w:t>итост</w:t>
      </w:r>
      <w:r w:rsidRPr="003A7DA9">
        <w:rPr>
          <w:rFonts w:ascii="Verdana" w:hAnsi="Verdana"/>
          <w:color w:val="000000"/>
          <w:shd w:val="clear" w:color="auto" w:fill="FFFFFF"/>
        </w:rPr>
        <w:t>i);</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вперше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вітчизняній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науці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окреслено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особливості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трансформацій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сутність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вбачається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постнаціональному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повороті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Виокремлено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три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чинники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стимулюють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впливають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демократичні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трансформації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діяльність</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транснаціональних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корпорацій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зростання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інтеграції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національних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економік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світовий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економічний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глобалізація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зв’язку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засобів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масової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інформації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Зазначено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сьогодні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зростаюча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взаємозалежність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між</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націями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економіками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зростаюча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роль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наднаціональних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субглобальних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систем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викликає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сумнівів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цього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визначено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однією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найважливіших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змін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політичному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порядок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денний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вже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встановлюється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визначається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суто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національних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кордонах</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Демократичні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зміни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відбуваються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світі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останні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десятиліття</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характерні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тим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дедалі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більше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наділяють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окрему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людину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характеристиками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суб’єкта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Розвинена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свідомість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величезна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інформованість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людини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третьому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тисячолітті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роблять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тільки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об’єктом</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безпосереднім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суб’єктом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тільки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глобалізованого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світу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умов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глобалізації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всіх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сфер</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життя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стає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неможливим</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існування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застарілих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механізмів</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форм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організації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відбувається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рух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вертикальної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горизонтальної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моделі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отримало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подальший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положення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раціоналізація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розвивається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комунікаціях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досягається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консенсус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узгоджуються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взаємовідносини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між</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суспільством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випадку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технократичної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бюрократії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такий</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консенсус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відсутній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суб’єкти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вимагають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себе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максимально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вигідних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рішень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зважають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інтереси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інших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суб’єктів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Іншими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словами</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мінімізація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впливу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адміністративно</w:t>
      </w:r>
      <w:r w:rsidRPr="003A7DA9">
        <w:rPr>
          <w:rFonts w:ascii="Verdana" w:hAnsi="Verdana"/>
          <w:color w:val="000000"/>
          <w:shd w:val="clear" w:color="auto" w:fill="FFFFFF"/>
        </w:rPr>
        <w:t>-</w:t>
      </w:r>
      <w:r w:rsidRPr="003A7DA9">
        <w:rPr>
          <w:rFonts w:ascii="Verdana" w:hAnsi="Verdana" w:hint="eastAsia"/>
          <w:color w:val="000000"/>
          <w:shd w:val="clear" w:color="auto" w:fill="FFFFFF"/>
        </w:rPr>
        <w:t>бюрократичних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механізмів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державні</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9</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інститути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громадськість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одночасною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раціоналізацією</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їх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взаємодій</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w:t>
      </w:r>
      <w:r w:rsidRPr="003A7DA9">
        <w:rPr>
          <w:rFonts w:ascii="Verdana" w:hAnsi="Verdana" w:hint="eastAsia"/>
          <w:color w:val="000000"/>
          <w:shd w:val="clear" w:color="auto" w:fill="FFFFFF"/>
        </w:rPr>
        <w:t>комунікацій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через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дискурс</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гарантом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цінностей</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Раціоналізована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публічна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забезпечує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формування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легітимної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влади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своїй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зводиться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посилення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ролі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свідомої</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освіченої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громадськості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генерує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цілі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ідеали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соціально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політичного</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буття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активно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завзято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бере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участь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є</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джерелом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наслідком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сучасних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трансформацій</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Практичне</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значення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результатів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Положення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висновки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можуть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використовуватися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розробки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лекційних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спеціальних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курсів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навчально</w:t>
      </w:r>
      <w:r w:rsidRPr="003A7DA9">
        <w:rPr>
          <w:rFonts w:ascii="Verdana" w:hAnsi="Verdana"/>
          <w:color w:val="000000"/>
          <w:shd w:val="clear" w:color="auto" w:fill="FFFFFF"/>
        </w:rPr>
        <w:t>-</w:t>
      </w:r>
      <w:r w:rsidRPr="003A7DA9">
        <w:rPr>
          <w:rFonts w:ascii="Verdana" w:hAnsi="Verdana" w:hint="eastAsia"/>
          <w:color w:val="000000"/>
          <w:shd w:val="clear" w:color="auto" w:fill="FFFFFF"/>
        </w:rPr>
        <w:t>методичних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посібників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рекомендацій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із</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загальної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теорії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історії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думки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слугувати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підґрунтям</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подальших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теоретичних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практичних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даної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проблематики</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Окремі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результати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дисертаційного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можуть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бути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використані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діяльності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органів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влади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місцевого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самоврядування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неурядових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організацій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для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підвищення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ефективності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прийняття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рішень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участі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процесі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враховуватись</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розробці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програм</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що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спрямовані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розвиток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демократії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інститутів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громадянського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суспільства</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Апробація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результатів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положення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результати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дисертаційного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було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повідомлено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обговорено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методологічних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семінарах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засіданнях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кафедри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державного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управління</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філософського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факультету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Київського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національного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університету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імені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Тараса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Шевченка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науково</w:t>
      </w:r>
      <w:r w:rsidRPr="003A7DA9">
        <w:rPr>
          <w:rFonts w:ascii="Verdana" w:hAnsi="Verdana"/>
          <w:color w:val="000000"/>
          <w:shd w:val="clear" w:color="auto" w:fill="FFFFFF"/>
        </w:rPr>
        <w:t>-</w:t>
      </w:r>
      <w:r w:rsidRPr="003A7DA9">
        <w:rPr>
          <w:rFonts w:ascii="Verdana" w:hAnsi="Verdana" w:hint="eastAsia"/>
          <w:color w:val="000000"/>
          <w:shd w:val="clear" w:color="auto" w:fill="FFFFFF"/>
        </w:rPr>
        <w:t>теоретичному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семінарі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аспірантів</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філософського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факультету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Київського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національного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університету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імені</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Тараса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Шевченка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міжнародних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конференціях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Шевченківська</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весна</w:t>
      </w:r>
      <w:r w:rsidRPr="003A7DA9">
        <w:rPr>
          <w:rFonts w:ascii="Verdana" w:hAnsi="Verdana"/>
          <w:color w:val="000000"/>
          <w:shd w:val="clear" w:color="auto" w:fill="FFFFFF"/>
        </w:rPr>
        <w:t xml:space="preserve"> 2013</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Київ</w:t>
      </w:r>
      <w:r w:rsidRPr="003A7DA9">
        <w:rPr>
          <w:rFonts w:ascii="Verdana" w:hAnsi="Verdana"/>
          <w:color w:val="000000"/>
          <w:shd w:val="clear" w:color="auto" w:fill="FFFFFF"/>
        </w:rPr>
        <w:t xml:space="preserve">, 18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22 </w:t>
      </w:r>
      <w:r w:rsidRPr="003A7DA9">
        <w:rPr>
          <w:rFonts w:ascii="Verdana" w:hAnsi="Verdana" w:hint="eastAsia"/>
          <w:color w:val="000000"/>
          <w:shd w:val="clear" w:color="auto" w:fill="FFFFFF"/>
        </w:rPr>
        <w:t>березня</w:t>
      </w:r>
      <w:r w:rsidRPr="003A7DA9">
        <w:rPr>
          <w:rFonts w:ascii="Verdana" w:hAnsi="Verdana"/>
          <w:color w:val="000000"/>
          <w:shd w:val="clear" w:color="auto" w:fill="FFFFFF"/>
        </w:rPr>
        <w:t xml:space="preserve"> 2013),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Шевченківська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весна</w:t>
      </w:r>
      <w:r w:rsidRPr="003A7DA9">
        <w:rPr>
          <w:rFonts w:ascii="Verdana" w:hAnsi="Verdana"/>
          <w:color w:val="000000"/>
          <w:shd w:val="clear" w:color="auto" w:fill="FFFFFF"/>
        </w:rPr>
        <w:t xml:space="preserve"> 2014</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Київ</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25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28 </w:t>
      </w:r>
      <w:r w:rsidRPr="003A7DA9">
        <w:rPr>
          <w:rFonts w:ascii="Verdana" w:hAnsi="Verdana" w:hint="eastAsia"/>
          <w:color w:val="000000"/>
          <w:shd w:val="clear" w:color="auto" w:fill="FFFFFF"/>
        </w:rPr>
        <w:t>березня</w:t>
      </w:r>
      <w:r w:rsidRPr="003A7DA9">
        <w:rPr>
          <w:rFonts w:ascii="Verdana" w:hAnsi="Verdana"/>
          <w:color w:val="000000"/>
          <w:shd w:val="clear" w:color="auto" w:fill="FFFFFF"/>
        </w:rPr>
        <w:t xml:space="preserve"> 2014),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Дні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філософського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факультету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2014</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Київ</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 xml:space="preserve">15 </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16 </w:t>
      </w:r>
      <w:r w:rsidRPr="003A7DA9">
        <w:rPr>
          <w:rFonts w:ascii="Verdana" w:hAnsi="Verdana" w:hint="eastAsia"/>
          <w:color w:val="000000"/>
          <w:shd w:val="clear" w:color="auto" w:fill="FFFFFF"/>
        </w:rPr>
        <w:t>квітня</w:t>
      </w:r>
      <w:r w:rsidRPr="003A7DA9">
        <w:rPr>
          <w:rFonts w:ascii="Verdana" w:hAnsi="Verdana"/>
          <w:color w:val="000000"/>
          <w:shd w:val="clear" w:color="auto" w:fill="FFFFFF"/>
        </w:rPr>
        <w:t xml:space="preserve"> 2014).</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Публікації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Результати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дослідження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опубліковані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шести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статтях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фахових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виданнях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політичних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дві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включені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p>
    <w:p w:rsidR="003A7DA9" w:rsidRPr="003A7DA9" w:rsidRDefault="003A7DA9" w:rsidP="003A7DA9">
      <w:pPr>
        <w:rPr>
          <w:rFonts w:ascii="Verdana" w:hAnsi="Verdana"/>
          <w:color w:val="000000"/>
          <w:shd w:val="clear" w:color="auto" w:fill="FFFFFF"/>
        </w:rPr>
      </w:pPr>
      <w:r w:rsidRPr="003A7DA9">
        <w:rPr>
          <w:rFonts w:ascii="Verdana" w:hAnsi="Verdana"/>
          <w:color w:val="000000"/>
          <w:shd w:val="clear" w:color="auto" w:fill="FFFFFF"/>
        </w:rPr>
        <w:t>10</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міжнародну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наукометричну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базу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w:t>
      </w:r>
      <w:r w:rsidRPr="003A7DA9">
        <w:rPr>
          <w:rFonts w:ascii="Verdana" w:hAnsi="Verdana" w:hint="eastAsia"/>
          <w:color w:val="000000"/>
          <w:shd w:val="clear" w:color="auto" w:fill="FFFFFF"/>
        </w:rPr>
        <w:t>РИНЦ</w:t>
      </w:r>
      <w:r w:rsidRPr="003A7DA9">
        <w:rPr>
          <w:rFonts w:ascii="Verdana" w:hAnsi="Verdana" w:hint="eastAsia"/>
          <w:color w:val="000000"/>
          <w:shd w:val="clear" w:color="auto" w:fill="FFFFFF"/>
        </w:rPr>
        <w:t>»</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одна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науковому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виданні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іншої</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держави</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напрямку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якого</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підготовлена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також</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чотирьох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тезах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доповідей</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наукових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конференціях</w:t>
      </w:r>
      <w:r w:rsidRPr="003A7DA9">
        <w:rPr>
          <w:rFonts w:ascii="Verdana" w:hAnsi="Verdana"/>
          <w:color w:val="000000"/>
          <w:shd w:val="clear" w:color="auto" w:fill="FFFFFF"/>
        </w:rPr>
        <w:t>.</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Структура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обсяг</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дисертації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Робота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складається</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зі</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вступу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трьох</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розділів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висновків</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та</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списку</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використаних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джерел</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Обсяг</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основної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частини</w:t>
      </w:r>
    </w:p>
    <w:p w:rsidR="003A7DA9" w:rsidRPr="003A7DA9"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дисертації</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складає</w:t>
      </w:r>
      <w:r w:rsidRPr="003A7DA9">
        <w:rPr>
          <w:rFonts w:ascii="Verdana" w:hAnsi="Verdana"/>
          <w:color w:val="000000"/>
          <w:shd w:val="clear" w:color="auto" w:fill="FFFFFF"/>
        </w:rPr>
        <w:t xml:space="preserve"> 157 </w:t>
      </w:r>
      <w:r w:rsidRPr="003A7DA9">
        <w:rPr>
          <w:rFonts w:ascii="Verdana" w:hAnsi="Verdana" w:hint="eastAsia"/>
          <w:color w:val="000000"/>
          <w:shd w:val="clear" w:color="auto" w:fill="FFFFFF"/>
        </w:rPr>
        <w:t>сторінок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Список</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використаних</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джерел</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нараховує</w:t>
      </w:r>
      <w:r w:rsidRPr="003A7DA9">
        <w:rPr>
          <w:rFonts w:ascii="Verdana" w:hAnsi="Verdana"/>
          <w:color w:val="000000"/>
          <w:shd w:val="clear" w:color="auto" w:fill="FFFFFF"/>
        </w:rPr>
        <w:t xml:space="preserve"> 167</w:t>
      </w:r>
    </w:p>
    <w:p w:rsidR="00723340" w:rsidRDefault="003A7DA9" w:rsidP="003A7DA9">
      <w:pPr>
        <w:rPr>
          <w:rFonts w:ascii="Verdana" w:hAnsi="Verdana"/>
          <w:color w:val="000000"/>
          <w:shd w:val="clear" w:color="auto" w:fill="FFFFFF"/>
        </w:rPr>
      </w:pPr>
      <w:r w:rsidRPr="003A7DA9">
        <w:rPr>
          <w:rFonts w:ascii="Verdana" w:hAnsi="Verdana" w:hint="eastAsia"/>
          <w:color w:val="000000"/>
          <w:shd w:val="clear" w:color="auto" w:fill="FFFFFF"/>
        </w:rPr>
        <w:t>найменувань</w:t>
      </w:r>
      <w:r w:rsidRPr="003A7DA9">
        <w:rPr>
          <w:rFonts w:ascii="Verdana" w:hAnsi="Verdana"/>
          <w:color w:val="000000"/>
          <w:shd w:val="clear" w:color="auto" w:fill="FFFFFF"/>
        </w:rPr>
        <w:t xml:space="preserve"> </w:t>
      </w:r>
      <w:r w:rsidRPr="003A7DA9">
        <w:rPr>
          <w:rFonts w:ascii="Verdana" w:hAnsi="Verdana" w:hint="eastAsia"/>
          <w:color w:val="000000"/>
          <w:shd w:val="clear" w:color="auto" w:fill="FFFFFF"/>
        </w:rPr>
        <w:t>на</w:t>
      </w:r>
      <w:r w:rsidRPr="003A7DA9">
        <w:rPr>
          <w:rFonts w:ascii="Verdana" w:hAnsi="Verdana"/>
          <w:color w:val="000000"/>
          <w:shd w:val="clear" w:color="auto" w:fill="FFFFFF"/>
        </w:rPr>
        <w:t xml:space="preserve"> 15 </w:t>
      </w:r>
      <w:r w:rsidRPr="003A7DA9">
        <w:rPr>
          <w:rFonts w:ascii="Verdana" w:hAnsi="Verdana" w:hint="eastAsia"/>
          <w:color w:val="000000"/>
          <w:shd w:val="clear" w:color="auto" w:fill="FFFFFF"/>
        </w:rPr>
        <w:t>сторінках</w:t>
      </w:r>
      <w:r w:rsidRPr="003A7DA9">
        <w:rPr>
          <w:rFonts w:ascii="Verdana" w:hAnsi="Verdana"/>
          <w:color w:val="000000"/>
          <w:shd w:val="clear" w:color="auto" w:fill="FFFFFF"/>
        </w:rPr>
        <w:t>.</w:t>
      </w:r>
    </w:p>
    <w:p w:rsidR="003A7DA9" w:rsidRDefault="003A7DA9" w:rsidP="003A7DA9">
      <w:pPr>
        <w:rPr>
          <w:rFonts w:ascii="Verdana" w:hAnsi="Verdana"/>
          <w:color w:val="000000"/>
          <w:shd w:val="clear" w:color="auto" w:fill="FFFFFF"/>
        </w:rPr>
      </w:pPr>
    </w:p>
    <w:p w:rsidR="003A7DA9" w:rsidRDefault="003A7DA9" w:rsidP="003A7DA9">
      <w:pPr>
        <w:rPr>
          <w:rFonts w:ascii="Verdana" w:hAnsi="Verdana"/>
          <w:color w:val="000000"/>
          <w:shd w:val="clear" w:color="auto" w:fill="FFFFFF"/>
        </w:rPr>
      </w:pPr>
    </w:p>
    <w:p w:rsidR="003A7DA9" w:rsidRDefault="003A7DA9" w:rsidP="003A7DA9">
      <w:r>
        <w:rPr>
          <w:rFonts w:hint="eastAsia"/>
        </w:rPr>
        <w:t>ВИСНОВКИ</w:t>
      </w:r>
    </w:p>
    <w:p w:rsidR="003A7DA9" w:rsidRDefault="003A7DA9" w:rsidP="003A7DA9">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публічної</w:t>
      </w:r>
      <w:r>
        <w:t></w:t>
      </w:r>
      <w:r>
        <w:rPr>
          <w:rFonts w:hint="eastAsia"/>
        </w:rPr>
        <w:t>політики</w:t>
      </w:r>
      <w:r>
        <w:t></w:t>
      </w:r>
      <w:r>
        <w:rPr>
          <w:rFonts w:hint="eastAsia"/>
        </w:rPr>
        <w:t>як</w:t>
      </w:r>
      <w:r>
        <w:t></w:t>
      </w:r>
      <w:r>
        <w:rPr>
          <w:rFonts w:hint="eastAsia"/>
        </w:rPr>
        <w:t>складової</w:t>
      </w:r>
    </w:p>
    <w:p w:rsidR="003A7DA9" w:rsidRDefault="003A7DA9" w:rsidP="003A7DA9">
      <w:r>
        <w:rPr>
          <w:rFonts w:hint="eastAsia"/>
        </w:rPr>
        <w:t>сучасної</w:t>
      </w:r>
      <w:r>
        <w:t></w:t>
      </w:r>
      <w:r>
        <w:rPr>
          <w:rFonts w:hint="eastAsia"/>
        </w:rPr>
        <w:t>демократії</w:t>
      </w:r>
      <w:r>
        <w:t></w:t>
      </w:r>
      <w:r>
        <w:rPr>
          <w:rFonts w:hint="eastAsia"/>
        </w:rPr>
        <w:t>можна</w:t>
      </w:r>
      <w:r>
        <w:t></w:t>
      </w:r>
      <w:r>
        <w:rPr>
          <w:rFonts w:hint="eastAsia"/>
        </w:rPr>
        <w:t>зробити</w:t>
      </w:r>
      <w:r>
        <w:t></w:t>
      </w:r>
      <w:r>
        <w:rPr>
          <w:rFonts w:hint="eastAsia"/>
        </w:rPr>
        <w:t>наступні</w:t>
      </w:r>
      <w:r>
        <w:t></w:t>
      </w:r>
      <w:r>
        <w:rPr>
          <w:rFonts w:hint="eastAsia"/>
        </w:rPr>
        <w:t>висновки</w:t>
      </w:r>
      <w:r>
        <w:t></w:t>
      </w:r>
    </w:p>
    <w:p w:rsidR="003A7DA9" w:rsidRDefault="003A7DA9" w:rsidP="003A7DA9">
      <w:r>
        <w:t></w:t>
      </w:r>
      <w:r>
        <w:t></w:t>
      </w:r>
      <w:r>
        <w:t></w:t>
      </w:r>
      <w:r>
        <w:rPr>
          <w:rFonts w:hint="eastAsia"/>
        </w:rPr>
        <w:t>Публічна</w:t>
      </w:r>
      <w:r>
        <w:t></w:t>
      </w:r>
      <w:r>
        <w:rPr>
          <w:rFonts w:hint="eastAsia"/>
        </w:rPr>
        <w:t>політика</w:t>
      </w:r>
      <w:r>
        <w:t></w:t>
      </w:r>
      <w:r>
        <w:t></w:t>
      </w:r>
      <w:r>
        <w:t></w:t>
      </w:r>
      <w:r>
        <w:t></w:t>
      </w:r>
      <w:r>
        <w:t></w:t>
      </w:r>
      <w:r>
        <w:t></w:t>
      </w:r>
      <w:r>
        <w:t></w:t>
      </w:r>
      <w:r>
        <w:t></w:t>
      </w:r>
      <w:r>
        <w:t></w:t>
      </w:r>
      <w:r>
        <w:t></w:t>
      </w:r>
      <w:r>
        <w:t></w:t>
      </w:r>
      <w:r>
        <w:t></w:t>
      </w:r>
      <w:r>
        <w:t></w:t>
      </w:r>
      <w:r>
        <w:t></w:t>
      </w:r>
      <w:r>
        <w:t></w:t>
      </w:r>
      <w:r>
        <w:t></w:t>
      </w:r>
      <w:r>
        <w:t></w:t>
      </w:r>
      <w:r>
        <w:rPr>
          <w:rFonts w:hint="eastAsia"/>
        </w:rPr>
        <w:t>нерозривно</w:t>
      </w:r>
      <w:r>
        <w:t></w:t>
      </w:r>
      <w:r>
        <w:rPr>
          <w:rFonts w:hint="eastAsia"/>
        </w:rPr>
        <w:t>пов’язана</w:t>
      </w:r>
      <w:r>
        <w:t></w:t>
      </w:r>
      <w:r>
        <w:rPr>
          <w:rFonts w:hint="eastAsia"/>
        </w:rPr>
        <w:t>з</w:t>
      </w:r>
    </w:p>
    <w:p w:rsidR="003A7DA9" w:rsidRDefault="003A7DA9" w:rsidP="003A7DA9">
      <w:r>
        <w:t></w:t>
      </w:r>
      <w:r>
        <w:rPr>
          <w:rFonts w:hint="eastAsia"/>
        </w:rPr>
        <w:t>державною</w:t>
      </w:r>
      <w:r>
        <w:t></w:t>
      </w:r>
      <w:r>
        <w:rPr>
          <w:rFonts w:hint="eastAsia"/>
        </w:rPr>
        <w:t>політикою</w:t>
      </w:r>
      <w:r>
        <w:t></w:t>
      </w:r>
      <w:r>
        <w:t></w:t>
      </w:r>
      <w:r>
        <w:t></w:t>
      </w:r>
      <w:r>
        <w:rPr>
          <w:rFonts w:hint="eastAsia"/>
        </w:rPr>
        <w:t>Поняття</w:t>
      </w:r>
      <w:r>
        <w:t></w:t>
      </w:r>
      <w:r>
        <w:t></w:t>
      </w:r>
      <w:r>
        <w:rPr>
          <w:rFonts w:hint="eastAsia"/>
        </w:rPr>
        <w:t>державна</w:t>
      </w:r>
      <w:r>
        <w:t></w:t>
      </w:r>
      <w:r>
        <w:rPr>
          <w:rFonts w:hint="eastAsia"/>
        </w:rPr>
        <w:t>політика</w:t>
      </w:r>
      <w:r>
        <w:t></w:t>
      </w:r>
      <w:r>
        <w:t></w:t>
      </w:r>
      <w:r>
        <w:rPr>
          <w:rFonts w:hint="eastAsia"/>
        </w:rPr>
        <w:t>та</w:t>
      </w:r>
      <w:r>
        <w:t></w:t>
      </w:r>
      <w:r>
        <w:t></w:t>
      </w:r>
      <w:r>
        <w:rPr>
          <w:rFonts w:hint="eastAsia"/>
        </w:rPr>
        <w:t>публічна</w:t>
      </w:r>
    </w:p>
    <w:p w:rsidR="003A7DA9" w:rsidRDefault="003A7DA9" w:rsidP="003A7DA9">
      <w:r>
        <w:rPr>
          <w:rFonts w:hint="eastAsia"/>
        </w:rPr>
        <w:t>політика</w:t>
      </w:r>
      <w:r>
        <w:t></w:t>
      </w:r>
      <w:r>
        <w:t></w:t>
      </w:r>
      <w:r>
        <w:rPr>
          <w:rFonts w:hint="eastAsia"/>
        </w:rPr>
        <w:t>мають</w:t>
      </w:r>
      <w:r>
        <w:t></w:t>
      </w:r>
      <w:r>
        <w:rPr>
          <w:rFonts w:hint="eastAsia"/>
        </w:rPr>
        <w:t>як</w:t>
      </w:r>
      <w:r>
        <w:t></w:t>
      </w:r>
      <w:r>
        <w:rPr>
          <w:rFonts w:hint="eastAsia"/>
        </w:rPr>
        <w:t>спільні</w:t>
      </w:r>
      <w:r>
        <w:t></w:t>
      </w:r>
      <w:r>
        <w:t></w:t>
      </w:r>
      <w:r>
        <w:rPr>
          <w:rFonts w:hint="eastAsia"/>
        </w:rPr>
        <w:t>так</w:t>
      </w:r>
      <w:r>
        <w:t></w:t>
      </w:r>
      <w:r>
        <w:rPr>
          <w:rFonts w:hint="eastAsia"/>
        </w:rPr>
        <w:t>і</w:t>
      </w:r>
      <w:r>
        <w:t></w:t>
      </w:r>
      <w:r>
        <w:rPr>
          <w:rFonts w:hint="eastAsia"/>
        </w:rPr>
        <w:t>відмінні</w:t>
      </w:r>
      <w:r>
        <w:t></w:t>
      </w:r>
      <w:r>
        <w:rPr>
          <w:rFonts w:hint="eastAsia"/>
        </w:rPr>
        <w:t>характеристики</w:t>
      </w:r>
      <w:r>
        <w:t></w:t>
      </w:r>
      <w:r>
        <w:t></w:t>
      </w:r>
      <w:r>
        <w:rPr>
          <w:rFonts w:hint="eastAsia"/>
        </w:rPr>
        <w:t>По</w:t>
      </w:r>
      <w:r>
        <w:t></w:t>
      </w:r>
      <w:r>
        <w:rPr>
          <w:rFonts w:hint="eastAsia"/>
        </w:rPr>
        <w:t>перше</w:t>
      </w:r>
      <w:r>
        <w:t></w:t>
      </w:r>
    </w:p>
    <w:p w:rsidR="003A7DA9" w:rsidRDefault="003A7DA9" w:rsidP="003A7DA9">
      <w:r>
        <w:rPr>
          <w:rFonts w:hint="eastAsia"/>
        </w:rPr>
        <w:t>механізми</w:t>
      </w:r>
      <w:r>
        <w:t></w:t>
      </w:r>
      <w:r>
        <w:rPr>
          <w:rFonts w:hint="eastAsia"/>
        </w:rPr>
        <w:t>формування</w:t>
      </w:r>
      <w:r>
        <w:t></w:t>
      </w:r>
      <w:r>
        <w:rPr>
          <w:rFonts w:hint="eastAsia"/>
        </w:rPr>
        <w:t>у</w:t>
      </w:r>
      <w:r>
        <w:t></w:t>
      </w:r>
      <w:r>
        <w:rPr>
          <w:rFonts w:hint="eastAsia"/>
        </w:rPr>
        <w:t>публічній</w:t>
      </w:r>
      <w:r>
        <w:t></w:t>
      </w:r>
      <w:r>
        <w:rPr>
          <w:rFonts w:hint="eastAsia"/>
        </w:rPr>
        <w:t>політиці</w:t>
      </w:r>
      <w:r>
        <w:t></w:t>
      </w:r>
      <w:r>
        <w:rPr>
          <w:rFonts w:hint="eastAsia"/>
        </w:rPr>
        <w:t>це</w:t>
      </w:r>
      <w:r>
        <w:t></w:t>
      </w:r>
      <w:r>
        <w:rPr>
          <w:rFonts w:hint="eastAsia"/>
        </w:rPr>
        <w:t>завжди</w:t>
      </w:r>
      <w:r>
        <w:t></w:t>
      </w:r>
      <w:r>
        <w:rPr>
          <w:rFonts w:hint="eastAsia"/>
        </w:rPr>
        <w:t>механізми</w:t>
      </w:r>
      <w:r>
        <w:t></w:t>
      </w:r>
      <w:r>
        <w:t></w:t>
      </w:r>
      <w:r>
        <w:rPr>
          <w:rFonts w:hint="eastAsia"/>
        </w:rPr>
        <w:t>які</w:t>
      </w:r>
    </w:p>
    <w:p w:rsidR="003A7DA9" w:rsidRDefault="003A7DA9" w:rsidP="003A7DA9">
      <w:r>
        <w:rPr>
          <w:rFonts w:hint="eastAsia"/>
        </w:rPr>
        <w:t>забезпечують</w:t>
      </w:r>
      <w:r>
        <w:t></w:t>
      </w:r>
      <w:r>
        <w:rPr>
          <w:rFonts w:hint="eastAsia"/>
        </w:rPr>
        <w:t>можливості</w:t>
      </w:r>
      <w:r>
        <w:t></w:t>
      </w:r>
      <w:r>
        <w:rPr>
          <w:rFonts w:hint="eastAsia"/>
        </w:rPr>
        <w:t>представлення</w:t>
      </w:r>
      <w:r>
        <w:t></w:t>
      </w:r>
      <w:r>
        <w:rPr>
          <w:rFonts w:hint="eastAsia"/>
        </w:rPr>
        <w:t>та</w:t>
      </w:r>
      <w:r>
        <w:t></w:t>
      </w:r>
      <w:r>
        <w:rPr>
          <w:rFonts w:hint="eastAsia"/>
        </w:rPr>
        <w:t>узгодження</w:t>
      </w:r>
      <w:r>
        <w:t></w:t>
      </w:r>
      <w:r>
        <w:rPr>
          <w:rFonts w:hint="eastAsia"/>
        </w:rPr>
        <w:t>позицій</w:t>
      </w:r>
      <w:r>
        <w:t></w:t>
      </w:r>
      <w:r>
        <w:rPr>
          <w:rFonts w:hint="eastAsia"/>
        </w:rPr>
        <w:t>зацікавлених</w:t>
      </w:r>
    </w:p>
    <w:p w:rsidR="003A7DA9" w:rsidRDefault="003A7DA9" w:rsidP="003A7DA9">
      <w:r>
        <w:rPr>
          <w:rFonts w:hint="eastAsia"/>
        </w:rPr>
        <w:t>сторін</w:t>
      </w:r>
      <w:r>
        <w:t></w:t>
      </w:r>
      <w:r>
        <w:rPr>
          <w:rFonts w:hint="eastAsia"/>
        </w:rPr>
        <w:t>у</w:t>
      </w:r>
      <w:r>
        <w:t></w:t>
      </w:r>
      <w:r>
        <w:rPr>
          <w:rFonts w:hint="eastAsia"/>
        </w:rPr>
        <w:t>прийнятті</w:t>
      </w:r>
      <w:r>
        <w:t></w:t>
      </w:r>
      <w:r>
        <w:rPr>
          <w:rFonts w:hint="eastAsia"/>
        </w:rPr>
        <w:t>політичних</w:t>
      </w:r>
      <w:r>
        <w:t></w:t>
      </w:r>
      <w:r>
        <w:rPr>
          <w:rFonts w:hint="eastAsia"/>
        </w:rPr>
        <w:t>рішень</w:t>
      </w:r>
      <w:r>
        <w:t></w:t>
      </w:r>
      <w:r>
        <w:t></w:t>
      </w:r>
      <w:r>
        <w:rPr>
          <w:rFonts w:hint="eastAsia"/>
        </w:rPr>
        <w:t>Для</w:t>
      </w:r>
      <w:r>
        <w:t></w:t>
      </w:r>
      <w:r>
        <w:rPr>
          <w:rFonts w:hint="eastAsia"/>
        </w:rPr>
        <w:t>північноамериканських</w:t>
      </w:r>
    </w:p>
    <w:p w:rsidR="003A7DA9" w:rsidRDefault="003A7DA9" w:rsidP="003A7DA9">
      <w:r>
        <w:rPr>
          <w:rFonts w:hint="eastAsia"/>
        </w:rPr>
        <w:t>дослідників</w:t>
      </w:r>
      <w:r>
        <w:t></w:t>
      </w:r>
      <w:r>
        <w:rPr>
          <w:rFonts w:hint="eastAsia"/>
        </w:rPr>
        <w:t>державна</w:t>
      </w:r>
      <w:r>
        <w:t></w:t>
      </w:r>
      <w:r>
        <w:rPr>
          <w:rFonts w:hint="eastAsia"/>
        </w:rPr>
        <w:t>політика</w:t>
      </w:r>
      <w:r>
        <w:t></w:t>
      </w:r>
      <w:r>
        <w:t></w:t>
      </w:r>
      <w:r>
        <w:t></w:t>
      </w:r>
      <w:r>
        <w:t></w:t>
      </w:r>
      <w:r>
        <w:t></w:t>
      </w:r>
      <w:r>
        <w:t></w:t>
      </w:r>
      <w:r>
        <w:t></w:t>
      </w:r>
      <w:r>
        <w:t></w:t>
      </w:r>
      <w:r>
        <w:t></w:t>
      </w:r>
      <w:r>
        <w:t></w:t>
      </w:r>
      <w:r>
        <w:t></w:t>
      </w:r>
      <w:r>
        <w:t></w:t>
      </w:r>
      <w:r>
        <w:t></w:t>
      </w:r>
      <w:r>
        <w:t></w:t>
      </w:r>
      <w:r>
        <w:t></w:t>
      </w:r>
      <w:r>
        <w:t></w:t>
      </w:r>
      <w:r>
        <w:t></w:t>
      </w:r>
      <w:r>
        <w:rPr>
          <w:rFonts w:hint="eastAsia"/>
        </w:rPr>
        <w:t>є</w:t>
      </w:r>
      <w:r>
        <w:t></w:t>
      </w:r>
      <w:r>
        <w:t></w:t>
      </w:r>
      <w:r>
        <w:rPr>
          <w:rFonts w:hint="eastAsia"/>
        </w:rPr>
        <w:t>публічною</w:t>
      </w:r>
      <w:r>
        <w:t></w:t>
      </w:r>
      <w:r>
        <w:t></w:t>
      </w:r>
      <w:r>
        <w:t></w:t>
      </w:r>
      <w:r>
        <w:rPr>
          <w:rFonts w:hint="eastAsia"/>
        </w:rPr>
        <w:t>оскільки</w:t>
      </w:r>
    </w:p>
    <w:p w:rsidR="003A7DA9" w:rsidRDefault="003A7DA9" w:rsidP="003A7DA9">
      <w:r>
        <w:rPr>
          <w:rFonts w:hint="eastAsia"/>
        </w:rPr>
        <w:t>механізми</w:t>
      </w:r>
      <w:r>
        <w:t></w:t>
      </w:r>
      <w:r>
        <w:rPr>
          <w:rFonts w:hint="eastAsia"/>
        </w:rPr>
        <w:t>публічності</w:t>
      </w:r>
      <w:r>
        <w:t></w:t>
      </w:r>
      <w:r>
        <w:rPr>
          <w:rFonts w:hint="eastAsia"/>
        </w:rPr>
        <w:t>вже</w:t>
      </w:r>
      <w:r>
        <w:t></w:t>
      </w:r>
      <w:r>
        <w:rPr>
          <w:rFonts w:hint="eastAsia"/>
        </w:rPr>
        <w:t>закладені</w:t>
      </w:r>
      <w:r>
        <w:t></w:t>
      </w:r>
      <w:r>
        <w:rPr>
          <w:rFonts w:hint="eastAsia"/>
        </w:rPr>
        <w:t>в</w:t>
      </w:r>
      <w:r>
        <w:t></w:t>
      </w:r>
      <w:r>
        <w:rPr>
          <w:rFonts w:hint="eastAsia"/>
        </w:rPr>
        <w:t>плюралістичній</w:t>
      </w:r>
      <w:r>
        <w:t></w:t>
      </w:r>
      <w:r>
        <w:rPr>
          <w:rFonts w:hint="eastAsia"/>
        </w:rPr>
        <w:t>моделі</w:t>
      </w:r>
      <w:r>
        <w:t></w:t>
      </w:r>
      <w:r>
        <w:rPr>
          <w:rFonts w:hint="eastAsia"/>
        </w:rPr>
        <w:t>демократії</w:t>
      </w:r>
      <w:r>
        <w:t></w:t>
      </w:r>
      <w:r>
        <w:t></w:t>
      </w:r>
      <w:r>
        <w:rPr>
          <w:rFonts w:hint="eastAsia"/>
        </w:rPr>
        <w:t>По</w:t>
      </w:r>
    </w:p>
    <w:p w:rsidR="003A7DA9" w:rsidRDefault="003A7DA9" w:rsidP="003A7DA9">
      <w:r>
        <w:rPr>
          <w:rFonts w:hint="eastAsia"/>
        </w:rPr>
        <w:t>своїй</w:t>
      </w:r>
      <w:r>
        <w:t></w:t>
      </w:r>
      <w:r>
        <w:rPr>
          <w:rFonts w:hint="eastAsia"/>
        </w:rPr>
        <w:t>природі</w:t>
      </w:r>
      <w:r>
        <w:t></w:t>
      </w:r>
      <w:r>
        <w:rPr>
          <w:rFonts w:hint="eastAsia"/>
        </w:rPr>
        <w:t>публічна</w:t>
      </w:r>
      <w:r>
        <w:t></w:t>
      </w:r>
      <w:r>
        <w:rPr>
          <w:rFonts w:hint="eastAsia"/>
        </w:rPr>
        <w:t>політика</w:t>
      </w:r>
      <w:r>
        <w:t></w:t>
      </w:r>
      <w:r>
        <w:rPr>
          <w:rFonts w:hint="eastAsia"/>
        </w:rPr>
        <w:t>спрямована</w:t>
      </w:r>
      <w:r>
        <w:t></w:t>
      </w:r>
      <w:r>
        <w:rPr>
          <w:rFonts w:hint="eastAsia"/>
        </w:rPr>
        <w:t>на</w:t>
      </w:r>
      <w:r>
        <w:t></w:t>
      </w:r>
      <w:r>
        <w:rPr>
          <w:rFonts w:hint="eastAsia"/>
        </w:rPr>
        <w:t>забезпечення</w:t>
      </w:r>
      <w:r>
        <w:t></w:t>
      </w:r>
      <w:r>
        <w:rPr>
          <w:rFonts w:hint="eastAsia"/>
        </w:rPr>
        <w:t>суспільного</w:t>
      </w:r>
    </w:p>
    <w:p w:rsidR="003A7DA9" w:rsidRDefault="003A7DA9" w:rsidP="003A7DA9">
      <w:r>
        <w:rPr>
          <w:rFonts w:hint="eastAsia"/>
        </w:rPr>
        <w:t>інтересу</w:t>
      </w:r>
      <w:r>
        <w:t></w:t>
      </w:r>
      <w:r>
        <w:t></w:t>
      </w:r>
      <w:r>
        <w:rPr>
          <w:rFonts w:hint="eastAsia"/>
        </w:rPr>
        <w:t>на</w:t>
      </w:r>
      <w:r>
        <w:t></w:t>
      </w:r>
      <w:r>
        <w:rPr>
          <w:rFonts w:hint="eastAsia"/>
        </w:rPr>
        <w:t>відміну</w:t>
      </w:r>
      <w:r>
        <w:t></w:t>
      </w:r>
      <w:r>
        <w:rPr>
          <w:rFonts w:hint="eastAsia"/>
        </w:rPr>
        <w:t>від</w:t>
      </w:r>
      <w:r>
        <w:t></w:t>
      </w:r>
      <w:r>
        <w:rPr>
          <w:rFonts w:hint="eastAsia"/>
        </w:rPr>
        <w:t>таких</w:t>
      </w:r>
      <w:r>
        <w:t></w:t>
      </w:r>
      <w:r>
        <w:rPr>
          <w:rFonts w:hint="eastAsia"/>
        </w:rPr>
        <w:t>варіантів</w:t>
      </w:r>
      <w:r>
        <w:t></w:t>
      </w:r>
      <w:r>
        <w:t></w:t>
      </w:r>
      <w:r>
        <w:rPr>
          <w:rFonts w:hint="eastAsia"/>
        </w:rPr>
        <w:t>як</w:t>
      </w:r>
      <w:r>
        <w:t></w:t>
      </w:r>
      <w:r>
        <w:t></w:t>
      </w:r>
      <w:r>
        <w:rPr>
          <w:rFonts w:hint="eastAsia"/>
        </w:rPr>
        <w:t>державний</w:t>
      </w:r>
      <w:r>
        <w:t></w:t>
      </w:r>
      <w:r>
        <w:rPr>
          <w:rFonts w:hint="eastAsia"/>
        </w:rPr>
        <w:t>інтерес</w:t>
      </w:r>
      <w:r>
        <w:t></w:t>
      </w:r>
      <w:r>
        <w:t></w:t>
      </w:r>
    </w:p>
    <w:p w:rsidR="003A7DA9" w:rsidRDefault="003A7DA9" w:rsidP="003A7DA9">
      <w:r>
        <w:t></w:t>
      </w:r>
      <w:r>
        <w:rPr>
          <w:rFonts w:hint="eastAsia"/>
        </w:rPr>
        <w:t>корпоративний</w:t>
      </w:r>
      <w:r>
        <w:t></w:t>
      </w:r>
      <w:r>
        <w:rPr>
          <w:rFonts w:hint="eastAsia"/>
        </w:rPr>
        <w:t>інтерес</w:t>
      </w:r>
      <w:r>
        <w:t></w:t>
      </w:r>
      <w:r>
        <w:t></w:t>
      </w:r>
      <w:r>
        <w:t></w:t>
      </w:r>
      <w:r>
        <w:t></w:t>
      </w:r>
      <w:r>
        <w:rPr>
          <w:rFonts w:hint="eastAsia"/>
        </w:rPr>
        <w:t>приватний</w:t>
      </w:r>
      <w:r>
        <w:t></w:t>
      </w:r>
      <w:r>
        <w:rPr>
          <w:rFonts w:hint="eastAsia"/>
        </w:rPr>
        <w:t>інтерес</w:t>
      </w:r>
      <w:r>
        <w:t></w:t>
      </w:r>
      <w:r>
        <w:t></w:t>
      </w:r>
      <w:r>
        <w:t></w:t>
      </w:r>
      <w:r>
        <w:t></w:t>
      </w:r>
      <w:r>
        <w:rPr>
          <w:rFonts w:hint="eastAsia"/>
        </w:rPr>
        <w:t>За</w:t>
      </w:r>
      <w:r>
        <w:t></w:t>
      </w:r>
      <w:r>
        <w:rPr>
          <w:rFonts w:hint="eastAsia"/>
        </w:rPr>
        <w:t>певних</w:t>
      </w:r>
      <w:r>
        <w:t></w:t>
      </w:r>
      <w:r>
        <w:rPr>
          <w:rFonts w:hint="eastAsia"/>
        </w:rPr>
        <w:t>політичних</w:t>
      </w:r>
    </w:p>
    <w:p w:rsidR="003A7DA9" w:rsidRDefault="003A7DA9" w:rsidP="003A7DA9">
      <w:r>
        <w:rPr>
          <w:rFonts w:hint="eastAsia"/>
        </w:rPr>
        <w:t>інтересів</w:t>
      </w:r>
      <w:r>
        <w:t></w:t>
      </w:r>
      <w:r>
        <w:rPr>
          <w:rFonts w:hint="eastAsia"/>
        </w:rPr>
        <w:t>держава</w:t>
      </w:r>
      <w:r>
        <w:t></w:t>
      </w:r>
      <w:r>
        <w:rPr>
          <w:rFonts w:hint="eastAsia"/>
        </w:rPr>
        <w:t>може</w:t>
      </w:r>
      <w:r>
        <w:t></w:t>
      </w:r>
      <w:r>
        <w:rPr>
          <w:rFonts w:hint="eastAsia"/>
        </w:rPr>
        <w:t>блокувати</w:t>
      </w:r>
      <w:r>
        <w:t></w:t>
      </w:r>
      <w:r>
        <w:rPr>
          <w:rFonts w:hint="eastAsia"/>
        </w:rPr>
        <w:t>та</w:t>
      </w:r>
      <w:r>
        <w:t></w:t>
      </w:r>
      <w:r>
        <w:t></w:t>
      </w:r>
      <w:r>
        <w:rPr>
          <w:rFonts w:hint="eastAsia"/>
        </w:rPr>
        <w:t>відмовлятися</w:t>
      </w:r>
      <w:r>
        <w:t></w:t>
      </w:r>
      <w:r>
        <w:t></w:t>
      </w:r>
      <w:r>
        <w:rPr>
          <w:rFonts w:hint="eastAsia"/>
        </w:rPr>
        <w:t>від</w:t>
      </w:r>
      <w:r>
        <w:t></w:t>
      </w:r>
      <w:r>
        <w:rPr>
          <w:rFonts w:hint="eastAsia"/>
        </w:rPr>
        <w:t>санкціонування</w:t>
      </w:r>
    </w:p>
    <w:p w:rsidR="003A7DA9" w:rsidRDefault="003A7DA9" w:rsidP="003A7DA9">
      <w:r>
        <w:rPr>
          <w:rFonts w:hint="eastAsia"/>
        </w:rPr>
        <w:t>суспільних</w:t>
      </w:r>
      <w:r>
        <w:t></w:t>
      </w:r>
      <w:r>
        <w:rPr>
          <w:rFonts w:hint="eastAsia"/>
        </w:rPr>
        <w:t>інтересів</w:t>
      </w:r>
      <w:r>
        <w:t></w:t>
      </w:r>
      <w:r>
        <w:rPr>
          <w:rFonts w:hint="eastAsia"/>
        </w:rPr>
        <w:t>і</w:t>
      </w:r>
      <w:r>
        <w:t></w:t>
      </w:r>
      <w:r>
        <w:rPr>
          <w:rFonts w:hint="eastAsia"/>
        </w:rPr>
        <w:t>вони</w:t>
      </w:r>
      <w:r>
        <w:t></w:t>
      </w:r>
      <w:r>
        <w:rPr>
          <w:rFonts w:hint="eastAsia"/>
        </w:rPr>
        <w:t>ніколи</w:t>
      </w:r>
      <w:r>
        <w:t></w:t>
      </w:r>
      <w:r>
        <w:rPr>
          <w:rFonts w:hint="eastAsia"/>
        </w:rPr>
        <w:t>не</w:t>
      </w:r>
      <w:r>
        <w:t></w:t>
      </w:r>
      <w:r>
        <w:rPr>
          <w:rFonts w:hint="eastAsia"/>
        </w:rPr>
        <w:t>набувають</w:t>
      </w:r>
      <w:r>
        <w:t></w:t>
      </w:r>
      <w:r>
        <w:rPr>
          <w:rFonts w:hint="eastAsia"/>
        </w:rPr>
        <w:t>статусу</w:t>
      </w:r>
      <w:r>
        <w:t></w:t>
      </w:r>
      <w:r>
        <w:rPr>
          <w:rFonts w:hint="eastAsia"/>
        </w:rPr>
        <w:t>публічного</w:t>
      </w:r>
      <w:r>
        <w:t></w:t>
      </w:r>
      <w:r>
        <w:rPr>
          <w:rFonts w:hint="eastAsia"/>
        </w:rPr>
        <w:t>інтересу</w:t>
      </w:r>
      <w:r>
        <w:t></w:t>
      </w:r>
    </w:p>
    <w:p w:rsidR="003A7DA9" w:rsidRDefault="003A7DA9" w:rsidP="003A7DA9">
      <w:r>
        <w:rPr>
          <w:rFonts w:hint="eastAsia"/>
        </w:rPr>
        <w:t>Завдання</w:t>
      </w:r>
      <w:r>
        <w:t></w:t>
      </w:r>
      <w:r>
        <w:rPr>
          <w:rFonts w:hint="eastAsia"/>
        </w:rPr>
        <w:t>публічної</w:t>
      </w:r>
      <w:r>
        <w:t></w:t>
      </w:r>
      <w:r>
        <w:rPr>
          <w:rFonts w:hint="eastAsia"/>
        </w:rPr>
        <w:t>політики</w:t>
      </w:r>
      <w:r>
        <w:t></w:t>
      </w:r>
      <w:r>
        <w:rPr>
          <w:rFonts w:hint="eastAsia"/>
        </w:rPr>
        <w:t>–</w:t>
      </w:r>
      <w:r>
        <w:t></w:t>
      </w:r>
      <w:r>
        <w:rPr>
          <w:rFonts w:hint="eastAsia"/>
        </w:rPr>
        <w:t>створити</w:t>
      </w:r>
      <w:r>
        <w:t></w:t>
      </w:r>
      <w:r>
        <w:rPr>
          <w:rFonts w:hint="eastAsia"/>
        </w:rPr>
        <w:t>механізми</w:t>
      </w:r>
      <w:r>
        <w:t></w:t>
      </w:r>
      <w:r>
        <w:rPr>
          <w:rFonts w:hint="eastAsia"/>
        </w:rPr>
        <w:t>виявлення</w:t>
      </w:r>
      <w:r>
        <w:t></w:t>
      </w:r>
      <w:r>
        <w:rPr>
          <w:rFonts w:hint="eastAsia"/>
        </w:rPr>
        <w:t>і</w:t>
      </w:r>
      <w:r>
        <w:t></w:t>
      </w:r>
      <w:r>
        <w:rPr>
          <w:rFonts w:hint="eastAsia"/>
        </w:rPr>
        <w:t>забезпечення</w:t>
      </w:r>
    </w:p>
    <w:p w:rsidR="003A7DA9" w:rsidRDefault="003A7DA9" w:rsidP="003A7DA9">
      <w:r>
        <w:rPr>
          <w:rFonts w:hint="eastAsia"/>
        </w:rPr>
        <w:t>суспільного</w:t>
      </w:r>
      <w:r>
        <w:t></w:t>
      </w:r>
      <w:r>
        <w:rPr>
          <w:rFonts w:hint="eastAsia"/>
        </w:rPr>
        <w:t>інтересу</w:t>
      </w:r>
      <w:r>
        <w:t></w:t>
      </w:r>
      <w:r>
        <w:t></w:t>
      </w:r>
      <w:r>
        <w:rPr>
          <w:rFonts w:hint="eastAsia"/>
        </w:rPr>
        <w:t>Важливо</w:t>
      </w:r>
      <w:r>
        <w:t></w:t>
      </w:r>
      <w:r>
        <w:rPr>
          <w:rFonts w:hint="eastAsia"/>
        </w:rPr>
        <w:t>також</w:t>
      </w:r>
      <w:r>
        <w:t></w:t>
      </w:r>
      <w:r>
        <w:rPr>
          <w:rFonts w:hint="eastAsia"/>
        </w:rPr>
        <w:t>зазначити</w:t>
      </w:r>
      <w:r>
        <w:t></w:t>
      </w:r>
      <w:r>
        <w:t></w:t>
      </w:r>
      <w:r>
        <w:rPr>
          <w:rFonts w:hint="eastAsia"/>
        </w:rPr>
        <w:t>що</w:t>
      </w:r>
      <w:r>
        <w:t></w:t>
      </w:r>
      <w:r>
        <w:rPr>
          <w:rFonts w:hint="eastAsia"/>
        </w:rPr>
        <w:t>публічна</w:t>
      </w:r>
      <w:r>
        <w:t></w:t>
      </w:r>
      <w:r>
        <w:rPr>
          <w:rFonts w:hint="eastAsia"/>
        </w:rPr>
        <w:t>політика</w:t>
      </w:r>
    </w:p>
    <w:p w:rsidR="003A7DA9" w:rsidRDefault="003A7DA9" w:rsidP="003A7DA9">
      <w:r>
        <w:rPr>
          <w:rFonts w:hint="eastAsia"/>
        </w:rPr>
        <w:t>завжди</w:t>
      </w:r>
      <w:r>
        <w:t></w:t>
      </w:r>
      <w:r>
        <w:rPr>
          <w:rFonts w:hint="eastAsia"/>
        </w:rPr>
        <w:t>пов’язана</w:t>
      </w:r>
      <w:r>
        <w:t></w:t>
      </w:r>
      <w:r>
        <w:rPr>
          <w:rFonts w:hint="eastAsia"/>
        </w:rPr>
        <w:t>з</w:t>
      </w:r>
      <w:r>
        <w:t></w:t>
      </w:r>
      <w:r>
        <w:rPr>
          <w:rFonts w:hint="eastAsia"/>
        </w:rPr>
        <w:t>реалізацією</w:t>
      </w:r>
      <w:r>
        <w:t></w:t>
      </w:r>
      <w:r>
        <w:rPr>
          <w:rFonts w:hint="eastAsia"/>
        </w:rPr>
        <w:t>владних</w:t>
      </w:r>
      <w:r>
        <w:t></w:t>
      </w:r>
      <w:r>
        <w:rPr>
          <w:rFonts w:hint="eastAsia"/>
        </w:rPr>
        <w:t>повноважень</w:t>
      </w:r>
      <w:r>
        <w:t></w:t>
      </w:r>
      <w:r>
        <w:rPr>
          <w:rFonts w:hint="eastAsia"/>
        </w:rPr>
        <w:t>з</w:t>
      </w:r>
      <w:r>
        <w:t></w:t>
      </w:r>
      <w:r>
        <w:rPr>
          <w:rFonts w:hint="eastAsia"/>
        </w:rPr>
        <w:t>моменту</w:t>
      </w:r>
      <w:r>
        <w:t></w:t>
      </w:r>
      <w:r>
        <w:rPr>
          <w:rFonts w:hint="eastAsia"/>
        </w:rPr>
        <w:t>формування</w:t>
      </w:r>
    </w:p>
    <w:p w:rsidR="003A7DA9" w:rsidRDefault="003A7DA9" w:rsidP="003A7DA9">
      <w:r>
        <w:rPr>
          <w:rFonts w:hint="eastAsia"/>
        </w:rPr>
        <w:t>проблеми</w:t>
      </w:r>
      <w:r>
        <w:t></w:t>
      </w:r>
      <w:r>
        <w:rPr>
          <w:rFonts w:hint="eastAsia"/>
        </w:rPr>
        <w:t>політики</w:t>
      </w:r>
      <w:r>
        <w:t></w:t>
      </w:r>
      <w:r>
        <w:rPr>
          <w:rFonts w:hint="eastAsia"/>
        </w:rPr>
        <w:t>з</w:t>
      </w:r>
      <w:r>
        <w:t></w:t>
      </w:r>
      <w:r>
        <w:rPr>
          <w:rFonts w:hint="eastAsia"/>
        </w:rPr>
        <w:t>метою</w:t>
      </w:r>
      <w:r>
        <w:t></w:t>
      </w:r>
      <w:r>
        <w:rPr>
          <w:rFonts w:hint="eastAsia"/>
        </w:rPr>
        <w:t>визначення</w:t>
      </w:r>
      <w:r>
        <w:t></w:t>
      </w:r>
      <w:r>
        <w:rPr>
          <w:rFonts w:hint="eastAsia"/>
        </w:rPr>
        <w:t>характеру</w:t>
      </w:r>
      <w:r>
        <w:t></w:t>
      </w:r>
      <w:r>
        <w:rPr>
          <w:rFonts w:hint="eastAsia"/>
        </w:rPr>
        <w:t>політичного</w:t>
      </w:r>
      <w:r>
        <w:t></w:t>
      </w:r>
      <w:r>
        <w:rPr>
          <w:rFonts w:hint="eastAsia"/>
        </w:rPr>
        <w:t>рішення</w:t>
      </w:r>
      <w:r>
        <w:t></w:t>
      </w:r>
      <w:r>
        <w:t></w:t>
      </w:r>
      <w:r>
        <w:rPr>
          <w:rFonts w:hint="eastAsia"/>
        </w:rPr>
        <w:t>аж</w:t>
      </w:r>
    </w:p>
    <w:p w:rsidR="003A7DA9" w:rsidRDefault="003A7DA9" w:rsidP="003A7DA9">
      <w:r>
        <w:rPr>
          <w:rFonts w:hint="eastAsia"/>
        </w:rPr>
        <w:t>до</w:t>
      </w:r>
      <w:r>
        <w:t></w:t>
      </w:r>
      <w:r>
        <w:rPr>
          <w:rFonts w:hint="eastAsia"/>
        </w:rPr>
        <w:t>результатів</w:t>
      </w:r>
      <w:r>
        <w:t></w:t>
      </w:r>
      <w:r>
        <w:rPr>
          <w:rFonts w:hint="eastAsia"/>
        </w:rPr>
        <w:t>оцінки</w:t>
      </w:r>
      <w:r>
        <w:t></w:t>
      </w:r>
      <w:r>
        <w:rPr>
          <w:rFonts w:hint="eastAsia"/>
        </w:rPr>
        <w:t>його</w:t>
      </w:r>
      <w:r>
        <w:t></w:t>
      </w:r>
      <w:r>
        <w:rPr>
          <w:rFonts w:hint="eastAsia"/>
        </w:rPr>
        <w:t>реалізації</w:t>
      </w:r>
      <w:r>
        <w:t></w:t>
      </w:r>
    </w:p>
    <w:p w:rsidR="003A7DA9" w:rsidRDefault="003A7DA9" w:rsidP="003A7DA9">
      <w:r>
        <w:rPr>
          <w:rFonts w:hint="eastAsia"/>
        </w:rPr>
        <w:t>Публічну</w:t>
      </w:r>
      <w:r>
        <w:t></w:t>
      </w:r>
      <w:r>
        <w:rPr>
          <w:rFonts w:hint="eastAsia"/>
        </w:rPr>
        <w:t>політику</w:t>
      </w:r>
      <w:r>
        <w:t></w:t>
      </w:r>
      <w:r>
        <w:rPr>
          <w:rFonts w:hint="eastAsia"/>
        </w:rPr>
        <w:t>як</w:t>
      </w:r>
      <w:r>
        <w:t></w:t>
      </w:r>
      <w:r>
        <w:rPr>
          <w:rFonts w:hint="eastAsia"/>
        </w:rPr>
        <w:t>складову</w:t>
      </w:r>
      <w:r>
        <w:t></w:t>
      </w:r>
      <w:r>
        <w:rPr>
          <w:rFonts w:hint="eastAsia"/>
        </w:rPr>
        <w:t>сучасної</w:t>
      </w:r>
      <w:r>
        <w:t></w:t>
      </w:r>
      <w:r>
        <w:rPr>
          <w:rFonts w:hint="eastAsia"/>
        </w:rPr>
        <w:t>демократії</w:t>
      </w:r>
      <w:r>
        <w:t></w:t>
      </w:r>
      <w:r>
        <w:t></w:t>
      </w:r>
      <w:r>
        <w:rPr>
          <w:rFonts w:hint="eastAsia"/>
        </w:rPr>
        <w:t>можемо</w:t>
      </w:r>
    </w:p>
    <w:p w:rsidR="003A7DA9" w:rsidRDefault="003A7DA9" w:rsidP="003A7DA9">
      <w:r>
        <w:rPr>
          <w:rFonts w:hint="eastAsia"/>
        </w:rPr>
        <w:t>розмежувати</w:t>
      </w:r>
      <w:r>
        <w:t></w:t>
      </w:r>
      <w:r>
        <w:rPr>
          <w:rFonts w:hint="eastAsia"/>
        </w:rPr>
        <w:t>на</w:t>
      </w:r>
      <w:r>
        <w:t></w:t>
      </w:r>
      <w:r>
        <w:rPr>
          <w:rFonts w:hint="eastAsia"/>
        </w:rPr>
        <w:t>публічну</w:t>
      </w:r>
      <w:r>
        <w:t></w:t>
      </w:r>
      <w:r>
        <w:rPr>
          <w:rFonts w:hint="eastAsia"/>
        </w:rPr>
        <w:t>політику</w:t>
      </w:r>
      <w:r>
        <w:t></w:t>
      </w:r>
      <w:r>
        <w:rPr>
          <w:rFonts w:hint="eastAsia"/>
        </w:rPr>
        <w:t>як</w:t>
      </w:r>
      <w:r>
        <w:t></w:t>
      </w:r>
      <w:r>
        <w:rPr>
          <w:rFonts w:hint="eastAsia"/>
        </w:rPr>
        <w:t>таку</w:t>
      </w:r>
      <w:r>
        <w:t></w:t>
      </w:r>
      <w:r>
        <w:t></w:t>
      </w:r>
      <w:r>
        <w:rPr>
          <w:rFonts w:hint="eastAsia"/>
        </w:rPr>
        <w:t>що</w:t>
      </w:r>
      <w:r>
        <w:t></w:t>
      </w:r>
      <w:r>
        <w:rPr>
          <w:rFonts w:hint="eastAsia"/>
        </w:rPr>
        <w:t>виникає</w:t>
      </w:r>
      <w:r>
        <w:t></w:t>
      </w:r>
      <w:r>
        <w:rPr>
          <w:rFonts w:hint="eastAsia"/>
        </w:rPr>
        <w:t>в</w:t>
      </w:r>
      <w:r>
        <w:t></w:t>
      </w:r>
      <w:r>
        <w:rPr>
          <w:rFonts w:hint="eastAsia"/>
        </w:rPr>
        <w:t>процесі</w:t>
      </w:r>
      <w:r>
        <w:t></w:t>
      </w:r>
      <w:r>
        <w:rPr>
          <w:rFonts w:hint="eastAsia"/>
        </w:rPr>
        <w:t>комунікації</w:t>
      </w:r>
      <w:r>
        <w:t></w:t>
      </w:r>
    </w:p>
    <w:p w:rsidR="003A7DA9" w:rsidRDefault="003A7DA9" w:rsidP="003A7DA9">
      <w:r>
        <w:rPr>
          <w:rFonts w:hint="eastAsia"/>
        </w:rPr>
        <w:t>та</w:t>
      </w:r>
      <w:r>
        <w:t></w:t>
      </w:r>
      <w:r>
        <w:rPr>
          <w:rFonts w:hint="eastAsia"/>
        </w:rPr>
        <w:t>адміністративно</w:t>
      </w:r>
      <w:r>
        <w:t></w:t>
      </w:r>
      <w:r>
        <w:rPr>
          <w:rFonts w:hint="eastAsia"/>
        </w:rPr>
        <w:t>командну</w:t>
      </w:r>
      <w:r>
        <w:t></w:t>
      </w:r>
      <w:r>
        <w:rPr>
          <w:rFonts w:hint="eastAsia"/>
        </w:rPr>
        <w:t>–</w:t>
      </w:r>
      <w:r>
        <w:t></w:t>
      </w:r>
      <w:r>
        <w:rPr>
          <w:rFonts w:hint="eastAsia"/>
        </w:rPr>
        <w:t>таку</w:t>
      </w:r>
      <w:r>
        <w:t></w:t>
      </w:r>
      <w:r>
        <w:t></w:t>
      </w:r>
      <w:r>
        <w:rPr>
          <w:rFonts w:hint="eastAsia"/>
        </w:rPr>
        <w:t>що</w:t>
      </w:r>
      <w:r>
        <w:t></w:t>
      </w:r>
      <w:r>
        <w:rPr>
          <w:rFonts w:hint="eastAsia"/>
        </w:rPr>
        <w:t>штучно</w:t>
      </w:r>
      <w:r>
        <w:t></w:t>
      </w:r>
      <w:r>
        <w:rPr>
          <w:rFonts w:hint="eastAsia"/>
        </w:rPr>
        <w:t>імітує</w:t>
      </w:r>
      <w:r>
        <w:t></w:t>
      </w:r>
      <w:r>
        <w:rPr>
          <w:rFonts w:hint="eastAsia"/>
        </w:rPr>
        <w:t>легітимність</w:t>
      </w:r>
      <w:r>
        <w:t></w:t>
      </w:r>
      <w:r>
        <w:rPr>
          <w:rFonts w:hint="eastAsia"/>
        </w:rPr>
        <w:t>влади</w:t>
      </w:r>
      <w:r>
        <w:t></w:t>
      </w:r>
    </w:p>
    <w:p w:rsidR="003A7DA9" w:rsidRDefault="003A7DA9" w:rsidP="003A7DA9">
      <w:r>
        <w:rPr>
          <w:rFonts w:hint="eastAsia"/>
        </w:rPr>
        <w:t>Публічна</w:t>
      </w:r>
      <w:r>
        <w:t></w:t>
      </w:r>
      <w:r>
        <w:rPr>
          <w:rFonts w:hint="eastAsia"/>
        </w:rPr>
        <w:t>політика</w:t>
      </w:r>
      <w:r>
        <w:t></w:t>
      </w:r>
      <w:r>
        <w:rPr>
          <w:rFonts w:hint="eastAsia"/>
        </w:rPr>
        <w:t>в</w:t>
      </w:r>
      <w:r>
        <w:t></w:t>
      </w:r>
      <w:r>
        <w:rPr>
          <w:rFonts w:hint="eastAsia"/>
        </w:rPr>
        <w:t>науковій</w:t>
      </w:r>
      <w:r>
        <w:t></w:t>
      </w:r>
      <w:r>
        <w:rPr>
          <w:rFonts w:hint="eastAsia"/>
        </w:rPr>
        <w:t>традиції</w:t>
      </w:r>
      <w:r>
        <w:t></w:t>
      </w:r>
      <w:r>
        <w:rPr>
          <w:rFonts w:hint="eastAsia"/>
        </w:rPr>
        <w:t>політичних</w:t>
      </w:r>
      <w:r>
        <w:t></w:t>
      </w:r>
      <w:r>
        <w:rPr>
          <w:rFonts w:hint="eastAsia"/>
        </w:rPr>
        <w:t>мислителів</w:t>
      </w:r>
      <w:r>
        <w:t></w:t>
      </w:r>
      <w:r>
        <w:rPr>
          <w:rFonts w:hint="eastAsia"/>
        </w:rPr>
        <w:t>–</w:t>
      </w:r>
      <w:r>
        <w:t></w:t>
      </w:r>
      <w:r>
        <w:rPr>
          <w:rFonts w:hint="eastAsia"/>
        </w:rPr>
        <w:t>це</w:t>
      </w:r>
      <w:r>
        <w:t></w:t>
      </w:r>
      <w:r>
        <w:rPr>
          <w:rFonts w:hint="eastAsia"/>
        </w:rPr>
        <w:t>не</w:t>
      </w:r>
      <w:r>
        <w:t></w:t>
      </w:r>
      <w:r>
        <w:rPr>
          <w:rFonts w:hint="eastAsia"/>
        </w:rPr>
        <w:t>тільки</w:t>
      </w:r>
    </w:p>
    <w:p w:rsidR="003A7DA9" w:rsidRDefault="003A7DA9" w:rsidP="003A7DA9">
      <w:r>
        <w:rPr>
          <w:rFonts w:hint="eastAsia"/>
        </w:rPr>
        <w:t>вироблення</w:t>
      </w:r>
      <w:r>
        <w:t></w:t>
      </w:r>
      <w:r>
        <w:rPr>
          <w:rFonts w:hint="eastAsia"/>
        </w:rPr>
        <w:t>і</w:t>
      </w:r>
      <w:r>
        <w:t></w:t>
      </w:r>
      <w:r>
        <w:rPr>
          <w:rFonts w:hint="eastAsia"/>
        </w:rPr>
        <w:t>реалізація</w:t>
      </w:r>
      <w:r>
        <w:t></w:t>
      </w:r>
      <w:r>
        <w:rPr>
          <w:rFonts w:hint="eastAsia"/>
        </w:rPr>
        <w:t>управлінських</w:t>
      </w:r>
      <w:r>
        <w:t></w:t>
      </w:r>
      <w:r>
        <w:rPr>
          <w:rFonts w:hint="eastAsia"/>
        </w:rPr>
        <w:t>рішень</w:t>
      </w:r>
      <w:r>
        <w:t></w:t>
      </w:r>
      <w:r>
        <w:rPr>
          <w:rFonts w:hint="eastAsia"/>
        </w:rPr>
        <w:t>державою</w:t>
      </w:r>
      <w:r>
        <w:t></w:t>
      </w:r>
      <w:r>
        <w:t></w:t>
      </w:r>
      <w:r>
        <w:rPr>
          <w:rFonts w:hint="eastAsia"/>
        </w:rPr>
        <w:t>а</w:t>
      </w:r>
      <w:r>
        <w:t></w:t>
      </w:r>
      <w:r>
        <w:rPr>
          <w:rFonts w:hint="eastAsia"/>
        </w:rPr>
        <w:t>й</w:t>
      </w:r>
      <w:r>
        <w:t></w:t>
      </w:r>
      <w:r>
        <w:rPr>
          <w:rFonts w:hint="eastAsia"/>
        </w:rPr>
        <w:t>демократична</w:t>
      </w:r>
    </w:p>
    <w:p w:rsidR="003A7DA9" w:rsidRDefault="003A7DA9" w:rsidP="003A7DA9">
      <w:r>
        <w:rPr>
          <w:rFonts w:hint="eastAsia"/>
        </w:rPr>
        <w:t>участь</w:t>
      </w:r>
      <w:r>
        <w:t></w:t>
      </w:r>
      <w:r>
        <w:rPr>
          <w:rFonts w:hint="eastAsia"/>
        </w:rPr>
        <w:t>різних</w:t>
      </w:r>
      <w:r>
        <w:t></w:t>
      </w:r>
      <w:r>
        <w:rPr>
          <w:rFonts w:hint="eastAsia"/>
        </w:rPr>
        <w:t>груп</w:t>
      </w:r>
      <w:r>
        <w:t></w:t>
      </w:r>
      <w:r>
        <w:rPr>
          <w:rFonts w:hint="eastAsia"/>
        </w:rPr>
        <w:t>за</w:t>
      </w:r>
      <w:r>
        <w:t></w:t>
      </w:r>
      <w:r>
        <w:rPr>
          <w:rFonts w:hint="eastAsia"/>
        </w:rPr>
        <w:t>інтересами</w:t>
      </w:r>
      <w:r>
        <w:t></w:t>
      </w:r>
      <w:r>
        <w:t></w:t>
      </w:r>
      <w:r>
        <w:rPr>
          <w:rFonts w:hint="eastAsia"/>
        </w:rPr>
        <w:t>державних</w:t>
      </w:r>
      <w:r>
        <w:t></w:t>
      </w:r>
      <w:r>
        <w:rPr>
          <w:rFonts w:hint="eastAsia"/>
        </w:rPr>
        <w:t>і</w:t>
      </w:r>
      <w:r>
        <w:t></w:t>
      </w:r>
      <w:r>
        <w:rPr>
          <w:rFonts w:hint="eastAsia"/>
        </w:rPr>
        <w:t>недержавних</w:t>
      </w:r>
      <w:r>
        <w:t></w:t>
      </w:r>
      <w:r>
        <w:rPr>
          <w:rFonts w:hint="eastAsia"/>
        </w:rPr>
        <w:t>політичних</w:t>
      </w:r>
    </w:p>
    <w:p w:rsidR="003A7DA9" w:rsidRDefault="003A7DA9" w:rsidP="003A7DA9">
      <w:r>
        <w:rPr>
          <w:rFonts w:hint="eastAsia"/>
        </w:rPr>
        <w:t>акторів</w:t>
      </w:r>
      <w:r>
        <w:t></w:t>
      </w:r>
      <w:r>
        <w:rPr>
          <w:rFonts w:hint="eastAsia"/>
        </w:rPr>
        <w:t>у</w:t>
      </w:r>
      <w:r>
        <w:t></w:t>
      </w:r>
      <w:r>
        <w:rPr>
          <w:rFonts w:hint="eastAsia"/>
        </w:rPr>
        <w:t>політико</w:t>
      </w:r>
      <w:r>
        <w:t></w:t>
      </w:r>
      <w:r>
        <w:rPr>
          <w:rFonts w:hint="eastAsia"/>
        </w:rPr>
        <w:t>управлінському</w:t>
      </w:r>
      <w:r>
        <w:t></w:t>
      </w:r>
      <w:r>
        <w:rPr>
          <w:rFonts w:hint="eastAsia"/>
        </w:rPr>
        <w:t>процесі</w:t>
      </w:r>
      <w:r>
        <w:t></w:t>
      </w:r>
      <w:r>
        <w:t></w:t>
      </w:r>
      <w:r>
        <w:rPr>
          <w:rFonts w:hint="eastAsia"/>
        </w:rPr>
        <w:t>метою</w:t>
      </w:r>
      <w:r>
        <w:t></w:t>
      </w:r>
      <w:r>
        <w:rPr>
          <w:rFonts w:hint="eastAsia"/>
        </w:rPr>
        <w:t>яких</w:t>
      </w:r>
      <w:r>
        <w:t></w:t>
      </w:r>
      <w:r>
        <w:rPr>
          <w:rFonts w:hint="eastAsia"/>
        </w:rPr>
        <w:t>є</w:t>
      </w:r>
      <w:r>
        <w:t></w:t>
      </w:r>
      <w:r>
        <w:rPr>
          <w:rFonts w:hint="eastAsia"/>
        </w:rPr>
        <w:t>досягнення</w:t>
      </w:r>
    </w:p>
    <w:p w:rsidR="003A7DA9" w:rsidRDefault="003A7DA9" w:rsidP="003A7DA9">
      <w:r>
        <w:rPr>
          <w:rFonts w:hint="eastAsia"/>
        </w:rPr>
        <w:t>комплексного</w:t>
      </w:r>
      <w:r>
        <w:t></w:t>
      </w:r>
      <w:r>
        <w:rPr>
          <w:rFonts w:hint="eastAsia"/>
        </w:rPr>
        <w:t>вирішення</w:t>
      </w:r>
      <w:r>
        <w:t></w:t>
      </w:r>
      <w:r>
        <w:rPr>
          <w:rFonts w:hint="eastAsia"/>
        </w:rPr>
        <w:t>соціально</w:t>
      </w:r>
      <w:r>
        <w:t></w:t>
      </w:r>
      <w:r>
        <w:rPr>
          <w:rFonts w:hint="eastAsia"/>
        </w:rPr>
        <w:t>політичної</w:t>
      </w:r>
      <w:r>
        <w:t></w:t>
      </w:r>
      <w:r>
        <w:rPr>
          <w:rFonts w:hint="eastAsia"/>
        </w:rPr>
        <w:t>проблеми</w:t>
      </w:r>
      <w:r>
        <w:t></w:t>
      </w:r>
      <w:r>
        <w:rPr>
          <w:rFonts w:hint="eastAsia"/>
        </w:rPr>
        <w:t>з</w:t>
      </w:r>
      <w:r>
        <w:t></w:t>
      </w:r>
      <w:r>
        <w:rPr>
          <w:rFonts w:hint="eastAsia"/>
        </w:rPr>
        <w:t>дотриманням</w:t>
      </w:r>
    </w:p>
    <w:p w:rsidR="003A7DA9" w:rsidRDefault="003A7DA9" w:rsidP="003A7DA9">
      <w:r>
        <w:t></w:t>
      </w:r>
      <w:r>
        <w:t></w:t>
      </w:r>
      <w:r>
        <w:t></w:t>
      </w:r>
    </w:p>
    <w:p w:rsidR="003A7DA9" w:rsidRDefault="003A7DA9" w:rsidP="003A7DA9">
      <w:r>
        <w:rPr>
          <w:rFonts w:hint="eastAsia"/>
        </w:rPr>
        <w:t>процедур</w:t>
      </w:r>
      <w:r>
        <w:t></w:t>
      </w:r>
      <w:r>
        <w:rPr>
          <w:rFonts w:hint="eastAsia"/>
        </w:rPr>
        <w:t>узгодження</w:t>
      </w:r>
      <w:r>
        <w:t></w:t>
      </w:r>
      <w:r>
        <w:rPr>
          <w:rFonts w:hint="eastAsia"/>
        </w:rPr>
        <w:t>інтересів</w:t>
      </w:r>
      <w:r>
        <w:t></w:t>
      </w:r>
      <w:r>
        <w:rPr>
          <w:rFonts w:hint="eastAsia"/>
        </w:rPr>
        <w:t>перед</w:t>
      </w:r>
      <w:r>
        <w:t></w:t>
      </w:r>
      <w:r>
        <w:rPr>
          <w:rFonts w:hint="eastAsia"/>
        </w:rPr>
        <w:t>безпосередньою</w:t>
      </w:r>
      <w:r>
        <w:t></w:t>
      </w:r>
      <w:r>
        <w:rPr>
          <w:rFonts w:hint="eastAsia"/>
        </w:rPr>
        <w:t>політичною</w:t>
      </w:r>
      <w:r>
        <w:t></w:t>
      </w:r>
      <w:r>
        <w:rPr>
          <w:rFonts w:hint="eastAsia"/>
        </w:rPr>
        <w:t>дією</w:t>
      </w:r>
    </w:p>
    <w:p w:rsidR="003A7DA9" w:rsidRDefault="003A7DA9" w:rsidP="003A7DA9">
      <w:r>
        <w:rPr>
          <w:rFonts w:hint="eastAsia"/>
        </w:rPr>
        <w:t>уряду</w:t>
      </w:r>
      <w:r>
        <w:t></w:t>
      </w:r>
    </w:p>
    <w:p w:rsidR="003A7DA9" w:rsidRDefault="003A7DA9" w:rsidP="003A7DA9">
      <w:r>
        <w:t></w:t>
      </w:r>
      <w:r>
        <w:t></w:t>
      </w:r>
      <w:r>
        <w:t></w:t>
      </w:r>
      <w:r>
        <w:rPr>
          <w:rFonts w:hint="eastAsia"/>
        </w:rPr>
        <w:t>Вивчення</w:t>
      </w:r>
      <w:r>
        <w:t></w:t>
      </w:r>
      <w:r>
        <w:rPr>
          <w:rFonts w:hint="eastAsia"/>
        </w:rPr>
        <w:t>публічної</w:t>
      </w:r>
      <w:r>
        <w:t></w:t>
      </w:r>
      <w:r>
        <w:rPr>
          <w:rFonts w:hint="eastAsia"/>
        </w:rPr>
        <w:t>політики</w:t>
      </w:r>
      <w:r>
        <w:t></w:t>
      </w:r>
      <w:r>
        <w:rPr>
          <w:rFonts w:hint="eastAsia"/>
        </w:rPr>
        <w:t>як</w:t>
      </w:r>
      <w:r>
        <w:t></w:t>
      </w:r>
      <w:r>
        <w:rPr>
          <w:rFonts w:hint="eastAsia"/>
        </w:rPr>
        <w:t>складової</w:t>
      </w:r>
      <w:r>
        <w:t></w:t>
      </w:r>
      <w:r>
        <w:rPr>
          <w:rFonts w:hint="eastAsia"/>
        </w:rPr>
        <w:t>сучасної</w:t>
      </w:r>
      <w:r>
        <w:t></w:t>
      </w:r>
      <w:r>
        <w:rPr>
          <w:rFonts w:hint="eastAsia"/>
        </w:rPr>
        <w:t>демократії</w:t>
      </w:r>
    </w:p>
    <w:p w:rsidR="003A7DA9" w:rsidRDefault="003A7DA9" w:rsidP="003A7DA9">
      <w:r>
        <w:rPr>
          <w:rFonts w:hint="eastAsia"/>
        </w:rPr>
        <w:t>виражає</w:t>
      </w:r>
      <w:r>
        <w:t></w:t>
      </w:r>
      <w:r>
        <w:rPr>
          <w:rFonts w:hint="eastAsia"/>
        </w:rPr>
        <w:t>себе</w:t>
      </w:r>
      <w:r>
        <w:t></w:t>
      </w:r>
      <w:r>
        <w:rPr>
          <w:rFonts w:hint="eastAsia"/>
        </w:rPr>
        <w:t>через</w:t>
      </w:r>
      <w:r>
        <w:t></w:t>
      </w:r>
      <w:r>
        <w:rPr>
          <w:rFonts w:hint="eastAsia"/>
        </w:rPr>
        <w:t>систему</w:t>
      </w:r>
      <w:r>
        <w:t></w:t>
      </w:r>
      <w:r>
        <w:rPr>
          <w:rFonts w:hint="eastAsia"/>
        </w:rPr>
        <w:t>понять</w:t>
      </w:r>
      <w:r>
        <w:t></w:t>
      </w:r>
      <w:r>
        <w:t></w:t>
      </w:r>
      <w:r>
        <w:rPr>
          <w:rFonts w:hint="eastAsia"/>
        </w:rPr>
        <w:t>сутність</w:t>
      </w:r>
      <w:r>
        <w:t></w:t>
      </w:r>
      <w:r>
        <w:rPr>
          <w:rFonts w:hint="eastAsia"/>
        </w:rPr>
        <w:t>яких</w:t>
      </w:r>
      <w:r>
        <w:t></w:t>
      </w:r>
      <w:r>
        <w:rPr>
          <w:rFonts w:hint="eastAsia"/>
        </w:rPr>
        <w:t>розкривається</w:t>
      </w:r>
      <w:r>
        <w:t></w:t>
      </w:r>
      <w:r>
        <w:rPr>
          <w:rFonts w:hint="eastAsia"/>
        </w:rPr>
        <w:t>в</w:t>
      </w:r>
    </w:p>
    <w:p w:rsidR="003A7DA9" w:rsidRDefault="003A7DA9" w:rsidP="003A7DA9">
      <w:r>
        <w:rPr>
          <w:rFonts w:hint="eastAsia"/>
        </w:rPr>
        <w:t>авторському</w:t>
      </w:r>
      <w:r>
        <w:t></w:t>
      </w:r>
      <w:r>
        <w:rPr>
          <w:rFonts w:hint="eastAsia"/>
        </w:rPr>
        <w:t>баченні</w:t>
      </w:r>
      <w:r>
        <w:t></w:t>
      </w:r>
      <w:r>
        <w:rPr>
          <w:rFonts w:hint="eastAsia"/>
        </w:rPr>
        <w:t>їх</w:t>
      </w:r>
      <w:r>
        <w:t></w:t>
      </w:r>
      <w:r>
        <w:rPr>
          <w:rFonts w:hint="eastAsia"/>
        </w:rPr>
        <w:t>політологічного</w:t>
      </w:r>
      <w:r>
        <w:t></w:t>
      </w:r>
      <w:r>
        <w:rPr>
          <w:rFonts w:hint="eastAsia"/>
        </w:rPr>
        <w:t>виміру</w:t>
      </w:r>
      <w:r>
        <w:t></w:t>
      </w:r>
      <w:r>
        <w:t></w:t>
      </w:r>
      <w:r>
        <w:rPr>
          <w:rFonts w:hint="eastAsia"/>
        </w:rPr>
        <w:t>До</w:t>
      </w:r>
      <w:r>
        <w:t></w:t>
      </w:r>
      <w:r>
        <w:rPr>
          <w:rFonts w:hint="eastAsia"/>
        </w:rPr>
        <w:t>таких</w:t>
      </w:r>
      <w:r>
        <w:t></w:t>
      </w:r>
      <w:r>
        <w:rPr>
          <w:rFonts w:hint="eastAsia"/>
        </w:rPr>
        <w:t>понять</w:t>
      </w:r>
      <w:r>
        <w:t></w:t>
      </w:r>
      <w:r>
        <w:rPr>
          <w:rFonts w:hint="eastAsia"/>
        </w:rPr>
        <w:t>належать</w:t>
      </w:r>
      <w:r>
        <w:t></w:t>
      </w:r>
    </w:p>
    <w:p w:rsidR="003A7DA9" w:rsidRDefault="003A7DA9" w:rsidP="003A7DA9">
      <w:r>
        <w:t></w:t>
      </w:r>
      <w:r>
        <w:rPr>
          <w:rFonts w:hint="eastAsia"/>
        </w:rPr>
        <w:t>публічна</w:t>
      </w:r>
      <w:r>
        <w:t></w:t>
      </w:r>
      <w:r>
        <w:rPr>
          <w:rFonts w:hint="eastAsia"/>
        </w:rPr>
        <w:t>політика</w:t>
      </w:r>
      <w:r>
        <w:t></w:t>
      </w:r>
      <w:r>
        <w:t></w:t>
      </w:r>
      <w:r>
        <w:rPr>
          <w:rFonts w:hint="eastAsia"/>
        </w:rPr>
        <w:t>–</w:t>
      </w:r>
      <w:r>
        <w:t></w:t>
      </w:r>
      <w:r>
        <w:rPr>
          <w:rFonts w:hint="eastAsia"/>
        </w:rPr>
        <w:t>будучи</w:t>
      </w:r>
      <w:r>
        <w:t></w:t>
      </w:r>
      <w:r>
        <w:rPr>
          <w:rFonts w:hint="eastAsia"/>
        </w:rPr>
        <w:t>областю</w:t>
      </w:r>
      <w:r>
        <w:t></w:t>
      </w:r>
      <w:r>
        <w:rPr>
          <w:rFonts w:hint="eastAsia"/>
        </w:rPr>
        <w:t>комунікативної</w:t>
      </w:r>
      <w:r>
        <w:t></w:t>
      </w:r>
      <w:r>
        <w:rPr>
          <w:rFonts w:hint="eastAsia"/>
        </w:rPr>
        <w:t>дії</w:t>
      </w:r>
      <w:r>
        <w:t></w:t>
      </w:r>
      <w:r>
        <w:t></w:t>
      </w:r>
      <w:r>
        <w:rPr>
          <w:rFonts w:hint="eastAsia"/>
        </w:rPr>
        <w:t>являє</w:t>
      </w:r>
      <w:r>
        <w:t></w:t>
      </w:r>
      <w:r>
        <w:rPr>
          <w:rFonts w:hint="eastAsia"/>
        </w:rPr>
        <w:t>собою</w:t>
      </w:r>
      <w:r>
        <w:t></w:t>
      </w:r>
    </w:p>
    <w:p w:rsidR="003A7DA9" w:rsidRDefault="003A7DA9" w:rsidP="003A7DA9">
      <w:r>
        <w:rPr>
          <w:rFonts w:hint="eastAsia"/>
        </w:rPr>
        <w:t>поряд</w:t>
      </w:r>
      <w:r>
        <w:t></w:t>
      </w:r>
      <w:r>
        <w:rPr>
          <w:rFonts w:hint="eastAsia"/>
        </w:rPr>
        <w:t>з</w:t>
      </w:r>
      <w:r>
        <w:t></w:t>
      </w:r>
      <w:r>
        <w:rPr>
          <w:rFonts w:hint="eastAsia"/>
        </w:rPr>
        <w:t>приватною</w:t>
      </w:r>
      <w:r>
        <w:t></w:t>
      </w:r>
      <w:r>
        <w:rPr>
          <w:rFonts w:hint="eastAsia"/>
        </w:rPr>
        <w:t>сферою</w:t>
      </w:r>
      <w:r>
        <w:t></w:t>
      </w:r>
      <w:r>
        <w:t></w:t>
      </w:r>
      <w:r>
        <w:rPr>
          <w:rFonts w:hint="eastAsia"/>
        </w:rPr>
        <w:t>частину</w:t>
      </w:r>
      <w:r>
        <w:t></w:t>
      </w:r>
      <w:r>
        <w:rPr>
          <w:rFonts w:hint="eastAsia"/>
        </w:rPr>
        <w:t>життєвого</w:t>
      </w:r>
      <w:r>
        <w:t></w:t>
      </w:r>
      <w:r>
        <w:rPr>
          <w:rFonts w:hint="eastAsia"/>
        </w:rPr>
        <w:t>світу</w:t>
      </w:r>
      <w:r>
        <w:t></w:t>
      </w:r>
      <w:r>
        <w:t></w:t>
      </w:r>
      <w:r>
        <w:rPr>
          <w:rFonts w:hint="eastAsia"/>
        </w:rPr>
        <w:t>Вона</w:t>
      </w:r>
      <w:r>
        <w:t></w:t>
      </w:r>
      <w:r>
        <w:rPr>
          <w:rFonts w:hint="eastAsia"/>
        </w:rPr>
        <w:t>виступає</w:t>
      </w:r>
      <w:r>
        <w:t></w:t>
      </w:r>
      <w:r>
        <w:rPr>
          <w:rFonts w:hint="eastAsia"/>
        </w:rPr>
        <w:t>як</w:t>
      </w:r>
    </w:p>
    <w:p w:rsidR="003A7DA9" w:rsidRDefault="003A7DA9" w:rsidP="003A7DA9">
      <w:r>
        <w:rPr>
          <w:rFonts w:hint="eastAsia"/>
        </w:rPr>
        <w:t>проміжна</w:t>
      </w:r>
      <w:r>
        <w:t></w:t>
      </w:r>
      <w:r>
        <w:rPr>
          <w:rFonts w:hint="eastAsia"/>
        </w:rPr>
        <w:t>структура</w:t>
      </w:r>
      <w:r>
        <w:t></w:t>
      </w:r>
      <w:r>
        <w:rPr>
          <w:rFonts w:hint="eastAsia"/>
        </w:rPr>
        <w:t>між</w:t>
      </w:r>
      <w:r>
        <w:t></w:t>
      </w:r>
      <w:r>
        <w:rPr>
          <w:rFonts w:hint="eastAsia"/>
        </w:rPr>
        <w:t>приватними</w:t>
      </w:r>
      <w:r>
        <w:t></w:t>
      </w:r>
      <w:r>
        <w:rPr>
          <w:rFonts w:hint="eastAsia"/>
        </w:rPr>
        <w:t>секторами</w:t>
      </w:r>
      <w:r>
        <w:t></w:t>
      </w:r>
      <w:r>
        <w:rPr>
          <w:rFonts w:hint="eastAsia"/>
        </w:rPr>
        <w:t>життєвого</w:t>
      </w:r>
      <w:r>
        <w:t></w:t>
      </w:r>
      <w:r>
        <w:rPr>
          <w:rFonts w:hint="eastAsia"/>
        </w:rPr>
        <w:t>світу</w:t>
      </w:r>
      <w:r>
        <w:t></w:t>
      </w:r>
      <w:r>
        <w:rPr>
          <w:rFonts w:hint="eastAsia"/>
        </w:rPr>
        <w:t>і</w:t>
      </w:r>
    </w:p>
    <w:p w:rsidR="003A7DA9" w:rsidRDefault="003A7DA9" w:rsidP="003A7DA9">
      <w:r>
        <w:rPr>
          <w:rFonts w:hint="eastAsia"/>
        </w:rPr>
        <w:t>політичною</w:t>
      </w:r>
      <w:r>
        <w:t></w:t>
      </w:r>
      <w:r>
        <w:rPr>
          <w:rFonts w:hint="eastAsia"/>
        </w:rPr>
        <w:t>системою</w:t>
      </w:r>
      <w:r>
        <w:t></w:t>
      </w:r>
      <w:r>
        <w:t></w:t>
      </w:r>
      <w:r>
        <w:rPr>
          <w:rFonts w:hint="eastAsia"/>
        </w:rPr>
        <w:t>Артикулюючи</w:t>
      </w:r>
      <w:r>
        <w:t></w:t>
      </w:r>
      <w:r>
        <w:rPr>
          <w:rFonts w:hint="eastAsia"/>
        </w:rPr>
        <w:t>і</w:t>
      </w:r>
      <w:r>
        <w:t></w:t>
      </w:r>
      <w:r>
        <w:rPr>
          <w:rFonts w:hint="eastAsia"/>
        </w:rPr>
        <w:t>резонуючи</w:t>
      </w:r>
      <w:r>
        <w:t></w:t>
      </w:r>
      <w:r>
        <w:rPr>
          <w:rFonts w:hint="eastAsia"/>
        </w:rPr>
        <w:t>проблеми</w:t>
      </w:r>
      <w:r>
        <w:t></w:t>
      </w:r>
      <w:r>
        <w:t></w:t>
      </w:r>
      <w:r>
        <w:rPr>
          <w:rFonts w:hint="eastAsia"/>
        </w:rPr>
        <w:t>що</w:t>
      </w:r>
      <w:r>
        <w:t></w:t>
      </w:r>
      <w:r>
        <w:rPr>
          <w:rFonts w:hint="eastAsia"/>
        </w:rPr>
        <w:t>існують</w:t>
      </w:r>
      <w:r>
        <w:t></w:t>
      </w:r>
      <w:r>
        <w:rPr>
          <w:rFonts w:hint="eastAsia"/>
        </w:rPr>
        <w:t>у</w:t>
      </w:r>
    </w:p>
    <w:p w:rsidR="003A7DA9" w:rsidRDefault="003A7DA9" w:rsidP="003A7DA9">
      <w:r>
        <w:rPr>
          <w:rFonts w:hint="eastAsia"/>
        </w:rPr>
        <w:t>приватній</w:t>
      </w:r>
      <w:r>
        <w:t></w:t>
      </w:r>
      <w:r>
        <w:rPr>
          <w:rFonts w:hint="eastAsia"/>
        </w:rPr>
        <w:t>сфері</w:t>
      </w:r>
      <w:r>
        <w:t></w:t>
      </w:r>
      <w:r>
        <w:t></w:t>
      </w:r>
      <w:r>
        <w:rPr>
          <w:rFonts w:hint="eastAsia"/>
        </w:rPr>
        <w:t>і</w:t>
      </w:r>
      <w:r>
        <w:t></w:t>
      </w:r>
      <w:r>
        <w:rPr>
          <w:rFonts w:hint="eastAsia"/>
        </w:rPr>
        <w:t>чинячи</w:t>
      </w:r>
      <w:r>
        <w:t></w:t>
      </w:r>
      <w:r>
        <w:rPr>
          <w:rFonts w:hint="eastAsia"/>
        </w:rPr>
        <w:t>тиск</w:t>
      </w:r>
      <w:r>
        <w:t></w:t>
      </w:r>
      <w:r>
        <w:rPr>
          <w:rFonts w:hint="eastAsia"/>
        </w:rPr>
        <w:t>на</w:t>
      </w:r>
      <w:r>
        <w:t></w:t>
      </w:r>
      <w:r>
        <w:rPr>
          <w:rFonts w:hint="eastAsia"/>
        </w:rPr>
        <w:t>політичну</w:t>
      </w:r>
      <w:r>
        <w:t></w:t>
      </w:r>
      <w:r>
        <w:rPr>
          <w:rFonts w:hint="eastAsia"/>
        </w:rPr>
        <w:t>систему</w:t>
      </w:r>
      <w:r>
        <w:t></w:t>
      </w:r>
      <w:r>
        <w:t></w:t>
      </w:r>
      <w:r>
        <w:rPr>
          <w:rFonts w:hint="eastAsia"/>
        </w:rPr>
        <w:t>публічна</w:t>
      </w:r>
      <w:r>
        <w:t></w:t>
      </w:r>
      <w:r>
        <w:rPr>
          <w:rFonts w:hint="eastAsia"/>
        </w:rPr>
        <w:t>політика</w:t>
      </w:r>
    </w:p>
    <w:p w:rsidR="003A7DA9" w:rsidRDefault="003A7DA9" w:rsidP="003A7DA9">
      <w:r>
        <w:rPr>
          <w:rFonts w:hint="eastAsia"/>
        </w:rPr>
        <w:t>виконує</w:t>
      </w:r>
      <w:r>
        <w:t></w:t>
      </w:r>
      <w:r>
        <w:rPr>
          <w:rFonts w:hint="eastAsia"/>
        </w:rPr>
        <w:t>роль</w:t>
      </w:r>
      <w:r>
        <w:t></w:t>
      </w:r>
      <w:r>
        <w:rPr>
          <w:rFonts w:hint="eastAsia"/>
        </w:rPr>
        <w:t>посередника</w:t>
      </w:r>
      <w:r>
        <w:t></w:t>
      </w:r>
      <w:r>
        <w:t></w:t>
      </w:r>
      <w:r>
        <w:rPr>
          <w:rFonts w:hint="eastAsia"/>
        </w:rPr>
        <w:t>Публічна</w:t>
      </w:r>
      <w:r>
        <w:t></w:t>
      </w:r>
      <w:r>
        <w:rPr>
          <w:rFonts w:hint="eastAsia"/>
        </w:rPr>
        <w:t>політика</w:t>
      </w:r>
      <w:r>
        <w:t></w:t>
      </w:r>
      <w:r>
        <w:rPr>
          <w:rFonts w:hint="eastAsia"/>
        </w:rPr>
        <w:t>горизонтальна</w:t>
      </w:r>
      <w:r>
        <w:t></w:t>
      </w:r>
      <w:r>
        <w:t></w:t>
      </w:r>
      <w:r>
        <w:rPr>
          <w:rFonts w:hint="eastAsia"/>
        </w:rPr>
        <w:t>на</w:t>
      </w:r>
      <w:r>
        <w:t></w:t>
      </w:r>
      <w:r>
        <w:rPr>
          <w:rFonts w:hint="eastAsia"/>
        </w:rPr>
        <w:t>відміну</w:t>
      </w:r>
      <w:r>
        <w:t></w:t>
      </w:r>
      <w:r>
        <w:rPr>
          <w:rFonts w:hint="eastAsia"/>
        </w:rPr>
        <w:t>від</w:t>
      </w:r>
    </w:p>
    <w:p w:rsidR="003A7DA9" w:rsidRDefault="003A7DA9" w:rsidP="003A7DA9">
      <w:r>
        <w:rPr>
          <w:rFonts w:hint="eastAsia"/>
        </w:rPr>
        <w:t>політики</w:t>
      </w:r>
      <w:r>
        <w:t></w:t>
      </w:r>
      <w:r>
        <w:rPr>
          <w:rFonts w:hint="eastAsia"/>
        </w:rPr>
        <w:t>владної</w:t>
      </w:r>
      <w:r>
        <w:t></w:t>
      </w:r>
      <w:r>
        <w:rPr>
          <w:rFonts w:hint="eastAsia"/>
        </w:rPr>
        <w:t>–</w:t>
      </w:r>
      <w:r>
        <w:t></w:t>
      </w:r>
      <w:r>
        <w:rPr>
          <w:rFonts w:hint="eastAsia"/>
        </w:rPr>
        <w:t>вертикальної</w:t>
      </w:r>
      <w:r>
        <w:t></w:t>
      </w:r>
      <w:r>
        <w:t></w:t>
      </w:r>
      <w:r>
        <w:rPr>
          <w:rFonts w:hint="eastAsia"/>
        </w:rPr>
        <w:t>складова</w:t>
      </w:r>
      <w:r>
        <w:t></w:t>
      </w:r>
      <w:r>
        <w:rPr>
          <w:rFonts w:hint="eastAsia"/>
        </w:rPr>
        <w:t>політичного</w:t>
      </w:r>
      <w:r>
        <w:t></w:t>
      </w:r>
      <w:r>
        <w:rPr>
          <w:rFonts w:hint="eastAsia"/>
        </w:rPr>
        <w:t>процесу</w:t>
      </w:r>
      <w:r>
        <w:t></w:t>
      </w:r>
      <w:r>
        <w:t></w:t>
      </w:r>
      <w:r>
        <w:rPr>
          <w:rFonts w:hint="eastAsia"/>
        </w:rPr>
        <w:t>що</w:t>
      </w:r>
    </w:p>
    <w:p w:rsidR="003A7DA9" w:rsidRDefault="003A7DA9" w:rsidP="003A7DA9">
      <w:r>
        <w:rPr>
          <w:rFonts w:hint="eastAsia"/>
        </w:rPr>
        <w:t>безпосередньо</w:t>
      </w:r>
      <w:r>
        <w:t></w:t>
      </w:r>
      <w:r>
        <w:rPr>
          <w:rFonts w:hint="eastAsia"/>
        </w:rPr>
        <w:t>впливає</w:t>
      </w:r>
      <w:r>
        <w:t></w:t>
      </w:r>
      <w:r>
        <w:rPr>
          <w:rFonts w:hint="eastAsia"/>
        </w:rPr>
        <w:t>на</w:t>
      </w:r>
      <w:r>
        <w:t></w:t>
      </w:r>
      <w:r>
        <w:rPr>
          <w:rFonts w:hint="eastAsia"/>
        </w:rPr>
        <w:t>формулювання</w:t>
      </w:r>
      <w:r>
        <w:t></w:t>
      </w:r>
      <w:r>
        <w:rPr>
          <w:rFonts w:hint="eastAsia"/>
        </w:rPr>
        <w:t>й</w:t>
      </w:r>
      <w:r>
        <w:t></w:t>
      </w:r>
      <w:r>
        <w:rPr>
          <w:rFonts w:hint="eastAsia"/>
        </w:rPr>
        <w:t>ухвалення</w:t>
      </w:r>
      <w:r>
        <w:t></w:t>
      </w:r>
      <w:r>
        <w:rPr>
          <w:rFonts w:hint="eastAsia"/>
        </w:rPr>
        <w:t>політичних</w:t>
      </w:r>
      <w:r>
        <w:t></w:t>
      </w:r>
      <w:r>
        <w:rPr>
          <w:rFonts w:hint="eastAsia"/>
        </w:rPr>
        <w:t>рішень</w:t>
      </w:r>
      <w:r>
        <w:t></w:t>
      </w:r>
    </w:p>
    <w:p w:rsidR="003A7DA9" w:rsidRDefault="003A7DA9" w:rsidP="003A7DA9">
      <w:r>
        <w:rPr>
          <w:rFonts w:hint="eastAsia"/>
        </w:rPr>
        <w:t>забезпечує</w:t>
      </w:r>
      <w:r>
        <w:t></w:t>
      </w:r>
      <w:r>
        <w:rPr>
          <w:rFonts w:hint="eastAsia"/>
        </w:rPr>
        <w:t>зв</w:t>
      </w:r>
      <w:r>
        <w:t></w:t>
      </w:r>
      <w:r>
        <w:rPr>
          <w:rFonts w:hint="eastAsia"/>
        </w:rPr>
        <w:t>язок</w:t>
      </w:r>
      <w:r>
        <w:t></w:t>
      </w:r>
      <w:r>
        <w:rPr>
          <w:rFonts w:hint="eastAsia"/>
        </w:rPr>
        <w:t>між</w:t>
      </w:r>
      <w:r>
        <w:t></w:t>
      </w:r>
      <w:r>
        <w:rPr>
          <w:rFonts w:hint="eastAsia"/>
        </w:rPr>
        <w:t>владними</w:t>
      </w:r>
      <w:r>
        <w:t></w:t>
      </w:r>
      <w:r>
        <w:rPr>
          <w:rFonts w:hint="eastAsia"/>
        </w:rPr>
        <w:t>структурами</w:t>
      </w:r>
      <w:r>
        <w:t></w:t>
      </w:r>
      <w:r>
        <w:rPr>
          <w:rFonts w:hint="eastAsia"/>
        </w:rPr>
        <w:t>та</w:t>
      </w:r>
      <w:r>
        <w:t></w:t>
      </w:r>
      <w:r>
        <w:rPr>
          <w:rFonts w:hint="eastAsia"/>
        </w:rPr>
        <w:t>суспільством</w:t>
      </w:r>
      <w:r>
        <w:t></w:t>
      </w:r>
      <w:r>
        <w:rPr>
          <w:rFonts w:hint="eastAsia"/>
        </w:rPr>
        <w:t>–</w:t>
      </w:r>
    </w:p>
    <w:p w:rsidR="003A7DA9" w:rsidRDefault="003A7DA9" w:rsidP="003A7DA9">
      <w:r>
        <w:rPr>
          <w:rFonts w:hint="eastAsia"/>
        </w:rPr>
        <w:t>економічними</w:t>
      </w:r>
      <w:r>
        <w:t></w:t>
      </w:r>
      <w:r>
        <w:rPr>
          <w:rFonts w:hint="eastAsia"/>
        </w:rPr>
        <w:t>акторами</w:t>
      </w:r>
      <w:r>
        <w:t></w:t>
      </w:r>
      <w:r>
        <w:t></w:t>
      </w:r>
      <w:r>
        <w:rPr>
          <w:rFonts w:hint="eastAsia"/>
        </w:rPr>
        <w:t>громадськими</w:t>
      </w:r>
      <w:r>
        <w:t></w:t>
      </w:r>
      <w:r>
        <w:rPr>
          <w:rFonts w:hint="eastAsia"/>
        </w:rPr>
        <w:t>організаціями</w:t>
      </w:r>
      <w:r>
        <w:t></w:t>
      </w:r>
      <w:r>
        <w:rPr>
          <w:rFonts w:hint="eastAsia"/>
        </w:rPr>
        <w:t>та</w:t>
      </w:r>
      <w:r>
        <w:t></w:t>
      </w:r>
      <w:r>
        <w:rPr>
          <w:rFonts w:hint="eastAsia"/>
        </w:rPr>
        <w:t>рухами</w:t>
      </w:r>
      <w:r>
        <w:t></w:t>
      </w:r>
      <w:r>
        <w:t></w:t>
      </w:r>
      <w:r>
        <w:rPr>
          <w:rFonts w:hint="eastAsia"/>
        </w:rPr>
        <w:t>експертами</w:t>
      </w:r>
      <w:r>
        <w:t></w:t>
      </w:r>
    </w:p>
    <w:p w:rsidR="003A7DA9" w:rsidRDefault="003A7DA9" w:rsidP="003A7DA9">
      <w:r>
        <w:rPr>
          <w:rFonts w:hint="eastAsia"/>
        </w:rPr>
        <w:t>цільовими</w:t>
      </w:r>
      <w:r>
        <w:t></w:t>
      </w:r>
      <w:r>
        <w:rPr>
          <w:rFonts w:hint="eastAsia"/>
        </w:rPr>
        <w:t>суспільними</w:t>
      </w:r>
      <w:r>
        <w:t></w:t>
      </w:r>
      <w:r>
        <w:rPr>
          <w:rFonts w:hint="eastAsia"/>
        </w:rPr>
        <w:t>групами</w:t>
      </w:r>
      <w:r>
        <w:t></w:t>
      </w:r>
      <w:r>
        <w:t></w:t>
      </w:r>
      <w:r>
        <w:rPr>
          <w:rFonts w:hint="eastAsia"/>
        </w:rPr>
        <w:t>А</w:t>
      </w:r>
      <w:r>
        <w:t></w:t>
      </w:r>
      <w:r>
        <w:rPr>
          <w:rFonts w:hint="eastAsia"/>
        </w:rPr>
        <w:t>публічна</w:t>
      </w:r>
      <w:r>
        <w:t></w:t>
      </w:r>
      <w:r>
        <w:rPr>
          <w:rFonts w:hint="eastAsia"/>
        </w:rPr>
        <w:t>політика</w:t>
      </w:r>
      <w:r>
        <w:t></w:t>
      </w:r>
      <w:r>
        <w:rPr>
          <w:rFonts w:hint="eastAsia"/>
        </w:rPr>
        <w:t>в</w:t>
      </w:r>
      <w:r>
        <w:t></w:t>
      </w:r>
      <w:r>
        <w:rPr>
          <w:rFonts w:hint="eastAsia"/>
        </w:rPr>
        <w:t>розумінні</w:t>
      </w:r>
    </w:p>
    <w:p w:rsidR="003A7DA9" w:rsidRDefault="003A7DA9" w:rsidP="003A7DA9">
      <w:r>
        <w:rPr>
          <w:rFonts w:hint="eastAsia"/>
        </w:rPr>
        <w:t>горизонтальної</w:t>
      </w:r>
      <w:r>
        <w:t></w:t>
      </w:r>
      <w:r>
        <w:rPr>
          <w:rFonts w:hint="eastAsia"/>
        </w:rPr>
        <w:t>суб’єкт</w:t>
      </w:r>
      <w:r>
        <w:t></w:t>
      </w:r>
      <w:r>
        <w:rPr>
          <w:rFonts w:hint="eastAsia"/>
        </w:rPr>
        <w:t>суб’єктної</w:t>
      </w:r>
      <w:r>
        <w:t></w:t>
      </w:r>
      <w:r>
        <w:rPr>
          <w:rFonts w:hint="eastAsia"/>
        </w:rPr>
        <w:t>структури</w:t>
      </w:r>
      <w:r>
        <w:t></w:t>
      </w:r>
      <w:r>
        <w:rPr>
          <w:rFonts w:hint="eastAsia"/>
        </w:rPr>
        <w:t>відкритості</w:t>
      </w:r>
      <w:r>
        <w:t></w:t>
      </w:r>
      <w:r>
        <w:rPr>
          <w:rFonts w:hint="eastAsia"/>
        </w:rPr>
        <w:t>можлива</w:t>
      </w:r>
      <w:r>
        <w:t></w:t>
      </w:r>
      <w:r>
        <w:rPr>
          <w:rFonts w:hint="eastAsia"/>
        </w:rPr>
        <w:t>лише</w:t>
      </w:r>
      <w:r>
        <w:t></w:t>
      </w:r>
      <w:r>
        <w:rPr>
          <w:rFonts w:hint="eastAsia"/>
        </w:rPr>
        <w:t>при</w:t>
      </w:r>
    </w:p>
    <w:p w:rsidR="003A7DA9" w:rsidRDefault="003A7DA9" w:rsidP="003A7DA9">
      <w:r>
        <w:rPr>
          <w:rFonts w:hint="eastAsia"/>
        </w:rPr>
        <w:t>належній</w:t>
      </w:r>
      <w:r>
        <w:t></w:t>
      </w:r>
      <w:r>
        <w:rPr>
          <w:rFonts w:hint="eastAsia"/>
        </w:rPr>
        <w:t>взаємодії</w:t>
      </w:r>
      <w:r>
        <w:t></w:t>
      </w:r>
      <w:r>
        <w:rPr>
          <w:rFonts w:hint="eastAsia"/>
        </w:rPr>
        <w:t>добровільних</w:t>
      </w:r>
      <w:r>
        <w:t></w:t>
      </w:r>
      <w:r>
        <w:rPr>
          <w:rFonts w:hint="eastAsia"/>
        </w:rPr>
        <w:t>асоціацій</w:t>
      </w:r>
      <w:r>
        <w:t></w:t>
      </w:r>
      <w:r>
        <w:t></w:t>
      </w:r>
      <w:r>
        <w:rPr>
          <w:rFonts w:hint="eastAsia"/>
        </w:rPr>
        <w:t>соціальних</w:t>
      </w:r>
      <w:r>
        <w:t></w:t>
      </w:r>
      <w:r>
        <w:rPr>
          <w:rFonts w:hint="eastAsia"/>
        </w:rPr>
        <w:t>рухів</w:t>
      </w:r>
      <w:r>
        <w:t></w:t>
      </w:r>
      <w:r>
        <w:t></w:t>
      </w:r>
      <w:r>
        <w:rPr>
          <w:rFonts w:hint="eastAsia"/>
        </w:rPr>
        <w:t>з</w:t>
      </w:r>
      <w:r>
        <w:t></w:t>
      </w:r>
      <w:r>
        <w:rPr>
          <w:rFonts w:hint="eastAsia"/>
        </w:rPr>
        <w:t>яких</w:t>
      </w:r>
      <w:r>
        <w:t></w:t>
      </w:r>
      <w:r>
        <w:rPr>
          <w:rFonts w:hint="eastAsia"/>
        </w:rPr>
        <w:t>і</w:t>
      </w:r>
    </w:p>
    <w:p w:rsidR="003A7DA9" w:rsidRDefault="003A7DA9" w:rsidP="003A7DA9">
      <w:r>
        <w:rPr>
          <w:rFonts w:hint="eastAsia"/>
        </w:rPr>
        <w:t>складається</w:t>
      </w:r>
      <w:r>
        <w:t></w:t>
      </w:r>
      <w:r>
        <w:rPr>
          <w:rFonts w:hint="eastAsia"/>
        </w:rPr>
        <w:t>громадянське</w:t>
      </w:r>
      <w:r>
        <w:t></w:t>
      </w:r>
      <w:r>
        <w:rPr>
          <w:rFonts w:hint="eastAsia"/>
        </w:rPr>
        <w:t>суспільство</w:t>
      </w:r>
      <w:r>
        <w:t></w:t>
      </w:r>
      <w:r>
        <w:t></w:t>
      </w:r>
      <w:r>
        <w:rPr>
          <w:rFonts w:hint="eastAsia"/>
        </w:rPr>
        <w:t>з</w:t>
      </w:r>
      <w:r>
        <w:t></w:t>
      </w:r>
      <w:r>
        <w:rPr>
          <w:rFonts w:hint="eastAsia"/>
        </w:rPr>
        <w:t>органами</w:t>
      </w:r>
      <w:r>
        <w:t></w:t>
      </w:r>
      <w:r>
        <w:rPr>
          <w:rFonts w:hint="eastAsia"/>
        </w:rPr>
        <w:t>державної</w:t>
      </w:r>
      <w:r>
        <w:t></w:t>
      </w:r>
      <w:r>
        <w:rPr>
          <w:rFonts w:hint="eastAsia"/>
        </w:rPr>
        <w:t>влади</w:t>
      </w:r>
      <w:r>
        <w:t></w:t>
      </w:r>
      <w:r>
        <w:t></w:t>
      </w:r>
      <w:r>
        <w:rPr>
          <w:rFonts w:hint="eastAsia"/>
        </w:rPr>
        <w:t>З</w:t>
      </w:r>
      <w:r>
        <w:t></w:t>
      </w:r>
      <w:r>
        <w:rPr>
          <w:rFonts w:hint="eastAsia"/>
        </w:rPr>
        <w:t>цього</w:t>
      </w:r>
    </w:p>
    <w:p w:rsidR="003A7DA9" w:rsidRDefault="003A7DA9" w:rsidP="003A7DA9">
      <w:r>
        <w:rPr>
          <w:rFonts w:hint="eastAsia"/>
        </w:rPr>
        <w:t>автор</w:t>
      </w:r>
      <w:r>
        <w:t></w:t>
      </w:r>
      <w:r>
        <w:rPr>
          <w:rFonts w:hint="eastAsia"/>
        </w:rPr>
        <w:t>пропонує</w:t>
      </w:r>
      <w:r>
        <w:t></w:t>
      </w:r>
      <w:r>
        <w:rPr>
          <w:rFonts w:hint="eastAsia"/>
        </w:rPr>
        <w:t>власне</w:t>
      </w:r>
      <w:r>
        <w:t></w:t>
      </w:r>
      <w:r>
        <w:rPr>
          <w:rFonts w:hint="eastAsia"/>
        </w:rPr>
        <w:t>визначення</w:t>
      </w:r>
      <w:r>
        <w:t></w:t>
      </w:r>
      <w:r>
        <w:rPr>
          <w:rFonts w:hint="eastAsia"/>
        </w:rPr>
        <w:t>поняття</w:t>
      </w:r>
      <w:r>
        <w:t></w:t>
      </w:r>
      <w:r>
        <w:t></w:t>
      </w:r>
      <w:r>
        <w:rPr>
          <w:rFonts w:hint="eastAsia"/>
        </w:rPr>
        <w:t>публічна</w:t>
      </w:r>
      <w:r>
        <w:t></w:t>
      </w:r>
      <w:r>
        <w:rPr>
          <w:rFonts w:hint="eastAsia"/>
        </w:rPr>
        <w:t>політика</w:t>
      </w:r>
      <w:r>
        <w:t></w:t>
      </w:r>
      <w:r>
        <w:t></w:t>
      </w:r>
      <w:r>
        <w:t></w:t>
      </w:r>
      <w:r>
        <w:rPr>
          <w:rFonts w:hint="eastAsia"/>
        </w:rPr>
        <w:t>а</w:t>
      </w:r>
      <w:r>
        <w:t></w:t>
      </w:r>
      <w:r>
        <w:rPr>
          <w:rFonts w:hint="eastAsia"/>
        </w:rPr>
        <w:t>саме</w:t>
      </w:r>
      <w:r>
        <w:t></w:t>
      </w:r>
    </w:p>
    <w:p w:rsidR="003A7DA9" w:rsidRDefault="003A7DA9" w:rsidP="003A7DA9">
      <w:r>
        <w:rPr>
          <w:rFonts w:hint="eastAsia"/>
        </w:rPr>
        <w:t>публічна</w:t>
      </w:r>
      <w:r>
        <w:t></w:t>
      </w:r>
      <w:r>
        <w:rPr>
          <w:rFonts w:hint="eastAsia"/>
        </w:rPr>
        <w:t>політика</w:t>
      </w:r>
      <w:r>
        <w:t></w:t>
      </w:r>
      <w:r>
        <w:rPr>
          <w:rFonts w:hint="eastAsia"/>
        </w:rPr>
        <w:t>–</w:t>
      </w:r>
      <w:r>
        <w:t></w:t>
      </w:r>
      <w:r>
        <w:rPr>
          <w:rFonts w:hint="eastAsia"/>
        </w:rPr>
        <w:t>це</w:t>
      </w:r>
      <w:r>
        <w:t></w:t>
      </w:r>
      <w:r>
        <w:rPr>
          <w:rFonts w:hint="eastAsia"/>
        </w:rPr>
        <w:t>сукупність</w:t>
      </w:r>
      <w:r>
        <w:t></w:t>
      </w:r>
      <w:r>
        <w:rPr>
          <w:rFonts w:hint="eastAsia"/>
        </w:rPr>
        <w:t>взаємодій</w:t>
      </w:r>
      <w:r>
        <w:t></w:t>
      </w:r>
      <w:r>
        <w:rPr>
          <w:rFonts w:hint="eastAsia"/>
        </w:rPr>
        <w:t>органів</w:t>
      </w:r>
      <w:r>
        <w:t></w:t>
      </w:r>
      <w:r>
        <w:rPr>
          <w:rFonts w:hint="eastAsia"/>
        </w:rPr>
        <w:t>державної</w:t>
      </w:r>
      <w:r>
        <w:t></w:t>
      </w:r>
      <w:r>
        <w:rPr>
          <w:rFonts w:hint="eastAsia"/>
        </w:rPr>
        <w:t>влади</w:t>
      </w:r>
      <w:r>
        <w:t></w:t>
      </w:r>
      <w:r>
        <w:rPr>
          <w:rFonts w:hint="eastAsia"/>
        </w:rPr>
        <w:t>та</w:t>
      </w:r>
    </w:p>
    <w:p w:rsidR="003A7DA9" w:rsidRDefault="003A7DA9" w:rsidP="003A7DA9">
      <w:r>
        <w:rPr>
          <w:rFonts w:hint="eastAsia"/>
        </w:rPr>
        <w:t>інститутів</w:t>
      </w:r>
      <w:r>
        <w:t></w:t>
      </w:r>
      <w:r>
        <w:rPr>
          <w:rFonts w:hint="eastAsia"/>
        </w:rPr>
        <w:t>громадянського</w:t>
      </w:r>
      <w:r>
        <w:t></w:t>
      </w:r>
      <w:r>
        <w:rPr>
          <w:rFonts w:hint="eastAsia"/>
        </w:rPr>
        <w:t>суспільства</w:t>
      </w:r>
      <w:r>
        <w:t></w:t>
      </w:r>
      <w:r>
        <w:t></w:t>
      </w:r>
      <w:r>
        <w:rPr>
          <w:rFonts w:hint="eastAsia"/>
        </w:rPr>
        <w:t>метою</w:t>
      </w:r>
      <w:r>
        <w:t></w:t>
      </w:r>
      <w:r>
        <w:rPr>
          <w:rFonts w:hint="eastAsia"/>
        </w:rPr>
        <w:t>яких</w:t>
      </w:r>
      <w:r>
        <w:t></w:t>
      </w:r>
      <w:r>
        <w:rPr>
          <w:rFonts w:hint="eastAsia"/>
        </w:rPr>
        <w:t>є</w:t>
      </w:r>
      <w:r>
        <w:t></w:t>
      </w:r>
      <w:r>
        <w:rPr>
          <w:rFonts w:hint="eastAsia"/>
        </w:rPr>
        <w:t>вироблення</w:t>
      </w:r>
      <w:r>
        <w:t></w:t>
      </w:r>
      <w:r>
        <w:rPr>
          <w:rFonts w:hint="eastAsia"/>
        </w:rPr>
        <w:t>ефективних</w:t>
      </w:r>
    </w:p>
    <w:p w:rsidR="003A7DA9" w:rsidRDefault="003A7DA9" w:rsidP="003A7DA9">
      <w:r>
        <w:rPr>
          <w:rFonts w:hint="eastAsia"/>
        </w:rPr>
        <w:t>управлінських</w:t>
      </w:r>
      <w:r>
        <w:t></w:t>
      </w:r>
      <w:r>
        <w:rPr>
          <w:rFonts w:hint="eastAsia"/>
        </w:rPr>
        <w:t>рішень</w:t>
      </w:r>
      <w:r>
        <w:t></w:t>
      </w:r>
    </w:p>
    <w:p w:rsidR="003A7DA9" w:rsidRDefault="003A7DA9" w:rsidP="003A7DA9">
      <w:r>
        <w:t></w:t>
      </w:r>
      <w:r>
        <w:t></w:t>
      </w:r>
      <w:r>
        <w:t></w:t>
      </w:r>
      <w:r>
        <w:rPr>
          <w:rFonts w:hint="eastAsia"/>
        </w:rPr>
        <w:t>Публічна</w:t>
      </w:r>
      <w:r>
        <w:t></w:t>
      </w:r>
      <w:r>
        <w:rPr>
          <w:rFonts w:hint="eastAsia"/>
        </w:rPr>
        <w:t>політика</w:t>
      </w:r>
      <w:r>
        <w:t></w:t>
      </w:r>
      <w:r>
        <w:rPr>
          <w:rFonts w:hint="eastAsia"/>
        </w:rPr>
        <w:t>в</w:t>
      </w:r>
      <w:r>
        <w:t></w:t>
      </w:r>
      <w:r>
        <w:rPr>
          <w:rFonts w:hint="eastAsia"/>
        </w:rPr>
        <w:t>сучасних</w:t>
      </w:r>
      <w:r>
        <w:t></w:t>
      </w:r>
      <w:r>
        <w:rPr>
          <w:rFonts w:hint="eastAsia"/>
        </w:rPr>
        <w:t>демократіях</w:t>
      </w:r>
      <w:r>
        <w:t></w:t>
      </w:r>
      <w:r>
        <w:rPr>
          <w:rFonts w:hint="eastAsia"/>
        </w:rPr>
        <w:t>характеризується</w:t>
      </w:r>
      <w:r>
        <w:t></w:t>
      </w:r>
      <w:r>
        <w:rPr>
          <w:rFonts w:hint="eastAsia"/>
        </w:rPr>
        <w:t>тим</w:t>
      </w:r>
      <w:r>
        <w:t></w:t>
      </w:r>
    </w:p>
    <w:p w:rsidR="003A7DA9" w:rsidRDefault="003A7DA9" w:rsidP="003A7DA9">
      <w:r>
        <w:rPr>
          <w:rFonts w:hint="eastAsia"/>
        </w:rPr>
        <w:t>що</w:t>
      </w:r>
      <w:r>
        <w:t></w:t>
      </w:r>
      <w:r>
        <w:rPr>
          <w:rFonts w:hint="eastAsia"/>
        </w:rPr>
        <w:t>через</w:t>
      </w:r>
      <w:r>
        <w:t></w:t>
      </w:r>
      <w:r>
        <w:rPr>
          <w:rFonts w:hint="eastAsia"/>
        </w:rPr>
        <w:t>сферу</w:t>
      </w:r>
      <w:r>
        <w:t></w:t>
      </w:r>
      <w:r>
        <w:rPr>
          <w:rFonts w:hint="eastAsia"/>
        </w:rPr>
        <w:t>публічного</w:t>
      </w:r>
      <w:r>
        <w:t></w:t>
      </w:r>
      <w:r>
        <w:rPr>
          <w:rFonts w:hint="eastAsia"/>
        </w:rPr>
        <w:t>відбувається</w:t>
      </w:r>
      <w:r>
        <w:t></w:t>
      </w:r>
      <w:r>
        <w:rPr>
          <w:rFonts w:hint="eastAsia"/>
        </w:rPr>
        <w:t>пе</w:t>
      </w:r>
      <w:r>
        <w:t></w:t>
      </w:r>
      <w:r>
        <w:rPr>
          <w:rFonts w:hint="eastAsia"/>
        </w:rPr>
        <w:t>ехід</w:t>
      </w:r>
      <w:r>
        <w:t></w:t>
      </w:r>
      <w:r>
        <w:rPr>
          <w:rFonts w:hint="eastAsia"/>
        </w:rPr>
        <w:t>від</w:t>
      </w:r>
      <w:r>
        <w:t></w:t>
      </w:r>
      <w:r>
        <w:rPr>
          <w:rFonts w:hint="eastAsia"/>
        </w:rPr>
        <w:t>політичної</w:t>
      </w:r>
      <w:r>
        <w:t></w:t>
      </w:r>
      <w:r>
        <w:rPr>
          <w:rFonts w:hint="eastAsia"/>
        </w:rPr>
        <w:t>конку</w:t>
      </w:r>
      <w:r>
        <w:t></w:t>
      </w:r>
      <w:r>
        <w:rPr>
          <w:rFonts w:hint="eastAsia"/>
        </w:rPr>
        <w:t>енції</w:t>
      </w:r>
    </w:p>
    <w:p w:rsidR="003A7DA9" w:rsidRDefault="003A7DA9" w:rsidP="003A7DA9">
      <w:r>
        <w:rPr>
          <w:rFonts w:hint="eastAsia"/>
        </w:rPr>
        <w:t>до</w:t>
      </w:r>
      <w:r>
        <w:t></w:t>
      </w:r>
      <w:r>
        <w:rPr>
          <w:rFonts w:hint="eastAsia"/>
        </w:rPr>
        <w:t>політичного</w:t>
      </w:r>
      <w:r>
        <w:t></w:t>
      </w:r>
      <w:r>
        <w:rPr>
          <w:rFonts w:hint="eastAsia"/>
        </w:rPr>
        <w:t>спів</w:t>
      </w:r>
      <w:r>
        <w:t></w:t>
      </w:r>
      <w:r>
        <w:rPr>
          <w:rFonts w:hint="eastAsia"/>
        </w:rPr>
        <w:t>обітництва</w:t>
      </w:r>
      <w:r>
        <w:t></w:t>
      </w:r>
      <w:r>
        <w:t></w:t>
      </w:r>
      <w:r>
        <w:rPr>
          <w:rFonts w:hint="eastAsia"/>
        </w:rPr>
        <w:t>від</w:t>
      </w:r>
      <w:r>
        <w:t></w:t>
      </w:r>
      <w:r>
        <w:rPr>
          <w:rFonts w:hint="eastAsia"/>
        </w:rPr>
        <w:t>егоїзму</w:t>
      </w:r>
      <w:r>
        <w:t></w:t>
      </w:r>
      <w:r>
        <w:rPr>
          <w:rFonts w:hint="eastAsia"/>
        </w:rPr>
        <w:t>до</w:t>
      </w:r>
      <w:r>
        <w:t></w:t>
      </w:r>
      <w:r>
        <w:rPr>
          <w:rFonts w:hint="eastAsia"/>
        </w:rPr>
        <w:t>співчуття</w:t>
      </w:r>
      <w:r>
        <w:t></w:t>
      </w:r>
      <w:r>
        <w:rPr>
          <w:rFonts w:hint="eastAsia"/>
        </w:rPr>
        <w:t>та</w:t>
      </w:r>
      <w:r>
        <w:t></w:t>
      </w:r>
      <w:r>
        <w:rPr>
          <w:rFonts w:hint="eastAsia"/>
        </w:rPr>
        <w:t>взаємодопомоги</w:t>
      </w:r>
      <w:r>
        <w:t></w:t>
      </w:r>
    </w:p>
    <w:p w:rsidR="003A7DA9" w:rsidRDefault="003A7DA9" w:rsidP="003A7DA9">
      <w:r>
        <w:rPr>
          <w:rFonts w:hint="eastAsia"/>
        </w:rPr>
        <w:t>від</w:t>
      </w:r>
      <w:r>
        <w:t></w:t>
      </w:r>
      <w:r>
        <w:rPr>
          <w:rFonts w:hint="eastAsia"/>
        </w:rPr>
        <w:t>акцентування</w:t>
      </w:r>
      <w:r>
        <w:t></w:t>
      </w:r>
      <w:r>
        <w:rPr>
          <w:rFonts w:hint="eastAsia"/>
        </w:rPr>
        <w:t>на</w:t>
      </w:r>
      <w:r>
        <w:t></w:t>
      </w:r>
      <w:r>
        <w:rPr>
          <w:rFonts w:hint="eastAsia"/>
        </w:rPr>
        <w:t>п</w:t>
      </w:r>
      <w:r>
        <w:t></w:t>
      </w:r>
      <w:r>
        <w:rPr>
          <w:rFonts w:hint="eastAsia"/>
        </w:rPr>
        <w:t>и</w:t>
      </w:r>
      <w:r>
        <w:t></w:t>
      </w:r>
      <w:r>
        <w:rPr>
          <w:rFonts w:hint="eastAsia"/>
        </w:rPr>
        <w:t>одних</w:t>
      </w:r>
      <w:r>
        <w:t></w:t>
      </w:r>
      <w:r>
        <w:rPr>
          <w:rFonts w:hint="eastAsia"/>
        </w:rPr>
        <w:t>та</w:t>
      </w:r>
      <w:r>
        <w:t></w:t>
      </w:r>
      <w:r>
        <w:rPr>
          <w:rFonts w:hint="eastAsia"/>
        </w:rPr>
        <w:t>невідчужуваних</w:t>
      </w:r>
      <w:r>
        <w:t></w:t>
      </w:r>
      <w:r>
        <w:rPr>
          <w:rFonts w:hint="eastAsia"/>
        </w:rPr>
        <w:t>повноваженнях</w:t>
      </w:r>
      <w:r>
        <w:t></w:t>
      </w:r>
      <w:r>
        <w:rPr>
          <w:rFonts w:hint="eastAsia"/>
        </w:rPr>
        <w:t>людини</w:t>
      </w:r>
    </w:p>
    <w:p w:rsidR="003A7DA9" w:rsidRDefault="003A7DA9" w:rsidP="003A7DA9">
      <w:r>
        <w:rPr>
          <w:rFonts w:hint="eastAsia"/>
        </w:rPr>
        <w:t>до</w:t>
      </w:r>
      <w:r>
        <w:t></w:t>
      </w:r>
      <w:r>
        <w:rPr>
          <w:rFonts w:hint="eastAsia"/>
        </w:rPr>
        <w:t>акценту</w:t>
      </w:r>
      <w:r>
        <w:t></w:t>
      </w:r>
      <w:r>
        <w:rPr>
          <w:rFonts w:hint="eastAsia"/>
        </w:rPr>
        <w:t>на</w:t>
      </w:r>
      <w:r>
        <w:t></w:t>
      </w:r>
      <w:r>
        <w:rPr>
          <w:rFonts w:hint="eastAsia"/>
        </w:rPr>
        <w:t>в</w:t>
      </w:r>
      <w:r>
        <w:t></w:t>
      </w:r>
      <w:r>
        <w:rPr>
          <w:rFonts w:hint="eastAsia"/>
        </w:rPr>
        <w:t>дпов</w:t>
      </w:r>
      <w:r>
        <w:t></w:t>
      </w:r>
      <w:r>
        <w:rPr>
          <w:rFonts w:hint="eastAsia"/>
        </w:rPr>
        <w:t>дальності</w:t>
      </w:r>
      <w:r>
        <w:t></w:t>
      </w:r>
      <w:r>
        <w:rPr>
          <w:rFonts w:hint="eastAsia"/>
        </w:rPr>
        <w:t>за</w:t>
      </w:r>
      <w:r>
        <w:t></w:t>
      </w:r>
      <w:r>
        <w:rPr>
          <w:rFonts w:hint="eastAsia"/>
        </w:rPr>
        <w:t>долю</w:t>
      </w:r>
      <w:r>
        <w:t></w:t>
      </w:r>
      <w:r>
        <w:rPr>
          <w:rFonts w:hint="eastAsia"/>
        </w:rPr>
        <w:t>сусп</w:t>
      </w:r>
      <w:r>
        <w:t></w:t>
      </w:r>
      <w:r>
        <w:rPr>
          <w:rFonts w:hint="eastAsia"/>
        </w:rPr>
        <w:t>льства</w:t>
      </w:r>
      <w:r>
        <w:t></w:t>
      </w:r>
      <w:r>
        <w:t></w:t>
      </w:r>
      <w:r>
        <w:rPr>
          <w:rFonts w:hint="eastAsia"/>
        </w:rPr>
        <w:t>в</w:t>
      </w:r>
      <w:r>
        <w:t></w:t>
      </w:r>
      <w:r>
        <w:rPr>
          <w:rFonts w:hint="eastAsia"/>
        </w:rPr>
        <w:t>д</w:t>
      </w:r>
      <w:r>
        <w:t></w:t>
      </w:r>
      <w:r>
        <w:rPr>
          <w:rFonts w:hint="eastAsia"/>
        </w:rPr>
        <w:t>абсолютної</w:t>
      </w:r>
      <w:r>
        <w:t></w:t>
      </w:r>
      <w:r>
        <w:rPr>
          <w:rFonts w:hint="eastAsia"/>
        </w:rPr>
        <w:t>свободи</w:t>
      </w:r>
    </w:p>
    <w:p w:rsidR="003A7DA9" w:rsidRDefault="003A7DA9" w:rsidP="003A7DA9">
      <w:r>
        <w:rPr>
          <w:rFonts w:hint="eastAsia"/>
        </w:rPr>
        <w:t>вибо</w:t>
      </w:r>
      <w:r>
        <w:t></w:t>
      </w:r>
      <w:r>
        <w:rPr>
          <w:rFonts w:hint="eastAsia"/>
        </w:rPr>
        <w:t>у</w:t>
      </w:r>
      <w:r>
        <w:t></w:t>
      </w:r>
      <w:r>
        <w:rPr>
          <w:rFonts w:hint="eastAsia"/>
        </w:rPr>
        <w:t>власного</w:t>
      </w:r>
      <w:r>
        <w:t></w:t>
      </w:r>
      <w:r>
        <w:rPr>
          <w:rFonts w:hint="eastAsia"/>
        </w:rPr>
        <w:t>способу</w:t>
      </w:r>
      <w:r>
        <w:t></w:t>
      </w:r>
      <w:r>
        <w:rPr>
          <w:rFonts w:hint="eastAsia"/>
        </w:rPr>
        <w:t>сп</w:t>
      </w:r>
      <w:r>
        <w:t></w:t>
      </w:r>
      <w:r>
        <w:rPr>
          <w:rFonts w:hint="eastAsia"/>
        </w:rPr>
        <w:t>вжиття</w:t>
      </w:r>
      <w:r>
        <w:t></w:t>
      </w:r>
      <w:r>
        <w:rPr>
          <w:rFonts w:hint="eastAsia"/>
        </w:rPr>
        <w:t>до</w:t>
      </w:r>
      <w:r>
        <w:t></w:t>
      </w:r>
      <w:r>
        <w:rPr>
          <w:rFonts w:hint="eastAsia"/>
        </w:rPr>
        <w:t>необх</w:t>
      </w:r>
      <w:r>
        <w:t></w:t>
      </w:r>
      <w:r>
        <w:rPr>
          <w:rFonts w:hint="eastAsia"/>
        </w:rPr>
        <w:t>дност</w:t>
      </w:r>
      <w:r>
        <w:t></w:t>
      </w:r>
      <w:r>
        <w:t></w:t>
      </w:r>
      <w:r>
        <w:rPr>
          <w:rFonts w:hint="eastAsia"/>
        </w:rPr>
        <w:t>знаходитися</w:t>
      </w:r>
      <w:r>
        <w:t></w:t>
      </w:r>
      <w:r>
        <w:rPr>
          <w:rFonts w:hint="eastAsia"/>
        </w:rPr>
        <w:t>в</w:t>
      </w:r>
      <w:r>
        <w:t></w:t>
      </w:r>
      <w:r>
        <w:rPr>
          <w:rFonts w:hint="eastAsia"/>
        </w:rPr>
        <w:t>згод</w:t>
      </w:r>
      <w:r>
        <w:t></w:t>
      </w:r>
      <w:r>
        <w:t></w:t>
      </w:r>
      <w:r>
        <w:rPr>
          <w:rFonts w:hint="eastAsia"/>
        </w:rPr>
        <w:t>з</w:t>
      </w:r>
    </w:p>
    <w:p w:rsidR="003A7DA9" w:rsidRDefault="003A7DA9" w:rsidP="003A7DA9">
      <w:r>
        <w:rPr>
          <w:rFonts w:hint="eastAsia"/>
        </w:rPr>
        <w:t>ц</w:t>
      </w:r>
      <w:r>
        <w:t></w:t>
      </w:r>
      <w:r>
        <w:rPr>
          <w:rFonts w:hint="eastAsia"/>
        </w:rPr>
        <w:t>нностями</w:t>
      </w:r>
      <w:r>
        <w:t></w:t>
      </w:r>
      <w:r>
        <w:t></w:t>
      </w:r>
      <w:r>
        <w:rPr>
          <w:rFonts w:hint="eastAsia"/>
        </w:rPr>
        <w:t>що</w:t>
      </w:r>
      <w:r>
        <w:t></w:t>
      </w:r>
      <w:r>
        <w:rPr>
          <w:rFonts w:hint="eastAsia"/>
        </w:rPr>
        <w:t>п</w:t>
      </w:r>
      <w:r>
        <w:t></w:t>
      </w:r>
      <w:r>
        <w:rPr>
          <w:rFonts w:hint="eastAsia"/>
        </w:rPr>
        <w:t>ийнят</w:t>
      </w:r>
      <w:r>
        <w:t></w:t>
      </w:r>
      <w:r>
        <w:t></w:t>
      </w:r>
      <w:r>
        <w:rPr>
          <w:rFonts w:hint="eastAsia"/>
        </w:rPr>
        <w:t>в</w:t>
      </w:r>
      <w:r>
        <w:t></w:t>
      </w:r>
      <w:r>
        <w:rPr>
          <w:rFonts w:hint="eastAsia"/>
        </w:rPr>
        <w:t>сусп</w:t>
      </w:r>
      <w:r>
        <w:t></w:t>
      </w:r>
      <w:r>
        <w:rPr>
          <w:rFonts w:hint="eastAsia"/>
        </w:rPr>
        <w:t>льств</w:t>
      </w:r>
      <w:r>
        <w:t></w:t>
      </w:r>
      <w:r>
        <w:t></w:t>
      </w:r>
      <w:r>
        <w:t></w:t>
      </w:r>
      <w:r>
        <w:rPr>
          <w:rFonts w:hint="eastAsia"/>
        </w:rPr>
        <w:t>А</w:t>
      </w:r>
      <w:r>
        <w:t></w:t>
      </w:r>
      <w:r>
        <w:rPr>
          <w:rFonts w:hint="eastAsia"/>
        </w:rPr>
        <w:t>п</w:t>
      </w:r>
      <w:r>
        <w:t></w:t>
      </w:r>
      <w:r>
        <w:rPr>
          <w:rFonts w:hint="eastAsia"/>
        </w:rPr>
        <w:t>ичиною</w:t>
      </w:r>
      <w:r>
        <w:t></w:t>
      </w:r>
      <w:r>
        <w:t></w:t>
      </w:r>
      <w:r>
        <w:t></w:t>
      </w:r>
      <w:r>
        <w:t></w:t>
      </w:r>
      <w:r>
        <w:rPr>
          <w:rFonts w:hint="eastAsia"/>
        </w:rPr>
        <w:t>одночасно</w:t>
      </w:r>
      <w:r>
        <w:t></w:t>
      </w:r>
      <w:r>
        <w:rPr>
          <w:rFonts w:hint="eastAsia"/>
        </w:rPr>
        <w:t>насл</w:t>
      </w:r>
      <w:r>
        <w:t></w:t>
      </w:r>
      <w:r>
        <w:rPr>
          <w:rFonts w:hint="eastAsia"/>
        </w:rPr>
        <w:t>дком</w:t>
      </w:r>
      <w:r>
        <w:t></w:t>
      </w:r>
    </w:p>
    <w:p w:rsidR="003A7DA9" w:rsidRDefault="003A7DA9" w:rsidP="003A7DA9">
      <w:r>
        <w:t></w:t>
      </w:r>
      <w:r>
        <w:t></w:t>
      </w:r>
      <w:r>
        <w:t></w:t>
      </w:r>
    </w:p>
    <w:p w:rsidR="003A7DA9" w:rsidRDefault="003A7DA9" w:rsidP="003A7DA9">
      <w:r>
        <w:rPr>
          <w:rFonts w:hint="eastAsia"/>
        </w:rPr>
        <w:t>цього</w:t>
      </w:r>
      <w:r>
        <w:t></w:t>
      </w:r>
      <w:r>
        <w:rPr>
          <w:rFonts w:hint="eastAsia"/>
        </w:rPr>
        <w:t>став</w:t>
      </w:r>
      <w:r>
        <w:t></w:t>
      </w:r>
      <w:r>
        <w:rPr>
          <w:rFonts w:hint="eastAsia"/>
        </w:rPr>
        <w:t>п</w:t>
      </w:r>
      <w:r>
        <w:t></w:t>
      </w:r>
      <w:r>
        <w:rPr>
          <w:rFonts w:hint="eastAsia"/>
        </w:rPr>
        <w:t>оцес</w:t>
      </w:r>
      <w:r>
        <w:t></w:t>
      </w:r>
      <w:r>
        <w:rPr>
          <w:rFonts w:hint="eastAsia"/>
        </w:rPr>
        <w:t>глобал</w:t>
      </w:r>
      <w:r>
        <w:t></w:t>
      </w:r>
      <w:r>
        <w:rPr>
          <w:rFonts w:hint="eastAsia"/>
        </w:rPr>
        <w:t>зац</w:t>
      </w:r>
      <w:r>
        <w:t></w:t>
      </w:r>
      <w:r>
        <w:rPr>
          <w:rFonts w:hint="eastAsia"/>
        </w:rPr>
        <w:t>ї</w:t>
      </w:r>
      <w:r>
        <w:t></w:t>
      </w:r>
      <w:r>
        <w:rPr>
          <w:rFonts w:hint="eastAsia"/>
        </w:rPr>
        <w:t>та</w:t>
      </w:r>
      <w:r>
        <w:t></w:t>
      </w:r>
      <w:r>
        <w:rPr>
          <w:rFonts w:hint="eastAsia"/>
        </w:rPr>
        <w:t>масової</w:t>
      </w:r>
      <w:r>
        <w:t></w:t>
      </w:r>
      <w:r>
        <w:t></w:t>
      </w:r>
      <w:r>
        <w:rPr>
          <w:rFonts w:hint="eastAsia"/>
        </w:rPr>
        <w:t>нфо</w:t>
      </w:r>
      <w:r>
        <w:t></w:t>
      </w:r>
      <w:r>
        <w:rPr>
          <w:rFonts w:hint="eastAsia"/>
        </w:rPr>
        <w:t>матизац</w:t>
      </w:r>
      <w:r>
        <w:t></w:t>
      </w:r>
      <w:r>
        <w:rPr>
          <w:rFonts w:hint="eastAsia"/>
        </w:rPr>
        <w:t>ї</w:t>
      </w:r>
      <w:r>
        <w:t></w:t>
      </w:r>
      <w:r>
        <w:t></w:t>
      </w:r>
      <w:r>
        <w:rPr>
          <w:rFonts w:hint="eastAsia"/>
        </w:rPr>
        <w:t>Сучасн</w:t>
      </w:r>
      <w:r>
        <w:t></w:t>
      </w:r>
    </w:p>
    <w:p w:rsidR="003A7DA9" w:rsidRDefault="003A7DA9" w:rsidP="003A7DA9">
      <w:r>
        <w:rPr>
          <w:rFonts w:hint="eastAsia"/>
        </w:rPr>
        <w:t>демок</w:t>
      </w:r>
      <w:r>
        <w:t></w:t>
      </w:r>
      <w:r>
        <w:rPr>
          <w:rFonts w:hint="eastAsia"/>
        </w:rPr>
        <w:t>атичн</w:t>
      </w:r>
      <w:r>
        <w:t></w:t>
      </w:r>
      <w:r>
        <w:t></w:t>
      </w:r>
      <w:r>
        <w:rPr>
          <w:rFonts w:hint="eastAsia"/>
        </w:rPr>
        <w:t>сусп</w:t>
      </w:r>
      <w:r>
        <w:t></w:t>
      </w:r>
      <w:r>
        <w:rPr>
          <w:rFonts w:hint="eastAsia"/>
        </w:rPr>
        <w:t>льства</w:t>
      </w:r>
      <w:r>
        <w:t></w:t>
      </w:r>
      <w:r>
        <w:rPr>
          <w:rFonts w:hint="eastAsia"/>
        </w:rPr>
        <w:t>все</w:t>
      </w:r>
      <w:r>
        <w:t></w:t>
      </w:r>
      <w:r>
        <w:rPr>
          <w:rFonts w:hint="eastAsia"/>
        </w:rPr>
        <w:t>част</w:t>
      </w:r>
      <w:r>
        <w:t></w:t>
      </w:r>
      <w:r>
        <w:rPr>
          <w:rFonts w:hint="eastAsia"/>
        </w:rPr>
        <w:t>ше</w:t>
      </w:r>
      <w:r>
        <w:t></w:t>
      </w:r>
      <w:r>
        <w:rPr>
          <w:rFonts w:hint="eastAsia"/>
        </w:rPr>
        <w:t>змушен</w:t>
      </w:r>
      <w:r>
        <w:t></w:t>
      </w:r>
      <w:r>
        <w:t></w:t>
      </w:r>
      <w:r>
        <w:rPr>
          <w:rFonts w:hint="eastAsia"/>
        </w:rPr>
        <w:t>вводити</w:t>
      </w:r>
      <w:r>
        <w:t></w:t>
      </w:r>
      <w:r>
        <w:rPr>
          <w:rFonts w:hint="eastAsia"/>
        </w:rPr>
        <w:t>в</w:t>
      </w:r>
      <w:r>
        <w:t></w:t>
      </w:r>
      <w:r>
        <w:rPr>
          <w:rFonts w:hint="eastAsia"/>
        </w:rPr>
        <w:t>життя</w:t>
      </w:r>
      <w:r>
        <w:t></w:t>
      </w:r>
      <w:r>
        <w:rPr>
          <w:rFonts w:hint="eastAsia"/>
        </w:rPr>
        <w:t>пол</w:t>
      </w:r>
      <w:r>
        <w:t></w:t>
      </w:r>
      <w:r>
        <w:rPr>
          <w:rFonts w:hint="eastAsia"/>
        </w:rPr>
        <w:t>тичн</w:t>
      </w:r>
      <w:r>
        <w:t></w:t>
      </w:r>
      <w:r>
        <w:t></w:t>
      </w:r>
      <w:r>
        <w:rPr>
          <w:rFonts w:hint="eastAsia"/>
        </w:rPr>
        <w:t>д</w:t>
      </w:r>
      <w:r>
        <w:t></w:t>
      </w:r>
      <w:r>
        <w:rPr>
          <w:rFonts w:hint="eastAsia"/>
        </w:rPr>
        <w:t>ї</w:t>
      </w:r>
      <w:r>
        <w:t></w:t>
      </w:r>
    </w:p>
    <w:p w:rsidR="003A7DA9" w:rsidRDefault="003A7DA9" w:rsidP="003A7DA9">
      <w:r>
        <w:rPr>
          <w:rFonts w:hint="eastAsia"/>
        </w:rPr>
        <w:t>як</w:t>
      </w:r>
      <w:r>
        <w:t></w:t>
      </w:r>
      <w:r>
        <w:t></w:t>
      </w:r>
      <w:r>
        <w:rPr>
          <w:rFonts w:hint="eastAsia"/>
        </w:rPr>
        <w:t>сп</w:t>
      </w:r>
      <w:r>
        <w:t></w:t>
      </w:r>
      <w:r>
        <w:rPr>
          <w:rFonts w:hint="eastAsia"/>
        </w:rPr>
        <w:t>ямован</w:t>
      </w:r>
      <w:r>
        <w:t></w:t>
      </w:r>
      <w:r>
        <w:t></w:t>
      </w:r>
      <w:r>
        <w:rPr>
          <w:rFonts w:hint="eastAsia"/>
        </w:rPr>
        <w:t>на</w:t>
      </w:r>
      <w:r>
        <w:t></w:t>
      </w:r>
      <w:r>
        <w:rPr>
          <w:rFonts w:hint="eastAsia"/>
        </w:rPr>
        <w:t>п</w:t>
      </w:r>
      <w:r>
        <w:t></w:t>
      </w:r>
      <w:r>
        <w:rPr>
          <w:rFonts w:hint="eastAsia"/>
        </w:rPr>
        <w:t>дт</w:t>
      </w:r>
      <w:r>
        <w:t></w:t>
      </w:r>
      <w:r>
        <w:rPr>
          <w:rFonts w:hint="eastAsia"/>
        </w:rPr>
        <w:t>имку</w:t>
      </w:r>
      <w:r>
        <w:t></w:t>
      </w:r>
      <w:r>
        <w:rPr>
          <w:rFonts w:hint="eastAsia"/>
        </w:rPr>
        <w:t>с</w:t>
      </w:r>
      <w:r>
        <w:t></w:t>
      </w:r>
      <w:r>
        <w:rPr>
          <w:rFonts w:hint="eastAsia"/>
        </w:rPr>
        <w:t>м’ї</w:t>
      </w:r>
      <w:r>
        <w:t></w:t>
      </w:r>
      <w:r>
        <w:t></w:t>
      </w:r>
      <w:r>
        <w:rPr>
          <w:rFonts w:hint="eastAsia"/>
        </w:rPr>
        <w:t>доб</w:t>
      </w:r>
      <w:r>
        <w:t></w:t>
      </w:r>
      <w:r>
        <w:rPr>
          <w:rFonts w:hint="eastAsia"/>
        </w:rPr>
        <w:t>осус</w:t>
      </w:r>
      <w:r>
        <w:t></w:t>
      </w:r>
      <w:r>
        <w:rPr>
          <w:rFonts w:hint="eastAsia"/>
        </w:rPr>
        <w:t>дства</w:t>
      </w:r>
      <w:r>
        <w:t></w:t>
      </w:r>
      <w:r>
        <w:t></w:t>
      </w:r>
      <w:r>
        <w:rPr>
          <w:rFonts w:hint="eastAsia"/>
        </w:rPr>
        <w:t>локальної</w:t>
      </w:r>
      <w:r>
        <w:t></w:t>
      </w:r>
      <w:r>
        <w:rPr>
          <w:rFonts w:hint="eastAsia"/>
        </w:rPr>
        <w:t>демок</w:t>
      </w:r>
      <w:r>
        <w:t></w:t>
      </w:r>
      <w:r>
        <w:rPr>
          <w:rFonts w:hint="eastAsia"/>
        </w:rPr>
        <w:t>ат</w:t>
      </w:r>
      <w:r>
        <w:t></w:t>
      </w:r>
      <w:r>
        <w:rPr>
          <w:rFonts w:hint="eastAsia"/>
        </w:rPr>
        <w:t>ї</w:t>
      </w:r>
      <w:r>
        <w:t></w:t>
      </w:r>
      <w:r>
        <w:t></w:t>
      </w:r>
      <w:r>
        <w:rPr>
          <w:rFonts w:hint="eastAsia"/>
        </w:rPr>
        <w:t>яка</w:t>
      </w:r>
    </w:p>
    <w:p w:rsidR="003A7DA9" w:rsidRDefault="003A7DA9" w:rsidP="003A7DA9">
      <w:r>
        <w:rPr>
          <w:rFonts w:hint="eastAsia"/>
        </w:rPr>
        <w:t>сп</w:t>
      </w:r>
      <w:r>
        <w:t></w:t>
      </w:r>
      <w:r>
        <w:rPr>
          <w:rFonts w:hint="eastAsia"/>
        </w:rPr>
        <w:t>ияє</w:t>
      </w:r>
      <w:r>
        <w:t></w:t>
      </w:r>
      <w:r>
        <w:rPr>
          <w:rFonts w:hint="eastAsia"/>
        </w:rPr>
        <w:t>м</w:t>
      </w:r>
      <w:r>
        <w:t></w:t>
      </w:r>
      <w:r>
        <w:rPr>
          <w:rFonts w:hint="eastAsia"/>
        </w:rPr>
        <w:t>жлюдським</w:t>
      </w:r>
      <w:r>
        <w:t></w:t>
      </w:r>
      <w:r>
        <w:rPr>
          <w:rFonts w:hint="eastAsia"/>
        </w:rPr>
        <w:t>контактам</w:t>
      </w:r>
      <w:r>
        <w:t></w:t>
      </w:r>
      <w:r>
        <w:t></w:t>
      </w:r>
      <w:r>
        <w:rPr>
          <w:rFonts w:hint="eastAsia"/>
        </w:rPr>
        <w:t>комун</w:t>
      </w:r>
      <w:r>
        <w:t></w:t>
      </w:r>
      <w:r>
        <w:rPr>
          <w:rFonts w:hint="eastAsia"/>
        </w:rPr>
        <w:t>кац</w:t>
      </w:r>
      <w:r>
        <w:t></w:t>
      </w:r>
      <w:r>
        <w:rPr>
          <w:rFonts w:hint="eastAsia"/>
        </w:rPr>
        <w:t>ям</w:t>
      </w:r>
      <w:r>
        <w:t></w:t>
      </w:r>
      <w:r>
        <w:t></w:t>
      </w:r>
      <w:r>
        <w:t></w:t>
      </w:r>
      <w:r>
        <w:rPr>
          <w:rFonts w:hint="eastAsia"/>
        </w:rPr>
        <w:t>зво</w:t>
      </w:r>
      <w:r>
        <w:t></w:t>
      </w:r>
      <w:r>
        <w:rPr>
          <w:rFonts w:hint="eastAsia"/>
        </w:rPr>
        <w:t>отн</w:t>
      </w:r>
      <w:r>
        <w:t></w:t>
      </w:r>
      <w:r>
        <w:rPr>
          <w:rFonts w:hint="eastAsia"/>
        </w:rPr>
        <w:t>м</w:t>
      </w:r>
      <w:r>
        <w:t></w:t>
      </w:r>
      <w:r>
        <w:rPr>
          <w:rFonts w:hint="eastAsia"/>
        </w:rPr>
        <w:t>д</w:t>
      </w:r>
      <w:r>
        <w:t></w:t>
      </w:r>
      <w:r>
        <w:rPr>
          <w:rFonts w:hint="eastAsia"/>
        </w:rPr>
        <w:t>ям</w:t>
      </w:r>
      <w:r>
        <w:t></w:t>
      </w:r>
    </w:p>
    <w:p w:rsidR="003A7DA9" w:rsidRDefault="003A7DA9" w:rsidP="003A7DA9">
      <w:r>
        <w:rPr>
          <w:rFonts w:hint="eastAsia"/>
        </w:rPr>
        <w:t>фундаментом</w:t>
      </w:r>
      <w:r>
        <w:t></w:t>
      </w:r>
      <w:r>
        <w:rPr>
          <w:rFonts w:hint="eastAsia"/>
        </w:rPr>
        <w:t>яких</w:t>
      </w:r>
      <w:r>
        <w:t></w:t>
      </w:r>
      <w:r>
        <w:rPr>
          <w:rFonts w:hint="eastAsia"/>
        </w:rPr>
        <w:t>є</w:t>
      </w:r>
      <w:r>
        <w:t></w:t>
      </w:r>
      <w:r>
        <w:rPr>
          <w:rFonts w:hint="eastAsia"/>
        </w:rPr>
        <w:t>диску</w:t>
      </w:r>
      <w:r>
        <w:t></w:t>
      </w:r>
      <w:r>
        <w:rPr>
          <w:rFonts w:hint="eastAsia"/>
        </w:rPr>
        <w:t>с</w:t>
      </w:r>
      <w:r>
        <w:t></w:t>
      </w:r>
      <w:r>
        <w:t></w:t>
      </w:r>
      <w:r>
        <w:rPr>
          <w:rFonts w:hint="eastAsia"/>
        </w:rPr>
        <w:t>Тому</w:t>
      </w:r>
      <w:r>
        <w:t></w:t>
      </w:r>
      <w:r>
        <w:t></w:t>
      </w:r>
      <w:r>
        <w:rPr>
          <w:rFonts w:hint="eastAsia"/>
        </w:rPr>
        <w:t>публ</w:t>
      </w:r>
      <w:r>
        <w:t></w:t>
      </w:r>
      <w:r>
        <w:rPr>
          <w:rFonts w:hint="eastAsia"/>
        </w:rPr>
        <w:t>чна</w:t>
      </w:r>
      <w:r>
        <w:t></w:t>
      </w:r>
      <w:r>
        <w:rPr>
          <w:rFonts w:hint="eastAsia"/>
        </w:rPr>
        <w:t>пол</w:t>
      </w:r>
      <w:r>
        <w:t></w:t>
      </w:r>
      <w:r>
        <w:rPr>
          <w:rFonts w:hint="eastAsia"/>
        </w:rPr>
        <w:t>тика</w:t>
      </w:r>
      <w:r>
        <w:t></w:t>
      </w:r>
      <w:r>
        <w:t></w:t>
      </w:r>
      <w:r>
        <w:rPr>
          <w:rFonts w:hint="eastAsia"/>
        </w:rPr>
        <w:t>в</w:t>
      </w:r>
      <w:r>
        <w:t></w:t>
      </w:r>
      <w:r>
        <w:rPr>
          <w:rFonts w:hint="eastAsia"/>
        </w:rPr>
        <w:t>сучасних</w:t>
      </w:r>
    </w:p>
    <w:p w:rsidR="003A7DA9" w:rsidRDefault="003A7DA9" w:rsidP="003A7DA9">
      <w:r>
        <w:rPr>
          <w:rFonts w:hint="eastAsia"/>
        </w:rPr>
        <w:t>демок</w:t>
      </w:r>
      <w:r>
        <w:t></w:t>
      </w:r>
      <w:r>
        <w:rPr>
          <w:rFonts w:hint="eastAsia"/>
        </w:rPr>
        <w:t>атичних</w:t>
      </w:r>
      <w:r>
        <w:t></w:t>
      </w:r>
      <w:r>
        <w:rPr>
          <w:rFonts w:hint="eastAsia"/>
        </w:rPr>
        <w:t>сусп</w:t>
      </w:r>
      <w:r>
        <w:t></w:t>
      </w:r>
      <w:r>
        <w:rPr>
          <w:rFonts w:hint="eastAsia"/>
        </w:rPr>
        <w:t>льствах</w:t>
      </w:r>
      <w:r>
        <w:t></w:t>
      </w:r>
      <w:r>
        <w:rPr>
          <w:rFonts w:hint="eastAsia"/>
        </w:rPr>
        <w:t>не</w:t>
      </w:r>
      <w:r>
        <w:t></w:t>
      </w:r>
      <w:r>
        <w:rPr>
          <w:rFonts w:hint="eastAsia"/>
        </w:rPr>
        <w:t>п</w:t>
      </w:r>
      <w:r>
        <w:t></w:t>
      </w:r>
      <w:r>
        <w:rPr>
          <w:rFonts w:hint="eastAsia"/>
        </w:rPr>
        <w:t>осто</w:t>
      </w:r>
      <w:r>
        <w:t></w:t>
      </w:r>
      <w:r>
        <w:rPr>
          <w:rFonts w:hint="eastAsia"/>
        </w:rPr>
        <w:t>л</w:t>
      </w:r>
      <w:r>
        <w:t></w:t>
      </w:r>
      <w:r>
        <w:rPr>
          <w:rFonts w:hint="eastAsia"/>
        </w:rPr>
        <w:t>н</w:t>
      </w:r>
      <w:r>
        <w:t></w:t>
      </w:r>
      <w:r>
        <w:rPr>
          <w:rFonts w:hint="eastAsia"/>
        </w:rPr>
        <w:t>йний</w:t>
      </w:r>
      <w:r>
        <w:t></w:t>
      </w:r>
      <w:r>
        <w:rPr>
          <w:rFonts w:hint="eastAsia"/>
        </w:rPr>
        <w:t>механ</w:t>
      </w:r>
      <w:r>
        <w:t></w:t>
      </w:r>
      <w:r>
        <w:rPr>
          <w:rFonts w:hint="eastAsia"/>
        </w:rPr>
        <w:t>зм</w:t>
      </w:r>
      <w:r>
        <w:t></w:t>
      </w:r>
      <w:r>
        <w:rPr>
          <w:rFonts w:hint="eastAsia"/>
        </w:rPr>
        <w:t>суб’єкт</w:t>
      </w:r>
      <w:r>
        <w:t></w:t>
      </w:r>
      <w:r>
        <w:rPr>
          <w:rFonts w:hint="eastAsia"/>
        </w:rPr>
        <w:t>об’єктного</w:t>
      </w:r>
    </w:p>
    <w:p w:rsidR="003A7DA9" w:rsidRDefault="003A7DA9" w:rsidP="003A7DA9">
      <w:r>
        <w:rPr>
          <w:rFonts w:hint="eastAsia"/>
        </w:rPr>
        <w:t>уп</w:t>
      </w:r>
      <w:r>
        <w:t></w:t>
      </w:r>
      <w:r>
        <w:rPr>
          <w:rFonts w:hint="eastAsia"/>
        </w:rPr>
        <w:t>авл</w:t>
      </w:r>
      <w:r>
        <w:t></w:t>
      </w:r>
      <w:r>
        <w:rPr>
          <w:rFonts w:hint="eastAsia"/>
        </w:rPr>
        <w:t>ння</w:t>
      </w:r>
      <w:r>
        <w:t></w:t>
      </w:r>
      <w:r>
        <w:t></w:t>
      </w:r>
      <w:r>
        <w:rPr>
          <w:rFonts w:hint="eastAsia"/>
        </w:rPr>
        <w:t>а</w:t>
      </w:r>
      <w:r>
        <w:t></w:t>
      </w:r>
      <w:r>
        <w:rPr>
          <w:rFonts w:hint="eastAsia"/>
        </w:rPr>
        <w:t>складна</w:t>
      </w:r>
      <w:r>
        <w:t></w:t>
      </w:r>
      <w:r>
        <w:rPr>
          <w:rFonts w:hint="eastAsia"/>
        </w:rPr>
        <w:t>постст</w:t>
      </w:r>
      <w:r>
        <w:t></w:t>
      </w:r>
      <w:r>
        <w:rPr>
          <w:rFonts w:hint="eastAsia"/>
        </w:rPr>
        <w:t>укту</w:t>
      </w:r>
      <w:r>
        <w:t></w:t>
      </w:r>
      <w:r>
        <w:rPr>
          <w:rFonts w:hint="eastAsia"/>
        </w:rPr>
        <w:t>альна</w:t>
      </w:r>
      <w:r>
        <w:t></w:t>
      </w:r>
      <w:r>
        <w:rPr>
          <w:rFonts w:hint="eastAsia"/>
        </w:rPr>
        <w:t>система</w:t>
      </w:r>
      <w:r>
        <w:t></w:t>
      </w:r>
      <w:r>
        <w:rPr>
          <w:rFonts w:hint="eastAsia"/>
        </w:rPr>
        <w:t>взаємовплив</w:t>
      </w:r>
      <w:r>
        <w:t></w:t>
      </w:r>
      <w:r>
        <w:rPr>
          <w:rFonts w:hint="eastAsia"/>
        </w:rPr>
        <w:t>в</w:t>
      </w:r>
      <w:r>
        <w:t></w:t>
      </w:r>
      <w:r>
        <w:rPr>
          <w:rFonts w:hint="eastAsia"/>
        </w:rPr>
        <w:t>з</w:t>
      </w:r>
      <w:r>
        <w:t></w:t>
      </w:r>
      <w:r>
        <w:rPr>
          <w:rFonts w:hint="eastAsia"/>
        </w:rPr>
        <w:t>суб’єктсуб’єктними</w:t>
      </w:r>
      <w:r>
        <w:t></w:t>
      </w:r>
      <w:r>
        <w:rPr>
          <w:rFonts w:hint="eastAsia"/>
        </w:rPr>
        <w:t>ха</w:t>
      </w:r>
      <w:r>
        <w:t></w:t>
      </w:r>
      <w:r>
        <w:rPr>
          <w:rFonts w:hint="eastAsia"/>
        </w:rPr>
        <w:t>акте</w:t>
      </w:r>
      <w:r>
        <w:t></w:t>
      </w:r>
      <w:r>
        <w:rPr>
          <w:rFonts w:hint="eastAsia"/>
        </w:rPr>
        <w:t>истиками</w:t>
      </w:r>
      <w:r>
        <w:t></w:t>
      </w:r>
      <w:r>
        <w:t></w:t>
      </w:r>
      <w:r>
        <w:rPr>
          <w:rFonts w:hint="eastAsia"/>
        </w:rPr>
        <w:t>А</w:t>
      </w:r>
      <w:r>
        <w:t></w:t>
      </w:r>
      <w:r>
        <w:rPr>
          <w:rFonts w:hint="eastAsia"/>
        </w:rPr>
        <w:t>основним</w:t>
      </w:r>
      <w:r>
        <w:t></w:t>
      </w:r>
      <w:r>
        <w:rPr>
          <w:rFonts w:hint="eastAsia"/>
        </w:rPr>
        <w:t>механ</w:t>
      </w:r>
      <w:r>
        <w:t></w:t>
      </w:r>
      <w:r>
        <w:rPr>
          <w:rFonts w:hint="eastAsia"/>
        </w:rPr>
        <w:t>змом</w:t>
      </w:r>
      <w:r>
        <w:t></w:t>
      </w:r>
      <w:r>
        <w:rPr>
          <w:rFonts w:hint="eastAsia"/>
        </w:rPr>
        <w:t>публ</w:t>
      </w:r>
      <w:r>
        <w:t></w:t>
      </w:r>
      <w:r>
        <w:rPr>
          <w:rFonts w:hint="eastAsia"/>
        </w:rPr>
        <w:t>чної</w:t>
      </w:r>
      <w:r>
        <w:t></w:t>
      </w:r>
      <w:r>
        <w:rPr>
          <w:rFonts w:hint="eastAsia"/>
        </w:rPr>
        <w:t>пол</w:t>
      </w:r>
      <w:r>
        <w:t></w:t>
      </w:r>
      <w:r>
        <w:rPr>
          <w:rFonts w:hint="eastAsia"/>
        </w:rPr>
        <w:t>тики</w:t>
      </w:r>
    </w:p>
    <w:p w:rsidR="003A7DA9" w:rsidRDefault="003A7DA9" w:rsidP="003A7DA9">
      <w:r>
        <w:rPr>
          <w:rFonts w:hint="eastAsia"/>
        </w:rPr>
        <w:t>в</w:t>
      </w:r>
      <w:r>
        <w:t></w:t>
      </w:r>
      <w:r>
        <w:rPr>
          <w:rFonts w:hint="eastAsia"/>
        </w:rPr>
        <w:t>сучасних</w:t>
      </w:r>
      <w:r>
        <w:t></w:t>
      </w:r>
      <w:r>
        <w:rPr>
          <w:rFonts w:hint="eastAsia"/>
        </w:rPr>
        <w:t>демок</w:t>
      </w:r>
      <w:r>
        <w:t></w:t>
      </w:r>
      <w:r>
        <w:rPr>
          <w:rFonts w:hint="eastAsia"/>
        </w:rPr>
        <w:t>атичних</w:t>
      </w:r>
      <w:r>
        <w:t></w:t>
      </w:r>
      <w:r>
        <w:rPr>
          <w:rFonts w:hint="eastAsia"/>
        </w:rPr>
        <w:t>сусп</w:t>
      </w:r>
      <w:r>
        <w:t></w:t>
      </w:r>
      <w:r>
        <w:rPr>
          <w:rFonts w:hint="eastAsia"/>
        </w:rPr>
        <w:t>льствах</w:t>
      </w:r>
      <w:r>
        <w:t></w:t>
      </w:r>
      <w:r>
        <w:rPr>
          <w:rFonts w:hint="eastAsia"/>
        </w:rPr>
        <w:t>є</w:t>
      </w:r>
      <w:r>
        <w:t></w:t>
      </w:r>
      <w:r>
        <w:rPr>
          <w:rFonts w:hint="eastAsia"/>
        </w:rPr>
        <w:t>в</w:t>
      </w:r>
      <w:r>
        <w:t></w:t>
      </w:r>
      <w:r>
        <w:rPr>
          <w:rFonts w:hint="eastAsia"/>
        </w:rPr>
        <w:t>дк</w:t>
      </w:r>
      <w:r>
        <w:t></w:t>
      </w:r>
      <w:r>
        <w:rPr>
          <w:rFonts w:hint="eastAsia"/>
        </w:rPr>
        <w:t>итий</w:t>
      </w:r>
      <w:r>
        <w:t></w:t>
      </w:r>
      <w:r>
        <w:rPr>
          <w:rFonts w:hint="eastAsia"/>
        </w:rPr>
        <w:t>диску</w:t>
      </w:r>
      <w:r>
        <w:t></w:t>
      </w:r>
      <w:r>
        <w:rPr>
          <w:rFonts w:hint="eastAsia"/>
        </w:rPr>
        <w:t>с</w:t>
      </w:r>
      <w:r>
        <w:t></w:t>
      </w:r>
      <w:r>
        <w:t></w:t>
      </w:r>
      <w:r>
        <w:rPr>
          <w:rFonts w:hint="eastAsia"/>
        </w:rPr>
        <w:t>диску</w:t>
      </w:r>
      <w:r>
        <w:t></w:t>
      </w:r>
      <w:r>
        <w:rPr>
          <w:rFonts w:hint="eastAsia"/>
        </w:rPr>
        <w:t>с</w:t>
      </w:r>
      <w:r>
        <w:t></w:t>
      </w:r>
      <w:r>
        <w:rPr>
          <w:rFonts w:hint="eastAsia"/>
        </w:rPr>
        <w:t>систем</w:t>
      </w:r>
    </w:p>
    <w:p w:rsidR="003A7DA9" w:rsidRDefault="003A7DA9" w:rsidP="003A7DA9">
      <w:r>
        <w:rPr>
          <w:rFonts w:hint="eastAsia"/>
        </w:rPr>
        <w:t>в</w:t>
      </w:r>
      <w:r>
        <w:t></w:t>
      </w:r>
      <w:r>
        <w:rPr>
          <w:rFonts w:hint="eastAsia"/>
        </w:rPr>
        <w:t>дк</w:t>
      </w:r>
      <w:r>
        <w:t></w:t>
      </w:r>
      <w:r>
        <w:rPr>
          <w:rFonts w:hint="eastAsia"/>
        </w:rPr>
        <w:t>итост</w:t>
      </w:r>
      <w:r>
        <w:t></w:t>
      </w:r>
      <w:r>
        <w:t></w:t>
      </w:r>
      <w:r>
        <w:t></w:t>
      </w:r>
      <w:r>
        <w:t></w:t>
      </w:r>
      <w:r>
        <w:rPr>
          <w:rFonts w:hint="eastAsia"/>
        </w:rPr>
        <w:t>На</w:t>
      </w:r>
      <w:r>
        <w:t></w:t>
      </w:r>
      <w:r>
        <w:rPr>
          <w:rFonts w:hint="eastAsia"/>
        </w:rPr>
        <w:t>основі</w:t>
      </w:r>
      <w:r>
        <w:t></w:t>
      </w:r>
      <w:r>
        <w:rPr>
          <w:rFonts w:hint="eastAsia"/>
        </w:rPr>
        <w:t>комунікативного</w:t>
      </w:r>
      <w:r>
        <w:t></w:t>
      </w:r>
      <w:r>
        <w:rPr>
          <w:rFonts w:hint="eastAsia"/>
        </w:rPr>
        <w:t>підходу</w:t>
      </w:r>
      <w:r>
        <w:t></w:t>
      </w:r>
      <w:r>
        <w:rPr>
          <w:rFonts w:hint="eastAsia"/>
        </w:rPr>
        <w:t>автором</w:t>
      </w:r>
      <w:r>
        <w:t></w:t>
      </w:r>
      <w:r>
        <w:rPr>
          <w:rFonts w:hint="eastAsia"/>
        </w:rPr>
        <w:t>сформульовано</w:t>
      </w:r>
    </w:p>
    <w:p w:rsidR="003A7DA9" w:rsidRDefault="003A7DA9" w:rsidP="003A7DA9">
      <w:r>
        <w:rPr>
          <w:rFonts w:hint="eastAsia"/>
        </w:rPr>
        <w:t>власне</w:t>
      </w:r>
      <w:r>
        <w:t></w:t>
      </w:r>
      <w:r>
        <w:rPr>
          <w:rFonts w:hint="eastAsia"/>
        </w:rPr>
        <w:t>бачення</w:t>
      </w:r>
      <w:r>
        <w:t></w:t>
      </w:r>
      <w:r>
        <w:rPr>
          <w:rFonts w:hint="eastAsia"/>
        </w:rPr>
        <w:t>структур</w:t>
      </w:r>
      <w:r>
        <w:t></w:t>
      </w:r>
      <w:r>
        <w:rPr>
          <w:rFonts w:hint="eastAsia"/>
        </w:rPr>
        <w:t>відкритості</w:t>
      </w:r>
      <w:r>
        <w:t></w:t>
      </w:r>
      <w:r>
        <w:rPr>
          <w:rFonts w:hint="eastAsia"/>
        </w:rPr>
        <w:t>в</w:t>
      </w:r>
      <w:r>
        <w:t></w:t>
      </w:r>
      <w:r>
        <w:rPr>
          <w:rFonts w:hint="eastAsia"/>
        </w:rPr>
        <w:t>демократичному</w:t>
      </w:r>
      <w:r>
        <w:t></w:t>
      </w:r>
      <w:r>
        <w:rPr>
          <w:rFonts w:hint="eastAsia"/>
        </w:rPr>
        <w:t>суспільстві</w:t>
      </w:r>
      <w:r>
        <w:t></w:t>
      </w:r>
      <w:r>
        <w:rPr>
          <w:rFonts w:hint="eastAsia"/>
        </w:rPr>
        <w:t>та</w:t>
      </w:r>
    </w:p>
    <w:p w:rsidR="003A7DA9" w:rsidRDefault="003A7DA9" w:rsidP="003A7DA9">
      <w:r>
        <w:rPr>
          <w:rFonts w:hint="eastAsia"/>
        </w:rPr>
        <w:t>запропоновано</w:t>
      </w:r>
      <w:r>
        <w:t></w:t>
      </w:r>
      <w:r>
        <w:rPr>
          <w:rFonts w:hint="eastAsia"/>
        </w:rPr>
        <w:t>авторське</w:t>
      </w:r>
      <w:r>
        <w:t></w:t>
      </w:r>
      <w:r>
        <w:rPr>
          <w:rFonts w:hint="eastAsia"/>
        </w:rPr>
        <w:t>визначення</w:t>
      </w:r>
      <w:r>
        <w:t></w:t>
      </w:r>
      <w:r>
        <w:rPr>
          <w:rFonts w:hint="eastAsia"/>
        </w:rPr>
        <w:t>сфери</w:t>
      </w:r>
      <w:r>
        <w:t></w:t>
      </w:r>
      <w:r>
        <w:rPr>
          <w:rFonts w:hint="eastAsia"/>
        </w:rPr>
        <w:t>публічної</w:t>
      </w:r>
      <w:r>
        <w:t></w:t>
      </w:r>
      <w:r>
        <w:rPr>
          <w:rFonts w:hint="eastAsia"/>
        </w:rPr>
        <w:t>політики</w:t>
      </w:r>
      <w:r>
        <w:t></w:t>
      </w:r>
      <w:r>
        <w:rPr>
          <w:rFonts w:hint="eastAsia"/>
        </w:rPr>
        <w:t>–</w:t>
      </w:r>
      <w:r>
        <w:t></w:t>
      </w:r>
      <w:r>
        <w:rPr>
          <w:rFonts w:hint="eastAsia"/>
        </w:rPr>
        <w:t>це</w:t>
      </w:r>
      <w:r>
        <w:t></w:t>
      </w:r>
    </w:p>
    <w:p w:rsidR="003A7DA9" w:rsidRDefault="003A7DA9" w:rsidP="003A7DA9">
      <w:r>
        <w:rPr>
          <w:rFonts w:hint="eastAsia"/>
        </w:rPr>
        <w:t>найчастіше</w:t>
      </w:r>
      <w:r>
        <w:t></w:t>
      </w:r>
      <w:r>
        <w:t></w:t>
      </w:r>
      <w:r>
        <w:rPr>
          <w:rFonts w:hint="eastAsia"/>
        </w:rPr>
        <w:t>професійна</w:t>
      </w:r>
      <w:r>
        <w:t></w:t>
      </w:r>
      <w:r>
        <w:rPr>
          <w:rFonts w:hint="eastAsia"/>
        </w:rPr>
        <w:t>діяльність</w:t>
      </w:r>
      <w:r>
        <w:t></w:t>
      </w:r>
      <w:r>
        <w:t></w:t>
      </w:r>
      <w:r>
        <w:rPr>
          <w:rFonts w:hint="eastAsia"/>
        </w:rPr>
        <w:t>що</w:t>
      </w:r>
      <w:r>
        <w:t></w:t>
      </w:r>
      <w:r>
        <w:rPr>
          <w:rFonts w:hint="eastAsia"/>
        </w:rPr>
        <w:t>має</w:t>
      </w:r>
      <w:r>
        <w:t></w:t>
      </w:r>
      <w:r>
        <w:rPr>
          <w:rFonts w:hint="eastAsia"/>
        </w:rPr>
        <w:t>за</w:t>
      </w:r>
      <w:r>
        <w:t></w:t>
      </w:r>
      <w:r>
        <w:rPr>
          <w:rFonts w:hint="eastAsia"/>
        </w:rPr>
        <w:t>мету</w:t>
      </w:r>
      <w:r>
        <w:t></w:t>
      </w:r>
      <w:r>
        <w:rPr>
          <w:rFonts w:hint="eastAsia"/>
        </w:rPr>
        <w:t>регулювання</w:t>
      </w:r>
    </w:p>
    <w:p w:rsidR="003A7DA9" w:rsidRDefault="003A7DA9" w:rsidP="003A7DA9">
      <w:r>
        <w:rPr>
          <w:rFonts w:hint="eastAsia"/>
        </w:rPr>
        <w:t>взаємовідносин</w:t>
      </w:r>
      <w:r>
        <w:t></w:t>
      </w:r>
      <w:r>
        <w:rPr>
          <w:rFonts w:hint="eastAsia"/>
        </w:rPr>
        <w:t>між</w:t>
      </w:r>
      <w:r>
        <w:t></w:t>
      </w:r>
      <w:r>
        <w:rPr>
          <w:rFonts w:hint="eastAsia"/>
        </w:rPr>
        <w:t>суб’єктом</w:t>
      </w:r>
      <w:r>
        <w:t></w:t>
      </w:r>
      <w:r>
        <w:rPr>
          <w:rFonts w:hint="eastAsia"/>
        </w:rPr>
        <w:t>та</w:t>
      </w:r>
      <w:r>
        <w:t></w:t>
      </w:r>
      <w:r>
        <w:rPr>
          <w:rFonts w:hint="eastAsia"/>
        </w:rPr>
        <w:t>об’єктом</w:t>
      </w:r>
      <w:r>
        <w:t></w:t>
      </w:r>
      <w:r>
        <w:t></w:t>
      </w:r>
      <w:r>
        <w:rPr>
          <w:rFonts w:hint="eastAsia"/>
        </w:rPr>
        <w:t>а</w:t>
      </w:r>
      <w:r>
        <w:t></w:t>
      </w:r>
      <w:r>
        <w:rPr>
          <w:rFonts w:hint="eastAsia"/>
        </w:rPr>
        <w:t>у</w:t>
      </w:r>
      <w:r>
        <w:t></w:t>
      </w:r>
      <w:r>
        <w:rPr>
          <w:rFonts w:hint="eastAsia"/>
        </w:rPr>
        <w:t>постструктуральному</w:t>
      </w:r>
    </w:p>
    <w:p w:rsidR="003A7DA9" w:rsidRDefault="003A7DA9" w:rsidP="003A7DA9">
      <w:r>
        <w:rPr>
          <w:rFonts w:hint="eastAsia"/>
        </w:rPr>
        <w:t>суспільстві</w:t>
      </w:r>
      <w:r>
        <w:t></w:t>
      </w:r>
      <w:r>
        <w:rPr>
          <w:rFonts w:hint="eastAsia"/>
        </w:rPr>
        <w:t>між</w:t>
      </w:r>
      <w:r>
        <w:t></w:t>
      </w:r>
      <w:r>
        <w:rPr>
          <w:rFonts w:hint="eastAsia"/>
        </w:rPr>
        <w:t>суб’єктом</w:t>
      </w:r>
      <w:r>
        <w:t></w:t>
      </w:r>
      <w:r>
        <w:rPr>
          <w:rFonts w:hint="eastAsia"/>
        </w:rPr>
        <w:t>та</w:t>
      </w:r>
      <w:r>
        <w:t></w:t>
      </w:r>
      <w:r>
        <w:rPr>
          <w:rFonts w:hint="eastAsia"/>
        </w:rPr>
        <w:t>суб’єктом</w:t>
      </w:r>
      <w:r>
        <w:t></w:t>
      </w:r>
      <w:r>
        <w:t></w:t>
      </w:r>
      <w:r>
        <w:rPr>
          <w:rFonts w:hint="eastAsia"/>
        </w:rPr>
        <w:t>через</w:t>
      </w:r>
      <w:r>
        <w:t></w:t>
      </w:r>
      <w:r>
        <w:rPr>
          <w:rFonts w:hint="eastAsia"/>
        </w:rPr>
        <w:t>суспільно</w:t>
      </w:r>
      <w:r>
        <w:t></w:t>
      </w:r>
      <w:r>
        <w:rPr>
          <w:rFonts w:hint="eastAsia"/>
        </w:rPr>
        <w:t>політичний</w:t>
      </w:r>
      <w:r>
        <w:t></w:t>
      </w:r>
      <w:r>
        <w:rPr>
          <w:rFonts w:hint="eastAsia"/>
        </w:rPr>
        <w:t>та</w:t>
      </w:r>
    </w:p>
    <w:p w:rsidR="003A7DA9" w:rsidRDefault="003A7DA9" w:rsidP="003A7DA9">
      <w:r>
        <w:rPr>
          <w:rFonts w:hint="eastAsia"/>
        </w:rPr>
        <w:t>адміністративний</w:t>
      </w:r>
      <w:r>
        <w:t></w:t>
      </w:r>
      <w:r>
        <w:rPr>
          <w:rFonts w:hint="eastAsia"/>
        </w:rPr>
        <w:t>вплив</w:t>
      </w:r>
      <w:r>
        <w:t></w:t>
      </w:r>
      <w:r>
        <w:t></w:t>
      </w:r>
      <w:r>
        <w:rPr>
          <w:rFonts w:hint="eastAsia"/>
        </w:rPr>
        <w:t>метою</w:t>
      </w:r>
      <w:r>
        <w:t></w:t>
      </w:r>
      <w:r>
        <w:rPr>
          <w:rFonts w:hint="eastAsia"/>
        </w:rPr>
        <w:t>якого</w:t>
      </w:r>
      <w:r>
        <w:t></w:t>
      </w:r>
      <w:r>
        <w:rPr>
          <w:rFonts w:hint="eastAsia"/>
        </w:rPr>
        <w:t>є</w:t>
      </w:r>
      <w:r>
        <w:t></w:t>
      </w:r>
      <w:r>
        <w:rPr>
          <w:rFonts w:hint="eastAsia"/>
        </w:rPr>
        <w:t>забезпечення</w:t>
      </w:r>
      <w:r>
        <w:t></w:t>
      </w:r>
      <w:r>
        <w:rPr>
          <w:rFonts w:hint="eastAsia"/>
        </w:rPr>
        <w:t>стабільного</w:t>
      </w:r>
      <w:r>
        <w:t></w:t>
      </w:r>
      <w:r>
        <w:rPr>
          <w:rFonts w:hint="eastAsia"/>
        </w:rPr>
        <w:t>стану</w:t>
      </w:r>
    </w:p>
    <w:p w:rsidR="003A7DA9" w:rsidRDefault="003A7DA9" w:rsidP="003A7DA9">
      <w:r>
        <w:rPr>
          <w:rFonts w:hint="eastAsia"/>
        </w:rPr>
        <w:t>певної</w:t>
      </w:r>
      <w:r>
        <w:t></w:t>
      </w:r>
      <w:r>
        <w:rPr>
          <w:rFonts w:hint="eastAsia"/>
        </w:rPr>
        <w:t>суспільно</w:t>
      </w:r>
      <w:r>
        <w:t></w:t>
      </w:r>
      <w:r>
        <w:rPr>
          <w:rFonts w:hint="eastAsia"/>
        </w:rPr>
        <w:t>політичної</w:t>
      </w:r>
      <w:r>
        <w:t></w:t>
      </w:r>
      <w:r>
        <w:rPr>
          <w:rFonts w:hint="eastAsia"/>
        </w:rPr>
        <w:t>одиниці</w:t>
      </w:r>
      <w:r>
        <w:t></w:t>
      </w:r>
    </w:p>
    <w:p w:rsidR="003A7DA9" w:rsidRDefault="003A7DA9" w:rsidP="003A7DA9">
      <w:r>
        <w:t></w:t>
      </w:r>
      <w:r>
        <w:t></w:t>
      </w:r>
      <w:r>
        <w:t></w:t>
      </w:r>
      <w:r>
        <w:rPr>
          <w:rFonts w:hint="eastAsia"/>
        </w:rPr>
        <w:t>Сутність</w:t>
      </w:r>
      <w:r>
        <w:t></w:t>
      </w:r>
      <w:r>
        <w:rPr>
          <w:rFonts w:hint="eastAsia"/>
        </w:rPr>
        <w:t>сучасних</w:t>
      </w:r>
      <w:r>
        <w:t></w:t>
      </w:r>
      <w:r>
        <w:rPr>
          <w:rFonts w:hint="eastAsia"/>
        </w:rPr>
        <w:t>демократичних</w:t>
      </w:r>
      <w:r>
        <w:t></w:t>
      </w:r>
      <w:r>
        <w:rPr>
          <w:rFonts w:hint="eastAsia"/>
        </w:rPr>
        <w:t>трансформацій</w:t>
      </w:r>
      <w:r>
        <w:t></w:t>
      </w:r>
      <w:r>
        <w:rPr>
          <w:rFonts w:hint="eastAsia"/>
        </w:rPr>
        <w:t>умовно</w:t>
      </w:r>
    </w:p>
    <w:p w:rsidR="003A7DA9" w:rsidRDefault="003A7DA9" w:rsidP="003A7DA9">
      <w:r>
        <w:rPr>
          <w:rFonts w:hint="eastAsia"/>
        </w:rPr>
        <w:t>зводиться</w:t>
      </w:r>
      <w:r>
        <w:t></w:t>
      </w:r>
      <w:r>
        <w:rPr>
          <w:rFonts w:hint="eastAsia"/>
        </w:rPr>
        <w:t>до</w:t>
      </w:r>
      <w:r>
        <w:t></w:t>
      </w:r>
      <w:r>
        <w:rPr>
          <w:rFonts w:hint="eastAsia"/>
        </w:rPr>
        <w:t>постнаціонального</w:t>
      </w:r>
      <w:r>
        <w:t></w:t>
      </w:r>
      <w:r>
        <w:rPr>
          <w:rFonts w:hint="eastAsia"/>
        </w:rPr>
        <w:t>повороту</w:t>
      </w:r>
      <w:r>
        <w:t></w:t>
      </w:r>
      <w:r>
        <w:rPr>
          <w:rFonts w:hint="eastAsia"/>
        </w:rPr>
        <w:t>політичних</w:t>
      </w:r>
      <w:r>
        <w:t></w:t>
      </w:r>
      <w:r>
        <w:rPr>
          <w:rFonts w:hint="eastAsia"/>
        </w:rPr>
        <w:t>систем</w:t>
      </w:r>
      <w:r>
        <w:t></w:t>
      </w:r>
      <w:r>
        <w:t></w:t>
      </w:r>
      <w:r>
        <w:rPr>
          <w:rFonts w:hint="eastAsia"/>
        </w:rPr>
        <w:t>Автором</w:t>
      </w:r>
    </w:p>
    <w:p w:rsidR="003A7DA9" w:rsidRDefault="003A7DA9" w:rsidP="003A7DA9">
      <w:r>
        <w:rPr>
          <w:rFonts w:hint="eastAsia"/>
        </w:rPr>
        <w:t>виокремлено</w:t>
      </w:r>
      <w:r>
        <w:t></w:t>
      </w:r>
      <w:r>
        <w:rPr>
          <w:rFonts w:hint="eastAsia"/>
        </w:rPr>
        <w:t>три</w:t>
      </w:r>
      <w:r>
        <w:t></w:t>
      </w:r>
      <w:r>
        <w:rPr>
          <w:rFonts w:hint="eastAsia"/>
        </w:rPr>
        <w:t>основні</w:t>
      </w:r>
      <w:r>
        <w:t></w:t>
      </w:r>
      <w:r>
        <w:rPr>
          <w:rFonts w:hint="eastAsia"/>
        </w:rPr>
        <w:t>чинники</w:t>
      </w:r>
      <w:r>
        <w:t></w:t>
      </w:r>
      <w:r>
        <w:t></w:t>
      </w:r>
      <w:r>
        <w:rPr>
          <w:rFonts w:hint="eastAsia"/>
        </w:rPr>
        <w:t>що</w:t>
      </w:r>
      <w:r>
        <w:t></w:t>
      </w:r>
      <w:r>
        <w:rPr>
          <w:rFonts w:hint="eastAsia"/>
        </w:rPr>
        <w:t>стимулюють</w:t>
      </w:r>
      <w:r>
        <w:t></w:t>
      </w:r>
      <w:r>
        <w:rPr>
          <w:rFonts w:hint="eastAsia"/>
        </w:rPr>
        <w:t>розвиток</w:t>
      </w:r>
      <w:r>
        <w:t></w:t>
      </w:r>
      <w:r>
        <w:rPr>
          <w:rFonts w:hint="eastAsia"/>
        </w:rPr>
        <w:t>публічної</w:t>
      </w:r>
    </w:p>
    <w:p w:rsidR="003A7DA9" w:rsidRDefault="003A7DA9" w:rsidP="003A7DA9">
      <w:r>
        <w:rPr>
          <w:rFonts w:hint="eastAsia"/>
        </w:rPr>
        <w:t>політики</w:t>
      </w:r>
      <w:r>
        <w:t></w:t>
      </w:r>
      <w:r>
        <w:rPr>
          <w:rFonts w:hint="eastAsia"/>
        </w:rPr>
        <w:t>та</w:t>
      </w:r>
      <w:r>
        <w:t></w:t>
      </w:r>
      <w:r>
        <w:rPr>
          <w:rFonts w:hint="eastAsia"/>
        </w:rPr>
        <w:t>впливають</w:t>
      </w:r>
      <w:r>
        <w:t></w:t>
      </w:r>
      <w:r>
        <w:rPr>
          <w:rFonts w:hint="eastAsia"/>
        </w:rPr>
        <w:t>на</w:t>
      </w:r>
      <w:r>
        <w:t></w:t>
      </w:r>
      <w:r>
        <w:rPr>
          <w:rFonts w:hint="eastAsia"/>
        </w:rPr>
        <w:t>демократичні</w:t>
      </w:r>
      <w:r>
        <w:t></w:t>
      </w:r>
      <w:r>
        <w:rPr>
          <w:rFonts w:hint="eastAsia"/>
        </w:rPr>
        <w:t>трансформації</w:t>
      </w:r>
      <w:r>
        <w:t></w:t>
      </w:r>
      <w:r>
        <w:rPr>
          <w:rFonts w:hint="eastAsia"/>
        </w:rPr>
        <w:t>сучасності</w:t>
      </w:r>
      <w:r>
        <w:t></w:t>
      </w:r>
      <w:r>
        <w:t></w:t>
      </w:r>
      <w:r>
        <w:rPr>
          <w:rFonts w:hint="eastAsia"/>
        </w:rPr>
        <w:t>діяльність</w:t>
      </w:r>
    </w:p>
    <w:p w:rsidR="003A7DA9" w:rsidRDefault="003A7DA9" w:rsidP="003A7DA9">
      <w:r>
        <w:rPr>
          <w:rFonts w:hint="eastAsia"/>
        </w:rPr>
        <w:t>транснаціональних</w:t>
      </w:r>
      <w:r>
        <w:t></w:t>
      </w:r>
      <w:r>
        <w:rPr>
          <w:rFonts w:hint="eastAsia"/>
        </w:rPr>
        <w:t>корпорацій</w:t>
      </w:r>
      <w:r>
        <w:t></w:t>
      </w:r>
      <w:r>
        <w:t></w:t>
      </w:r>
      <w:r>
        <w:rPr>
          <w:rFonts w:hint="eastAsia"/>
        </w:rPr>
        <w:t>зростання</w:t>
      </w:r>
      <w:r>
        <w:t></w:t>
      </w:r>
      <w:r>
        <w:rPr>
          <w:rFonts w:hint="eastAsia"/>
        </w:rPr>
        <w:t>інтеграції</w:t>
      </w:r>
      <w:r>
        <w:t></w:t>
      </w:r>
      <w:r>
        <w:rPr>
          <w:rFonts w:hint="eastAsia"/>
        </w:rPr>
        <w:t>національних</w:t>
      </w:r>
      <w:r>
        <w:t></w:t>
      </w:r>
      <w:r>
        <w:rPr>
          <w:rFonts w:hint="eastAsia"/>
        </w:rPr>
        <w:t>економік</w:t>
      </w:r>
      <w:r>
        <w:t></w:t>
      </w:r>
      <w:r>
        <w:rPr>
          <w:rFonts w:hint="eastAsia"/>
        </w:rPr>
        <w:t>в</w:t>
      </w:r>
    </w:p>
    <w:p w:rsidR="003A7DA9" w:rsidRDefault="003A7DA9" w:rsidP="003A7DA9">
      <w:r>
        <w:rPr>
          <w:rFonts w:hint="eastAsia"/>
        </w:rPr>
        <w:t>світовий</w:t>
      </w:r>
      <w:r>
        <w:t></w:t>
      </w:r>
      <w:r>
        <w:rPr>
          <w:rFonts w:hint="eastAsia"/>
        </w:rPr>
        <w:t>економічний</w:t>
      </w:r>
      <w:r>
        <w:t></w:t>
      </w:r>
      <w:r>
        <w:rPr>
          <w:rFonts w:hint="eastAsia"/>
        </w:rPr>
        <w:t>процес</w:t>
      </w:r>
      <w:r>
        <w:t></w:t>
      </w:r>
      <w:r>
        <w:t></w:t>
      </w:r>
      <w:r>
        <w:rPr>
          <w:rFonts w:hint="eastAsia"/>
        </w:rPr>
        <w:t>глобалізація</w:t>
      </w:r>
      <w:r>
        <w:t></w:t>
      </w:r>
      <w:r>
        <w:rPr>
          <w:rFonts w:hint="eastAsia"/>
        </w:rPr>
        <w:t>зв’язку</w:t>
      </w:r>
      <w:r>
        <w:t></w:t>
      </w:r>
      <w:r>
        <w:rPr>
          <w:rFonts w:hint="eastAsia"/>
        </w:rPr>
        <w:t>і</w:t>
      </w:r>
      <w:r>
        <w:t></w:t>
      </w:r>
      <w:r>
        <w:rPr>
          <w:rFonts w:hint="eastAsia"/>
        </w:rPr>
        <w:t>засобів</w:t>
      </w:r>
      <w:r>
        <w:t></w:t>
      </w:r>
      <w:r>
        <w:rPr>
          <w:rFonts w:hint="eastAsia"/>
        </w:rPr>
        <w:t>масової</w:t>
      </w:r>
    </w:p>
    <w:p w:rsidR="003A7DA9" w:rsidRDefault="003A7DA9" w:rsidP="003A7DA9">
      <w:r>
        <w:rPr>
          <w:rFonts w:hint="eastAsia"/>
        </w:rPr>
        <w:t>інформації</w:t>
      </w:r>
      <w:r>
        <w:t></w:t>
      </w:r>
      <w:r>
        <w:t></w:t>
      </w:r>
      <w:r>
        <w:rPr>
          <w:rFonts w:hint="eastAsia"/>
        </w:rPr>
        <w:t>Варто</w:t>
      </w:r>
      <w:r>
        <w:t></w:t>
      </w:r>
      <w:r>
        <w:rPr>
          <w:rFonts w:hint="eastAsia"/>
        </w:rPr>
        <w:t>зазначити</w:t>
      </w:r>
      <w:r>
        <w:t></w:t>
      </w:r>
      <w:r>
        <w:t></w:t>
      </w:r>
      <w:r>
        <w:rPr>
          <w:rFonts w:hint="eastAsia"/>
        </w:rPr>
        <w:t>що</w:t>
      </w:r>
      <w:r>
        <w:t></w:t>
      </w:r>
      <w:r>
        <w:rPr>
          <w:rFonts w:hint="eastAsia"/>
        </w:rPr>
        <w:t>сьогодні</w:t>
      </w:r>
      <w:r>
        <w:t></w:t>
      </w:r>
      <w:r>
        <w:rPr>
          <w:rFonts w:hint="eastAsia"/>
        </w:rPr>
        <w:t>зростаюча</w:t>
      </w:r>
      <w:r>
        <w:t></w:t>
      </w:r>
      <w:r>
        <w:rPr>
          <w:rFonts w:hint="eastAsia"/>
        </w:rPr>
        <w:t>взаємозалежність</w:t>
      </w:r>
      <w:r>
        <w:t></w:t>
      </w:r>
      <w:r>
        <w:rPr>
          <w:rFonts w:hint="eastAsia"/>
        </w:rPr>
        <w:t>між</w:t>
      </w:r>
    </w:p>
    <w:p w:rsidR="003A7DA9" w:rsidRDefault="003A7DA9" w:rsidP="003A7DA9">
      <w:r>
        <w:rPr>
          <w:rFonts w:hint="eastAsia"/>
        </w:rPr>
        <w:t>націями</w:t>
      </w:r>
      <w:r>
        <w:t></w:t>
      </w:r>
      <w:r>
        <w:rPr>
          <w:rFonts w:hint="eastAsia"/>
        </w:rPr>
        <w:t>й</w:t>
      </w:r>
      <w:r>
        <w:t></w:t>
      </w:r>
      <w:r>
        <w:rPr>
          <w:rFonts w:hint="eastAsia"/>
        </w:rPr>
        <w:t>економіками</w:t>
      </w:r>
      <w:r>
        <w:t></w:t>
      </w:r>
      <w:r>
        <w:rPr>
          <w:rFonts w:hint="eastAsia"/>
        </w:rPr>
        <w:t>та</w:t>
      </w:r>
      <w:r>
        <w:t></w:t>
      </w:r>
      <w:r>
        <w:rPr>
          <w:rFonts w:hint="eastAsia"/>
        </w:rPr>
        <w:t>зростаюча</w:t>
      </w:r>
      <w:r>
        <w:t></w:t>
      </w:r>
      <w:r>
        <w:rPr>
          <w:rFonts w:hint="eastAsia"/>
        </w:rPr>
        <w:t>роль</w:t>
      </w:r>
      <w:r>
        <w:t></w:t>
      </w:r>
      <w:r>
        <w:rPr>
          <w:rFonts w:hint="eastAsia"/>
        </w:rPr>
        <w:t>наднаціональних</w:t>
      </w:r>
      <w:r>
        <w:t></w:t>
      </w:r>
      <w:r>
        <w:rPr>
          <w:rFonts w:hint="eastAsia"/>
        </w:rPr>
        <w:t>і</w:t>
      </w:r>
      <w:r>
        <w:t></w:t>
      </w:r>
      <w:r>
        <w:rPr>
          <w:rFonts w:hint="eastAsia"/>
        </w:rPr>
        <w:t>субглобальних</w:t>
      </w:r>
    </w:p>
    <w:p w:rsidR="003A7DA9" w:rsidRDefault="003A7DA9" w:rsidP="003A7DA9">
      <w:r>
        <w:rPr>
          <w:rFonts w:hint="eastAsia"/>
        </w:rPr>
        <w:t>систем</w:t>
      </w:r>
      <w:r>
        <w:t></w:t>
      </w:r>
      <w:r>
        <w:rPr>
          <w:rFonts w:hint="eastAsia"/>
        </w:rPr>
        <w:t>не</w:t>
      </w:r>
      <w:r>
        <w:t></w:t>
      </w:r>
      <w:r>
        <w:rPr>
          <w:rFonts w:hint="eastAsia"/>
        </w:rPr>
        <w:t>викликає</w:t>
      </w:r>
      <w:r>
        <w:t></w:t>
      </w:r>
      <w:r>
        <w:rPr>
          <w:rFonts w:hint="eastAsia"/>
        </w:rPr>
        <w:t>сумнівів</w:t>
      </w:r>
      <w:r>
        <w:t></w:t>
      </w:r>
      <w:r>
        <w:t></w:t>
      </w:r>
      <w:r>
        <w:rPr>
          <w:rFonts w:hint="eastAsia"/>
        </w:rPr>
        <w:t>Визначено</w:t>
      </w:r>
      <w:r>
        <w:t></w:t>
      </w:r>
      <w:r>
        <w:t></w:t>
      </w:r>
      <w:r>
        <w:rPr>
          <w:rFonts w:hint="eastAsia"/>
        </w:rPr>
        <w:t>що</w:t>
      </w:r>
      <w:r>
        <w:t></w:t>
      </w:r>
      <w:r>
        <w:rPr>
          <w:rFonts w:hint="eastAsia"/>
        </w:rPr>
        <w:t>однією</w:t>
      </w:r>
      <w:r>
        <w:t></w:t>
      </w:r>
      <w:r>
        <w:rPr>
          <w:rFonts w:hint="eastAsia"/>
        </w:rPr>
        <w:t>з</w:t>
      </w:r>
      <w:r>
        <w:t></w:t>
      </w:r>
      <w:r>
        <w:rPr>
          <w:rFonts w:hint="eastAsia"/>
        </w:rPr>
        <w:t>найважливіших</w:t>
      </w:r>
      <w:r>
        <w:t></w:t>
      </w:r>
      <w:r>
        <w:rPr>
          <w:rFonts w:hint="eastAsia"/>
        </w:rPr>
        <w:t>змін</w:t>
      </w:r>
      <w:r>
        <w:t></w:t>
      </w:r>
      <w:r>
        <w:rPr>
          <w:rFonts w:hint="eastAsia"/>
        </w:rPr>
        <w:t>у</w:t>
      </w:r>
    </w:p>
    <w:p w:rsidR="003A7DA9" w:rsidRDefault="003A7DA9" w:rsidP="003A7DA9">
      <w:r>
        <w:rPr>
          <w:rFonts w:hint="eastAsia"/>
        </w:rPr>
        <w:t>політичному</w:t>
      </w:r>
      <w:r>
        <w:t></w:t>
      </w:r>
      <w:r>
        <w:rPr>
          <w:rFonts w:hint="eastAsia"/>
        </w:rPr>
        <w:t>процесі</w:t>
      </w:r>
      <w:r>
        <w:t></w:t>
      </w:r>
      <w:r>
        <w:rPr>
          <w:rFonts w:hint="eastAsia"/>
        </w:rPr>
        <w:t>сучасності</w:t>
      </w:r>
      <w:r>
        <w:t></w:t>
      </w:r>
      <w:r>
        <w:rPr>
          <w:rFonts w:hint="eastAsia"/>
        </w:rPr>
        <w:t>є</w:t>
      </w:r>
      <w:r>
        <w:t></w:t>
      </w:r>
      <w:r>
        <w:rPr>
          <w:rFonts w:hint="eastAsia"/>
        </w:rPr>
        <w:t>те</w:t>
      </w:r>
      <w:r>
        <w:t></w:t>
      </w:r>
      <w:r>
        <w:t></w:t>
      </w:r>
      <w:r>
        <w:rPr>
          <w:rFonts w:hint="eastAsia"/>
        </w:rPr>
        <w:t>що</w:t>
      </w:r>
      <w:r>
        <w:t></w:t>
      </w:r>
      <w:r>
        <w:rPr>
          <w:rFonts w:hint="eastAsia"/>
        </w:rPr>
        <w:t>порядок</w:t>
      </w:r>
      <w:r>
        <w:t></w:t>
      </w:r>
      <w:r>
        <w:rPr>
          <w:rFonts w:hint="eastAsia"/>
        </w:rPr>
        <w:t>денний</w:t>
      </w:r>
      <w:r>
        <w:t></w:t>
      </w:r>
      <w:r>
        <w:rPr>
          <w:rFonts w:hint="eastAsia"/>
        </w:rPr>
        <w:t>публічної</w:t>
      </w:r>
      <w:r>
        <w:t></w:t>
      </w:r>
      <w:r>
        <w:rPr>
          <w:rFonts w:hint="eastAsia"/>
        </w:rPr>
        <w:t>політики</w:t>
      </w:r>
    </w:p>
    <w:p w:rsidR="003A7DA9" w:rsidRDefault="003A7DA9" w:rsidP="003A7DA9">
      <w:r>
        <w:rPr>
          <w:rFonts w:hint="eastAsia"/>
        </w:rPr>
        <w:t>вже</w:t>
      </w:r>
      <w:r>
        <w:t></w:t>
      </w:r>
      <w:r>
        <w:rPr>
          <w:rFonts w:hint="eastAsia"/>
        </w:rPr>
        <w:t>не</w:t>
      </w:r>
      <w:r>
        <w:t></w:t>
      </w:r>
      <w:r>
        <w:rPr>
          <w:rFonts w:hint="eastAsia"/>
        </w:rPr>
        <w:t>встановлюється</w:t>
      </w:r>
      <w:r>
        <w:t></w:t>
      </w:r>
      <w:r>
        <w:rPr>
          <w:rFonts w:hint="eastAsia"/>
        </w:rPr>
        <w:t>і</w:t>
      </w:r>
      <w:r>
        <w:t></w:t>
      </w:r>
      <w:r>
        <w:rPr>
          <w:rFonts w:hint="eastAsia"/>
        </w:rPr>
        <w:t>не</w:t>
      </w:r>
      <w:r>
        <w:t></w:t>
      </w:r>
      <w:r>
        <w:rPr>
          <w:rFonts w:hint="eastAsia"/>
        </w:rPr>
        <w:t>визначається</w:t>
      </w:r>
      <w:r>
        <w:t></w:t>
      </w:r>
      <w:r>
        <w:rPr>
          <w:rFonts w:hint="eastAsia"/>
        </w:rPr>
        <w:t>в</w:t>
      </w:r>
      <w:r>
        <w:t></w:t>
      </w:r>
      <w:r>
        <w:rPr>
          <w:rFonts w:hint="eastAsia"/>
        </w:rPr>
        <w:t>суто</w:t>
      </w:r>
      <w:r>
        <w:t></w:t>
      </w:r>
      <w:r>
        <w:rPr>
          <w:rFonts w:hint="eastAsia"/>
        </w:rPr>
        <w:t>національних</w:t>
      </w:r>
      <w:r>
        <w:t></w:t>
      </w:r>
      <w:r>
        <w:rPr>
          <w:rFonts w:hint="eastAsia"/>
        </w:rPr>
        <w:t>кордонах</w:t>
      </w:r>
      <w:r>
        <w:t></w:t>
      </w:r>
    </w:p>
    <w:p w:rsidR="003A7DA9" w:rsidRDefault="003A7DA9" w:rsidP="003A7DA9">
      <w:r>
        <w:rPr>
          <w:rFonts w:hint="eastAsia"/>
        </w:rPr>
        <w:t>Демократичні</w:t>
      </w:r>
      <w:r>
        <w:t></w:t>
      </w:r>
      <w:r>
        <w:rPr>
          <w:rFonts w:hint="eastAsia"/>
        </w:rPr>
        <w:t>зміни</w:t>
      </w:r>
      <w:r>
        <w:t></w:t>
      </w:r>
      <w:r>
        <w:t></w:t>
      </w:r>
      <w:r>
        <w:rPr>
          <w:rFonts w:hint="eastAsia"/>
        </w:rPr>
        <w:t>що</w:t>
      </w:r>
      <w:r>
        <w:t></w:t>
      </w:r>
      <w:r>
        <w:rPr>
          <w:rFonts w:hint="eastAsia"/>
        </w:rPr>
        <w:t>відбуваються</w:t>
      </w:r>
      <w:r>
        <w:t></w:t>
      </w:r>
      <w:r>
        <w:rPr>
          <w:rFonts w:hint="eastAsia"/>
        </w:rPr>
        <w:t>у</w:t>
      </w:r>
      <w:r>
        <w:t></w:t>
      </w:r>
      <w:r>
        <w:rPr>
          <w:rFonts w:hint="eastAsia"/>
        </w:rPr>
        <w:t>світі</w:t>
      </w:r>
      <w:r>
        <w:t></w:t>
      </w:r>
      <w:r>
        <w:rPr>
          <w:rFonts w:hint="eastAsia"/>
        </w:rPr>
        <w:t>в</w:t>
      </w:r>
      <w:r>
        <w:t></w:t>
      </w:r>
      <w:r>
        <w:rPr>
          <w:rFonts w:hint="eastAsia"/>
        </w:rPr>
        <w:t>останні</w:t>
      </w:r>
      <w:r>
        <w:t></w:t>
      </w:r>
      <w:r>
        <w:rPr>
          <w:rFonts w:hint="eastAsia"/>
        </w:rPr>
        <w:t>десятиліття</w:t>
      </w:r>
      <w:r>
        <w:t></w:t>
      </w:r>
    </w:p>
    <w:p w:rsidR="003A7DA9" w:rsidRDefault="003A7DA9" w:rsidP="003A7DA9">
      <w:r>
        <w:rPr>
          <w:rFonts w:hint="eastAsia"/>
        </w:rPr>
        <w:t>характерні</w:t>
      </w:r>
      <w:r>
        <w:t></w:t>
      </w:r>
      <w:r>
        <w:rPr>
          <w:rFonts w:hint="eastAsia"/>
        </w:rPr>
        <w:t>тим</w:t>
      </w:r>
      <w:r>
        <w:t></w:t>
      </w:r>
      <w:r>
        <w:t></w:t>
      </w:r>
      <w:r>
        <w:rPr>
          <w:rFonts w:hint="eastAsia"/>
        </w:rPr>
        <w:t>що</w:t>
      </w:r>
      <w:r>
        <w:t></w:t>
      </w:r>
      <w:r>
        <w:rPr>
          <w:rFonts w:hint="eastAsia"/>
        </w:rPr>
        <w:t>дедалі</w:t>
      </w:r>
      <w:r>
        <w:t></w:t>
      </w:r>
      <w:r>
        <w:rPr>
          <w:rFonts w:hint="eastAsia"/>
        </w:rPr>
        <w:t>більше</w:t>
      </w:r>
      <w:r>
        <w:t></w:t>
      </w:r>
      <w:r>
        <w:rPr>
          <w:rFonts w:hint="eastAsia"/>
        </w:rPr>
        <w:t>наділяють</w:t>
      </w:r>
      <w:r>
        <w:t></w:t>
      </w:r>
      <w:r>
        <w:rPr>
          <w:rFonts w:hint="eastAsia"/>
        </w:rPr>
        <w:t>окрему</w:t>
      </w:r>
      <w:r>
        <w:t></w:t>
      </w:r>
      <w:r>
        <w:rPr>
          <w:rFonts w:hint="eastAsia"/>
        </w:rPr>
        <w:t>людину</w:t>
      </w:r>
    </w:p>
    <w:p w:rsidR="003A7DA9" w:rsidRDefault="003A7DA9" w:rsidP="003A7DA9">
      <w:r>
        <w:t></w:t>
      </w:r>
      <w:r>
        <w:t></w:t>
      </w:r>
      <w:r>
        <w:t></w:t>
      </w:r>
    </w:p>
    <w:p w:rsidR="003A7DA9" w:rsidRDefault="003A7DA9" w:rsidP="003A7DA9">
      <w:r>
        <w:rPr>
          <w:rFonts w:hint="eastAsia"/>
        </w:rPr>
        <w:t>характеристиками</w:t>
      </w:r>
      <w:r>
        <w:t></w:t>
      </w:r>
      <w:r>
        <w:rPr>
          <w:rFonts w:hint="eastAsia"/>
        </w:rPr>
        <w:t>суб’єкта</w:t>
      </w:r>
      <w:r>
        <w:t></w:t>
      </w:r>
      <w:r>
        <w:rPr>
          <w:rFonts w:hint="eastAsia"/>
        </w:rPr>
        <w:t>публічної</w:t>
      </w:r>
      <w:r>
        <w:t></w:t>
      </w:r>
      <w:r>
        <w:rPr>
          <w:rFonts w:hint="eastAsia"/>
        </w:rPr>
        <w:t>політики</w:t>
      </w:r>
      <w:r>
        <w:t></w:t>
      </w:r>
      <w:r>
        <w:t></w:t>
      </w:r>
      <w:r>
        <w:rPr>
          <w:rFonts w:hint="eastAsia"/>
        </w:rPr>
        <w:t>Надають</w:t>
      </w:r>
      <w:r>
        <w:t></w:t>
      </w:r>
      <w:r>
        <w:rPr>
          <w:rFonts w:hint="eastAsia"/>
        </w:rPr>
        <w:t>окремій</w:t>
      </w:r>
      <w:r>
        <w:t></w:t>
      </w:r>
      <w:r>
        <w:rPr>
          <w:rFonts w:hint="eastAsia"/>
        </w:rPr>
        <w:t>людині</w:t>
      </w:r>
    </w:p>
    <w:p w:rsidR="003A7DA9" w:rsidRDefault="003A7DA9" w:rsidP="003A7DA9">
      <w:r>
        <w:rPr>
          <w:rFonts w:hint="eastAsia"/>
        </w:rPr>
        <w:t>дедалі</w:t>
      </w:r>
      <w:r>
        <w:t></w:t>
      </w:r>
      <w:r>
        <w:rPr>
          <w:rFonts w:hint="eastAsia"/>
        </w:rPr>
        <w:t>більше</w:t>
      </w:r>
      <w:r>
        <w:t></w:t>
      </w:r>
      <w:r>
        <w:rPr>
          <w:rFonts w:hint="eastAsia"/>
        </w:rPr>
        <w:t>можливостей</w:t>
      </w:r>
      <w:r>
        <w:t></w:t>
      </w:r>
      <w:r>
        <w:rPr>
          <w:rFonts w:hint="eastAsia"/>
        </w:rPr>
        <w:t>як</w:t>
      </w:r>
      <w:r>
        <w:t></w:t>
      </w:r>
      <w:r>
        <w:rPr>
          <w:rFonts w:hint="eastAsia"/>
        </w:rPr>
        <w:t>для</w:t>
      </w:r>
      <w:r>
        <w:t></w:t>
      </w:r>
      <w:r>
        <w:rPr>
          <w:rFonts w:hint="eastAsia"/>
        </w:rPr>
        <w:t>участі</w:t>
      </w:r>
      <w:r>
        <w:t></w:t>
      </w:r>
      <w:r>
        <w:rPr>
          <w:rFonts w:hint="eastAsia"/>
        </w:rPr>
        <w:t>у</w:t>
      </w:r>
      <w:r>
        <w:t></w:t>
      </w:r>
      <w:r>
        <w:rPr>
          <w:rFonts w:hint="eastAsia"/>
        </w:rPr>
        <w:t>політичному</w:t>
      </w:r>
      <w:r>
        <w:t></w:t>
      </w:r>
      <w:r>
        <w:rPr>
          <w:rFonts w:hint="eastAsia"/>
        </w:rPr>
        <w:t>житті</w:t>
      </w:r>
      <w:r>
        <w:t></w:t>
      </w:r>
      <w:r>
        <w:rPr>
          <w:rFonts w:hint="eastAsia"/>
        </w:rPr>
        <w:t>суспільства</w:t>
      </w:r>
      <w:r>
        <w:t></w:t>
      </w:r>
    </w:p>
    <w:p w:rsidR="003A7DA9" w:rsidRDefault="003A7DA9" w:rsidP="003A7DA9">
      <w:r>
        <w:rPr>
          <w:rFonts w:hint="eastAsia"/>
        </w:rPr>
        <w:t>так</w:t>
      </w:r>
      <w:r>
        <w:t></w:t>
      </w:r>
      <w:r>
        <w:rPr>
          <w:rFonts w:hint="eastAsia"/>
        </w:rPr>
        <w:t>і</w:t>
      </w:r>
      <w:r>
        <w:t></w:t>
      </w:r>
      <w:r>
        <w:rPr>
          <w:rFonts w:hint="eastAsia"/>
        </w:rPr>
        <w:t>для</w:t>
      </w:r>
      <w:r>
        <w:t></w:t>
      </w:r>
      <w:r>
        <w:rPr>
          <w:rFonts w:hint="eastAsia"/>
        </w:rPr>
        <w:t>впливу</w:t>
      </w:r>
      <w:r>
        <w:t></w:t>
      </w:r>
      <w:r>
        <w:rPr>
          <w:rFonts w:hint="eastAsia"/>
        </w:rPr>
        <w:t>на</w:t>
      </w:r>
      <w:r>
        <w:t></w:t>
      </w:r>
      <w:r>
        <w:rPr>
          <w:rFonts w:hint="eastAsia"/>
        </w:rPr>
        <w:t>прийняття</w:t>
      </w:r>
      <w:r>
        <w:t></w:t>
      </w:r>
      <w:r>
        <w:rPr>
          <w:rFonts w:hint="eastAsia"/>
        </w:rPr>
        <w:t>урядових</w:t>
      </w:r>
      <w:r>
        <w:t></w:t>
      </w:r>
      <w:r>
        <w:t></w:t>
      </w:r>
      <w:r>
        <w:rPr>
          <w:rFonts w:hint="eastAsia"/>
        </w:rPr>
        <w:t>загальнодержавних</w:t>
      </w:r>
      <w:r>
        <w:t></w:t>
      </w:r>
      <w:r>
        <w:rPr>
          <w:rFonts w:hint="eastAsia"/>
        </w:rPr>
        <w:t>рішень</w:t>
      </w:r>
      <w:r>
        <w:t></w:t>
      </w:r>
      <w:r>
        <w:t></w:t>
      </w:r>
      <w:r>
        <w:rPr>
          <w:rFonts w:hint="eastAsia"/>
        </w:rPr>
        <w:t>Крім</w:t>
      </w:r>
    </w:p>
    <w:p w:rsidR="003A7DA9" w:rsidRDefault="003A7DA9" w:rsidP="003A7DA9">
      <w:r>
        <w:rPr>
          <w:rFonts w:hint="eastAsia"/>
        </w:rPr>
        <w:t>того</w:t>
      </w:r>
      <w:r>
        <w:t></w:t>
      </w:r>
      <w:r>
        <w:t></w:t>
      </w:r>
      <w:r>
        <w:rPr>
          <w:rFonts w:hint="eastAsia"/>
        </w:rPr>
        <w:t>розвинена</w:t>
      </w:r>
      <w:r>
        <w:t></w:t>
      </w:r>
      <w:r>
        <w:rPr>
          <w:rFonts w:hint="eastAsia"/>
        </w:rPr>
        <w:t>свідомість</w:t>
      </w:r>
      <w:r>
        <w:t></w:t>
      </w:r>
      <w:r>
        <w:rPr>
          <w:rFonts w:hint="eastAsia"/>
        </w:rPr>
        <w:t>і</w:t>
      </w:r>
      <w:r>
        <w:t></w:t>
      </w:r>
      <w:r>
        <w:rPr>
          <w:rFonts w:hint="eastAsia"/>
        </w:rPr>
        <w:t>величезна</w:t>
      </w:r>
      <w:r>
        <w:t></w:t>
      </w:r>
      <w:r>
        <w:rPr>
          <w:rFonts w:hint="eastAsia"/>
        </w:rPr>
        <w:t>інформованість</w:t>
      </w:r>
      <w:r>
        <w:t></w:t>
      </w:r>
      <w:r>
        <w:rPr>
          <w:rFonts w:hint="eastAsia"/>
        </w:rPr>
        <w:t>людини</w:t>
      </w:r>
      <w:r>
        <w:t></w:t>
      </w:r>
      <w:r>
        <w:rPr>
          <w:rFonts w:hint="eastAsia"/>
        </w:rPr>
        <w:t>в</w:t>
      </w:r>
      <w:r>
        <w:t></w:t>
      </w:r>
      <w:r>
        <w:rPr>
          <w:rFonts w:hint="eastAsia"/>
        </w:rPr>
        <w:t>третьому</w:t>
      </w:r>
    </w:p>
    <w:p w:rsidR="003A7DA9" w:rsidRDefault="003A7DA9" w:rsidP="003A7DA9">
      <w:r>
        <w:rPr>
          <w:rFonts w:hint="eastAsia"/>
        </w:rPr>
        <w:t>тисячолітті</w:t>
      </w:r>
      <w:r>
        <w:t></w:t>
      </w:r>
      <w:r>
        <w:rPr>
          <w:rFonts w:hint="eastAsia"/>
        </w:rPr>
        <w:t>роблять</w:t>
      </w:r>
      <w:r>
        <w:t></w:t>
      </w:r>
      <w:r>
        <w:rPr>
          <w:rFonts w:hint="eastAsia"/>
        </w:rPr>
        <w:t>її</w:t>
      </w:r>
      <w:r>
        <w:t></w:t>
      </w:r>
      <w:r>
        <w:rPr>
          <w:rFonts w:hint="eastAsia"/>
        </w:rPr>
        <w:t>не</w:t>
      </w:r>
      <w:r>
        <w:t></w:t>
      </w:r>
      <w:r>
        <w:rPr>
          <w:rFonts w:hint="eastAsia"/>
        </w:rPr>
        <w:t>тільки</w:t>
      </w:r>
      <w:r>
        <w:t></w:t>
      </w:r>
      <w:r>
        <w:rPr>
          <w:rFonts w:hint="eastAsia"/>
        </w:rPr>
        <w:t>об’єктом</w:t>
      </w:r>
      <w:r>
        <w:t></w:t>
      </w:r>
      <w:r>
        <w:t></w:t>
      </w:r>
      <w:r>
        <w:rPr>
          <w:rFonts w:hint="eastAsia"/>
        </w:rPr>
        <w:t>а</w:t>
      </w:r>
      <w:r>
        <w:t></w:t>
      </w:r>
      <w:r>
        <w:rPr>
          <w:rFonts w:hint="eastAsia"/>
        </w:rPr>
        <w:t>й</w:t>
      </w:r>
      <w:r>
        <w:t></w:t>
      </w:r>
      <w:r>
        <w:rPr>
          <w:rFonts w:hint="eastAsia"/>
        </w:rPr>
        <w:t>безпосереднім</w:t>
      </w:r>
      <w:r>
        <w:t></w:t>
      </w:r>
      <w:r>
        <w:rPr>
          <w:rFonts w:hint="eastAsia"/>
        </w:rPr>
        <w:t>суб’єктом</w:t>
      </w:r>
      <w:r>
        <w:t></w:t>
      </w:r>
      <w:r>
        <w:rPr>
          <w:rFonts w:hint="eastAsia"/>
        </w:rPr>
        <w:t>не</w:t>
      </w:r>
    </w:p>
    <w:p w:rsidR="003A7DA9" w:rsidRDefault="003A7DA9" w:rsidP="003A7DA9">
      <w:r>
        <w:rPr>
          <w:rFonts w:hint="eastAsia"/>
        </w:rPr>
        <w:t>тільки</w:t>
      </w:r>
      <w:r>
        <w:t></w:t>
      </w:r>
      <w:r>
        <w:rPr>
          <w:rFonts w:hint="eastAsia"/>
        </w:rPr>
        <w:t>державної</w:t>
      </w:r>
      <w:r>
        <w:t></w:t>
      </w:r>
      <w:r>
        <w:rPr>
          <w:rFonts w:hint="eastAsia"/>
        </w:rPr>
        <w:t>політики</w:t>
      </w:r>
      <w:r>
        <w:t></w:t>
      </w:r>
      <w:r>
        <w:t></w:t>
      </w:r>
      <w:r>
        <w:rPr>
          <w:rFonts w:hint="eastAsia"/>
        </w:rPr>
        <w:t>а</w:t>
      </w:r>
      <w:r>
        <w:t></w:t>
      </w:r>
      <w:r>
        <w:rPr>
          <w:rFonts w:hint="eastAsia"/>
        </w:rPr>
        <w:t>й</w:t>
      </w:r>
      <w:r>
        <w:t></w:t>
      </w:r>
      <w:r>
        <w:rPr>
          <w:rFonts w:hint="eastAsia"/>
        </w:rPr>
        <w:t>глобалізованого</w:t>
      </w:r>
      <w:r>
        <w:t></w:t>
      </w:r>
      <w:r>
        <w:rPr>
          <w:rFonts w:hint="eastAsia"/>
        </w:rPr>
        <w:t>світу</w:t>
      </w:r>
      <w:r>
        <w:t></w:t>
      </w:r>
      <w:r>
        <w:t></w:t>
      </w:r>
      <w:r>
        <w:rPr>
          <w:rFonts w:hint="eastAsia"/>
        </w:rPr>
        <w:t>За</w:t>
      </w:r>
      <w:r>
        <w:t></w:t>
      </w:r>
      <w:r>
        <w:rPr>
          <w:rFonts w:hint="eastAsia"/>
        </w:rPr>
        <w:t>умов</w:t>
      </w:r>
      <w:r>
        <w:t></w:t>
      </w:r>
      <w:r>
        <w:rPr>
          <w:rFonts w:hint="eastAsia"/>
        </w:rPr>
        <w:t>глобалізації</w:t>
      </w:r>
    </w:p>
    <w:p w:rsidR="003A7DA9" w:rsidRDefault="003A7DA9" w:rsidP="003A7DA9">
      <w:r>
        <w:rPr>
          <w:rFonts w:hint="eastAsia"/>
        </w:rPr>
        <w:t>всіх</w:t>
      </w:r>
      <w:r>
        <w:t></w:t>
      </w:r>
      <w:r>
        <w:rPr>
          <w:rFonts w:hint="eastAsia"/>
        </w:rPr>
        <w:t>сфер</w:t>
      </w:r>
      <w:r>
        <w:t></w:t>
      </w:r>
      <w:r>
        <w:rPr>
          <w:rFonts w:hint="eastAsia"/>
        </w:rPr>
        <w:t>життя</w:t>
      </w:r>
      <w:r>
        <w:t></w:t>
      </w:r>
      <w:r>
        <w:rPr>
          <w:rFonts w:hint="eastAsia"/>
        </w:rPr>
        <w:t>стає</w:t>
      </w:r>
      <w:r>
        <w:t></w:t>
      </w:r>
      <w:r>
        <w:rPr>
          <w:rFonts w:hint="eastAsia"/>
        </w:rPr>
        <w:t>неможливим</w:t>
      </w:r>
      <w:r>
        <w:t></w:t>
      </w:r>
      <w:r>
        <w:rPr>
          <w:rFonts w:hint="eastAsia"/>
        </w:rPr>
        <w:t>існування</w:t>
      </w:r>
      <w:r>
        <w:t></w:t>
      </w:r>
      <w:r>
        <w:t></w:t>
      </w:r>
      <w:r>
        <w:rPr>
          <w:rFonts w:hint="eastAsia"/>
        </w:rPr>
        <w:t>застарілих</w:t>
      </w:r>
      <w:r>
        <w:t></w:t>
      </w:r>
      <w:r>
        <w:rPr>
          <w:rFonts w:hint="eastAsia"/>
        </w:rPr>
        <w:t>механізмів</w:t>
      </w:r>
      <w:r>
        <w:t></w:t>
      </w:r>
      <w:r>
        <w:t></w:t>
      </w:r>
      <w:r>
        <w:rPr>
          <w:rFonts w:hint="eastAsia"/>
        </w:rPr>
        <w:t>форм</w:t>
      </w:r>
    </w:p>
    <w:p w:rsidR="003A7DA9" w:rsidRDefault="003A7DA9" w:rsidP="003A7DA9">
      <w:r>
        <w:rPr>
          <w:rFonts w:hint="eastAsia"/>
        </w:rPr>
        <w:t>організації</w:t>
      </w:r>
      <w:r>
        <w:t></w:t>
      </w:r>
      <w:r>
        <w:rPr>
          <w:rFonts w:hint="eastAsia"/>
        </w:rPr>
        <w:t>суспільства</w:t>
      </w:r>
      <w:r>
        <w:t></w:t>
      </w:r>
      <w:r>
        <w:t></w:t>
      </w:r>
      <w:r>
        <w:rPr>
          <w:rFonts w:hint="eastAsia"/>
        </w:rPr>
        <w:t>та</w:t>
      </w:r>
      <w:r>
        <w:t></w:t>
      </w:r>
      <w:r>
        <w:rPr>
          <w:rFonts w:hint="eastAsia"/>
        </w:rPr>
        <w:t>відбувається</w:t>
      </w:r>
      <w:r>
        <w:t></w:t>
      </w:r>
      <w:r>
        <w:rPr>
          <w:rFonts w:hint="eastAsia"/>
        </w:rPr>
        <w:t>рух</w:t>
      </w:r>
      <w:r>
        <w:t></w:t>
      </w:r>
      <w:r>
        <w:rPr>
          <w:rFonts w:hint="eastAsia"/>
        </w:rPr>
        <w:t>державної</w:t>
      </w:r>
      <w:r>
        <w:t></w:t>
      </w:r>
      <w:r>
        <w:rPr>
          <w:rFonts w:hint="eastAsia"/>
        </w:rPr>
        <w:t>політики</w:t>
      </w:r>
      <w:r>
        <w:t></w:t>
      </w:r>
      <w:r>
        <w:rPr>
          <w:rFonts w:hint="eastAsia"/>
        </w:rPr>
        <w:t>від</w:t>
      </w:r>
    </w:p>
    <w:p w:rsidR="003A7DA9" w:rsidRDefault="003A7DA9" w:rsidP="003A7DA9">
      <w:r>
        <w:rPr>
          <w:rFonts w:hint="eastAsia"/>
        </w:rPr>
        <w:t>вертикальної</w:t>
      </w:r>
      <w:r>
        <w:t></w:t>
      </w:r>
      <w:r>
        <w:rPr>
          <w:rFonts w:hint="eastAsia"/>
        </w:rPr>
        <w:t>до</w:t>
      </w:r>
      <w:r>
        <w:t></w:t>
      </w:r>
      <w:r>
        <w:rPr>
          <w:rFonts w:hint="eastAsia"/>
        </w:rPr>
        <w:t>горизонтальної</w:t>
      </w:r>
      <w:r>
        <w:t></w:t>
      </w:r>
      <w:r>
        <w:rPr>
          <w:rFonts w:hint="eastAsia"/>
        </w:rPr>
        <w:t>моделі</w:t>
      </w:r>
      <w:r>
        <w:t></w:t>
      </w:r>
      <w:r>
        <w:rPr>
          <w:rFonts w:hint="eastAsia"/>
        </w:rPr>
        <w:t>політичного</w:t>
      </w:r>
      <w:r>
        <w:t></w:t>
      </w:r>
      <w:r>
        <w:rPr>
          <w:rFonts w:hint="eastAsia"/>
        </w:rPr>
        <w:t>процесу</w:t>
      </w:r>
      <w:r>
        <w:t></w:t>
      </w:r>
      <w:r>
        <w:t></w:t>
      </w:r>
      <w:r>
        <w:rPr>
          <w:rFonts w:hint="eastAsia"/>
        </w:rPr>
        <w:t>основою</w:t>
      </w:r>
      <w:r>
        <w:t></w:t>
      </w:r>
      <w:r>
        <w:rPr>
          <w:rFonts w:hint="eastAsia"/>
        </w:rPr>
        <w:t>якої</w:t>
      </w:r>
      <w:r>
        <w:t></w:t>
      </w:r>
      <w:r>
        <w:rPr>
          <w:rFonts w:hint="eastAsia"/>
        </w:rPr>
        <w:t>є</w:t>
      </w:r>
    </w:p>
    <w:p w:rsidR="003A7DA9" w:rsidRDefault="003A7DA9" w:rsidP="003A7DA9">
      <w:r>
        <w:rPr>
          <w:rFonts w:hint="eastAsia"/>
        </w:rPr>
        <w:t>саме</w:t>
      </w:r>
      <w:r>
        <w:t></w:t>
      </w:r>
      <w:r>
        <w:rPr>
          <w:rFonts w:hint="eastAsia"/>
        </w:rPr>
        <w:t>публічна</w:t>
      </w:r>
      <w:r>
        <w:t></w:t>
      </w:r>
      <w:r>
        <w:rPr>
          <w:rFonts w:hint="eastAsia"/>
        </w:rPr>
        <w:t>політика</w:t>
      </w:r>
      <w:r>
        <w:t></w:t>
      </w:r>
    </w:p>
    <w:p w:rsidR="003A7DA9" w:rsidRDefault="003A7DA9" w:rsidP="003A7DA9">
      <w:r>
        <w:t></w:t>
      </w:r>
      <w:r>
        <w:t></w:t>
      </w:r>
      <w:r>
        <w:t></w:t>
      </w:r>
      <w:r>
        <w:rPr>
          <w:rFonts w:hint="eastAsia"/>
        </w:rPr>
        <w:t>Шляхи</w:t>
      </w:r>
      <w:r>
        <w:t></w:t>
      </w:r>
      <w:r>
        <w:rPr>
          <w:rFonts w:hint="eastAsia"/>
        </w:rPr>
        <w:t>раціоналізації</w:t>
      </w:r>
      <w:r>
        <w:t></w:t>
      </w:r>
      <w:r>
        <w:rPr>
          <w:rFonts w:hint="eastAsia"/>
        </w:rPr>
        <w:t>публічної</w:t>
      </w:r>
      <w:r>
        <w:t></w:t>
      </w:r>
      <w:r>
        <w:rPr>
          <w:rFonts w:hint="eastAsia"/>
        </w:rPr>
        <w:t>політики</w:t>
      </w:r>
      <w:r>
        <w:t></w:t>
      </w:r>
      <w:r>
        <w:rPr>
          <w:rFonts w:hint="eastAsia"/>
        </w:rPr>
        <w:t>полягають</w:t>
      </w:r>
      <w:r>
        <w:t></w:t>
      </w:r>
      <w:r>
        <w:rPr>
          <w:rFonts w:hint="eastAsia"/>
        </w:rPr>
        <w:t>саме</w:t>
      </w:r>
      <w:r>
        <w:t></w:t>
      </w:r>
      <w:r>
        <w:rPr>
          <w:rFonts w:hint="eastAsia"/>
        </w:rPr>
        <w:t>в</w:t>
      </w:r>
    </w:p>
    <w:p w:rsidR="003A7DA9" w:rsidRDefault="003A7DA9" w:rsidP="003A7DA9">
      <w:r>
        <w:rPr>
          <w:rFonts w:hint="eastAsia"/>
        </w:rPr>
        <w:t>комунікативних</w:t>
      </w:r>
      <w:r>
        <w:t></w:t>
      </w:r>
      <w:r>
        <w:rPr>
          <w:rFonts w:hint="eastAsia"/>
        </w:rPr>
        <w:t>процесах</w:t>
      </w:r>
      <w:r>
        <w:t></w:t>
      </w:r>
      <w:r>
        <w:t></w:t>
      </w:r>
      <w:r>
        <w:rPr>
          <w:rFonts w:hint="eastAsia"/>
        </w:rPr>
        <w:t>в</w:t>
      </w:r>
      <w:r>
        <w:t></w:t>
      </w:r>
      <w:r>
        <w:rPr>
          <w:rFonts w:hint="eastAsia"/>
        </w:rPr>
        <w:t>яких</w:t>
      </w:r>
      <w:r>
        <w:t></w:t>
      </w:r>
      <w:r>
        <w:rPr>
          <w:rFonts w:hint="eastAsia"/>
        </w:rPr>
        <w:t>досягається</w:t>
      </w:r>
      <w:r>
        <w:t></w:t>
      </w:r>
      <w:r>
        <w:rPr>
          <w:rFonts w:hint="eastAsia"/>
        </w:rPr>
        <w:t>консенсус</w:t>
      </w:r>
      <w:r>
        <w:t></w:t>
      </w:r>
      <w:r>
        <w:rPr>
          <w:rFonts w:hint="eastAsia"/>
        </w:rPr>
        <w:t>і</w:t>
      </w:r>
      <w:r>
        <w:t></w:t>
      </w:r>
      <w:r>
        <w:rPr>
          <w:rFonts w:hint="eastAsia"/>
        </w:rPr>
        <w:t>узгоджуються</w:t>
      </w:r>
    </w:p>
    <w:p w:rsidR="003A7DA9" w:rsidRDefault="003A7DA9" w:rsidP="003A7DA9">
      <w:r>
        <w:rPr>
          <w:rFonts w:hint="eastAsia"/>
        </w:rPr>
        <w:t>взаємовідносини</w:t>
      </w:r>
      <w:r>
        <w:t></w:t>
      </w:r>
      <w:r>
        <w:rPr>
          <w:rFonts w:hint="eastAsia"/>
        </w:rPr>
        <w:t>між</w:t>
      </w:r>
      <w:r>
        <w:t></w:t>
      </w:r>
      <w:r>
        <w:rPr>
          <w:rFonts w:hint="eastAsia"/>
        </w:rPr>
        <w:t>суспільством</w:t>
      </w:r>
      <w:r>
        <w:t></w:t>
      </w:r>
      <w:r>
        <w:rPr>
          <w:rFonts w:hint="eastAsia"/>
        </w:rPr>
        <w:t>і</w:t>
      </w:r>
      <w:r>
        <w:t></w:t>
      </w:r>
      <w:r>
        <w:rPr>
          <w:rFonts w:hint="eastAsia"/>
        </w:rPr>
        <w:t>державою</w:t>
      </w:r>
      <w:r>
        <w:t></w:t>
      </w:r>
      <w:r>
        <w:t></w:t>
      </w:r>
      <w:r>
        <w:rPr>
          <w:rFonts w:hint="eastAsia"/>
        </w:rPr>
        <w:t>У</w:t>
      </w:r>
      <w:r>
        <w:t></w:t>
      </w:r>
      <w:r>
        <w:rPr>
          <w:rFonts w:hint="eastAsia"/>
        </w:rPr>
        <w:t>випадку</w:t>
      </w:r>
      <w:r>
        <w:t></w:t>
      </w:r>
      <w:r>
        <w:rPr>
          <w:rFonts w:hint="eastAsia"/>
        </w:rPr>
        <w:t>технократичної</w:t>
      </w:r>
    </w:p>
    <w:p w:rsidR="003A7DA9" w:rsidRDefault="003A7DA9" w:rsidP="003A7DA9">
      <w:r>
        <w:rPr>
          <w:rFonts w:hint="eastAsia"/>
        </w:rPr>
        <w:t>бюрократії</w:t>
      </w:r>
      <w:r>
        <w:t></w:t>
      </w:r>
      <w:r>
        <w:rPr>
          <w:rFonts w:hint="eastAsia"/>
        </w:rPr>
        <w:t>такий</w:t>
      </w:r>
      <w:r>
        <w:t></w:t>
      </w:r>
      <w:r>
        <w:rPr>
          <w:rFonts w:hint="eastAsia"/>
        </w:rPr>
        <w:t>консенсус</w:t>
      </w:r>
      <w:r>
        <w:t></w:t>
      </w:r>
      <w:r>
        <w:rPr>
          <w:rFonts w:hint="eastAsia"/>
        </w:rPr>
        <w:t>відсутній</w:t>
      </w:r>
      <w:r>
        <w:t></w:t>
      </w:r>
      <w:r>
        <w:t></w:t>
      </w:r>
      <w:r>
        <w:rPr>
          <w:rFonts w:hint="eastAsia"/>
        </w:rPr>
        <w:t>а</w:t>
      </w:r>
      <w:r>
        <w:t></w:t>
      </w:r>
      <w:r>
        <w:rPr>
          <w:rFonts w:hint="eastAsia"/>
        </w:rPr>
        <w:t>всі</w:t>
      </w:r>
      <w:r>
        <w:t></w:t>
      </w:r>
      <w:r>
        <w:rPr>
          <w:rFonts w:hint="eastAsia"/>
        </w:rPr>
        <w:t>суб’єкти</w:t>
      </w:r>
      <w:r>
        <w:t></w:t>
      </w:r>
      <w:r>
        <w:rPr>
          <w:rFonts w:hint="eastAsia"/>
        </w:rPr>
        <w:t>політики</w:t>
      </w:r>
      <w:r>
        <w:t></w:t>
      </w:r>
      <w:r>
        <w:rPr>
          <w:rFonts w:hint="eastAsia"/>
        </w:rPr>
        <w:t>вимагають</w:t>
      </w:r>
      <w:r>
        <w:t></w:t>
      </w:r>
      <w:r>
        <w:rPr>
          <w:rFonts w:hint="eastAsia"/>
        </w:rPr>
        <w:t>для</w:t>
      </w:r>
    </w:p>
    <w:p w:rsidR="003A7DA9" w:rsidRDefault="003A7DA9" w:rsidP="003A7DA9">
      <w:r>
        <w:rPr>
          <w:rFonts w:hint="eastAsia"/>
        </w:rPr>
        <w:t>себе</w:t>
      </w:r>
      <w:r>
        <w:t></w:t>
      </w:r>
      <w:r>
        <w:rPr>
          <w:rFonts w:hint="eastAsia"/>
        </w:rPr>
        <w:t>максимально</w:t>
      </w:r>
      <w:r>
        <w:t></w:t>
      </w:r>
      <w:r>
        <w:rPr>
          <w:rFonts w:hint="eastAsia"/>
        </w:rPr>
        <w:t>вигідних</w:t>
      </w:r>
      <w:r>
        <w:t></w:t>
      </w:r>
      <w:r>
        <w:rPr>
          <w:rFonts w:hint="eastAsia"/>
        </w:rPr>
        <w:t>рішень</w:t>
      </w:r>
      <w:r>
        <w:t></w:t>
      </w:r>
      <w:r>
        <w:rPr>
          <w:rFonts w:hint="eastAsia"/>
        </w:rPr>
        <w:t>та</w:t>
      </w:r>
      <w:r>
        <w:t></w:t>
      </w:r>
      <w:r>
        <w:rPr>
          <w:rFonts w:hint="eastAsia"/>
        </w:rPr>
        <w:t>не</w:t>
      </w:r>
      <w:r>
        <w:t></w:t>
      </w:r>
      <w:r>
        <w:rPr>
          <w:rFonts w:hint="eastAsia"/>
        </w:rPr>
        <w:t>зважають</w:t>
      </w:r>
      <w:r>
        <w:t></w:t>
      </w:r>
      <w:r>
        <w:rPr>
          <w:rFonts w:hint="eastAsia"/>
        </w:rPr>
        <w:t>на</w:t>
      </w:r>
      <w:r>
        <w:t></w:t>
      </w:r>
      <w:r>
        <w:rPr>
          <w:rFonts w:hint="eastAsia"/>
        </w:rPr>
        <w:t>інтереси</w:t>
      </w:r>
      <w:r>
        <w:t></w:t>
      </w:r>
      <w:r>
        <w:rPr>
          <w:rFonts w:hint="eastAsia"/>
        </w:rPr>
        <w:t>інших</w:t>
      </w:r>
    </w:p>
    <w:p w:rsidR="003A7DA9" w:rsidRDefault="003A7DA9" w:rsidP="003A7DA9">
      <w:r>
        <w:rPr>
          <w:rFonts w:hint="eastAsia"/>
        </w:rPr>
        <w:t>суб’єктів</w:t>
      </w:r>
      <w:r>
        <w:t></w:t>
      </w:r>
      <w:r>
        <w:t></w:t>
      </w:r>
      <w:r>
        <w:rPr>
          <w:rFonts w:hint="eastAsia"/>
        </w:rPr>
        <w:t>Іншими</w:t>
      </w:r>
      <w:r>
        <w:t></w:t>
      </w:r>
      <w:r>
        <w:rPr>
          <w:rFonts w:hint="eastAsia"/>
        </w:rPr>
        <w:t>словами</w:t>
      </w:r>
      <w:r>
        <w:t></w:t>
      </w:r>
      <w:r>
        <w:t></w:t>
      </w:r>
      <w:r>
        <w:rPr>
          <w:rFonts w:hint="eastAsia"/>
        </w:rPr>
        <w:t>мінімізація</w:t>
      </w:r>
      <w:r>
        <w:t></w:t>
      </w:r>
      <w:r>
        <w:rPr>
          <w:rFonts w:hint="eastAsia"/>
        </w:rPr>
        <w:t>впливу</w:t>
      </w:r>
      <w:r>
        <w:t></w:t>
      </w:r>
      <w:r>
        <w:rPr>
          <w:rFonts w:hint="eastAsia"/>
        </w:rPr>
        <w:t>адміністративнобюрократичних</w:t>
      </w:r>
      <w:r>
        <w:t></w:t>
      </w:r>
      <w:r>
        <w:rPr>
          <w:rFonts w:hint="eastAsia"/>
        </w:rPr>
        <w:t>механізмів</w:t>
      </w:r>
      <w:r>
        <w:t></w:t>
      </w:r>
      <w:r>
        <w:rPr>
          <w:rFonts w:hint="eastAsia"/>
        </w:rPr>
        <w:t>на</w:t>
      </w:r>
      <w:r>
        <w:t></w:t>
      </w:r>
      <w:r>
        <w:rPr>
          <w:rFonts w:hint="eastAsia"/>
        </w:rPr>
        <w:t>державні</w:t>
      </w:r>
      <w:r>
        <w:t></w:t>
      </w:r>
      <w:r>
        <w:rPr>
          <w:rFonts w:hint="eastAsia"/>
        </w:rPr>
        <w:t>інститути</w:t>
      </w:r>
      <w:r>
        <w:t></w:t>
      </w:r>
      <w:r>
        <w:rPr>
          <w:rFonts w:hint="eastAsia"/>
        </w:rPr>
        <w:t>та</w:t>
      </w:r>
      <w:r>
        <w:t></w:t>
      </w:r>
      <w:r>
        <w:rPr>
          <w:rFonts w:hint="eastAsia"/>
        </w:rPr>
        <w:t>громадськість</w:t>
      </w:r>
      <w:r>
        <w:t></w:t>
      </w:r>
      <w:r>
        <w:rPr>
          <w:rFonts w:hint="eastAsia"/>
        </w:rPr>
        <w:t>з</w:t>
      </w:r>
    </w:p>
    <w:p w:rsidR="003A7DA9" w:rsidRDefault="003A7DA9" w:rsidP="003A7DA9">
      <w:r>
        <w:rPr>
          <w:rFonts w:hint="eastAsia"/>
        </w:rPr>
        <w:t>одночасною</w:t>
      </w:r>
      <w:r>
        <w:t></w:t>
      </w:r>
      <w:r>
        <w:rPr>
          <w:rFonts w:hint="eastAsia"/>
        </w:rPr>
        <w:t>раціоналізацією</w:t>
      </w:r>
      <w:r>
        <w:t></w:t>
      </w:r>
      <w:r>
        <w:rPr>
          <w:rFonts w:hint="eastAsia"/>
        </w:rPr>
        <w:t>їх</w:t>
      </w:r>
      <w:r>
        <w:t></w:t>
      </w:r>
      <w:r>
        <w:rPr>
          <w:rFonts w:hint="eastAsia"/>
        </w:rPr>
        <w:t>взаємодій</w:t>
      </w:r>
      <w:r>
        <w:t></w:t>
      </w:r>
      <w:r>
        <w:t></w:t>
      </w:r>
      <w:r>
        <w:rPr>
          <w:rFonts w:hint="eastAsia"/>
        </w:rPr>
        <w:t>комунікацій</w:t>
      </w:r>
      <w:r>
        <w:t></w:t>
      </w:r>
      <w:r>
        <w:t></w:t>
      </w:r>
      <w:r>
        <w:rPr>
          <w:rFonts w:hint="eastAsia"/>
        </w:rPr>
        <w:t>через</w:t>
      </w:r>
      <w:r>
        <w:t></w:t>
      </w:r>
      <w:r>
        <w:rPr>
          <w:rFonts w:hint="eastAsia"/>
        </w:rPr>
        <w:t>дискурс</w:t>
      </w:r>
      <w:r>
        <w:t></w:t>
      </w:r>
      <w:r>
        <w:rPr>
          <w:rFonts w:hint="eastAsia"/>
        </w:rPr>
        <w:t>є</w:t>
      </w:r>
    </w:p>
    <w:p w:rsidR="003A7DA9" w:rsidRDefault="003A7DA9" w:rsidP="003A7DA9">
      <w:r>
        <w:rPr>
          <w:rFonts w:hint="eastAsia"/>
        </w:rPr>
        <w:t>гарантом</w:t>
      </w:r>
      <w:r>
        <w:t></w:t>
      </w:r>
      <w:r>
        <w:rPr>
          <w:rFonts w:hint="eastAsia"/>
        </w:rPr>
        <w:t>розвитку</w:t>
      </w:r>
      <w:r>
        <w:t></w:t>
      </w:r>
      <w:r>
        <w:rPr>
          <w:rFonts w:hint="eastAsia"/>
        </w:rPr>
        <w:t>демократичних</w:t>
      </w:r>
      <w:r>
        <w:t></w:t>
      </w:r>
      <w:r>
        <w:rPr>
          <w:rFonts w:hint="eastAsia"/>
        </w:rPr>
        <w:t>цінностей</w:t>
      </w:r>
      <w:r>
        <w:t></w:t>
      </w:r>
      <w:r>
        <w:t></w:t>
      </w:r>
      <w:r>
        <w:rPr>
          <w:rFonts w:hint="eastAsia"/>
        </w:rPr>
        <w:t>Актуалізація</w:t>
      </w:r>
      <w:r>
        <w:t></w:t>
      </w:r>
      <w:r>
        <w:rPr>
          <w:rFonts w:hint="eastAsia"/>
        </w:rPr>
        <w:t>публічної</w:t>
      </w:r>
    </w:p>
    <w:p w:rsidR="003A7DA9" w:rsidRDefault="003A7DA9" w:rsidP="003A7DA9">
      <w:r>
        <w:rPr>
          <w:rFonts w:hint="eastAsia"/>
        </w:rPr>
        <w:t>політики</w:t>
      </w:r>
      <w:r>
        <w:t></w:t>
      </w:r>
      <w:r>
        <w:rPr>
          <w:rFonts w:hint="eastAsia"/>
        </w:rPr>
        <w:t>тягне</w:t>
      </w:r>
      <w:r>
        <w:t></w:t>
      </w:r>
      <w:r>
        <w:rPr>
          <w:rFonts w:hint="eastAsia"/>
        </w:rPr>
        <w:t>за</w:t>
      </w:r>
      <w:r>
        <w:t></w:t>
      </w:r>
      <w:r>
        <w:rPr>
          <w:rFonts w:hint="eastAsia"/>
        </w:rPr>
        <w:t>собою</w:t>
      </w:r>
      <w:r>
        <w:t></w:t>
      </w:r>
      <w:r>
        <w:rPr>
          <w:rFonts w:hint="eastAsia"/>
        </w:rPr>
        <w:t>певну</w:t>
      </w:r>
      <w:r>
        <w:t></w:t>
      </w:r>
      <w:r>
        <w:rPr>
          <w:rFonts w:hint="eastAsia"/>
        </w:rPr>
        <w:t>дискримінацію</w:t>
      </w:r>
      <w:r>
        <w:t></w:t>
      </w:r>
      <w:r>
        <w:rPr>
          <w:rFonts w:hint="eastAsia"/>
        </w:rPr>
        <w:t>ідеї</w:t>
      </w:r>
      <w:r>
        <w:t></w:t>
      </w:r>
      <w:r>
        <w:rPr>
          <w:rFonts w:hint="eastAsia"/>
        </w:rPr>
        <w:t>класичної</w:t>
      </w:r>
      <w:r>
        <w:t></w:t>
      </w:r>
      <w:r>
        <w:rPr>
          <w:rFonts w:hint="eastAsia"/>
        </w:rPr>
        <w:t>демок</w:t>
      </w:r>
      <w:r>
        <w:t></w:t>
      </w:r>
      <w:r>
        <w:rPr>
          <w:rFonts w:hint="eastAsia"/>
        </w:rPr>
        <w:t>ат</w:t>
      </w:r>
      <w:r>
        <w:t></w:t>
      </w:r>
      <w:r>
        <w:rPr>
          <w:rFonts w:hint="eastAsia"/>
        </w:rPr>
        <w:t>ї</w:t>
      </w:r>
      <w:r>
        <w:t></w:t>
      </w:r>
      <w:r>
        <w:t></w:t>
      </w:r>
      <w:r>
        <w:rPr>
          <w:rFonts w:hint="eastAsia"/>
        </w:rPr>
        <w:t>бо</w:t>
      </w:r>
    </w:p>
    <w:p w:rsidR="003A7DA9" w:rsidRDefault="003A7DA9" w:rsidP="003A7DA9">
      <w:r>
        <w:rPr>
          <w:rFonts w:hint="eastAsia"/>
        </w:rPr>
        <w:t>ця</w:t>
      </w:r>
      <w:r>
        <w:t></w:t>
      </w:r>
      <w:r>
        <w:t></w:t>
      </w:r>
      <w:r>
        <w:rPr>
          <w:rFonts w:hint="eastAsia"/>
        </w:rPr>
        <w:t>дея</w:t>
      </w:r>
      <w:r>
        <w:t></w:t>
      </w:r>
      <w:r>
        <w:rPr>
          <w:rFonts w:hint="eastAsia"/>
        </w:rPr>
        <w:t>передбачає</w:t>
      </w:r>
      <w:r>
        <w:t></w:t>
      </w:r>
      <w:r>
        <w:t></w:t>
      </w:r>
      <w:r>
        <w:rPr>
          <w:rFonts w:hint="eastAsia"/>
        </w:rPr>
        <w:t>що</w:t>
      </w:r>
      <w:r>
        <w:t></w:t>
      </w:r>
      <w:r>
        <w:rPr>
          <w:rFonts w:hint="eastAsia"/>
        </w:rPr>
        <w:t>пол</w:t>
      </w:r>
      <w:r>
        <w:t></w:t>
      </w:r>
      <w:r>
        <w:rPr>
          <w:rFonts w:hint="eastAsia"/>
        </w:rPr>
        <w:t>тичн</w:t>
      </w:r>
      <w:r>
        <w:t></w:t>
      </w:r>
      <w:r>
        <w:t></w:t>
      </w:r>
      <w:r>
        <w:t></w:t>
      </w:r>
      <w:r>
        <w:t></w:t>
      </w:r>
      <w:r>
        <w:rPr>
          <w:rFonts w:hint="eastAsia"/>
        </w:rPr>
        <w:t>шення</w:t>
      </w:r>
      <w:r>
        <w:t></w:t>
      </w:r>
      <w:r>
        <w:rPr>
          <w:rFonts w:hint="eastAsia"/>
        </w:rPr>
        <w:t>є</w:t>
      </w:r>
      <w:r>
        <w:t></w:t>
      </w:r>
      <w:r>
        <w:t></w:t>
      </w:r>
      <w:r>
        <w:rPr>
          <w:rFonts w:hint="eastAsia"/>
        </w:rPr>
        <w:t>езультатом</w:t>
      </w:r>
      <w:r>
        <w:t></w:t>
      </w:r>
      <w:r>
        <w:rPr>
          <w:rFonts w:hint="eastAsia"/>
        </w:rPr>
        <w:t>вибору</w:t>
      </w:r>
    </w:p>
    <w:p w:rsidR="003A7DA9" w:rsidRDefault="003A7DA9" w:rsidP="003A7DA9">
      <w:r>
        <w:rPr>
          <w:rFonts w:hint="eastAsia"/>
        </w:rPr>
        <w:t>представників</w:t>
      </w:r>
      <w:r>
        <w:t></w:t>
      </w:r>
      <w:r>
        <w:t></w:t>
      </w:r>
      <w:r>
        <w:rPr>
          <w:rFonts w:hint="eastAsia"/>
        </w:rPr>
        <w:t>що</w:t>
      </w:r>
      <w:r>
        <w:t></w:t>
      </w:r>
      <w:r>
        <w:t></w:t>
      </w:r>
      <w:r>
        <w:rPr>
          <w:rFonts w:hint="eastAsia"/>
        </w:rPr>
        <w:t>інколи</w:t>
      </w:r>
      <w:r>
        <w:t></w:t>
      </w:r>
      <w:r>
        <w:t></w:t>
      </w:r>
      <w:r>
        <w:rPr>
          <w:rFonts w:hint="eastAsia"/>
        </w:rPr>
        <w:t>є</w:t>
      </w:r>
      <w:r>
        <w:t></w:t>
      </w:r>
      <w:r>
        <w:rPr>
          <w:rFonts w:hint="eastAsia"/>
        </w:rPr>
        <w:t>протилежним</w:t>
      </w:r>
      <w:r>
        <w:t></w:t>
      </w:r>
      <w:r>
        <w:rPr>
          <w:rFonts w:hint="eastAsia"/>
        </w:rPr>
        <w:t>колективному</w:t>
      </w:r>
      <w:r>
        <w:t></w:t>
      </w:r>
      <w:r>
        <w:rPr>
          <w:rFonts w:hint="eastAsia"/>
        </w:rPr>
        <w:t>вибо</w:t>
      </w:r>
      <w:r>
        <w:t></w:t>
      </w:r>
      <w:r>
        <w:rPr>
          <w:rFonts w:hint="eastAsia"/>
        </w:rPr>
        <w:t>у</w:t>
      </w:r>
      <w:r>
        <w:t></w:t>
      </w:r>
      <w:r>
        <w:rPr>
          <w:rFonts w:hint="eastAsia"/>
        </w:rPr>
        <w:t>громадян</w:t>
      </w:r>
      <w:r>
        <w:t></w:t>
      </w:r>
    </w:p>
    <w:p w:rsidR="003A7DA9" w:rsidRDefault="003A7DA9" w:rsidP="003A7DA9">
      <w:r>
        <w:rPr>
          <w:rFonts w:hint="eastAsia"/>
        </w:rPr>
        <w:t>Раціоналізована</w:t>
      </w:r>
      <w:r>
        <w:t></w:t>
      </w:r>
      <w:r>
        <w:rPr>
          <w:rFonts w:hint="eastAsia"/>
        </w:rPr>
        <w:t>публічна</w:t>
      </w:r>
      <w:r>
        <w:t></w:t>
      </w:r>
      <w:r>
        <w:rPr>
          <w:rFonts w:hint="eastAsia"/>
        </w:rPr>
        <w:t>політика</w:t>
      </w:r>
      <w:r>
        <w:t></w:t>
      </w:r>
      <w:r>
        <w:rPr>
          <w:rFonts w:hint="eastAsia"/>
        </w:rPr>
        <w:t>забезпечує</w:t>
      </w:r>
      <w:r>
        <w:t></w:t>
      </w:r>
      <w:r>
        <w:rPr>
          <w:rFonts w:hint="eastAsia"/>
        </w:rPr>
        <w:t>формування</w:t>
      </w:r>
      <w:r>
        <w:t></w:t>
      </w:r>
      <w:r>
        <w:rPr>
          <w:rFonts w:hint="eastAsia"/>
        </w:rPr>
        <w:t>легітимної</w:t>
      </w:r>
    </w:p>
    <w:p w:rsidR="003A7DA9" w:rsidRDefault="003A7DA9" w:rsidP="003A7DA9">
      <w:r>
        <w:rPr>
          <w:rFonts w:hint="eastAsia"/>
        </w:rPr>
        <w:t>політичної</w:t>
      </w:r>
      <w:r>
        <w:t></w:t>
      </w:r>
      <w:r>
        <w:rPr>
          <w:rFonts w:hint="eastAsia"/>
        </w:rPr>
        <w:t>влади</w:t>
      </w:r>
      <w:r>
        <w:t></w:t>
      </w:r>
      <w:r>
        <w:t></w:t>
      </w:r>
      <w:r>
        <w:rPr>
          <w:rFonts w:hint="eastAsia"/>
        </w:rPr>
        <w:t>яка</w:t>
      </w:r>
      <w:r>
        <w:t></w:t>
      </w:r>
      <w:r>
        <w:rPr>
          <w:rFonts w:hint="eastAsia"/>
        </w:rPr>
        <w:t>в</w:t>
      </w:r>
      <w:r>
        <w:t></w:t>
      </w:r>
      <w:r>
        <w:rPr>
          <w:rFonts w:hint="eastAsia"/>
        </w:rPr>
        <w:t>своїй</w:t>
      </w:r>
      <w:r>
        <w:t></w:t>
      </w:r>
      <w:r>
        <w:rPr>
          <w:rFonts w:hint="eastAsia"/>
        </w:rPr>
        <w:t>суті</w:t>
      </w:r>
      <w:r>
        <w:t></w:t>
      </w:r>
      <w:r>
        <w:rPr>
          <w:rFonts w:hint="eastAsia"/>
        </w:rPr>
        <w:t>зводиться</w:t>
      </w:r>
      <w:r>
        <w:t></w:t>
      </w:r>
      <w:r>
        <w:rPr>
          <w:rFonts w:hint="eastAsia"/>
        </w:rPr>
        <w:t>до</w:t>
      </w:r>
      <w:r>
        <w:t></w:t>
      </w:r>
      <w:r>
        <w:rPr>
          <w:rFonts w:hint="eastAsia"/>
        </w:rPr>
        <w:t>посилення</w:t>
      </w:r>
      <w:r>
        <w:t></w:t>
      </w:r>
      <w:r>
        <w:rPr>
          <w:rFonts w:hint="eastAsia"/>
        </w:rPr>
        <w:t>ролі</w:t>
      </w:r>
      <w:r>
        <w:t></w:t>
      </w:r>
      <w:r>
        <w:rPr>
          <w:rFonts w:hint="eastAsia"/>
        </w:rPr>
        <w:t>свідомої</w:t>
      </w:r>
      <w:r>
        <w:t></w:t>
      </w:r>
    </w:p>
    <w:p w:rsidR="003A7DA9" w:rsidRDefault="003A7DA9" w:rsidP="003A7DA9">
      <w:r>
        <w:rPr>
          <w:rFonts w:hint="eastAsia"/>
        </w:rPr>
        <w:t>освіченої</w:t>
      </w:r>
      <w:r>
        <w:t></w:t>
      </w:r>
      <w:r>
        <w:rPr>
          <w:rFonts w:hint="eastAsia"/>
        </w:rPr>
        <w:t>громадськості</w:t>
      </w:r>
      <w:r>
        <w:t></w:t>
      </w:r>
      <w:r>
        <w:t></w:t>
      </w:r>
      <w:r>
        <w:rPr>
          <w:rFonts w:hint="eastAsia"/>
        </w:rPr>
        <w:t>яка</w:t>
      </w:r>
      <w:r>
        <w:t></w:t>
      </w:r>
      <w:r>
        <w:rPr>
          <w:rFonts w:hint="eastAsia"/>
        </w:rPr>
        <w:t>генерує</w:t>
      </w:r>
      <w:r>
        <w:t></w:t>
      </w:r>
      <w:r>
        <w:rPr>
          <w:rFonts w:hint="eastAsia"/>
        </w:rPr>
        <w:t>цілі</w:t>
      </w:r>
      <w:r>
        <w:t></w:t>
      </w:r>
      <w:r>
        <w:rPr>
          <w:rFonts w:hint="eastAsia"/>
        </w:rPr>
        <w:t>та</w:t>
      </w:r>
      <w:r>
        <w:t></w:t>
      </w:r>
      <w:r>
        <w:rPr>
          <w:rFonts w:hint="eastAsia"/>
        </w:rPr>
        <w:t>ідеали</w:t>
      </w:r>
      <w:r>
        <w:t></w:t>
      </w:r>
      <w:r>
        <w:rPr>
          <w:rFonts w:hint="eastAsia"/>
        </w:rPr>
        <w:t>соціально</w:t>
      </w:r>
      <w:r>
        <w:t></w:t>
      </w:r>
      <w:r>
        <w:rPr>
          <w:rFonts w:hint="eastAsia"/>
        </w:rPr>
        <w:t>політичного</w:t>
      </w:r>
    </w:p>
    <w:p w:rsidR="003A7DA9" w:rsidRDefault="003A7DA9" w:rsidP="003A7DA9">
      <w:r>
        <w:rPr>
          <w:rFonts w:hint="eastAsia"/>
        </w:rPr>
        <w:t>буття</w:t>
      </w:r>
      <w:r>
        <w:t></w:t>
      </w:r>
      <w:r>
        <w:t></w:t>
      </w:r>
      <w:r>
        <w:rPr>
          <w:rFonts w:hint="eastAsia"/>
        </w:rPr>
        <w:t>активно</w:t>
      </w:r>
      <w:r>
        <w:t></w:t>
      </w:r>
      <w:r>
        <w:rPr>
          <w:rFonts w:hint="eastAsia"/>
        </w:rPr>
        <w:t>й</w:t>
      </w:r>
      <w:r>
        <w:t></w:t>
      </w:r>
      <w:r>
        <w:rPr>
          <w:rFonts w:hint="eastAsia"/>
        </w:rPr>
        <w:t>завзято</w:t>
      </w:r>
      <w:r>
        <w:t></w:t>
      </w:r>
      <w:r>
        <w:rPr>
          <w:rFonts w:hint="eastAsia"/>
        </w:rPr>
        <w:t>бере</w:t>
      </w:r>
      <w:r>
        <w:t></w:t>
      </w:r>
      <w:r>
        <w:rPr>
          <w:rFonts w:hint="eastAsia"/>
        </w:rPr>
        <w:t>участь</w:t>
      </w:r>
      <w:r>
        <w:t></w:t>
      </w:r>
      <w:r>
        <w:rPr>
          <w:rFonts w:hint="eastAsia"/>
        </w:rPr>
        <w:t>у</w:t>
      </w:r>
      <w:r>
        <w:t></w:t>
      </w:r>
      <w:r>
        <w:rPr>
          <w:rFonts w:hint="eastAsia"/>
        </w:rPr>
        <w:t>політичному</w:t>
      </w:r>
      <w:r>
        <w:t></w:t>
      </w:r>
      <w:r>
        <w:rPr>
          <w:rFonts w:hint="eastAsia"/>
        </w:rPr>
        <w:t>процесі</w:t>
      </w:r>
      <w:r>
        <w:t></w:t>
      </w:r>
      <w:r>
        <w:t></w:t>
      </w:r>
      <w:r>
        <w:rPr>
          <w:rFonts w:hint="eastAsia"/>
        </w:rPr>
        <w:t>яка</w:t>
      </w:r>
      <w:r>
        <w:t></w:t>
      </w:r>
      <w:r>
        <w:rPr>
          <w:rFonts w:hint="eastAsia"/>
        </w:rPr>
        <w:t>є</w:t>
      </w:r>
      <w:r>
        <w:t></w:t>
      </w:r>
      <w:r>
        <w:rPr>
          <w:rFonts w:hint="eastAsia"/>
        </w:rPr>
        <w:t>як</w:t>
      </w:r>
    </w:p>
    <w:p w:rsidR="003A7DA9" w:rsidRDefault="003A7DA9" w:rsidP="003A7DA9">
      <w:r>
        <w:rPr>
          <w:rFonts w:hint="eastAsia"/>
        </w:rPr>
        <w:t>джерелом</w:t>
      </w:r>
      <w:r>
        <w:t></w:t>
      </w:r>
      <w:r>
        <w:t></w:t>
      </w:r>
      <w:r>
        <w:rPr>
          <w:rFonts w:hint="eastAsia"/>
        </w:rPr>
        <w:t>так</w:t>
      </w:r>
      <w:r>
        <w:t></w:t>
      </w:r>
      <w:r>
        <w:rPr>
          <w:rFonts w:hint="eastAsia"/>
        </w:rPr>
        <w:t>і</w:t>
      </w:r>
      <w:r>
        <w:t></w:t>
      </w:r>
      <w:r>
        <w:rPr>
          <w:rFonts w:hint="eastAsia"/>
        </w:rPr>
        <w:t>наслідком</w:t>
      </w:r>
      <w:r>
        <w:t></w:t>
      </w:r>
      <w:r>
        <w:rPr>
          <w:rFonts w:hint="eastAsia"/>
        </w:rPr>
        <w:t>сучасних</w:t>
      </w:r>
      <w:r>
        <w:t></w:t>
      </w:r>
      <w:r>
        <w:rPr>
          <w:rFonts w:hint="eastAsia"/>
        </w:rPr>
        <w:t>демократичних</w:t>
      </w:r>
      <w:r>
        <w:t></w:t>
      </w:r>
      <w:r>
        <w:rPr>
          <w:rFonts w:hint="eastAsia"/>
        </w:rPr>
        <w:t>трансформацій</w:t>
      </w:r>
      <w:r>
        <w:t></w:t>
      </w:r>
    </w:p>
    <w:p w:rsidR="003A7DA9" w:rsidRDefault="003A7DA9" w:rsidP="003A7DA9">
      <w:r>
        <w:rPr>
          <w:rFonts w:hint="eastAsia"/>
        </w:rPr>
        <w:t>Формування</w:t>
      </w:r>
      <w:r>
        <w:t></w:t>
      </w:r>
      <w:r>
        <w:rPr>
          <w:rFonts w:hint="eastAsia"/>
        </w:rPr>
        <w:t>й</w:t>
      </w:r>
      <w:r>
        <w:t></w:t>
      </w:r>
      <w:r>
        <w:rPr>
          <w:rFonts w:hint="eastAsia"/>
        </w:rPr>
        <w:t>втілення</w:t>
      </w:r>
      <w:r>
        <w:t></w:t>
      </w:r>
      <w:r>
        <w:rPr>
          <w:rFonts w:hint="eastAsia"/>
        </w:rPr>
        <w:t>ідеалів</w:t>
      </w:r>
      <w:r>
        <w:t></w:t>
      </w:r>
      <w:r>
        <w:rPr>
          <w:rFonts w:hint="eastAsia"/>
        </w:rPr>
        <w:t>демократії</w:t>
      </w:r>
      <w:r>
        <w:t></w:t>
      </w:r>
      <w:r>
        <w:rPr>
          <w:rFonts w:hint="eastAsia"/>
        </w:rPr>
        <w:t>залишається</w:t>
      </w:r>
      <w:r>
        <w:t></w:t>
      </w:r>
      <w:r>
        <w:rPr>
          <w:rFonts w:hint="eastAsia"/>
        </w:rPr>
        <w:t>центральним</w:t>
      </w:r>
      <w:r>
        <w:t></w:t>
      </w:r>
      <w:r>
        <w:rPr>
          <w:rFonts w:hint="eastAsia"/>
        </w:rPr>
        <w:t>і</w:t>
      </w:r>
    </w:p>
    <w:p w:rsidR="003A7DA9" w:rsidRPr="003A7DA9" w:rsidRDefault="003A7DA9" w:rsidP="003A7DA9">
      <w:r>
        <w:rPr>
          <w:rFonts w:hint="eastAsia"/>
        </w:rPr>
        <w:t>життєво</w:t>
      </w:r>
      <w:r>
        <w:t></w:t>
      </w:r>
      <w:r>
        <w:rPr>
          <w:rFonts w:hint="eastAsia"/>
        </w:rPr>
        <w:t>важливим</w:t>
      </w:r>
      <w:r>
        <w:t></w:t>
      </w:r>
      <w:r>
        <w:rPr>
          <w:rFonts w:hint="eastAsia"/>
        </w:rPr>
        <w:t>завданням</w:t>
      </w:r>
      <w:r>
        <w:t></w:t>
      </w:r>
      <w:r>
        <w:rPr>
          <w:rFonts w:hint="eastAsia"/>
        </w:rPr>
        <w:t>теорії</w:t>
      </w:r>
      <w:r>
        <w:t></w:t>
      </w:r>
      <w:r>
        <w:rPr>
          <w:rFonts w:hint="eastAsia"/>
        </w:rPr>
        <w:t>й</w:t>
      </w:r>
      <w:r>
        <w:t></w:t>
      </w:r>
      <w:r>
        <w:rPr>
          <w:rFonts w:hint="eastAsia"/>
        </w:rPr>
        <w:t>практики</w:t>
      </w:r>
      <w:r>
        <w:t></w:t>
      </w:r>
      <w:r>
        <w:rPr>
          <w:rFonts w:hint="eastAsia"/>
        </w:rPr>
        <w:t>публічної</w:t>
      </w:r>
      <w:r>
        <w:t></w:t>
      </w:r>
      <w:r>
        <w:rPr>
          <w:rFonts w:hint="eastAsia"/>
        </w:rPr>
        <w:t>політики</w:t>
      </w:r>
      <w:r>
        <w:t></w:t>
      </w:r>
    </w:p>
    <w:sectPr w:rsidR="003A7DA9" w:rsidRPr="003A7DA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3A7DA9" w:rsidRPr="003A7DA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3A232-CB9C-4EB9-BCC0-E960C989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3438</Words>
  <Characters>19599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2022-04-27T18:37:00Z</dcterms:created>
  <dcterms:modified xsi:type="dcterms:W3CDTF">2022-04-27T19:03:00Z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