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7B47"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Балуев, Дмитрий Геннадьевич.</w:t>
      </w:r>
    </w:p>
    <w:p w14:paraId="0C181974"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Личностная и государственная безопасность: современное международно-политическое измерение : диссертация ... доктора политических наук : 23.00.04. - Нижний Новгород, 2004. - 487 с.</w:t>
      </w:r>
    </w:p>
    <w:p w14:paraId="139535A2"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Оглавление диссертациидоктор политических наук Балуев, Дмитрий Геннадьевич</w:t>
      </w:r>
    </w:p>
    <w:p w14:paraId="5E374E0F"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Введение</w:t>
      </w:r>
    </w:p>
    <w:p w14:paraId="0ABA76DC"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Раздел I. Современные международно-политические мегатренды и их влияние на безопасность</w:t>
      </w:r>
    </w:p>
    <w:p w14:paraId="2E6E8E7E"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Глава 1. Качественные изменения международной среды и новые представления об угрозах безопасности</w:t>
      </w:r>
    </w:p>
    <w:p w14:paraId="625D56EE"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1.1. Глобализация и ее последствия</w:t>
      </w:r>
    </w:p>
    <w:p w14:paraId="31DCDC87"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1.2. Информационная революция и ее результаты</w:t>
      </w:r>
    </w:p>
    <w:p w14:paraId="0104E862"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1.3. Международная организованная преступность и международный терроризм</w:t>
      </w:r>
    </w:p>
    <w:p w14:paraId="3453BA10"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Глава 2. Меняющаяся роль силы в мировой политике</w:t>
      </w:r>
    </w:p>
    <w:p w14:paraId="0B15D614"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2.1. Революция в военной области и ее последствия</w:t>
      </w:r>
    </w:p>
    <w:p w14:paraId="5FC26936"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 2.2. Современные представления о роли силы в обеспечении безопасности</w:t>
      </w:r>
    </w:p>
    <w:p w14:paraId="404B17B1"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2.3. Приватизация военно-силовых функций государства и ее последствия для мировой системы и России</w:t>
      </w:r>
    </w:p>
    <w:p w14:paraId="1BD8C602"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Раздел II. Проблемы безопасности в современном политологическом и теоретико-международном дискурсе</w:t>
      </w:r>
    </w:p>
    <w:p w14:paraId="6630F2FF"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Глава 3. Эволюция оценок внешнеполитической роли государства (между «устареванием» и «реставрацией» суверенитета)</w:t>
      </w:r>
    </w:p>
    <w:p w14:paraId="7EE70A48"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3.1 Изменение научных представлений о значении государственного фактора в мировой политике</w:t>
      </w:r>
    </w:p>
    <w:p w14:paraId="008270B5"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3.2 Российская внешнеполитическая мысль о меняющейся внешнеполитической роли государства</w:t>
      </w:r>
    </w:p>
    <w:p w14:paraId="272A8FAB"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Глава 4. Исследования безопасности 1 (Security Studies) в современной политологии и теории международных отношений</w:t>
      </w:r>
    </w:p>
    <w:p w14:paraId="26D66AA4"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4.1 Разработка концептуальных основ национальной и международной безопасности в отечественной и зарубежной науке</w:t>
      </w:r>
    </w:p>
    <w:p w14:paraId="0AC5DA8E"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4.2. Новые теоретические подходы к обеспечению международной безопасности на рубеже веков</w:t>
      </w:r>
    </w:p>
    <w:p w14:paraId="635E218F"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Раздел III. Личностная и государственная безопасность в дискурсе теории международных отношений и общей теории безопасности современной России</w:t>
      </w:r>
    </w:p>
    <w:p w14:paraId="2D3A5456"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Глава 5. Концептуальное обоснование и формулирование принципов деятельности системы национальной безопасности РФ</w:t>
      </w:r>
    </w:p>
    <w:p w14:paraId="31C24042"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 xml:space="preserve">5.1 Функциональный аспект государственной и национальной безопасности * РФ в его </w:t>
      </w:r>
      <w:r w:rsidRPr="008E22EB">
        <w:rPr>
          <w:rFonts w:ascii="Helvetica" w:eastAsia="Symbol" w:hAnsi="Helvetica" w:cs="Helvetica"/>
          <w:b/>
          <w:bCs/>
          <w:color w:val="222222"/>
          <w:kern w:val="0"/>
          <w:sz w:val="21"/>
          <w:szCs w:val="21"/>
          <w:lang w:eastAsia="ru-RU"/>
        </w:rPr>
        <w:lastRenderedPageBreak/>
        <w:t>динамике</w:t>
      </w:r>
    </w:p>
    <w:p w14:paraId="0427F5BA"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5.2. Фактор государства в системе национальной безопасности РФ</w:t>
      </w:r>
    </w:p>
    <w:p w14:paraId="0C0A9A91"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5.3. Основные проблемы функционирования системы обеспечения национальной безопасности РФ и их истоки</w:t>
      </w:r>
    </w:p>
    <w:p w14:paraId="0DD876C9"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Глава 6. Развитие концепций личност</w:t>
      </w:r>
    </w:p>
    <w:p w14:paraId="4451A2C9"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1 ной безопасности в рамках политологии и теории международных отношений</w:t>
      </w:r>
    </w:p>
    <w:p w14:paraId="0ADEC17B"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6.1. Понятие личностной безопасности в современной политологии</w:t>
      </w:r>
    </w:p>
    <w:p w14:paraId="1EB1319A"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6.2. Теоретическое обоснование проблем личностной безопасности в контексте «глобального гражданского об* щества»</w:t>
      </w:r>
    </w:p>
    <w:p w14:paraId="0EC890FA" w14:textId="77777777" w:rsidR="008E22EB" w:rsidRPr="008E22EB" w:rsidRDefault="008E22EB" w:rsidP="008E22EB">
      <w:pPr>
        <w:rPr>
          <w:rFonts w:ascii="Helvetica" w:eastAsia="Symbol" w:hAnsi="Helvetica" w:cs="Helvetica"/>
          <w:b/>
          <w:bCs/>
          <w:color w:val="222222"/>
          <w:kern w:val="0"/>
          <w:sz w:val="21"/>
          <w:szCs w:val="21"/>
          <w:lang w:eastAsia="ru-RU"/>
        </w:rPr>
      </w:pPr>
      <w:r w:rsidRPr="008E22EB">
        <w:rPr>
          <w:rFonts w:ascii="Helvetica" w:eastAsia="Symbol" w:hAnsi="Helvetica" w:cs="Helvetica"/>
          <w:b/>
          <w:bCs/>
          <w:color w:val="222222"/>
          <w:kern w:val="0"/>
          <w:sz w:val="21"/>
          <w:szCs w:val="21"/>
          <w:lang w:eastAsia="ru-RU"/>
        </w:rPr>
        <w:t>6.3. Место личностной безопасности в системе безопасности</w:t>
      </w:r>
    </w:p>
    <w:p w14:paraId="4FDAD129" w14:textId="74BA4CFE" w:rsidR="00BD642D" w:rsidRPr="008E22EB" w:rsidRDefault="00BD642D" w:rsidP="008E22EB"/>
    <w:sectPr w:rsidR="00BD642D" w:rsidRPr="008E22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2FD6" w14:textId="77777777" w:rsidR="00147724" w:rsidRDefault="00147724">
      <w:pPr>
        <w:spacing w:after="0" w:line="240" w:lineRule="auto"/>
      </w:pPr>
      <w:r>
        <w:separator/>
      </w:r>
    </w:p>
  </w:endnote>
  <w:endnote w:type="continuationSeparator" w:id="0">
    <w:p w14:paraId="02A2FF0F" w14:textId="77777777" w:rsidR="00147724" w:rsidRDefault="0014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F7EE" w14:textId="77777777" w:rsidR="00147724" w:rsidRDefault="00147724"/>
    <w:p w14:paraId="55701ABC" w14:textId="77777777" w:rsidR="00147724" w:rsidRDefault="00147724"/>
    <w:p w14:paraId="48BE7DC1" w14:textId="77777777" w:rsidR="00147724" w:rsidRDefault="00147724"/>
    <w:p w14:paraId="4EEB3EB0" w14:textId="77777777" w:rsidR="00147724" w:rsidRDefault="00147724"/>
    <w:p w14:paraId="31D0BD28" w14:textId="77777777" w:rsidR="00147724" w:rsidRDefault="00147724"/>
    <w:p w14:paraId="2FF56B7E" w14:textId="77777777" w:rsidR="00147724" w:rsidRDefault="00147724"/>
    <w:p w14:paraId="752990F2" w14:textId="77777777" w:rsidR="00147724" w:rsidRDefault="001477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10412F" wp14:editId="66A14F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DD1A" w14:textId="77777777" w:rsidR="00147724" w:rsidRDefault="001477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041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DDDD1A" w14:textId="77777777" w:rsidR="00147724" w:rsidRDefault="001477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AA7B64" w14:textId="77777777" w:rsidR="00147724" w:rsidRDefault="00147724"/>
    <w:p w14:paraId="654C7F52" w14:textId="77777777" w:rsidR="00147724" w:rsidRDefault="00147724"/>
    <w:p w14:paraId="42BD5E61" w14:textId="77777777" w:rsidR="00147724" w:rsidRDefault="001477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6D76F9" wp14:editId="637A1B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A504" w14:textId="77777777" w:rsidR="00147724" w:rsidRDefault="00147724"/>
                          <w:p w14:paraId="5AA87ED1" w14:textId="77777777" w:rsidR="00147724" w:rsidRDefault="001477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D76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55A504" w14:textId="77777777" w:rsidR="00147724" w:rsidRDefault="00147724"/>
                    <w:p w14:paraId="5AA87ED1" w14:textId="77777777" w:rsidR="00147724" w:rsidRDefault="001477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DA9729" w14:textId="77777777" w:rsidR="00147724" w:rsidRDefault="00147724"/>
    <w:p w14:paraId="5DE5FD9F" w14:textId="77777777" w:rsidR="00147724" w:rsidRDefault="00147724">
      <w:pPr>
        <w:rPr>
          <w:sz w:val="2"/>
          <w:szCs w:val="2"/>
        </w:rPr>
      </w:pPr>
    </w:p>
    <w:p w14:paraId="5B3FB52C" w14:textId="77777777" w:rsidR="00147724" w:rsidRDefault="00147724"/>
    <w:p w14:paraId="36162EDA" w14:textId="77777777" w:rsidR="00147724" w:rsidRDefault="00147724">
      <w:pPr>
        <w:spacing w:after="0" w:line="240" w:lineRule="auto"/>
      </w:pPr>
    </w:p>
  </w:footnote>
  <w:footnote w:type="continuationSeparator" w:id="0">
    <w:p w14:paraId="0D9CA6AB" w14:textId="77777777" w:rsidR="00147724" w:rsidRDefault="00147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724"/>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91553</TotalTime>
  <Pages>2</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3552</cp:revision>
  <cp:lastPrinted>2009-02-06T05:36:00Z</cp:lastPrinted>
  <dcterms:created xsi:type="dcterms:W3CDTF">2024-01-07T13:43:00Z</dcterms:created>
  <dcterms:modified xsi:type="dcterms:W3CDTF">2025-05-08T09:52:00Z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