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E490" w14:textId="4037608E" w:rsidR="00F556F3" w:rsidRDefault="00940198" w:rsidP="00940198">
      <w:pPr>
        <w:rPr>
          <w:rFonts w:ascii="Times New Roman" w:eastAsia="Arial Unicode MS" w:hAnsi="Times New Roman" w:cs="Times New Roman"/>
          <w:b/>
          <w:bCs/>
          <w:color w:val="000000"/>
          <w:kern w:val="0"/>
          <w:sz w:val="28"/>
          <w:szCs w:val="28"/>
          <w:lang w:eastAsia="ru-RU" w:bidi="uk-UA"/>
        </w:rPr>
      </w:pPr>
      <w:proofErr w:type="spellStart"/>
      <w:r w:rsidRPr="00940198">
        <w:rPr>
          <w:rFonts w:ascii="Times New Roman" w:eastAsia="Arial Unicode MS" w:hAnsi="Times New Roman" w:cs="Times New Roman" w:hint="eastAsia"/>
          <w:b/>
          <w:bCs/>
          <w:color w:val="000000"/>
          <w:kern w:val="0"/>
          <w:sz w:val="28"/>
          <w:szCs w:val="28"/>
          <w:lang w:eastAsia="ru-RU" w:bidi="uk-UA"/>
        </w:rPr>
        <w:t>Токтарова</w:t>
      </w:r>
      <w:proofErr w:type="spellEnd"/>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Вера</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Ивановна</w:t>
      </w:r>
      <w:r>
        <w:rPr>
          <w:rFonts w:ascii="Times New Roman" w:eastAsia="Arial Unicode MS" w:hAnsi="Times New Roman" w:cs="Times New Roman" w:hint="eastAsia"/>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Адаптивная</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система</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математической</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подготовки</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студентов</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в</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условиях</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информационно</w:t>
      </w:r>
      <w:r w:rsidRPr="00940198">
        <w:rPr>
          <w:rFonts w:ascii="Times New Roman" w:eastAsia="Arial Unicode MS" w:hAnsi="Times New Roman" w:cs="Times New Roman"/>
          <w:b/>
          <w:bCs/>
          <w:color w:val="000000"/>
          <w:kern w:val="0"/>
          <w:sz w:val="28"/>
          <w:szCs w:val="28"/>
          <w:lang w:eastAsia="ru-RU" w:bidi="uk-UA"/>
        </w:rPr>
        <w:t>-</w:t>
      </w:r>
      <w:r w:rsidRPr="00940198">
        <w:rPr>
          <w:rFonts w:ascii="Times New Roman" w:eastAsia="Arial Unicode MS" w:hAnsi="Times New Roman" w:cs="Times New Roman" w:hint="eastAsia"/>
          <w:b/>
          <w:bCs/>
          <w:color w:val="000000"/>
          <w:kern w:val="0"/>
          <w:sz w:val="28"/>
          <w:szCs w:val="28"/>
          <w:lang w:eastAsia="ru-RU" w:bidi="uk-UA"/>
        </w:rPr>
        <w:t>образовательной</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среды</w:t>
      </w:r>
      <w:r w:rsidRPr="00940198">
        <w:rPr>
          <w:rFonts w:ascii="Times New Roman" w:eastAsia="Arial Unicode MS" w:hAnsi="Times New Roman" w:cs="Times New Roman"/>
          <w:b/>
          <w:bCs/>
          <w:color w:val="000000"/>
          <w:kern w:val="0"/>
          <w:sz w:val="28"/>
          <w:szCs w:val="28"/>
          <w:lang w:eastAsia="ru-RU" w:bidi="uk-UA"/>
        </w:rPr>
        <w:t xml:space="preserve"> </w:t>
      </w:r>
      <w:r w:rsidRPr="00940198">
        <w:rPr>
          <w:rFonts w:ascii="Times New Roman" w:eastAsia="Arial Unicode MS" w:hAnsi="Times New Roman" w:cs="Times New Roman" w:hint="eastAsia"/>
          <w:b/>
          <w:bCs/>
          <w:color w:val="000000"/>
          <w:kern w:val="0"/>
          <w:sz w:val="28"/>
          <w:szCs w:val="28"/>
          <w:lang w:eastAsia="ru-RU" w:bidi="uk-UA"/>
        </w:rPr>
        <w:t>вуза</w:t>
      </w:r>
    </w:p>
    <w:p w14:paraId="5CA3E691" w14:textId="77777777" w:rsidR="00940198" w:rsidRDefault="00940198" w:rsidP="00940198">
      <w:r>
        <w:rPr>
          <w:rFonts w:hint="eastAsia"/>
        </w:rPr>
        <w:t>ОГЛАВЛЕНИЕ</w:t>
      </w:r>
      <w:r>
        <w:t xml:space="preserve"> </w:t>
      </w:r>
      <w:r>
        <w:rPr>
          <w:rFonts w:hint="eastAsia"/>
        </w:rPr>
        <w:t>ДИССЕРТАЦИИ</w:t>
      </w:r>
    </w:p>
    <w:p w14:paraId="16D13DA4" w14:textId="77777777" w:rsidR="00940198" w:rsidRDefault="00940198" w:rsidP="00940198">
      <w:r>
        <w:rPr>
          <w:rFonts w:hint="eastAsia"/>
        </w:rPr>
        <w:t>доктор</w:t>
      </w:r>
      <w:r>
        <w:t xml:space="preserve"> </w:t>
      </w:r>
      <w:r>
        <w:rPr>
          <w:rFonts w:hint="eastAsia"/>
        </w:rPr>
        <w:t>наук</w:t>
      </w:r>
      <w:r>
        <w:t xml:space="preserve"> </w:t>
      </w:r>
      <w:r>
        <w:rPr>
          <w:rFonts w:hint="eastAsia"/>
        </w:rPr>
        <w:t>Токтарова</w:t>
      </w:r>
      <w:r>
        <w:t xml:space="preserve"> </w:t>
      </w:r>
      <w:r>
        <w:rPr>
          <w:rFonts w:hint="eastAsia"/>
        </w:rPr>
        <w:t>Вера</w:t>
      </w:r>
      <w:r>
        <w:t xml:space="preserve"> </w:t>
      </w:r>
      <w:r>
        <w:rPr>
          <w:rFonts w:hint="eastAsia"/>
        </w:rPr>
        <w:t>Ивановна</w:t>
      </w:r>
    </w:p>
    <w:p w14:paraId="743684CE" w14:textId="77777777" w:rsidR="00940198" w:rsidRDefault="00940198" w:rsidP="00940198">
      <w:r>
        <w:rPr>
          <w:rFonts w:hint="eastAsia"/>
        </w:rPr>
        <w:t>ВВЕДЕНИЕ</w:t>
      </w:r>
    </w:p>
    <w:p w14:paraId="6A91D6EF" w14:textId="77777777" w:rsidR="00940198" w:rsidRDefault="00940198" w:rsidP="00940198"/>
    <w:p w14:paraId="77EF71A7" w14:textId="77777777" w:rsidR="00940198" w:rsidRDefault="00940198" w:rsidP="00940198">
      <w:r>
        <w:rPr>
          <w:rFonts w:hint="eastAsia"/>
        </w:rPr>
        <w:t>ГЛАВА</w:t>
      </w:r>
      <w:r>
        <w:t xml:space="preserve"> I.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ВУЗА</w:t>
      </w:r>
      <w:r>
        <w:t xml:space="preserve"> </w:t>
      </w:r>
      <w:r>
        <w:rPr>
          <w:rFonts w:hint="eastAsia"/>
        </w:rPr>
        <w:t>В</w:t>
      </w:r>
      <w:r>
        <w:t xml:space="preserve"> </w:t>
      </w:r>
      <w:r>
        <w:rPr>
          <w:rFonts w:hint="eastAsia"/>
        </w:rPr>
        <w:t>СОВРЕМЕННЫХ</w:t>
      </w:r>
      <w:r>
        <w:t xml:space="preserve"> </w:t>
      </w:r>
      <w:r>
        <w:rPr>
          <w:rFonts w:hint="eastAsia"/>
        </w:rPr>
        <w:t>УСЛОВИЯХ</w:t>
      </w:r>
    </w:p>
    <w:p w14:paraId="37E803E9" w14:textId="77777777" w:rsidR="00940198" w:rsidRDefault="00940198" w:rsidP="00940198"/>
    <w:p w14:paraId="5AEADF61" w14:textId="77777777" w:rsidR="00940198" w:rsidRDefault="00940198" w:rsidP="00940198">
      <w:r>
        <w:t xml:space="preserve">1.1. </w:t>
      </w:r>
      <w:r>
        <w:rPr>
          <w:rFonts w:hint="eastAsia"/>
        </w:rPr>
        <w:t>Математическая</w:t>
      </w:r>
      <w:r>
        <w:t xml:space="preserve"> </w:t>
      </w:r>
      <w:r>
        <w:rPr>
          <w:rFonts w:hint="eastAsia"/>
        </w:rPr>
        <w:t>подготовка</w:t>
      </w:r>
      <w:r>
        <w:t xml:space="preserve"> </w:t>
      </w:r>
      <w:r>
        <w:rPr>
          <w:rFonts w:hint="eastAsia"/>
        </w:rPr>
        <w:t>обучающихся</w:t>
      </w:r>
      <w:r>
        <w:t xml:space="preserve">: </w:t>
      </w:r>
      <w:r>
        <w:rPr>
          <w:rFonts w:hint="eastAsia"/>
        </w:rPr>
        <w:t>причины</w:t>
      </w:r>
      <w:r>
        <w:t xml:space="preserve"> </w:t>
      </w:r>
      <w:r>
        <w:rPr>
          <w:rFonts w:hint="eastAsia"/>
        </w:rPr>
        <w:t>снижения</w:t>
      </w:r>
      <w:r>
        <w:t xml:space="preserve"> </w:t>
      </w:r>
      <w:r>
        <w:rPr>
          <w:rFonts w:hint="eastAsia"/>
        </w:rPr>
        <w:t>уровня</w:t>
      </w:r>
    </w:p>
    <w:p w14:paraId="7F886EFD" w14:textId="77777777" w:rsidR="00940198" w:rsidRDefault="00940198" w:rsidP="00940198"/>
    <w:p w14:paraId="3016EF8D" w14:textId="77777777" w:rsidR="00940198" w:rsidRDefault="00940198" w:rsidP="00940198">
      <w:r>
        <w:t xml:space="preserve">1.2. </w:t>
      </w:r>
      <w:r>
        <w:rPr>
          <w:rFonts w:hint="eastAsia"/>
        </w:rPr>
        <w:t>Компетентностая</w:t>
      </w:r>
      <w:r>
        <w:t xml:space="preserve"> </w:t>
      </w:r>
      <w:r>
        <w:rPr>
          <w:rFonts w:hint="eastAsia"/>
        </w:rPr>
        <w:t>и</w:t>
      </w:r>
      <w:r>
        <w:t xml:space="preserve"> </w:t>
      </w:r>
      <w:r>
        <w:rPr>
          <w:rFonts w:hint="eastAsia"/>
        </w:rPr>
        <w:t>знаниевая</w:t>
      </w:r>
      <w:r>
        <w:t xml:space="preserve"> </w:t>
      </w:r>
      <w:r>
        <w:rPr>
          <w:rFonts w:hint="eastAsia"/>
        </w:rPr>
        <w:t>парадигма</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кластерный</w:t>
      </w:r>
      <w:r>
        <w:t xml:space="preserve"> </w:t>
      </w:r>
      <w:r>
        <w:rPr>
          <w:rFonts w:hint="eastAsia"/>
        </w:rPr>
        <w:t>анализ</w:t>
      </w:r>
    </w:p>
    <w:p w14:paraId="7AF0AFA3" w14:textId="77777777" w:rsidR="00940198" w:rsidRDefault="00940198" w:rsidP="00940198"/>
    <w:p w14:paraId="7E8F01FD" w14:textId="77777777" w:rsidR="00940198" w:rsidRDefault="00940198" w:rsidP="00940198">
      <w:r>
        <w:t xml:space="preserve">1.3. </w:t>
      </w:r>
      <w:r>
        <w:rPr>
          <w:rFonts w:hint="eastAsia"/>
        </w:rPr>
        <w:t>Содержательно</w:t>
      </w:r>
      <w:r>
        <w:t>-</w:t>
      </w:r>
      <w:r>
        <w:rPr>
          <w:rFonts w:hint="eastAsia"/>
        </w:rPr>
        <w:t>организационное</w:t>
      </w:r>
      <w:r>
        <w:t xml:space="preserve"> </w:t>
      </w:r>
      <w:r>
        <w:rPr>
          <w:rFonts w:hint="eastAsia"/>
        </w:rPr>
        <w:t>обеспечение</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направления</w:t>
      </w:r>
      <w:r>
        <w:t xml:space="preserve"> 01.03.02 </w:t>
      </w:r>
      <w:r>
        <w:rPr>
          <w:rFonts w:hint="eastAsia"/>
        </w:rPr>
        <w:t>Прикладная</w:t>
      </w:r>
      <w:r>
        <w:t xml:space="preserve"> </w:t>
      </w:r>
      <w:r>
        <w:rPr>
          <w:rFonts w:hint="eastAsia"/>
        </w:rPr>
        <w:t>математика</w:t>
      </w:r>
      <w:r>
        <w:t xml:space="preserve"> </w:t>
      </w:r>
      <w:r>
        <w:rPr>
          <w:rFonts w:hint="eastAsia"/>
        </w:rPr>
        <w:t>и</w:t>
      </w:r>
      <w:r>
        <w:t xml:space="preserve"> </w:t>
      </w:r>
      <w:r>
        <w:rPr>
          <w:rFonts w:hint="eastAsia"/>
        </w:rPr>
        <w:t>информатика</w:t>
      </w:r>
    </w:p>
    <w:p w14:paraId="4F4C37D4" w14:textId="77777777" w:rsidR="00940198" w:rsidRDefault="00940198" w:rsidP="00940198"/>
    <w:p w14:paraId="3A068FAA" w14:textId="77777777" w:rsidR="00940198" w:rsidRDefault="00940198" w:rsidP="00940198">
      <w:r>
        <w:t xml:space="preserve">1.4. </w:t>
      </w:r>
      <w:r>
        <w:rPr>
          <w:rFonts w:hint="eastAsia"/>
        </w:rPr>
        <w:t>Использование</w:t>
      </w:r>
      <w:r>
        <w:t xml:space="preserve"> </w:t>
      </w:r>
      <w:r>
        <w:rPr>
          <w:rFonts w:hint="eastAsia"/>
        </w:rPr>
        <w:t>интегрированных</w:t>
      </w:r>
      <w:r>
        <w:t xml:space="preserve"> </w:t>
      </w:r>
      <w:r>
        <w:rPr>
          <w:rFonts w:hint="eastAsia"/>
        </w:rPr>
        <w:t>систем</w:t>
      </w:r>
      <w:r>
        <w:t xml:space="preserve"> </w:t>
      </w:r>
      <w:r>
        <w:rPr>
          <w:rFonts w:hint="eastAsia"/>
        </w:rPr>
        <w:t>компьютерной</w:t>
      </w:r>
      <w:r>
        <w:t xml:space="preserve"> </w:t>
      </w:r>
      <w:r>
        <w:rPr>
          <w:rFonts w:hint="eastAsia"/>
        </w:rPr>
        <w:t>математики</w:t>
      </w:r>
      <w:r>
        <w:t xml:space="preserve"> </w:t>
      </w:r>
      <w:r>
        <w:rPr>
          <w:rFonts w:hint="eastAsia"/>
        </w:rPr>
        <w:t>и</w:t>
      </w:r>
      <w:r>
        <w:t xml:space="preserve"> </w:t>
      </w:r>
      <w:r>
        <w:rPr>
          <w:rFonts w:hint="eastAsia"/>
        </w:rPr>
        <w:t>электронных</w:t>
      </w:r>
      <w:r>
        <w:t xml:space="preserve"> </w:t>
      </w:r>
      <w:r>
        <w:rPr>
          <w:rFonts w:hint="eastAsia"/>
        </w:rPr>
        <w:t>средств</w:t>
      </w:r>
      <w:r>
        <w:t xml:space="preserve"> </w:t>
      </w:r>
      <w:r>
        <w:rPr>
          <w:rFonts w:hint="eastAsia"/>
        </w:rPr>
        <w:t>обучения</w:t>
      </w:r>
      <w:r>
        <w:t xml:space="preserve"> </w:t>
      </w:r>
      <w:r>
        <w:rPr>
          <w:rFonts w:hint="eastAsia"/>
        </w:rPr>
        <w:t>в</w:t>
      </w:r>
      <w:r>
        <w:t xml:space="preserve"> </w:t>
      </w:r>
      <w:r>
        <w:rPr>
          <w:rFonts w:hint="eastAsia"/>
        </w:rPr>
        <w:t>математической</w:t>
      </w:r>
      <w:r>
        <w:t xml:space="preserve"> </w:t>
      </w:r>
      <w:r>
        <w:rPr>
          <w:rFonts w:hint="eastAsia"/>
        </w:rPr>
        <w:t>подготовке</w:t>
      </w:r>
      <w:r>
        <w:t xml:space="preserve"> </w:t>
      </w:r>
      <w:r>
        <w:rPr>
          <w:rFonts w:hint="eastAsia"/>
        </w:rPr>
        <w:t>студентов</w:t>
      </w:r>
    </w:p>
    <w:p w14:paraId="28C249D2" w14:textId="77777777" w:rsidR="00940198" w:rsidRDefault="00940198" w:rsidP="00940198"/>
    <w:p w14:paraId="4096C7B1" w14:textId="77777777" w:rsidR="00940198" w:rsidRDefault="00940198" w:rsidP="00940198">
      <w:r>
        <w:rPr>
          <w:rFonts w:hint="eastAsia"/>
        </w:rPr>
        <w:t>ГЛАВА</w:t>
      </w:r>
      <w:r>
        <w:t xml:space="preserve"> II. </w:t>
      </w:r>
      <w:r>
        <w:rPr>
          <w:rFonts w:hint="eastAsia"/>
        </w:rPr>
        <w:t>МЕТОДОЛОГИЧЕСКИЕ</w:t>
      </w:r>
      <w:r>
        <w:t xml:space="preserve"> </w:t>
      </w:r>
      <w:r>
        <w:rPr>
          <w:rFonts w:hint="eastAsia"/>
        </w:rPr>
        <w:t>ОСНОВЫ</w:t>
      </w:r>
      <w:r>
        <w:t xml:space="preserve"> </w:t>
      </w:r>
      <w:r>
        <w:rPr>
          <w:rFonts w:hint="eastAsia"/>
        </w:rPr>
        <w:t>АДАПТИВНОЙ</w:t>
      </w:r>
      <w:r>
        <w:t xml:space="preserve"> </w:t>
      </w:r>
      <w:r>
        <w:rPr>
          <w:rFonts w:hint="eastAsia"/>
        </w:rPr>
        <w:t>СИСТЕМЫ</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ВУЗА</w:t>
      </w:r>
    </w:p>
    <w:p w14:paraId="7377B94C" w14:textId="77777777" w:rsidR="00940198" w:rsidRDefault="00940198" w:rsidP="00940198"/>
    <w:p w14:paraId="530C9D4E" w14:textId="77777777" w:rsidR="00940198" w:rsidRDefault="00940198" w:rsidP="00940198">
      <w:r>
        <w:t xml:space="preserve">2.1. </w:t>
      </w:r>
      <w:r>
        <w:rPr>
          <w:rFonts w:hint="eastAsia"/>
        </w:rPr>
        <w:t>Адаптивная</w:t>
      </w:r>
      <w:r>
        <w:t xml:space="preserve"> </w:t>
      </w:r>
      <w:r>
        <w:rPr>
          <w:rFonts w:hint="eastAsia"/>
        </w:rPr>
        <w:t>система</w:t>
      </w:r>
      <w:r>
        <w:t xml:space="preserve"> </w:t>
      </w:r>
      <w:r>
        <w:rPr>
          <w:rFonts w:hint="eastAsia"/>
        </w:rPr>
        <w:t>обучения</w:t>
      </w:r>
      <w:r>
        <w:t xml:space="preserve">: </w:t>
      </w:r>
      <w:r>
        <w:rPr>
          <w:rFonts w:hint="eastAsia"/>
        </w:rPr>
        <w:t>междисциплинарная</w:t>
      </w:r>
      <w:r>
        <w:t xml:space="preserve"> </w:t>
      </w:r>
      <w:r>
        <w:rPr>
          <w:rFonts w:hint="eastAsia"/>
        </w:rPr>
        <w:t>характеристика</w:t>
      </w:r>
    </w:p>
    <w:p w14:paraId="25FBAD8D" w14:textId="77777777" w:rsidR="00940198" w:rsidRDefault="00940198" w:rsidP="00940198"/>
    <w:p w14:paraId="433DC97F" w14:textId="77777777" w:rsidR="00940198" w:rsidRDefault="00940198" w:rsidP="00940198">
      <w:r>
        <w:t xml:space="preserve">2.2. </w:t>
      </w:r>
      <w:r>
        <w:rPr>
          <w:rFonts w:hint="eastAsia"/>
        </w:rPr>
        <w:t>Содержание</w:t>
      </w:r>
      <w:r>
        <w:t xml:space="preserve"> </w:t>
      </w:r>
      <w:r>
        <w:rPr>
          <w:rFonts w:hint="eastAsia"/>
        </w:rPr>
        <w:t>и</w:t>
      </w:r>
      <w:r>
        <w:t xml:space="preserve"> </w:t>
      </w:r>
      <w:r>
        <w:rPr>
          <w:rFonts w:hint="eastAsia"/>
        </w:rPr>
        <w:t>факторы</w:t>
      </w:r>
      <w:r>
        <w:t xml:space="preserve"> </w:t>
      </w:r>
      <w:r>
        <w:rPr>
          <w:rFonts w:hint="eastAsia"/>
        </w:rPr>
        <w:t>адаптации</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высших</w:t>
      </w:r>
      <w:r>
        <w:t xml:space="preserve"> </w:t>
      </w:r>
      <w:r>
        <w:rPr>
          <w:rFonts w:hint="eastAsia"/>
        </w:rPr>
        <w:t>учебных</w:t>
      </w:r>
      <w:r>
        <w:t xml:space="preserve"> </w:t>
      </w:r>
      <w:r>
        <w:rPr>
          <w:rFonts w:hint="eastAsia"/>
        </w:rPr>
        <w:t>заведений</w:t>
      </w:r>
    </w:p>
    <w:p w14:paraId="3467EDB8" w14:textId="77777777" w:rsidR="00940198" w:rsidRDefault="00940198" w:rsidP="00940198"/>
    <w:p w14:paraId="12178ADB" w14:textId="77777777" w:rsidR="00940198" w:rsidRDefault="00940198" w:rsidP="00940198">
      <w:r>
        <w:t xml:space="preserve">2.3.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проектированию</w:t>
      </w:r>
      <w:r>
        <w:t xml:space="preserve"> </w:t>
      </w:r>
      <w:r>
        <w:rPr>
          <w:rFonts w:hint="eastAsia"/>
        </w:rPr>
        <w:t>адаптивной</w:t>
      </w:r>
      <w:r>
        <w:t xml:space="preserve"> </w:t>
      </w:r>
      <w:r>
        <w:rPr>
          <w:rFonts w:hint="eastAsia"/>
        </w:rPr>
        <w:t>системы</w:t>
      </w:r>
      <w:r>
        <w:t xml:space="preserve"> </w:t>
      </w:r>
      <w:r>
        <w:rPr>
          <w:rFonts w:hint="eastAsia"/>
        </w:rPr>
        <w:t>математической</w:t>
      </w:r>
      <w:r>
        <w:t xml:space="preserve"> </w:t>
      </w:r>
      <w:r>
        <w:rPr>
          <w:rFonts w:hint="eastAsia"/>
        </w:rPr>
        <w:t>подготовки</w:t>
      </w:r>
      <w:r>
        <w:t xml:space="preserve"> </w:t>
      </w:r>
      <w:r>
        <w:rPr>
          <w:rFonts w:hint="eastAsia"/>
        </w:rPr>
        <w:t>студе</w:t>
      </w:r>
      <w:r>
        <w:rPr>
          <w:rFonts w:hint="eastAsia"/>
        </w:rPr>
        <w:lastRenderedPageBreak/>
        <w:t>нтов</w:t>
      </w:r>
      <w:r>
        <w:t xml:space="preserve"> </w:t>
      </w:r>
      <w:r>
        <w:rPr>
          <w:rFonts w:hint="eastAsia"/>
        </w:rPr>
        <w:t>в</w:t>
      </w:r>
      <w:r>
        <w:t xml:space="preserve"> </w:t>
      </w:r>
      <w:r>
        <w:rPr>
          <w:rFonts w:hint="eastAsia"/>
        </w:rPr>
        <w:t>условиях</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вуза</w:t>
      </w:r>
    </w:p>
    <w:p w14:paraId="2C36B353" w14:textId="77777777" w:rsidR="00940198" w:rsidRDefault="00940198" w:rsidP="00940198"/>
    <w:p w14:paraId="498A40BB" w14:textId="77777777" w:rsidR="00940198" w:rsidRDefault="00940198" w:rsidP="00940198">
      <w:r>
        <w:rPr>
          <w:rFonts w:hint="eastAsia"/>
        </w:rPr>
        <w:t>ГЛАВА</w:t>
      </w:r>
      <w:r>
        <w:t xml:space="preserve"> III. </w:t>
      </w:r>
      <w:r>
        <w:rPr>
          <w:rFonts w:hint="eastAsia"/>
        </w:rPr>
        <w:t>ИНФОРМАЦИОННО</w:t>
      </w:r>
      <w:r>
        <w:t>-</w:t>
      </w:r>
      <w:r>
        <w:rPr>
          <w:rFonts w:hint="eastAsia"/>
        </w:rPr>
        <w:t>ОБРАЗОВАТЕЛЬНАЯ</w:t>
      </w:r>
      <w:r>
        <w:t xml:space="preserve"> </w:t>
      </w:r>
      <w:r>
        <w:rPr>
          <w:rFonts w:hint="eastAsia"/>
        </w:rPr>
        <w:t>СРЕДА</w:t>
      </w:r>
      <w:r>
        <w:t xml:space="preserve"> </w:t>
      </w:r>
      <w:r>
        <w:rPr>
          <w:rFonts w:hint="eastAsia"/>
        </w:rPr>
        <w:t>ВУЗА</w:t>
      </w:r>
      <w:r>
        <w:t xml:space="preserve"> </w:t>
      </w:r>
      <w:r>
        <w:rPr>
          <w:rFonts w:hint="eastAsia"/>
        </w:rPr>
        <w:t>В</w:t>
      </w:r>
      <w:r>
        <w:t xml:space="preserve"> </w:t>
      </w:r>
      <w:r>
        <w:rPr>
          <w:rFonts w:hint="eastAsia"/>
        </w:rPr>
        <w:t>МАТЕМАТИЧЕСКОЙ</w:t>
      </w:r>
      <w:r>
        <w:t xml:space="preserve"> </w:t>
      </w:r>
      <w:r>
        <w:rPr>
          <w:rFonts w:hint="eastAsia"/>
        </w:rPr>
        <w:t>ПОДГОТОВКЕ</w:t>
      </w:r>
      <w:r>
        <w:t xml:space="preserve"> </w:t>
      </w:r>
      <w:r>
        <w:rPr>
          <w:rFonts w:hint="eastAsia"/>
        </w:rPr>
        <w:t>СТУДЕНТОВ</w:t>
      </w:r>
    </w:p>
    <w:p w14:paraId="57E22E02" w14:textId="77777777" w:rsidR="00940198" w:rsidRDefault="00940198" w:rsidP="00940198"/>
    <w:p w14:paraId="1B0BE808" w14:textId="77777777" w:rsidR="00940198" w:rsidRDefault="00940198" w:rsidP="00940198">
      <w:r>
        <w:t xml:space="preserve">3.1. </w:t>
      </w:r>
      <w:r>
        <w:rPr>
          <w:rFonts w:hint="eastAsia"/>
        </w:rPr>
        <w:t>Информационно</w:t>
      </w:r>
      <w:r>
        <w:t>-</w:t>
      </w:r>
      <w:r>
        <w:rPr>
          <w:rFonts w:hint="eastAsia"/>
        </w:rPr>
        <w:t>образовательная</w:t>
      </w:r>
      <w:r>
        <w:t xml:space="preserve"> </w:t>
      </w:r>
      <w:r>
        <w:rPr>
          <w:rFonts w:hint="eastAsia"/>
        </w:rPr>
        <w:t>среда</w:t>
      </w:r>
      <w:r>
        <w:t xml:space="preserve"> </w:t>
      </w:r>
      <w:r>
        <w:rPr>
          <w:rFonts w:hint="eastAsia"/>
        </w:rPr>
        <w:t>вуза</w:t>
      </w:r>
      <w:r>
        <w:t xml:space="preserve"> </w:t>
      </w:r>
      <w:r>
        <w:rPr>
          <w:rFonts w:hint="eastAsia"/>
        </w:rPr>
        <w:t>как</w:t>
      </w:r>
      <w:r>
        <w:t xml:space="preserve"> </w:t>
      </w:r>
      <w:r>
        <w:rPr>
          <w:rFonts w:hint="eastAsia"/>
        </w:rPr>
        <w:t>педагогическая</w:t>
      </w:r>
      <w:r>
        <w:t xml:space="preserve"> </w:t>
      </w:r>
      <w:r>
        <w:rPr>
          <w:rFonts w:hint="eastAsia"/>
        </w:rPr>
        <w:t>система</w:t>
      </w:r>
      <w:r>
        <w:t xml:space="preserve"> </w:t>
      </w:r>
      <w:r>
        <w:rPr>
          <w:rFonts w:hint="eastAsia"/>
        </w:rPr>
        <w:t>нового</w:t>
      </w:r>
      <w:r>
        <w:t xml:space="preserve"> </w:t>
      </w:r>
      <w:r>
        <w:rPr>
          <w:rFonts w:hint="eastAsia"/>
        </w:rPr>
        <w:t>уровня</w:t>
      </w:r>
      <w:r>
        <w:t xml:space="preserve">: </w:t>
      </w:r>
      <w:r>
        <w:rPr>
          <w:rFonts w:hint="eastAsia"/>
        </w:rPr>
        <w:t>компонентный</w:t>
      </w:r>
      <w:r>
        <w:t xml:space="preserve"> </w:t>
      </w:r>
      <w:r>
        <w:rPr>
          <w:rFonts w:hint="eastAsia"/>
        </w:rPr>
        <w:t>состав</w:t>
      </w:r>
      <w:r>
        <w:t xml:space="preserve">, </w:t>
      </w:r>
      <w:r>
        <w:rPr>
          <w:rFonts w:hint="eastAsia"/>
        </w:rPr>
        <w:t>свойства</w:t>
      </w:r>
      <w:r>
        <w:t xml:space="preserve"> </w:t>
      </w:r>
      <w:r>
        <w:rPr>
          <w:rFonts w:hint="eastAsia"/>
        </w:rPr>
        <w:t>и</w:t>
      </w:r>
      <w:r>
        <w:t xml:space="preserve"> </w:t>
      </w:r>
      <w:r>
        <w:rPr>
          <w:rFonts w:hint="eastAsia"/>
        </w:rPr>
        <w:t>принципы</w:t>
      </w:r>
      <w:r>
        <w:t xml:space="preserve"> </w:t>
      </w:r>
      <w:r>
        <w:rPr>
          <w:rFonts w:hint="eastAsia"/>
        </w:rPr>
        <w:t>функционирования</w:t>
      </w:r>
    </w:p>
    <w:p w14:paraId="32D14490" w14:textId="77777777" w:rsidR="00940198" w:rsidRDefault="00940198" w:rsidP="00940198"/>
    <w:p w14:paraId="214010FF" w14:textId="77777777" w:rsidR="00940198" w:rsidRDefault="00940198" w:rsidP="00940198">
      <w:r>
        <w:t xml:space="preserve">3.2. </w:t>
      </w:r>
      <w:r>
        <w:rPr>
          <w:rFonts w:hint="eastAsia"/>
        </w:rPr>
        <w:t>Технологические</w:t>
      </w:r>
      <w:r>
        <w:t xml:space="preserve"> </w:t>
      </w:r>
      <w:r>
        <w:rPr>
          <w:rFonts w:hint="eastAsia"/>
        </w:rPr>
        <w:t>и</w:t>
      </w:r>
      <w:r>
        <w:t xml:space="preserve"> </w:t>
      </w:r>
      <w:r>
        <w:rPr>
          <w:rFonts w:hint="eastAsia"/>
        </w:rPr>
        <w:t>педагогические</w:t>
      </w:r>
      <w:r>
        <w:t xml:space="preserve"> </w:t>
      </w:r>
      <w:r>
        <w:rPr>
          <w:rFonts w:hint="eastAsia"/>
        </w:rPr>
        <w:t>аспекты</w:t>
      </w:r>
      <w:r>
        <w:t xml:space="preserve"> </w:t>
      </w:r>
      <w:r>
        <w:rPr>
          <w:rFonts w:hint="eastAsia"/>
        </w:rPr>
        <w:t>проектирования</w:t>
      </w:r>
      <w:r>
        <w:t xml:space="preserve"> </w:t>
      </w:r>
      <w:r>
        <w:rPr>
          <w:rFonts w:hint="eastAsia"/>
        </w:rPr>
        <w:t>адаптивной</w:t>
      </w:r>
      <w:r>
        <w:t xml:space="preserve"> </w:t>
      </w:r>
      <w:r>
        <w:rPr>
          <w:rFonts w:hint="eastAsia"/>
        </w:rPr>
        <w:t>системы</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условиях</w:t>
      </w:r>
      <w:r>
        <w:t xml:space="preserve"> </w:t>
      </w:r>
      <w:r>
        <w:rPr>
          <w:rFonts w:hint="eastAsia"/>
        </w:rPr>
        <w:t>информационно</w:t>
      </w:r>
      <w:r>
        <w:t>-</w:t>
      </w:r>
    </w:p>
    <w:p w14:paraId="31D8C175" w14:textId="77777777" w:rsidR="00940198" w:rsidRDefault="00940198" w:rsidP="00940198"/>
    <w:p w14:paraId="63826F88" w14:textId="77777777" w:rsidR="00940198" w:rsidRDefault="00940198" w:rsidP="00940198">
      <w:r>
        <w:rPr>
          <w:rFonts w:hint="eastAsia"/>
        </w:rPr>
        <w:t>образовательной</w:t>
      </w:r>
      <w:r>
        <w:t xml:space="preserve"> </w:t>
      </w:r>
      <w:r>
        <w:rPr>
          <w:rFonts w:hint="eastAsia"/>
        </w:rPr>
        <w:t>среды</w:t>
      </w:r>
      <w:r>
        <w:t xml:space="preserve"> </w:t>
      </w:r>
      <w:r>
        <w:rPr>
          <w:rFonts w:hint="eastAsia"/>
        </w:rPr>
        <w:t>вуза</w:t>
      </w:r>
    </w:p>
    <w:p w14:paraId="1DFD9FEE" w14:textId="77777777" w:rsidR="00940198" w:rsidRDefault="00940198" w:rsidP="00940198"/>
    <w:p w14:paraId="25ED3A0A" w14:textId="77777777" w:rsidR="00940198" w:rsidRDefault="00940198" w:rsidP="00940198">
      <w:r>
        <w:t xml:space="preserve">3.3. </w:t>
      </w:r>
      <w:r>
        <w:rPr>
          <w:rFonts w:hint="eastAsia"/>
        </w:rPr>
        <w:t>Педагогическое</w:t>
      </w:r>
      <w:r>
        <w:t xml:space="preserve"> </w:t>
      </w:r>
      <w:r>
        <w:rPr>
          <w:rFonts w:hint="eastAsia"/>
        </w:rPr>
        <w:t>управление</w:t>
      </w:r>
      <w:r>
        <w:t xml:space="preserve"> </w:t>
      </w:r>
      <w:r>
        <w:rPr>
          <w:rFonts w:hint="eastAsia"/>
        </w:rPr>
        <w:t>процессом</w:t>
      </w:r>
      <w:r>
        <w:t xml:space="preserve"> </w:t>
      </w:r>
      <w:r>
        <w:rPr>
          <w:rFonts w:hint="eastAsia"/>
        </w:rPr>
        <w:t>обучения</w:t>
      </w:r>
      <w:r>
        <w:t xml:space="preserve"> </w:t>
      </w:r>
      <w:r>
        <w:rPr>
          <w:rFonts w:hint="eastAsia"/>
        </w:rPr>
        <w:t>в</w:t>
      </w:r>
      <w:r>
        <w:t xml:space="preserve"> </w:t>
      </w:r>
      <w:r>
        <w:rPr>
          <w:rFonts w:hint="eastAsia"/>
        </w:rPr>
        <w:t>информационно</w:t>
      </w:r>
      <w:r>
        <w:t>-</w:t>
      </w:r>
      <w:r>
        <w:rPr>
          <w:rFonts w:hint="eastAsia"/>
        </w:rPr>
        <w:t>образовательной</w:t>
      </w:r>
      <w:r>
        <w:t xml:space="preserve"> </w:t>
      </w:r>
      <w:r>
        <w:rPr>
          <w:rFonts w:hint="eastAsia"/>
        </w:rPr>
        <w:t>среде</w:t>
      </w:r>
      <w:r>
        <w:t xml:space="preserve">: </w:t>
      </w:r>
      <w:r>
        <w:rPr>
          <w:rFonts w:hint="eastAsia"/>
        </w:rPr>
        <w:t>модель</w:t>
      </w:r>
      <w:r>
        <w:t xml:space="preserve"> </w:t>
      </w:r>
      <w:r>
        <w:rPr>
          <w:rFonts w:hint="eastAsia"/>
        </w:rPr>
        <w:t>обучающегося</w:t>
      </w:r>
      <w:r>
        <w:t xml:space="preserve"> </w:t>
      </w:r>
      <w:r>
        <w:rPr>
          <w:rFonts w:hint="eastAsia"/>
        </w:rPr>
        <w:t>и</w:t>
      </w:r>
      <w:r>
        <w:t xml:space="preserve"> </w:t>
      </w:r>
      <w:r>
        <w:rPr>
          <w:rFonts w:hint="eastAsia"/>
        </w:rPr>
        <w:t>педагогический</w:t>
      </w:r>
      <w:r>
        <w:t xml:space="preserve"> </w:t>
      </w:r>
      <w:r>
        <w:rPr>
          <w:rFonts w:hint="eastAsia"/>
        </w:rPr>
        <w:t>сценарий</w:t>
      </w:r>
    </w:p>
    <w:p w14:paraId="18D85D8A" w14:textId="77777777" w:rsidR="00940198" w:rsidRDefault="00940198" w:rsidP="00940198"/>
    <w:p w14:paraId="3F892AAF" w14:textId="77777777" w:rsidR="00940198" w:rsidRDefault="00940198" w:rsidP="00940198">
      <w:r>
        <w:t xml:space="preserve">3.4. </w:t>
      </w:r>
      <w:r>
        <w:rPr>
          <w:rFonts w:hint="eastAsia"/>
        </w:rPr>
        <w:t>Проектирование</w:t>
      </w:r>
      <w:r>
        <w:t xml:space="preserve"> </w:t>
      </w:r>
      <w:r>
        <w:rPr>
          <w:rFonts w:hint="eastAsia"/>
        </w:rPr>
        <w:t>и</w:t>
      </w:r>
      <w:r>
        <w:t xml:space="preserve"> </w:t>
      </w:r>
      <w:r>
        <w:rPr>
          <w:rFonts w:hint="eastAsia"/>
        </w:rPr>
        <w:t>реализация</w:t>
      </w:r>
      <w:r>
        <w:t xml:space="preserve"> </w:t>
      </w:r>
      <w:r>
        <w:rPr>
          <w:rFonts w:hint="eastAsia"/>
        </w:rPr>
        <w:t>средств</w:t>
      </w:r>
      <w:r>
        <w:t xml:space="preserve"> </w:t>
      </w:r>
      <w:r>
        <w:rPr>
          <w:rFonts w:hint="eastAsia"/>
        </w:rPr>
        <w:t>мобильного</w:t>
      </w:r>
      <w:r>
        <w:t xml:space="preserve"> </w:t>
      </w:r>
      <w:r>
        <w:rPr>
          <w:rFonts w:hint="eastAsia"/>
        </w:rPr>
        <w:t>обучения</w:t>
      </w:r>
      <w:r>
        <w:t xml:space="preserve"> </w:t>
      </w:r>
      <w:r>
        <w:rPr>
          <w:rFonts w:hint="eastAsia"/>
        </w:rPr>
        <w:t>в</w:t>
      </w:r>
      <w:r>
        <w:t xml:space="preserve"> </w:t>
      </w:r>
      <w:r>
        <w:rPr>
          <w:rFonts w:hint="eastAsia"/>
        </w:rPr>
        <w:t>контексте</w:t>
      </w:r>
      <w:r>
        <w:t xml:space="preserve"> </w:t>
      </w:r>
      <w:r>
        <w:rPr>
          <w:rFonts w:hint="eastAsia"/>
        </w:rPr>
        <w:t>современной</w:t>
      </w:r>
      <w:r>
        <w:t xml:space="preserve"> </w:t>
      </w:r>
      <w:r>
        <w:rPr>
          <w:rFonts w:hint="eastAsia"/>
        </w:rPr>
        <w:t>информационно</w:t>
      </w:r>
      <w:r>
        <w:t>-</w:t>
      </w:r>
      <w:r>
        <w:rPr>
          <w:rFonts w:hint="eastAsia"/>
        </w:rPr>
        <w:t>образовательной</w:t>
      </w:r>
      <w:r>
        <w:t xml:space="preserve"> </w:t>
      </w:r>
      <w:r>
        <w:rPr>
          <w:rFonts w:hint="eastAsia"/>
        </w:rPr>
        <w:t>среды</w:t>
      </w:r>
    </w:p>
    <w:p w14:paraId="0C375438" w14:textId="77777777" w:rsidR="00940198" w:rsidRDefault="00940198" w:rsidP="00940198"/>
    <w:p w14:paraId="41A69740" w14:textId="77777777" w:rsidR="00940198" w:rsidRDefault="00940198" w:rsidP="00940198">
      <w:r>
        <w:t xml:space="preserve">3.5. </w:t>
      </w:r>
      <w:r>
        <w:rPr>
          <w:rFonts w:hint="eastAsia"/>
        </w:rPr>
        <w:t>Оценка</w:t>
      </w:r>
      <w:r>
        <w:t xml:space="preserve"> </w:t>
      </w:r>
      <w:r>
        <w:rPr>
          <w:rFonts w:hint="eastAsia"/>
        </w:rPr>
        <w:t>эффективности</w:t>
      </w:r>
      <w:r>
        <w:t xml:space="preserve"> </w:t>
      </w:r>
      <w:r>
        <w:rPr>
          <w:rFonts w:hint="eastAsia"/>
        </w:rPr>
        <w:t>адаптивной</w:t>
      </w:r>
      <w:r>
        <w:t xml:space="preserve"> </w:t>
      </w:r>
      <w:r>
        <w:rPr>
          <w:rFonts w:hint="eastAsia"/>
        </w:rPr>
        <w:t>системы</w:t>
      </w:r>
      <w:r>
        <w:t xml:space="preserve"> </w:t>
      </w:r>
      <w:r>
        <w:rPr>
          <w:rFonts w:hint="eastAsia"/>
        </w:rPr>
        <w:t>математической</w:t>
      </w:r>
      <w:r>
        <w:t xml:space="preserve"> </w:t>
      </w:r>
      <w:r>
        <w:rPr>
          <w:rFonts w:hint="eastAsia"/>
        </w:rPr>
        <w:t>подготовки</w:t>
      </w:r>
      <w:r>
        <w:t xml:space="preserve"> </w:t>
      </w:r>
      <w:r>
        <w:rPr>
          <w:rFonts w:hint="eastAsia"/>
        </w:rPr>
        <w:t>в</w:t>
      </w:r>
      <w:r>
        <w:t xml:space="preserve"> </w:t>
      </w:r>
      <w:r>
        <w:rPr>
          <w:rFonts w:hint="eastAsia"/>
        </w:rPr>
        <w:t>условиях</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вуза</w:t>
      </w:r>
    </w:p>
    <w:p w14:paraId="2F0540DA" w14:textId="77777777" w:rsidR="00940198" w:rsidRDefault="00940198" w:rsidP="00940198"/>
    <w:p w14:paraId="7795B36C" w14:textId="77777777" w:rsidR="00940198" w:rsidRDefault="00940198" w:rsidP="00940198">
      <w:r>
        <w:rPr>
          <w:rFonts w:hint="eastAsia"/>
        </w:rPr>
        <w:t>ГЛАВА</w:t>
      </w:r>
      <w:r>
        <w:t xml:space="preserve"> IV. </w:t>
      </w:r>
      <w:r>
        <w:rPr>
          <w:rFonts w:hint="eastAsia"/>
        </w:rPr>
        <w:t>КОНЦЕПТУАЛЬНЫЕ</w:t>
      </w:r>
      <w:r>
        <w:t xml:space="preserve"> </w:t>
      </w:r>
      <w:r>
        <w:rPr>
          <w:rFonts w:hint="eastAsia"/>
        </w:rPr>
        <w:t>ОСНОВЫ</w:t>
      </w:r>
      <w:r>
        <w:t xml:space="preserve"> </w:t>
      </w:r>
      <w:r>
        <w:rPr>
          <w:rFonts w:hint="eastAsia"/>
        </w:rPr>
        <w:t>РЕАЛИЗАЦИИ</w:t>
      </w:r>
      <w:r>
        <w:t xml:space="preserve"> </w:t>
      </w:r>
      <w:r>
        <w:rPr>
          <w:rFonts w:hint="eastAsia"/>
        </w:rPr>
        <w:t>АДАПТИВНОЙ</w:t>
      </w:r>
      <w:r>
        <w:t xml:space="preserve"> </w:t>
      </w:r>
      <w:r>
        <w:rPr>
          <w:rFonts w:hint="eastAsia"/>
        </w:rPr>
        <w:t>СИСТЕМЫ</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УСЛОВИЯХ</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ВУЗА</w:t>
      </w:r>
      <w:r>
        <w:t xml:space="preserve"> ... 350 4.1. </w:t>
      </w:r>
      <w:r>
        <w:rPr>
          <w:rFonts w:hint="eastAsia"/>
        </w:rPr>
        <w:t>Концепция</w:t>
      </w:r>
      <w:r>
        <w:t xml:space="preserve"> </w:t>
      </w:r>
      <w:r>
        <w:rPr>
          <w:rFonts w:hint="eastAsia"/>
        </w:rPr>
        <w:t>адаптивной</w:t>
      </w:r>
      <w:r>
        <w:t xml:space="preserve"> </w:t>
      </w:r>
      <w:r>
        <w:rPr>
          <w:rFonts w:hint="eastAsia"/>
        </w:rPr>
        <w:t>системы</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в</w:t>
      </w:r>
    </w:p>
    <w:p w14:paraId="45113A55" w14:textId="77777777" w:rsidR="00940198" w:rsidRDefault="00940198" w:rsidP="00940198"/>
    <w:p w14:paraId="40F7B1B6" w14:textId="77777777" w:rsidR="00940198" w:rsidRDefault="00940198" w:rsidP="00940198">
      <w:r>
        <w:rPr>
          <w:rFonts w:hint="eastAsia"/>
        </w:rPr>
        <w:t>условиях</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вуза</w:t>
      </w:r>
    </w:p>
    <w:p w14:paraId="79695CFE" w14:textId="77777777" w:rsidR="00940198" w:rsidRDefault="00940198" w:rsidP="00940198"/>
    <w:p w14:paraId="5A218039" w14:textId="77777777" w:rsidR="00940198" w:rsidRDefault="00940198" w:rsidP="00940198">
      <w:r>
        <w:lastRenderedPageBreak/>
        <w:t xml:space="preserve">4.2.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адаптивной</w:t>
      </w:r>
      <w:r>
        <w:t xml:space="preserve"> </w:t>
      </w:r>
      <w:r>
        <w:rPr>
          <w:rFonts w:hint="eastAsia"/>
        </w:rPr>
        <w:t>системы</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условиях</w:t>
      </w:r>
      <w:r>
        <w:t xml:space="preserve"> </w:t>
      </w:r>
      <w:r>
        <w:rPr>
          <w:rFonts w:hint="eastAsia"/>
        </w:rPr>
        <w:t>ИОС</w:t>
      </w:r>
      <w:r>
        <w:t xml:space="preserve"> </w:t>
      </w:r>
      <w:r>
        <w:rPr>
          <w:rFonts w:hint="eastAsia"/>
        </w:rPr>
        <w:t>вуза</w:t>
      </w:r>
    </w:p>
    <w:p w14:paraId="5240DF9A" w14:textId="77777777" w:rsidR="00940198" w:rsidRDefault="00940198" w:rsidP="00940198"/>
    <w:p w14:paraId="1DCEE912" w14:textId="77777777" w:rsidR="00940198" w:rsidRDefault="00940198" w:rsidP="00940198">
      <w:r>
        <w:t xml:space="preserve">4.3. </w:t>
      </w:r>
      <w:r>
        <w:rPr>
          <w:rFonts w:hint="eastAsia"/>
        </w:rPr>
        <w:t>Технология</w:t>
      </w:r>
      <w:r>
        <w:t xml:space="preserve"> </w:t>
      </w:r>
      <w:r>
        <w:rPr>
          <w:rFonts w:hint="eastAsia"/>
        </w:rPr>
        <w:t>реализации</w:t>
      </w:r>
      <w:r>
        <w:t xml:space="preserve"> </w:t>
      </w:r>
      <w:r>
        <w:rPr>
          <w:rFonts w:hint="eastAsia"/>
        </w:rPr>
        <w:t>адаптивной</w:t>
      </w:r>
      <w:r>
        <w:t xml:space="preserve"> </w:t>
      </w:r>
      <w:r>
        <w:rPr>
          <w:rFonts w:hint="eastAsia"/>
        </w:rPr>
        <w:t>системы</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условиях</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вуза</w:t>
      </w:r>
    </w:p>
    <w:p w14:paraId="25D00E04" w14:textId="77777777" w:rsidR="00940198" w:rsidRDefault="00940198" w:rsidP="00940198"/>
    <w:p w14:paraId="39B664F4" w14:textId="77777777" w:rsidR="00940198" w:rsidRDefault="00940198" w:rsidP="00940198">
      <w:r>
        <w:t xml:space="preserve">4.4. </w:t>
      </w:r>
      <w:r>
        <w:rPr>
          <w:rFonts w:hint="eastAsia"/>
        </w:rPr>
        <w:t>Результаты</w:t>
      </w:r>
      <w:r>
        <w:t xml:space="preserve"> </w:t>
      </w:r>
      <w:r>
        <w:rPr>
          <w:rFonts w:hint="eastAsia"/>
        </w:rPr>
        <w:t>педагогического</w:t>
      </w:r>
      <w:r>
        <w:t xml:space="preserve"> </w:t>
      </w:r>
      <w:r>
        <w:rPr>
          <w:rFonts w:hint="eastAsia"/>
        </w:rPr>
        <w:t>эксперимента</w:t>
      </w:r>
      <w:r>
        <w:t xml:space="preserve"> </w:t>
      </w:r>
      <w:r>
        <w:rPr>
          <w:rFonts w:hint="eastAsia"/>
        </w:rPr>
        <w:t>по</w:t>
      </w:r>
      <w:r>
        <w:t xml:space="preserve"> </w:t>
      </w:r>
      <w:r>
        <w:rPr>
          <w:rFonts w:hint="eastAsia"/>
        </w:rPr>
        <w:t>реализации</w:t>
      </w:r>
      <w:r>
        <w:t xml:space="preserve"> </w:t>
      </w:r>
      <w:r>
        <w:rPr>
          <w:rFonts w:hint="eastAsia"/>
        </w:rPr>
        <w:t>адаптивной</w:t>
      </w:r>
      <w:r>
        <w:t xml:space="preserve"> </w:t>
      </w:r>
      <w:r>
        <w:rPr>
          <w:rFonts w:hint="eastAsia"/>
        </w:rPr>
        <w:t>системы</w:t>
      </w:r>
      <w:r>
        <w:t xml:space="preserve"> </w:t>
      </w:r>
      <w:r>
        <w:rPr>
          <w:rFonts w:hint="eastAsia"/>
        </w:rPr>
        <w:t>математической</w:t>
      </w:r>
      <w:r>
        <w:t xml:space="preserve"> </w:t>
      </w:r>
      <w:r>
        <w:rPr>
          <w:rFonts w:hint="eastAsia"/>
        </w:rPr>
        <w:t>подготовки</w:t>
      </w:r>
      <w:r>
        <w:t xml:space="preserve"> </w:t>
      </w:r>
      <w:r>
        <w:rPr>
          <w:rFonts w:hint="eastAsia"/>
        </w:rPr>
        <w:t>студентов</w:t>
      </w:r>
      <w:r>
        <w:t xml:space="preserve"> </w:t>
      </w:r>
      <w:r>
        <w:rPr>
          <w:rFonts w:hint="eastAsia"/>
        </w:rPr>
        <w:t>в</w:t>
      </w:r>
      <w:r>
        <w:t xml:space="preserve"> </w:t>
      </w:r>
      <w:r>
        <w:rPr>
          <w:rFonts w:hint="eastAsia"/>
        </w:rPr>
        <w:t>условиях</w:t>
      </w:r>
      <w:r>
        <w:t xml:space="preserve"> </w:t>
      </w:r>
      <w:r>
        <w:rPr>
          <w:rFonts w:hint="eastAsia"/>
        </w:rPr>
        <w:t>ИОС</w:t>
      </w:r>
      <w:r>
        <w:t xml:space="preserve"> </w:t>
      </w:r>
      <w:r>
        <w:rPr>
          <w:rFonts w:hint="eastAsia"/>
        </w:rPr>
        <w:t>вуза</w:t>
      </w:r>
    </w:p>
    <w:p w14:paraId="254BB2A5" w14:textId="77777777" w:rsidR="00940198" w:rsidRDefault="00940198" w:rsidP="00940198"/>
    <w:p w14:paraId="64111AC9" w14:textId="77777777" w:rsidR="00940198" w:rsidRDefault="00940198" w:rsidP="00940198">
      <w:r>
        <w:rPr>
          <w:rFonts w:hint="eastAsia"/>
        </w:rPr>
        <w:t>ЗАКЛЮЧЕНИЕ</w:t>
      </w:r>
    </w:p>
    <w:p w14:paraId="7F3D8FB8" w14:textId="77777777" w:rsidR="00940198" w:rsidRDefault="00940198" w:rsidP="00940198"/>
    <w:p w14:paraId="77BF8BF6" w14:textId="77777777" w:rsidR="00940198" w:rsidRDefault="00940198" w:rsidP="00940198">
      <w:r>
        <w:rPr>
          <w:rFonts w:hint="eastAsia"/>
        </w:rPr>
        <w:t>БИБЛИОГРАФИЧЕСКИЙ</w:t>
      </w:r>
      <w:r>
        <w:t xml:space="preserve"> </w:t>
      </w:r>
      <w:r>
        <w:rPr>
          <w:rFonts w:hint="eastAsia"/>
        </w:rPr>
        <w:t>СПИСОК</w:t>
      </w:r>
    </w:p>
    <w:p w14:paraId="0A6961F8" w14:textId="77777777" w:rsidR="00940198" w:rsidRDefault="00940198" w:rsidP="00940198"/>
    <w:p w14:paraId="71F7C478" w14:textId="07E0157A" w:rsidR="00940198" w:rsidRPr="00940198" w:rsidRDefault="00940198" w:rsidP="00940198">
      <w:r>
        <w:rPr>
          <w:rFonts w:hint="eastAsia"/>
        </w:rPr>
        <w:t>ПРИЛОЖЕНИЕ</w:t>
      </w:r>
    </w:p>
    <w:sectPr w:rsidR="00940198" w:rsidRPr="00940198" w:rsidSect="009C0C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7485" w14:textId="77777777" w:rsidR="009C0C2D" w:rsidRDefault="009C0C2D">
      <w:pPr>
        <w:spacing w:after="0" w:line="240" w:lineRule="auto"/>
      </w:pPr>
      <w:r>
        <w:separator/>
      </w:r>
    </w:p>
  </w:endnote>
  <w:endnote w:type="continuationSeparator" w:id="0">
    <w:p w14:paraId="484BEBB0" w14:textId="77777777" w:rsidR="009C0C2D" w:rsidRDefault="009C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7991" w14:textId="77777777" w:rsidR="009C0C2D" w:rsidRDefault="009C0C2D"/>
    <w:p w14:paraId="5D08A324" w14:textId="77777777" w:rsidR="009C0C2D" w:rsidRDefault="009C0C2D"/>
    <w:p w14:paraId="2F677266" w14:textId="77777777" w:rsidR="009C0C2D" w:rsidRDefault="009C0C2D"/>
    <w:p w14:paraId="2E9C701F" w14:textId="77777777" w:rsidR="009C0C2D" w:rsidRDefault="009C0C2D"/>
    <w:p w14:paraId="42863086" w14:textId="77777777" w:rsidR="009C0C2D" w:rsidRDefault="009C0C2D"/>
    <w:p w14:paraId="310067A9" w14:textId="77777777" w:rsidR="009C0C2D" w:rsidRDefault="009C0C2D"/>
    <w:p w14:paraId="77959635" w14:textId="77777777" w:rsidR="009C0C2D" w:rsidRDefault="009C0C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495FDD" wp14:editId="04EF8D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9A05C" w14:textId="77777777" w:rsidR="009C0C2D" w:rsidRDefault="009C0C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495F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49A05C" w14:textId="77777777" w:rsidR="009C0C2D" w:rsidRDefault="009C0C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B06AF6" w14:textId="77777777" w:rsidR="009C0C2D" w:rsidRDefault="009C0C2D"/>
    <w:p w14:paraId="4B043503" w14:textId="77777777" w:rsidR="009C0C2D" w:rsidRDefault="009C0C2D"/>
    <w:p w14:paraId="7B727F2A" w14:textId="77777777" w:rsidR="009C0C2D" w:rsidRDefault="009C0C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194C5A" wp14:editId="669303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ADE93" w14:textId="77777777" w:rsidR="009C0C2D" w:rsidRDefault="009C0C2D"/>
                          <w:p w14:paraId="3729AE34" w14:textId="77777777" w:rsidR="009C0C2D" w:rsidRDefault="009C0C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194C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AADE93" w14:textId="77777777" w:rsidR="009C0C2D" w:rsidRDefault="009C0C2D"/>
                    <w:p w14:paraId="3729AE34" w14:textId="77777777" w:rsidR="009C0C2D" w:rsidRDefault="009C0C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856E9B" w14:textId="77777777" w:rsidR="009C0C2D" w:rsidRDefault="009C0C2D"/>
    <w:p w14:paraId="03F1365C" w14:textId="77777777" w:rsidR="009C0C2D" w:rsidRDefault="009C0C2D">
      <w:pPr>
        <w:rPr>
          <w:sz w:val="2"/>
          <w:szCs w:val="2"/>
        </w:rPr>
      </w:pPr>
    </w:p>
    <w:p w14:paraId="57BF1940" w14:textId="77777777" w:rsidR="009C0C2D" w:rsidRDefault="009C0C2D"/>
    <w:p w14:paraId="59387E12" w14:textId="77777777" w:rsidR="009C0C2D" w:rsidRDefault="009C0C2D">
      <w:pPr>
        <w:spacing w:after="0" w:line="240" w:lineRule="auto"/>
      </w:pPr>
    </w:p>
  </w:footnote>
  <w:footnote w:type="continuationSeparator" w:id="0">
    <w:p w14:paraId="5B917FF7" w14:textId="77777777" w:rsidR="009C0C2D" w:rsidRDefault="009C0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2D"/>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7996</TotalTime>
  <Pages>3</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717</cp:revision>
  <cp:lastPrinted>2009-02-06T05:36:00Z</cp:lastPrinted>
  <dcterms:created xsi:type="dcterms:W3CDTF">2024-01-07T13:43:00Z</dcterms:created>
  <dcterms:modified xsi:type="dcterms:W3CDTF">2024-01-19T16:54:00Z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