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6A27" w14:textId="76077105" w:rsidR="001A4D34" w:rsidRDefault="00797779" w:rsidP="00797779">
      <w:r w:rsidRPr="00797779">
        <w:rPr>
          <w:rFonts w:hint="eastAsia"/>
        </w:rPr>
        <w:t>Донова</w:t>
      </w:r>
      <w:r w:rsidRPr="00797779">
        <w:t xml:space="preserve"> </w:t>
      </w:r>
      <w:r w:rsidRPr="00797779">
        <w:rPr>
          <w:rFonts w:hint="eastAsia"/>
        </w:rPr>
        <w:t>Инна</w:t>
      </w:r>
      <w:r w:rsidRPr="00797779">
        <w:t xml:space="preserve"> </w:t>
      </w:r>
      <w:r w:rsidRPr="00797779">
        <w:rPr>
          <w:rFonts w:hint="eastAsia"/>
        </w:rPr>
        <w:t>Вениаминовна</w:t>
      </w:r>
      <w:r>
        <w:t xml:space="preserve"> </w:t>
      </w:r>
      <w:r w:rsidRPr="00797779">
        <w:rPr>
          <w:rFonts w:hint="eastAsia"/>
        </w:rPr>
        <w:t>Неформальный</w:t>
      </w:r>
      <w:r w:rsidRPr="00797779">
        <w:t xml:space="preserve"> </w:t>
      </w:r>
      <w:r w:rsidRPr="00797779">
        <w:rPr>
          <w:rFonts w:hint="eastAsia"/>
        </w:rPr>
        <w:t>наём</w:t>
      </w:r>
      <w:r w:rsidRPr="00797779">
        <w:t xml:space="preserve"> </w:t>
      </w:r>
      <w:r w:rsidRPr="00797779">
        <w:rPr>
          <w:rFonts w:hint="eastAsia"/>
        </w:rPr>
        <w:t>на</w:t>
      </w:r>
      <w:r w:rsidRPr="00797779">
        <w:t xml:space="preserve"> </w:t>
      </w:r>
      <w:r w:rsidRPr="00797779">
        <w:rPr>
          <w:rFonts w:hint="eastAsia"/>
        </w:rPr>
        <w:t>российском</w:t>
      </w:r>
      <w:r w:rsidRPr="00797779">
        <w:t xml:space="preserve"> </w:t>
      </w:r>
      <w:r w:rsidRPr="00797779">
        <w:rPr>
          <w:rFonts w:hint="eastAsia"/>
        </w:rPr>
        <w:t>рынке</w:t>
      </w:r>
      <w:r w:rsidRPr="00797779">
        <w:t xml:space="preserve"> </w:t>
      </w:r>
      <w:r w:rsidRPr="00797779">
        <w:rPr>
          <w:rFonts w:hint="eastAsia"/>
        </w:rPr>
        <w:t>труда</w:t>
      </w:r>
      <w:r w:rsidRPr="00797779">
        <w:t xml:space="preserve">: </w:t>
      </w:r>
      <w:r w:rsidRPr="00797779">
        <w:rPr>
          <w:rFonts w:hint="eastAsia"/>
        </w:rPr>
        <w:t>причины</w:t>
      </w:r>
      <w:r w:rsidRPr="00797779">
        <w:t xml:space="preserve"> </w:t>
      </w:r>
      <w:r w:rsidRPr="00797779">
        <w:rPr>
          <w:rFonts w:hint="eastAsia"/>
        </w:rPr>
        <w:t>и</w:t>
      </w:r>
      <w:r w:rsidRPr="00797779">
        <w:t xml:space="preserve"> </w:t>
      </w:r>
      <w:r w:rsidRPr="00797779">
        <w:rPr>
          <w:rFonts w:hint="eastAsia"/>
        </w:rPr>
        <w:t>последствия</w:t>
      </w:r>
    </w:p>
    <w:p w14:paraId="41940643" w14:textId="77777777" w:rsidR="00797779" w:rsidRDefault="00797779" w:rsidP="00797779">
      <w:r>
        <w:rPr>
          <w:rFonts w:hint="eastAsia"/>
        </w:rPr>
        <w:t>ОГЛАВЛЕНИЕ</w:t>
      </w:r>
      <w:r>
        <w:t xml:space="preserve"> </w:t>
      </w:r>
      <w:r>
        <w:rPr>
          <w:rFonts w:hint="eastAsia"/>
        </w:rPr>
        <w:t>ДИССЕРТАЦИИ</w:t>
      </w:r>
    </w:p>
    <w:p w14:paraId="66C0FF85" w14:textId="77777777" w:rsidR="00797779" w:rsidRDefault="00797779" w:rsidP="00797779">
      <w:r>
        <w:rPr>
          <w:rFonts w:hint="eastAsia"/>
        </w:rPr>
        <w:t>кандидат</w:t>
      </w:r>
      <w:r>
        <w:t xml:space="preserve"> </w:t>
      </w:r>
      <w:r>
        <w:rPr>
          <w:rFonts w:hint="eastAsia"/>
        </w:rPr>
        <w:t>наук</w:t>
      </w:r>
      <w:r>
        <w:t xml:space="preserve"> </w:t>
      </w:r>
      <w:r>
        <w:rPr>
          <w:rFonts w:hint="eastAsia"/>
        </w:rPr>
        <w:t>Донова</w:t>
      </w:r>
      <w:r>
        <w:t xml:space="preserve"> </w:t>
      </w:r>
      <w:r>
        <w:rPr>
          <w:rFonts w:hint="eastAsia"/>
        </w:rPr>
        <w:t>Инна</w:t>
      </w:r>
      <w:r>
        <w:t xml:space="preserve"> </w:t>
      </w:r>
      <w:r>
        <w:rPr>
          <w:rFonts w:hint="eastAsia"/>
        </w:rPr>
        <w:t>Вениаминовна</w:t>
      </w:r>
    </w:p>
    <w:p w14:paraId="15178096" w14:textId="77777777" w:rsidR="00797779" w:rsidRDefault="00797779" w:rsidP="00797779">
      <w:r>
        <w:t>﻿</w:t>
      </w:r>
      <w:r>
        <w:rPr>
          <w:rFonts w:hint="eastAsia"/>
        </w:rPr>
        <w:t>ОГЛАВЛЕНИЕ</w:t>
      </w:r>
    </w:p>
    <w:p w14:paraId="41ACCA37" w14:textId="77777777" w:rsidR="00797779" w:rsidRDefault="00797779" w:rsidP="00797779"/>
    <w:p w14:paraId="1CD68403" w14:textId="77777777" w:rsidR="00797779" w:rsidRDefault="00797779" w:rsidP="00797779">
      <w:r>
        <w:rPr>
          <w:rFonts w:hint="eastAsia"/>
        </w:rPr>
        <w:t>Стр</w:t>
      </w:r>
    </w:p>
    <w:p w14:paraId="6C932D5F" w14:textId="77777777" w:rsidR="00797779" w:rsidRDefault="00797779" w:rsidP="00797779"/>
    <w:p w14:paraId="65407DE3" w14:textId="77777777" w:rsidR="00797779" w:rsidRDefault="00797779" w:rsidP="00797779">
      <w:r>
        <w:rPr>
          <w:rFonts w:hint="eastAsia"/>
        </w:rPr>
        <w:t>Введение</w:t>
      </w:r>
    </w:p>
    <w:p w14:paraId="762A485A" w14:textId="77777777" w:rsidR="00797779" w:rsidRDefault="00797779" w:rsidP="00797779"/>
    <w:p w14:paraId="4F268B32" w14:textId="77777777" w:rsidR="00797779" w:rsidRDefault="00797779" w:rsidP="00797779">
      <w:r>
        <w:rPr>
          <w:rFonts w:hint="eastAsia"/>
        </w:rPr>
        <w:t>Глава</w:t>
      </w:r>
      <w:r>
        <w:t xml:space="preserve"> I. </w:t>
      </w:r>
      <w:r>
        <w:rPr>
          <w:rFonts w:hint="eastAsia"/>
        </w:rPr>
        <w:t>Отношения</w:t>
      </w:r>
      <w:r>
        <w:t xml:space="preserve"> </w:t>
      </w:r>
      <w:r>
        <w:rPr>
          <w:rFonts w:hint="eastAsia"/>
        </w:rPr>
        <w:t>неформального</w:t>
      </w:r>
      <w:r>
        <w:t xml:space="preserve"> </w:t>
      </w:r>
      <w:r>
        <w:rPr>
          <w:rFonts w:hint="eastAsia"/>
        </w:rPr>
        <w:t>найма</w:t>
      </w:r>
      <w:r>
        <w:t xml:space="preserve">: </w:t>
      </w:r>
      <w:r>
        <w:rPr>
          <w:rFonts w:hint="eastAsia"/>
        </w:rPr>
        <w:t>содержание</w:t>
      </w:r>
      <w:r>
        <w:t xml:space="preserve"> </w:t>
      </w:r>
      <w:r>
        <w:rPr>
          <w:rFonts w:hint="eastAsia"/>
        </w:rPr>
        <w:t>и</w:t>
      </w:r>
      <w:r>
        <w:t xml:space="preserve"> </w:t>
      </w:r>
      <w:r>
        <w:rPr>
          <w:rFonts w:hint="eastAsia"/>
        </w:rPr>
        <w:t>теоретиче</w:t>
      </w:r>
      <w:r>
        <w:t xml:space="preserve">- 12 </w:t>
      </w:r>
      <w:r>
        <w:rPr>
          <w:rFonts w:hint="eastAsia"/>
        </w:rPr>
        <w:t>ские</w:t>
      </w:r>
      <w:r>
        <w:t xml:space="preserve"> </w:t>
      </w:r>
      <w:r>
        <w:rPr>
          <w:rFonts w:hint="eastAsia"/>
        </w:rPr>
        <w:t>подходы</w:t>
      </w:r>
    </w:p>
    <w:p w14:paraId="14B6E997" w14:textId="77777777" w:rsidR="00797779" w:rsidRDefault="00797779" w:rsidP="00797779"/>
    <w:p w14:paraId="482BF2F6" w14:textId="77777777" w:rsidR="00797779" w:rsidRDefault="00797779" w:rsidP="00797779">
      <w:r>
        <w:t>1.1.</w:t>
      </w:r>
      <w:r>
        <w:rPr>
          <w:rFonts w:hint="eastAsia"/>
        </w:rPr>
        <w:t>Неформальность</w:t>
      </w:r>
      <w:r>
        <w:t xml:space="preserve"> </w:t>
      </w:r>
      <w:r>
        <w:rPr>
          <w:rFonts w:hint="eastAsia"/>
        </w:rPr>
        <w:t>в</w:t>
      </w:r>
      <w:r>
        <w:t xml:space="preserve"> </w:t>
      </w:r>
      <w:r>
        <w:rPr>
          <w:rFonts w:hint="eastAsia"/>
        </w:rPr>
        <w:t>сфере</w:t>
      </w:r>
      <w:r>
        <w:t xml:space="preserve"> </w:t>
      </w:r>
      <w:r>
        <w:rPr>
          <w:rFonts w:hint="eastAsia"/>
        </w:rPr>
        <w:t>занятости</w:t>
      </w:r>
      <w:r>
        <w:t xml:space="preserve"> </w:t>
      </w:r>
      <w:r>
        <w:rPr>
          <w:rFonts w:hint="eastAsia"/>
        </w:rPr>
        <w:t>и</w:t>
      </w:r>
      <w:r>
        <w:t xml:space="preserve"> </w:t>
      </w:r>
      <w:r>
        <w:rPr>
          <w:rFonts w:hint="eastAsia"/>
        </w:rPr>
        <w:t>рынка</w:t>
      </w:r>
      <w:r>
        <w:t xml:space="preserve"> </w:t>
      </w:r>
      <w:r>
        <w:rPr>
          <w:rFonts w:hint="eastAsia"/>
        </w:rPr>
        <w:t>труда</w:t>
      </w:r>
    </w:p>
    <w:p w14:paraId="5914AE8B" w14:textId="77777777" w:rsidR="00797779" w:rsidRDefault="00797779" w:rsidP="00797779"/>
    <w:p w14:paraId="0978E8E9" w14:textId="77777777" w:rsidR="00797779" w:rsidRDefault="00797779" w:rsidP="00797779">
      <w:r>
        <w:t xml:space="preserve">1.2.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изучению</w:t>
      </w:r>
      <w:r>
        <w:t xml:space="preserve"> </w:t>
      </w:r>
      <w:r>
        <w:rPr>
          <w:rFonts w:hint="eastAsia"/>
        </w:rPr>
        <w:t>неформальной</w:t>
      </w:r>
      <w:r>
        <w:t xml:space="preserve"> </w:t>
      </w:r>
      <w:r>
        <w:rPr>
          <w:rFonts w:hint="eastAsia"/>
        </w:rPr>
        <w:t>занятости</w:t>
      </w:r>
      <w:r>
        <w:t xml:space="preserve"> </w:t>
      </w:r>
      <w:r>
        <w:rPr>
          <w:rFonts w:hint="eastAsia"/>
        </w:rPr>
        <w:t>и</w:t>
      </w:r>
      <w:r>
        <w:t xml:space="preserve"> 24 </w:t>
      </w:r>
      <w:r>
        <w:rPr>
          <w:rFonts w:hint="eastAsia"/>
        </w:rPr>
        <w:t>неформального</w:t>
      </w:r>
      <w:r>
        <w:t xml:space="preserve"> </w:t>
      </w:r>
      <w:r>
        <w:rPr>
          <w:rFonts w:hint="eastAsia"/>
        </w:rPr>
        <w:t>найма</w:t>
      </w:r>
    </w:p>
    <w:p w14:paraId="7E8BE106" w14:textId="77777777" w:rsidR="00797779" w:rsidRDefault="00797779" w:rsidP="00797779"/>
    <w:p w14:paraId="57448DBA" w14:textId="77777777" w:rsidR="00797779" w:rsidRDefault="00797779" w:rsidP="00797779">
      <w:r>
        <w:t xml:space="preserve">1.3. </w:t>
      </w:r>
      <w:r>
        <w:rPr>
          <w:rFonts w:hint="eastAsia"/>
        </w:rPr>
        <w:t>Виды</w:t>
      </w:r>
      <w:r>
        <w:t xml:space="preserve">, </w:t>
      </w:r>
      <w:r>
        <w:rPr>
          <w:rFonts w:hint="eastAsia"/>
        </w:rPr>
        <w:t>источники</w:t>
      </w:r>
      <w:r>
        <w:t xml:space="preserve"> </w:t>
      </w:r>
      <w:r>
        <w:rPr>
          <w:rFonts w:hint="eastAsia"/>
        </w:rPr>
        <w:t>и</w:t>
      </w:r>
      <w:r>
        <w:t xml:space="preserve"> </w:t>
      </w:r>
      <w:r>
        <w:rPr>
          <w:rFonts w:hint="eastAsia"/>
        </w:rPr>
        <w:t>причины</w:t>
      </w:r>
      <w:r>
        <w:t xml:space="preserve"> </w:t>
      </w:r>
      <w:r>
        <w:rPr>
          <w:rFonts w:hint="eastAsia"/>
        </w:rPr>
        <w:t>неформального</w:t>
      </w:r>
      <w:r>
        <w:t xml:space="preserve"> </w:t>
      </w:r>
      <w:r>
        <w:rPr>
          <w:rFonts w:hint="eastAsia"/>
        </w:rPr>
        <w:t>найма</w:t>
      </w:r>
      <w:r>
        <w:t xml:space="preserve"> 48 </w:t>
      </w:r>
      <w:r>
        <w:rPr>
          <w:rFonts w:hint="eastAsia"/>
        </w:rPr>
        <w:t>Глава</w:t>
      </w:r>
      <w:r>
        <w:t xml:space="preserve"> II. </w:t>
      </w:r>
      <w:r>
        <w:rPr>
          <w:rFonts w:hint="eastAsia"/>
        </w:rPr>
        <w:t>Масштабы</w:t>
      </w:r>
      <w:r>
        <w:t xml:space="preserve"> </w:t>
      </w:r>
      <w:r>
        <w:rPr>
          <w:rFonts w:hint="eastAsia"/>
        </w:rPr>
        <w:t>распространения</w:t>
      </w:r>
      <w:r>
        <w:t xml:space="preserve"> </w:t>
      </w:r>
      <w:r>
        <w:rPr>
          <w:rFonts w:hint="eastAsia"/>
        </w:rPr>
        <w:t>и</w:t>
      </w:r>
      <w:r>
        <w:t xml:space="preserve"> </w:t>
      </w:r>
      <w:r>
        <w:rPr>
          <w:rFonts w:hint="eastAsia"/>
        </w:rPr>
        <w:t>структурные</w:t>
      </w:r>
      <w:r>
        <w:t xml:space="preserve"> </w:t>
      </w:r>
      <w:r>
        <w:rPr>
          <w:rFonts w:hint="eastAsia"/>
        </w:rPr>
        <w:t>характеристики</w:t>
      </w:r>
      <w:r>
        <w:t xml:space="preserve"> 73 </w:t>
      </w:r>
      <w:r>
        <w:rPr>
          <w:rFonts w:hint="eastAsia"/>
        </w:rPr>
        <w:t>неформального</w:t>
      </w:r>
      <w:r>
        <w:t xml:space="preserve"> </w:t>
      </w:r>
      <w:r>
        <w:rPr>
          <w:rFonts w:hint="eastAsia"/>
        </w:rPr>
        <w:t>найма</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7BFDFDCC" w14:textId="77777777" w:rsidR="00797779" w:rsidRDefault="00797779" w:rsidP="00797779"/>
    <w:p w14:paraId="59FE6428" w14:textId="77777777" w:rsidR="00797779" w:rsidRDefault="00797779" w:rsidP="00797779">
      <w:r>
        <w:t xml:space="preserve">2.1. </w:t>
      </w:r>
      <w:r>
        <w:rPr>
          <w:rFonts w:hint="eastAsia"/>
        </w:rPr>
        <w:t>Эмпирические</w:t>
      </w:r>
      <w:r>
        <w:t xml:space="preserve"> </w:t>
      </w:r>
      <w:r>
        <w:rPr>
          <w:rFonts w:hint="eastAsia"/>
        </w:rPr>
        <w:t>исследования</w:t>
      </w:r>
      <w:r>
        <w:t xml:space="preserve"> </w:t>
      </w:r>
      <w:r>
        <w:rPr>
          <w:rFonts w:hint="eastAsia"/>
        </w:rPr>
        <w:t>неформальной</w:t>
      </w:r>
      <w:r>
        <w:t xml:space="preserve"> </w:t>
      </w:r>
      <w:r>
        <w:rPr>
          <w:rFonts w:hint="eastAsia"/>
        </w:rPr>
        <w:t>занятости</w:t>
      </w:r>
      <w:r>
        <w:t xml:space="preserve"> </w:t>
      </w:r>
      <w:r>
        <w:rPr>
          <w:rFonts w:hint="eastAsia"/>
        </w:rPr>
        <w:t>и</w:t>
      </w:r>
      <w:r>
        <w:t xml:space="preserve"> 73 </w:t>
      </w:r>
      <w:r>
        <w:rPr>
          <w:rFonts w:hint="eastAsia"/>
        </w:rPr>
        <w:t>неформального</w:t>
      </w:r>
      <w:r>
        <w:t xml:space="preserve"> </w:t>
      </w:r>
      <w:r>
        <w:rPr>
          <w:rFonts w:hint="eastAsia"/>
        </w:rPr>
        <w:t>найма</w:t>
      </w:r>
    </w:p>
    <w:p w14:paraId="0F5545D9" w14:textId="77777777" w:rsidR="00797779" w:rsidRDefault="00797779" w:rsidP="00797779"/>
    <w:p w14:paraId="55655E36" w14:textId="77777777" w:rsidR="00797779" w:rsidRDefault="00797779" w:rsidP="00797779">
      <w:r>
        <w:t xml:space="preserve">2.2. </w:t>
      </w:r>
      <w:r>
        <w:rPr>
          <w:rFonts w:hint="eastAsia"/>
        </w:rPr>
        <w:t>Неформальная</w:t>
      </w:r>
      <w:r>
        <w:t xml:space="preserve"> </w:t>
      </w:r>
      <w:r>
        <w:rPr>
          <w:rFonts w:hint="eastAsia"/>
        </w:rPr>
        <w:t>занятость</w:t>
      </w:r>
      <w:r>
        <w:t xml:space="preserve"> </w:t>
      </w:r>
      <w:r>
        <w:rPr>
          <w:rFonts w:hint="eastAsia"/>
        </w:rPr>
        <w:t>по</w:t>
      </w:r>
      <w:r>
        <w:t xml:space="preserve"> </w:t>
      </w:r>
      <w:r>
        <w:rPr>
          <w:rFonts w:hint="eastAsia"/>
        </w:rPr>
        <w:t>найму</w:t>
      </w:r>
      <w:r>
        <w:t xml:space="preserve"> </w:t>
      </w:r>
      <w:r>
        <w:rPr>
          <w:rFonts w:hint="eastAsia"/>
        </w:rPr>
        <w:t>в</w:t>
      </w:r>
      <w:r>
        <w:t xml:space="preserve"> </w:t>
      </w:r>
      <w:r>
        <w:rPr>
          <w:rFonts w:hint="eastAsia"/>
        </w:rPr>
        <w:t>формальном</w:t>
      </w:r>
      <w:r>
        <w:t xml:space="preserve"> </w:t>
      </w:r>
      <w:r>
        <w:rPr>
          <w:rFonts w:hint="eastAsia"/>
        </w:rPr>
        <w:t>секторе</w:t>
      </w:r>
    </w:p>
    <w:p w14:paraId="2CDC294A" w14:textId="77777777" w:rsidR="00797779" w:rsidRDefault="00797779" w:rsidP="00797779"/>
    <w:p w14:paraId="1528D666" w14:textId="77777777" w:rsidR="00797779" w:rsidRDefault="00797779" w:rsidP="00797779">
      <w:r>
        <w:t xml:space="preserve">2.3. </w:t>
      </w:r>
      <w:r>
        <w:rPr>
          <w:rFonts w:hint="eastAsia"/>
        </w:rPr>
        <w:t>Неформальная</w:t>
      </w:r>
      <w:r>
        <w:t xml:space="preserve"> </w:t>
      </w:r>
      <w:r>
        <w:rPr>
          <w:rFonts w:hint="eastAsia"/>
        </w:rPr>
        <w:t>занятость</w:t>
      </w:r>
      <w:r>
        <w:t xml:space="preserve"> </w:t>
      </w:r>
      <w:r>
        <w:rPr>
          <w:rFonts w:hint="eastAsia"/>
        </w:rPr>
        <w:t>по</w:t>
      </w:r>
      <w:r>
        <w:t xml:space="preserve"> </w:t>
      </w:r>
      <w:r>
        <w:rPr>
          <w:rFonts w:hint="eastAsia"/>
        </w:rPr>
        <w:t>найму</w:t>
      </w:r>
      <w:r>
        <w:t xml:space="preserve"> </w:t>
      </w:r>
      <w:r>
        <w:rPr>
          <w:rFonts w:hint="eastAsia"/>
        </w:rPr>
        <w:t>в</w:t>
      </w:r>
      <w:r>
        <w:t xml:space="preserve"> </w:t>
      </w:r>
      <w:r>
        <w:rPr>
          <w:rFonts w:hint="eastAsia"/>
        </w:rPr>
        <w:t>неформальном</w:t>
      </w:r>
      <w:r>
        <w:t xml:space="preserve"> </w:t>
      </w:r>
      <w:r>
        <w:rPr>
          <w:rFonts w:hint="eastAsia"/>
        </w:rPr>
        <w:t>секторе</w:t>
      </w:r>
      <w:r>
        <w:t xml:space="preserve"> 110 </w:t>
      </w:r>
      <w:r>
        <w:rPr>
          <w:rFonts w:hint="eastAsia"/>
        </w:rPr>
        <w:t>Глава</w:t>
      </w:r>
      <w:r>
        <w:t xml:space="preserve"> III. </w:t>
      </w:r>
      <w:r>
        <w:rPr>
          <w:rFonts w:hint="eastAsia"/>
        </w:rPr>
        <w:t>Неформальный</w:t>
      </w:r>
      <w:r>
        <w:t xml:space="preserve"> </w:t>
      </w:r>
      <w:r>
        <w:rPr>
          <w:rFonts w:hint="eastAsia"/>
        </w:rPr>
        <w:t>наём</w:t>
      </w:r>
      <w:r>
        <w:t xml:space="preserve"> </w:t>
      </w:r>
      <w:r>
        <w:rPr>
          <w:rFonts w:hint="eastAsia"/>
        </w:rPr>
        <w:t>в</w:t>
      </w:r>
      <w:r>
        <w:t xml:space="preserve"> </w:t>
      </w:r>
      <w:r>
        <w:rPr>
          <w:rFonts w:hint="eastAsia"/>
        </w:rPr>
        <w:t>российской</w:t>
      </w:r>
      <w:r>
        <w:t xml:space="preserve"> </w:t>
      </w:r>
      <w:r>
        <w:rPr>
          <w:rFonts w:hint="eastAsia"/>
        </w:rPr>
        <w:t>экономике</w:t>
      </w:r>
      <w:r>
        <w:t xml:space="preserve">: </w:t>
      </w:r>
      <w:r>
        <w:rPr>
          <w:rFonts w:hint="eastAsia"/>
        </w:rPr>
        <w:t>социально</w:t>
      </w:r>
      <w:r>
        <w:t xml:space="preserve">- 130 </w:t>
      </w:r>
      <w:r>
        <w:rPr>
          <w:rFonts w:hint="eastAsia"/>
        </w:rPr>
        <w:t>экономические</w:t>
      </w:r>
      <w:r>
        <w:t xml:space="preserve"> </w:t>
      </w:r>
      <w:r>
        <w:rPr>
          <w:rFonts w:hint="eastAsia"/>
        </w:rPr>
        <w:t>последствия</w:t>
      </w:r>
      <w:r>
        <w:t xml:space="preserve"> </w:t>
      </w:r>
      <w:r>
        <w:rPr>
          <w:rFonts w:hint="eastAsia"/>
        </w:rPr>
        <w:t>и</w:t>
      </w:r>
      <w:r>
        <w:t xml:space="preserve"> </w:t>
      </w:r>
      <w:r>
        <w:rPr>
          <w:rFonts w:hint="eastAsia"/>
        </w:rPr>
        <w:t>пути</w:t>
      </w:r>
      <w:r>
        <w:t xml:space="preserve"> </w:t>
      </w:r>
      <w:r>
        <w:rPr>
          <w:rFonts w:hint="eastAsia"/>
        </w:rPr>
        <w:t>снижения</w:t>
      </w:r>
    </w:p>
    <w:p w14:paraId="5AB5CAB7" w14:textId="77777777" w:rsidR="00797779" w:rsidRDefault="00797779" w:rsidP="00797779"/>
    <w:p w14:paraId="0B2EA926" w14:textId="77777777" w:rsidR="00797779" w:rsidRDefault="00797779" w:rsidP="00797779">
      <w:r>
        <w:t xml:space="preserve">3.1. </w:t>
      </w:r>
      <w:r>
        <w:rPr>
          <w:rFonts w:hint="eastAsia"/>
        </w:rPr>
        <w:t>Влияние</w:t>
      </w:r>
      <w:r>
        <w:t xml:space="preserve"> </w:t>
      </w:r>
      <w:r>
        <w:rPr>
          <w:rFonts w:hint="eastAsia"/>
        </w:rPr>
        <w:t>неформальности</w:t>
      </w:r>
      <w:r>
        <w:t xml:space="preserve"> </w:t>
      </w:r>
      <w:r>
        <w:rPr>
          <w:rFonts w:hint="eastAsia"/>
        </w:rPr>
        <w:t>найма</w:t>
      </w:r>
      <w:r>
        <w:t xml:space="preserve"> </w:t>
      </w:r>
      <w:r>
        <w:rPr>
          <w:rFonts w:hint="eastAsia"/>
        </w:rPr>
        <w:t>на</w:t>
      </w:r>
      <w:r>
        <w:t xml:space="preserve"> </w:t>
      </w:r>
      <w:r>
        <w:rPr>
          <w:rFonts w:hint="eastAsia"/>
        </w:rPr>
        <w:t>вознагражден</w:t>
      </w:r>
      <w:r>
        <w:rPr>
          <w:rFonts w:hint="eastAsia"/>
        </w:rPr>
        <w:lastRenderedPageBreak/>
        <w:t>ие</w:t>
      </w:r>
      <w:r>
        <w:t xml:space="preserve"> </w:t>
      </w:r>
      <w:r>
        <w:rPr>
          <w:rFonts w:hint="eastAsia"/>
        </w:rPr>
        <w:t>труда</w:t>
      </w:r>
    </w:p>
    <w:p w14:paraId="181BC20B" w14:textId="77777777" w:rsidR="00797779" w:rsidRDefault="00797779" w:rsidP="00797779"/>
    <w:p w14:paraId="7BEFCC0D" w14:textId="77777777" w:rsidR="00797779" w:rsidRDefault="00797779" w:rsidP="00797779">
      <w:r>
        <w:t xml:space="preserve">3.2. </w:t>
      </w:r>
      <w:r>
        <w:rPr>
          <w:rFonts w:hint="eastAsia"/>
        </w:rPr>
        <w:t>Влияние</w:t>
      </w:r>
      <w:r>
        <w:t xml:space="preserve"> </w:t>
      </w:r>
      <w:r>
        <w:rPr>
          <w:rFonts w:hint="eastAsia"/>
        </w:rPr>
        <w:t>неформальности</w:t>
      </w:r>
      <w:r>
        <w:t xml:space="preserve"> </w:t>
      </w:r>
      <w:r>
        <w:rPr>
          <w:rFonts w:hint="eastAsia"/>
        </w:rPr>
        <w:t>найма</w:t>
      </w:r>
      <w:r>
        <w:t xml:space="preserve"> </w:t>
      </w:r>
      <w:r>
        <w:rPr>
          <w:rFonts w:hint="eastAsia"/>
        </w:rPr>
        <w:t>на</w:t>
      </w:r>
      <w:r>
        <w:t xml:space="preserve"> </w:t>
      </w:r>
      <w:r>
        <w:rPr>
          <w:rFonts w:hint="eastAsia"/>
        </w:rPr>
        <w:t>социальное</w:t>
      </w:r>
      <w:r>
        <w:t xml:space="preserve"> </w:t>
      </w:r>
      <w:r>
        <w:rPr>
          <w:rFonts w:hint="eastAsia"/>
        </w:rPr>
        <w:t>самочувствие</w:t>
      </w:r>
      <w:r>
        <w:t xml:space="preserve"> </w:t>
      </w:r>
      <w:r>
        <w:rPr>
          <w:rFonts w:hint="eastAsia"/>
        </w:rPr>
        <w:t>ра</w:t>
      </w:r>
      <w:r>
        <w:t xml:space="preserve">- 142 </w:t>
      </w:r>
      <w:r>
        <w:rPr>
          <w:rFonts w:hint="eastAsia"/>
        </w:rPr>
        <w:t>ботников</w:t>
      </w:r>
    </w:p>
    <w:p w14:paraId="3974076F" w14:textId="77777777" w:rsidR="00797779" w:rsidRDefault="00797779" w:rsidP="00797779"/>
    <w:p w14:paraId="334DF8C7" w14:textId="77777777" w:rsidR="00797779" w:rsidRDefault="00797779" w:rsidP="00797779">
      <w:r>
        <w:t xml:space="preserve">3.3. </w:t>
      </w:r>
      <w:r>
        <w:rPr>
          <w:rFonts w:hint="eastAsia"/>
        </w:rPr>
        <w:t>Социально</w:t>
      </w:r>
      <w:r>
        <w:t>-</w:t>
      </w:r>
      <w:r>
        <w:rPr>
          <w:rFonts w:hint="eastAsia"/>
        </w:rPr>
        <w:t>экономические</w:t>
      </w:r>
      <w:r>
        <w:t xml:space="preserve"> </w:t>
      </w:r>
      <w:r>
        <w:rPr>
          <w:rFonts w:hint="eastAsia"/>
        </w:rPr>
        <w:t>последствия</w:t>
      </w:r>
      <w:r>
        <w:t xml:space="preserve"> </w:t>
      </w:r>
      <w:r>
        <w:rPr>
          <w:rFonts w:hint="eastAsia"/>
        </w:rPr>
        <w:t>отношений</w:t>
      </w:r>
      <w:r>
        <w:t xml:space="preserve"> </w:t>
      </w:r>
      <w:r>
        <w:rPr>
          <w:rFonts w:hint="eastAsia"/>
        </w:rPr>
        <w:t>неформального</w:t>
      </w:r>
      <w:r>
        <w:t xml:space="preserve"> 158 </w:t>
      </w:r>
      <w:r>
        <w:rPr>
          <w:rFonts w:hint="eastAsia"/>
        </w:rPr>
        <w:t>найма</w:t>
      </w:r>
      <w:r>
        <w:t xml:space="preserve">: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оценка</w:t>
      </w:r>
      <w:r>
        <w:t xml:space="preserve"> </w:t>
      </w:r>
      <w:r>
        <w:rPr>
          <w:rFonts w:hint="eastAsia"/>
        </w:rPr>
        <w:t>влияния</w:t>
      </w:r>
      <w:r>
        <w:t xml:space="preserve"> </w:t>
      </w:r>
      <w:r>
        <w:rPr>
          <w:rFonts w:hint="eastAsia"/>
        </w:rPr>
        <w:t>государственного</w:t>
      </w:r>
      <w:r>
        <w:t xml:space="preserve"> </w:t>
      </w:r>
      <w:r>
        <w:rPr>
          <w:rFonts w:hint="eastAsia"/>
        </w:rPr>
        <w:t>регулирования</w:t>
      </w:r>
    </w:p>
    <w:p w14:paraId="514DC0C2" w14:textId="77777777" w:rsidR="00797779" w:rsidRDefault="00797779" w:rsidP="00797779"/>
    <w:p w14:paraId="2EE8C3D8" w14:textId="77777777" w:rsidR="00797779" w:rsidRDefault="00797779" w:rsidP="00797779">
      <w:r>
        <w:rPr>
          <w:rFonts w:hint="eastAsia"/>
        </w:rPr>
        <w:t>Заключение</w:t>
      </w:r>
    </w:p>
    <w:p w14:paraId="32AE087E" w14:textId="77777777" w:rsidR="00797779" w:rsidRDefault="00797779" w:rsidP="00797779"/>
    <w:p w14:paraId="6F19954B" w14:textId="59888723" w:rsidR="00797779" w:rsidRPr="00797779" w:rsidRDefault="00797779" w:rsidP="00797779">
      <w:r>
        <w:rPr>
          <w:rFonts w:hint="eastAsia"/>
        </w:rPr>
        <w:t>Список</w:t>
      </w:r>
      <w:r>
        <w:t xml:space="preserve"> </w:t>
      </w:r>
      <w:r>
        <w:rPr>
          <w:rFonts w:hint="eastAsia"/>
        </w:rPr>
        <w:t>литературы</w:t>
      </w:r>
    </w:p>
    <w:sectPr w:rsidR="00797779" w:rsidRPr="00797779" w:rsidSect="00F005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96ED" w14:textId="77777777" w:rsidR="00F005ED" w:rsidRDefault="00F005ED">
      <w:pPr>
        <w:spacing w:after="0" w:line="240" w:lineRule="auto"/>
      </w:pPr>
      <w:r>
        <w:separator/>
      </w:r>
    </w:p>
  </w:endnote>
  <w:endnote w:type="continuationSeparator" w:id="0">
    <w:p w14:paraId="46D21EC9" w14:textId="77777777" w:rsidR="00F005ED" w:rsidRDefault="00F0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94A3" w14:textId="77777777" w:rsidR="00F005ED" w:rsidRDefault="00F005ED"/>
    <w:p w14:paraId="66080A27" w14:textId="77777777" w:rsidR="00F005ED" w:rsidRDefault="00F005ED"/>
    <w:p w14:paraId="5D7A6B4F" w14:textId="77777777" w:rsidR="00F005ED" w:rsidRDefault="00F005ED"/>
    <w:p w14:paraId="3C739A2E" w14:textId="77777777" w:rsidR="00F005ED" w:rsidRDefault="00F005ED"/>
    <w:p w14:paraId="39EEA071" w14:textId="77777777" w:rsidR="00F005ED" w:rsidRDefault="00F005ED"/>
    <w:p w14:paraId="128DDEB4" w14:textId="77777777" w:rsidR="00F005ED" w:rsidRDefault="00F005ED"/>
    <w:p w14:paraId="67A55616" w14:textId="77777777" w:rsidR="00F005ED" w:rsidRDefault="00F005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57680" wp14:editId="6BFFD6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B4F8" w14:textId="77777777" w:rsidR="00F005ED" w:rsidRDefault="00F00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576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06B4F8" w14:textId="77777777" w:rsidR="00F005ED" w:rsidRDefault="00F00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E47AC2" w14:textId="77777777" w:rsidR="00F005ED" w:rsidRDefault="00F005ED"/>
    <w:p w14:paraId="74464C79" w14:textId="77777777" w:rsidR="00F005ED" w:rsidRDefault="00F005ED"/>
    <w:p w14:paraId="47F0C2A8" w14:textId="77777777" w:rsidR="00F005ED" w:rsidRDefault="00F005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E443EB" wp14:editId="600E6C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E4032" w14:textId="77777777" w:rsidR="00F005ED" w:rsidRDefault="00F005ED"/>
                          <w:p w14:paraId="49417563" w14:textId="77777777" w:rsidR="00F005ED" w:rsidRDefault="00F00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443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8E4032" w14:textId="77777777" w:rsidR="00F005ED" w:rsidRDefault="00F005ED"/>
                    <w:p w14:paraId="49417563" w14:textId="77777777" w:rsidR="00F005ED" w:rsidRDefault="00F00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874E1" w14:textId="77777777" w:rsidR="00F005ED" w:rsidRDefault="00F005ED"/>
    <w:p w14:paraId="1458D161" w14:textId="77777777" w:rsidR="00F005ED" w:rsidRDefault="00F005ED">
      <w:pPr>
        <w:rPr>
          <w:sz w:val="2"/>
          <w:szCs w:val="2"/>
        </w:rPr>
      </w:pPr>
    </w:p>
    <w:p w14:paraId="2E65309C" w14:textId="77777777" w:rsidR="00F005ED" w:rsidRDefault="00F005ED"/>
    <w:p w14:paraId="7B069740" w14:textId="77777777" w:rsidR="00F005ED" w:rsidRDefault="00F005ED">
      <w:pPr>
        <w:spacing w:after="0" w:line="240" w:lineRule="auto"/>
      </w:pPr>
    </w:p>
  </w:footnote>
  <w:footnote w:type="continuationSeparator" w:id="0">
    <w:p w14:paraId="0ADF0EB7" w14:textId="77777777" w:rsidR="00F005ED" w:rsidRDefault="00F0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5ED"/>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13199</TotalTime>
  <Pages>2</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1956</cp:revision>
  <cp:lastPrinted>2009-02-06T05:36:00Z</cp:lastPrinted>
  <dcterms:created xsi:type="dcterms:W3CDTF">2024-04-09T10:20:00Z</dcterms:created>
  <dcterms:modified xsi:type="dcterms:W3CDTF">2024-04-25T10:03:00Z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